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2171" w14:textId="5fd2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27 қыркүйектегі № 400 бұйрығы. Қазақстан Республикасының Әділет министрлігінде 2013 жылы 07 қарашада № 8890 тіркелді. Күші жойылды - Қазақстан Республикасы Білім және ғылым министрінің 2019 жылғы 17 мамырдағы № 217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Қазақстан Республикасының білім беру ұйымдарын оқу әдебиеттерімен қамтамасыз ету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м.а. 08.01.2016 </w:t>
      </w:r>
      <w:r>
        <w:rPr>
          <w:rFonts w:ascii="Times New Roman"/>
          <w:b w:val="false"/>
          <w:i w:val="false"/>
          <w:color w:val="000000"/>
          <w:sz w:val="28"/>
        </w:rPr>
        <w:t>№ 13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1-11-сыныптарға арналған оқулықтар мен оқу-әдістемелік кешендер тізбесі;</w:t>
      </w:r>
    </w:p>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құралдар тізбесі;</w:t>
      </w:r>
    </w:p>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беретін электрондық басылымдар тізбесі;</w:t>
      </w:r>
    </w:p>
    <w:p>
      <w:pPr>
        <w:spacing w:after="0"/>
        <w:ind w:left="0"/>
        <w:jc w:val="both"/>
      </w:pPr>
      <w:r>
        <w:rPr>
          <w:rFonts w:ascii="Times New Roman"/>
          <w:b w:val="false"/>
          <w:i w:val="false"/>
          <w:color w:val="000000"/>
          <w:sz w:val="28"/>
        </w:rPr>
        <w:t xml:space="preserve">
      4)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тәрбие мен оқыту ұйымдарына арналған оқу әдебиеттерінің тізбесі;</w:t>
      </w:r>
    </w:p>
    <w:p>
      <w:pPr>
        <w:spacing w:after="0"/>
        <w:ind w:left="0"/>
        <w:jc w:val="both"/>
      </w:pPr>
      <w:r>
        <w:rPr>
          <w:rFonts w:ascii="Times New Roman"/>
          <w:b w:val="false"/>
          <w:i w:val="false"/>
          <w:color w:val="000000"/>
          <w:sz w:val="28"/>
        </w:rPr>
        <w:t xml:space="preserve">
      5)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(түзету) мектептерге арналған оқу әдебиеттерінің тізбесі;</w:t>
      </w:r>
    </w:p>
    <w:p>
      <w:pPr>
        <w:spacing w:after="0"/>
        <w:ind w:left="0"/>
        <w:jc w:val="both"/>
      </w:pPr>
      <w:r>
        <w:rPr>
          <w:rFonts w:ascii="Times New Roman"/>
          <w:b w:val="false"/>
          <w:i w:val="false"/>
          <w:color w:val="000000"/>
          <w:sz w:val="28"/>
        </w:rPr>
        <w:t xml:space="preserve">
      6)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шетел тілдерін оқуға арналған оқу басылымдарының тізбесі;</w:t>
      </w:r>
    </w:p>
    <w:p>
      <w:pPr>
        <w:spacing w:after="0"/>
        <w:ind w:left="0"/>
        <w:jc w:val="both"/>
      </w:pPr>
      <w:r>
        <w:rPr>
          <w:rFonts w:ascii="Times New Roman"/>
          <w:b w:val="false"/>
          <w:i w:val="false"/>
          <w:color w:val="000000"/>
          <w:sz w:val="28"/>
        </w:rPr>
        <w:t xml:space="preserve">
      7) көрсетілген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қосымша әдебиеттер мен сыныптан тыс оқуға және жалпы білім беру ұйымдарының кітапханалар қорын толықтыруға арналған көркем әдебиеттер тізбесі;</w:t>
      </w:r>
    </w:p>
    <w:p>
      <w:pPr>
        <w:spacing w:after="0"/>
        <w:ind w:left="0"/>
        <w:jc w:val="both"/>
      </w:pPr>
      <w:r>
        <w:rPr>
          <w:rFonts w:ascii="Times New Roman"/>
          <w:b w:val="false"/>
          <w:i w:val="false"/>
          <w:color w:val="000000"/>
          <w:sz w:val="28"/>
        </w:rPr>
        <w:t xml:space="preserve">
      8) көрсетілген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мұғалімдерге арналған оқу-әдістемелік құралдар және әдебиеттер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08.01.2016 </w:t>
      </w:r>
      <w:r>
        <w:rPr>
          <w:rFonts w:ascii="Times New Roman"/>
          <w:b w:val="false"/>
          <w:i w:val="false"/>
          <w:color w:val="000000"/>
          <w:sz w:val="28"/>
        </w:rPr>
        <w:t>№ 13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bookmarkStart w:name="z12" w:id="3"/>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p>
    <w:bookmarkEnd w:id="3"/>
    <w:bookmarkStart w:name="z13"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жариялансын;</w:t>
      </w:r>
    </w:p>
    <w:bookmarkEnd w:id="4"/>
    <w:bookmarkStart w:name="z14" w:id="5"/>
    <w:p>
      <w:pPr>
        <w:spacing w:after="0"/>
        <w:ind w:left="0"/>
        <w:jc w:val="both"/>
      </w:pPr>
      <w:r>
        <w:rPr>
          <w:rFonts w:ascii="Times New Roman"/>
          <w:b w:val="false"/>
          <w:i w:val="false"/>
          <w:color w:val="000000"/>
          <w:sz w:val="28"/>
        </w:rPr>
        <w:t>
      3) осы бұйрықты білім беру ұйымдарының назарына жеткізсін.</w:t>
      </w:r>
    </w:p>
    <w:bookmarkEnd w:id="5"/>
    <w:bookmarkStart w:name="z15" w:id="6"/>
    <w:p>
      <w:pPr>
        <w:spacing w:after="0"/>
        <w:ind w:left="0"/>
        <w:jc w:val="both"/>
      </w:pPr>
      <w:r>
        <w:rPr>
          <w:rFonts w:ascii="Times New Roman"/>
          <w:b w:val="false"/>
          <w:i w:val="false"/>
          <w:color w:val="000000"/>
          <w:sz w:val="28"/>
        </w:rPr>
        <w:t>
      3. Облыстардың, Астана және Алматы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w:t>
      </w:r>
    </w:p>
    <w:bookmarkEnd w:id="6"/>
    <w:bookmarkStart w:name="z16" w:id="7"/>
    <w:p>
      <w:pPr>
        <w:spacing w:after="0"/>
        <w:ind w:left="0"/>
        <w:jc w:val="both"/>
      </w:pPr>
      <w:r>
        <w:rPr>
          <w:rFonts w:ascii="Times New Roman"/>
          <w:b w:val="false"/>
          <w:i w:val="false"/>
          <w:color w:val="000000"/>
          <w:sz w:val="28"/>
        </w:rPr>
        <w:t>
      4. Осы бұйрықтың орындалуын бақылау вице-министр М.А. Әбеновке жүктелсін.</w:t>
      </w:r>
    </w:p>
    <w:bookmarkEnd w:id="7"/>
    <w:bookmarkStart w:name="z17"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Орынханов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xml:space="preserve">№ 400 бұйрығының </w:t>
            </w:r>
            <w:r>
              <w:br/>
            </w:r>
            <w:r>
              <w:rPr>
                <w:rFonts w:ascii="Times New Roman"/>
                <w:b w:val="false"/>
                <w:i w:val="false"/>
                <w:color w:val="000000"/>
                <w:sz w:val="20"/>
              </w:rPr>
              <w:t>-қосымшасы</w:t>
            </w:r>
          </w:p>
        </w:tc>
      </w:tr>
    </w:tbl>
    <w:bookmarkStart w:name="z19" w:id="9"/>
    <w:p>
      <w:pPr>
        <w:spacing w:after="0"/>
        <w:ind w:left="0"/>
        <w:jc w:val="left"/>
      </w:pPr>
      <w:r>
        <w:rPr>
          <w:rFonts w:ascii="Times New Roman"/>
          <w:b/>
          <w:i w:val="false"/>
          <w:color w:val="000000"/>
        </w:rPr>
        <w:t xml:space="preserve"> 1-11-сыныптарға арналған оқулықтар мен оқу-әдістемелік кешендер тізбесі</w:t>
      </w:r>
    </w:p>
    <w:bookmarkEnd w:id="9"/>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06.05.2016 </w:t>
      </w:r>
      <w:r>
        <w:rPr>
          <w:rFonts w:ascii="Times New Roman"/>
          <w:b w:val="false"/>
          <w:i w:val="false"/>
          <w:color w:val="ff0000"/>
          <w:sz w:val="28"/>
        </w:rPr>
        <w:t>№ 309</w:t>
      </w:r>
      <w:r>
        <w:rPr>
          <w:rFonts w:ascii="Times New Roman"/>
          <w:b w:val="false"/>
          <w:i w:val="false"/>
          <w:color w:val="ff0000"/>
          <w:sz w:val="28"/>
        </w:rPr>
        <w:t xml:space="preserve"> (ресми жарияланған күнінен бастап қолданысқа енгізіледі); 19.07.2016 </w:t>
      </w:r>
      <w:r>
        <w:rPr>
          <w:rFonts w:ascii="Times New Roman"/>
          <w:b w:val="false"/>
          <w:i w:val="false"/>
          <w:color w:val="ff0000"/>
          <w:sz w:val="28"/>
        </w:rPr>
        <w:t>№ 458</w:t>
      </w:r>
      <w:r>
        <w:rPr>
          <w:rFonts w:ascii="Times New Roman"/>
          <w:b w:val="false"/>
          <w:i w:val="false"/>
          <w:color w:val="ff0000"/>
          <w:sz w:val="28"/>
        </w:rPr>
        <w:t xml:space="preserve"> (ресми жарияланған күнінен бастап қолданысқа енгізіледі); 18.08.2016 </w:t>
      </w:r>
      <w:r>
        <w:rPr>
          <w:rFonts w:ascii="Times New Roman"/>
          <w:b w:val="false"/>
          <w:i w:val="false"/>
          <w:color w:val="ff0000"/>
          <w:sz w:val="28"/>
        </w:rPr>
        <w:t>№ 514</w:t>
      </w:r>
      <w:r>
        <w:rPr>
          <w:rFonts w:ascii="Times New Roman"/>
          <w:b w:val="false"/>
          <w:i w:val="false"/>
          <w:color w:val="ff0000"/>
          <w:sz w:val="28"/>
        </w:rPr>
        <w:t xml:space="preserve"> (ресми жарияланған күнінен бастап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28.09.2017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24.07.2018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0" w:id="10"/>
    <w:p>
      <w:pPr>
        <w:spacing w:after="0"/>
        <w:ind w:left="0"/>
        <w:jc w:val="left"/>
      </w:pPr>
      <w:r>
        <w:rPr>
          <w:rFonts w:ascii="Times New Roman"/>
          <w:b/>
          <w:i w:val="false"/>
          <w:color w:val="000000"/>
        </w:rPr>
        <w:t xml:space="preserve">  Қазақ тілінде оқыту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388"/>
        <w:gridCol w:w="4209"/>
        <w:gridCol w:w="671"/>
        <w:gridCol w:w="2268"/>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r>
              <w:br/>
            </w:r>
            <w:r>
              <w:rPr>
                <w:rFonts w:ascii="Times New Roman"/>
                <w:b w:val="false"/>
                <w:i w:val="false"/>
                <w:color w:val="000000"/>
                <w:sz w:val="20"/>
              </w:rPr>
              <w:t>
І бөлім + CD, ІІ бөлім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әдістемесі. І, ІІ бөлім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І бөлім № 1, 2,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 ІІ бөлім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Ақжолова, </w:t>
            </w:r>
            <w:r>
              <w:br/>
            </w:r>
            <w:r>
              <w:rPr>
                <w:rFonts w:ascii="Times New Roman"/>
                <w:b w:val="false"/>
                <w:i w:val="false"/>
                <w:color w:val="000000"/>
                <w:sz w:val="20"/>
              </w:rPr>
              <w:t>
А. Жекеева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xml:space="preserve">
Карлова О., </w:t>
            </w:r>
            <w:r>
              <w:br/>
            </w:r>
            <w:r>
              <w:rPr>
                <w:rFonts w:ascii="Times New Roman"/>
                <w:b w:val="false"/>
                <w:i w:val="false"/>
                <w:color w:val="000000"/>
                <w:sz w:val="20"/>
              </w:rPr>
              <w:t>
Тренина 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Рабочие тетради № 1,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4"/>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Мұғалімге арналған нұсқаулық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xml:space="preserve">
Н. Иманбаева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1, 2-бөлім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xml:space="preserve">
А. Мукашева, </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xml:space="preserve">
Д. Сапаков,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xml:space="preserve">
М. Кусаинова, </w:t>
            </w:r>
            <w:r>
              <w:br/>
            </w:r>
            <w:r>
              <w:rPr>
                <w:rFonts w:ascii="Times New Roman"/>
                <w:b w:val="false"/>
                <w:i w:val="false"/>
                <w:color w:val="000000"/>
                <w:sz w:val="20"/>
              </w:rPr>
              <w:t>
М. Тасбулатова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xml:space="preserve">
Мұғалімге арналған нұсқаулық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Сапаков, </w:t>
            </w:r>
            <w:r>
              <w:br/>
            </w:r>
            <w:r>
              <w:rPr>
                <w:rFonts w:ascii="Times New Roman"/>
                <w:b w:val="false"/>
                <w:i w:val="false"/>
                <w:color w:val="000000"/>
                <w:sz w:val="20"/>
              </w:rPr>
              <w:t xml:space="preserve">
И. Васева, </w:t>
            </w:r>
            <w:r>
              <w:br/>
            </w:r>
            <w:r>
              <w:rPr>
                <w:rFonts w:ascii="Times New Roman"/>
                <w:b w:val="false"/>
                <w:i w:val="false"/>
                <w:color w:val="000000"/>
                <w:sz w:val="20"/>
              </w:rPr>
              <w:t>
А. Жамиева, М. Кусаинова, М. Тасбулатова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xml:space="preserve">
Д. Сапаков,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xml:space="preserve">
М. Кусаинова, </w:t>
            </w:r>
            <w:r>
              <w:br/>
            </w:r>
            <w:r>
              <w:rPr>
                <w:rFonts w:ascii="Times New Roman"/>
                <w:b w:val="false"/>
                <w:i w:val="false"/>
                <w:color w:val="000000"/>
                <w:sz w:val="20"/>
              </w:rPr>
              <w:t xml:space="preserve">
М. Тасбулатова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Ш. Саукатова,</w:t>
            </w:r>
            <w:r>
              <w:br/>
            </w:r>
            <w:r>
              <w:rPr>
                <w:rFonts w:ascii="Times New Roman"/>
                <w:b w:val="false"/>
                <w:i w:val="false"/>
                <w:color w:val="000000"/>
                <w:sz w:val="20"/>
              </w:rPr>
              <w:t xml:space="preserve">
Ж. Сейдахметова, </w:t>
            </w:r>
            <w:r>
              <w:br/>
            </w:r>
            <w:r>
              <w:rPr>
                <w:rFonts w:ascii="Times New Roman"/>
                <w:b w:val="false"/>
                <w:i w:val="false"/>
                <w:color w:val="000000"/>
                <w:sz w:val="20"/>
              </w:rPr>
              <w:t xml:space="preserve">
Л. Уфимцева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Ш. Саукатова,</w:t>
            </w:r>
            <w:r>
              <w:br/>
            </w:r>
            <w:r>
              <w:rPr>
                <w:rFonts w:ascii="Times New Roman"/>
                <w:b w:val="false"/>
                <w:i w:val="false"/>
                <w:color w:val="000000"/>
                <w:sz w:val="20"/>
              </w:rPr>
              <w:t xml:space="preserve">
Ж. Сейдахметова, </w:t>
            </w:r>
            <w:r>
              <w:br/>
            </w:r>
            <w:r>
              <w:rPr>
                <w:rFonts w:ascii="Times New Roman"/>
                <w:b w:val="false"/>
                <w:i w:val="false"/>
                <w:color w:val="000000"/>
                <w:sz w:val="20"/>
              </w:rPr>
              <w:t>
Л. Уфимцева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Ш. Саукатова,</w:t>
            </w:r>
            <w:r>
              <w:br/>
            </w:r>
            <w:r>
              <w:rPr>
                <w:rFonts w:ascii="Times New Roman"/>
                <w:b w:val="false"/>
                <w:i w:val="false"/>
                <w:color w:val="000000"/>
                <w:sz w:val="20"/>
              </w:rPr>
              <w:t xml:space="preserve">
Ж. Сейдахметова, </w:t>
            </w:r>
            <w:r>
              <w:br/>
            </w:r>
            <w:r>
              <w:rPr>
                <w:rFonts w:ascii="Times New Roman"/>
                <w:b w:val="false"/>
                <w:i w:val="false"/>
                <w:color w:val="000000"/>
                <w:sz w:val="20"/>
              </w:rPr>
              <w:t>
Л. Уфимцева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"Мектеп"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xml:space="preserve">
Г. Омарова, </w:t>
            </w:r>
            <w:r>
              <w:br/>
            </w:r>
            <w:r>
              <w:rPr>
                <w:rFonts w:ascii="Times New Roman"/>
                <w:b w:val="false"/>
                <w:i w:val="false"/>
                <w:color w:val="000000"/>
                <w:sz w:val="20"/>
              </w:rPr>
              <w:t>
Р. Ізғұттынова,</w:t>
            </w:r>
            <w:r>
              <w:br/>
            </w:r>
            <w:r>
              <w:rPr>
                <w:rFonts w:ascii="Times New Roman"/>
                <w:b w:val="false"/>
                <w:i w:val="false"/>
                <w:color w:val="000000"/>
                <w:sz w:val="20"/>
              </w:rPr>
              <w:t xml:space="preserve">
Ж. Әкімбаева, </w:t>
            </w:r>
            <w:r>
              <w:br/>
            </w:r>
            <w:r>
              <w:rPr>
                <w:rFonts w:ascii="Times New Roman"/>
                <w:b w:val="false"/>
                <w:i w:val="false"/>
                <w:color w:val="000000"/>
                <w:sz w:val="20"/>
              </w:rPr>
              <w:t>
Л. Жетпісбаева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xml:space="preserve">
Г. Омарова, </w:t>
            </w:r>
            <w:r>
              <w:br/>
            </w:r>
            <w:r>
              <w:rPr>
                <w:rFonts w:ascii="Times New Roman"/>
                <w:b w:val="false"/>
                <w:i w:val="false"/>
                <w:color w:val="000000"/>
                <w:sz w:val="20"/>
              </w:rPr>
              <w:t>
Р. Ізғұттынова,</w:t>
            </w:r>
            <w:r>
              <w:br/>
            </w:r>
            <w:r>
              <w:rPr>
                <w:rFonts w:ascii="Times New Roman"/>
                <w:b w:val="false"/>
                <w:i w:val="false"/>
                <w:color w:val="000000"/>
                <w:sz w:val="20"/>
              </w:rPr>
              <w:t xml:space="preserve">
Ж. Әкімбаева, </w:t>
            </w:r>
            <w:r>
              <w:br/>
            </w:r>
            <w:r>
              <w:rPr>
                <w:rFonts w:ascii="Times New Roman"/>
                <w:b w:val="false"/>
                <w:i w:val="false"/>
                <w:color w:val="000000"/>
                <w:sz w:val="20"/>
              </w:rPr>
              <w:t>
Л. Жетпісбаева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xml:space="preserve">
Г. Омарова, </w:t>
            </w:r>
            <w:r>
              <w:br/>
            </w:r>
            <w:r>
              <w:rPr>
                <w:rFonts w:ascii="Times New Roman"/>
                <w:b w:val="false"/>
                <w:i w:val="false"/>
                <w:color w:val="000000"/>
                <w:sz w:val="20"/>
              </w:rPr>
              <w:t>
Р. Ізғұттынова,</w:t>
            </w:r>
            <w:r>
              <w:br/>
            </w:r>
            <w:r>
              <w:rPr>
                <w:rFonts w:ascii="Times New Roman"/>
                <w:b w:val="false"/>
                <w:i w:val="false"/>
                <w:color w:val="000000"/>
                <w:sz w:val="20"/>
              </w:rPr>
              <w:t xml:space="preserve">
Ж. Әкімбаева, </w:t>
            </w:r>
            <w:r>
              <w:br/>
            </w:r>
            <w:r>
              <w:rPr>
                <w:rFonts w:ascii="Times New Roman"/>
                <w:b w:val="false"/>
                <w:i w:val="false"/>
                <w:color w:val="000000"/>
                <w:sz w:val="20"/>
              </w:rPr>
              <w:t>
Л. Жетпісбаева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Оқулық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 № 1,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Білім және ғылым министрінің 06.05.2016 </w:t>
            </w:r>
            <w:r>
              <w:rPr>
                <w:rFonts w:ascii="Times New Roman"/>
                <w:b w:val="false"/>
                <w:i w:val="false"/>
                <w:color w:val="000000"/>
                <w:sz w:val="20"/>
              </w:rPr>
              <w:t>№ 309</w:t>
            </w:r>
            <w:r>
              <w:rPr>
                <w:rFonts w:ascii="Times New Roman"/>
                <w:b w:val="false"/>
                <w:i/>
                <w:color w:val="000000"/>
                <w:sz w:val="20"/>
              </w:rPr>
              <w:t xml:space="preserve"> (ресми жарияланған күнінен бастап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9"/>
          <w:p>
            <w:pPr>
              <w:spacing w:after="20"/>
              <w:ind w:left="20"/>
              <w:jc w:val="both"/>
            </w:pPr>
            <w:r>
              <w:rPr>
                <w:rFonts w:ascii="Times New Roman"/>
                <w:b w:val="false"/>
                <w:i w:val="false"/>
                <w:color w:val="000000"/>
                <w:sz w:val="20"/>
              </w:rPr>
              <w:t>
</w:t>
            </w:r>
            <w:r>
              <w:rPr>
                <w:rFonts w:ascii="Times New Roman"/>
                <w:b/>
                <w:i w:val="false"/>
                <w:color w:val="000000"/>
                <w:sz w:val="20"/>
              </w:rPr>
              <w:t>1-сынып</w:t>
            </w:r>
            <w:r>
              <w:br/>
            </w:r>
            <w:r>
              <w:rPr>
                <w:rFonts w:ascii="Times New Roman"/>
                <w:b w:val="false"/>
                <w:i w:val="false"/>
                <w:color w:val="000000"/>
                <w:sz w:val="20"/>
              </w:rPr>
              <w:t>
</w:t>
            </w:r>
            <w:r>
              <w:rPr>
                <w:rFonts w:ascii="Times New Roman"/>
                <w:b/>
                <w:i w:val="false"/>
                <w:color w:val="000000"/>
                <w:sz w:val="20"/>
              </w:rPr>
              <w:t>оқыту қазақ және орыс тілдеріндегі мектептер үшін</w:t>
            </w:r>
          </w:p>
          <w:bookmarkEnd w:id="19"/>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Pupil’s Book,</w:t>
            </w:r>
            <w:r>
              <w:br/>
            </w:r>
            <w:r>
              <w:rPr>
                <w:rFonts w:ascii="Times New Roman"/>
                <w:b w:val="false"/>
                <w:i w:val="false"/>
                <w:color w:val="000000"/>
                <w:sz w:val="20"/>
              </w:rPr>
              <w:t>
Activity Book,</w:t>
            </w:r>
            <w:r>
              <w:br/>
            </w:r>
            <w:r>
              <w:rPr>
                <w:rFonts w:ascii="Times New Roman"/>
                <w:b w:val="false"/>
                <w:i w:val="false"/>
                <w:color w:val="000000"/>
                <w:sz w:val="20"/>
              </w:rPr>
              <w:t>
Teacher’s Book,</w:t>
            </w:r>
            <w:r>
              <w:br/>
            </w:r>
            <w:r>
              <w:rPr>
                <w:rFonts w:ascii="Times New Roman"/>
                <w:b w:val="false"/>
                <w:i w:val="false"/>
                <w:color w:val="000000"/>
                <w:sz w:val="20"/>
              </w:rPr>
              <w:t>
Flashcards,</w:t>
            </w:r>
            <w:r>
              <w:br/>
            </w:r>
            <w:r>
              <w:rPr>
                <w:rFonts w:ascii="Times New Roman"/>
                <w:b w:val="false"/>
                <w:i w:val="false"/>
                <w:color w:val="000000"/>
                <w:sz w:val="20"/>
              </w:rPr>
              <w:t>
Story cards,</w:t>
            </w:r>
            <w:r>
              <w:br/>
            </w:r>
            <w:r>
              <w:rPr>
                <w:rFonts w:ascii="Times New Roman"/>
                <w:b w:val="false"/>
                <w:i w:val="false"/>
                <w:color w:val="000000"/>
                <w:sz w:val="20"/>
              </w:rPr>
              <w:t>
Teacher’s Multimedia Resource Pack,</w:t>
            </w:r>
            <w:r>
              <w:br/>
            </w:r>
            <w:r>
              <w:rPr>
                <w:rFonts w:ascii="Times New Roman"/>
                <w:b w:val="false"/>
                <w:i w:val="false"/>
                <w:color w:val="000000"/>
                <w:sz w:val="20"/>
              </w:rPr>
              <w:t>
Pupil’s Multi-Rom, ieBook,</w:t>
            </w:r>
            <w:r>
              <w:br/>
            </w:r>
            <w:r>
              <w:rPr>
                <w:rFonts w:ascii="Times New Roman"/>
                <w:b w:val="false"/>
                <w:i w:val="false"/>
                <w:color w:val="000000"/>
                <w:sz w:val="20"/>
              </w:rPr>
              <w:t>
IWS</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xml:space="preserve">
Virginia Evans </w:t>
            </w:r>
            <w:r>
              <w:br/>
            </w:r>
            <w:r>
              <w:rPr>
                <w:rFonts w:ascii="Times New Roman"/>
                <w:b w:val="false"/>
                <w:i w:val="false"/>
                <w:color w:val="000000"/>
                <w:sz w:val="20"/>
              </w:rPr>
              <w:t>
Translations by N.Mukhamedjanova</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Білім және ғылым министрінің 06.05.2016 </w:t>
            </w:r>
            <w:r>
              <w:rPr>
                <w:rFonts w:ascii="Times New Roman"/>
                <w:b w:val="false"/>
                <w:i w:val="false"/>
                <w:color w:val="000000"/>
                <w:sz w:val="20"/>
              </w:rPr>
              <w:t>№ 309</w:t>
            </w:r>
            <w:r>
              <w:rPr>
                <w:rFonts w:ascii="Times New Roman"/>
                <w:b w:val="false"/>
                <w:i/>
                <w:color w:val="000000"/>
                <w:sz w:val="20"/>
              </w:rPr>
              <w:t xml:space="preserve"> (ресми жарияланған күнінен бастап қолданысқа енгізіледі) бұйрығымен.</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Білім және ғылым министрінің 06.05.2016 </w:t>
            </w:r>
            <w:r>
              <w:rPr>
                <w:rFonts w:ascii="Times New Roman"/>
                <w:b w:val="false"/>
                <w:i w:val="false"/>
                <w:color w:val="000000"/>
                <w:sz w:val="20"/>
              </w:rPr>
              <w:t>№ 309</w:t>
            </w:r>
            <w:r>
              <w:rPr>
                <w:rFonts w:ascii="Times New Roman"/>
                <w:b w:val="false"/>
                <w:i/>
                <w:color w:val="000000"/>
                <w:sz w:val="20"/>
              </w:rPr>
              <w:t xml:space="preserve"> (ресми жарияланған күнінен бастап қолданысқа енгізіледі) бұйрығымен.</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Білім және ғылым министрінің 06.05.2016 </w:t>
            </w:r>
            <w:r>
              <w:rPr>
                <w:rFonts w:ascii="Times New Roman"/>
                <w:b w:val="false"/>
                <w:i w:val="false"/>
                <w:color w:val="000000"/>
                <w:sz w:val="20"/>
              </w:rPr>
              <w:t>№ 309</w:t>
            </w:r>
            <w:r>
              <w:rPr>
                <w:rFonts w:ascii="Times New Roman"/>
                <w:b w:val="false"/>
                <w:i/>
                <w:color w:val="000000"/>
                <w:sz w:val="20"/>
              </w:rPr>
              <w:t xml:space="preserve"> (ресми жарияланған күнінен бастап қолданысқа енгізіледі) бұйрығымен.</w:t>
            </w:r>
          </w:p>
        </w:tc>
      </w:tr>
    </w:tbl>
    <w:bookmarkStart w:name="z21" w:id="24"/>
    <w:p>
      <w:pPr>
        <w:spacing w:after="0"/>
        <w:ind w:left="0"/>
        <w:jc w:val="left"/>
      </w:pPr>
      <w:r>
        <w:rPr>
          <w:rFonts w:ascii="Times New Roman"/>
          <w:b/>
          <w:i w:val="false"/>
          <w:color w:val="000000"/>
        </w:rPr>
        <w:t xml:space="preserve"> 2-сынып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5776"/>
        <w:gridCol w:w="925"/>
        <w:gridCol w:w="1925"/>
        <w:gridCol w:w="1583"/>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 1, 2-бөлім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№1,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А. Амирова, </w:t>
            </w:r>
            <w:r>
              <w:br/>
            </w:r>
            <w:r>
              <w:rPr>
                <w:rFonts w:ascii="Times New Roman"/>
                <w:b w:val="false"/>
                <w:i w:val="false"/>
                <w:color w:val="000000"/>
                <w:sz w:val="20"/>
              </w:rPr>
              <w:t>
М. Оспанбекова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 CD. Часть 1,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 + CD</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 2, 3, 4-бөлім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3, 4 жұмыс дәптері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№1, 2 жұмыс дәптерлері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№1, 2 жұмыс дәптері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bookmarkStart w:name="z126" w:id="25"/>
    <w:p>
      <w:pPr>
        <w:spacing w:after="0"/>
        <w:ind w:left="0"/>
        <w:jc w:val="left"/>
      </w:pPr>
      <w:r>
        <w:rPr>
          <w:rFonts w:ascii="Times New Roman"/>
          <w:b/>
          <w:i w:val="false"/>
          <w:color w:val="000000"/>
        </w:rPr>
        <w:t xml:space="preserve"> </w:t>
      </w:r>
      <w:r>
        <w:rPr>
          <w:rFonts w:ascii="Times New Roman"/>
          <w:b/>
          <w:i w:val="false"/>
          <w:color w:val="000000"/>
        </w:rPr>
        <w:t>2-сынып</w:t>
      </w:r>
      <w:r>
        <w:br/>
      </w:r>
      <w:r>
        <w:rPr>
          <w:rFonts w:ascii="Times New Roman"/>
          <w:b/>
          <w:i w:val="false"/>
          <w:color w:val="000000"/>
        </w:rPr>
        <w:t>оқыту қазақ және орыс тілдеріндегі мектептер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842"/>
        <w:gridCol w:w="6259"/>
        <w:gridCol w:w="641"/>
        <w:gridCol w:w="125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Story Cards, Posters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Flashcards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w:t>
            </w:r>
            <w:r>
              <w:br/>
            </w:r>
            <w:r>
              <w:rPr>
                <w:rFonts w:ascii="Times New Roman"/>
                <w:b w:val="false"/>
                <w:i w:val="false"/>
                <w:color w:val="000000"/>
                <w:sz w:val="20"/>
              </w:rPr>
              <w:t>
 IWS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DVD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Teacher's Resource Pack CD-Rom</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e-Book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w:t>
            </w:r>
            <w:r>
              <w:br/>
            </w:r>
            <w:r>
              <w:rPr>
                <w:rFonts w:ascii="Times New Roman"/>
                <w:b w:val="false"/>
                <w:i w:val="false"/>
                <w:color w:val="000000"/>
                <w:sz w:val="20"/>
              </w:rPr>
              <w:t>
 Class CDs 1,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for Kazakhstan </w:t>
            </w:r>
            <w:r>
              <w:br/>
            </w:r>
            <w:r>
              <w:rPr>
                <w:rFonts w:ascii="Times New Roman"/>
                <w:b w:val="false"/>
                <w:i w:val="false"/>
                <w:color w:val="000000"/>
                <w:sz w:val="20"/>
              </w:rPr>
              <w:t>
Pupil's CD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bookmarkStart w:name="z191" w:id="26"/>
    <w:p>
      <w:pPr>
        <w:spacing w:after="0"/>
        <w:ind w:left="0"/>
        <w:jc w:val="left"/>
      </w:pPr>
      <w:r>
        <w:rPr>
          <w:rFonts w:ascii="Times New Roman"/>
          <w:b/>
          <w:i w:val="false"/>
          <w:color w:val="000000"/>
        </w:rPr>
        <w:t xml:space="preserve"> </w:t>
      </w:r>
      <w:r>
        <w:rPr>
          <w:rFonts w:ascii="Times New Roman"/>
          <w:b/>
          <w:i w:val="false"/>
          <w:color w:val="000000"/>
        </w:rPr>
        <w:t>3-сынып</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474"/>
        <w:gridCol w:w="2638"/>
        <w:gridCol w:w="1669"/>
        <w:gridCol w:w="1371"/>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 + CD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xml:space="preserve">
М. Мыңжасарова, </w:t>
            </w:r>
            <w:r>
              <w:br/>
            </w:r>
            <w:r>
              <w:rPr>
                <w:rFonts w:ascii="Times New Roman"/>
                <w:b w:val="false"/>
                <w:i w:val="false"/>
                <w:color w:val="000000"/>
                <w:sz w:val="20"/>
              </w:rPr>
              <w:t>
Т. Лихобабенко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Әдістемелік нұсқау + CD. </w:t>
            </w:r>
            <w:r>
              <w:br/>
            </w:r>
            <w:r>
              <w:rPr>
                <w:rFonts w:ascii="Times New Roman"/>
                <w:b w:val="false"/>
                <w:i w:val="false"/>
                <w:color w:val="000000"/>
                <w:sz w:val="20"/>
              </w:rPr>
              <w:t>
Электронды нұсқа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А.Полежаева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r>
              <w:br/>
            </w:r>
            <w:r>
              <w:rPr>
                <w:rFonts w:ascii="Times New Roman"/>
                <w:b w:val="false"/>
                <w:i w:val="false"/>
                <w:color w:val="000000"/>
                <w:sz w:val="20"/>
              </w:rPr>
              <w:t xml:space="preserve">
Ж. Махамбетова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bookmarkStart w:name="z195" w:id="27"/>
    <w:p>
      <w:pPr>
        <w:spacing w:after="0"/>
        <w:ind w:left="0"/>
        <w:jc w:val="left"/>
      </w:pPr>
      <w:r>
        <w:rPr>
          <w:rFonts w:ascii="Times New Roman"/>
          <w:b/>
          <w:i w:val="false"/>
          <w:color w:val="000000"/>
        </w:rPr>
        <w:t xml:space="preserve"> 3-сынып оқыту қазақ және орыс тілдеріндегі мектептер үшін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466"/>
        <w:gridCol w:w="5546"/>
        <w:gridCol w:w="641"/>
        <w:gridCol w:w="1339"/>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Оқулық</w:t>
            </w:r>
            <w:r>
              <w:br/>
            </w:r>
            <w:r>
              <w:rPr>
                <w:rFonts w:ascii="Times New Roman"/>
                <w:b w:val="false"/>
                <w:i w:val="false"/>
                <w:color w:val="000000"/>
                <w:sz w:val="20"/>
              </w:rPr>
              <w:t>
(Smiles for Kazakhstan (Grade 3) Pupil's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Виржиния Эванс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Жұмыс дәптері</w:t>
            </w:r>
            <w:r>
              <w:br/>
            </w:r>
            <w:r>
              <w:rPr>
                <w:rFonts w:ascii="Times New Roman"/>
                <w:b w:val="false"/>
                <w:i w:val="false"/>
                <w:color w:val="000000"/>
                <w:sz w:val="20"/>
              </w:rPr>
              <w:t>
(Smiles 3 for Kazakhstan (Grade 3) Activity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Мұғалім кітабы </w:t>
            </w:r>
            <w:r>
              <w:br/>
            </w:r>
            <w:r>
              <w:rPr>
                <w:rFonts w:ascii="Times New Roman"/>
                <w:b w:val="false"/>
                <w:i w:val="false"/>
                <w:color w:val="000000"/>
                <w:sz w:val="20"/>
              </w:rPr>
              <w:t>
(Smiles for Kazakhstan (Grade 3) Teacher's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Грамматика және сөздікпен қосымша жаттығулар </w:t>
            </w:r>
            <w:r>
              <w:br/>
            </w:r>
            <w:r>
              <w:rPr>
                <w:rFonts w:ascii="Times New Roman"/>
                <w:b w:val="false"/>
                <w:i w:val="false"/>
                <w:color w:val="000000"/>
                <w:sz w:val="20"/>
              </w:rPr>
              <w:t>
(Smiles for Kazakhstan (Grade 3) Vocabulary and Grammar Practice)</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Мұғалімге арналған қосымша әдістемелік материалдар</w:t>
            </w:r>
            <w:r>
              <w:br/>
            </w:r>
            <w:r>
              <w:rPr>
                <w:rFonts w:ascii="Times New Roman"/>
                <w:b w:val="false"/>
                <w:i w:val="false"/>
                <w:color w:val="000000"/>
                <w:sz w:val="20"/>
              </w:rPr>
              <w:t xml:space="preserve">
(Smiles for Kazakhstan </w:t>
            </w:r>
            <w:r>
              <w:br/>
            </w:r>
            <w:r>
              <w:rPr>
                <w:rFonts w:ascii="Times New Roman"/>
                <w:b w:val="false"/>
                <w:i w:val="false"/>
                <w:color w:val="000000"/>
                <w:sz w:val="20"/>
              </w:rPr>
              <w:t xml:space="preserve">
(Grade 3) Teacher's Multimedia Resource Pack </w:t>
            </w:r>
            <w:r>
              <w:br/>
            </w:r>
            <w:r>
              <w:rPr>
                <w:rFonts w:ascii="Times New Roman"/>
                <w:b w:val="false"/>
                <w:i w:val="false"/>
                <w:color w:val="000000"/>
                <w:sz w:val="20"/>
              </w:rPr>
              <w:t>
(Class CDs/DVD/Resource Pack CD-ROM))</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Интерактивті тақтаға арналған диск </w:t>
            </w:r>
            <w:r>
              <w:br/>
            </w:r>
            <w:r>
              <w:rPr>
                <w:rFonts w:ascii="Times New Roman"/>
                <w:b w:val="false"/>
                <w:i w:val="false"/>
                <w:color w:val="000000"/>
                <w:sz w:val="20"/>
              </w:rPr>
              <w:t>
(Smiles for Kazakhstan (Grade 3)  Interactive Whiteboard Software)</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Оқушыға арналған электронды оқулық.</w:t>
            </w:r>
            <w:r>
              <w:br/>
            </w:r>
            <w:r>
              <w:rPr>
                <w:rFonts w:ascii="Times New Roman"/>
                <w:b w:val="false"/>
                <w:i w:val="false"/>
                <w:color w:val="000000"/>
                <w:sz w:val="20"/>
              </w:rPr>
              <w:t>
(Smiles for Kazakhstan (Grade 3) e-Book)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Суреттер</w:t>
            </w:r>
            <w:r>
              <w:br/>
            </w:r>
            <w:r>
              <w:rPr>
                <w:rFonts w:ascii="Times New Roman"/>
                <w:b w:val="false"/>
                <w:i w:val="false"/>
                <w:color w:val="000000"/>
                <w:sz w:val="20"/>
              </w:rPr>
              <w:t>
(Smiles for Kazakhstan (Grade 3) Picture Flashcards)</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Постерлер </w:t>
            </w:r>
            <w:r>
              <w:br/>
            </w:r>
            <w:r>
              <w:rPr>
                <w:rFonts w:ascii="Times New Roman"/>
                <w:b w:val="false"/>
                <w:i w:val="false"/>
                <w:color w:val="000000"/>
                <w:sz w:val="20"/>
              </w:rPr>
              <w:t>
(Smiles for Kazakhstan (Grade 3) Posters)</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bl>
    <w:p>
      <w:pPr>
        <w:spacing w:after="0"/>
        <w:ind w:left="0"/>
        <w:jc w:val="left"/>
      </w:pPr>
      <w:r>
        <w:br/>
      </w:r>
      <w:r>
        <w:rPr>
          <w:rFonts w:ascii="Times New Roman"/>
          <w:b w:val="false"/>
          <w:i w:val="false"/>
          <w:color w:val="000000"/>
          <w:sz w:val="28"/>
        </w:rPr>
        <w:t>
</w:t>
      </w:r>
    </w:p>
    <w:bookmarkStart w:name="z268" w:id="28"/>
    <w:p>
      <w:pPr>
        <w:spacing w:after="0"/>
        <w:ind w:left="0"/>
        <w:jc w:val="left"/>
      </w:pPr>
      <w:r>
        <w:rPr>
          <w:rFonts w:ascii="Times New Roman"/>
          <w:b/>
          <w:i w:val="false"/>
          <w:color w:val="000000"/>
        </w:rPr>
        <w:t xml:space="preserve"> </w:t>
      </w:r>
      <w:r>
        <w:rPr>
          <w:rFonts w:ascii="Times New Roman"/>
          <w:b/>
          <w:i w:val="false"/>
          <w:color w:val="000000"/>
        </w:rPr>
        <w:t>4-сынып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812"/>
        <w:gridCol w:w="1294"/>
        <w:gridCol w:w="1630"/>
        <w:gridCol w:w="44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Уайсова, </w:t>
            </w:r>
            <w:r>
              <w:br/>
            </w:r>
            <w:r>
              <w:rPr>
                <w:rFonts w:ascii="Times New Roman"/>
                <w:b w:val="false"/>
                <w:i w:val="false"/>
                <w:color w:val="000000"/>
                <w:sz w:val="20"/>
              </w:rPr>
              <w:t xml:space="preserve">
Ә. Жұмабаева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1, 2-бөлім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М. Солтанғазина,</w:t>
            </w:r>
            <w:r>
              <w:br/>
            </w:r>
            <w:r>
              <w:rPr>
                <w:rFonts w:ascii="Times New Roman"/>
                <w:b w:val="false"/>
                <w:i w:val="false"/>
                <w:color w:val="000000"/>
                <w:sz w:val="20"/>
              </w:rPr>
              <w:t>
Ф. Лекерова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М. Солтанғазина,</w:t>
            </w:r>
            <w:r>
              <w:br/>
            </w:r>
            <w:r>
              <w:rPr>
                <w:rFonts w:ascii="Times New Roman"/>
                <w:b w:val="false"/>
                <w:i w:val="false"/>
                <w:color w:val="000000"/>
                <w:sz w:val="20"/>
              </w:rPr>
              <w:t>
Ф. Лекерова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№1, №2 жұмыс дәптері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Солтанғазина,</w:t>
            </w:r>
            <w:r>
              <w:br/>
            </w:r>
            <w:r>
              <w:rPr>
                <w:rFonts w:ascii="Times New Roman"/>
                <w:b w:val="false"/>
                <w:i w:val="false"/>
                <w:color w:val="000000"/>
                <w:sz w:val="20"/>
              </w:rPr>
              <w:t>
Ф. Лекерова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Балтабаева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Солтанғазина,</w:t>
            </w:r>
            <w:r>
              <w:br/>
            </w:r>
            <w:r>
              <w:rPr>
                <w:rFonts w:ascii="Times New Roman"/>
                <w:b w:val="false"/>
                <w:i w:val="false"/>
                <w:color w:val="000000"/>
                <w:sz w:val="20"/>
              </w:rPr>
              <w:t>
Ф. Лекерова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Қызықты грамматика. Жұмыс дәптері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Муфтибекова,</w:t>
            </w:r>
            <w:r>
              <w:br/>
            </w:r>
            <w:r>
              <w:rPr>
                <w:rFonts w:ascii="Times New Roman"/>
                <w:b w:val="false"/>
                <w:i w:val="false"/>
                <w:color w:val="000000"/>
                <w:sz w:val="20"/>
              </w:rPr>
              <w:t>
Ж. Шакиева</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Рахметова, </w:t>
            </w:r>
            <w:r>
              <w:br/>
            </w:r>
            <w:r>
              <w:rPr>
                <w:rFonts w:ascii="Times New Roman"/>
                <w:b w:val="false"/>
                <w:i w:val="false"/>
                <w:color w:val="000000"/>
                <w:sz w:val="20"/>
              </w:rPr>
              <w:t>
Т. Әбдікәрім,</w:t>
            </w:r>
            <w:r>
              <w:br/>
            </w:r>
            <w:r>
              <w:rPr>
                <w:rFonts w:ascii="Times New Roman"/>
                <w:b w:val="false"/>
                <w:i w:val="false"/>
                <w:color w:val="000000"/>
                <w:sz w:val="20"/>
              </w:rPr>
              <w:t xml:space="preserve">
Р. Базарбекова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Рахметова,</w:t>
            </w:r>
            <w:r>
              <w:br/>
            </w:r>
            <w:r>
              <w:rPr>
                <w:rFonts w:ascii="Times New Roman"/>
                <w:b w:val="false"/>
                <w:i w:val="false"/>
                <w:color w:val="000000"/>
                <w:sz w:val="20"/>
              </w:rPr>
              <w:t xml:space="preserve">
Р. Базарбекова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Жаманқұлова,</w:t>
            </w:r>
            <w:r>
              <w:br/>
            </w:r>
            <w:r>
              <w:rPr>
                <w:rFonts w:ascii="Times New Roman"/>
                <w:b w:val="false"/>
                <w:i w:val="false"/>
                <w:color w:val="000000"/>
                <w:sz w:val="20"/>
              </w:rPr>
              <w:t xml:space="preserve">
Г. Құрманбай, </w:t>
            </w:r>
            <w:r>
              <w:br/>
            </w:r>
            <w:r>
              <w:rPr>
                <w:rFonts w:ascii="Times New Roman"/>
                <w:b w:val="false"/>
                <w:i w:val="false"/>
                <w:color w:val="000000"/>
                <w:sz w:val="20"/>
              </w:rPr>
              <w:t xml:space="preserve">
Ш. Таубаева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 1, 2-бөлім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Тұрғынбаева, </w:t>
            </w:r>
            <w:r>
              <w:br/>
            </w:r>
            <w:r>
              <w:rPr>
                <w:rFonts w:ascii="Times New Roman"/>
                <w:b w:val="false"/>
                <w:i w:val="false"/>
                <w:color w:val="000000"/>
                <w:sz w:val="20"/>
              </w:rPr>
              <w:t>
З. Муфтибекова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Тұрғынбаева, </w:t>
            </w:r>
            <w:r>
              <w:br/>
            </w:r>
            <w:r>
              <w:rPr>
                <w:rFonts w:ascii="Times New Roman"/>
                <w:b w:val="false"/>
                <w:i w:val="false"/>
                <w:color w:val="000000"/>
                <w:sz w:val="20"/>
              </w:rPr>
              <w:t>
З. Муфтибекова,</w:t>
            </w:r>
            <w:r>
              <w:br/>
            </w:r>
            <w:r>
              <w:rPr>
                <w:rFonts w:ascii="Times New Roman"/>
                <w:b w:val="false"/>
                <w:i w:val="false"/>
                <w:color w:val="000000"/>
                <w:sz w:val="20"/>
              </w:rPr>
              <w:t>
К. Алтаева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Муфтибекова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Жұмыс дәптері №1,№2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Муфтибекова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Бадамбаева Г., </w:t>
            </w:r>
            <w:r>
              <w:br/>
            </w:r>
            <w:r>
              <w:rPr>
                <w:rFonts w:ascii="Times New Roman"/>
                <w:b w:val="false"/>
                <w:i w:val="false"/>
                <w:color w:val="000000"/>
                <w:sz w:val="20"/>
              </w:rPr>
              <w:t>
Тюлебаева М.,</w:t>
            </w:r>
            <w:r>
              <w:br/>
            </w:r>
            <w:r>
              <w:rPr>
                <w:rFonts w:ascii="Times New Roman"/>
                <w:b w:val="false"/>
                <w:i w:val="false"/>
                <w:color w:val="000000"/>
                <w:sz w:val="20"/>
              </w:rPr>
              <w:t>
Кабдолова К.</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4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и текстов для изложений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4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Внеклассное чтение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w:t>
            </w:r>
            <w:r>
              <w:br/>
            </w:r>
            <w:r>
              <w:rPr>
                <w:rFonts w:ascii="Times New Roman"/>
                <w:b w:val="false"/>
                <w:i w:val="false"/>
                <w:color w:val="000000"/>
                <w:sz w:val="20"/>
              </w:rPr>
              <w:t>
Тюлебаева М.</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4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4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4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изложений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5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Pupil`s book. Оқулық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Т.Кузнецова, </w:t>
            </w:r>
            <w:r>
              <w:br/>
            </w:r>
            <w:r>
              <w:rPr>
                <w:rFonts w:ascii="Times New Roman"/>
                <w:b w:val="false"/>
                <w:i w:val="false"/>
                <w:color w:val="000000"/>
                <w:sz w:val="20"/>
              </w:rPr>
              <w:t>
К. Бобровская,</w:t>
            </w:r>
            <w:r>
              <w:br/>
            </w:r>
            <w:r>
              <w:rPr>
                <w:rFonts w:ascii="Times New Roman"/>
                <w:b w:val="false"/>
                <w:i w:val="false"/>
                <w:color w:val="000000"/>
                <w:sz w:val="20"/>
              </w:rPr>
              <w:t xml:space="preserve">
О.Трофимова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5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СД. </w:t>
            </w:r>
            <w:r>
              <w:br/>
            </w:r>
            <w:r>
              <w:rPr>
                <w:rFonts w:ascii="Times New Roman"/>
                <w:b w:val="false"/>
                <w:i w:val="false"/>
                <w:color w:val="000000"/>
                <w:sz w:val="20"/>
              </w:rPr>
              <w:t>
Негізгі оқулыққа дыбыстық қосымша</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Бобровская,</w:t>
            </w:r>
            <w:r>
              <w:br/>
            </w:r>
            <w:r>
              <w:rPr>
                <w:rFonts w:ascii="Times New Roman"/>
                <w:b w:val="false"/>
                <w:i w:val="false"/>
                <w:color w:val="000000"/>
                <w:sz w:val="20"/>
              </w:rPr>
              <w:t xml:space="preserve">
З. Решетова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2"/>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5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Workbook. </w:t>
            </w:r>
            <w:r>
              <w:br/>
            </w:r>
            <w:r>
              <w:rPr>
                <w:rFonts w:ascii="Times New Roman"/>
                <w:b w:val="false"/>
                <w:i w:val="false"/>
                <w:color w:val="000000"/>
                <w:sz w:val="20"/>
              </w:rPr>
              <w:t>
Дәптер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Кузнецова, </w:t>
            </w:r>
            <w:r>
              <w:br/>
            </w:r>
            <w:r>
              <w:rPr>
                <w:rFonts w:ascii="Times New Roman"/>
                <w:b w:val="false"/>
                <w:i w:val="false"/>
                <w:color w:val="000000"/>
                <w:sz w:val="20"/>
              </w:rPr>
              <w:t xml:space="preserve">
К. Бобровская, </w:t>
            </w:r>
            <w:r>
              <w:br/>
            </w:r>
            <w:r>
              <w:rPr>
                <w:rFonts w:ascii="Times New Roman"/>
                <w:b w:val="false"/>
                <w:i w:val="false"/>
                <w:color w:val="000000"/>
                <w:sz w:val="20"/>
              </w:rPr>
              <w:t xml:space="preserve">
О.Трофимова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3"/>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5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Teacher's вook. Мұғалімдерге арналған оқу құралы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Кузнецова, </w:t>
            </w:r>
            <w:r>
              <w:br/>
            </w:r>
            <w:r>
              <w:rPr>
                <w:rFonts w:ascii="Times New Roman"/>
                <w:b w:val="false"/>
                <w:i w:val="false"/>
                <w:color w:val="000000"/>
                <w:sz w:val="20"/>
              </w:rPr>
              <w:t xml:space="preserve">
К. Бобровская, </w:t>
            </w:r>
            <w:r>
              <w:br/>
            </w:r>
            <w:r>
              <w:rPr>
                <w:rFonts w:ascii="Times New Roman"/>
                <w:b w:val="false"/>
                <w:i w:val="false"/>
                <w:color w:val="000000"/>
                <w:sz w:val="20"/>
              </w:rPr>
              <w:t xml:space="preserve">
О.Трофимова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4"/>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5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4.СД. Оқыту әдістемесіне электронды қосымша (грамматика ережелері)</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О.Трофимова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5"/>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5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Оқулық + CD.</w:t>
            </w:r>
            <w:r>
              <w:br/>
            </w:r>
            <w:r>
              <w:rPr>
                <w:rFonts w:ascii="Times New Roman"/>
                <w:b w:val="false"/>
                <w:i w:val="false"/>
                <w:color w:val="000000"/>
                <w:sz w:val="20"/>
              </w:rPr>
              <w:t xml:space="preserve">
Учебник + CD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 Волкова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6"/>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5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Жұмыс дәптері.</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7"/>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5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Extra activities. Жұмыс дәптері.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8"/>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5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Әдістемелік құрал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Аскарова, С.Рахимжанова,</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9"/>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5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xml:space="preserve">
Ш. Құрманалина, </w:t>
            </w:r>
            <w:r>
              <w:br/>
            </w:r>
            <w:r>
              <w:rPr>
                <w:rFonts w:ascii="Times New Roman"/>
                <w:b w:val="false"/>
                <w:i w:val="false"/>
                <w:color w:val="000000"/>
                <w:sz w:val="20"/>
              </w:rPr>
              <w:t>
Б.Қосанов,</w:t>
            </w:r>
            <w:r>
              <w:br/>
            </w:r>
            <w:r>
              <w:rPr>
                <w:rFonts w:ascii="Times New Roman"/>
                <w:b w:val="false"/>
                <w:i w:val="false"/>
                <w:color w:val="000000"/>
                <w:sz w:val="20"/>
              </w:rPr>
              <w:t xml:space="preserve">
Ж. Қайынбаев, </w:t>
            </w:r>
            <w:r>
              <w:br/>
            </w:r>
            <w:r>
              <w:rPr>
                <w:rFonts w:ascii="Times New Roman"/>
                <w:b w:val="false"/>
                <w:i w:val="false"/>
                <w:color w:val="000000"/>
                <w:sz w:val="20"/>
              </w:rPr>
              <w:t xml:space="preserve">
К.Ерешева, </w:t>
            </w:r>
            <w:r>
              <w:br/>
            </w:r>
            <w:r>
              <w:rPr>
                <w:rFonts w:ascii="Times New Roman"/>
                <w:b w:val="false"/>
                <w:i w:val="false"/>
                <w:color w:val="000000"/>
                <w:sz w:val="20"/>
              </w:rPr>
              <w:t>
М. Маркина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0"/>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6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М. Маркина,</w:t>
            </w:r>
            <w:r>
              <w:br/>
            </w:r>
            <w:r>
              <w:rPr>
                <w:rFonts w:ascii="Times New Roman"/>
                <w:b w:val="false"/>
                <w:i w:val="false"/>
                <w:color w:val="000000"/>
                <w:sz w:val="20"/>
              </w:rPr>
              <w:t>
И. Свидченко,</w:t>
            </w:r>
            <w:r>
              <w:br/>
            </w:r>
            <w:r>
              <w:rPr>
                <w:rFonts w:ascii="Times New Roman"/>
                <w:b w:val="false"/>
                <w:i w:val="false"/>
                <w:color w:val="000000"/>
                <w:sz w:val="20"/>
              </w:rPr>
              <w:t>
Ж.Астамбаева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1"/>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6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r>
              <w:br/>
            </w:r>
            <w:r>
              <w:rPr>
                <w:rFonts w:ascii="Times New Roman"/>
                <w:b w:val="false"/>
                <w:i w:val="false"/>
                <w:color w:val="000000"/>
                <w:sz w:val="20"/>
              </w:rPr>
              <w:t xml:space="preserve">
А. Козленко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2"/>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6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Көрнекі кестелер</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r>
              <w:br/>
            </w:r>
            <w:r>
              <w:rPr>
                <w:rFonts w:ascii="Times New Roman"/>
                <w:b w:val="false"/>
                <w:i w:val="false"/>
                <w:color w:val="000000"/>
                <w:sz w:val="20"/>
              </w:rPr>
              <w:t xml:space="preserve">
К. Баелова, </w:t>
            </w:r>
            <w:r>
              <w:br/>
            </w:r>
            <w:r>
              <w:rPr>
                <w:rFonts w:ascii="Times New Roman"/>
                <w:b w:val="false"/>
                <w:i w:val="false"/>
                <w:color w:val="000000"/>
                <w:sz w:val="20"/>
              </w:rPr>
              <w:t xml:space="preserve">
Е. Засоба, </w:t>
            </w:r>
            <w:r>
              <w:br/>
            </w:r>
            <w:r>
              <w:rPr>
                <w:rFonts w:ascii="Times New Roman"/>
                <w:b w:val="false"/>
                <w:i w:val="false"/>
                <w:color w:val="000000"/>
                <w:sz w:val="20"/>
              </w:rPr>
              <w:t xml:space="preserve">
Ж. Астамбаева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Бақылау жұмыстарына арналған дәптер</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r>
              <w:br/>
            </w:r>
            <w:r>
              <w:rPr>
                <w:rFonts w:ascii="Times New Roman"/>
                <w:b w:val="false"/>
                <w:i w:val="false"/>
                <w:color w:val="000000"/>
                <w:sz w:val="20"/>
              </w:rPr>
              <w:t xml:space="preserve">
М. Маркина, </w:t>
            </w:r>
            <w:r>
              <w:br/>
            </w:r>
            <w:r>
              <w:rPr>
                <w:rFonts w:ascii="Times New Roman"/>
                <w:b w:val="false"/>
                <w:i w:val="false"/>
                <w:color w:val="000000"/>
                <w:sz w:val="20"/>
              </w:rPr>
              <w:t xml:space="preserve">
Е. Засоба, </w:t>
            </w:r>
            <w:r>
              <w:br/>
            </w:r>
            <w:r>
              <w:rPr>
                <w:rFonts w:ascii="Times New Roman"/>
                <w:b w:val="false"/>
                <w:i w:val="false"/>
                <w:color w:val="000000"/>
                <w:sz w:val="20"/>
              </w:rPr>
              <w:t xml:space="preserve">
К. Баелова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4"/>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6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А. Акрамова, </w:t>
            </w:r>
            <w:r>
              <w:br/>
            </w:r>
            <w:r>
              <w:rPr>
                <w:rFonts w:ascii="Times New Roman"/>
                <w:b w:val="false"/>
                <w:i w:val="false"/>
                <w:color w:val="000000"/>
                <w:sz w:val="20"/>
              </w:rPr>
              <w:t xml:space="preserve">
Г. Кукарина, </w:t>
            </w:r>
            <w:r>
              <w:br/>
            </w:r>
            <w:r>
              <w:rPr>
                <w:rFonts w:ascii="Times New Roman"/>
                <w:b w:val="false"/>
                <w:i w:val="false"/>
                <w:color w:val="000000"/>
                <w:sz w:val="20"/>
              </w:rPr>
              <w:t xml:space="preserve">
А. Әділбекова, </w:t>
            </w:r>
            <w:r>
              <w:br/>
            </w:r>
            <w:r>
              <w:rPr>
                <w:rFonts w:ascii="Times New Roman"/>
                <w:b w:val="false"/>
                <w:i w:val="false"/>
                <w:color w:val="000000"/>
                <w:sz w:val="20"/>
              </w:rPr>
              <w:t xml:space="preserve">
А. Төлебаева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6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Акрамова,</w:t>
            </w:r>
            <w:r>
              <w:br/>
            </w:r>
            <w:r>
              <w:rPr>
                <w:rFonts w:ascii="Times New Roman"/>
                <w:b w:val="false"/>
                <w:i w:val="false"/>
                <w:color w:val="000000"/>
                <w:sz w:val="20"/>
              </w:rPr>
              <w:t xml:space="preserve">
Г. Кукарина, </w:t>
            </w:r>
            <w:r>
              <w:br/>
            </w:r>
            <w:r>
              <w:rPr>
                <w:rFonts w:ascii="Times New Roman"/>
                <w:b w:val="false"/>
                <w:i w:val="false"/>
                <w:color w:val="000000"/>
                <w:sz w:val="20"/>
              </w:rPr>
              <w:t xml:space="preserve">
А. Әділбекова, </w:t>
            </w:r>
            <w:r>
              <w:br/>
            </w:r>
            <w:r>
              <w:rPr>
                <w:rFonts w:ascii="Times New Roman"/>
                <w:b w:val="false"/>
                <w:i w:val="false"/>
                <w:color w:val="000000"/>
                <w:sz w:val="20"/>
              </w:rPr>
              <w:t>
Т. Кучер</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6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6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 + CD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Т. Лихобабенко</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6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Бақылау және тексеру жұмыстарына арналған дәптер. </w:t>
            </w:r>
            <w:r>
              <w:br/>
            </w:r>
            <w:r>
              <w:rPr>
                <w:rFonts w:ascii="Times New Roman"/>
                <w:b w:val="false"/>
                <w:i w:val="false"/>
                <w:color w:val="000000"/>
                <w:sz w:val="20"/>
              </w:rPr>
              <w:t xml:space="preserve">
І, ІІ нұсқа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w:t>
            </w:r>
            <w:r>
              <w:br/>
            </w:r>
            <w:r>
              <w:rPr>
                <w:rFonts w:ascii="Times New Roman"/>
                <w:b w:val="false"/>
                <w:i w:val="false"/>
                <w:color w:val="000000"/>
                <w:sz w:val="20"/>
              </w:rPr>
              <w:t xml:space="preserve">
Л.Лебедева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6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Қызықты математика. Жұмыс дәптері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Мыңжасарова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7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Есептер мен жаттығулар жинағы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Мыңжасарова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7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Демонстрациялық материалдар. </w:t>
            </w:r>
            <w:r>
              <w:br/>
            </w:r>
            <w:r>
              <w:rPr>
                <w:rFonts w:ascii="Times New Roman"/>
                <w:b w:val="false"/>
                <w:i w:val="false"/>
                <w:color w:val="000000"/>
                <w:sz w:val="20"/>
              </w:rPr>
              <w:t>
(Электронды нұсқа)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Т. Лихобабенко</w:t>
            </w: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7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r>
              <w:br/>
            </w:r>
            <w:r>
              <w:rPr>
                <w:rFonts w:ascii="Times New Roman"/>
                <w:b w:val="false"/>
                <w:i w:val="false"/>
                <w:color w:val="000000"/>
                <w:sz w:val="20"/>
              </w:rPr>
              <w:t xml:space="preserve">
Ә. Бірмағамбетов, </w:t>
            </w:r>
            <w:r>
              <w:br/>
            </w:r>
            <w:r>
              <w:rPr>
                <w:rFonts w:ascii="Times New Roman"/>
                <w:b w:val="false"/>
                <w:i w:val="false"/>
                <w:color w:val="000000"/>
                <w:sz w:val="20"/>
              </w:rPr>
              <w:t xml:space="preserve">
Н. Жапанбаева, </w:t>
            </w:r>
            <w:r>
              <w:br/>
            </w:r>
            <w:r>
              <w:rPr>
                <w:rFonts w:ascii="Times New Roman"/>
                <w:b w:val="false"/>
                <w:i w:val="false"/>
                <w:color w:val="000000"/>
                <w:sz w:val="20"/>
              </w:rPr>
              <w:t xml:space="preserve">
И. Нұғыманов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7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r>
              <w:br/>
            </w:r>
            <w:r>
              <w:rPr>
                <w:rFonts w:ascii="Times New Roman"/>
                <w:b w:val="false"/>
                <w:i w:val="false"/>
                <w:color w:val="000000"/>
                <w:sz w:val="20"/>
              </w:rPr>
              <w:t xml:space="preserve">
Ә. Бірмағамбетов, </w:t>
            </w:r>
            <w:r>
              <w:br/>
            </w:r>
            <w:r>
              <w:rPr>
                <w:rFonts w:ascii="Times New Roman"/>
                <w:b w:val="false"/>
                <w:i w:val="false"/>
                <w:color w:val="000000"/>
                <w:sz w:val="20"/>
              </w:rPr>
              <w:t xml:space="preserve">
Н. Жапанбаева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7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Айналадағы дүниені бақылау күнделігі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Маркина,</w:t>
            </w:r>
            <w:r>
              <w:br/>
            </w:r>
            <w:r>
              <w:rPr>
                <w:rFonts w:ascii="Times New Roman"/>
                <w:b w:val="false"/>
                <w:i w:val="false"/>
                <w:color w:val="000000"/>
                <w:sz w:val="20"/>
              </w:rPr>
              <w:t xml:space="preserve">
Е. Жукова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5"/>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7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Аймағамбетова, </w:t>
            </w:r>
            <w:r>
              <w:br/>
            </w:r>
            <w:r>
              <w:rPr>
                <w:rFonts w:ascii="Times New Roman"/>
                <w:b w:val="false"/>
                <w:i w:val="false"/>
                <w:color w:val="000000"/>
                <w:sz w:val="20"/>
              </w:rPr>
              <w:t xml:space="preserve">
Н. Ким, </w:t>
            </w:r>
            <w:r>
              <w:br/>
            </w:r>
            <w:r>
              <w:rPr>
                <w:rFonts w:ascii="Times New Roman"/>
                <w:b w:val="false"/>
                <w:i w:val="false"/>
                <w:color w:val="000000"/>
                <w:sz w:val="20"/>
              </w:rPr>
              <w:t>
Г. Мырзақанова,</w:t>
            </w:r>
            <w:r>
              <w:br/>
            </w:r>
            <w:r>
              <w:rPr>
                <w:rFonts w:ascii="Times New Roman"/>
                <w:b w:val="false"/>
                <w:i w:val="false"/>
                <w:color w:val="000000"/>
                <w:sz w:val="20"/>
              </w:rPr>
              <w:t>
Т. Напалкова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6"/>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7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Ким,</w:t>
            </w:r>
            <w:r>
              <w:br/>
            </w:r>
            <w:r>
              <w:rPr>
                <w:rFonts w:ascii="Times New Roman"/>
                <w:b w:val="false"/>
                <w:i w:val="false"/>
                <w:color w:val="000000"/>
                <w:sz w:val="20"/>
              </w:rPr>
              <w:t>
Г. Мырзақанова,</w:t>
            </w:r>
            <w:r>
              <w:br/>
            </w:r>
            <w:r>
              <w:rPr>
                <w:rFonts w:ascii="Times New Roman"/>
                <w:b w:val="false"/>
                <w:i w:val="false"/>
                <w:color w:val="000000"/>
                <w:sz w:val="20"/>
              </w:rPr>
              <w:t>
Т. Напалкова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7"/>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7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Ким, </w:t>
            </w:r>
            <w:r>
              <w:br/>
            </w:r>
            <w:r>
              <w:rPr>
                <w:rFonts w:ascii="Times New Roman"/>
                <w:b w:val="false"/>
                <w:i w:val="false"/>
                <w:color w:val="000000"/>
                <w:sz w:val="20"/>
              </w:rPr>
              <w:t>
Г. Мырзақанова,</w:t>
            </w:r>
            <w:r>
              <w:br/>
            </w:r>
            <w:r>
              <w:rPr>
                <w:rFonts w:ascii="Times New Roman"/>
                <w:b w:val="false"/>
                <w:i w:val="false"/>
                <w:color w:val="000000"/>
                <w:sz w:val="20"/>
              </w:rPr>
              <w:t>
Т. Напалкова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8"/>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7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Ж. Қажығалиева, </w:t>
            </w:r>
            <w:r>
              <w:br/>
            </w:r>
            <w:r>
              <w:rPr>
                <w:rFonts w:ascii="Times New Roman"/>
                <w:b w:val="false"/>
                <w:i w:val="false"/>
                <w:color w:val="000000"/>
                <w:sz w:val="20"/>
              </w:rPr>
              <w:t>
Ж. Әкімбаева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9"/>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7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Әріпова, </w:t>
            </w:r>
            <w:r>
              <w:br/>
            </w:r>
            <w:r>
              <w:rPr>
                <w:rFonts w:ascii="Times New Roman"/>
                <w:b w:val="false"/>
                <w:i w:val="false"/>
                <w:color w:val="000000"/>
                <w:sz w:val="20"/>
              </w:rPr>
              <w:t xml:space="preserve">
Л. Сатымбаева, </w:t>
            </w:r>
            <w:r>
              <w:br/>
            </w:r>
            <w:r>
              <w:rPr>
                <w:rFonts w:ascii="Times New Roman"/>
                <w:b w:val="false"/>
                <w:i w:val="false"/>
                <w:color w:val="000000"/>
                <w:sz w:val="20"/>
              </w:rPr>
              <w:t>
Н. Мырқасымова,</w:t>
            </w:r>
            <w:r>
              <w:br/>
            </w:r>
            <w:r>
              <w:rPr>
                <w:rFonts w:ascii="Times New Roman"/>
                <w:b w:val="false"/>
                <w:i w:val="false"/>
                <w:color w:val="000000"/>
                <w:sz w:val="20"/>
              </w:rPr>
              <w:t>
Қ. Жұманова,</w:t>
            </w:r>
            <w:r>
              <w:br/>
            </w:r>
            <w:r>
              <w:rPr>
                <w:rFonts w:ascii="Times New Roman"/>
                <w:b w:val="false"/>
                <w:i w:val="false"/>
                <w:color w:val="000000"/>
                <w:sz w:val="20"/>
              </w:rPr>
              <w:t>
Г. Мешітбаева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0"/>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8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r>
              <w:br/>
            </w:r>
            <w:r>
              <w:rPr>
                <w:rFonts w:ascii="Times New Roman"/>
                <w:b w:val="false"/>
                <w:i w:val="false"/>
                <w:color w:val="000000"/>
                <w:sz w:val="20"/>
              </w:rPr>
              <w:t xml:space="preserve">
Ұ. Әбдігапбарова,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Әріпова, </w:t>
            </w:r>
            <w:r>
              <w:br/>
            </w:r>
            <w:r>
              <w:rPr>
                <w:rFonts w:ascii="Times New Roman"/>
                <w:b w:val="false"/>
                <w:i w:val="false"/>
                <w:color w:val="000000"/>
                <w:sz w:val="20"/>
              </w:rPr>
              <w:t xml:space="preserve">
Л. Сатымбаева, </w:t>
            </w:r>
            <w:r>
              <w:br/>
            </w:r>
            <w:r>
              <w:rPr>
                <w:rFonts w:ascii="Times New Roman"/>
                <w:b w:val="false"/>
                <w:i w:val="false"/>
                <w:color w:val="000000"/>
                <w:sz w:val="20"/>
              </w:rPr>
              <w:t xml:space="preserve">
Н. Мырқасымова, </w:t>
            </w:r>
            <w:r>
              <w:br/>
            </w:r>
            <w:r>
              <w:rPr>
                <w:rFonts w:ascii="Times New Roman"/>
                <w:b w:val="false"/>
                <w:i w:val="false"/>
                <w:color w:val="000000"/>
                <w:sz w:val="20"/>
              </w:rPr>
              <w:t xml:space="preserve">
Қ. Жұманова, </w:t>
            </w:r>
            <w:r>
              <w:br/>
            </w:r>
            <w:r>
              <w:rPr>
                <w:rFonts w:ascii="Times New Roman"/>
                <w:b w:val="false"/>
                <w:i w:val="false"/>
                <w:color w:val="000000"/>
                <w:sz w:val="20"/>
              </w:rPr>
              <w:t>
Г. Мешітбаева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81"/>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8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r>
              <w:br/>
            </w:r>
            <w:r>
              <w:rPr>
                <w:rFonts w:ascii="Times New Roman"/>
                <w:b w:val="false"/>
                <w:i w:val="false"/>
                <w:color w:val="000000"/>
                <w:sz w:val="20"/>
              </w:rPr>
              <w:t xml:space="preserve">
С.Райымбергенова, </w:t>
            </w:r>
            <w:r>
              <w:br/>
            </w:r>
            <w:r>
              <w:rPr>
                <w:rFonts w:ascii="Times New Roman"/>
                <w:b w:val="false"/>
                <w:i w:val="false"/>
                <w:color w:val="000000"/>
                <w:sz w:val="20"/>
              </w:rPr>
              <w:t>
У. Байбусынова,</w:t>
            </w:r>
            <w:r>
              <w:br/>
            </w:r>
            <w:r>
              <w:rPr>
                <w:rFonts w:ascii="Times New Roman"/>
                <w:b w:val="false"/>
                <w:i w:val="false"/>
                <w:color w:val="000000"/>
                <w:sz w:val="20"/>
              </w:rPr>
              <w:t xml:space="preserve">
А. Байбек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2"/>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8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xml:space="preserve">
У. Байбусынова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3"/>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8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Райымбергенов, </w:t>
            </w:r>
            <w:r>
              <w:br/>
            </w:r>
            <w:r>
              <w:rPr>
                <w:rFonts w:ascii="Times New Roman"/>
                <w:b w:val="false"/>
                <w:i w:val="false"/>
                <w:color w:val="000000"/>
                <w:sz w:val="20"/>
              </w:rPr>
              <w:t xml:space="preserve">
С. Райымбергенова, </w:t>
            </w:r>
            <w:r>
              <w:br/>
            </w:r>
            <w:r>
              <w:rPr>
                <w:rFonts w:ascii="Times New Roman"/>
                <w:b w:val="false"/>
                <w:i w:val="false"/>
                <w:color w:val="000000"/>
                <w:sz w:val="20"/>
              </w:rPr>
              <w:t xml:space="preserve">
У. Байбусынова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4"/>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8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Рахметова, </w:t>
            </w:r>
            <w:r>
              <w:br/>
            </w:r>
            <w:r>
              <w:rPr>
                <w:rFonts w:ascii="Times New Roman"/>
                <w:b w:val="false"/>
                <w:i w:val="false"/>
                <w:color w:val="000000"/>
                <w:sz w:val="20"/>
              </w:rPr>
              <w:t>
А. Маханиязова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5"/>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8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Рахметова,</w:t>
            </w:r>
            <w:r>
              <w:br/>
            </w:r>
            <w:r>
              <w:rPr>
                <w:rFonts w:ascii="Times New Roman"/>
                <w:b w:val="false"/>
                <w:i w:val="false"/>
                <w:color w:val="000000"/>
                <w:sz w:val="20"/>
              </w:rPr>
              <w:t>
А. Маханиязова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6"/>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8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r>
              <w:br/>
            </w:r>
            <w:r>
              <w:rPr>
                <w:rFonts w:ascii="Times New Roman"/>
                <w:b w:val="false"/>
                <w:i w:val="false"/>
                <w:color w:val="000000"/>
                <w:sz w:val="20"/>
              </w:rPr>
              <w:t>
Оқулық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Королькова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7"/>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87"/>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№1, №2 жұмыс дәптері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Королькова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8"/>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88"/>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Әдістемелік құрал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xml:space="preserve">
Н. Королькова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9"/>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89"/>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Оқулық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0"/>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90"/>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1"/>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91"/>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өнерi. </w:t>
            </w:r>
            <w:r>
              <w:br/>
            </w:r>
            <w:r>
              <w:rPr>
                <w:rFonts w:ascii="Times New Roman"/>
                <w:b w:val="false"/>
                <w:i w:val="false"/>
                <w:color w:val="000000"/>
                <w:sz w:val="20"/>
              </w:rPr>
              <w:t xml:space="preserve">
№1, № 2 жұмыс дәптері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r>
              <w:br/>
            </w:r>
            <w:r>
              <w:rPr>
                <w:rFonts w:ascii="Times New Roman"/>
                <w:b w:val="false"/>
                <w:i w:val="false"/>
                <w:color w:val="000000"/>
                <w:sz w:val="20"/>
              </w:rPr>
              <w:t xml:space="preserve">
Ә. Төлебиев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2"/>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92"/>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Қалназаров, </w:t>
            </w:r>
            <w:r>
              <w:br/>
            </w:r>
            <w:r>
              <w:rPr>
                <w:rFonts w:ascii="Times New Roman"/>
                <w:b w:val="false"/>
                <w:i w:val="false"/>
                <w:color w:val="000000"/>
                <w:sz w:val="20"/>
              </w:rPr>
              <w:t>
Н. Рахметова,</w:t>
            </w:r>
            <w:r>
              <w:br/>
            </w:r>
            <w:r>
              <w:rPr>
                <w:rFonts w:ascii="Times New Roman"/>
                <w:b w:val="false"/>
                <w:i w:val="false"/>
                <w:color w:val="000000"/>
                <w:sz w:val="20"/>
              </w:rPr>
              <w:t xml:space="preserve">
А. Сманова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3"/>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93"/>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Қалназаров,</w:t>
            </w:r>
            <w:r>
              <w:br/>
            </w:r>
            <w:r>
              <w:rPr>
                <w:rFonts w:ascii="Times New Roman"/>
                <w:b w:val="false"/>
                <w:i w:val="false"/>
                <w:color w:val="000000"/>
                <w:sz w:val="20"/>
              </w:rPr>
              <w:t xml:space="preserve">
Н. Рахметова, </w:t>
            </w:r>
            <w:r>
              <w:br/>
            </w:r>
            <w:r>
              <w:rPr>
                <w:rFonts w:ascii="Times New Roman"/>
                <w:b w:val="false"/>
                <w:i w:val="false"/>
                <w:color w:val="000000"/>
                <w:sz w:val="20"/>
              </w:rPr>
              <w:t xml:space="preserve">
А. Сманова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4"/>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94"/>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Оқулық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Жолдасбекова,</w:t>
            </w:r>
            <w:r>
              <w:br/>
            </w:r>
            <w:r>
              <w:rPr>
                <w:rFonts w:ascii="Times New Roman"/>
                <w:b w:val="false"/>
                <w:i w:val="false"/>
                <w:color w:val="000000"/>
                <w:sz w:val="20"/>
              </w:rPr>
              <w:t>
Б. Қалназаров,</w:t>
            </w:r>
            <w:r>
              <w:br/>
            </w:r>
            <w:r>
              <w:rPr>
                <w:rFonts w:ascii="Times New Roman"/>
                <w:b w:val="false"/>
                <w:i w:val="false"/>
                <w:color w:val="000000"/>
                <w:sz w:val="20"/>
              </w:rPr>
              <w:t>
Д. Мадиева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5"/>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95"/>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Жолдасбекова,</w:t>
            </w:r>
            <w:r>
              <w:br/>
            </w:r>
            <w:r>
              <w:rPr>
                <w:rFonts w:ascii="Times New Roman"/>
                <w:b w:val="false"/>
                <w:i w:val="false"/>
                <w:color w:val="000000"/>
                <w:sz w:val="20"/>
              </w:rPr>
              <w:t>
С. Байзахова,</w:t>
            </w:r>
            <w:r>
              <w:br/>
            </w:r>
            <w:r>
              <w:rPr>
                <w:rFonts w:ascii="Times New Roman"/>
                <w:b w:val="false"/>
                <w:i w:val="false"/>
                <w:color w:val="000000"/>
                <w:sz w:val="20"/>
              </w:rPr>
              <w:t>
Д. Мадиева,</w:t>
            </w:r>
            <w:r>
              <w:br/>
            </w:r>
            <w:r>
              <w:rPr>
                <w:rFonts w:ascii="Times New Roman"/>
                <w:b w:val="false"/>
                <w:i w:val="false"/>
                <w:color w:val="000000"/>
                <w:sz w:val="20"/>
              </w:rPr>
              <w:t>
П. Абашева</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6"/>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96"/>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Займолдина,</w:t>
            </w:r>
            <w:r>
              <w:br/>
            </w:r>
            <w:r>
              <w:rPr>
                <w:rFonts w:ascii="Times New Roman"/>
                <w:b w:val="false"/>
                <w:i w:val="false"/>
                <w:color w:val="000000"/>
                <w:sz w:val="20"/>
              </w:rPr>
              <w:t>
Б. Бұқарбаев,</w:t>
            </w:r>
            <w:r>
              <w:br/>
            </w:r>
            <w:r>
              <w:rPr>
                <w:rFonts w:ascii="Times New Roman"/>
                <w:b w:val="false"/>
                <w:i w:val="false"/>
                <w:color w:val="000000"/>
                <w:sz w:val="20"/>
              </w:rPr>
              <w:t>
Б. Ораз,</w:t>
            </w:r>
            <w:r>
              <w:br/>
            </w:r>
            <w:r>
              <w:rPr>
                <w:rFonts w:ascii="Times New Roman"/>
                <w:b w:val="false"/>
                <w:i w:val="false"/>
                <w:color w:val="000000"/>
                <w:sz w:val="20"/>
              </w:rPr>
              <w:t>
О. Ұлқабай</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bl>
    <w:bookmarkStart w:name="z75" w:id="97"/>
    <w:p>
      <w:pPr>
        <w:spacing w:after="0"/>
        <w:ind w:left="0"/>
        <w:jc w:val="left"/>
      </w:pPr>
      <w:r>
        <w:rPr>
          <w:rFonts w:ascii="Times New Roman"/>
          <w:b/>
          <w:i w:val="false"/>
          <w:color w:val="000000"/>
        </w:rPr>
        <w:t xml:space="preserve"> 4-сынып</w:t>
      </w:r>
      <w:r>
        <w:br/>
      </w:r>
      <w:r>
        <w:rPr>
          <w:rFonts w:ascii="Times New Roman"/>
          <w:b/>
          <w:i w:val="false"/>
          <w:color w:val="000000"/>
        </w:rPr>
        <w:t>оқыту қазақ және орыс тілдеріндегі мектептер үшін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137"/>
        <w:gridCol w:w="4065"/>
        <w:gridCol w:w="641"/>
        <w:gridCol w:w="214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8"/>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Colours 4 for Kazakhstan Pupil's Book. Activity Book. </w:t>
            </w:r>
            <w:r>
              <w:br/>
            </w:r>
            <w:r>
              <w:rPr>
                <w:rFonts w:ascii="Times New Roman"/>
                <w:b w:val="false"/>
                <w:i w:val="false"/>
                <w:color w:val="000000"/>
                <w:sz w:val="20"/>
              </w:rPr>
              <w:t>
Teacher's Book.</w:t>
            </w:r>
            <w:r>
              <w:br/>
            </w:r>
            <w:r>
              <w:rPr>
                <w:rFonts w:ascii="Times New Roman"/>
                <w:b w:val="false"/>
                <w:i w:val="false"/>
                <w:color w:val="000000"/>
                <w:sz w:val="20"/>
              </w:rPr>
              <w:t>
Class Audio CD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Hicks/</w:t>
            </w:r>
            <w:r>
              <w:br/>
            </w:r>
            <w:r>
              <w:rPr>
                <w:rFonts w:ascii="Times New Roman"/>
                <w:b w:val="false"/>
                <w:i w:val="false"/>
                <w:color w:val="000000"/>
                <w:sz w:val="20"/>
              </w:rPr>
              <w:t xml:space="preserve">
Andrew Littlejohn/ </w:t>
            </w:r>
            <w:r>
              <w:br/>
            </w:r>
            <w:r>
              <w:rPr>
                <w:rFonts w:ascii="Times New Roman"/>
                <w:b w:val="false"/>
                <w:i w:val="false"/>
                <w:color w:val="000000"/>
                <w:sz w:val="20"/>
              </w:rPr>
              <w:t xml:space="preserve">
N. Mukhamedjanova/ </w:t>
            </w:r>
            <w:r>
              <w:br/>
            </w:r>
            <w:r>
              <w:rPr>
                <w:rFonts w:ascii="Times New Roman"/>
                <w:b w:val="false"/>
                <w:i w:val="false"/>
                <w:color w:val="000000"/>
                <w:sz w:val="20"/>
              </w:rPr>
              <w:t>
B. Berdimbetova</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9"/>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Discovery Island 3 for Kazakhstan</w:t>
            </w:r>
            <w:r>
              <w:br/>
            </w:r>
            <w:r>
              <w:rPr>
                <w:rFonts w:ascii="Times New Roman"/>
                <w:b w:val="false"/>
                <w:i w:val="false"/>
                <w:color w:val="000000"/>
                <w:sz w:val="20"/>
              </w:rPr>
              <w:t>
Student's Book plus pin code.</w:t>
            </w:r>
            <w:r>
              <w:br/>
            </w:r>
            <w:r>
              <w:rPr>
                <w:rFonts w:ascii="Times New Roman"/>
                <w:b w:val="false"/>
                <w:i w:val="false"/>
                <w:color w:val="000000"/>
                <w:sz w:val="20"/>
              </w:rPr>
              <w:t>
Activity Book and CD ROM (Pupil) Pack.</w:t>
            </w:r>
            <w:r>
              <w:br/>
            </w:r>
            <w:r>
              <w:rPr>
                <w:rFonts w:ascii="Times New Roman"/>
                <w:b w:val="false"/>
                <w:i w:val="false"/>
                <w:color w:val="000000"/>
                <w:sz w:val="20"/>
              </w:rPr>
              <w:t>
Teacher`s book plus pin code</w:t>
            </w:r>
            <w:r>
              <w:br/>
            </w:r>
            <w:r>
              <w:rPr>
                <w:rFonts w:ascii="Times New Roman"/>
                <w:b w:val="false"/>
                <w:i w:val="false"/>
                <w:color w:val="000000"/>
                <w:sz w:val="20"/>
              </w:rPr>
              <w:t>
Audio CD.</w:t>
            </w:r>
            <w:r>
              <w:br/>
            </w:r>
            <w:r>
              <w:rPr>
                <w:rFonts w:ascii="Times New Roman"/>
                <w:b w:val="false"/>
                <w:i w:val="false"/>
                <w:color w:val="000000"/>
                <w:sz w:val="20"/>
              </w:rPr>
              <w:t>
Active Teach.</w:t>
            </w:r>
            <w:r>
              <w:br/>
            </w:r>
            <w:r>
              <w:rPr>
                <w:rFonts w:ascii="Times New Roman"/>
                <w:b w:val="false"/>
                <w:i w:val="false"/>
                <w:color w:val="000000"/>
                <w:sz w:val="20"/>
              </w:rPr>
              <w:t>
Flashcards Storycards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Tessa Lochowski, </w:t>
            </w:r>
            <w:r>
              <w:br/>
            </w:r>
            <w:r>
              <w:rPr>
                <w:rFonts w:ascii="Times New Roman"/>
                <w:b w:val="false"/>
                <w:i w:val="false"/>
                <w:color w:val="000000"/>
                <w:sz w:val="20"/>
              </w:rPr>
              <w:t>
Jeanne Perrett, translation by Mariya Batyrbekova</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Peаrson Education Limited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0"/>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Spot 1 KZ</w:t>
            </w:r>
            <w:r>
              <w:br/>
            </w:r>
            <w:r>
              <w:rPr>
                <w:rFonts w:ascii="Times New Roman"/>
                <w:b w:val="false"/>
                <w:i w:val="false"/>
                <w:color w:val="000000"/>
                <w:sz w:val="20"/>
              </w:rPr>
              <w:t>
Student’s Book &amp; CD-RO. Hot Spot 1 KZ Activity Book M.</w:t>
            </w:r>
            <w:r>
              <w:br/>
            </w:r>
            <w:r>
              <w:rPr>
                <w:rFonts w:ascii="Times New Roman"/>
                <w:b w:val="false"/>
                <w:i w:val="false"/>
                <w:color w:val="000000"/>
                <w:sz w:val="20"/>
              </w:rPr>
              <w:t>
Hot Spot 1 KZ Teacher’s. Book &amp; Test CD</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 Katherine Stannet</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bl>
    <w:bookmarkStart w:name="z77" w:id="101"/>
    <w:p>
      <w:pPr>
        <w:spacing w:after="0"/>
        <w:ind w:left="0"/>
        <w:jc w:val="left"/>
      </w:pPr>
      <w:r>
        <w:rPr>
          <w:rFonts w:ascii="Times New Roman"/>
          <w:b/>
          <w:i w:val="false"/>
          <w:color w:val="000000"/>
        </w:rPr>
        <w:t xml:space="preserve"> 5-сынып</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4131"/>
        <w:gridCol w:w="1114"/>
        <w:gridCol w:w="2318"/>
        <w:gridCol w:w="2646"/>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М. Жолшаева, </w:t>
            </w:r>
            <w:r>
              <w:br/>
            </w:r>
            <w:r>
              <w:rPr>
                <w:rFonts w:ascii="Times New Roman"/>
                <w:b w:val="false"/>
                <w:i w:val="false"/>
                <w:color w:val="000000"/>
                <w:sz w:val="20"/>
              </w:rPr>
              <w:t>
Т. Мадиева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Оқулық+аудиодиск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Оқулық+аудиодиск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(Ежелгі дүние).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Әдiстемелiк нұсқау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Мұғалімге арналған нұсқаулық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bookmarkStart w:name="z353" w:id="102"/>
    <w:p>
      <w:pPr>
        <w:spacing w:after="0"/>
        <w:ind w:left="0"/>
        <w:jc w:val="left"/>
      </w:pPr>
      <w:r>
        <w:rPr>
          <w:rFonts w:ascii="Times New Roman"/>
          <w:b/>
          <w:i w:val="false"/>
          <w:color w:val="000000"/>
        </w:rPr>
        <w:t xml:space="preserve"> </w:t>
      </w:r>
      <w:r>
        <w:rPr>
          <w:rFonts w:ascii="Times New Roman"/>
          <w:b/>
          <w:i w:val="false"/>
          <w:color w:val="000000"/>
        </w:rPr>
        <w:t>5-сынып</w:t>
      </w:r>
      <w:r>
        <w:br/>
      </w:r>
      <w:r>
        <w:rPr>
          <w:rFonts w:ascii="Times New Roman"/>
          <w:b/>
          <w:i w:val="false"/>
          <w:color w:val="000000"/>
        </w:rPr>
        <w:t>оқыту қазақ және орыс тілдеріндегі мектептер үшін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319"/>
        <w:gridCol w:w="6188"/>
        <w:gridCol w:w="641"/>
        <w:gridCol w:w="1844"/>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Student`s book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Teacher`s Book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bl>
    <w:bookmarkStart w:name="z416" w:id="103"/>
    <w:p>
      <w:pPr>
        <w:spacing w:after="0"/>
        <w:ind w:left="0"/>
        <w:jc w:val="left"/>
      </w:pPr>
      <w:r>
        <w:rPr>
          <w:rFonts w:ascii="Times New Roman"/>
          <w:b/>
          <w:i w:val="false"/>
          <w:color w:val="000000"/>
        </w:rPr>
        <w:t xml:space="preserve"> </w:t>
      </w:r>
      <w:r>
        <w:rPr>
          <w:rFonts w:ascii="Times New Roman"/>
          <w:b/>
          <w:i w:val="false"/>
          <w:color w:val="000000"/>
        </w:rPr>
        <w:t>6-сынып</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061"/>
        <w:gridCol w:w="1197"/>
        <w:gridCol w:w="2491"/>
        <w:gridCol w:w="2838"/>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Книга для учителя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Рабочая тетрадь № 1,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Ө. Қыдырбек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Г. Рахметова,</w:t>
            </w:r>
            <w:r>
              <w:br/>
            </w:r>
            <w:r>
              <w:rPr>
                <w:rFonts w:ascii="Times New Roman"/>
                <w:b w:val="false"/>
                <w:i w:val="false"/>
                <w:color w:val="000000"/>
                <w:sz w:val="20"/>
              </w:rPr>
              <w:t xml:space="preserve">
Л. Одинцова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К. Сүлейменова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 СD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(қыз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 СD</w:t>
            </w:r>
            <w:r>
              <w:br/>
            </w:r>
            <w:r>
              <w:rPr>
                <w:rFonts w:ascii="Times New Roman"/>
                <w:b w:val="false"/>
                <w:i w:val="false"/>
                <w:color w:val="000000"/>
                <w:sz w:val="20"/>
              </w:rPr>
              <w:t xml:space="preserve">
(ұл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Әдістемелік нұсқау</w:t>
            </w:r>
            <w:r>
              <w:br/>
            </w:r>
            <w:r>
              <w:rPr>
                <w:rFonts w:ascii="Times New Roman"/>
                <w:b w:val="false"/>
                <w:i w:val="false"/>
                <w:color w:val="000000"/>
                <w:sz w:val="20"/>
              </w:rPr>
              <w:t>
(ұл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p>
      <w:pPr>
        <w:spacing w:after="0"/>
        <w:ind w:left="0"/>
        <w:jc w:val="left"/>
      </w:pPr>
      <w:r>
        <w:br/>
      </w:r>
      <w:r>
        <w:rPr>
          <w:rFonts w:ascii="Times New Roman"/>
          <w:b w:val="false"/>
          <w:i w:val="false"/>
          <w:color w:val="000000"/>
          <w:sz w:val="28"/>
        </w:rPr>
        <w:t>
</w:t>
      </w:r>
    </w:p>
    <w:bookmarkStart w:name="z418" w:id="104"/>
    <w:p>
      <w:pPr>
        <w:spacing w:after="0"/>
        <w:ind w:left="0"/>
        <w:jc w:val="left"/>
      </w:pPr>
      <w:r>
        <w:rPr>
          <w:rFonts w:ascii="Times New Roman"/>
          <w:b/>
          <w:i w:val="false"/>
          <w:color w:val="000000"/>
        </w:rPr>
        <w:t xml:space="preserve"> </w:t>
      </w:r>
      <w:r>
        <w:rPr>
          <w:rFonts w:ascii="Times New Roman"/>
          <w:b/>
          <w:i w:val="false"/>
          <w:color w:val="000000"/>
        </w:rPr>
        <w:t>6-сынып</w:t>
      </w:r>
      <w:r>
        <w:br/>
      </w:r>
      <w:r>
        <w:rPr>
          <w:rFonts w:ascii="Times New Roman"/>
          <w:b/>
          <w:i w:val="false"/>
          <w:color w:val="000000"/>
        </w:rPr>
        <w:t>оқыту қазақ және орыс тілдеріндегі мектептер үшін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072"/>
        <w:gridCol w:w="3303"/>
        <w:gridCol w:w="641"/>
        <w:gridCol w:w="197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Оқулық</w:t>
            </w:r>
            <w:r>
              <w:br/>
            </w:r>
            <w:r>
              <w:rPr>
                <w:rFonts w:ascii="Times New Roman"/>
                <w:b w:val="false"/>
                <w:i w:val="false"/>
                <w:color w:val="000000"/>
                <w:sz w:val="20"/>
              </w:rPr>
              <w:t>
(Eyes Open 2 for Kazakhstan (Grade 6)</w:t>
            </w:r>
            <w:r>
              <w:br/>
            </w:r>
            <w:r>
              <w:rPr>
                <w:rFonts w:ascii="Times New Roman"/>
                <w:b w:val="false"/>
                <w:i w:val="false"/>
                <w:color w:val="000000"/>
                <w:sz w:val="20"/>
              </w:rPr>
              <w:t>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Жұмыс дәптері</w:t>
            </w:r>
            <w:r>
              <w:br/>
            </w:r>
            <w:r>
              <w:rPr>
                <w:rFonts w:ascii="Times New Roman"/>
                <w:b w:val="false"/>
                <w:i w:val="false"/>
                <w:color w:val="000000"/>
                <w:sz w:val="20"/>
              </w:rPr>
              <w:t>
(Eyes Open 2 for Kazakhstan (Grade 6)Workbook)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Оуэн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Мұғалім кітабі</w:t>
            </w:r>
            <w:r>
              <w:br/>
            </w:r>
            <w:r>
              <w:rPr>
                <w:rFonts w:ascii="Times New Roman"/>
                <w:b w:val="false"/>
                <w:i w:val="false"/>
                <w:color w:val="000000"/>
                <w:sz w:val="20"/>
              </w:rPr>
              <w:t>
(Eyes Open 2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Аудио компакт-диск (1,2,3)</w:t>
            </w:r>
            <w:r>
              <w:br/>
            </w:r>
            <w:r>
              <w:rPr>
                <w:rFonts w:ascii="Times New Roman"/>
                <w:b w:val="false"/>
                <w:i w:val="false"/>
                <w:color w:val="000000"/>
                <w:sz w:val="20"/>
              </w:rPr>
              <w:t xml:space="preserve">
(Eyes Open 2 for Kazakhstan (Grade 6) Class Audio CD (1,2,3))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Бейнекомпакт-дискі</w:t>
            </w:r>
            <w:r>
              <w:br/>
            </w:r>
            <w:r>
              <w:rPr>
                <w:rFonts w:ascii="Times New Roman"/>
                <w:b w:val="false"/>
                <w:i w:val="false"/>
                <w:color w:val="000000"/>
                <w:sz w:val="20"/>
              </w:rPr>
              <w:t>
(Eyes Open 2 for Kazakhstan (Grade 6) Video DVD)</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2" Қазақстанға арналған (6 сынып) Мұғалімге арналған қосымша материалдар </w:t>
            </w:r>
            <w:r>
              <w:br/>
            </w:r>
            <w:r>
              <w:rPr>
                <w:rFonts w:ascii="Times New Roman"/>
                <w:b w:val="false"/>
                <w:i w:val="false"/>
                <w:color w:val="000000"/>
                <w:sz w:val="20"/>
              </w:rPr>
              <w:t>
(Eyes Open 2 for Kazakhstan (Grade 6) Supplementary Materials for teachers)</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Дэвид МакКиган,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Оқулық</w:t>
            </w:r>
            <w:r>
              <w:br/>
            </w:r>
            <w:r>
              <w:rPr>
                <w:rFonts w:ascii="Times New Roman"/>
                <w:b w:val="false"/>
                <w:i w:val="false"/>
                <w:color w:val="000000"/>
                <w:sz w:val="20"/>
              </w:rPr>
              <w:t>
(Excel  for Kazakhstan</w:t>
            </w:r>
            <w:r>
              <w:br/>
            </w:r>
            <w:r>
              <w:rPr>
                <w:rFonts w:ascii="Times New Roman"/>
                <w:b w:val="false"/>
                <w:i w:val="false"/>
                <w:color w:val="000000"/>
                <w:sz w:val="20"/>
              </w:rPr>
              <w:t>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Жұмыс дәптері</w:t>
            </w:r>
            <w:r>
              <w:br/>
            </w:r>
            <w:r>
              <w:rPr>
                <w:rFonts w:ascii="Times New Roman"/>
                <w:b w:val="false"/>
                <w:i w:val="false"/>
                <w:color w:val="000000"/>
                <w:sz w:val="20"/>
              </w:rPr>
              <w:t>
(Excel  for Kazakhstan (Grade 6) Workbook &amp; Grammar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Мұғалім кітабы</w:t>
            </w:r>
            <w:r>
              <w:br/>
            </w:r>
            <w:r>
              <w:rPr>
                <w:rFonts w:ascii="Times New Roman"/>
                <w:b w:val="false"/>
                <w:i w:val="false"/>
                <w:color w:val="000000"/>
                <w:sz w:val="20"/>
              </w:rPr>
              <w:t>
(Excel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Аудио диск 1,2,3</w:t>
            </w:r>
            <w:r>
              <w:br/>
            </w:r>
            <w:r>
              <w:rPr>
                <w:rFonts w:ascii="Times New Roman"/>
                <w:b w:val="false"/>
                <w:i w:val="false"/>
                <w:color w:val="000000"/>
                <w:sz w:val="20"/>
              </w:rPr>
              <w:t>
(Excel  for Kazakhstan (Grade 6) Class CD (1, 2, 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арналған.(6 сынып)</w:t>
            </w:r>
            <w:r>
              <w:br/>
            </w:r>
            <w:r>
              <w:rPr>
                <w:rFonts w:ascii="Times New Roman"/>
                <w:b w:val="false"/>
                <w:i w:val="false"/>
                <w:color w:val="000000"/>
                <w:sz w:val="20"/>
              </w:rPr>
              <w:t>
Электронды оқулық</w:t>
            </w:r>
            <w:r>
              <w:br/>
            </w:r>
            <w:r>
              <w:rPr>
                <w:rFonts w:ascii="Times New Roman"/>
                <w:b w:val="false"/>
                <w:i w:val="false"/>
                <w:color w:val="000000"/>
                <w:sz w:val="20"/>
              </w:rPr>
              <w:t>
(Excel  for Kazakhstan (Grade 6) e-Book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Мұғалімге арналған қосымша әдістемелік материалдар CD-ROM</w:t>
            </w:r>
            <w:r>
              <w:br/>
            </w:r>
            <w:r>
              <w:rPr>
                <w:rFonts w:ascii="Times New Roman"/>
                <w:b w:val="false"/>
                <w:i w:val="false"/>
                <w:color w:val="000000"/>
                <w:sz w:val="20"/>
              </w:rPr>
              <w:t>
(Excel  for Kazakhstan (Grade 6) Teacher`s Resource Pack &amp; Tests (CD-ROM))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Интерактивті тақтаға арналған диск</w:t>
            </w:r>
            <w:r>
              <w:br/>
            </w:r>
            <w:r>
              <w:rPr>
                <w:rFonts w:ascii="Times New Roman"/>
                <w:b w:val="false"/>
                <w:i w:val="false"/>
                <w:color w:val="000000"/>
                <w:sz w:val="20"/>
              </w:rPr>
              <w:t>
(Excel  for Kazakhstan (Grade 6) Interactive Whiteboard Software)</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Express DVD Video (PAL)</w:t>
            </w:r>
            <w:r>
              <w:br/>
            </w:r>
            <w:r>
              <w:rPr>
                <w:rFonts w:ascii="Times New Roman"/>
                <w:b w:val="false"/>
                <w:i w:val="false"/>
                <w:color w:val="000000"/>
                <w:sz w:val="20"/>
              </w:rPr>
              <w:t>
(Excel  for Kazakhstan (Grade 6) Express DVD Video (PAL))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DVD Жұмыс дәптері</w:t>
            </w:r>
            <w:r>
              <w:br/>
            </w:r>
            <w:r>
              <w:rPr>
                <w:rFonts w:ascii="Times New Roman"/>
                <w:b w:val="false"/>
                <w:i w:val="false"/>
                <w:color w:val="000000"/>
                <w:sz w:val="20"/>
              </w:rPr>
              <w:t>
(DVD.Жаттығулар жинағы) (Excel  for Kazakhstan (Grade 6) DVD Activity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арналған.(6 сынып) DVD Жұмыс дәптер жауаптары (DVD.Жаттығулар жинағының жауаптары).</w:t>
            </w:r>
            <w:r>
              <w:br/>
            </w:r>
            <w:r>
              <w:rPr>
                <w:rFonts w:ascii="Times New Roman"/>
                <w:b w:val="false"/>
                <w:i w:val="false"/>
                <w:color w:val="000000"/>
                <w:sz w:val="20"/>
              </w:rPr>
              <w:t>
(Excel  for Kazakhstan (Grade 6) DVD Activity Book Key)</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Оқушы кітабы</w:t>
            </w:r>
            <w:r>
              <w:br/>
            </w:r>
            <w:r>
              <w:rPr>
                <w:rFonts w:ascii="Times New Roman"/>
                <w:b w:val="false"/>
                <w:i w:val="false"/>
                <w:color w:val="000000"/>
                <w:sz w:val="20"/>
              </w:rPr>
              <w:t>
(English Plus for Kazakhstan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Жұмыс дәптері</w:t>
            </w:r>
            <w:r>
              <w:br/>
            </w:r>
            <w:r>
              <w:rPr>
                <w:rFonts w:ascii="Times New Roman"/>
                <w:b w:val="false"/>
                <w:i w:val="false"/>
                <w:color w:val="000000"/>
                <w:sz w:val="20"/>
              </w:rPr>
              <w:t>
(English Plus for Kazakhstan (Grade 6) 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Джанет Харди - Гоулд </w:t>
            </w:r>
            <w:r>
              <w:br/>
            </w: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Мұғалім кітабы</w:t>
            </w:r>
            <w:r>
              <w:br/>
            </w:r>
            <w:r>
              <w:rPr>
                <w:rFonts w:ascii="Times New Roman"/>
                <w:b w:val="false"/>
                <w:i w:val="false"/>
                <w:color w:val="000000"/>
                <w:sz w:val="20"/>
              </w:rPr>
              <w:t>
(English Plus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Шэйла Дигнэн, Эмма Уаткинс,</w:t>
            </w:r>
            <w:r>
              <w:br/>
            </w:r>
            <w:r>
              <w:rPr>
                <w:rFonts w:ascii="Times New Roman"/>
                <w:b w:val="false"/>
                <w:i w:val="false"/>
                <w:color w:val="000000"/>
                <w:sz w:val="20"/>
              </w:rPr>
              <w:t>
Бэсс Брэдфиэлд,</w:t>
            </w:r>
            <w:r>
              <w:br/>
            </w: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Аудио Дискілер (1, 2)</w:t>
            </w:r>
            <w:r>
              <w:br/>
            </w:r>
            <w:r>
              <w:rPr>
                <w:rFonts w:ascii="Times New Roman"/>
                <w:b w:val="false"/>
                <w:i w:val="false"/>
                <w:color w:val="000000"/>
                <w:sz w:val="20"/>
              </w:rPr>
              <w:t>
(English Plus for Kazakhstan (Grade 6) Class Audio CDs (1,2))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Тест Жинағы дискісі</w:t>
            </w:r>
            <w:r>
              <w:br/>
            </w:r>
            <w:r>
              <w:rPr>
                <w:rFonts w:ascii="Times New Roman"/>
                <w:b w:val="false"/>
                <w:i w:val="false"/>
                <w:color w:val="000000"/>
                <w:sz w:val="20"/>
              </w:rPr>
              <w:t>
(English Plus for Kazakhstan (Grade 6) Test CDs)</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Бэсс Брэдфиэлд,</w:t>
            </w:r>
            <w:r>
              <w:br/>
            </w:r>
            <w:r>
              <w:rPr>
                <w:rFonts w:ascii="Times New Roman"/>
                <w:b w:val="false"/>
                <w:i w:val="false"/>
                <w:color w:val="000000"/>
                <w:sz w:val="20"/>
              </w:rPr>
              <w:t>
Шэйла Дигнэн</w:t>
            </w:r>
            <w:r>
              <w:br/>
            </w:r>
            <w:r>
              <w:rPr>
                <w:rFonts w:ascii="Times New Roman"/>
                <w:b w:val="false"/>
                <w:i w:val="false"/>
                <w:color w:val="000000"/>
                <w:sz w:val="20"/>
              </w:rPr>
              <w:t>
(Bess Bradfield,</w:t>
            </w:r>
            <w:r>
              <w:br/>
            </w:r>
            <w:r>
              <w:rPr>
                <w:rFonts w:ascii="Times New Roman"/>
                <w:b w:val="false"/>
                <w:i w:val="false"/>
                <w:color w:val="000000"/>
                <w:sz w:val="20"/>
              </w:rPr>
              <w:t xml:space="preserve">
Sheila Dignen)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Оқулық</w:t>
            </w:r>
            <w:r>
              <w:br/>
            </w:r>
            <w:r>
              <w:rPr>
                <w:rFonts w:ascii="Times New Roman"/>
                <w:b w:val="false"/>
                <w:i w:val="false"/>
                <w:color w:val="000000"/>
                <w:sz w:val="20"/>
              </w:rPr>
              <w:t>
(Laser A1+ for Kazakhstan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Жұмыс дәптері</w:t>
            </w:r>
            <w:r>
              <w:br/>
            </w:r>
            <w:r>
              <w:rPr>
                <w:rFonts w:ascii="Times New Roman"/>
                <w:b w:val="false"/>
                <w:i w:val="false"/>
                <w:color w:val="000000"/>
                <w:sz w:val="20"/>
              </w:rPr>
              <w:t>
(Laser A1+ for Kazakhstan (Grade 6) 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Оқытушыға арналған оқулық (цифрлық нұсқа, оқытушыға арналған DVD-ROM)</w:t>
            </w:r>
            <w:r>
              <w:br/>
            </w:r>
            <w:r>
              <w:rPr>
                <w:rFonts w:ascii="Times New Roman"/>
                <w:b w:val="false"/>
                <w:i w:val="false"/>
                <w:color w:val="000000"/>
                <w:sz w:val="20"/>
              </w:rPr>
              <w:t>
(Laser A1+ for Kazakhstan (Grade 6) Teacher`s Book (Digibook, Teacher`s DVD-ROM))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Аудио CD</w:t>
            </w:r>
            <w:r>
              <w:br/>
            </w:r>
            <w:r>
              <w:rPr>
                <w:rFonts w:ascii="Times New Roman"/>
                <w:b w:val="false"/>
                <w:i w:val="false"/>
                <w:color w:val="000000"/>
                <w:sz w:val="20"/>
              </w:rPr>
              <w:t>
(Laser A1+ for Kazakhstan (Grade 6) Class Audio CD)</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w:t>
            </w:r>
            <w:r>
              <w:br/>
            </w:r>
            <w:r>
              <w:rPr>
                <w:rFonts w:ascii="Times New Roman"/>
                <w:b w:val="false"/>
                <w:i w:val="false"/>
                <w:color w:val="000000"/>
                <w:sz w:val="20"/>
              </w:rPr>
              <w:t>
(Full Blast for Kazakhstan</w:t>
            </w:r>
            <w:r>
              <w:br/>
            </w:r>
            <w:r>
              <w:rPr>
                <w:rFonts w:ascii="Times New Roman"/>
                <w:b w:val="false"/>
                <w:i w:val="false"/>
                <w:color w:val="000000"/>
                <w:sz w:val="20"/>
              </w:rPr>
              <w:t>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Жұмыс дәптері</w:t>
            </w:r>
            <w:r>
              <w:br/>
            </w: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Оқытушыға арналған оқулық</w:t>
            </w:r>
            <w:r>
              <w:br/>
            </w:r>
            <w:r>
              <w:rPr>
                <w:rFonts w:ascii="Times New Roman"/>
                <w:b w:val="false"/>
                <w:i w:val="false"/>
                <w:color w:val="000000"/>
                <w:sz w:val="20"/>
              </w:rPr>
              <w:t>
 (Full Blast for Kazakhstan</w:t>
            </w:r>
            <w:r>
              <w:br/>
            </w:r>
            <w:r>
              <w:rPr>
                <w:rFonts w:ascii="Times New Roman"/>
                <w:b w:val="false"/>
                <w:i w:val="false"/>
                <w:color w:val="000000"/>
                <w:sz w:val="20"/>
              </w:rPr>
              <w:t>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Түрлі мазмұнды материалдар енгізілген оқытушыға арналған компакт дискі</w:t>
            </w:r>
            <w:r>
              <w:br/>
            </w: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Компакт дискілер (1,2,3)</w:t>
            </w:r>
            <w:r>
              <w:br/>
            </w: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интерактивті тақтаға арналған материалдар</w:t>
            </w:r>
            <w:r>
              <w:br/>
            </w: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6 Online Material)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bl>
    <w:p>
      <w:pPr>
        <w:spacing w:after="0"/>
        <w:ind w:left="0"/>
        <w:jc w:val="left"/>
      </w:pPr>
      <w:r>
        <w:br/>
      </w:r>
      <w:r>
        <w:rPr>
          <w:rFonts w:ascii="Times New Roman"/>
          <w:b w:val="false"/>
          <w:i w:val="false"/>
          <w:color w:val="000000"/>
          <w:sz w:val="28"/>
        </w:rPr>
        <w:t>
</w:t>
      </w:r>
    </w:p>
    <w:bookmarkStart w:name="z504" w:id="105"/>
    <w:p>
      <w:pPr>
        <w:spacing w:after="0"/>
        <w:ind w:left="0"/>
        <w:jc w:val="left"/>
      </w:pPr>
      <w:r>
        <w:rPr>
          <w:rFonts w:ascii="Times New Roman"/>
          <w:b/>
          <w:i w:val="false"/>
          <w:color w:val="000000"/>
        </w:rPr>
        <w:t xml:space="preserve"> </w:t>
      </w:r>
      <w:r>
        <w:rPr>
          <w:rFonts w:ascii="Times New Roman"/>
          <w:b/>
          <w:i w:val="false"/>
          <w:color w:val="000000"/>
        </w:rPr>
        <w:t>7-сынып</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4174"/>
        <w:gridCol w:w="1295"/>
        <w:gridCol w:w="2215"/>
        <w:gridCol w:w="2525"/>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С. Жантасова, </w:t>
            </w:r>
            <w:r>
              <w:br/>
            </w:r>
            <w:r>
              <w:rPr>
                <w:rFonts w:ascii="Times New Roman"/>
                <w:b w:val="false"/>
                <w:i w:val="false"/>
                <w:color w:val="000000"/>
                <w:sz w:val="20"/>
              </w:rPr>
              <w:t>
Т. Мадиева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Оқыту әдiстемесi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w:t>
            </w:r>
            <w:r>
              <w:br/>
            </w:r>
            <w:r>
              <w:rPr>
                <w:rFonts w:ascii="Times New Roman"/>
                <w:b w:val="false"/>
                <w:i w:val="false"/>
                <w:color w:val="000000"/>
                <w:sz w:val="20"/>
              </w:rPr>
              <w:t>Дидактикалық материалдар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w:t>
            </w:r>
            <w:r>
              <w:br/>
            </w:r>
            <w:r>
              <w:rPr>
                <w:rFonts w:ascii="Times New Roman"/>
                <w:b w:val="false"/>
                <w:i w:val="false"/>
                <w:color w:val="000000"/>
                <w:sz w:val="20"/>
              </w:rPr>
              <w:t>Д. Шыныбеков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Әдістемелік нұсқау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Дидактикалық материалдар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құрал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xml:space="preserve">
Е.Тұяқов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r>
              <w:br/>
            </w:r>
            <w:r>
              <w:rPr>
                <w:rFonts w:ascii="Times New Roman"/>
                <w:b w:val="false"/>
                <w:i w:val="false"/>
                <w:color w:val="000000"/>
                <w:sz w:val="20"/>
              </w:rPr>
              <w:t>
Е. Шимина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 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ұлдарға арналған.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қыздарға арналған. </w:t>
            </w:r>
            <w:r>
              <w:br/>
            </w:r>
            <w:r>
              <w:rPr>
                <w:rFonts w:ascii="Times New Roman"/>
                <w:b w:val="false"/>
                <w:i w:val="false"/>
                <w:color w:val="000000"/>
                <w:sz w:val="20"/>
              </w:rPr>
              <w:t>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p>
      <w:pPr>
        <w:spacing w:after="0"/>
        <w:ind w:left="0"/>
        <w:jc w:val="left"/>
      </w:pPr>
      <w:r>
        <w:rPr>
          <w:rFonts w:ascii="Times New Roman"/>
          <w:b/>
          <w:i w:val="false"/>
          <w:color w:val="000000"/>
        </w:rPr>
        <w:t xml:space="preserve"> 7-сынып оқыту қазақ және орыс тілдеріндегі мектептер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72"/>
        <w:gridCol w:w="4873"/>
        <w:gridCol w:w="641"/>
        <w:gridCol w:w="240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xml:space="preserve">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7)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Teacher`s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DVD Activity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K.Kozhakhmetov, </w:t>
            </w:r>
            <w:r>
              <w:br/>
            </w:r>
            <w:r>
              <w:rPr>
                <w:rFonts w:ascii="Times New Roman"/>
                <w:b w:val="false"/>
                <w:i w:val="false"/>
                <w:color w:val="000000"/>
                <w:sz w:val="20"/>
              </w:rPr>
              <w:t xml:space="preserve">
B.Kulmagambetov, </w:t>
            </w:r>
            <w:r>
              <w:br/>
            </w:r>
            <w:r>
              <w:rPr>
                <w:rFonts w:ascii="Times New Roman"/>
                <w:b w:val="false"/>
                <w:i w:val="false"/>
                <w:color w:val="000000"/>
                <w:sz w:val="20"/>
              </w:rPr>
              <w:t xml:space="preserve">
Y.Bazarov, </w:t>
            </w:r>
            <w:r>
              <w:br/>
            </w:r>
            <w:r>
              <w:rPr>
                <w:rFonts w:ascii="Times New Roman"/>
                <w:b w:val="false"/>
                <w:i w:val="false"/>
                <w:color w:val="000000"/>
                <w:sz w:val="20"/>
              </w:rPr>
              <w:t xml:space="preserve">
Y.Palzhanov, </w:t>
            </w:r>
            <w:r>
              <w:br/>
            </w:r>
            <w:r>
              <w:rPr>
                <w:rFonts w:ascii="Times New Roman"/>
                <w:b w:val="false"/>
                <w:i w:val="false"/>
                <w:color w:val="000000"/>
                <w:sz w:val="20"/>
              </w:rPr>
              <w:t>
A.Mirzakhmedov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bookmarkStart w:name="z506" w:id="106"/>
    <w:p>
      <w:pPr>
        <w:spacing w:after="0"/>
        <w:ind w:left="0"/>
        <w:jc w:val="left"/>
      </w:pPr>
      <w:r>
        <w:rPr>
          <w:rFonts w:ascii="Times New Roman"/>
          <w:b/>
          <w:i w:val="false"/>
          <w:color w:val="000000"/>
        </w:rPr>
        <w:t xml:space="preserve"> </w:t>
      </w:r>
      <w:r>
        <w:rPr>
          <w:rFonts w:ascii="Times New Roman"/>
          <w:b/>
          <w:i w:val="false"/>
          <w:color w:val="000000"/>
        </w:rPr>
        <w:t>8-сынып</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860"/>
        <w:gridCol w:w="1631"/>
        <w:gridCol w:w="2055"/>
        <w:gridCol w:w="2341"/>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 + жаттықтырғыш</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И. Комова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құрал. Электронды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Әдiстемелiк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 Ержанов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Е. Дуйсеев,</w:t>
            </w:r>
            <w:r>
              <w:br/>
            </w:r>
            <w:r>
              <w:rPr>
                <w:rFonts w:ascii="Times New Roman"/>
                <w:b w:val="false"/>
                <w:i w:val="false"/>
                <w:color w:val="000000"/>
                <w:sz w:val="20"/>
              </w:rPr>
              <w:t>
Н. Шокобалинов,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 Ташев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r>
              <w:br/>
            </w:r>
            <w:r>
              <w:rPr>
                <w:rFonts w:ascii="Times New Roman"/>
                <w:b w:val="false"/>
                <w:i w:val="false"/>
                <w:color w:val="000000"/>
                <w:sz w:val="20"/>
              </w:rPr>
              <w:t>
А. Сагинтаев,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 Кәрімова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Қостілді оқулық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r>
              <w:br/>
            </w:r>
            <w:r>
              <w:rPr>
                <w:rFonts w:ascii="Times New Roman"/>
                <w:b w:val="false"/>
                <w:i w:val="false"/>
                <w:color w:val="000000"/>
                <w:sz w:val="20"/>
              </w:rPr>
              <w:t>
А. Ордабаев,</w:t>
            </w:r>
            <w:r>
              <w:br/>
            </w:r>
            <w:r>
              <w:rPr>
                <w:rFonts w:ascii="Times New Roman"/>
                <w:b w:val="false"/>
                <w:i w:val="false"/>
                <w:color w:val="000000"/>
                <w:sz w:val="20"/>
              </w:rPr>
              <w:t>
Н. Жұмағұлов,</w:t>
            </w:r>
            <w:r>
              <w:br/>
            </w:r>
            <w:r>
              <w:rPr>
                <w:rFonts w:ascii="Times New Roman"/>
                <w:b w:val="false"/>
                <w:i w:val="false"/>
                <w:color w:val="000000"/>
                <w:sz w:val="20"/>
              </w:rPr>
              <w:t>
А. Саматов,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 Тор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br/>
      </w:r>
      <w:r>
        <w:rPr>
          <w:rFonts w:ascii="Times New Roman"/>
          <w:b w:val="false"/>
          <w:i w:val="false"/>
          <w:color w:val="000000"/>
          <w:sz w:val="28"/>
        </w:rPr>
        <w:t>
</w:t>
      </w:r>
    </w:p>
    <w:bookmarkStart w:name="z595" w:id="107"/>
    <w:p>
      <w:pPr>
        <w:spacing w:after="0"/>
        <w:ind w:left="0"/>
        <w:jc w:val="left"/>
      </w:pPr>
      <w:r>
        <w:rPr>
          <w:rFonts w:ascii="Times New Roman"/>
          <w:b/>
          <w:i w:val="false"/>
          <w:color w:val="000000"/>
        </w:rPr>
        <w:t xml:space="preserve"> </w:t>
      </w:r>
      <w:r>
        <w:rPr>
          <w:rFonts w:ascii="Times New Roman"/>
          <w:b/>
          <w:i w:val="false"/>
          <w:color w:val="000000"/>
        </w:rPr>
        <w:t>8-сынып</w:t>
      </w:r>
      <w:r>
        <w:br/>
      </w:r>
      <w:r>
        <w:rPr>
          <w:rFonts w:ascii="Times New Roman"/>
          <w:b/>
          <w:i w:val="false"/>
          <w:color w:val="000000"/>
        </w:rPr>
        <w:t>оқыту қазақ және орыс тілдеріндегі мектептер үшін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31"/>
        <w:gridCol w:w="5470"/>
        <w:gridCol w:w="641"/>
        <w:gridCol w:w="151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Оқулық </w:t>
            </w:r>
            <w:r>
              <w:br/>
            </w:r>
            <w:r>
              <w:rPr>
                <w:rFonts w:ascii="Times New Roman"/>
                <w:b w:val="false"/>
                <w:i w:val="false"/>
                <w:color w:val="000000"/>
                <w:sz w:val="20"/>
              </w:rPr>
              <w:t>
(Eyes Open 4 for Kazakhstan (Grade 8)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w:t>
            </w:r>
            <w:r>
              <w:br/>
            </w:r>
            <w:r>
              <w:rPr>
                <w:rFonts w:ascii="Times New Roman"/>
                <w:b w:val="false"/>
                <w:i w:val="false"/>
                <w:color w:val="000000"/>
                <w:sz w:val="20"/>
              </w:rPr>
              <w:t>
(8 сынып) Аудио компакт-диск (1, 2, 3)</w:t>
            </w:r>
            <w:r>
              <w:br/>
            </w:r>
            <w:r>
              <w:rPr>
                <w:rFonts w:ascii="Times New Roman"/>
                <w:b w:val="false"/>
                <w:i w:val="false"/>
                <w:color w:val="000000"/>
                <w:sz w:val="20"/>
              </w:rPr>
              <w:t>
(Eyes Open 4 for Kazakhstan (Grade 8)Class Audio CD (1, 2, 3))</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(8 сынып) </w:t>
            </w:r>
            <w:r>
              <w:br/>
            </w:r>
            <w:r>
              <w:rPr>
                <w:rFonts w:ascii="Times New Roman"/>
                <w:b w:val="false"/>
                <w:i w:val="false"/>
                <w:color w:val="000000"/>
                <w:sz w:val="20"/>
              </w:rPr>
              <w:t xml:space="preserve">
Жұмыс дәптері </w:t>
            </w:r>
            <w:r>
              <w:br/>
            </w:r>
            <w:r>
              <w:rPr>
                <w:rFonts w:ascii="Times New Roman"/>
                <w:b w:val="false"/>
                <w:i w:val="false"/>
                <w:color w:val="000000"/>
                <w:sz w:val="20"/>
              </w:rPr>
              <w:t>
(Eyes Open 4 for Kazakhstan (Grade 8) Workbook)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4" Қазақстанға арналған</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(Eyes Open 4 for Kazakhstan (Grade 8)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Холкомбе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4" Қазақстанға арналған</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Бейнекомпакт-диск </w:t>
            </w:r>
            <w:r>
              <w:br/>
            </w:r>
            <w:r>
              <w:rPr>
                <w:rFonts w:ascii="Times New Roman"/>
                <w:b w:val="false"/>
                <w:i w:val="false"/>
                <w:color w:val="000000"/>
                <w:sz w:val="20"/>
              </w:rPr>
              <w:t>
(Eyes Open 4 for Kazakhstan (Grade 8) Video DVD)</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(8 сынып) </w:t>
            </w:r>
            <w:r>
              <w:br/>
            </w:r>
            <w:r>
              <w:rPr>
                <w:rFonts w:ascii="Times New Roman"/>
                <w:b w:val="false"/>
                <w:i w:val="false"/>
                <w:color w:val="000000"/>
                <w:sz w:val="20"/>
              </w:rPr>
              <w:t xml:space="preserve">
Мұғалімге арналған қосымша материалдар </w:t>
            </w:r>
            <w:r>
              <w:br/>
            </w:r>
            <w:r>
              <w:rPr>
                <w:rFonts w:ascii="Times New Roman"/>
                <w:b w:val="false"/>
                <w:i w:val="false"/>
                <w:color w:val="000000"/>
                <w:sz w:val="20"/>
              </w:rPr>
              <w:t>
(Eyes Open 4 for Kazakhstan (Grade 8) Supplementary Materials for teachers)</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 Оқулық</w:t>
            </w:r>
            <w:r>
              <w:br/>
            </w:r>
            <w:r>
              <w:rPr>
                <w:rFonts w:ascii="Times New Roman"/>
                <w:b w:val="false"/>
                <w:i w:val="false"/>
                <w:color w:val="000000"/>
                <w:sz w:val="20"/>
              </w:rPr>
              <w:t>
(Excel  for Kazakhstan</w:t>
            </w:r>
            <w:r>
              <w:br/>
            </w:r>
            <w:r>
              <w:rPr>
                <w:rFonts w:ascii="Times New Roman"/>
                <w:b w:val="false"/>
                <w:i w:val="false"/>
                <w:color w:val="000000"/>
                <w:sz w:val="20"/>
              </w:rPr>
              <w:t>
(Grade 8)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Жұмыс дәптері</w:t>
            </w:r>
            <w:r>
              <w:br/>
            </w:r>
            <w:r>
              <w:rPr>
                <w:rFonts w:ascii="Times New Roman"/>
                <w:b w:val="false"/>
                <w:i w:val="false"/>
                <w:color w:val="000000"/>
                <w:sz w:val="20"/>
              </w:rPr>
              <w:t>
(Excel  for Kazakhstan (Grade 8) Workbook &amp; Grammar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Мұғалім кітабы</w:t>
            </w:r>
            <w:r>
              <w:br/>
            </w:r>
            <w:r>
              <w:rPr>
                <w:rFonts w:ascii="Times New Roman"/>
                <w:b w:val="false"/>
                <w:i w:val="false"/>
                <w:color w:val="000000"/>
                <w:sz w:val="20"/>
              </w:rPr>
              <w:t>
(Excel  for Kazakhstan (Grade 8)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(Сынып СD 1, 2, 3)</w:t>
            </w:r>
            <w:r>
              <w:br/>
            </w:r>
            <w:r>
              <w:rPr>
                <w:rFonts w:ascii="Times New Roman"/>
                <w:b w:val="false"/>
                <w:i w:val="false"/>
                <w:color w:val="000000"/>
                <w:sz w:val="20"/>
              </w:rPr>
              <w:t>
(Excel  for Kazakhstan (Grade 8) Class CD (1, 2, 3))</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арналған.(8 сынып)</w:t>
            </w:r>
            <w:r>
              <w:br/>
            </w:r>
            <w:r>
              <w:rPr>
                <w:rFonts w:ascii="Times New Roman"/>
                <w:b w:val="false"/>
                <w:i w:val="false"/>
                <w:color w:val="000000"/>
                <w:sz w:val="20"/>
              </w:rPr>
              <w:t>
Электроннды оқулық</w:t>
            </w:r>
            <w:r>
              <w:br/>
            </w:r>
            <w:r>
              <w:rPr>
                <w:rFonts w:ascii="Times New Roman"/>
                <w:b w:val="false"/>
                <w:i w:val="false"/>
                <w:color w:val="000000"/>
                <w:sz w:val="20"/>
              </w:rPr>
              <w:t>
(Excel  for Kazakhstan (Grade 8) e-Book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(Мұғалімге арналған қосымша әдістемелік материалдар) (CD-ROM)</w:t>
            </w:r>
            <w:r>
              <w:br/>
            </w:r>
            <w:r>
              <w:rPr>
                <w:rFonts w:ascii="Times New Roman"/>
                <w:b w:val="false"/>
                <w:i w:val="false"/>
                <w:color w:val="000000"/>
                <w:sz w:val="20"/>
              </w:rPr>
              <w:t>
(Excel  for Kazakhstan (Grade 8) Teacher`s Resource Pack &amp; Tests (CD-ROM))</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 Интерактивті тақтаға арналған диск</w:t>
            </w:r>
            <w:r>
              <w:br/>
            </w:r>
            <w:r>
              <w:rPr>
                <w:rFonts w:ascii="Times New Roman"/>
                <w:b w:val="false"/>
                <w:i w:val="false"/>
                <w:color w:val="000000"/>
                <w:sz w:val="20"/>
              </w:rPr>
              <w:t>
(Excel  for Kazakhstan (Grade 8) Interactive Whiteboard Software)</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Express DVD Video (PAL)</w:t>
            </w:r>
            <w:r>
              <w:br/>
            </w:r>
            <w:r>
              <w:rPr>
                <w:rFonts w:ascii="Times New Roman"/>
                <w:b w:val="false"/>
                <w:i w:val="false"/>
                <w:color w:val="000000"/>
                <w:sz w:val="20"/>
              </w:rPr>
              <w:t>
(Excel  for Kazakhstan (Grade 8) Express DVD Video (PAL))</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DVD Жұмыс дәптері</w:t>
            </w:r>
            <w:r>
              <w:br/>
            </w:r>
            <w:r>
              <w:rPr>
                <w:rFonts w:ascii="Times New Roman"/>
                <w:b w:val="false"/>
                <w:i w:val="false"/>
                <w:color w:val="000000"/>
                <w:sz w:val="20"/>
              </w:rPr>
              <w:t>
(DVD.Жаттығулар жинағы) (Excel  for Kazakhstan (Grade 8) DVD Activity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арналған.(8 сынып) DVD Жұмыс дәптер жауаптары (DVD.Жаттығулар жинағының жауаптары).</w:t>
            </w:r>
            <w:r>
              <w:br/>
            </w:r>
            <w:r>
              <w:rPr>
                <w:rFonts w:ascii="Times New Roman"/>
                <w:b w:val="false"/>
                <w:i w:val="false"/>
                <w:color w:val="000000"/>
                <w:sz w:val="20"/>
              </w:rPr>
              <w:t>
(Excel  for Kazakhstan (Grade 8) DVD Activity Book Key)</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w:t>
            </w:r>
            <w:r>
              <w:br/>
            </w:r>
            <w:r>
              <w:rPr>
                <w:rFonts w:ascii="Times New Roman"/>
                <w:b w:val="false"/>
                <w:i w:val="false"/>
                <w:color w:val="000000"/>
                <w:sz w:val="20"/>
              </w:rPr>
              <w:t xml:space="preserve">
 (8 сынып) </w:t>
            </w:r>
            <w:r>
              <w:br/>
            </w:r>
            <w:r>
              <w:rPr>
                <w:rFonts w:ascii="Times New Roman"/>
                <w:b w:val="false"/>
                <w:i w:val="false"/>
                <w:color w:val="000000"/>
                <w:sz w:val="20"/>
              </w:rPr>
              <w:t>
Оқушы кітабы</w:t>
            </w:r>
            <w:r>
              <w:br/>
            </w:r>
            <w:r>
              <w:rPr>
                <w:rFonts w:ascii="Times New Roman"/>
                <w:b w:val="false"/>
                <w:i w:val="false"/>
                <w:color w:val="000000"/>
                <w:sz w:val="20"/>
              </w:rPr>
              <w:t>
(English Plus for Kazakhstan (Grade 8)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 Уэтц, Дайана Пай (Ben Wetz,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w:t>
            </w:r>
            <w:r>
              <w:br/>
            </w:r>
            <w:r>
              <w:rPr>
                <w:rFonts w:ascii="Times New Roman"/>
                <w:b w:val="false"/>
                <w:i w:val="false"/>
                <w:color w:val="000000"/>
                <w:sz w:val="20"/>
              </w:rPr>
              <w:t xml:space="preserve">
 (8 сынып) </w:t>
            </w:r>
            <w:r>
              <w:br/>
            </w:r>
            <w:r>
              <w:rPr>
                <w:rFonts w:ascii="Times New Roman"/>
                <w:b w:val="false"/>
                <w:i w:val="false"/>
                <w:color w:val="000000"/>
                <w:sz w:val="20"/>
              </w:rPr>
              <w:t>
Жұмыс дәптері</w:t>
            </w:r>
            <w:r>
              <w:br/>
            </w:r>
            <w:r>
              <w:rPr>
                <w:rFonts w:ascii="Times New Roman"/>
                <w:b w:val="false"/>
                <w:i w:val="false"/>
                <w:color w:val="000000"/>
                <w:sz w:val="20"/>
              </w:rPr>
              <w:t>
(English Plus for Kazakhstan (Grade 8) Workbook)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Харид-Гоулд,</w:t>
            </w:r>
            <w:r>
              <w:br/>
            </w:r>
            <w:r>
              <w:rPr>
                <w:rFonts w:ascii="Times New Roman"/>
                <w:b w:val="false"/>
                <w:i w:val="false"/>
                <w:color w:val="000000"/>
                <w:sz w:val="20"/>
              </w:rPr>
              <w:t>
Джеймс Стайринг</w:t>
            </w:r>
            <w:r>
              <w:br/>
            </w: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Мұғалім кітабы</w:t>
            </w:r>
            <w:r>
              <w:br/>
            </w:r>
            <w:r>
              <w:rPr>
                <w:rFonts w:ascii="Times New Roman"/>
                <w:b w:val="false"/>
                <w:i w:val="false"/>
                <w:color w:val="000000"/>
                <w:sz w:val="20"/>
              </w:rPr>
              <w:t>
(English Plus for Kazakhstan (Grade 8)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Шейла Динен,</w:t>
            </w:r>
            <w:r>
              <w:br/>
            </w:r>
            <w:r>
              <w:rPr>
                <w:rFonts w:ascii="Times New Roman"/>
                <w:b w:val="false"/>
                <w:i w:val="false"/>
                <w:color w:val="000000"/>
                <w:sz w:val="20"/>
              </w:rPr>
              <w:t>
Эмма Уоткинс,</w:t>
            </w:r>
            <w:r>
              <w:br/>
            </w:r>
            <w:r>
              <w:rPr>
                <w:rFonts w:ascii="Times New Roman"/>
                <w:b w:val="false"/>
                <w:i w:val="false"/>
                <w:color w:val="000000"/>
                <w:sz w:val="20"/>
              </w:rPr>
              <w:t>
Питер Редпат</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Аудио Дискілер (1, 2)</w:t>
            </w:r>
            <w:r>
              <w:br/>
            </w:r>
            <w:r>
              <w:rPr>
                <w:rFonts w:ascii="Times New Roman"/>
                <w:b w:val="false"/>
                <w:i w:val="false"/>
                <w:color w:val="000000"/>
                <w:sz w:val="20"/>
              </w:rPr>
              <w:t>
(English Plus for Kazakhstan (Grade 8) Class Audio CDs (1,2))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 Уэтц</w:t>
            </w:r>
            <w:r>
              <w:br/>
            </w:r>
            <w:r>
              <w:rPr>
                <w:rFonts w:ascii="Times New Roman"/>
                <w:b w:val="false"/>
                <w:i w:val="false"/>
                <w:color w:val="000000"/>
                <w:sz w:val="20"/>
              </w:rPr>
              <w:t>
Диана Пай</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Тест Жинағы дискісі</w:t>
            </w:r>
            <w:r>
              <w:br/>
            </w:r>
            <w:r>
              <w:rPr>
                <w:rFonts w:ascii="Times New Roman"/>
                <w:b w:val="false"/>
                <w:i w:val="false"/>
                <w:color w:val="000000"/>
                <w:sz w:val="20"/>
              </w:rPr>
              <w:t>
(English Plus for Kazakhstan (Grade 8) Test CDs)</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xml:space="preserve">
Питер Редпат, </w:t>
            </w:r>
            <w:r>
              <w:br/>
            </w:r>
            <w:r>
              <w:rPr>
                <w:rFonts w:ascii="Times New Roman"/>
                <w:b w:val="false"/>
                <w:i w:val="false"/>
                <w:color w:val="000000"/>
                <w:sz w:val="20"/>
              </w:rPr>
              <w:t xml:space="preserve">
Эмма Уоткинс </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Peter Redpath, </w:t>
            </w:r>
            <w:r>
              <w:br/>
            </w:r>
            <w:r>
              <w:rPr>
                <w:rFonts w:ascii="Times New Roman"/>
                <w:b w:val="false"/>
                <w:i w:val="false"/>
                <w:color w:val="000000"/>
                <w:sz w:val="20"/>
              </w:rPr>
              <w:t>
Emma Watkins)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Оқулық</w:t>
            </w:r>
            <w:r>
              <w:br/>
            </w:r>
            <w:r>
              <w:rPr>
                <w:rFonts w:ascii="Times New Roman"/>
                <w:b w:val="false"/>
                <w:i w:val="false"/>
                <w:color w:val="000000"/>
                <w:sz w:val="20"/>
              </w:rPr>
              <w:t>
(Laser B1 for Kazakhstan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Жұмыс дәптері</w:t>
            </w:r>
            <w:r>
              <w:br/>
            </w:r>
            <w:r>
              <w:rPr>
                <w:rFonts w:ascii="Times New Roman"/>
                <w:b w:val="false"/>
                <w:i w:val="false"/>
                <w:color w:val="000000"/>
                <w:sz w:val="20"/>
              </w:rPr>
              <w:t>
(Laser B1 for Kazakhstan Workbook)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Оқытушыға арналған оқулық (цифрлық нұсқа, оқытушыға арналған DVD-ROM</w:t>
            </w:r>
            <w:r>
              <w:br/>
            </w:r>
            <w:r>
              <w:rPr>
                <w:rFonts w:ascii="Times New Roman"/>
                <w:b w:val="false"/>
                <w:i w:val="false"/>
                <w:color w:val="000000"/>
                <w:sz w:val="20"/>
              </w:rPr>
              <w:t>
(Laser B1 for Kazakhstan Teacher`s Book (Digibook, Teacher`s DVD-ROM))</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Аудио CD</w:t>
            </w:r>
            <w:r>
              <w:br/>
            </w:r>
            <w:r>
              <w:rPr>
                <w:rFonts w:ascii="Times New Roman"/>
                <w:b w:val="false"/>
                <w:i w:val="false"/>
                <w:color w:val="000000"/>
                <w:sz w:val="20"/>
              </w:rPr>
              <w:t>
(Laser B1 for Kazakhstan</w:t>
            </w:r>
            <w:r>
              <w:br/>
            </w:r>
            <w:r>
              <w:rPr>
                <w:rFonts w:ascii="Times New Roman"/>
                <w:b w:val="false"/>
                <w:i w:val="false"/>
                <w:color w:val="000000"/>
                <w:sz w:val="20"/>
              </w:rPr>
              <w:t>
Class Audio CD)</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Оқулық</w:t>
            </w:r>
            <w:r>
              <w:br/>
            </w:r>
            <w:r>
              <w:rPr>
                <w:rFonts w:ascii="Times New Roman"/>
                <w:b w:val="false"/>
                <w:i w:val="false"/>
                <w:color w:val="000000"/>
                <w:sz w:val="20"/>
              </w:rPr>
              <w:t>
(Full Blast for Kazakhstan</w:t>
            </w:r>
            <w:r>
              <w:br/>
            </w:r>
            <w:r>
              <w:rPr>
                <w:rFonts w:ascii="Times New Roman"/>
                <w:b w:val="false"/>
                <w:i w:val="false"/>
                <w:color w:val="000000"/>
                <w:sz w:val="20"/>
              </w:rPr>
              <w:t>
Grade 8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Жұмыс дәптері</w:t>
            </w:r>
            <w:r>
              <w:br/>
            </w: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Оқытушыға арналған оқулық</w:t>
            </w:r>
            <w:r>
              <w:br/>
            </w:r>
            <w:r>
              <w:rPr>
                <w:rFonts w:ascii="Times New Roman"/>
                <w:b w:val="false"/>
                <w:i w:val="false"/>
                <w:color w:val="000000"/>
                <w:sz w:val="20"/>
              </w:rPr>
              <w:t>
 (Full Blast for Kazakhstan</w:t>
            </w:r>
            <w:r>
              <w:br/>
            </w:r>
            <w:r>
              <w:rPr>
                <w:rFonts w:ascii="Times New Roman"/>
                <w:b w:val="false"/>
                <w:i w:val="false"/>
                <w:color w:val="000000"/>
                <w:sz w:val="20"/>
              </w:rPr>
              <w:t>
Grade 8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Түрлі мазмұнды материалдар енгізілген оқытушыға арналған компакт дискі</w:t>
            </w:r>
            <w:r>
              <w:br/>
            </w: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Компакт дискілер (1,2,3)</w:t>
            </w:r>
            <w:r>
              <w:br/>
            </w: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интерактивті тақтаға арналған материалдар</w:t>
            </w:r>
            <w:r>
              <w:br/>
            </w: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8 Online Material)</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Физика.8 сынып. Оқулық</w:t>
            </w:r>
            <w:r>
              <w:br/>
            </w:r>
            <w:r>
              <w:rPr>
                <w:rFonts w:ascii="Times New Roman"/>
                <w:b w:val="false"/>
                <w:i w:val="false"/>
                <w:color w:val="000000"/>
                <w:sz w:val="20"/>
              </w:rPr>
              <w:t>
(Physics Grade 8</w:t>
            </w:r>
            <w:r>
              <w:br/>
            </w:r>
            <w:r>
              <w:rPr>
                <w:rFonts w:ascii="Times New Roman"/>
                <w:b w:val="false"/>
                <w:i w:val="false"/>
                <w:color w:val="000000"/>
                <w:sz w:val="20"/>
              </w:rPr>
              <w:t>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сынып. Мұғалім кітабы</w:t>
            </w:r>
            <w:r>
              <w:br/>
            </w:r>
            <w:r>
              <w:rPr>
                <w:rFonts w:ascii="Times New Roman"/>
                <w:b w:val="false"/>
                <w:i w:val="false"/>
                <w:color w:val="000000"/>
                <w:sz w:val="20"/>
              </w:rPr>
              <w:t>
(Physics Grade 8</w:t>
            </w:r>
            <w:r>
              <w:br/>
            </w:r>
            <w:r>
              <w:rPr>
                <w:rFonts w:ascii="Times New Roman"/>
                <w:b w:val="false"/>
                <w:i w:val="false"/>
                <w:color w:val="000000"/>
                <w:sz w:val="20"/>
              </w:rPr>
              <w:t>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сынып. Жұмыс дәптері</w:t>
            </w:r>
            <w:r>
              <w:br/>
            </w:r>
            <w:r>
              <w:rPr>
                <w:rFonts w:ascii="Times New Roman"/>
                <w:b w:val="false"/>
                <w:i w:val="false"/>
                <w:color w:val="000000"/>
                <w:sz w:val="20"/>
              </w:rPr>
              <w:t>
(Physics Grade 8</w:t>
            </w:r>
            <w:r>
              <w:br/>
            </w:r>
            <w:r>
              <w:rPr>
                <w:rFonts w:ascii="Times New Roman"/>
                <w:b w:val="false"/>
                <w:i w:val="false"/>
                <w:color w:val="000000"/>
                <w:sz w:val="20"/>
              </w:rPr>
              <w:t>
Student’s Portfolio)</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Оқулық</w:t>
            </w:r>
            <w:r>
              <w:br/>
            </w:r>
            <w:r>
              <w:rPr>
                <w:rFonts w:ascii="Times New Roman"/>
                <w:b w:val="false"/>
                <w:i w:val="false"/>
                <w:color w:val="000000"/>
                <w:sz w:val="20"/>
              </w:rPr>
              <w:t>
(Chemistry Grade 8 </w:t>
            </w:r>
            <w:r>
              <w:br/>
            </w:r>
            <w:r>
              <w:rPr>
                <w:rFonts w:ascii="Times New Roman"/>
                <w:b w:val="false"/>
                <w:i w:val="false"/>
                <w:color w:val="000000"/>
                <w:sz w:val="20"/>
              </w:rPr>
              <w:t>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Мұғалім кітабы</w:t>
            </w:r>
            <w:r>
              <w:br/>
            </w:r>
            <w:r>
              <w:rPr>
                <w:rFonts w:ascii="Times New Roman"/>
                <w:b w:val="false"/>
                <w:i w:val="false"/>
                <w:color w:val="000000"/>
                <w:sz w:val="20"/>
              </w:rPr>
              <w:t>
(Chemistry Grade 8 </w:t>
            </w:r>
            <w:r>
              <w:br/>
            </w:r>
            <w:r>
              <w:rPr>
                <w:rFonts w:ascii="Times New Roman"/>
                <w:b w:val="false"/>
                <w:i w:val="false"/>
                <w:color w:val="000000"/>
                <w:sz w:val="20"/>
              </w:rPr>
              <w:t>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Жұмыс дәптері</w:t>
            </w:r>
            <w:r>
              <w:br/>
            </w:r>
            <w:r>
              <w:rPr>
                <w:rFonts w:ascii="Times New Roman"/>
                <w:b w:val="false"/>
                <w:i w:val="false"/>
                <w:color w:val="000000"/>
                <w:sz w:val="20"/>
              </w:rPr>
              <w:t>
(Chemistry Grade 8 </w:t>
            </w:r>
            <w:r>
              <w:br/>
            </w:r>
            <w:r>
              <w:rPr>
                <w:rFonts w:ascii="Times New Roman"/>
                <w:b w:val="false"/>
                <w:i w:val="false"/>
                <w:color w:val="000000"/>
                <w:sz w:val="20"/>
              </w:rPr>
              <w:t>
Student`s Portfolio)</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8 сынып. Оқулық </w:t>
            </w:r>
            <w:r>
              <w:br/>
            </w:r>
            <w:r>
              <w:rPr>
                <w:rFonts w:ascii="Times New Roman"/>
                <w:b w:val="false"/>
                <w:i w:val="false"/>
                <w:color w:val="000000"/>
                <w:sz w:val="20"/>
              </w:rPr>
              <w:t>
(Biology Grade 8</w:t>
            </w:r>
            <w:r>
              <w:br/>
            </w:r>
            <w:r>
              <w:rPr>
                <w:rFonts w:ascii="Times New Roman"/>
                <w:b w:val="false"/>
                <w:i w:val="false"/>
                <w:color w:val="000000"/>
                <w:sz w:val="20"/>
              </w:rPr>
              <w:t>
Student`s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сынып.</w:t>
            </w:r>
            <w:r>
              <w:br/>
            </w:r>
            <w:r>
              <w:rPr>
                <w:rFonts w:ascii="Times New Roman"/>
                <w:b w:val="false"/>
                <w:i w:val="false"/>
                <w:color w:val="000000"/>
                <w:sz w:val="20"/>
              </w:rPr>
              <w:t xml:space="preserve">
Мұғалім кітабы </w:t>
            </w:r>
            <w:r>
              <w:br/>
            </w:r>
            <w:r>
              <w:rPr>
                <w:rFonts w:ascii="Times New Roman"/>
                <w:b w:val="false"/>
                <w:i w:val="false"/>
                <w:color w:val="000000"/>
                <w:sz w:val="20"/>
              </w:rPr>
              <w:t>
(Biology Grade 8</w:t>
            </w:r>
            <w:r>
              <w:br/>
            </w:r>
            <w:r>
              <w:rPr>
                <w:rFonts w:ascii="Times New Roman"/>
                <w:b w:val="false"/>
                <w:i w:val="false"/>
                <w:color w:val="000000"/>
                <w:sz w:val="20"/>
              </w:rPr>
              <w:t>
Teacher`s 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сынып. Жұмыс дәптері</w:t>
            </w:r>
            <w:r>
              <w:br/>
            </w:r>
            <w:r>
              <w:rPr>
                <w:rFonts w:ascii="Times New Roman"/>
                <w:b w:val="false"/>
                <w:i w:val="false"/>
                <w:color w:val="000000"/>
                <w:sz w:val="20"/>
              </w:rPr>
              <w:t>
(Biology Grade 8</w:t>
            </w:r>
            <w:r>
              <w:br/>
            </w:r>
            <w:r>
              <w:rPr>
                <w:rFonts w:ascii="Times New Roman"/>
                <w:b w:val="false"/>
                <w:i w:val="false"/>
                <w:color w:val="000000"/>
                <w:sz w:val="20"/>
              </w:rPr>
              <w:t>
Student`s Portfolio)</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(Informatics.</w:t>
            </w:r>
            <w:r>
              <w:br/>
            </w:r>
            <w:r>
              <w:rPr>
                <w:rFonts w:ascii="Times New Roman"/>
                <w:b w:val="false"/>
                <w:i w:val="false"/>
                <w:color w:val="000000"/>
                <w:sz w:val="20"/>
              </w:rPr>
              <w:t>
Textbook)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Э. Ержанов</w:t>
            </w:r>
            <w:r>
              <w:br/>
            </w:r>
            <w:r>
              <w:rPr>
                <w:rFonts w:ascii="Times New Roman"/>
                <w:b w:val="false"/>
                <w:i w:val="false"/>
                <w:color w:val="000000"/>
                <w:sz w:val="20"/>
              </w:rPr>
              <w:t>
(Y. Shaniyev,</w:t>
            </w:r>
            <w:r>
              <w:br/>
            </w:r>
            <w:r>
              <w:rPr>
                <w:rFonts w:ascii="Times New Roman"/>
                <w:b w:val="false"/>
                <w:i w:val="false"/>
                <w:color w:val="000000"/>
                <w:sz w:val="20"/>
              </w:rPr>
              <w:t>
I. Gesen,</w:t>
            </w:r>
            <w:r>
              <w:br/>
            </w:r>
            <w:r>
              <w:rPr>
                <w:rFonts w:ascii="Times New Roman"/>
                <w:b w:val="false"/>
                <w:i w:val="false"/>
                <w:color w:val="000000"/>
                <w:sz w:val="20"/>
              </w:rPr>
              <w:t>
N. Aidarbayev,</w:t>
            </w:r>
            <w:r>
              <w:br/>
            </w:r>
            <w:r>
              <w:rPr>
                <w:rFonts w:ascii="Times New Roman"/>
                <w:b w:val="false"/>
                <w:i w:val="false"/>
                <w:color w:val="000000"/>
                <w:sz w:val="20"/>
              </w:rPr>
              <w:t>
N. Akhmetov,</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E. Yerzhanov)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(Physics.</w:t>
            </w:r>
            <w:r>
              <w:br/>
            </w:r>
            <w:r>
              <w:rPr>
                <w:rFonts w:ascii="Times New Roman"/>
                <w:b w:val="false"/>
                <w:i w:val="false"/>
                <w:color w:val="000000"/>
                <w:sz w:val="20"/>
              </w:rPr>
              <w:t>
Textbook)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Е. Дуйсеев,</w:t>
            </w:r>
            <w:r>
              <w:br/>
            </w:r>
            <w:r>
              <w:rPr>
                <w:rFonts w:ascii="Times New Roman"/>
                <w:b w:val="false"/>
                <w:i w:val="false"/>
                <w:color w:val="000000"/>
                <w:sz w:val="20"/>
              </w:rPr>
              <w:t>
Н. Шокобалинов,</w:t>
            </w:r>
            <w:r>
              <w:br/>
            </w:r>
            <w:r>
              <w:rPr>
                <w:rFonts w:ascii="Times New Roman"/>
                <w:b w:val="false"/>
                <w:i w:val="false"/>
                <w:color w:val="000000"/>
                <w:sz w:val="20"/>
              </w:rPr>
              <w:t>
Н. Ташев</w:t>
            </w:r>
            <w:r>
              <w:br/>
            </w:r>
            <w:r>
              <w:rPr>
                <w:rFonts w:ascii="Times New Roman"/>
                <w:b w:val="false"/>
                <w:i w:val="false"/>
                <w:color w:val="000000"/>
                <w:sz w:val="20"/>
              </w:rPr>
              <w:t>
(A. Karabatyrov,</w:t>
            </w:r>
            <w:r>
              <w:br/>
            </w:r>
            <w:r>
              <w:rPr>
                <w:rFonts w:ascii="Times New Roman"/>
                <w:b w:val="false"/>
                <w:i w:val="false"/>
                <w:color w:val="000000"/>
                <w:sz w:val="20"/>
              </w:rPr>
              <w:t>
A. Baieshov,</w:t>
            </w:r>
            <w:r>
              <w:br/>
            </w:r>
            <w:r>
              <w:rPr>
                <w:rFonts w:ascii="Times New Roman"/>
                <w:b w:val="false"/>
                <w:i w:val="false"/>
                <w:color w:val="000000"/>
                <w:sz w:val="20"/>
              </w:rPr>
              <w:t>
Y. Duiseyev,</w:t>
            </w:r>
            <w:r>
              <w:br/>
            </w:r>
            <w:r>
              <w:rPr>
                <w:rFonts w:ascii="Times New Roman"/>
                <w:b w:val="false"/>
                <w:i w:val="false"/>
                <w:color w:val="000000"/>
                <w:sz w:val="20"/>
              </w:rPr>
              <w:t>
N. Shokobalinov,</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N. Tashev)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(Biology.</w:t>
            </w:r>
            <w:r>
              <w:br/>
            </w:r>
            <w:r>
              <w:rPr>
                <w:rFonts w:ascii="Times New Roman"/>
                <w:b w:val="false"/>
                <w:i w:val="false"/>
                <w:color w:val="000000"/>
                <w:sz w:val="20"/>
              </w:rPr>
              <w:t>
Textbook)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r>
              <w:br/>
            </w:r>
            <w:r>
              <w:rPr>
                <w:rFonts w:ascii="Times New Roman"/>
                <w:b w:val="false"/>
                <w:i w:val="false"/>
                <w:color w:val="000000"/>
                <w:sz w:val="20"/>
              </w:rPr>
              <w:t>
А. Сагинтаев,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w:t>
            </w:r>
            <w:r>
              <w:br/>
            </w:r>
            <w:r>
              <w:rPr>
                <w:rFonts w:ascii="Times New Roman"/>
                <w:b w:val="false"/>
                <w:i w:val="false"/>
                <w:color w:val="000000"/>
                <w:sz w:val="20"/>
              </w:rPr>
              <w:t>
Н. Кәрімова</w:t>
            </w:r>
            <w:r>
              <w:br/>
            </w:r>
            <w:r>
              <w:rPr>
                <w:rFonts w:ascii="Times New Roman"/>
                <w:b w:val="false"/>
                <w:i w:val="false"/>
                <w:color w:val="000000"/>
                <w:sz w:val="20"/>
              </w:rPr>
              <w:t>
(B. Ermetov,</w:t>
            </w:r>
            <w:r>
              <w:br/>
            </w:r>
            <w:r>
              <w:rPr>
                <w:rFonts w:ascii="Times New Roman"/>
                <w:b w:val="false"/>
                <w:i w:val="false"/>
                <w:color w:val="000000"/>
                <w:sz w:val="20"/>
              </w:rPr>
              <w:t>
A. Sagintayev,</w:t>
            </w:r>
            <w:r>
              <w:br/>
            </w:r>
            <w:r>
              <w:rPr>
                <w:rFonts w:ascii="Times New Roman"/>
                <w:b w:val="false"/>
                <w:i w:val="false"/>
                <w:color w:val="000000"/>
                <w:sz w:val="20"/>
              </w:rPr>
              <w:t>
K. Bayram,</w:t>
            </w:r>
            <w:r>
              <w:br/>
            </w:r>
            <w:r>
              <w:rPr>
                <w:rFonts w:ascii="Times New Roman"/>
                <w:b w:val="false"/>
                <w:i w:val="false"/>
                <w:color w:val="000000"/>
                <w:sz w:val="20"/>
              </w:rPr>
              <w:t>
A. Akhmetova,</w:t>
            </w:r>
            <w:r>
              <w:br/>
            </w:r>
            <w:r>
              <w:rPr>
                <w:rFonts w:ascii="Times New Roman"/>
                <w:b w:val="false"/>
                <w:i w:val="false"/>
                <w:color w:val="000000"/>
                <w:sz w:val="20"/>
              </w:rPr>
              <w:t>
L. Nuraliyeva,</w:t>
            </w:r>
            <w:r>
              <w:br/>
            </w:r>
            <w:r>
              <w:rPr>
                <w:rFonts w:ascii="Times New Roman"/>
                <w:b w:val="false"/>
                <w:i w:val="false"/>
                <w:color w:val="000000"/>
                <w:sz w:val="20"/>
              </w:rPr>
              <w:t>
A. Jilkaidarova,</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N. Karimova)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(Chemistry.</w:t>
            </w:r>
            <w:r>
              <w:br/>
            </w:r>
            <w:r>
              <w:rPr>
                <w:rFonts w:ascii="Times New Roman"/>
                <w:b w:val="false"/>
                <w:i w:val="false"/>
                <w:color w:val="000000"/>
                <w:sz w:val="20"/>
              </w:rPr>
              <w:t>
Textbook)</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r>
              <w:br/>
            </w:r>
            <w:r>
              <w:rPr>
                <w:rFonts w:ascii="Times New Roman"/>
                <w:b w:val="false"/>
                <w:i w:val="false"/>
                <w:color w:val="000000"/>
                <w:sz w:val="20"/>
              </w:rPr>
              <w:t>
А. Ордабаев,</w:t>
            </w:r>
            <w:r>
              <w:br/>
            </w:r>
            <w:r>
              <w:rPr>
                <w:rFonts w:ascii="Times New Roman"/>
                <w:b w:val="false"/>
                <w:i w:val="false"/>
                <w:color w:val="000000"/>
                <w:sz w:val="20"/>
              </w:rPr>
              <w:t>
Н. Жұмағұлов,</w:t>
            </w:r>
            <w:r>
              <w:br/>
            </w:r>
            <w:r>
              <w:rPr>
                <w:rFonts w:ascii="Times New Roman"/>
                <w:b w:val="false"/>
                <w:i w:val="false"/>
                <w:color w:val="000000"/>
                <w:sz w:val="20"/>
              </w:rPr>
              <w:t>
А. Саматов,</w:t>
            </w:r>
            <w:r>
              <w:br/>
            </w:r>
            <w:r>
              <w:rPr>
                <w:rFonts w:ascii="Times New Roman"/>
                <w:b w:val="false"/>
                <w:i w:val="false"/>
                <w:color w:val="000000"/>
                <w:sz w:val="20"/>
              </w:rPr>
              <w:t>
А. Тор</w:t>
            </w:r>
            <w:r>
              <w:br/>
            </w:r>
            <w:r>
              <w:rPr>
                <w:rFonts w:ascii="Times New Roman"/>
                <w:b w:val="false"/>
                <w:i w:val="false"/>
                <w:color w:val="000000"/>
                <w:sz w:val="20"/>
              </w:rPr>
              <w:t>
(D. Kaliyev,</w:t>
            </w:r>
            <w:r>
              <w:br/>
            </w:r>
            <w:r>
              <w:rPr>
                <w:rFonts w:ascii="Times New Roman"/>
                <w:b w:val="false"/>
                <w:i w:val="false"/>
                <w:color w:val="000000"/>
                <w:sz w:val="20"/>
              </w:rPr>
              <w:t>
A. Ordabayev,</w:t>
            </w:r>
            <w:r>
              <w:br/>
            </w:r>
            <w:r>
              <w:rPr>
                <w:rFonts w:ascii="Times New Roman"/>
                <w:b w:val="false"/>
                <w:i w:val="false"/>
                <w:color w:val="000000"/>
                <w:sz w:val="20"/>
              </w:rPr>
              <w:t>
N. Zhumagulov,</w:t>
            </w:r>
            <w:r>
              <w:br/>
            </w:r>
            <w:r>
              <w:rPr>
                <w:rFonts w:ascii="Times New Roman"/>
                <w:b w:val="false"/>
                <w:i w:val="false"/>
                <w:color w:val="000000"/>
                <w:sz w:val="20"/>
              </w:rPr>
              <w:t>
A. Samatov,</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br/>
      </w:r>
      <w:r>
        <w:rPr>
          <w:rFonts w:ascii="Times New Roman"/>
          <w:b w:val="false"/>
          <w:i w:val="false"/>
          <w:color w:val="000000"/>
          <w:sz w:val="28"/>
        </w:rPr>
        <w:t>
</w:t>
      </w:r>
    </w:p>
    <w:bookmarkStart w:name="z687" w:id="108"/>
    <w:p>
      <w:pPr>
        <w:spacing w:after="0"/>
        <w:ind w:left="0"/>
        <w:jc w:val="left"/>
      </w:pPr>
      <w:r>
        <w:rPr>
          <w:rFonts w:ascii="Times New Roman"/>
          <w:b/>
          <w:i w:val="false"/>
          <w:color w:val="000000"/>
        </w:rPr>
        <w:t xml:space="preserve"> </w:t>
      </w:r>
      <w:r>
        <w:rPr>
          <w:rFonts w:ascii="Times New Roman"/>
          <w:b/>
          <w:i w:val="false"/>
          <w:color w:val="000000"/>
        </w:rPr>
        <w:t>9 -сынып</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5320"/>
        <w:gridCol w:w="1257"/>
        <w:gridCol w:w="1948"/>
        <w:gridCol w:w="2194"/>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0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r>
              <w:br/>
            </w:r>
            <w:r>
              <w:rPr>
                <w:rFonts w:ascii="Times New Roman"/>
                <w:b w:val="false"/>
                <w:i w:val="false"/>
                <w:color w:val="000000"/>
                <w:sz w:val="20"/>
              </w:rPr>
              <w:t>
М. Атабаева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1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r>
              <w:br/>
            </w:r>
            <w:r>
              <w:rPr>
                <w:rFonts w:ascii="Times New Roman"/>
                <w:b w:val="false"/>
                <w:i w:val="false"/>
                <w:color w:val="000000"/>
                <w:sz w:val="20"/>
              </w:rPr>
              <w:t>
М. Атабаева,</w:t>
            </w:r>
            <w:r>
              <w:br/>
            </w:r>
            <w:r>
              <w:rPr>
                <w:rFonts w:ascii="Times New Roman"/>
                <w:b w:val="false"/>
                <w:i w:val="false"/>
                <w:color w:val="000000"/>
                <w:sz w:val="20"/>
              </w:rPr>
              <w:t xml:space="preserve">
Ш. Есмағанбетова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11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r>
              <w:br/>
            </w:r>
            <w:r>
              <w:rPr>
                <w:rFonts w:ascii="Times New Roman"/>
                <w:b w:val="false"/>
                <w:i w:val="false"/>
                <w:color w:val="000000"/>
                <w:sz w:val="20"/>
              </w:rPr>
              <w:t>
З. Бүркiтбаева</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11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Хасанов,</w:t>
            </w:r>
            <w:r>
              <w:br/>
            </w:r>
            <w:r>
              <w:rPr>
                <w:rFonts w:ascii="Times New Roman"/>
                <w:b w:val="false"/>
                <w:i w:val="false"/>
                <w:color w:val="000000"/>
                <w:sz w:val="20"/>
              </w:rPr>
              <w:t>
А. Қасымбек</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11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Хасанов,</w:t>
            </w:r>
            <w:r>
              <w:br/>
            </w:r>
            <w:r>
              <w:rPr>
                <w:rFonts w:ascii="Times New Roman"/>
                <w:b w:val="false"/>
                <w:i w:val="false"/>
                <w:color w:val="000000"/>
                <w:sz w:val="20"/>
              </w:rPr>
              <w:t>
А. Қасымбек,</w:t>
            </w:r>
            <w:r>
              <w:br/>
            </w:r>
            <w:r>
              <w:rPr>
                <w:rFonts w:ascii="Times New Roman"/>
                <w:b w:val="false"/>
                <w:i w:val="false"/>
                <w:color w:val="000000"/>
                <w:sz w:val="20"/>
              </w:rPr>
              <w:t>
З. Сәбитова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11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Ақшолақов,</w:t>
            </w:r>
            <w:r>
              <w:br/>
            </w:r>
            <w:r>
              <w:rPr>
                <w:rFonts w:ascii="Times New Roman"/>
                <w:b w:val="false"/>
                <w:i w:val="false"/>
                <w:color w:val="000000"/>
                <w:sz w:val="20"/>
              </w:rPr>
              <w:t>
Т. Жұмажанова,</w:t>
            </w:r>
            <w:r>
              <w:br/>
            </w:r>
            <w:r>
              <w:rPr>
                <w:rFonts w:ascii="Times New Roman"/>
                <w:b w:val="false"/>
                <w:i w:val="false"/>
                <w:color w:val="000000"/>
                <w:sz w:val="20"/>
              </w:rPr>
              <w:t>
С. Қалиев,</w:t>
            </w:r>
            <w:r>
              <w:br/>
            </w:r>
            <w:r>
              <w:rPr>
                <w:rFonts w:ascii="Times New Roman"/>
                <w:b w:val="false"/>
                <w:i w:val="false"/>
                <w:color w:val="000000"/>
                <w:sz w:val="20"/>
              </w:rPr>
              <w:t xml:space="preserve">
С. Дүйсебаев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11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r>
              <w:br/>
            </w:r>
            <w:r>
              <w:rPr>
                <w:rFonts w:ascii="Times New Roman"/>
                <w:b w:val="false"/>
                <w:i w:val="false"/>
                <w:color w:val="000000"/>
                <w:sz w:val="20"/>
              </w:rPr>
              <w:t>
Т. Ақшолақов,</w:t>
            </w:r>
            <w:r>
              <w:br/>
            </w:r>
            <w:r>
              <w:rPr>
                <w:rFonts w:ascii="Times New Roman"/>
                <w:b w:val="false"/>
                <w:i w:val="false"/>
                <w:color w:val="000000"/>
                <w:sz w:val="20"/>
              </w:rPr>
              <w:t>
С. Қалиев,</w:t>
            </w:r>
            <w:r>
              <w:br/>
            </w:r>
            <w:r>
              <w:rPr>
                <w:rFonts w:ascii="Times New Roman"/>
                <w:b w:val="false"/>
                <w:i w:val="false"/>
                <w:color w:val="000000"/>
                <w:sz w:val="20"/>
              </w:rPr>
              <w:t xml:space="preserve">
С. Дүйсебаев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11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Жұмажанова,</w:t>
            </w:r>
            <w:r>
              <w:br/>
            </w:r>
            <w:r>
              <w:rPr>
                <w:rFonts w:ascii="Times New Roman"/>
                <w:b w:val="false"/>
                <w:i w:val="false"/>
                <w:color w:val="000000"/>
                <w:sz w:val="20"/>
              </w:rPr>
              <w:t xml:space="preserve">
Ѓ. Бейсенбаев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11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11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1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11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12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w:t>
            </w:r>
          </w:p>
          <w:bookmarkEnd w:id="12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xml:space="preserve">
Г. Бәкенова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2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w:t>
            </w:r>
          </w:p>
          <w:bookmarkEnd w:id="12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r>
              <w:br/>
            </w:r>
            <w:r>
              <w:rPr>
                <w:rFonts w:ascii="Times New Roman"/>
                <w:b w:val="false"/>
                <w:i w:val="false"/>
                <w:color w:val="000000"/>
                <w:sz w:val="20"/>
              </w:rPr>
              <w:t>
Шаймерденова Н.,</w:t>
            </w:r>
            <w:r>
              <w:br/>
            </w:r>
            <w:r>
              <w:rPr>
                <w:rFonts w:ascii="Times New Roman"/>
                <w:b w:val="false"/>
                <w:i w:val="false"/>
                <w:color w:val="000000"/>
                <w:sz w:val="20"/>
              </w:rPr>
              <w:t>
Кошерова 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2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p>
          <w:bookmarkEnd w:id="12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r>
              <w:br/>
            </w:r>
            <w:r>
              <w:rPr>
                <w:rFonts w:ascii="Times New Roman"/>
                <w:b w:val="false"/>
                <w:i w:val="false"/>
                <w:color w:val="000000"/>
                <w:sz w:val="20"/>
              </w:rPr>
              <w:t>
 </w:t>
            </w:r>
          </w:p>
          <w:bookmarkEnd w:id="12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w:t>
            </w:r>
            <w:r>
              <w:br/>
            </w:r>
            <w:r>
              <w:rPr>
                <w:rFonts w:ascii="Times New Roman"/>
                <w:b w:val="false"/>
                <w:i w:val="false"/>
                <w:color w:val="000000"/>
                <w:sz w:val="20"/>
              </w:rPr>
              <w:t>
Байбурина К.,</w:t>
            </w:r>
            <w:r>
              <w:br/>
            </w:r>
            <w:r>
              <w:rPr>
                <w:rFonts w:ascii="Times New Roman"/>
                <w:b w:val="false"/>
                <w:i w:val="false"/>
                <w:color w:val="000000"/>
                <w:sz w:val="20"/>
              </w:rPr>
              <w:t>
Байбурина Н.</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2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p>
          <w:bookmarkEnd w:id="12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Аульбекова Г.</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2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p>
          <w:bookmarkEnd w:id="12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Аульбекова Г.</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2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p>
          <w:bookmarkEnd w:id="12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xml:space="preserve">
Хрестоматия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p>
          <w:bookmarkEnd w:id="12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2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p>
          <w:bookmarkEnd w:id="12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3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p>
          <w:bookmarkEnd w:id="13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3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br/>
            </w:r>
            <w:r>
              <w:rPr>
                <w:rFonts w:ascii="Times New Roman"/>
                <w:b w:val="false"/>
                <w:i w:val="false"/>
                <w:color w:val="000000"/>
                <w:sz w:val="20"/>
              </w:rPr>
              <w:t>
 </w:t>
            </w:r>
          </w:p>
          <w:bookmarkEnd w:id="13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32"/>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w:t>
            </w:r>
          </w:p>
          <w:bookmarkEnd w:id="13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33"/>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bookmarkEnd w:id="13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 кiтабы</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34"/>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r>
              <w:br/>
            </w:r>
            <w:r>
              <w:rPr>
                <w:rFonts w:ascii="Times New Roman"/>
                <w:b w:val="false"/>
                <w:i w:val="false"/>
                <w:color w:val="000000"/>
                <w:sz w:val="20"/>
              </w:rPr>
              <w:t>
 </w:t>
            </w:r>
          </w:p>
          <w:bookmarkEnd w:id="13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Әбiлдаева,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35"/>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w:t>
            </w:r>
          </w:p>
          <w:bookmarkEnd w:id="13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Артықбаева,</w:t>
            </w:r>
            <w:r>
              <w:br/>
            </w:r>
            <w:r>
              <w:rPr>
                <w:rFonts w:ascii="Times New Roman"/>
                <w:b w:val="false"/>
                <w:i w:val="false"/>
                <w:color w:val="000000"/>
                <w:sz w:val="20"/>
              </w:rPr>
              <w:t>
Б. Әбдiғалиева,</w:t>
            </w:r>
            <w:r>
              <w:br/>
            </w:r>
            <w:r>
              <w:rPr>
                <w:rFonts w:ascii="Times New Roman"/>
                <w:b w:val="false"/>
                <w:i w:val="false"/>
                <w:color w:val="000000"/>
                <w:sz w:val="20"/>
              </w:rPr>
              <w:t>
Ұ. Байгелова,</w:t>
            </w:r>
            <w:r>
              <w:br/>
            </w:r>
            <w:r>
              <w:rPr>
                <w:rFonts w:ascii="Times New Roman"/>
                <w:b w:val="false"/>
                <w:i w:val="false"/>
                <w:color w:val="000000"/>
                <w:sz w:val="20"/>
              </w:rPr>
              <w:t>
Ш. Бәйнеш,</w:t>
            </w:r>
            <w:r>
              <w:br/>
            </w:r>
            <w:r>
              <w:rPr>
                <w:rFonts w:ascii="Times New Roman"/>
                <w:b w:val="false"/>
                <w:i w:val="false"/>
                <w:color w:val="000000"/>
                <w:sz w:val="20"/>
              </w:rPr>
              <w:t>
Б. Есiмова,</w:t>
            </w:r>
            <w:r>
              <w:br/>
            </w:r>
            <w:r>
              <w:rPr>
                <w:rFonts w:ascii="Times New Roman"/>
                <w:b w:val="false"/>
                <w:i w:val="false"/>
                <w:color w:val="000000"/>
                <w:sz w:val="20"/>
              </w:rPr>
              <w:t>
Ү. Таникина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36"/>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w:t>
            </w:r>
          </w:p>
          <w:bookmarkEnd w:id="13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Артықбаева,</w:t>
            </w:r>
            <w:r>
              <w:br/>
            </w:r>
            <w:r>
              <w:rPr>
                <w:rFonts w:ascii="Times New Roman"/>
                <w:b w:val="false"/>
                <w:i w:val="false"/>
                <w:color w:val="000000"/>
                <w:sz w:val="20"/>
              </w:rPr>
              <w:t>
Ұ. Байгелова,</w:t>
            </w:r>
            <w:r>
              <w:br/>
            </w:r>
            <w:r>
              <w:rPr>
                <w:rFonts w:ascii="Times New Roman"/>
                <w:b w:val="false"/>
                <w:i w:val="false"/>
                <w:color w:val="000000"/>
                <w:sz w:val="20"/>
              </w:rPr>
              <w:t>
Д. Сүлейменова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37"/>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p>
          <w:bookmarkEnd w:id="13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Әбдiғалиева,</w:t>
            </w:r>
            <w:r>
              <w:br/>
            </w:r>
            <w:r>
              <w:rPr>
                <w:rFonts w:ascii="Times New Roman"/>
                <w:b w:val="false"/>
                <w:i w:val="false"/>
                <w:color w:val="000000"/>
                <w:sz w:val="20"/>
              </w:rPr>
              <w:t xml:space="preserve">
Ү. Таникина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8"/>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p>
          <w:bookmarkEnd w:id="13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Жаттығулар жинағы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39"/>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bookmarkEnd w:id="13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Мулдашева,</w:t>
            </w:r>
            <w:r>
              <w:br/>
            </w:r>
            <w:r>
              <w:rPr>
                <w:rFonts w:ascii="Times New Roman"/>
                <w:b w:val="false"/>
                <w:i w:val="false"/>
                <w:color w:val="000000"/>
                <w:sz w:val="20"/>
              </w:rPr>
              <w:t xml:space="preserve">
К. Ермекова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40"/>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r>
              <w:br/>
            </w:r>
            <w:r>
              <w:rPr>
                <w:rFonts w:ascii="Times New Roman"/>
                <w:b w:val="false"/>
                <w:i w:val="false"/>
                <w:color w:val="000000"/>
                <w:sz w:val="20"/>
              </w:rPr>
              <w:t>
 </w:t>
            </w:r>
          </w:p>
          <w:bookmarkEnd w:id="14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Ермекова,</w:t>
            </w:r>
            <w:r>
              <w:br/>
            </w:r>
            <w:r>
              <w:rPr>
                <w:rFonts w:ascii="Times New Roman"/>
                <w:b w:val="false"/>
                <w:i w:val="false"/>
                <w:color w:val="000000"/>
                <w:sz w:val="20"/>
              </w:rPr>
              <w:t xml:space="preserve">
М. Мулдашева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41"/>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r>
              <w:br/>
            </w:r>
            <w:r>
              <w:rPr>
                <w:rFonts w:ascii="Times New Roman"/>
                <w:b w:val="false"/>
                <w:i w:val="false"/>
                <w:color w:val="000000"/>
                <w:sz w:val="20"/>
              </w:rPr>
              <w:t>
 </w:t>
            </w:r>
          </w:p>
          <w:bookmarkEnd w:id="14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42"/>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bookmarkEnd w:id="14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Мулдашева,</w:t>
            </w:r>
            <w:r>
              <w:br/>
            </w:r>
            <w:r>
              <w:rPr>
                <w:rFonts w:ascii="Times New Roman"/>
                <w:b w:val="false"/>
                <w:i w:val="false"/>
                <w:color w:val="000000"/>
                <w:sz w:val="20"/>
              </w:rPr>
              <w:t>
К. Ермекова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4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br/>
            </w:r>
            <w:r>
              <w:rPr>
                <w:rFonts w:ascii="Times New Roman"/>
                <w:b w:val="false"/>
                <w:i w:val="false"/>
                <w:color w:val="000000"/>
                <w:sz w:val="20"/>
              </w:rPr>
              <w:t>
 </w:t>
            </w:r>
          </w:p>
          <w:bookmarkEnd w:id="14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44"/>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r>
              <w:br/>
            </w:r>
            <w:r>
              <w:rPr>
                <w:rFonts w:ascii="Times New Roman"/>
                <w:b w:val="false"/>
                <w:i w:val="false"/>
                <w:color w:val="000000"/>
                <w:sz w:val="20"/>
              </w:rPr>
              <w:t>
 </w:t>
            </w:r>
          </w:p>
          <w:bookmarkEnd w:id="14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В. Корчевский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4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r>
              <w:br/>
            </w:r>
            <w:r>
              <w:rPr>
                <w:rFonts w:ascii="Times New Roman"/>
                <w:b w:val="false"/>
                <w:i w:val="false"/>
                <w:color w:val="000000"/>
                <w:sz w:val="20"/>
              </w:rPr>
              <w:t>
 </w:t>
            </w:r>
          </w:p>
          <w:bookmarkEnd w:id="14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З. Жұмағұлова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4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bookmarkEnd w:id="14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К. Дәрібаева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4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br/>
            </w:r>
            <w:r>
              <w:rPr>
                <w:rFonts w:ascii="Times New Roman"/>
                <w:b w:val="false"/>
                <w:i w:val="false"/>
                <w:color w:val="000000"/>
                <w:sz w:val="20"/>
              </w:rPr>
              <w:t>
 </w:t>
            </w:r>
          </w:p>
          <w:bookmarkEnd w:id="14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4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p>
          <w:bookmarkEnd w:id="14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4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r>
              <w:br/>
            </w:r>
            <w:r>
              <w:rPr>
                <w:rFonts w:ascii="Times New Roman"/>
                <w:b w:val="false"/>
                <w:i w:val="false"/>
                <w:color w:val="000000"/>
                <w:sz w:val="20"/>
              </w:rPr>
              <w:t>
 </w:t>
            </w:r>
          </w:p>
          <w:bookmarkEnd w:id="14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5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r>
              <w:br/>
            </w:r>
            <w:r>
              <w:rPr>
                <w:rFonts w:ascii="Times New Roman"/>
                <w:b w:val="false"/>
                <w:i w:val="false"/>
                <w:color w:val="000000"/>
                <w:sz w:val="20"/>
              </w:rPr>
              <w:t>
 </w:t>
            </w:r>
          </w:p>
          <w:bookmarkEnd w:id="15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5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r>
              <w:rPr>
                <w:rFonts w:ascii="Times New Roman"/>
                <w:b w:val="false"/>
                <w:i w:val="false"/>
                <w:color w:val="000000"/>
                <w:sz w:val="20"/>
              </w:rPr>
              <w:t>
 </w:t>
            </w:r>
          </w:p>
          <w:bookmarkEnd w:id="15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5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r>
              <w:br/>
            </w:r>
            <w:r>
              <w:rPr>
                <w:rFonts w:ascii="Times New Roman"/>
                <w:b w:val="false"/>
                <w:i w:val="false"/>
                <w:color w:val="000000"/>
                <w:sz w:val="20"/>
              </w:rPr>
              <w:t>
 </w:t>
            </w:r>
          </w:p>
          <w:bookmarkEnd w:id="15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5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p>
          <w:bookmarkEnd w:id="15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Ж. Нұрпейiс,</w:t>
            </w:r>
            <w:r>
              <w:br/>
            </w:r>
            <w:r>
              <w:rPr>
                <w:rFonts w:ascii="Times New Roman"/>
                <w:b w:val="false"/>
                <w:i w:val="false"/>
                <w:color w:val="000000"/>
                <w:sz w:val="20"/>
              </w:rPr>
              <w:t>
Г. Қалдыбаева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5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r>
              <w:br/>
            </w:r>
            <w:r>
              <w:rPr>
                <w:rFonts w:ascii="Times New Roman"/>
                <w:b w:val="false"/>
                <w:i w:val="false"/>
                <w:color w:val="000000"/>
                <w:sz w:val="20"/>
              </w:rPr>
              <w:t>
 </w:t>
            </w:r>
          </w:p>
          <w:bookmarkEnd w:id="15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xml:space="preserve">
Б. Саяқова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55"/>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r>
              <w:br/>
            </w:r>
            <w:r>
              <w:rPr>
                <w:rFonts w:ascii="Times New Roman"/>
                <w:b w:val="false"/>
                <w:i w:val="false"/>
                <w:color w:val="000000"/>
                <w:sz w:val="20"/>
              </w:rPr>
              <w:t>
 </w:t>
            </w:r>
          </w:p>
          <w:bookmarkEnd w:id="15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Шәкiлiкова,</w:t>
            </w:r>
            <w:r>
              <w:br/>
            </w:r>
            <w:r>
              <w:rPr>
                <w:rFonts w:ascii="Times New Roman"/>
                <w:b w:val="false"/>
                <w:i w:val="false"/>
                <w:color w:val="000000"/>
                <w:sz w:val="20"/>
              </w:rPr>
              <w:t xml:space="preserve">
С. Жақсымбетова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56"/>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br/>
            </w:r>
            <w:r>
              <w:rPr>
                <w:rFonts w:ascii="Times New Roman"/>
                <w:b w:val="false"/>
                <w:i w:val="false"/>
                <w:color w:val="000000"/>
                <w:sz w:val="20"/>
              </w:rPr>
              <w:t>
 </w:t>
            </w:r>
          </w:p>
          <w:bookmarkEnd w:id="15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Бүкүбаева,</w:t>
            </w:r>
            <w:r>
              <w:br/>
            </w:r>
            <w:r>
              <w:rPr>
                <w:rFonts w:ascii="Times New Roman"/>
                <w:b w:val="false"/>
                <w:i w:val="false"/>
                <w:color w:val="000000"/>
                <w:sz w:val="20"/>
              </w:rPr>
              <w:t>
А. Миразова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57"/>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br/>
            </w:r>
            <w:r>
              <w:rPr>
                <w:rFonts w:ascii="Times New Roman"/>
                <w:b w:val="false"/>
                <w:i w:val="false"/>
                <w:color w:val="000000"/>
                <w:sz w:val="20"/>
              </w:rPr>
              <w:t>
 </w:t>
            </w:r>
          </w:p>
          <w:bookmarkEnd w:id="15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Бөрiбаев,</w:t>
            </w:r>
            <w:r>
              <w:br/>
            </w:r>
            <w:r>
              <w:rPr>
                <w:rFonts w:ascii="Times New Roman"/>
                <w:b w:val="false"/>
                <w:i w:val="false"/>
                <w:color w:val="000000"/>
                <w:sz w:val="20"/>
              </w:rPr>
              <w:t>
Б. Нақысбеков,</w:t>
            </w:r>
            <w:r>
              <w:br/>
            </w:r>
            <w:r>
              <w:rPr>
                <w:rFonts w:ascii="Times New Roman"/>
                <w:b w:val="false"/>
                <w:i w:val="false"/>
                <w:color w:val="000000"/>
                <w:sz w:val="20"/>
              </w:rPr>
              <w:t xml:space="preserve">
Г. Мадиярова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58"/>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15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Нақысбеков,</w:t>
            </w:r>
            <w:r>
              <w:br/>
            </w:r>
            <w:r>
              <w:rPr>
                <w:rFonts w:ascii="Times New Roman"/>
                <w:b w:val="false"/>
                <w:i w:val="false"/>
                <w:color w:val="000000"/>
                <w:sz w:val="20"/>
              </w:rPr>
              <w:t>
А. Мұхамади,</w:t>
            </w:r>
            <w:r>
              <w:br/>
            </w:r>
            <w:r>
              <w:rPr>
                <w:rFonts w:ascii="Times New Roman"/>
                <w:b w:val="false"/>
                <w:i w:val="false"/>
                <w:color w:val="000000"/>
                <w:sz w:val="20"/>
              </w:rPr>
              <w:t xml:space="preserve">
Г. Мадиярова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59"/>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p>
          <w:bookmarkEnd w:id="15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Есептер мен жаттығулар жинағы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Бөрiбаев,</w:t>
            </w:r>
            <w:r>
              <w:br/>
            </w:r>
            <w:r>
              <w:rPr>
                <w:rFonts w:ascii="Times New Roman"/>
                <w:b w:val="false"/>
                <w:i w:val="false"/>
                <w:color w:val="000000"/>
                <w:sz w:val="20"/>
              </w:rPr>
              <w:t>
Р. Дузбаева,</w:t>
            </w:r>
            <w:r>
              <w:br/>
            </w:r>
            <w:r>
              <w:rPr>
                <w:rFonts w:ascii="Times New Roman"/>
                <w:b w:val="false"/>
                <w:i w:val="false"/>
                <w:color w:val="000000"/>
                <w:sz w:val="20"/>
              </w:rPr>
              <w:t>
А. Махметова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60"/>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r>
              <w:br/>
            </w:r>
            <w:r>
              <w:rPr>
                <w:rFonts w:ascii="Times New Roman"/>
                <w:b w:val="false"/>
                <w:i w:val="false"/>
                <w:color w:val="000000"/>
                <w:sz w:val="20"/>
              </w:rPr>
              <w:t>
 </w:t>
            </w:r>
          </w:p>
          <w:bookmarkEnd w:id="16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xml:space="preserve">
Н. Масалимова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61"/>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r>
              <w:rPr>
                <w:rFonts w:ascii="Times New Roman"/>
                <w:b w:val="false"/>
                <w:i w:val="false"/>
                <w:color w:val="000000"/>
                <w:sz w:val="20"/>
              </w:rPr>
              <w:t>
 </w:t>
            </w:r>
          </w:p>
          <w:bookmarkEnd w:id="16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62"/>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w:t>
            </w:r>
          </w:p>
          <w:bookmarkEnd w:id="16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HTML тілінде web-құжаттар жасау негіздері. Оқу кітабы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Бөрібаев</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63"/>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p>
          <w:bookmarkEnd w:id="16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М. Ахметжанов</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64"/>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r>
              <w:br/>
            </w:r>
            <w:r>
              <w:rPr>
                <w:rFonts w:ascii="Times New Roman"/>
                <w:b w:val="false"/>
                <w:i w:val="false"/>
                <w:color w:val="000000"/>
                <w:sz w:val="20"/>
              </w:rPr>
              <w:t>
 </w:t>
            </w:r>
          </w:p>
          <w:bookmarkEnd w:id="16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65"/>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p>
          <w:bookmarkEnd w:id="16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Ахметжанов,</w:t>
            </w:r>
            <w:r>
              <w:br/>
            </w:r>
            <w:r>
              <w:rPr>
                <w:rFonts w:ascii="Times New Roman"/>
                <w:b w:val="false"/>
                <w:i w:val="false"/>
                <w:color w:val="000000"/>
                <w:sz w:val="20"/>
              </w:rPr>
              <w:t xml:space="preserve">
В. Чукалин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66"/>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w:t>
            </w:r>
          </w:p>
          <w:bookmarkEnd w:id="16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 CD.</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Никитенко,</w:t>
            </w:r>
            <w:r>
              <w:br/>
            </w:r>
            <w:r>
              <w:rPr>
                <w:rFonts w:ascii="Times New Roman"/>
                <w:b w:val="false"/>
                <w:i w:val="false"/>
                <w:color w:val="000000"/>
                <w:sz w:val="20"/>
              </w:rPr>
              <w:t>
В. Күлбаева,</w:t>
            </w:r>
            <w:r>
              <w:br/>
            </w:r>
            <w:r>
              <w:rPr>
                <w:rFonts w:ascii="Times New Roman"/>
                <w:b w:val="false"/>
                <w:i w:val="false"/>
                <w:color w:val="000000"/>
                <w:sz w:val="20"/>
              </w:rPr>
              <w:t xml:space="preserve">
Р. Мухамадеева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67"/>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r>
              <w:br/>
            </w:r>
            <w:r>
              <w:rPr>
                <w:rFonts w:ascii="Times New Roman"/>
                <w:b w:val="false"/>
                <w:i w:val="false"/>
                <w:color w:val="000000"/>
                <w:sz w:val="20"/>
              </w:rPr>
              <w:t>
 </w:t>
            </w:r>
          </w:p>
          <w:bookmarkEnd w:id="16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r>
              <w:br/>
            </w:r>
            <w:r>
              <w:rPr>
                <w:rFonts w:ascii="Times New Roman"/>
                <w:b w:val="false"/>
                <w:i w:val="false"/>
                <w:color w:val="000000"/>
                <w:sz w:val="20"/>
              </w:rPr>
              <w:t>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Күлбаева,</w:t>
            </w:r>
            <w:r>
              <w:br/>
            </w:r>
            <w:r>
              <w:rPr>
                <w:rFonts w:ascii="Times New Roman"/>
                <w:b w:val="false"/>
                <w:i w:val="false"/>
                <w:color w:val="000000"/>
                <w:sz w:val="20"/>
              </w:rPr>
              <w:t>
В. Никитенко</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68"/>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p>
          <w:bookmarkEnd w:id="16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Н. Кәрменова,</w:t>
            </w:r>
            <w:r>
              <w:br/>
            </w:r>
            <w:r>
              <w:rPr>
                <w:rFonts w:ascii="Times New Roman"/>
                <w:b w:val="false"/>
                <w:i w:val="false"/>
                <w:color w:val="000000"/>
                <w:sz w:val="20"/>
              </w:rPr>
              <w:t>
Ш. Кәрiбаева,</w:t>
            </w:r>
            <w:r>
              <w:br/>
            </w:r>
            <w:r>
              <w:rPr>
                <w:rFonts w:ascii="Times New Roman"/>
                <w:b w:val="false"/>
                <w:i w:val="false"/>
                <w:color w:val="000000"/>
                <w:sz w:val="20"/>
              </w:rPr>
              <w:t>
Б. Асубаев</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69"/>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r>
              <w:br/>
            </w:r>
            <w:r>
              <w:rPr>
                <w:rFonts w:ascii="Times New Roman"/>
                <w:b w:val="false"/>
                <w:i w:val="false"/>
                <w:color w:val="000000"/>
                <w:sz w:val="20"/>
              </w:rPr>
              <w:t>
 </w:t>
            </w:r>
          </w:p>
          <w:bookmarkEnd w:id="16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 Әдiстемелiк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r>
              <w:br/>
            </w:r>
            <w:r>
              <w:rPr>
                <w:rFonts w:ascii="Times New Roman"/>
                <w:b w:val="false"/>
                <w:i w:val="false"/>
                <w:color w:val="000000"/>
                <w:sz w:val="20"/>
              </w:rPr>
              <w:t>
И. Ульяшева,</w:t>
            </w:r>
            <w:r>
              <w:br/>
            </w:r>
            <w:r>
              <w:rPr>
                <w:rFonts w:ascii="Times New Roman"/>
                <w:b w:val="false"/>
                <w:i w:val="false"/>
                <w:color w:val="000000"/>
                <w:sz w:val="20"/>
              </w:rPr>
              <w:t>
К. Есдәулетова,</w:t>
            </w:r>
            <w:r>
              <w:br/>
            </w:r>
            <w:r>
              <w:rPr>
                <w:rFonts w:ascii="Times New Roman"/>
                <w:b w:val="false"/>
                <w:i w:val="false"/>
                <w:color w:val="000000"/>
                <w:sz w:val="20"/>
              </w:rPr>
              <w:t xml:space="preserve">
К. Мамырова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70"/>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p>
          <w:bookmarkEnd w:id="17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 Жұмыс дәптерi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r>
              <w:br/>
            </w:r>
            <w:r>
              <w:rPr>
                <w:rFonts w:ascii="Times New Roman"/>
                <w:b w:val="false"/>
                <w:i w:val="false"/>
                <w:color w:val="000000"/>
                <w:sz w:val="20"/>
              </w:rPr>
              <w:t>
И. Ульяшева,</w:t>
            </w:r>
            <w:r>
              <w:br/>
            </w:r>
            <w:r>
              <w:rPr>
                <w:rFonts w:ascii="Times New Roman"/>
                <w:b w:val="false"/>
                <w:i w:val="false"/>
                <w:color w:val="000000"/>
                <w:sz w:val="20"/>
              </w:rPr>
              <w:t>
К. Мамырова</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71"/>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r>
              <w:br/>
            </w:r>
            <w:r>
              <w:rPr>
                <w:rFonts w:ascii="Times New Roman"/>
                <w:b w:val="false"/>
                <w:i w:val="false"/>
                <w:color w:val="000000"/>
                <w:sz w:val="20"/>
              </w:rPr>
              <w:t>
 </w:t>
            </w:r>
          </w:p>
          <w:bookmarkEnd w:id="17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әлеуметтiк географиясы. Атлас (кескiн карталар жиынтығымен)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xml:space="preserve">
Б. Асубаев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72"/>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r>
              <w:br/>
            </w:r>
            <w:r>
              <w:rPr>
                <w:rFonts w:ascii="Times New Roman"/>
                <w:b w:val="false"/>
                <w:i w:val="false"/>
                <w:color w:val="000000"/>
                <w:sz w:val="20"/>
              </w:rPr>
              <w:t>
 </w:t>
            </w:r>
          </w:p>
          <w:bookmarkEnd w:id="17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әлеуметтік географиясы.</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Т. Казановская,</w:t>
            </w:r>
            <w:r>
              <w:br/>
            </w:r>
            <w:r>
              <w:rPr>
                <w:rFonts w:ascii="Times New Roman"/>
                <w:b w:val="false"/>
                <w:i w:val="false"/>
                <w:color w:val="000000"/>
                <w:sz w:val="20"/>
              </w:rPr>
              <w:t>
А. Усикова,</w:t>
            </w:r>
            <w:r>
              <w:br/>
            </w:r>
            <w:r>
              <w:rPr>
                <w:rFonts w:ascii="Times New Roman"/>
                <w:b w:val="false"/>
                <w:i w:val="false"/>
                <w:color w:val="000000"/>
                <w:sz w:val="20"/>
              </w:rPr>
              <w:t>
Г. Зәбенова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73"/>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r>
              <w:br/>
            </w:r>
            <w:r>
              <w:rPr>
                <w:rFonts w:ascii="Times New Roman"/>
                <w:b w:val="false"/>
                <w:i w:val="false"/>
                <w:color w:val="000000"/>
                <w:sz w:val="20"/>
              </w:rPr>
              <w:t>
 </w:t>
            </w:r>
          </w:p>
          <w:bookmarkEnd w:id="17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әлеуметтік географиясы. Оқыту әдістемесі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w:t>
            </w:r>
            <w:r>
              <w:br/>
            </w:r>
            <w:r>
              <w:rPr>
                <w:rFonts w:ascii="Times New Roman"/>
                <w:b w:val="false"/>
                <w:i w:val="false"/>
                <w:color w:val="000000"/>
                <w:sz w:val="20"/>
              </w:rPr>
              <w:t xml:space="preserve">
Г. Забенова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74"/>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w:t>
            </w:r>
          </w:p>
          <w:bookmarkEnd w:id="17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әлеуметтік географиясы. Атлас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w:t>
            </w:r>
            <w:r>
              <w:br/>
            </w:r>
            <w:r>
              <w:rPr>
                <w:rFonts w:ascii="Times New Roman"/>
                <w:b w:val="false"/>
                <w:i w:val="false"/>
                <w:color w:val="000000"/>
                <w:sz w:val="20"/>
              </w:rPr>
              <w:t xml:space="preserve">
Г. Искакова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75"/>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r>
              <w:br/>
            </w:r>
            <w:r>
              <w:rPr>
                <w:rFonts w:ascii="Times New Roman"/>
                <w:b w:val="false"/>
                <w:i w:val="false"/>
                <w:color w:val="000000"/>
                <w:sz w:val="20"/>
              </w:rPr>
              <w:t>
 </w:t>
            </w:r>
          </w:p>
          <w:bookmarkEnd w:id="17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Гильманов,</w:t>
            </w:r>
            <w:r>
              <w:br/>
            </w:r>
            <w:r>
              <w:rPr>
                <w:rFonts w:ascii="Times New Roman"/>
                <w:b w:val="false"/>
                <w:i w:val="false"/>
                <w:color w:val="000000"/>
                <w:sz w:val="20"/>
              </w:rPr>
              <w:t>
А. Соловьева,</w:t>
            </w:r>
            <w:r>
              <w:br/>
            </w:r>
            <w:r>
              <w:rPr>
                <w:rFonts w:ascii="Times New Roman"/>
                <w:b w:val="false"/>
                <w:i w:val="false"/>
                <w:color w:val="000000"/>
                <w:sz w:val="20"/>
              </w:rPr>
              <w:t xml:space="preserve">
Л. Әбшенова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76"/>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r>
              <w:br/>
            </w:r>
            <w:r>
              <w:rPr>
                <w:rFonts w:ascii="Times New Roman"/>
                <w:b w:val="false"/>
                <w:i w:val="false"/>
                <w:color w:val="000000"/>
                <w:sz w:val="20"/>
              </w:rPr>
              <w:t>
 </w:t>
            </w:r>
          </w:p>
          <w:bookmarkEnd w:id="17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И. Илиясова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77"/>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r>
              <w:br/>
            </w:r>
            <w:r>
              <w:rPr>
                <w:rFonts w:ascii="Times New Roman"/>
                <w:b w:val="false"/>
                <w:i w:val="false"/>
                <w:color w:val="000000"/>
                <w:sz w:val="20"/>
              </w:rPr>
              <w:t>
 </w:t>
            </w:r>
          </w:p>
          <w:bookmarkEnd w:id="17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И. Илиясова,</w:t>
            </w:r>
            <w:r>
              <w:br/>
            </w:r>
            <w:r>
              <w:rPr>
                <w:rFonts w:ascii="Times New Roman"/>
                <w:b w:val="false"/>
                <w:i w:val="false"/>
                <w:color w:val="000000"/>
                <w:sz w:val="20"/>
              </w:rPr>
              <w:t xml:space="preserve">
А. Манжуга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78"/>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bookmarkEnd w:id="17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Шiлдебаев,</w:t>
            </w:r>
            <w:r>
              <w:br/>
            </w:r>
            <w:r>
              <w:rPr>
                <w:rFonts w:ascii="Times New Roman"/>
                <w:b w:val="false"/>
                <w:i w:val="false"/>
                <w:color w:val="000000"/>
                <w:sz w:val="20"/>
              </w:rPr>
              <w:t>
Ж. Қожантаева,</w:t>
            </w:r>
            <w:r>
              <w:br/>
            </w:r>
            <w:r>
              <w:rPr>
                <w:rFonts w:ascii="Times New Roman"/>
                <w:b w:val="false"/>
                <w:i w:val="false"/>
                <w:color w:val="000000"/>
                <w:sz w:val="20"/>
              </w:rPr>
              <w:t xml:space="preserve">
Л. Аманжолова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79"/>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r>
              <w:br/>
            </w:r>
            <w:r>
              <w:rPr>
                <w:rFonts w:ascii="Times New Roman"/>
                <w:b w:val="false"/>
                <w:i w:val="false"/>
                <w:color w:val="000000"/>
                <w:sz w:val="20"/>
              </w:rPr>
              <w:t>
 </w:t>
            </w:r>
          </w:p>
          <w:bookmarkEnd w:id="17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Шiлдебаев, </w:t>
            </w:r>
            <w:r>
              <w:br/>
            </w:r>
            <w:r>
              <w:rPr>
                <w:rFonts w:ascii="Times New Roman"/>
                <w:b w:val="false"/>
                <w:i w:val="false"/>
                <w:color w:val="000000"/>
                <w:sz w:val="20"/>
              </w:rPr>
              <w:t xml:space="preserve">
Р. Әлiмқұлова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80"/>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r>
              <w:br/>
            </w:r>
            <w:r>
              <w:rPr>
                <w:rFonts w:ascii="Times New Roman"/>
                <w:b w:val="false"/>
                <w:i w:val="false"/>
                <w:color w:val="000000"/>
                <w:sz w:val="20"/>
              </w:rPr>
              <w:t>
 </w:t>
            </w:r>
          </w:p>
          <w:bookmarkEnd w:id="18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Шiлдебаев, </w:t>
            </w:r>
            <w:r>
              <w:br/>
            </w:r>
            <w:r>
              <w:rPr>
                <w:rFonts w:ascii="Times New Roman"/>
                <w:b w:val="false"/>
                <w:i w:val="false"/>
                <w:color w:val="000000"/>
                <w:sz w:val="20"/>
              </w:rPr>
              <w:t>
Р. Әлiмқұлова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81"/>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r>
              <w:br/>
            </w:r>
            <w:r>
              <w:rPr>
                <w:rFonts w:ascii="Times New Roman"/>
                <w:b w:val="false"/>
                <w:i w:val="false"/>
                <w:color w:val="000000"/>
                <w:sz w:val="20"/>
              </w:rPr>
              <w:t>
 </w:t>
            </w:r>
          </w:p>
          <w:bookmarkEnd w:id="18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Д. Қазақбаева,</w:t>
            </w:r>
            <w:r>
              <w:br/>
            </w:r>
            <w:r>
              <w:rPr>
                <w:rFonts w:ascii="Times New Roman"/>
                <w:b w:val="false"/>
                <w:i w:val="false"/>
                <w:color w:val="000000"/>
                <w:sz w:val="20"/>
              </w:rPr>
              <w:t>
У. Тоқбергенова,</w:t>
            </w:r>
            <w:r>
              <w:br/>
            </w:r>
            <w:r>
              <w:rPr>
                <w:rFonts w:ascii="Times New Roman"/>
                <w:b w:val="false"/>
                <w:i w:val="false"/>
                <w:color w:val="000000"/>
                <w:sz w:val="20"/>
              </w:rPr>
              <w:t xml:space="preserve">
Н. Бекбасар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82"/>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r>
              <w:br/>
            </w:r>
            <w:r>
              <w:rPr>
                <w:rFonts w:ascii="Times New Roman"/>
                <w:b w:val="false"/>
                <w:i w:val="false"/>
                <w:color w:val="000000"/>
                <w:sz w:val="20"/>
              </w:rPr>
              <w:t>
 </w:t>
            </w:r>
          </w:p>
          <w:bookmarkEnd w:id="18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Д. Қазақбаева, </w:t>
            </w:r>
            <w:r>
              <w:br/>
            </w:r>
            <w:r>
              <w:rPr>
                <w:rFonts w:ascii="Times New Roman"/>
                <w:b w:val="false"/>
                <w:i w:val="false"/>
                <w:color w:val="000000"/>
                <w:sz w:val="20"/>
              </w:rPr>
              <w:t>
У. Тоқбергенова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83"/>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p>
          <w:bookmarkEnd w:id="18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Ж. Бақынов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84"/>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r>
              <w:br/>
            </w:r>
            <w:r>
              <w:rPr>
                <w:rFonts w:ascii="Times New Roman"/>
                <w:b w:val="false"/>
                <w:i w:val="false"/>
                <w:color w:val="000000"/>
                <w:sz w:val="20"/>
              </w:rPr>
              <w:t>
 </w:t>
            </w:r>
          </w:p>
          <w:bookmarkEnd w:id="18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Есептер жинағы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С. Тезекеев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85"/>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18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астрономия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Бекбасар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86"/>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r>
              <w:br/>
            </w:r>
            <w:r>
              <w:rPr>
                <w:rFonts w:ascii="Times New Roman"/>
                <w:b w:val="false"/>
                <w:i w:val="false"/>
                <w:color w:val="000000"/>
                <w:sz w:val="20"/>
              </w:rPr>
              <w:t>
 </w:t>
            </w:r>
          </w:p>
          <w:bookmarkEnd w:id="18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С. Баймаханова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87"/>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r>
              <w:br/>
            </w:r>
            <w:r>
              <w:rPr>
                <w:rFonts w:ascii="Times New Roman"/>
                <w:b w:val="false"/>
                <w:i w:val="false"/>
                <w:color w:val="000000"/>
                <w:sz w:val="20"/>
              </w:rPr>
              <w:t>
 </w:t>
            </w:r>
          </w:p>
          <w:bookmarkEnd w:id="18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88"/>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r>
              <w:br/>
            </w:r>
            <w:r>
              <w:rPr>
                <w:rFonts w:ascii="Times New Roman"/>
                <w:b w:val="false"/>
                <w:i w:val="false"/>
                <w:color w:val="000000"/>
                <w:sz w:val="20"/>
              </w:rPr>
              <w:t>
 </w:t>
            </w:r>
          </w:p>
          <w:bookmarkEnd w:id="18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бойынша зертханалық және практикалық жұмыс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Л. Зюбина</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89"/>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r>
              <w:br/>
            </w:r>
            <w:r>
              <w:rPr>
                <w:rFonts w:ascii="Times New Roman"/>
                <w:b w:val="false"/>
                <w:i w:val="false"/>
                <w:color w:val="000000"/>
                <w:sz w:val="20"/>
              </w:rPr>
              <w:t>
 </w:t>
            </w:r>
          </w:p>
          <w:bookmarkEnd w:id="18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К. Сарманова,</w:t>
            </w:r>
            <w:r>
              <w:br/>
            </w:r>
            <w:r>
              <w:rPr>
                <w:rFonts w:ascii="Times New Roman"/>
                <w:b w:val="false"/>
                <w:i w:val="false"/>
                <w:color w:val="000000"/>
                <w:sz w:val="20"/>
              </w:rPr>
              <w:t>
К. Жексембина,</w:t>
            </w:r>
            <w:r>
              <w:br/>
            </w:r>
            <w:r>
              <w:rPr>
                <w:rFonts w:ascii="Times New Roman"/>
                <w:b w:val="false"/>
                <w:i w:val="false"/>
                <w:color w:val="000000"/>
                <w:sz w:val="20"/>
              </w:rPr>
              <w:t>
Н. Заграничная,</w:t>
            </w:r>
            <w:r>
              <w:br/>
            </w:r>
            <w:r>
              <w:rPr>
                <w:rFonts w:ascii="Times New Roman"/>
                <w:b w:val="false"/>
                <w:i w:val="false"/>
                <w:color w:val="000000"/>
                <w:sz w:val="20"/>
              </w:rPr>
              <w:t xml:space="preserve">
А. Темiрболатова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90"/>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r>
              <w:br/>
            </w:r>
            <w:r>
              <w:rPr>
                <w:rFonts w:ascii="Times New Roman"/>
                <w:b w:val="false"/>
                <w:i w:val="false"/>
                <w:color w:val="000000"/>
                <w:sz w:val="20"/>
              </w:rPr>
              <w:t>
 </w:t>
            </w:r>
          </w:p>
          <w:bookmarkEnd w:id="19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К. Жексембина,</w:t>
            </w:r>
            <w:r>
              <w:br/>
            </w:r>
            <w:r>
              <w:rPr>
                <w:rFonts w:ascii="Times New Roman"/>
                <w:b w:val="false"/>
                <w:i w:val="false"/>
                <w:color w:val="000000"/>
                <w:sz w:val="20"/>
              </w:rPr>
              <w:t xml:space="preserve">
К. Сарманова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91"/>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r>
              <w:br/>
            </w:r>
            <w:r>
              <w:rPr>
                <w:rFonts w:ascii="Times New Roman"/>
                <w:b w:val="false"/>
                <w:i w:val="false"/>
                <w:color w:val="000000"/>
                <w:sz w:val="20"/>
              </w:rPr>
              <w:t>
 </w:t>
            </w:r>
          </w:p>
          <w:bookmarkEnd w:id="19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Есептер мен жаттығулар жинағы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Темiрболатова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92"/>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r>
              <w:br/>
            </w:r>
            <w:r>
              <w:rPr>
                <w:rFonts w:ascii="Times New Roman"/>
                <w:b w:val="false"/>
                <w:i w:val="false"/>
                <w:color w:val="000000"/>
                <w:sz w:val="20"/>
              </w:rPr>
              <w:t>
 </w:t>
            </w:r>
          </w:p>
          <w:bookmarkEnd w:id="19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Н. Заграничная,</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93"/>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r>
              <w:br/>
            </w:r>
            <w:r>
              <w:rPr>
                <w:rFonts w:ascii="Times New Roman"/>
                <w:b w:val="false"/>
                <w:i w:val="false"/>
                <w:color w:val="000000"/>
                <w:sz w:val="20"/>
              </w:rPr>
              <w:t>
 </w:t>
            </w:r>
          </w:p>
          <w:bookmarkEnd w:id="19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Р. Жұмаділова,</w:t>
            </w:r>
            <w:r>
              <w:br/>
            </w:r>
            <w:r>
              <w:rPr>
                <w:rFonts w:ascii="Times New Roman"/>
                <w:b w:val="false"/>
                <w:i w:val="false"/>
                <w:color w:val="000000"/>
                <w:sz w:val="20"/>
              </w:rPr>
              <w:t xml:space="preserve">
Ж. Кембебаева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94"/>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w:t>
            </w:r>
          </w:p>
          <w:bookmarkEnd w:id="19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Р. Жұмаділова,</w:t>
            </w:r>
            <w:r>
              <w:br/>
            </w:r>
            <w:r>
              <w:rPr>
                <w:rFonts w:ascii="Times New Roman"/>
                <w:b w:val="false"/>
                <w:i w:val="false"/>
                <w:color w:val="000000"/>
                <w:sz w:val="20"/>
              </w:rPr>
              <w:t>
Р. Қаржасбай</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95"/>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r>
              <w:br/>
            </w:r>
            <w:r>
              <w:rPr>
                <w:rFonts w:ascii="Times New Roman"/>
                <w:b w:val="false"/>
                <w:i w:val="false"/>
                <w:color w:val="000000"/>
                <w:sz w:val="20"/>
              </w:rPr>
              <w:t>
 </w:t>
            </w:r>
          </w:p>
          <w:bookmarkEnd w:id="19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Нұғыманов,</w:t>
            </w:r>
            <w:r>
              <w:br/>
            </w:r>
            <w:r>
              <w:rPr>
                <w:rFonts w:ascii="Times New Roman"/>
                <w:b w:val="false"/>
                <w:i w:val="false"/>
                <w:color w:val="000000"/>
                <w:sz w:val="20"/>
              </w:rPr>
              <w:t xml:space="preserve">
Р. Мулкина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96"/>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r>
              <w:br/>
            </w:r>
            <w:r>
              <w:rPr>
                <w:rFonts w:ascii="Times New Roman"/>
                <w:b w:val="false"/>
                <w:i w:val="false"/>
                <w:color w:val="000000"/>
                <w:sz w:val="20"/>
              </w:rPr>
              <w:t>
 </w:t>
            </w:r>
          </w:p>
          <w:bookmarkEnd w:id="19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xml:space="preserve">
Қ. Сақариянова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97"/>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r>
              <w:br/>
            </w:r>
            <w:r>
              <w:rPr>
                <w:rFonts w:ascii="Times New Roman"/>
                <w:b w:val="false"/>
                <w:i w:val="false"/>
                <w:color w:val="000000"/>
                <w:sz w:val="20"/>
              </w:rPr>
              <w:t>
 </w:t>
            </w:r>
          </w:p>
          <w:bookmarkEnd w:id="19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w:t>
            </w:r>
            <w:r>
              <w:br/>
            </w:r>
            <w:r>
              <w:rPr>
                <w:rFonts w:ascii="Times New Roman"/>
                <w:b w:val="false"/>
                <w:i w:val="false"/>
                <w:color w:val="000000"/>
                <w:sz w:val="20"/>
              </w:rPr>
              <w:t xml:space="preserve">
М. Усманова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98"/>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r>
              <w:br/>
            </w:r>
            <w:r>
              <w:rPr>
                <w:rFonts w:ascii="Times New Roman"/>
                <w:b w:val="false"/>
                <w:i w:val="false"/>
                <w:color w:val="000000"/>
                <w:sz w:val="20"/>
              </w:rPr>
              <w:t>
 </w:t>
            </w:r>
          </w:p>
          <w:bookmarkEnd w:id="19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xml:space="preserve">
М. Шәймерденова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99"/>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r>
              <w:br/>
            </w:r>
            <w:r>
              <w:rPr>
                <w:rFonts w:ascii="Times New Roman"/>
                <w:b w:val="false"/>
                <w:i w:val="false"/>
                <w:color w:val="000000"/>
                <w:sz w:val="20"/>
              </w:rPr>
              <w:t>
 </w:t>
            </w:r>
          </w:p>
          <w:bookmarkEnd w:id="19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М. Шәймерденова,</w:t>
            </w:r>
            <w:r>
              <w:br/>
            </w:r>
            <w:r>
              <w:rPr>
                <w:rFonts w:ascii="Times New Roman"/>
                <w:b w:val="false"/>
                <w:i w:val="false"/>
                <w:color w:val="000000"/>
                <w:sz w:val="20"/>
              </w:rPr>
              <w:t xml:space="preserve">
В. Ткаченко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0"/>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r>
              <w:br/>
            </w:r>
            <w:r>
              <w:rPr>
                <w:rFonts w:ascii="Times New Roman"/>
                <w:b w:val="false"/>
                <w:i w:val="false"/>
                <w:color w:val="000000"/>
                <w:sz w:val="20"/>
              </w:rPr>
              <w:t>
 </w:t>
            </w:r>
          </w:p>
          <w:bookmarkEnd w:id="20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Аяған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01"/>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r>
              <w:br/>
            </w:r>
            <w:r>
              <w:rPr>
                <w:rFonts w:ascii="Times New Roman"/>
                <w:b w:val="false"/>
                <w:i w:val="false"/>
                <w:color w:val="000000"/>
                <w:sz w:val="20"/>
              </w:rPr>
              <w:t>
 </w:t>
            </w:r>
          </w:p>
          <w:bookmarkEnd w:id="20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2"/>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r>
              <w:br/>
            </w:r>
            <w:r>
              <w:rPr>
                <w:rFonts w:ascii="Times New Roman"/>
                <w:b w:val="false"/>
                <w:i w:val="false"/>
                <w:color w:val="000000"/>
                <w:sz w:val="20"/>
              </w:rPr>
              <w:t>
 </w:t>
            </w:r>
          </w:p>
          <w:bookmarkEnd w:id="20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Нұғыманова,</w:t>
            </w:r>
            <w:r>
              <w:br/>
            </w:r>
            <w:r>
              <w:rPr>
                <w:rFonts w:ascii="Times New Roman"/>
                <w:b w:val="false"/>
                <w:i w:val="false"/>
                <w:color w:val="000000"/>
                <w:sz w:val="20"/>
              </w:rPr>
              <w:t>
Қ. Күліпбаева,</w:t>
            </w:r>
            <w:r>
              <w:br/>
            </w:r>
            <w:r>
              <w:rPr>
                <w:rFonts w:ascii="Times New Roman"/>
                <w:b w:val="false"/>
                <w:i w:val="false"/>
                <w:color w:val="000000"/>
                <w:sz w:val="20"/>
              </w:rPr>
              <w:t>
Р. Бекіш</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03"/>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r>
              <w:br/>
            </w:r>
            <w:r>
              <w:rPr>
                <w:rFonts w:ascii="Times New Roman"/>
                <w:b w:val="false"/>
                <w:i w:val="false"/>
                <w:color w:val="000000"/>
                <w:sz w:val="20"/>
              </w:rPr>
              <w:t>
 </w:t>
            </w:r>
          </w:p>
          <w:bookmarkEnd w:id="20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Нұғыманова</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04"/>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r>
              <w:br/>
            </w:r>
            <w:r>
              <w:rPr>
                <w:rFonts w:ascii="Times New Roman"/>
                <w:b w:val="false"/>
                <w:i w:val="false"/>
                <w:color w:val="000000"/>
                <w:sz w:val="20"/>
              </w:rPr>
              <w:t>
 </w:t>
            </w:r>
          </w:p>
          <w:bookmarkEnd w:id="20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xml:space="preserve">
Р. Бекiш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05"/>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r>
              <w:br/>
            </w:r>
            <w:r>
              <w:rPr>
                <w:rFonts w:ascii="Times New Roman"/>
                <w:b w:val="false"/>
                <w:i w:val="false"/>
                <w:color w:val="000000"/>
                <w:sz w:val="20"/>
              </w:rPr>
              <w:t>
 </w:t>
            </w:r>
          </w:p>
          <w:bookmarkEnd w:id="20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w:t>
            </w:r>
            <w:r>
              <w:br/>
            </w:r>
            <w:r>
              <w:rPr>
                <w:rFonts w:ascii="Times New Roman"/>
                <w:b w:val="false"/>
                <w:i w:val="false"/>
                <w:color w:val="000000"/>
                <w:sz w:val="20"/>
              </w:rPr>
              <w:t>
К. Нұрпейіс,</w:t>
            </w:r>
            <w:r>
              <w:br/>
            </w:r>
            <w:r>
              <w:rPr>
                <w:rFonts w:ascii="Times New Roman"/>
                <w:b w:val="false"/>
                <w:i w:val="false"/>
                <w:color w:val="000000"/>
                <w:sz w:val="20"/>
              </w:rPr>
              <w:t>
Қ. Жүкешев</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6"/>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r>
              <w:br/>
            </w:r>
            <w:r>
              <w:rPr>
                <w:rFonts w:ascii="Times New Roman"/>
                <w:b w:val="false"/>
                <w:i w:val="false"/>
                <w:color w:val="000000"/>
                <w:sz w:val="20"/>
              </w:rPr>
              <w:t>
 </w:t>
            </w:r>
          </w:p>
          <w:bookmarkEnd w:id="20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Тұрлығұл,</w:t>
            </w:r>
            <w:r>
              <w:br/>
            </w:r>
            <w:r>
              <w:rPr>
                <w:rFonts w:ascii="Times New Roman"/>
                <w:b w:val="false"/>
                <w:i w:val="false"/>
                <w:color w:val="000000"/>
                <w:sz w:val="20"/>
              </w:rPr>
              <w:t>
К. Адамбосынов,</w:t>
            </w:r>
            <w:r>
              <w:br/>
            </w:r>
            <w:r>
              <w:rPr>
                <w:rFonts w:ascii="Times New Roman"/>
                <w:b w:val="false"/>
                <w:i w:val="false"/>
                <w:color w:val="000000"/>
                <w:sz w:val="20"/>
              </w:rPr>
              <w:t>
Қ. Жүкешев,</w:t>
            </w:r>
            <w:r>
              <w:br/>
            </w:r>
            <w:r>
              <w:rPr>
                <w:rFonts w:ascii="Times New Roman"/>
                <w:b w:val="false"/>
                <w:i w:val="false"/>
                <w:color w:val="000000"/>
                <w:sz w:val="20"/>
              </w:rPr>
              <w:t>
О. Қарабалина,</w:t>
            </w:r>
            <w:r>
              <w:br/>
            </w:r>
            <w:r>
              <w:rPr>
                <w:rFonts w:ascii="Times New Roman"/>
                <w:b w:val="false"/>
                <w:i w:val="false"/>
                <w:color w:val="000000"/>
                <w:sz w:val="20"/>
              </w:rPr>
              <w:t>
С. Құрманбек,</w:t>
            </w:r>
            <w:r>
              <w:br/>
            </w:r>
            <w:r>
              <w:rPr>
                <w:rFonts w:ascii="Times New Roman"/>
                <w:b w:val="false"/>
                <w:i w:val="false"/>
                <w:color w:val="000000"/>
                <w:sz w:val="20"/>
              </w:rPr>
              <w:t>
Р. Сәуенова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07"/>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r>
              <w:br/>
            </w:r>
            <w:r>
              <w:rPr>
                <w:rFonts w:ascii="Times New Roman"/>
                <w:b w:val="false"/>
                <w:i w:val="false"/>
                <w:color w:val="000000"/>
                <w:sz w:val="20"/>
              </w:rPr>
              <w:t>
 </w:t>
            </w:r>
          </w:p>
          <w:bookmarkEnd w:id="20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Құнапина,</w:t>
            </w:r>
            <w:r>
              <w:br/>
            </w:r>
            <w:r>
              <w:rPr>
                <w:rFonts w:ascii="Times New Roman"/>
                <w:b w:val="false"/>
                <w:i w:val="false"/>
                <w:color w:val="000000"/>
                <w:sz w:val="20"/>
              </w:rPr>
              <w:t>
Ә. Көпекбай,</w:t>
            </w:r>
            <w:r>
              <w:br/>
            </w:r>
            <w:r>
              <w:rPr>
                <w:rFonts w:ascii="Times New Roman"/>
                <w:b w:val="false"/>
                <w:i w:val="false"/>
                <w:color w:val="000000"/>
                <w:sz w:val="20"/>
              </w:rPr>
              <w:t>
Б. Адырбек</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08"/>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p>
          <w:bookmarkEnd w:id="20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Нұрпейіс,</w:t>
            </w:r>
            <w:r>
              <w:br/>
            </w:r>
            <w:r>
              <w:rPr>
                <w:rFonts w:ascii="Times New Roman"/>
                <w:b w:val="false"/>
                <w:i w:val="false"/>
                <w:color w:val="000000"/>
                <w:sz w:val="20"/>
              </w:rPr>
              <w:t>
І. Қозыбаев,</w:t>
            </w:r>
            <w:r>
              <w:br/>
            </w:r>
            <w:r>
              <w:rPr>
                <w:rFonts w:ascii="Times New Roman"/>
                <w:b w:val="false"/>
                <w:i w:val="false"/>
                <w:color w:val="000000"/>
                <w:sz w:val="20"/>
              </w:rPr>
              <w:t>
Қ. Жүкешев</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09"/>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br/>
            </w:r>
            <w:r>
              <w:rPr>
                <w:rFonts w:ascii="Times New Roman"/>
                <w:b w:val="false"/>
                <w:i w:val="false"/>
                <w:color w:val="000000"/>
                <w:sz w:val="20"/>
              </w:rPr>
              <w:t>
 </w:t>
            </w:r>
          </w:p>
          <w:bookmarkEnd w:id="20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Ғ. Сапарғалиев,</w:t>
            </w:r>
            <w:r>
              <w:br/>
            </w:r>
            <w:r>
              <w:rPr>
                <w:rFonts w:ascii="Times New Roman"/>
                <w:b w:val="false"/>
                <w:i w:val="false"/>
                <w:color w:val="000000"/>
                <w:sz w:val="20"/>
              </w:rPr>
              <w:t xml:space="preserve">
Г. Асанбекова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10"/>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r>
              <w:br/>
            </w:r>
            <w:r>
              <w:rPr>
                <w:rFonts w:ascii="Times New Roman"/>
                <w:b w:val="false"/>
                <w:i w:val="false"/>
                <w:color w:val="000000"/>
                <w:sz w:val="20"/>
              </w:rPr>
              <w:t>
 </w:t>
            </w:r>
          </w:p>
          <w:bookmarkEnd w:id="21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Г. Асанбекова,</w:t>
            </w:r>
            <w:r>
              <w:br/>
            </w:r>
            <w:r>
              <w:rPr>
                <w:rFonts w:ascii="Times New Roman"/>
                <w:b w:val="false"/>
                <w:i w:val="false"/>
                <w:color w:val="000000"/>
                <w:sz w:val="20"/>
              </w:rPr>
              <w:t xml:space="preserve">
Г. Бейсебекова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11"/>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br/>
            </w:r>
            <w:r>
              <w:rPr>
                <w:rFonts w:ascii="Times New Roman"/>
                <w:b w:val="false"/>
                <w:i w:val="false"/>
                <w:color w:val="000000"/>
                <w:sz w:val="20"/>
              </w:rPr>
              <w:t>
 </w:t>
            </w:r>
          </w:p>
          <w:bookmarkEnd w:id="21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О. Локтионова,</w:t>
            </w:r>
            <w:r>
              <w:br/>
            </w:r>
            <w:r>
              <w:rPr>
                <w:rFonts w:ascii="Times New Roman"/>
                <w:b w:val="false"/>
                <w:i w:val="false"/>
                <w:color w:val="000000"/>
                <w:sz w:val="20"/>
              </w:rPr>
              <w:t xml:space="preserve">
Г. Бейсебекова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12"/>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r>
              <w:br/>
            </w:r>
            <w:r>
              <w:rPr>
                <w:rFonts w:ascii="Times New Roman"/>
                <w:b w:val="false"/>
                <w:i w:val="false"/>
                <w:color w:val="000000"/>
                <w:sz w:val="20"/>
              </w:rPr>
              <w:t>
 </w:t>
            </w:r>
          </w:p>
          <w:bookmarkEnd w:id="212"/>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Хрестоматия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Жүкешев,</w:t>
            </w:r>
            <w:r>
              <w:br/>
            </w:r>
            <w:r>
              <w:rPr>
                <w:rFonts w:ascii="Times New Roman"/>
                <w:b w:val="false"/>
                <w:i w:val="false"/>
                <w:color w:val="000000"/>
                <w:sz w:val="20"/>
              </w:rPr>
              <w:t xml:space="preserve">
Г. Асанбекова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13"/>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r>
              <w:br/>
            </w:r>
            <w:r>
              <w:rPr>
                <w:rFonts w:ascii="Times New Roman"/>
                <w:b w:val="false"/>
                <w:i w:val="false"/>
                <w:color w:val="000000"/>
                <w:sz w:val="20"/>
              </w:rPr>
              <w:t>
 </w:t>
            </w:r>
          </w:p>
          <w:bookmarkEnd w:id="213"/>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Әбдіғапарова,</w:t>
            </w:r>
            <w:r>
              <w:br/>
            </w:r>
            <w:r>
              <w:rPr>
                <w:rFonts w:ascii="Times New Roman"/>
                <w:b w:val="false"/>
                <w:i w:val="false"/>
                <w:color w:val="000000"/>
                <w:sz w:val="20"/>
              </w:rPr>
              <w:t>
А. Исмаилова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14"/>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r>
              <w:br/>
            </w:r>
            <w:r>
              <w:rPr>
                <w:rFonts w:ascii="Times New Roman"/>
                <w:b w:val="false"/>
                <w:i w:val="false"/>
                <w:color w:val="000000"/>
                <w:sz w:val="20"/>
              </w:rPr>
              <w:t>
 </w:t>
            </w:r>
          </w:p>
          <w:bookmarkEnd w:id="214"/>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Әбдіғапбарова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15"/>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br/>
            </w:r>
            <w:r>
              <w:rPr>
                <w:rFonts w:ascii="Times New Roman"/>
                <w:b w:val="false"/>
                <w:i w:val="false"/>
                <w:color w:val="000000"/>
                <w:sz w:val="20"/>
              </w:rPr>
              <w:t>
 </w:t>
            </w:r>
          </w:p>
          <w:bookmarkEnd w:id="215"/>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r>
              <w:br/>
            </w:r>
            <w:r>
              <w:rPr>
                <w:rFonts w:ascii="Times New Roman"/>
                <w:b w:val="false"/>
                <w:i w:val="false"/>
                <w:color w:val="000000"/>
                <w:sz w:val="20"/>
              </w:rPr>
              <w:t>
Ұ. Әбдіғапбарова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16"/>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r>
              <w:br/>
            </w:r>
            <w:r>
              <w:rPr>
                <w:rFonts w:ascii="Times New Roman"/>
                <w:b w:val="false"/>
                <w:i w:val="false"/>
                <w:color w:val="000000"/>
                <w:sz w:val="20"/>
              </w:rPr>
              <w:t>
 </w:t>
            </w:r>
          </w:p>
          <w:bookmarkEnd w:id="216"/>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(қыз балаларға арналған). Оқулық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xml:space="preserve">
И. Товченик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7"/>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r>
              <w:br/>
            </w:r>
            <w:r>
              <w:rPr>
                <w:rFonts w:ascii="Times New Roman"/>
                <w:b w:val="false"/>
                <w:i w:val="false"/>
                <w:color w:val="000000"/>
                <w:sz w:val="20"/>
              </w:rPr>
              <w:t>
 </w:t>
            </w:r>
          </w:p>
          <w:bookmarkEnd w:id="217"/>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Әдістемелік нұсқау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И. Товченик</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18"/>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br/>
            </w:r>
            <w:r>
              <w:rPr>
                <w:rFonts w:ascii="Times New Roman"/>
                <w:b w:val="false"/>
                <w:i w:val="false"/>
                <w:color w:val="000000"/>
                <w:sz w:val="20"/>
              </w:rPr>
              <w:t>
 </w:t>
            </w:r>
          </w:p>
          <w:bookmarkEnd w:id="218"/>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И. Товченик</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19"/>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r>
              <w:br/>
            </w:r>
            <w:r>
              <w:rPr>
                <w:rFonts w:ascii="Times New Roman"/>
                <w:b w:val="false"/>
                <w:i w:val="false"/>
                <w:color w:val="000000"/>
                <w:sz w:val="20"/>
              </w:rPr>
              <w:t>
 </w:t>
            </w:r>
          </w:p>
          <w:bookmarkEnd w:id="219"/>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(ер балаларға арналған). Оқулық</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xml:space="preserve">
И. Товченик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20"/>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r>
              <w:br/>
            </w:r>
            <w:r>
              <w:rPr>
                <w:rFonts w:ascii="Times New Roman"/>
                <w:b w:val="false"/>
                <w:i w:val="false"/>
                <w:color w:val="000000"/>
                <w:sz w:val="20"/>
              </w:rPr>
              <w:t>
 </w:t>
            </w:r>
          </w:p>
          <w:bookmarkEnd w:id="220"/>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xml:space="preserve">
И. Товченик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21"/>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r>
              <w:br/>
            </w:r>
            <w:r>
              <w:rPr>
                <w:rFonts w:ascii="Times New Roman"/>
                <w:b w:val="false"/>
                <w:i w:val="false"/>
                <w:color w:val="000000"/>
                <w:sz w:val="20"/>
              </w:rPr>
              <w:t>
 </w:t>
            </w:r>
          </w:p>
          <w:bookmarkEnd w:id="221"/>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r>
              <w:br/>
            </w:r>
            <w:r>
              <w:rPr>
                <w:rFonts w:ascii="Times New Roman"/>
                <w:b w:val="false"/>
                <w:i w:val="false"/>
                <w:color w:val="000000"/>
                <w:sz w:val="20"/>
              </w:rPr>
              <w:t>
Н. Адамқұлов,</w:t>
            </w:r>
            <w:r>
              <w:br/>
            </w:r>
            <w:r>
              <w:rPr>
                <w:rFonts w:ascii="Times New Roman"/>
                <w:b w:val="false"/>
                <w:i w:val="false"/>
                <w:color w:val="000000"/>
                <w:sz w:val="20"/>
              </w:rPr>
              <w:t>
И. Товченик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 Шаниев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Қостілді оқулық</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r>
              <w:br/>
            </w:r>
            <w:r>
              <w:rPr>
                <w:rFonts w:ascii="Times New Roman"/>
                <w:b w:val="false"/>
                <w:i w:val="false"/>
                <w:color w:val="000000"/>
                <w:sz w:val="20"/>
              </w:rPr>
              <w:t>
Н. Шокобалинов,</w:t>
            </w:r>
            <w:r>
              <w:br/>
            </w:r>
            <w:r>
              <w:rPr>
                <w:rFonts w:ascii="Times New Roman"/>
                <w:b w:val="false"/>
                <w:i w:val="false"/>
                <w:color w:val="000000"/>
                <w:sz w:val="20"/>
              </w:rPr>
              <w:t>
Е. Дуйсеев,</w:t>
            </w:r>
            <w:r>
              <w:br/>
            </w: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А. Артыкбаев,</w:t>
            </w:r>
            <w:r>
              <w:br/>
            </w:r>
            <w:r>
              <w:rPr>
                <w:rFonts w:ascii="Times New Roman"/>
                <w:b w:val="false"/>
                <w:i w:val="false"/>
                <w:color w:val="000000"/>
                <w:sz w:val="20"/>
              </w:rPr>
              <w:t>
К. Ауелбаева,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 Алтынбеков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Қостілді оқулық</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r>
              <w:br/>
            </w:r>
            <w:r>
              <w:rPr>
                <w:rFonts w:ascii="Times New Roman"/>
                <w:b w:val="false"/>
                <w:i w:val="false"/>
                <w:color w:val="000000"/>
                <w:sz w:val="20"/>
              </w:rPr>
              <w:t>
Т. Хасен,</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А. Саматов,</w:t>
            </w:r>
            <w:r>
              <w:br/>
            </w:r>
            <w:r>
              <w:rPr>
                <w:rFonts w:ascii="Times New Roman"/>
                <w:b w:val="false"/>
                <w:i w:val="false"/>
                <w:color w:val="000000"/>
                <w:sz w:val="20"/>
              </w:rPr>
              <w:t>
А. Сел,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 Тор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Қостілді оқулық</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А. Сагинтаев,</w:t>
            </w:r>
            <w:r>
              <w:br/>
            </w:r>
            <w:r>
              <w:rPr>
                <w:rFonts w:ascii="Times New Roman"/>
                <w:b w:val="false"/>
                <w:i w:val="false"/>
                <w:color w:val="000000"/>
                <w:sz w:val="20"/>
              </w:rPr>
              <w:t>
Б. Эрметов,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 Джилкайдарова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rPr>
          <w:rFonts w:ascii="Times New Roman"/>
          <w:b/>
          <w:i w:val="false"/>
          <w:color w:val="000000"/>
        </w:rPr>
        <w:t xml:space="preserve"> 9-сынып оқыту қазақ және орыс тілдеріндегі мектептер үшін</w:t>
      </w:r>
    </w:p>
    <w:p>
      <w:pPr>
        <w:spacing w:after="0"/>
        <w:ind w:left="0"/>
        <w:jc w:val="both"/>
      </w:pPr>
      <w:r>
        <w:rPr>
          <w:rFonts w:ascii="Times New Roman"/>
          <w:b w:val="false"/>
          <w:i w:val="false"/>
          <w:color w:val="ff0000"/>
          <w:sz w:val="28"/>
        </w:rPr>
        <w:t xml:space="preserve">
      Ескерту. Кіші бөліммен толықтырылды – ҚР Білім және ғылым министрінің 24.07.2018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5167"/>
        <w:gridCol w:w="3173"/>
        <w:gridCol w:w="771"/>
        <w:gridCol w:w="2819"/>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(Informatics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r>
              <w:br/>
            </w:r>
            <w:r>
              <w:rPr>
                <w:rFonts w:ascii="Times New Roman"/>
                <w:b w:val="false"/>
                <w:i w:val="false"/>
                <w:color w:val="000000"/>
                <w:sz w:val="20"/>
              </w:rPr>
              <w:t>
И. Гесен,</w:t>
            </w:r>
            <w:r>
              <w:br/>
            </w:r>
            <w:r>
              <w:rPr>
                <w:rFonts w:ascii="Times New Roman"/>
                <w:b w:val="false"/>
                <w:i w:val="false"/>
                <w:color w:val="000000"/>
                <w:sz w:val="20"/>
              </w:rPr>
              <w:t>
Н. Айдарбаев,</w:t>
            </w:r>
            <w:r>
              <w:br/>
            </w:r>
            <w:r>
              <w:rPr>
                <w:rFonts w:ascii="Times New Roman"/>
                <w:b w:val="false"/>
                <w:i w:val="false"/>
                <w:color w:val="000000"/>
                <w:sz w:val="20"/>
              </w:rPr>
              <w:t>
Н. Ахметов,</w:t>
            </w:r>
            <w:r>
              <w:br/>
            </w:r>
            <w:r>
              <w:rPr>
                <w:rFonts w:ascii="Times New Roman"/>
                <w:b w:val="false"/>
                <w:i w:val="false"/>
                <w:color w:val="000000"/>
                <w:sz w:val="20"/>
              </w:rPr>
              <w:t>
Е. Шаниев</w:t>
            </w:r>
            <w:r>
              <w:br/>
            </w:r>
            <w:r>
              <w:rPr>
                <w:rFonts w:ascii="Times New Roman"/>
                <w:b w:val="false"/>
                <w:i w:val="false"/>
                <w:color w:val="000000"/>
                <w:sz w:val="20"/>
              </w:rPr>
              <w:t>
(E. Yerzhanov,</w:t>
            </w:r>
            <w:r>
              <w:br/>
            </w:r>
            <w:r>
              <w:rPr>
                <w:rFonts w:ascii="Times New Roman"/>
                <w:b w:val="false"/>
                <w:i w:val="false"/>
                <w:color w:val="000000"/>
                <w:sz w:val="20"/>
              </w:rPr>
              <w:t>
I. Gesen,</w:t>
            </w:r>
            <w:r>
              <w:br/>
            </w:r>
            <w:r>
              <w:rPr>
                <w:rFonts w:ascii="Times New Roman"/>
                <w:b w:val="false"/>
                <w:i w:val="false"/>
                <w:color w:val="000000"/>
                <w:sz w:val="20"/>
              </w:rPr>
              <w:t>
N. Aidarbayev,</w:t>
            </w:r>
            <w:r>
              <w:br/>
            </w:r>
            <w:r>
              <w:rPr>
                <w:rFonts w:ascii="Times New Roman"/>
                <w:b w:val="false"/>
                <w:i w:val="false"/>
                <w:color w:val="000000"/>
                <w:sz w:val="20"/>
              </w:rPr>
              <w:t>
N. Akhmetov,</w:t>
            </w:r>
            <w:r>
              <w:br/>
            </w:r>
            <w:r>
              <w:rPr>
                <w:rFonts w:ascii="Times New Roman"/>
                <w:b w:val="false"/>
                <w:i w:val="false"/>
                <w:color w:val="000000"/>
                <w:sz w:val="20"/>
              </w:rPr>
              <w:t>
Y. Shaniyev)</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(Physics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r>
              <w:br/>
            </w:r>
            <w:r>
              <w:rPr>
                <w:rFonts w:ascii="Times New Roman"/>
                <w:b w:val="false"/>
                <w:i w:val="false"/>
                <w:color w:val="000000"/>
                <w:sz w:val="20"/>
              </w:rPr>
              <w:t>
Н. Шокобалинов,</w:t>
            </w:r>
            <w:r>
              <w:br/>
            </w:r>
            <w:r>
              <w:rPr>
                <w:rFonts w:ascii="Times New Roman"/>
                <w:b w:val="false"/>
                <w:i w:val="false"/>
                <w:color w:val="000000"/>
                <w:sz w:val="20"/>
              </w:rPr>
              <w:t>
Е. Дуйсеев,</w:t>
            </w:r>
            <w:r>
              <w:br/>
            </w:r>
            <w:r>
              <w:rPr>
                <w:rFonts w:ascii="Times New Roman"/>
                <w:b w:val="false"/>
                <w:i w:val="false"/>
                <w:color w:val="000000"/>
                <w:sz w:val="20"/>
              </w:rPr>
              <w:t>
А. Карабатыров,</w:t>
            </w:r>
            <w:r>
              <w:br/>
            </w:r>
            <w:r>
              <w:rPr>
                <w:rFonts w:ascii="Times New Roman"/>
                <w:b w:val="false"/>
                <w:i w:val="false"/>
                <w:color w:val="000000"/>
                <w:sz w:val="20"/>
              </w:rPr>
              <w:t>
А. Байешов,</w:t>
            </w:r>
            <w:r>
              <w:br/>
            </w:r>
            <w:r>
              <w:rPr>
                <w:rFonts w:ascii="Times New Roman"/>
                <w:b w:val="false"/>
                <w:i w:val="false"/>
                <w:color w:val="000000"/>
                <w:sz w:val="20"/>
              </w:rPr>
              <w:t>
А. Артыкбаев,</w:t>
            </w:r>
            <w:r>
              <w:br/>
            </w:r>
            <w:r>
              <w:rPr>
                <w:rFonts w:ascii="Times New Roman"/>
                <w:b w:val="false"/>
                <w:i w:val="false"/>
                <w:color w:val="000000"/>
                <w:sz w:val="20"/>
              </w:rPr>
              <w:t>
К. Ауелбаева,</w:t>
            </w:r>
            <w:r>
              <w:br/>
            </w:r>
            <w:r>
              <w:rPr>
                <w:rFonts w:ascii="Times New Roman"/>
                <w:b w:val="false"/>
                <w:i w:val="false"/>
                <w:color w:val="000000"/>
                <w:sz w:val="20"/>
              </w:rPr>
              <w:t>
Ш. Алтынбеков</w:t>
            </w:r>
            <w:r>
              <w:br/>
            </w:r>
            <w:r>
              <w:rPr>
                <w:rFonts w:ascii="Times New Roman"/>
                <w:b w:val="false"/>
                <w:i w:val="false"/>
                <w:color w:val="000000"/>
                <w:sz w:val="20"/>
              </w:rPr>
              <w:t>
(N. Tashev,</w:t>
            </w:r>
            <w:r>
              <w:br/>
            </w:r>
            <w:r>
              <w:rPr>
                <w:rFonts w:ascii="Times New Roman"/>
                <w:b w:val="false"/>
                <w:i w:val="false"/>
                <w:color w:val="000000"/>
                <w:sz w:val="20"/>
              </w:rPr>
              <w:t>
N. Shokobalinov,</w:t>
            </w:r>
            <w:r>
              <w:br/>
            </w:r>
            <w:r>
              <w:rPr>
                <w:rFonts w:ascii="Times New Roman"/>
                <w:b w:val="false"/>
                <w:i w:val="false"/>
                <w:color w:val="000000"/>
                <w:sz w:val="20"/>
              </w:rPr>
              <w:t>
Y. Duiseyev,</w:t>
            </w:r>
            <w:r>
              <w:br/>
            </w:r>
            <w:r>
              <w:rPr>
                <w:rFonts w:ascii="Times New Roman"/>
                <w:b w:val="false"/>
                <w:i w:val="false"/>
                <w:color w:val="000000"/>
                <w:sz w:val="20"/>
              </w:rPr>
              <w:t>
A. Karabatyrov,</w:t>
            </w:r>
            <w:r>
              <w:br/>
            </w:r>
            <w:r>
              <w:rPr>
                <w:rFonts w:ascii="Times New Roman"/>
                <w:b w:val="false"/>
                <w:i w:val="false"/>
                <w:color w:val="000000"/>
                <w:sz w:val="20"/>
              </w:rPr>
              <w:t>
A. Baieshov,</w:t>
            </w:r>
            <w:r>
              <w:br/>
            </w:r>
            <w:r>
              <w:rPr>
                <w:rFonts w:ascii="Times New Roman"/>
                <w:b w:val="false"/>
                <w:i w:val="false"/>
                <w:color w:val="000000"/>
                <w:sz w:val="20"/>
              </w:rPr>
              <w:t>
A. Artykbayev,</w:t>
            </w:r>
            <w:r>
              <w:br/>
            </w:r>
            <w:r>
              <w:rPr>
                <w:rFonts w:ascii="Times New Roman"/>
                <w:b w:val="false"/>
                <w:i w:val="false"/>
                <w:color w:val="000000"/>
                <w:sz w:val="20"/>
              </w:rPr>
              <w:t>
K. Auyelbayeva)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(Biology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А. Сагинтаев,</w:t>
            </w:r>
            <w:r>
              <w:br/>
            </w:r>
            <w:r>
              <w:rPr>
                <w:rFonts w:ascii="Times New Roman"/>
                <w:b w:val="false"/>
                <w:i w:val="false"/>
                <w:color w:val="000000"/>
                <w:sz w:val="20"/>
              </w:rPr>
              <w:t>
Б. Эрметов,</w:t>
            </w:r>
            <w:r>
              <w:br/>
            </w:r>
            <w:r>
              <w:rPr>
                <w:rFonts w:ascii="Times New Roman"/>
                <w:b w:val="false"/>
                <w:i w:val="false"/>
                <w:color w:val="000000"/>
                <w:sz w:val="20"/>
              </w:rPr>
              <w:t>
К. Байрам,</w:t>
            </w:r>
            <w:r>
              <w:br/>
            </w:r>
            <w:r>
              <w:rPr>
                <w:rFonts w:ascii="Times New Roman"/>
                <w:b w:val="false"/>
                <w:i w:val="false"/>
                <w:color w:val="000000"/>
                <w:sz w:val="20"/>
              </w:rPr>
              <w:t>
А. Ахметова,</w:t>
            </w:r>
            <w:r>
              <w:br/>
            </w:r>
            <w:r>
              <w:rPr>
                <w:rFonts w:ascii="Times New Roman"/>
                <w:b w:val="false"/>
                <w:i w:val="false"/>
                <w:color w:val="000000"/>
                <w:sz w:val="20"/>
              </w:rPr>
              <w:t>
Л. Нуралиева,</w:t>
            </w:r>
            <w:r>
              <w:br/>
            </w:r>
            <w:r>
              <w:rPr>
                <w:rFonts w:ascii="Times New Roman"/>
                <w:b w:val="false"/>
                <w:i w:val="false"/>
                <w:color w:val="000000"/>
                <w:sz w:val="20"/>
              </w:rPr>
              <w:t>
А. Джилкайдарова (N. Karimova,</w:t>
            </w:r>
            <w:r>
              <w:br/>
            </w:r>
            <w:r>
              <w:rPr>
                <w:rFonts w:ascii="Times New Roman"/>
                <w:b w:val="false"/>
                <w:i w:val="false"/>
                <w:color w:val="000000"/>
                <w:sz w:val="20"/>
              </w:rPr>
              <w:t>
A. Sagintayev,</w:t>
            </w:r>
            <w:r>
              <w:br/>
            </w:r>
            <w:r>
              <w:rPr>
                <w:rFonts w:ascii="Times New Roman"/>
                <w:b w:val="false"/>
                <w:i w:val="false"/>
                <w:color w:val="000000"/>
                <w:sz w:val="20"/>
              </w:rPr>
              <w:t>
B. Ermetov,</w:t>
            </w:r>
            <w:r>
              <w:br/>
            </w:r>
            <w:r>
              <w:rPr>
                <w:rFonts w:ascii="Times New Roman"/>
                <w:b w:val="false"/>
                <w:i w:val="false"/>
                <w:color w:val="000000"/>
                <w:sz w:val="20"/>
              </w:rPr>
              <w:t>
B. Kenci,</w:t>
            </w:r>
            <w:r>
              <w:br/>
            </w:r>
            <w:r>
              <w:rPr>
                <w:rFonts w:ascii="Times New Roman"/>
                <w:b w:val="false"/>
                <w:i w:val="false"/>
                <w:color w:val="000000"/>
                <w:sz w:val="20"/>
              </w:rPr>
              <w:t>
A. Akhmetova,</w:t>
            </w:r>
            <w:r>
              <w:br/>
            </w:r>
            <w:r>
              <w:rPr>
                <w:rFonts w:ascii="Times New Roman"/>
                <w:b w:val="false"/>
                <w:i w:val="false"/>
                <w:color w:val="000000"/>
                <w:sz w:val="20"/>
              </w:rPr>
              <w:t>
L. Nuraliyeva,</w:t>
            </w:r>
            <w:r>
              <w:br/>
            </w:r>
            <w:r>
              <w:rPr>
                <w:rFonts w:ascii="Times New Roman"/>
                <w:b w:val="false"/>
                <w:i w:val="false"/>
                <w:color w:val="000000"/>
                <w:sz w:val="20"/>
              </w:rPr>
              <w:t>
A. Jilkaidarova)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(Chemistry Textbook)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r>
              <w:br/>
            </w:r>
            <w:r>
              <w:rPr>
                <w:rFonts w:ascii="Times New Roman"/>
                <w:b w:val="false"/>
                <w:i w:val="false"/>
                <w:color w:val="000000"/>
                <w:sz w:val="20"/>
              </w:rPr>
              <w:t>
Т. Хасен,</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А. Саматов,</w:t>
            </w:r>
            <w:r>
              <w:br/>
            </w:r>
            <w:r>
              <w:rPr>
                <w:rFonts w:ascii="Times New Roman"/>
                <w:b w:val="false"/>
                <w:i w:val="false"/>
                <w:color w:val="000000"/>
                <w:sz w:val="20"/>
              </w:rPr>
              <w:t>
А. Сел,</w:t>
            </w:r>
            <w:r>
              <w:br/>
            </w:r>
            <w:r>
              <w:rPr>
                <w:rFonts w:ascii="Times New Roman"/>
                <w:b w:val="false"/>
                <w:i w:val="false"/>
                <w:color w:val="000000"/>
                <w:sz w:val="20"/>
              </w:rPr>
              <w:t>
А. Тор</w:t>
            </w:r>
            <w:r>
              <w:br/>
            </w:r>
            <w:r>
              <w:rPr>
                <w:rFonts w:ascii="Times New Roman"/>
                <w:b w:val="false"/>
                <w:i w:val="false"/>
                <w:color w:val="000000"/>
                <w:sz w:val="20"/>
              </w:rPr>
              <w:t>
(K. Baikenov,</w:t>
            </w:r>
            <w:r>
              <w:br/>
            </w:r>
            <w:r>
              <w:rPr>
                <w:rFonts w:ascii="Times New Roman"/>
                <w:b w:val="false"/>
                <w:i w:val="false"/>
                <w:color w:val="000000"/>
                <w:sz w:val="20"/>
              </w:rPr>
              <w:t>
T. Khassen,</w:t>
            </w:r>
            <w:r>
              <w:br/>
            </w:r>
            <w:r>
              <w:rPr>
                <w:rFonts w:ascii="Times New Roman"/>
                <w:b w:val="false"/>
                <w:i w:val="false"/>
                <w:color w:val="000000"/>
                <w:sz w:val="20"/>
              </w:rPr>
              <w:t>
N. Zhumagulov,</w:t>
            </w:r>
            <w:r>
              <w:br/>
            </w:r>
            <w:r>
              <w:rPr>
                <w:rFonts w:ascii="Times New Roman"/>
                <w:b w:val="false"/>
                <w:i w:val="false"/>
                <w:color w:val="000000"/>
                <w:sz w:val="20"/>
              </w:rPr>
              <w:t>
D. Kaliyev,</w:t>
            </w:r>
            <w:r>
              <w:br/>
            </w:r>
            <w:r>
              <w:rPr>
                <w:rFonts w:ascii="Times New Roman"/>
                <w:b w:val="false"/>
                <w:i w:val="false"/>
                <w:color w:val="000000"/>
                <w:sz w:val="20"/>
              </w:rPr>
              <w:t>
O. Yussupov,</w:t>
            </w:r>
            <w:r>
              <w:br/>
            </w:r>
            <w:r>
              <w:rPr>
                <w:rFonts w:ascii="Times New Roman"/>
                <w:b w:val="false"/>
                <w:i w:val="false"/>
                <w:color w:val="000000"/>
                <w:sz w:val="20"/>
              </w:rPr>
              <w:t>
A. Samatov,</w:t>
            </w:r>
            <w:r>
              <w:br/>
            </w:r>
            <w:r>
              <w:rPr>
                <w:rFonts w:ascii="Times New Roman"/>
                <w:b w:val="false"/>
                <w:i w:val="false"/>
                <w:color w:val="000000"/>
                <w:sz w:val="20"/>
              </w:rPr>
              <w:t>
A. Sel,</w:t>
            </w:r>
            <w:r>
              <w:br/>
            </w:r>
            <w:r>
              <w:rPr>
                <w:rFonts w:ascii="Times New Roman"/>
                <w:b w:val="false"/>
                <w:i w:val="false"/>
                <w:color w:val="000000"/>
                <w:sz w:val="20"/>
              </w:rPr>
              <w:t>
A. Tor)</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9 сынып. Оқулық</w:t>
            </w:r>
            <w:r>
              <w:br/>
            </w:r>
            <w:r>
              <w:rPr>
                <w:rFonts w:ascii="Times New Roman"/>
                <w:b w:val="false"/>
                <w:i w:val="false"/>
                <w:color w:val="000000"/>
                <w:sz w:val="20"/>
              </w:rPr>
              <w:t>
(IT. Grade 9. Student`s 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M. Хизкоут,</w:t>
            </w:r>
            <w:r>
              <w:br/>
            </w:r>
            <w:r>
              <w:rPr>
                <w:rFonts w:ascii="Times New Roman"/>
                <w:b w:val="false"/>
                <w:i w:val="false"/>
                <w:color w:val="000000"/>
                <w:sz w:val="20"/>
              </w:rPr>
              <w:t>
Г. Бурумкулова,</w:t>
            </w:r>
            <w:r>
              <w:br/>
            </w:r>
            <w:r>
              <w:rPr>
                <w:rFonts w:ascii="Times New Roman"/>
                <w:b w:val="false"/>
                <w:i w:val="false"/>
                <w:color w:val="000000"/>
                <w:sz w:val="20"/>
              </w:rPr>
              <w:t>
А. Актаев</w:t>
            </w:r>
            <w:r>
              <w:br/>
            </w:r>
            <w:r>
              <w:rPr>
                <w:rFonts w:ascii="Times New Roman"/>
                <w:b w:val="false"/>
                <w:i w:val="false"/>
                <w:color w:val="000000"/>
                <w:sz w:val="20"/>
              </w:rPr>
              <w:t>
(P.M. Heathcote,</w:t>
            </w:r>
            <w:r>
              <w:br/>
            </w:r>
            <w:r>
              <w:rPr>
                <w:rFonts w:ascii="Times New Roman"/>
                <w:b w:val="false"/>
                <w:i w:val="false"/>
                <w:color w:val="000000"/>
                <w:sz w:val="20"/>
              </w:rPr>
              <w:t>
Burumkulova Gaukhar,</w:t>
            </w:r>
            <w:r>
              <w:br/>
            </w:r>
            <w:r>
              <w:rPr>
                <w:rFonts w:ascii="Times New Roman"/>
                <w:b w:val="false"/>
                <w:i w:val="false"/>
                <w:color w:val="000000"/>
                <w:sz w:val="20"/>
              </w:rPr>
              <w:t>
Aktayev Askar)</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9 сынып. Оқулық.</w:t>
            </w:r>
            <w:r>
              <w:br/>
            </w:r>
            <w:r>
              <w:rPr>
                <w:rFonts w:ascii="Times New Roman"/>
                <w:b w:val="false"/>
                <w:i w:val="false"/>
                <w:color w:val="000000"/>
                <w:sz w:val="20"/>
              </w:rPr>
              <w:t>
(Biology. Grade 9. Student`s book)</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Калаган,</w:t>
            </w:r>
            <w:r>
              <w:br/>
            </w:r>
            <w:r>
              <w:rPr>
                <w:rFonts w:ascii="Times New Roman"/>
                <w:b w:val="false"/>
                <w:i w:val="false"/>
                <w:color w:val="000000"/>
                <w:sz w:val="20"/>
              </w:rPr>
              <w:t>
П. Дойл,</w:t>
            </w:r>
            <w:r>
              <w:br/>
            </w:r>
            <w:r>
              <w:rPr>
                <w:rFonts w:ascii="Times New Roman"/>
                <w:b w:val="false"/>
                <w:i w:val="false"/>
                <w:color w:val="000000"/>
                <w:sz w:val="20"/>
              </w:rPr>
              <w:t>
О. Моламфи,</w:t>
            </w:r>
            <w:r>
              <w:br/>
            </w:r>
            <w:r>
              <w:rPr>
                <w:rFonts w:ascii="Times New Roman"/>
                <w:b w:val="false"/>
                <w:i w:val="false"/>
                <w:color w:val="000000"/>
                <w:sz w:val="20"/>
              </w:rPr>
              <w:t>
Г. Рейли,</w:t>
            </w:r>
            <w:r>
              <w:br/>
            </w:r>
            <w:r>
              <w:rPr>
                <w:rFonts w:ascii="Times New Roman"/>
                <w:b w:val="false"/>
                <w:i w:val="false"/>
                <w:color w:val="000000"/>
                <w:sz w:val="20"/>
              </w:rPr>
              <w:t>
С. Тиернан,</w:t>
            </w:r>
            <w:r>
              <w:br/>
            </w:r>
            <w:r>
              <w:rPr>
                <w:rFonts w:ascii="Times New Roman"/>
                <w:b w:val="false"/>
                <w:i w:val="false"/>
                <w:color w:val="000000"/>
                <w:sz w:val="20"/>
              </w:rPr>
              <w:t>
Ы. Шаяхметова,</w:t>
            </w:r>
            <w:r>
              <w:br/>
            </w:r>
            <w:r>
              <w:rPr>
                <w:rFonts w:ascii="Times New Roman"/>
                <w:b w:val="false"/>
                <w:i w:val="false"/>
                <w:color w:val="000000"/>
                <w:sz w:val="20"/>
              </w:rPr>
              <w:t>
Е. Дякина</w:t>
            </w:r>
            <w:r>
              <w:br/>
            </w:r>
            <w:r>
              <w:rPr>
                <w:rFonts w:ascii="Times New Roman"/>
                <w:b w:val="false"/>
                <w:i w:val="false"/>
                <w:color w:val="000000"/>
                <w:sz w:val="20"/>
              </w:rPr>
              <w:t>
(Michael O`Callaghan,</w:t>
            </w:r>
            <w:r>
              <w:br/>
            </w:r>
            <w:r>
              <w:rPr>
                <w:rFonts w:ascii="Times New Roman"/>
                <w:b w:val="false"/>
                <w:i w:val="false"/>
                <w:color w:val="000000"/>
                <w:sz w:val="20"/>
              </w:rPr>
              <w:t>
Pat Doyle,</w:t>
            </w:r>
            <w:r>
              <w:br/>
            </w:r>
            <w:r>
              <w:rPr>
                <w:rFonts w:ascii="Times New Roman"/>
                <w:b w:val="false"/>
                <w:i w:val="false"/>
                <w:color w:val="000000"/>
                <w:sz w:val="20"/>
              </w:rPr>
              <w:t>
Orla Molamphy,</w:t>
            </w:r>
            <w:r>
              <w:br/>
            </w:r>
            <w:r>
              <w:rPr>
                <w:rFonts w:ascii="Times New Roman"/>
                <w:b w:val="false"/>
                <w:i w:val="false"/>
                <w:color w:val="000000"/>
                <w:sz w:val="20"/>
              </w:rPr>
              <w:t>
Ger Reilly,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9 сынып. Жұмыс дәптері</w:t>
            </w:r>
            <w:r>
              <w:br/>
            </w:r>
            <w:r>
              <w:rPr>
                <w:rFonts w:ascii="Times New Roman"/>
                <w:b w:val="false"/>
                <w:i w:val="false"/>
                <w:color w:val="000000"/>
                <w:sz w:val="20"/>
              </w:rPr>
              <w:t>
(Biology. Grade 9. Student`s Portfolio)</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Калаган,</w:t>
            </w:r>
            <w:r>
              <w:br/>
            </w:r>
            <w:r>
              <w:rPr>
                <w:rFonts w:ascii="Times New Roman"/>
                <w:b w:val="false"/>
                <w:i w:val="false"/>
                <w:color w:val="000000"/>
                <w:sz w:val="20"/>
              </w:rPr>
              <w:t>
П. Дойл,</w:t>
            </w:r>
            <w:r>
              <w:br/>
            </w:r>
            <w:r>
              <w:rPr>
                <w:rFonts w:ascii="Times New Roman"/>
                <w:b w:val="false"/>
                <w:i w:val="false"/>
                <w:color w:val="000000"/>
                <w:sz w:val="20"/>
              </w:rPr>
              <w:t>
О. Моламфи,</w:t>
            </w:r>
            <w:r>
              <w:br/>
            </w:r>
            <w:r>
              <w:rPr>
                <w:rFonts w:ascii="Times New Roman"/>
                <w:b w:val="false"/>
                <w:i w:val="false"/>
                <w:color w:val="000000"/>
                <w:sz w:val="20"/>
              </w:rPr>
              <w:t>
Г. Рейли,</w:t>
            </w:r>
            <w:r>
              <w:br/>
            </w:r>
            <w:r>
              <w:rPr>
                <w:rFonts w:ascii="Times New Roman"/>
                <w:b w:val="false"/>
                <w:i w:val="false"/>
                <w:color w:val="000000"/>
                <w:sz w:val="20"/>
              </w:rPr>
              <w:t>
С. Тиернан,</w:t>
            </w:r>
            <w:r>
              <w:br/>
            </w:r>
            <w:r>
              <w:rPr>
                <w:rFonts w:ascii="Times New Roman"/>
                <w:b w:val="false"/>
                <w:i w:val="false"/>
                <w:color w:val="000000"/>
                <w:sz w:val="20"/>
              </w:rPr>
              <w:t>
Ы. Шаяхметова,</w:t>
            </w:r>
            <w:r>
              <w:br/>
            </w:r>
            <w:r>
              <w:rPr>
                <w:rFonts w:ascii="Times New Roman"/>
                <w:b w:val="false"/>
                <w:i w:val="false"/>
                <w:color w:val="000000"/>
                <w:sz w:val="20"/>
              </w:rPr>
              <w:t>
Е. Дякина</w:t>
            </w:r>
            <w:r>
              <w:br/>
            </w:r>
            <w:r>
              <w:rPr>
                <w:rFonts w:ascii="Times New Roman"/>
                <w:b w:val="false"/>
                <w:i w:val="false"/>
                <w:color w:val="000000"/>
                <w:sz w:val="20"/>
              </w:rPr>
              <w:t>
(Michael O`Callaghan,</w:t>
            </w:r>
            <w:r>
              <w:br/>
            </w:r>
            <w:r>
              <w:rPr>
                <w:rFonts w:ascii="Times New Roman"/>
                <w:b w:val="false"/>
                <w:i w:val="false"/>
                <w:color w:val="000000"/>
                <w:sz w:val="20"/>
              </w:rPr>
              <w:t>
Pat Doyle,</w:t>
            </w:r>
            <w:r>
              <w:br/>
            </w:r>
            <w:r>
              <w:rPr>
                <w:rFonts w:ascii="Times New Roman"/>
                <w:b w:val="false"/>
                <w:i w:val="false"/>
                <w:color w:val="000000"/>
                <w:sz w:val="20"/>
              </w:rPr>
              <w:t>
Orla Molamphy,</w:t>
            </w:r>
            <w:r>
              <w:br/>
            </w:r>
            <w:r>
              <w:rPr>
                <w:rFonts w:ascii="Times New Roman"/>
                <w:b w:val="false"/>
                <w:i w:val="false"/>
                <w:color w:val="000000"/>
                <w:sz w:val="20"/>
              </w:rPr>
              <w:t>
Ger Reilly,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p>
      <w:pPr>
        <w:spacing w:after="0"/>
        <w:ind w:left="0"/>
        <w:jc w:val="left"/>
      </w:pPr>
      <w:r>
        <w:br/>
      </w:r>
      <w:r>
        <w:rPr>
          <w:rFonts w:ascii="Times New Roman"/>
          <w:b w:val="false"/>
          <w:i w:val="false"/>
          <w:color w:val="000000"/>
          <w:sz w:val="28"/>
        </w:rPr>
        <w:t>
</w:t>
      </w:r>
    </w:p>
    <w:bookmarkStart w:name="z87" w:id="222"/>
    <w:p>
      <w:pPr>
        <w:spacing w:after="0"/>
        <w:ind w:left="0"/>
        <w:jc w:val="left"/>
      </w:pPr>
      <w:r>
        <w:rPr>
          <w:rFonts w:ascii="Times New Roman"/>
          <w:b/>
          <w:i w:val="false"/>
          <w:color w:val="000000"/>
        </w:rPr>
        <w:t xml:space="preserve"> 10-сынып</w:t>
      </w:r>
      <w:r>
        <w:br/>
      </w:r>
      <w:r>
        <w:rPr>
          <w:rFonts w:ascii="Times New Roman"/>
          <w:b/>
          <w:i w:val="false"/>
          <w:color w:val="000000"/>
        </w:rPr>
        <w:t>қоғамдық-гуманитарлық бағыт</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434"/>
        <w:gridCol w:w="2358"/>
        <w:gridCol w:w="2625"/>
        <w:gridCol w:w="1078"/>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2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Ө. Қыдырбаев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2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 Әдістемелік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Ж. Исаева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2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22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xml:space="preserve">
А. Фазылжанова, </w:t>
            </w:r>
            <w:r>
              <w:br/>
            </w:r>
            <w:r>
              <w:rPr>
                <w:rFonts w:ascii="Times New Roman"/>
                <w:b w:val="false"/>
                <w:i w:val="false"/>
                <w:color w:val="000000"/>
                <w:sz w:val="20"/>
              </w:rPr>
              <w:t>
А. Қобыланова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2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22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 Диктанттар жинағы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Уәли,</w:t>
            </w:r>
            <w:r>
              <w:br/>
            </w:r>
            <w:r>
              <w:rPr>
                <w:rFonts w:ascii="Times New Roman"/>
                <w:b w:val="false"/>
                <w:i w:val="false"/>
                <w:color w:val="000000"/>
                <w:sz w:val="20"/>
              </w:rPr>
              <w:t>
А. Фазылжанова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2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22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Л. Байбосынова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2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22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Р. Дүйсебаева,</w:t>
            </w:r>
            <w:r>
              <w:br/>
            </w:r>
            <w:r>
              <w:rPr>
                <w:rFonts w:ascii="Times New Roman"/>
                <w:b w:val="false"/>
                <w:i w:val="false"/>
                <w:color w:val="000000"/>
                <w:sz w:val="20"/>
              </w:rPr>
              <w:t>
Л. Байбосынова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2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22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Л. Байбосынова,</w:t>
            </w:r>
            <w:r>
              <w:br/>
            </w:r>
            <w:r>
              <w:rPr>
                <w:rFonts w:ascii="Times New Roman"/>
                <w:b w:val="false"/>
                <w:i w:val="false"/>
                <w:color w:val="000000"/>
                <w:sz w:val="20"/>
              </w:rPr>
              <w:t>
А. Қаныбекова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3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23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3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23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А. Такишева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23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құрал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А. Такишева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3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23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А.Такишева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3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23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А.Такишева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w:t>
            </w:r>
          </w:p>
          <w:bookmarkEnd w:id="23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Жұмыс дәптері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3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w:t>
            </w:r>
          </w:p>
          <w:bookmarkEnd w:id="23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Қирабаев,</w:t>
            </w:r>
            <w:r>
              <w:br/>
            </w:r>
            <w:r>
              <w:rPr>
                <w:rFonts w:ascii="Times New Roman"/>
                <w:b w:val="false"/>
                <w:i w:val="false"/>
                <w:color w:val="000000"/>
                <w:sz w:val="20"/>
              </w:rPr>
              <w:t>
Ұ. Асыл,</w:t>
            </w:r>
            <w:r>
              <w:br/>
            </w:r>
            <w:r>
              <w:rPr>
                <w:rFonts w:ascii="Times New Roman"/>
                <w:b w:val="false"/>
                <w:i w:val="false"/>
                <w:color w:val="000000"/>
                <w:sz w:val="20"/>
              </w:rPr>
              <w:t>
К. Құрманбай,</w:t>
            </w:r>
            <w:r>
              <w:br/>
            </w:r>
            <w:r>
              <w:rPr>
                <w:rFonts w:ascii="Times New Roman"/>
                <w:b w:val="false"/>
                <w:i w:val="false"/>
                <w:color w:val="000000"/>
                <w:sz w:val="20"/>
              </w:rPr>
              <w:t>
С. Дүйсебаев,</w:t>
            </w:r>
            <w:r>
              <w:br/>
            </w:r>
            <w:r>
              <w:rPr>
                <w:rFonts w:ascii="Times New Roman"/>
                <w:b w:val="false"/>
                <w:i w:val="false"/>
                <w:color w:val="000000"/>
                <w:sz w:val="20"/>
              </w:rPr>
              <w:t>
Б. Әрінова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3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p>
          <w:bookmarkEnd w:id="23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Г. Құрманбай,</w:t>
            </w:r>
            <w:r>
              <w:br/>
            </w:r>
            <w:r>
              <w:rPr>
                <w:rFonts w:ascii="Times New Roman"/>
                <w:b w:val="false"/>
                <w:i w:val="false"/>
                <w:color w:val="000000"/>
                <w:sz w:val="20"/>
              </w:rPr>
              <w:t>
С. Дүйсебаев,</w:t>
            </w:r>
            <w:r>
              <w:br/>
            </w:r>
            <w:r>
              <w:rPr>
                <w:rFonts w:ascii="Times New Roman"/>
                <w:b w:val="false"/>
                <w:i w:val="false"/>
                <w:color w:val="000000"/>
                <w:sz w:val="20"/>
              </w:rPr>
              <w:t xml:space="preserve">
Б. Әрінова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3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r>
              <w:br/>
            </w:r>
            <w:r>
              <w:rPr>
                <w:rFonts w:ascii="Times New Roman"/>
                <w:b w:val="false"/>
                <w:i w:val="false"/>
                <w:color w:val="000000"/>
                <w:sz w:val="20"/>
              </w:rPr>
              <w:t>
 </w:t>
            </w:r>
          </w:p>
          <w:bookmarkEnd w:id="23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(ХІХ ғ.) Хрестоматия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Ахметов,</w:t>
            </w:r>
            <w:r>
              <w:br/>
            </w:r>
            <w:r>
              <w:rPr>
                <w:rFonts w:ascii="Times New Roman"/>
                <w:b w:val="false"/>
                <w:i w:val="false"/>
                <w:color w:val="000000"/>
                <w:sz w:val="20"/>
              </w:rPr>
              <w:t>
Ұ. Асыл</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3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p>
          <w:bookmarkEnd w:id="23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r>
              <w:br/>
            </w:r>
            <w:r>
              <w:rPr>
                <w:rFonts w:ascii="Times New Roman"/>
                <w:b w:val="false"/>
                <w:i w:val="false"/>
                <w:color w:val="000000"/>
                <w:sz w:val="20"/>
              </w:rPr>
              <w:t>
Ғ. Сүйіндікова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4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p>
          <w:bookmarkEnd w:id="24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Майбалаева 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4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p>
          <w:bookmarkEnd w:id="24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Әдістемелік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p>
          <w:bookmarkEnd w:id="24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Майбалаева 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4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p>
          <w:bookmarkEnd w:id="24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Диктанттар мен мазмұндамалар жинағы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Майбалаева Ә.,</w:t>
            </w:r>
            <w:r>
              <w:br/>
            </w:r>
            <w:r>
              <w:rPr>
                <w:rFonts w:ascii="Times New Roman"/>
                <w:b w:val="false"/>
                <w:i w:val="false"/>
                <w:color w:val="000000"/>
                <w:sz w:val="20"/>
              </w:rPr>
              <w:t>
Өзекбаева Н.</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4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p>
          <w:bookmarkEnd w:id="24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4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br/>
            </w:r>
            <w:r>
              <w:rPr>
                <w:rFonts w:ascii="Times New Roman"/>
                <w:b w:val="false"/>
                <w:i w:val="false"/>
                <w:color w:val="000000"/>
                <w:sz w:val="20"/>
              </w:rPr>
              <w:t>
 </w:t>
            </w:r>
          </w:p>
          <w:bookmarkEnd w:id="24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4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w:t>
            </w:r>
          </w:p>
          <w:bookmarkEnd w:id="24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4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bookmarkEnd w:id="24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4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r>
              <w:br/>
            </w:r>
            <w:r>
              <w:rPr>
                <w:rFonts w:ascii="Times New Roman"/>
                <w:b w:val="false"/>
                <w:i w:val="false"/>
                <w:color w:val="000000"/>
                <w:sz w:val="20"/>
              </w:rPr>
              <w:t>
 </w:t>
            </w:r>
          </w:p>
          <w:bookmarkEnd w:id="24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Әдістемелік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4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w:t>
            </w:r>
          </w:p>
          <w:bookmarkEnd w:id="24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Оқу кітабы (хрестоматия)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Ошкина Т.</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5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w:t>
            </w:r>
          </w:p>
          <w:bookmarkEnd w:id="25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С.,</w:t>
            </w:r>
            <w:r>
              <w:br/>
            </w:r>
            <w:r>
              <w:rPr>
                <w:rFonts w:ascii="Times New Roman"/>
                <w:b w:val="false"/>
                <w:i w:val="false"/>
                <w:color w:val="000000"/>
                <w:sz w:val="20"/>
              </w:rPr>
              <w:t>
Нурахунова Г.</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5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p>
          <w:bookmarkEnd w:id="25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Д. Ұқбаев,</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5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p>
          <w:bookmarkEnd w:id="25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Д. Ұқбаев,</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5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bookmarkEnd w:id="25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 кiтабы</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Ж.Тұтбаева,</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5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r>
              <w:br/>
            </w:r>
            <w:r>
              <w:rPr>
                <w:rFonts w:ascii="Times New Roman"/>
                <w:b w:val="false"/>
                <w:i w:val="false"/>
                <w:color w:val="000000"/>
                <w:sz w:val="20"/>
              </w:rPr>
              <w:t>
 </w:t>
            </w:r>
          </w:p>
          <w:bookmarkEnd w:id="25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5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r>
              <w:br/>
            </w:r>
            <w:r>
              <w:rPr>
                <w:rFonts w:ascii="Times New Roman"/>
                <w:b w:val="false"/>
                <w:i w:val="false"/>
                <w:color w:val="000000"/>
                <w:sz w:val="20"/>
              </w:rPr>
              <w:t>
 </w:t>
            </w:r>
          </w:p>
          <w:bookmarkEnd w:id="25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Ұ.,</w:t>
            </w:r>
            <w:r>
              <w:br/>
            </w:r>
            <w:r>
              <w:rPr>
                <w:rFonts w:ascii="Times New Roman"/>
                <w:b w:val="false"/>
                <w:i w:val="false"/>
                <w:color w:val="000000"/>
                <w:sz w:val="20"/>
              </w:rPr>
              <w:t>
Есімова Б.,</w:t>
            </w:r>
            <w:r>
              <w:br/>
            </w:r>
            <w:r>
              <w:rPr>
                <w:rFonts w:ascii="Times New Roman"/>
                <w:b w:val="false"/>
                <w:i w:val="false"/>
                <w:color w:val="000000"/>
                <w:sz w:val="20"/>
              </w:rPr>
              <w:t>
Сулейменова Д., Сыздыкова З.,</w:t>
            </w:r>
            <w:r>
              <w:br/>
            </w:r>
            <w:r>
              <w:rPr>
                <w:rFonts w:ascii="Times New Roman"/>
                <w:b w:val="false"/>
                <w:i w:val="false"/>
                <w:color w:val="000000"/>
                <w:sz w:val="20"/>
              </w:rPr>
              <w:t>
Таникина У., Шалгинбаева Р.</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5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bookmarkEnd w:id="25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 кiтабы</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Әбдіғалиева,</w:t>
            </w:r>
            <w:r>
              <w:br/>
            </w:r>
            <w:r>
              <w:rPr>
                <w:rFonts w:ascii="Times New Roman"/>
                <w:b w:val="false"/>
                <w:i w:val="false"/>
                <w:color w:val="000000"/>
                <w:sz w:val="20"/>
              </w:rPr>
              <w:t>
Ш. Бәйнеш,</w:t>
            </w:r>
            <w:r>
              <w:br/>
            </w:r>
            <w:r>
              <w:rPr>
                <w:rFonts w:ascii="Times New Roman"/>
                <w:b w:val="false"/>
                <w:i w:val="false"/>
                <w:color w:val="000000"/>
                <w:sz w:val="20"/>
              </w:rPr>
              <w:t>
Р. Шалғынбаева, Ү.Таникина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5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br/>
            </w:r>
            <w:r>
              <w:rPr>
                <w:rFonts w:ascii="Times New Roman"/>
                <w:b w:val="false"/>
                <w:i w:val="false"/>
                <w:color w:val="000000"/>
                <w:sz w:val="20"/>
              </w:rPr>
              <w:t>
 </w:t>
            </w:r>
          </w:p>
          <w:bookmarkEnd w:id="25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5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r>
              <w:br/>
            </w:r>
            <w:r>
              <w:rPr>
                <w:rFonts w:ascii="Times New Roman"/>
                <w:b w:val="false"/>
                <w:i w:val="false"/>
                <w:color w:val="000000"/>
                <w:sz w:val="20"/>
              </w:rPr>
              <w:t>
 </w:t>
            </w:r>
          </w:p>
          <w:bookmarkEnd w:id="25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 Әдiстемелiк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5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r>
              <w:br/>
            </w:r>
            <w:r>
              <w:rPr>
                <w:rFonts w:ascii="Times New Roman"/>
                <w:b w:val="false"/>
                <w:i w:val="false"/>
                <w:color w:val="000000"/>
                <w:sz w:val="20"/>
              </w:rPr>
              <w:t>
 </w:t>
            </w:r>
          </w:p>
          <w:bookmarkEnd w:id="25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6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bookmarkEnd w:id="26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Сманова,</w:t>
            </w:r>
            <w:r>
              <w:br/>
            </w:r>
            <w:r>
              <w:rPr>
                <w:rFonts w:ascii="Times New Roman"/>
                <w:b w:val="false"/>
                <w:i w:val="false"/>
                <w:color w:val="000000"/>
                <w:sz w:val="20"/>
              </w:rPr>
              <w:t>
Г. Садыкова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61"/>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br/>
            </w:r>
            <w:r>
              <w:rPr>
                <w:rFonts w:ascii="Times New Roman"/>
                <w:b w:val="false"/>
                <w:i w:val="false"/>
                <w:color w:val="000000"/>
                <w:sz w:val="20"/>
              </w:rPr>
              <w:t>
 </w:t>
            </w:r>
          </w:p>
          <w:bookmarkEnd w:id="26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Төлеубаев,</w:t>
            </w:r>
            <w:r>
              <w:br/>
            </w:r>
            <w:r>
              <w:rPr>
                <w:rFonts w:ascii="Times New Roman"/>
                <w:b w:val="false"/>
                <w:i w:val="false"/>
                <w:color w:val="000000"/>
                <w:sz w:val="20"/>
              </w:rPr>
              <w:t>
Ж. Қасымбаев,</w:t>
            </w:r>
            <w:r>
              <w:br/>
            </w:r>
            <w:r>
              <w:rPr>
                <w:rFonts w:ascii="Times New Roman"/>
                <w:b w:val="false"/>
                <w:i w:val="false"/>
                <w:color w:val="000000"/>
                <w:sz w:val="20"/>
              </w:rPr>
              <w:t>
М. Қойгелдиев,</w:t>
            </w:r>
            <w:r>
              <w:br/>
            </w:r>
            <w:r>
              <w:rPr>
                <w:rFonts w:ascii="Times New Roman"/>
                <w:b w:val="false"/>
                <w:i w:val="false"/>
                <w:color w:val="000000"/>
                <w:sz w:val="20"/>
              </w:rPr>
              <w:t>
Е. Қалиева,</w:t>
            </w:r>
            <w:r>
              <w:br/>
            </w:r>
            <w:r>
              <w:rPr>
                <w:rFonts w:ascii="Times New Roman"/>
                <w:b w:val="false"/>
                <w:i w:val="false"/>
                <w:color w:val="000000"/>
                <w:sz w:val="20"/>
              </w:rPr>
              <w:t>
Т. Далаева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6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p>
          <w:bookmarkEnd w:id="26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Төлеубаева,</w:t>
            </w:r>
            <w:r>
              <w:br/>
            </w:r>
            <w:r>
              <w:rPr>
                <w:rFonts w:ascii="Times New Roman"/>
                <w:b w:val="false"/>
                <w:i w:val="false"/>
                <w:color w:val="000000"/>
                <w:sz w:val="20"/>
              </w:rPr>
              <w:t>
Ю. Наумова,</w:t>
            </w:r>
            <w:r>
              <w:br/>
            </w:r>
            <w:r>
              <w:rPr>
                <w:rFonts w:ascii="Times New Roman"/>
                <w:b w:val="false"/>
                <w:i w:val="false"/>
                <w:color w:val="000000"/>
                <w:sz w:val="20"/>
              </w:rPr>
              <w:t xml:space="preserve">
Ә. Көпекбай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63"/>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r>
              <w:br/>
            </w:r>
            <w:r>
              <w:rPr>
                <w:rFonts w:ascii="Times New Roman"/>
                <w:b w:val="false"/>
                <w:i w:val="false"/>
                <w:color w:val="000000"/>
                <w:sz w:val="20"/>
              </w:rPr>
              <w:t>
 </w:t>
            </w:r>
          </w:p>
          <w:bookmarkEnd w:id="26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Төлеубаева,</w:t>
            </w:r>
            <w:r>
              <w:br/>
            </w:r>
            <w:r>
              <w:rPr>
                <w:rFonts w:ascii="Times New Roman"/>
                <w:b w:val="false"/>
                <w:i w:val="false"/>
                <w:color w:val="000000"/>
                <w:sz w:val="20"/>
              </w:rPr>
              <w:t>
Ю. Наумова,</w:t>
            </w:r>
            <w:r>
              <w:br/>
            </w:r>
            <w:r>
              <w:rPr>
                <w:rFonts w:ascii="Times New Roman"/>
                <w:b w:val="false"/>
                <w:i w:val="false"/>
                <w:color w:val="000000"/>
                <w:sz w:val="20"/>
              </w:rPr>
              <w:t>
Ә. Көпекбай</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64"/>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r>
              <w:br/>
            </w:r>
            <w:r>
              <w:rPr>
                <w:rFonts w:ascii="Times New Roman"/>
                <w:b w:val="false"/>
                <w:i w:val="false"/>
                <w:color w:val="000000"/>
                <w:sz w:val="20"/>
              </w:rPr>
              <w:t>
 </w:t>
            </w:r>
          </w:p>
          <w:bookmarkEnd w:id="26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М. Дәкенов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65"/>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r>
              <w:rPr>
                <w:rFonts w:ascii="Times New Roman"/>
                <w:b w:val="false"/>
                <w:i w:val="false"/>
                <w:color w:val="000000"/>
                <w:sz w:val="20"/>
              </w:rPr>
              <w:t>
 </w:t>
            </w:r>
          </w:p>
          <w:bookmarkEnd w:id="26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Әшiмова,</w:t>
            </w:r>
            <w:r>
              <w:br/>
            </w:r>
            <w:r>
              <w:rPr>
                <w:rFonts w:ascii="Times New Roman"/>
                <w:b w:val="false"/>
                <w:i w:val="false"/>
                <w:color w:val="000000"/>
                <w:sz w:val="20"/>
              </w:rPr>
              <w:t>
Ұ. Досболатова,</w:t>
            </w:r>
            <w:r>
              <w:br/>
            </w:r>
            <w:r>
              <w:rPr>
                <w:rFonts w:ascii="Times New Roman"/>
                <w:b w:val="false"/>
                <w:i w:val="false"/>
                <w:color w:val="000000"/>
                <w:sz w:val="20"/>
              </w:rPr>
              <w:t xml:space="preserve">
Ш. Аманқұлова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66"/>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r>
              <w:br/>
            </w:r>
            <w:r>
              <w:rPr>
                <w:rFonts w:ascii="Times New Roman"/>
                <w:b w:val="false"/>
                <w:i w:val="false"/>
                <w:color w:val="000000"/>
                <w:sz w:val="20"/>
              </w:rPr>
              <w:t>
 </w:t>
            </w:r>
          </w:p>
          <w:bookmarkEnd w:id="26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Аманқұлова,</w:t>
            </w:r>
            <w:r>
              <w:br/>
            </w:r>
            <w:r>
              <w:rPr>
                <w:rFonts w:ascii="Times New Roman"/>
                <w:b w:val="false"/>
                <w:i w:val="false"/>
                <w:color w:val="000000"/>
                <w:sz w:val="20"/>
              </w:rPr>
              <w:t>
Б. Әшімова,</w:t>
            </w:r>
            <w:r>
              <w:br/>
            </w:r>
            <w:r>
              <w:rPr>
                <w:rFonts w:ascii="Times New Roman"/>
                <w:b w:val="false"/>
                <w:i w:val="false"/>
                <w:color w:val="000000"/>
                <w:sz w:val="20"/>
              </w:rPr>
              <w:t>
Ұ. Досболатова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67"/>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p>
          <w:bookmarkEnd w:id="26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К. Қожахметұлы,</w:t>
            </w:r>
            <w:r>
              <w:br/>
            </w:r>
            <w:r>
              <w:rPr>
                <w:rFonts w:ascii="Times New Roman"/>
                <w:b w:val="false"/>
                <w:i w:val="false"/>
                <w:color w:val="000000"/>
                <w:sz w:val="20"/>
              </w:rPr>
              <w:t>
Ә. Шүпеков,</w:t>
            </w:r>
            <w:r>
              <w:br/>
            </w:r>
            <w:r>
              <w:rPr>
                <w:rFonts w:ascii="Times New Roman"/>
                <w:b w:val="false"/>
                <w:i w:val="false"/>
                <w:color w:val="000000"/>
                <w:sz w:val="20"/>
              </w:rPr>
              <w:t>
М. Ғұбайдуллина,</w:t>
            </w:r>
            <w:r>
              <w:br/>
            </w:r>
            <w:r>
              <w:rPr>
                <w:rFonts w:ascii="Times New Roman"/>
                <w:b w:val="false"/>
                <w:i w:val="false"/>
                <w:color w:val="000000"/>
                <w:sz w:val="20"/>
              </w:rPr>
              <w:t>
І. Қарсақов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68"/>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r>
              <w:br/>
            </w:r>
            <w:r>
              <w:rPr>
                <w:rFonts w:ascii="Times New Roman"/>
                <w:b w:val="false"/>
                <w:i w:val="false"/>
                <w:color w:val="000000"/>
                <w:sz w:val="20"/>
              </w:rPr>
              <w:t>
 </w:t>
            </w:r>
          </w:p>
          <w:bookmarkEnd w:id="26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Ә. Нысанбаев,</w:t>
            </w:r>
            <w:r>
              <w:br/>
            </w:r>
            <w:r>
              <w:rPr>
                <w:rFonts w:ascii="Times New Roman"/>
                <w:b w:val="false"/>
                <w:i w:val="false"/>
                <w:color w:val="000000"/>
                <w:sz w:val="20"/>
              </w:rPr>
              <w:t>
М. Сәбит,</w:t>
            </w:r>
            <w:r>
              <w:br/>
            </w:r>
            <w:r>
              <w:rPr>
                <w:rFonts w:ascii="Times New Roman"/>
                <w:b w:val="false"/>
                <w:i w:val="false"/>
                <w:color w:val="000000"/>
                <w:sz w:val="20"/>
              </w:rPr>
              <w:t>
Р. Дуланбаева,</w:t>
            </w:r>
            <w:r>
              <w:br/>
            </w: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69"/>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r>
              <w:br/>
            </w:r>
            <w:r>
              <w:rPr>
                <w:rFonts w:ascii="Times New Roman"/>
                <w:b w:val="false"/>
                <w:i w:val="false"/>
                <w:color w:val="000000"/>
                <w:sz w:val="20"/>
              </w:rPr>
              <w:t>
 </w:t>
            </w:r>
          </w:p>
          <w:bookmarkEnd w:id="26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Өскенбаева,</w:t>
            </w:r>
            <w:r>
              <w:br/>
            </w:r>
            <w:r>
              <w:rPr>
                <w:rFonts w:ascii="Times New Roman"/>
                <w:b w:val="false"/>
                <w:i w:val="false"/>
                <w:color w:val="000000"/>
                <w:sz w:val="20"/>
              </w:rPr>
              <w:t>
Ә. Қасымова,</w:t>
            </w:r>
            <w:r>
              <w:br/>
            </w:r>
            <w:r>
              <w:rPr>
                <w:rFonts w:ascii="Times New Roman"/>
                <w:b w:val="false"/>
                <w:i w:val="false"/>
                <w:color w:val="000000"/>
                <w:sz w:val="20"/>
              </w:rPr>
              <w:t>
А. Маханбетова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70"/>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br/>
            </w:r>
            <w:r>
              <w:rPr>
                <w:rFonts w:ascii="Times New Roman"/>
                <w:b w:val="false"/>
                <w:i w:val="false"/>
                <w:color w:val="000000"/>
                <w:sz w:val="20"/>
              </w:rPr>
              <w:t>
 </w:t>
            </w:r>
          </w:p>
          <w:bookmarkEnd w:id="27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Смағұлова,</w:t>
            </w:r>
            <w:r>
              <w:br/>
            </w:r>
            <w:r>
              <w:rPr>
                <w:rFonts w:ascii="Times New Roman"/>
                <w:b w:val="false"/>
                <w:i w:val="false"/>
                <w:color w:val="000000"/>
                <w:sz w:val="20"/>
              </w:rPr>
              <w:t>
Ә. Ахантаева,</w:t>
            </w:r>
            <w:r>
              <w:br/>
            </w:r>
            <w:r>
              <w:rPr>
                <w:rFonts w:ascii="Times New Roman"/>
                <w:b w:val="false"/>
                <w:i w:val="false"/>
                <w:color w:val="000000"/>
                <w:sz w:val="20"/>
              </w:rPr>
              <w:t>
Ю. Наумова,</w:t>
            </w:r>
            <w:r>
              <w:br/>
            </w:r>
            <w:r>
              <w:rPr>
                <w:rFonts w:ascii="Times New Roman"/>
                <w:b w:val="false"/>
                <w:i w:val="false"/>
                <w:color w:val="000000"/>
                <w:sz w:val="20"/>
              </w:rPr>
              <w:t>
Н. Қыдырқожаева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71"/>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br/>
            </w:r>
            <w:r>
              <w:rPr>
                <w:rFonts w:ascii="Times New Roman"/>
                <w:b w:val="false"/>
                <w:i w:val="false"/>
                <w:color w:val="000000"/>
                <w:sz w:val="20"/>
              </w:rPr>
              <w:t>
 </w:t>
            </w:r>
          </w:p>
          <w:bookmarkEnd w:id="27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К. Шойынбеков,</w:t>
            </w:r>
            <w:r>
              <w:br/>
            </w:r>
            <w:r>
              <w:rPr>
                <w:rFonts w:ascii="Times New Roman"/>
                <w:b w:val="false"/>
                <w:i w:val="false"/>
                <w:color w:val="000000"/>
                <w:sz w:val="20"/>
              </w:rPr>
              <w:t xml:space="preserve">
М. Есенова, </w:t>
            </w:r>
            <w:r>
              <w:br/>
            </w:r>
            <w:r>
              <w:rPr>
                <w:rFonts w:ascii="Times New Roman"/>
                <w:b w:val="false"/>
                <w:i w:val="false"/>
                <w:color w:val="000000"/>
                <w:sz w:val="20"/>
              </w:rPr>
              <w:t>
З. Жұмағұлова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72"/>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27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З. Жұмағұлова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73"/>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p>
          <w:bookmarkEnd w:id="27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К. Шойынбеков,</w:t>
            </w:r>
            <w:r>
              <w:br/>
            </w:r>
            <w:r>
              <w:rPr>
                <w:rFonts w:ascii="Times New Roman"/>
                <w:b w:val="false"/>
                <w:i w:val="false"/>
                <w:color w:val="000000"/>
                <w:sz w:val="20"/>
              </w:rPr>
              <w:t>
З. Жұмағұлова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74"/>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r>
              <w:br/>
            </w:r>
            <w:r>
              <w:rPr>
                <w:rFonts w:ascii="Times New Roman"/>
                <w:b w:val="false"/>
                <w:i w:val="false"/>
                <w:color w:val="000000"/>
                <w:sz w:val="20"/>
              </w:rPr>
              <w:t>
 </w:t>
            </w:r>
          </w:p>
          <w:bookmarkEnd w:id="27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К. Шойынбеков,</w:t>
            </w:r>
            <w:r>
              <w:br/>
            </w:r>
            <w:r>
              <w:rPr>
                <w:rFonts w:ascii="Times New Roman"/>
                <w:b w:val="false"/>
                <w:i w:val="false"/>
                <w:color w:val="000000"/>
                <w:sz w:val="20"/>
              </w:rPr>
              <w:t>
С. Төлеубаева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75"/>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r>
              <w:rPr>
                <w:rFonts w:ascii="Times New Roman"/>
                <w:b w:val="false"/>
                <w:i w:val="false"/>
                <w:color w:val="000000"/>
                <w:sz w:val="20"/>
              </w:rPr>
              <w:t>
 </w:t>
            </w:r>
          </w:p>
          <w:bookmarkEnd w:id="27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76"/>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w:t>
            </w:r>
          </w:p>
          <w:bookmarkEnd w:id="27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r>
              <w:br/>
            </w:r>
            <w:r>
              <w:rPr>
                <w:rFonts w:ascii="Times New Roman"/>
                <w:b w:val="false"/>
                <w:i w:val="false"/>
                <w:color w:val="000000"/>
                <w:sz w:val="20"/>
              </w:rPr>
              <w:t>
М. Ахматуллина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77"/>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p>
          <w:bookmarkEnd w:id="27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78"/>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r>
              <w:br/>
            </w:r>
            <w:r>
              <w:rPr>
                <w:rFonts w:ascii="Times New Roman"/>
                <w:b w:val="false"/>
                <w:i w:val="false"/>
                <w:color w:val="000000"/>
                <w:sz w:val="20"/>
              </w:rPr>
              <w:t>
 </w:t>
            </w:r>
          </w:p>
          <w:bookmarkEnd w:id="27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Еден</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79"/>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p>
          <w:bookmarkEnd w:id="27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80"/>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w:t>
            </w:r>
          </w:p>
          <w:bookmarkEnd w:id="28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81"/>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r>
              <w:br/>
            </w:r>
            <w:r>
              <w:rPr>
                <w:rFonts w:ascii="Times New Roman"/>
                <w:b w:val="false"/>
                <w:i w:val="false"/>
                <w:color w:val="000000"/>
                <w:sz w:val="20"/>
              </w:rPr>
              <w:t>
 </w:t>
            </w:r>
          </w:p>
          <w:bookmarkEnd w:id="28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82"/>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p>
          <w:bookmarkEnd w:id="28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83"/>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r>
              <w:br/>
            </w:r>
            <w:r>
              <w:rPr>
                <w:rFonts w:ascii="Times New Roman"/>
                <w:b w:val="false"/>
                <w:i w:val="false"/>
                <w:color w:val="000000"/>
                <w:sz w:val="20"/>
              </w:rPr>
              <w:t>
 </w:t>
            </w:r>
          </w:p>
          <w:bookmarkEnd w:id="28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84"/>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p>
          <w:bookmarkEnd w:id="28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Әдістемелік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А. Қисымова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85"/>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r>
              <w:br/>
            </w:r>
            <w:r>
              <w:rPr>
                <w:rFonts w:ascii="Times New Roman"/>
                <w:b w:val="false"/>
                <w:i w:val="false"/>
                <w:color w:val="000000"/>
                <w:sz w:val="20"/>
              </w:rPr>
              <w:t>
 </w:t>
            </w:r>
          </w:p>
          <w:bookmarkEnd w:id="28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Хрестоматия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Гильманов,</w:t>
            </w:r>
            <w:r>
              <w:br/>
            </w:r>
            <w:r>
              <w:rPr>
                <w:rFonts w:ascii="Times New Roman"/>
                <w:b w:val="false"/>
                <w:i w:val="false"/>
                <w:color w:val="000000"/>
                <w:sz w:val="20"/>
              </w:rPr>
              <w:t>
А. Сартаев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86"/>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r>
              <w:br/>
            </w:r>
            <w:r>
              <w:rPr>
                <w:rFonts w:ascii="Times New Roman"/>
                <w:b w:val="false"/>
                <w:i w:val="false"/>
                <w:color w:val="000000"/>
                <w:sz w:val="20"/>
              </w:rPr>
              <w:t>
 </w:t>
            </w:r>
          </w:p>
          <w:bookmarkEnd w:id="28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w:t>
            </w:r>
            <w:r>
              <w:br/>
            </w:r>
            <w:r>
              <w:rPr>
                <w:rFonts w:ascii="Times New Roman"/>
                <w:b w:val="false"/>
                <w:i w:val="false"/>
                <w:color w:val="000000"/>
                <w:sz w:val="20"/>
              </w:rPr>
              <w:t xml:space="preserve">
Жұмыс дәптерi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Қисымова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87"/>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r>
              <w:br/>
            </w:r>
            <w:r>
              <w:rPr>
                <w:rFonts w:ascii="Times New Roman"/>
                <w:b w:val="false"/>
                <w:i w:val="false"/>
                <w:color w:val="000000"/>
                <w:sz w:val="20"/>
              </w:rPr>
              <w:t>
 </w:t>
            </w:r>
          </w:p>
          <w:bookmarkEnd w:id="28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есептері мен тапсырмалары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88"/>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w:t>
            </w:r>
          </w:p>
          <w:bookmarkEnd w:id="28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Т. Увалиев,</w:t>
            </w:r>
            <w:r>
              <w:br/>
            </w:r>
            <w:r>
              <w:rPr>
                <w:rFonts w:ascii="Times New Roman"/>
                <w:b w:val="false"/>
                <w:i w:val="false"/>
                <w:color w:val="000000"/>
                <w:sz w:val="20"/>
              </w:rPr>
              <w:t>
Қ. Ахметов</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89"/>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r>
              <w:br/>
            </w:r>
            <w:r>
              <w:rPr>
                <w:rFonts w:ascii="Times New Roman"/>
                <w:b w:val="false"/>
                <w:i w:val="false"/>
                <w:color w:val="000000"/>
                <w:sz w:val="20"/>
              </w:rPr>
              <w:t>
 </w:t>
            </w:r>
          </w:p>
          <w:bookmarkEnd w:id="28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Әдiстемелiк нұсқау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Мамырова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90"/>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r>
              <w:br/>
            </w:r>
            <w:r>
              <w:rPr>
                <w:rFonts w:ascii="Times New Roman"/>
                <w:b w:val="false"/>
                <w:i w:val="false"/>
                <w:color w:val="000000"/>
                <w:sz w:val="20"/>
              </w:rPr>
              <w:t>
 </w:t>
            </w:r>
          </w:p>
          <w:bookmarkEnd w:id="29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Дидактикалық материалдар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Өтеева,</w:t>
            </w:r>
            <w:r>
              <w:br/>
            </w:r>
            <w:r>
              <w:rPr>
                <w:rFonts w:ascii="Times New Roman"/>
                <w:b w:val="false"/>
                <w:i w:val="false"/>
                <w:color w:val="000000"/>
                <w:sz w:val="20"/>
              </w:rPr>
              <w:t>
С. Абсалямова,</w:t>
            </w:r>
            <w:r>
              <w:br/>
            </w:r>
            <w:r>
              <w:rPr>
                <w:rFonts w:ascii="Times New Roman"/>
                <w:b w:val="false"/>
                <w:i w:val="false"/>
                <w:color w:val="000000"/>
                <w:sz w:val="20"/>
              </w:rPr>
              <w:t>
А. Өтеева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91"/>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r>
              <w:br/>
            </w:r>
            <w:r>
              <w:rPr>
                <w:rFonts w:ascii="Times New Roman"/>
                <w:b w:val="false"/>
                <w:i w:val="false"/>
                <w:color w:val="000000"/>
                <w:sz w:val="20"/>
              </w:rPr>
              <w:t>
 </w:t>
            </w:r>
          </w:p>
          <w:bookmarkEnd w:id="29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Жұмыс дәптерi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Түсiпбекова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9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bookmarkEnd w:id="29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 жүзінің экономикалық және әлеуметтік географиясы.</w:t>
            </w:r>
            <w:r>
              <w:br/>
            </w:r>
            <w:r>
              <w:rPr>
                <w:rFonts w:ascii="Times New Roman"/>
                <w:b w:val="false"/>
                <w:i w:val="false"/>
                <w:color w:val="000000"/>
                <w:sz w:val="20"/>
              </w:rPr>
              <w:t>
Оқулық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Алиева,</w:t>
            </w:r>
            <w:r>
              <w:br/>
            </w:r>
            <w:r>
              <w:rPr>
                <w:rFonts w:ascii="Times New Roman"/>
                <w:b w:val="false"/>
                <w:i w:val="false"/>
                <w:color w:val="000000"/>
                <w:sz w:val="20"/>
              </w:rPr>
              <w:t>
Е. Тоқпанов</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93"/>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r>
              <w:br/>
            </w:r>
            <w:r>
              <w:rPr>
                <w:rFonts w:ascii="Times New Roman"/>
                <w:b w:val="false"/>
                <w:i w:val="false"/>
                <w:color w:val="000000"/>
                <w:sz w:val="20"/>
              </w:rPr>
              <w:t>
 </w:t>
            </w:r>
          </w:p>
          <w:bookmarkEnd w:id="293"/>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 жүзінің экономикалық және әлеуметтік географиясы Хрестоматия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Алиева,</w:t>
            </w:r>
            <w:r>
              <w:br/>
            </w:r>
            <w:r>
              <w:rPr>
                <w:rFonts w:ascii="Times New Roman"/>
                <w:b w:val="false"/>
                <w:i w:val="false"/>
                <w:color w:val="000000"/>
                <w:sz w:val="20"/>
              </w:rPr>
              <w:t>
С. Масатбаева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94"/>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r>
              <w:br/>
            </w:r>
            <w:r>
              <w:rPr>
                <w:rFonts w:ascii="Times New Roman"/>
                <w:b w:val="false"/>
                <w:i w:val="false"/>
                <w:color w:val="000000"/>
                <w:sz w:val="20"/>
              </w:rPr>
              <w:t>
 </w:t>
            </w:r>
          </w:p>
          <w:bookmarkEnd w:id="294"/>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Г. Байжасарова,</w:t>
            </w:r>
            <w:r>
              <w:br/>
            </w:r>
            <w:r>
              <w:rPr>
                <w:rFonts w:ascii="Times New Roman"/>
                <w:b w:val="false"/>
                <w:i w:val="false"/>
                <w:color w:val="000000"/>
                <w:sz w:val="20"/>
              </w:rPr>
              <w:t>
У. Тоқбергенова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95"/>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r>
              <w:br/>
            </w:r>
            <w:r>
              <w:rPr>
                <w:rFonts w:ascii="Times New Roman"/>
                <w:b w:val="false"/>
                <w:i w:val="false"/>
                <w:color w:val="000000"/>
                <w:sz w:val="20"/>
              </w:rPr>
              <w:t>
 </w:t>
            </w:r>
          </w:p>
          <w:bookmarkEnd w:id="295"/>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Г. Байжасарова,</w:t>
            </w:r>
            <w:r>
              <w:br/>
            </w:r>
            <w:r>
              <w:rPr>
                <w:rFonts w:ascii="Times New Roman"/>
                <w:b w:val="false"/>
                <w:i w:val="false"/>
                <w:color w:val="000000"/>
                <w:sz w:val="20"/>
              </w:rPr>
              <w:t>
У. Тоқбергенова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96"/>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r>
              <w:br/>
            </w:r>
            <w:r>
              <w:rPr>
                <w:rFonts w:ascii="Times New Roman"/>
                <w:b w:val="false"/>
                <w:i w:val="false"/>
                <w:color w:val="000000"/>
                <w:sz w:val="20"/>
              </w:rPr>
              <w:t>
 </w:t>
            </w:r>
          </w:p>
          <w:bookmarkEnd w:id="296"/>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Байжасарова,</w:t>
            </w:r>
            <w:r>
              <w:br/>
            </w:r>
            <w:r>
              <w:rPr>
                <w:rFonts w:ascii="Times New Roman"/>
                <w:b w:val="false"/>
                <w:i w:val="false"/>
                <w:color w:val="000000"/>
                <w:sz w:val="20"/>
              </w:rPr>
              <w:t>
У. Тоқбергенова,</w:t>
            </w:r>
            <w:r>
              <w:br/>
            </w:r>
            <w:r>
              <w:rPr>
                <w:rFonts w:ascii="Times New Roman"/>
                <w:b w:val="false"/>
                <w:i w:val="false"/>
                <w:color w:val="000000"/>
                <w:sz w:val="20"/>
              </w:rPr>
              <w:t>
А. Медетбекова,</w:t>
            </w:r>
            <w:r>
              <w:br/>
            </w:r>
            <w:r>
              <w:rPr>
                <w:rFonts w:ascii="Times New Roman"/>
                <w:b w:val="false"/>
                <w:i w:val="false"/>
                <w:color w:val="000000"/>
                <w:sz w:val="20"/>
              </w:rPr>
              <w:t>
М. Жұбанов</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97"/>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p>
          <w:bookmarkEnd w:id="297"/>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Есептер жинағы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Қаймолдина</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98"/>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r>
              <w:br/>
            </w:r>
            <w:r>
              <w:rPr>
                <w:rFonts w:ascii="Times New Roman"/>
                <w:b w:val="false"/>
                <w:i w:val="false"/>
                <w:color w:val="000000"/>
                <w:sz w:val="20"/>
              </w:rPr>
              <w:t>
 </w:t>
            </w:r>
          </w:p>
          <w:bookmarkEnd w:id="298"/>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99"/>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r>
              <w:br/>
            </w:r>
            <w:r>
              <w:rPr>
                <w:rFonts w:ascii="Times New Roman"/>
                <w:b w:val="false"/>
                <w:i w:val="false"/>
                <w:color w:val="000000"/>
                <w:sz w:val="20"/>
              </w:rPr>
              <w:t>
 </w:t>
            </w:r>
          </w:p>
          <w:bookmarkEnd w:id="299"/>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00"/>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r>
              <w:br/>
            </w:r>
            <w:r>
              <w:rPr>
                <w:rFonts w:ascii="Times New Roman"/>
                <w:b w:val="false"/>
                <w:i w:val="false"/>
                <w:color w:val="000000"/>
                <w:sz w:val="20"/>
              </w:rPr>
              <w:t>
 </w:t>
            </w:r>
          </w:p>
          <w:bookmarkEnd w:id="300"/>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01"/>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r>
              <w:br/>
            </w:r>
            <w:r>
              <w:rPr>
                <w:rFonts w:ascii="Times New Roman"/>
                <w:b w:val="false"/>
                <w:i w:val="false"/>
                <w:color w:val="000000"/>
                <w:sz w:val="20"/>
              </w:rPr>
              <w:t>
 </w:t>
            </w:r>
          </w:p>
          <w:bookmarkEnd w:id="301"/>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 кiтабы</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02"/>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r>
              <w:br/>
            </w:r>
            <w:r>
              <w:rPr>
                <w:rFonts w:ascii="Times New Roman"/>
                <w:b w:val="false"/>
                <w:i w:val="false"/>
                <w:color w:val="000000"/>
                <w:sz w:val="20"/>
              </w:rPr>
              <w:t>
 </w:t>
            </w:r>
          </w:p>
          <w:bookmarkEnd w:id="302"/>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Шоқыбаев Ж.</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bl>
    <w:bookmarkStart w:name="z89" w:id="303"/>
    <w:p>
      <w:pPr>
        <w:spacing w:after="0"/>
        <w:ind w:left="0"/>
        <w:jc w:val="left"/>
      </w:pPr>
      <w:r>
        <w:rPr>
          <w:rFonts w:ascii="Times New Roman"/>
          <w:b/>
          <w:i w:val="false"/>
          <w:color w:val="000000"/>
        </w:rPr>
        <w:t xml:space="preserve"> 10-сынып</w:t>
      </w:r>
      <w:r>
        <w:br/>
      </w:r>
      <w:r>
        <w:rPr>
          <w:rFonts w:ascii="Times New Roman"/>
          <w:b/>
          <w:i w:val="false"/>
          <w:color w:val="000000"/>
        </w:rPr>
        <w:t>жаратылыстану-математикалық бағыт</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3277"/>
        <w:gridCol w:w="3036"/>
        <w:gridCol w:w="2306"/>
        <w:gridCol w:w="2095"/>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0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30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Оразақынова,</w:t>
            </w:r>
            <w:r>
              <w:br/>
            </w:r>
            <w:r>
              <w:rPr>
                <w:rFonts w:ascii="Times New Roman"/>
                <w:b w:val="false"/>
                <w:i w:val="false"/>
                <w:color w:val="000000"/>
                <w:sz w:val="20"/>
              </w:rPr>
              <w:t>
К. Әбдірейімова,</w:t>
            </w:r>
            <w:r>
              <w:br/>
            </w:r>
            <w:r>
              <w:rPr>
                <w:rFonts w:ascii="Times New Roman"/>
                <w:b w:val="false"/>
                <w:i w:val="false"/>
                <w:color w:val="000000"/>
                <w:sz w:val="20"/>
              </w:rPr>
              <w:t>
Н. Әміреев,</w:t>
            </w:r>
            <w:r>
              <w:br/>
            </w:r>
            <w:r>
              <w:rPr>
                <w:rFonts w:ascii="Times New Roman"/>
                <w:b w:val="false"/>
                <w:i w:val="false"/>
                <w:color w:val="000000"/>
                <w:sz w:val="20"/>
              </w:rPr>
              <w:t>
Н. Сапакова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0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30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Сөз мәдениеті.</w:t>
            </w:r>
            <w:r>
              <w:br/>
            </w:r>
            <w:r>
              <w:rPr>
                <w:rFonts w:ascii="Times New Roman"/>
                <w:b w:val="false"/>
                <w:i w:val="false"/>
                <w:color w:val="000000"/>
                <w:sz w:val="20"/>
              </w:rPr>
              <w:t>
Әдістемелік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Оразақынова,</w:t>
            </w:r>
            <w:r>
              <w:br/>
            </w:r>
            <w:r>
              <w:rPr>
                <w:rFonts w:ascii="Times New Roman"/>
                <w:b w:val="false"/>
                <w:i w:val="false"/>
                <w:color w:val="000000"/>
                <w:sz w:val="20"/>
              </w:rPr>
              <w:t>
К. Әбдірейімова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0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30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Сөз мәдениеті. Диктанттар жинағы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Әбдірейімова,</w:t>
            </w:r>
            <w:r>
              <w:br/>
            </w:r>
            <w:r>
              <w:rPr>
                <w:rFonts w:ascii="Times New Roman"/>
                <w:b w:val="false"/>
                <w:i w:val="false"/>
                <w:color w:val="000000"/>
                <w:sz w:val="20"/>
              </w:rPr>
              <w:t>
Ж. Ибрагимова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0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30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30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Р. Дүйсебаева,</w:t>
            </w:r>
            <w:r>
              <w:br/>
            </w:r>
            <w:r>
              <w:rPr>
                <w:rFonts w:ascii="Times New Roman"/>
                <w:b w:val="false"/>
                <w:i w:val="false"/>
                <w:color w:val="000000"/>
                <w:sz w:val="20"/>
              </w:rPr>
              <w:t>
А. Қаныбекова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0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30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r>
              <w:br/>
            </w:r>
            <w:r>
              <w:rPr>
                <w:rFonts w:ascii="Times New Roman"/>
                <w:b w:val="false"/>
                <w:i w:val="false"/>
                <w:color w:val="000000"/>
                <w:sz w:val="20"/>
              </w:rPr>
              <w:t>
Л. Байбосынова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1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31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Хасанұлы,</w:t>
            </w:r>
            <w:r>
              <w:br/>
            </w:r>
            <w:r>
              <w:rPr>
                <w:rFonts w:ascii="Times New Roman"/>
                <w:b w:val="false"/>
                <w:i w:val="false"/>
                <w:color w:val="000000"/>
                <w:sz w:val="20"/>
              </w:rPr>
              <w:t>
А. Қасымбек,</w:t>
            </w:r>
            <w:r>
              <w:br/>
            </w:r>
            <w:r>
              <w:rPr>
                <w:rFonts w:ascii="Times New Roman"/>
                <w:b w:val="false"/>
                <w:i w:val="false"/>
                <w:color w:val="000000"/>
                <w:sz w:val="20"/>
              </w:rPr>
              <w:t>
А. Қаныбекова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31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Б. Әбдіғазиұлы,</w:t>
            </w:r>
            <w:r>
              <w:br/>
            </w:r>
            <w:r>
              <w:rPr>
                <w:rFonts w:ascii="Times New Roman"/>
                <w:b w:val="false"/>
                <w:i w:val="false"/>
                <w:color w:val="000000"/>
                <w:sz w:val="20"/>
              </w:rPr>
              <w:t>
Б. Сманов,</w:t>
            </w:r>
            <w:r>
              <w:br/>
            </w:r>
            <w:r>
              <w:rPr>
                <w:rFonts w:ascii="Times New Roman"/>
                <w:b w:val="false"/>
                <w:i w:val="false"/>
                <w:color w:val="000000"/>
                <w:sz w:val="20"/>
              </w:rPr>
              <w:t>
Ж. Сәметова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1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31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А. Далабаева,</w:t>
            </w:r>
            <w:r>
              <w:br/>
            </w:r>
            <w:r>
              <w:rPr>
                <w:rFonts w:ascii="Times New Roman"/>
                <w:b w:val="false"/>
                <w:i w:val="false"/>
                <w:color w:val="000000"/>
                <w:sz w:val="20"/>
              </w:rPr>
              <w:t>
Ж. Сәметова,</w:t>
            </w:r>
            <w:r>
              <w:br/>
            </w:r>
            <w:r>
              <w:rPr>
                <w:rFonts w:ascii="Times New Roman"/>
                <w:b w:val="false"/>
                <w:i w:val="false"/>
                <w:color w:val="000000"/>
                <w:sz w:val="20"/>
              </w:rPr>
              <w:t>
Б. Әбдіғазиұлы</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31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Алпысбаев,</w:t>
            </w:r>
            <w:r>
              <w:br/>
            </w:r>
            <w:r>
              <w:rPr>
                <w:rFonts w:ascii="Times New Roman"/>
                <w:b w:val="false"/>
                <w:i w:val="false"/>
                <w:color w:val="000000"/>
                <w:sz w:val="20"/>
              </w:rPr>
              <w:t>
Ж. Сәметова,</w:t>
            </w:r>
            <w:r>
              <w:br/>
            </w:r>
            <w:r>
              <w:rPr>
                <w:rFonts w:ascii="Times New Roman"/>
                <w:b w:val="false"/>
                <w:i w:val="false"/>
                <w:color w:val="000000"/>
                <w:sz w:val="20"/>
              </w:rPr>
              <w:t>
А. Далабаева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1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31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Раева,</w:t>
            </w:r>
            <w:r>
              <w:br/>
            </w:r>
            <w:r>
              <w:rPr>
                <w:rFonts w:ascii="Times New Roman"/>
                <w:b w:val="false"/>
                <w:i w:val="false"/>
                <w:color w:val="000000"/>
                <w:sz w:val="20"/>
              </w:rPr>
              <w:t>
Ж. Сәметова,</w:t>
            </w:r>
            <w:r>
              <w:br/>
            </w:r>
            <w:r>
              <w:rPr>
                <w:rFonts w:ascii="Times New Roman"/>
                <w:b w:val="false"/>
                <w:i w:val="false"/>
                <w:color w:val="000000"/>
                <w:sz w:val="20"/>
              </w:rPr>
              <w:t>
А. Далабаева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31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w:t>
            </w:r>
          </w:p>
          <w:bookmarkEnd w:id="31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1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w:t>
            </w:r>
          </w:p>
          <w:bookmarkEnd w:id="31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А.Такишева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p>
          <w:bookmarkEnd w:id="31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1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r>
              <w:br/>
            </w:r>
            <w:r>
              <w:rPr>
                <w:rFonts w:ascii="Times New Roman"/>
                <w:b w:val="false"/>
                <w:i w:val="false"/>
                <w:color w:val="000000"/>
                <w:sz w:val="20"/>
              </w:rPr>
              <w:t>
 </w:t>
            </w:r>
          </w:p>
          <w:bookmarkEnd w:id="31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А. Такишева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20"/>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p>
          <w:bookmarkEnd w:id="32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Кожакеева Ш.</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1"/>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p>
          <w:bookmarkEnd w:id="32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Әдістемелік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Кожакеева Ш.</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22"/>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p>
          <w:bookmarkEnd w:id="32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Кожакеева Ш.</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23"/>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p>
          <w:bookmarkEnd w:id="32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Диктанттар мен мазмұндамалар жинағы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Кожакеева Ш.</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24"/>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p>
          <w:bookmarkEnd w:id="32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25"/>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p>
          <w:bookmarkEnd w:id="32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6"/>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br/>
            </w:r>
            <w:r>
              <w:rPr>
                <w:rFonts w:ascii="Times New Roman"/>
                <w:b w:val="false"/>
                <w:i w:val="false"/>
                <w:color w:val="000000"/>
                <w:sz w:val="20"/>
              </w:rPr>
              <w:t>
 </w:t>
            </w:r>
          </w:p>
          <w:bookmarkEnd w:id="32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27"/>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w:t>
            </w:r>
          </w:p>
          <w:bookmarkEnd w:id="32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28"/>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bookmarkEnd w:id="32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Әдістемелік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29"/>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r>
              <w:br/>
            </w:r>
            <w:r>
              <w:rPr>
                <w:rFonts w:ascii="Times New Roman"/>
                <w:b w:val="false"/>
                <w:i w:val="false"/>
                <w:color w:val="000000"/>
                <w:sz w:val="20"/>
              </w:rPr>
              <w:t>
 </w:t>
            </w:r>
          </w:p>
          <w:bookmarkEnd w:id="32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 кітабы (хрестоматия)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Ошкина Т.</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30"/>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w:t>
            </w:r>
          </w:p>
          <w:bookmarkEnd w:id="33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С.,</w:t>
            </w:r>
            <w:r>
              <w:br/>
            </w:r>
            <w:r>
              <w:rPr>
                <w:rFonts w:ascii="Times New Roman"/>
                <w:b w:val="false"/>
                <w:i w:val="false"/>
                <w:color w:val="000000"/>
                <w:sz w:val="20"/>
              </w:rPr>
              <w:t>
Нурахунова Г.</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31"/>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w:t>
            </w:r>
          </w:p>
          <w:bookmarkEnd w:id="33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З. Садуақасова,</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32"/>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p>
          <w:bookmarkEnd w:id="33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xml:space="preserve">
З. Садуақасова, </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33"/>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p>
          <w:bookmarkEnd w:id="33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Тұрсынбаева, </w:t>
            </w:r>
            <w:r>
              <w:br/>
            </w:r>
            <w:r>
              <w:rPr>
                <w:rFonts w:ascii="Times New Roman"/>
                <w:b w:val="false"/>
                <w:i w:val="false"/>
                <w:color w:val="000000"/>
                <w:sz w:val="20"/>
              </w:rPr>
              <w:t xml:space="preserve">
Б. Құлбекова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4"/>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bookmarkEnd w:id="33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Жұмыс дәптерi</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Аяпова,</w:t>
            </w:r>
            <w:r>
              <w:br/>
            </w:r>
            <w:r>
              <w:rPr>
                <w:rFonts w:ascii="Times New Roman"/>
                <w:b w:val="false"/>
                <w:i w:val="false"/>
                <w:color w:val="000000"/>
                <w:sz w:val="20"/>
              </w:rPr>
              <w:t>
З. Әбілдаева,</w:t>
            </w:r>
            <w:r>
              <w:br/>
            </w:r>
            <w:r>
              <w:rPr>
                <w:rFonts w:ascii="Times New Roman"/>
                <w:b w:val="false"/>
                <w:i w:val="false"/>
                <w:color w:val="000000"/>
                <w:sz w:val="20"/>
              </w:rPr>
              <w:t>
Ж. Тұтбаева,</w:t>
            </w:r>
            <w:r>
              <w:br/>
            </w:r>
            <w:r>
              <w:rPr>
                <w:rFonts w:ascii="Times New Roman"/>
                <w:b w:val="false"/>
                <w:i w:val="false"/>
                <w:color w:val="000000"/>
                <w:sz w:val="20"/>
              </w:rPr>
              <w:t>
Ж. Құрмамбаева</w:t>
            </w:r>
            <w:r>
              <w:br/>
            </w:r>
            <w:r>
              <w:rPr>
                <w:rFonts w:ascii="Times New Roman"/>
                <w:b w:val="false"/>
                <w:i w:val="false"/>
                <w:color w:val="000000"/>
                <w:sz w:val="20"/>
              </w:rPr>
              <w:t>
З. Садуақасова,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35"/>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r>
              <w:br/>
            </w:r>
            <w:r>
              <w:rPr>
                <w:rFonts w:ascii="Times New Roman"/>
                <w:b w:val="false"/>
                <w:i w:val="false"/>
                <w:color w:val="000000"/>
                <w:sz w:val="20"/>
              </w:rPr>
              <w:t>
 </w:t>
            </w:r>
          </w:p>
          <w:bookmarkEnd w:id="33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 Абдигалиева Б., Әшімова Ж.,</w:t>
            </w:r>
            <w:r>
              <w:br/>
            </w:r>
            <w:r>
              <w:rPr>
                <w:rFonts w:ascii="Times New Roman"/>
                <w:b w:val="false"/>
                <w:i w:val="false"/>
                <w:color w:val="000000"/>
                <w:sz w:val="20"/>
              </w:rPr>
              <w:t>
Байгелова Ұ.,</w:t>
            </w:r>
            <w:r>
              <w:br/>
            </w:r>
            <w:r>
              <w:rPr>
                <w:rFonts w:ascii="Times New Roman"/>
                <w:b w:val="false"/>
                <w:i w:val="false"/>
                <w:color w:val="000000"/>
                <w:sz w:val="20"/>
              </w:rPr>
              <w:t xml:space="preserve">
Есімова Б., </w:t>
            </w:r>
            <w:r>
              <w:br/>
            </w:r>
            <w:r>
              <w:rPr>
                <w:rFonts w:ascii="Times New Roman"/>
                <w:b w:val="false"/>
                <w:i w:val="false"/>
                <w:color w:val="000000"/>
                <w:sz w:val="20"/>
              </w:rPr>
              <w:t xml:space="preserve">
Сүлейменова Д., Сыздыкова З., </w:t>
            </w:r>
            <w:r>
              <w:br/>
            </w:r>
            <w:r>
              <w:rPr>
                <w:rFonts w:ascii="Times New Roman"/>
                <w:b w:val="false"/>
                <w:i w:val="false"/>
                <w:color w:val="000000"/>
                <w:sz w:val="20"/>
              </w:rPr>
              <w:t>
Таникина У.</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6"/>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r>
              <w:br/>
            </w:r>
            <w:r>
              <w:rPr>
                <w:rFonts w:ascii="Times New Roman"/>
                <w:b w:val="false"/>
                <w:i w:val="false"/>
                <w:color w:val="000000"/>
                <w:sz w:val="20"/>
              </w:rPr>
              <w:t>
 </w:t>
            </w:r>
          </w:p>
          <w:bookmarkEnd w:id="33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Оқу кiтабы</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Абдигалиева,</w:t>
            </w:r>
            <w:r>
              <w:br/>
            </w:r>
            <w:r>
              <w:rPr>
                <w:rFonts w:ascii="Times New Roman"/>
                <w:b w:val="false"/>
                <w:i w:val="false"/>
                <w:color w:val="000000"/>
                <w:sz w:val="20"/>
              </w:rPr>
              <w:t>
Ш. Бәйнеш,</w:t>
            </w:r>
            <w:r>
              <w:br/>
            </w:r>
            <w:r>
              <w:rPr>
                <w:rFonts w:ascii="Times New Roman"/>
                <w:b w:val="false"/>
                <w:i w:val="false"/>
                <w:color w:val="000000"/>
                <w:sz w:val="20"/>
              </w:rPr>
              <w:t>
Р. Шалғынбаева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37"/>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bookmarkEnd w:id="33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Қармысова,</w:t>
            </w:r>
            <w:r>
              <w:br/>
            </w:r>
            <w:r>
              <w:rPr>
                <w:rFonts w:ascii="Times New Roman"/>
                <w:b w:val="false"/>
                <w:i w:val="false"/>
                <w:color w:val="000000"/>
                <w:sz w:val="20"/>
              </w:rPr>
              <w:t>
А. Иванова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8"/>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br/>
            </w:r>
            <w:r>
              <w:rPr>
                <w:rFonts w:ascii="Times New Roman"/>
                <w:b w:val="false"/>
                <w:i w:val="false"/>
                <w:color w:val="000000"/>
                <w:sz w:val="20"/>
              </w:rPr>
              <w:t>
 </w:t>
            </w:r>
          </w:p>
          <w:bookmarkEnd w:id="33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Қармысова,</w:t>
            </w:r>
            <w:r>
              <w:br/>
            </w:r>
            <w:r>
              <w:rPr>
                <w:rFonts w:ascii="Times New Roman"/>
                <w:b w:val="false"/>
                <w:i w:val="false"/>
                <w:color w:val="000000"/>
                <w:sz w:val="20"/>
              </w:rPr>
              <w:t>
А. Иванова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39"/>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r>
              <w:br/>
            </w:r>
            <w:r>
              <w:rPr>
                <w:rFonts w:ascii="Times New Roman"/>
                <w:b w:val="false"/>
                <w:i w:val="false"/>
                <w:color w:val="000000"/>
                <w:sz w:val="20"/>
              </w:rPr>
              <w:t>
 </w:t>
            </w:r>
          </w:p>
          <w:bookmarkEnd w:id="33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Немеребаева,</w:t>
            </w:r>
            <w:r>
              <w:br/>
            </w:r>
            <w:r>
              <w:rPr>
                <w:rFonts w:ascii="Times New Roman"/>
                <w:b w:val="false"/>
                <w:i w:val="false"/>
                <w:color w:val="000000"/>
                <w:sz w:val="20"/>
              </w:rPr>
              <w:t>
Ә. Уразбаева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40"/>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r>
              <w:br/>
            </w:r>
            <w:r>
              <w:rPr>
                <w:rFonts w:ascii="Times New Roman"/>
                <w:b w:val="false"/>
                <w:i w:val="false"/>
                <w:color w:val="000000"/>
                <w:sz w:val="20"/>
              </w:rPr>
              <w:t>
 </w:t>
            </w:r>
          </w:p>
          <w:bookmarkEnd w:id="34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тiлi.</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Иванова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41"/>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bookmarkEnd w:id="34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Төлеубаев,</w:t>
            </w:r>
            <w:r>
              <w:br/>
            </w:r>
            <w:r>
              <w:rPr>
                <w:rFonts w:ascii="Times New Roman"/>
                <w:b w:val="false"/>
                <w:i w:val="false"/>
                <w:color w:val="000000"/>
                <w:sz w:val="20"/>
              </w:rPr>
              <w:t>
Ж. Қасымбаев,</w:t>
            </w:r>
            <w:r>
              <w:br/>
            </w:r>
            <w:r>
              <w:rPr>
                <w:rFonts w:ascii="Times New Roman"/>
                <w:b w:val="false"/>
                <w:i w:val="false"/>
                <w:color w:val="000000"/>
                <w:sz w:val="20"/>
              </w:rPr>
              <w:t>
М. Қойгелдиев,</w:t>
            </w:r>
            <w:r>
              <w:br/>
            </w:r>
            <w:r>
              <w:rPr>
                <w:rFonts w:ascii="Times New Roman"/>
                <w:b w:val="false"/>
                <w:i w:val="false"/>
                <w:color w:val="000000"/>
                <w:sz w:val="20"/>
              </w:rPr>
              <w:t>
Е. Қалиева,</w:t>
            </w:r>
            <w:r>
              <w:br/>
            </w:r>
            <w:r>
              <w:rPr>
                <w:rFonts w:ascii="Times New Roman"/>
                <w:b w:val="false"/>
                <w:i w:val="false"/>
                <w:color w:val="000000"/>
                <w:sz w:val="20"/>
              </w:rPr>
              <w:t>
Т. Далаева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42"/>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br/>
            </w:r>
            <w:r>
              <w:rPr>
                <w:rFonts w:ascii="Times New Roman"/>
                <w:b w:val="false"/>
                <w:i w:val="false"/>
                <w:color w:val="000000"/>
                <w:sz w:val="20"/>
              </w:rPr>
              <w:t>
 </w:t>
            </w:r>
          </w:p>
          <w:bookmarkEnd w:id="34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Төлеубаева,</w:t>
            </w:r>
            <w:r>
              <w:br/>
            </w:r>
            <w:r>
              <w:rPr>
                <w:rFonts w:ascii="Times New Roman"/>
                <w:b w:val="false"/>
                <w:i w:val="false"/>
                <w:color w:val="000000"/>
                <w:sz w:val="20"/>
              </w:rPr>
              <w:t>
Ю. Наумова,</w:t>
            </w:r>
            <w:r>
              <w:br/>
            </w:r>
            <w:r>
              <w:rPr>
                <w:rFonts w:ascii="Times New Roman"/>
                <w:b w:val="false"/>
                <w:i w:val="false"/>
                <w:color w:val="000000"/>
                <w:sz w:val="20"/>
              </w:rPr>
              <w:t>
Ә.Көпекбай</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43"/>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p>
          <w:bookmarkEnd w:id="34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Төлеубаева, </w:t>
            </w:r>
            <w:r>
              <w:br/>
            </w:r>
            <w:r>
              <w:rPr>
                <w:rFonts w:ascii="Times New Roman"/>
                <w:b w:val="false"/>
                <w:i w:val="false"/>
                <w:color w:val="000000"/>
                <w:sz w:val="20"/>
              </w:rPr>
              <w:t>
Қ. Құнапина,</w:t>
            </w:r>
            <w:r>
              <w:br/>
            </w:r>
            <w:r>
              <w:rPr>
                <w:rFonts w:ascii="Times New Roman"/>
                <w:b w:val="false"/>
                <w:i w:val="false"/>
                <w:color w:val="000000"/>
                <w:sz w:val="20"/>
              </w:rPr>
              <w:t>
Ә. Көпекбай</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44"/>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r>
              <w:br/>
            </w:r>
            <w:r>
              <w:rPr>
                <w:rFonts w:ascii="Times New Roman"/>
                <w:b w:val="false"/>
                <w:i w:val="false"/>
                <w:color w:val="000000"/>
                <w:sz w:val="20"/>
              </w:rPr>
              <w:t>
 </w:t>
            </w:r>
          </w:p>
          <w:bookmarkEnd w:id="34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Шүпеков,</w:t>
            </w:r>
            <w:r>
              <w:br/>
            </w:r>
            <w:r>
              <w:rPr>
                <w:rFonts w:ascii="Times New Roman"/>
                <w:b w:val="false"/>
                <w:i w:val="false"/>
                <w:color w:val="000000"/>
                <w:sz w:val="20"/>
              </w:rPr>
              <w:t>
К. Қожахметұлы,</w:t>
            </w:r>
            <w:r>
              <w:br/>
            </w:r>
            <w:r>
              <w:rPr>
                <w:rFonts w:ascii="Times New Roman"/>
                <w:b w:val="false"/>
                <w:i w:val="false"/>
                <w:color w:val="000000"/>
                <w:sz w:val="20"/>
              </w:rPr>
              <w:t>
М. Дәкенов,</w:t>
            </w:r>
            <w:r>
              <w:br/>
            </w:r>
            <w:r>
              <w:rPr>
                <w:rFonts w:ascii="Times New Roman"/>
                <w:b w:val="false"/>
                <w:i w:val="false"/>
                <w:color w:val="000000"/>
                <w:sz w:val="20"/>
              </w:rPr>
              <w:t>
М. Сембинов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45"/>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r>
              <w:br/>
            </w:r>
            <w:r>
              <w:rPr>
                <w:rFonts w:ascii="Times New Roman"/>
                <w:b w:val="false"/>
                <w:i w:val="false"/>
                <w:color w:val="000000"/>
                <w:sz w:val="20"/>
              </w:rPr>
              <w:t>
 </w:t>
            </w:r>
          </w:p>
          <w:bookmarkEnd w:id="34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Әдiстемелiк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Б. Әшімова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46"/>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r>
              <w:rPr>
                <w:rFonts w:ascii="Times New Roman"/>
                <w:b w:val="false"/>
                <w:i w:val="false"/>
                <w:color w:val="000000"/>
                <w:sz w:val="20"/>
              </w:rPr>
              <w:t>
 </w:t>
            </w:r>
          </w:p>
          <w:bookmarkEnd w:id="34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Б. Әшімова,</w:t>
            </w:r>
            <w:r>
              <w:br/>
            </w:r>
            <w:r>
              <w:rPr>
                <w:rFonts w:ascii="Times New Roman"/>
                <w:b w:val="false"/>
                <w:i w:val="false"/>
                <w:color w:val="000000"/>
                <w:sz w:val="20"/>
              </w:rPr>
              <w:t>
Ш. Аманқұлова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47"/>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r>
              <w:br/>
            </w:r>
            <w:r>
              <w:rPr>
                <w:rFonts w:ascii="Times New Roman"/>
                <w:b w:val="false"/>
                <w:i w:val="false"/>
                <w:color w:val="000000"/>
                <w:sz w:val="20"/>
              </w:rPr>
              <w:t>
 </w:t>
            </w:r>
          </w:p>
          <w:bookmarkEnd w:id="34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 тарихы.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Шүпеков,</w:t>
            </w:r>
            <w:r>
              <w:br/>
            </w:r>
            <w:r>
              <w:rPr>
                <w:rFonts w:ascii="Times New Roman"/>
                <w:b w:val="false"/>
                <w:i w:val="false"/>
                <w:color w:val="000000"/>
                <w:sz w:val="20"/>
              </w:rPr>
              <w:t>
К. Қожахметұлы,</w:t>
            </w:r>
            <w:r>
              <w:br/>
            </w:r>
            <w:r>
              <w:rPr>
                <w:rFonts w:ascii="Times New Roman"/>
                <w:b w:val="false"/>
                <w:i w:val="false"/>
                <w:color w:val="000000"/>
                <w:sz w:val="20"/>
              </w:rPr>
              <w:t>
М. Ғұбайдуллина,</w:t>
            </w:r>
            <w:r>
              <w:br/>
            </w:r>
            <w:r>
              <w:rPr>
                <w:rFonts w:ascii="Times New Roman"/>
                <w:b w:val="false"/>
                <w:i w:val="false"/>
                <w:color w:val="000000"/>
                <w:sz w:val="20"/>
              </w:rPr>
              <w:t>
І. Қарсақов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48"/>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p>
          <w:bookmarkEnd w:id="34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Ә. Нысанбаев,</w:t>
            </w:r>
            <w:r>
              <w:br/>
            </w:r>
            <w:r>
              <w:rPr>
                <w:rFonts w:ascii="Times New Roman"/>
                <w:b w:val="false"/>
                <w:i w:val="false"/>
                <w:color w:val="000000"/>
                <w:sz w:val="20"/>
              </w:rPr>
              <w:t>
М. Сәбит,</w:t>
            </w:r>
            <w:r>
              <w:br/>
            </w:r>
            <w:r>
              <w:rPr>
                <w:rFonts w:ascii="Times New Roman"/>
                <w:b w:val="false"/>
                <w:i w:val="false"/>
                <w:color w:val="000000"/>
                <w:sz w:val="20"/>
              </w:rPr>
              <w:t>
Р. Дуланбаева,</w:t>
            </w:r>
            <w:r>
              <w:br/>
            </w:r>
            <w:r>
              <w:rPr>
                <w:rFonts w:ascii="Times New Roman"/>
                <w:b w:val="false"/>
                <w:i w:val="false"/>
                <w:color w:val="000000"/>
                <w:sz w:val="20"/>
              </w:rPr>
              <w:t>
Ө. Қопабаев,</w:t>
            </w:r>
            <w:r>
              <w:br/>
            </w:r>
            <w:r>
              <w:rPr>
                <w:rFonts w:ascii="Times New Roman"/>
                <w:b w:val="false"/>
                <w:i w:val="false"/>
                <w:color w:val="000000"/>
                <w:sz w:val="20"/>
              </w:rPr>
              <w:t>
Қ. Айтхожин,</w:t>
            </w:r>
            <w:r>
              <w:br/>
            </w:r>
            <w:r>
              <w:rPr>
                <w:rFonts w:ascii="Times New Roman"/>
                <w:b w:val="false"/>
                <w:i w:val="false"/>
                <w:color w:val="000000"/>
                <w:sz w:val="20"/>
              </w:rPr>
              <w:t>
Ғ. Жайлин</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49"/>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r>
              <w:br/>
            </w:r>
            <w:r>
              <w:rPr>
                <w:rFonts w:ascii="Times New Roman"/>
                <w:b w:val="false"/>
                <w:i w:val="false"/>
                <w:color w:val="000000"/>
                <w:sz w:val="20"/>
              </w:rPr>
              <w:t>
 </w:t>
            </w:r>
          </w:p>
          <w:bookmarkEnd w:id="34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Өскенбаева,</w:t>
            </w:r>
            <w:r>
              <w:br/>
            </w:r>
            <w:r>
              <w:rPr>
                <w:rFonts w:ascii="Times New Roman"/>
                <w:b w:val="false"/>
                <w:i w:val="false"/>
                <w:color w:val="000000"/>
                <w:sz w:val="20"/>
              </w:rPr>
              <w:t>
А. Касымова,</w:t>
            </w:r>
            <w:r>
              <w:br/>
            </w:r>
            <w:r>
              <w:rPr>
                <w:rFonts w:ascii="Times New Roman"/>
                <w:b w:val="false"/>
                <w:i w:val="false"/>
                <w:color w:val="000000"/>
                <w:sz w:val="20"/>
              </w:rPr>
              <w:t>
А. Маханбетова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50"/>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r>
              <w:br/>
            </w:r>
            <w:r>
              <w:rPr>
                <w:rFonts w:ascii="Times New Roman"/>
                <w:b w:val="false"/>
                <w:i w:val="false"/>
                <w:color w:val="000000"/>
                <w:sz w:val="20"/>
              </w:rPr>
              <w:t>
 </w:t>
            </w:r>
          </w:p>
          <w:bookmarkEnd w:id="35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Смағұлова,</w:t>
            </w:r>
            <w:r>
              <w:br/>
            </w:r>
            <w:r>
              <w:rPr>
                <w:rFonts w:ascii="Times New Roman"/>
                <w:b w:val="false"/>
                <w:i w:val="false"/>
                <w:color w:val="000000"/>
                <w:sz w:val="20"/>
              </w:rPr>
              <w:t>
Ә. Ахантаева,</w:t>
            </w:r>
            <w:r>
              <w:br/>
            </w:r>
            <w:r>
              <w:rPr>
                <w:rFonts w:ascii="Times New Roman"/>
                <w:b w:val="false"/>
                <w:i w:val="false"/>
                <w:color w:val="000000"/>
                <w:sz w:val="20"/>
              </w:rPr>
              <w:t>
Ю. Наумова,</w:t>
            </w:r>
            <w:r>
              <w:br/>
            </w:r>
            <w:r>
              <w:rPr>
                <w:rFonts w:ascii="Times New Roman"/>
                <w:b w:val="false"/>
                <w:i w:val="false"/>
                <w:color w:val="000000"/>
                <w:sz w:val="20"/>
              </w:rPr>
              <w:t>
Н. Қыдырқожаева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51"/>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br/>
            </w:r>
            <w:r>
              <w:rPr>
                <w:rFonts w:ascii="Times New Roman"/>
                <w:b w:val="false"/>
                <w:i w:val="false"/>
                <w:color w:val="000000"/>
                <w:sz w:val="20"/>
              </w:rPr>
              <w:t>
 </w:t>
            </w:r>
          </w:p>
          <w:bookmarkEnd w:id="35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К. Шойынбеков,</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52"/>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br/>
            </w:r>
            <w:r>
              <w:rPr>
                <w:rFonts w:ascii="Times New Roman"/>
                <w:b w:val="false"/>
                <w:i w:val="false"/>
                <w:color w:val="000000"/>
                <w:sz w:val="20"/>
              </w:rPr>
              <w:t>
 </w:t>
            </w:r>
          </w:p>
          <w:bookmarkEnd w:id="35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М. Есенова,</w:t>
            </w:r>
            <w:r>
              <w:br/>
            </w:r>
            <w:r>
              <w:rPr>
                <w:rFonts w:ascii="Times New Roman"/>
                <w:b w:val="false"/>
                <w:i w:val="false"/>
                <w:color w:val="000000"/>
                <w:sz w:val="20"/>
              </w:rPr>
              <w:t>
З. Жұмағұлова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53"/>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35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5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p>
          <w:bookmarkEnd w:id="35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Есептер жинағы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55"/>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r>
              <w:br/>
            </w:r>
            <w:r>
              <w:rPr>
                <w:rFonts w:ascii="Times New Roman"/>
                <w:b w:val="false"/>
                <w:i w:val="false"/>
                <w:color w:val="000000"/>
                <w:sz w:val="20"/>
              </w:rPr>
              <w:t>
 </w:t>
            </w:r>
          </w:p>
          <w:bookmarkEnd w:id="35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56"/>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r>
              <w:rPr>
                <w:rFonts w:ascii="Times New Roman"/>
                <w:b w:val="false"/>
                <w:i w:val="false"/>
                <w:color w:val="000000"/>
                <w:sz w:val="20"/>
              </w:rPr>
              <w:t>
 </w:t>
            </w:r>
          </w:p>
          <w:bookmarkEnd w:id="35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57"/>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w:t>
            </w:r>
          </w:p>
          <w:bookmarkEnd w:id="35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И. Бекбоев,</w:t>
            </w:r>
            <w:r>
              <w:br/>
            </w:r>
            <w:r>
              <w:rPr>
                <w:rFonts w:ascii="Times New Roman"/>
                <w:b w:val="false"/>
                <w:i w:val="false"/>
                <w:color w:val="000000"/>
                <w:sz w:val="20"/>
              </w:rPr>
              <w:t>
Ж. Қайдасов,</w:t>
            </w:r>
            <w:r>
              <w:br/>
            </w:r>
            <w:r>
              <w:rPr>
                <w:rFonts w:ascii="Times New Roman"/>
                <w:b w:val="false"/>
                <w:i w:val="false"/>
                <w:color w:val="000000"/>
                <w:sz w:val="20"/>
              </w:rPr>
              <w:t>
А. Абдиев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58"/>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p>
          <w:bookmarkEnd w:id="35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Әдiстемелiк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Ә. Қағазбаева,</w:t>
            </w:r>
            <w:r>
              <w:br/>
            </w:r>
            <w:r>
              <w:rPr>
                <w:rFonts w:ascii="Times New Roman"/>
                <w:b w:val="false"/>
                <w:i w:val="false"/>
                <w:color w:val="000000"/>
                <w:sz w:val="20"/>
              </w:rPr>
              <w:t>
М. Ахматуллина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59"/>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r>
              <w:br/>
            </w:r>
            <w:r>
              <w:rPr>
                <w:rFonts w:ascii="Times New Roman"/>
                <w:b w:val="false"/>
                <w:i w:val="false"/>
                <w:color w:val="000000"/>
                <w:sz w:val="20"/>
              </w:rPr>
              <w:t>
 </w:t>
            </w:r>
          </w:p>
          <w:bookmarkEnd w:id="35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60"/>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p>
          <w:bookmarkEnd w:id="36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Қайдасов,</w:t>
            </w:r>
            <w:r>
              <w:br/>
            </w:r>
            <w:r>
              <w:rPr>
                <w:rFonts w:ascii="Times New Roman"/>
                <w:b w:val="false"/>
                <w:i w:val="false"/>
                <w:color w:val="000000"/>
                <w:sz w:val="20"/>
              </w:rPr>
              <w:t>
В. Гусев,</w:t>
            </w:r>
            <w:r>
              <w:br/>
            </w:r>
            <w:r>
              <w:rPr>
                <w:rFonts w:ascii="Times New Roman"/>
                <w:b w:val="false"/>
                <w:i w:val="false"/>
                <w:color w:val="000000"/>
                <w:sz w:val="20"/>
              </w:rPr>
              <w:t>
Е. Есенғазин</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61"/>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w:t>
            </w:r>
          </w:p>
          <w:bookmarkEnd w:id="36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62"/>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r>
              <w:br/>
            </w:r>
            <w:r>
              <w:rPr>
                <w:rFonts w:ascii="Times New Roman"/>
                <w:b w:val="false"/>
                <w:i w:val="false"/>
                <w:color w:val="000000"/>
                <w:sz w:val="20"/>
              </w:rPr>
              <w:t>
 </w:t>
            </w:r>
          </w:p>
          <w:bookmarkEnd w:id="36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63"/>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p>
          <w:bookmarkEnd w:id="36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64"/>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r>
              <w:br/>
            </w:r>
            <w:r>
              <w:rPr>
                <w:rFonts w:ascii="Times New Roman"/>
                <w:b w:val="false"/>
                <w:i w:val="false"/>
                <w:color w:val="000000"/>
                <w:sz w:val="20"/>
              </w:rPr>
              <w:t>
 </w:t>
            </w:r>
          </w:p>
          <w:bookmarkEnd w:id="36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65"/>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p>
          <w:bookmarkEnd w:id="36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Сапарғалиева,</w:t>
            </w:r>
            <w:r>
              <w:br/>
            </w:r>
            <w:r>
              <w:rPr>
                <w:rFonts w:ascii="Times New Roman"/>
                <w:b w:val="false"/>
                <w:i w:val="false"/>
                <w:color w:val="000000"/>
                <w:sz w:val="20"/>
              </w:rPr>
              <w:t>
Н. Масалимова,</w:t>
            </w:r>
            <w:r>
              <w:br/>
            </w:r>
            <w:r>
              <w:rPr>
                <w:rFonts w:ascii="Times New Roman"/>
                <w:b w:val="false"/>
                <w:i w:val="false"/>
                <w:color w:val="000000"/>
                <w:sz w:val="20"/>
              </w:rPr>
              <w:t>
Г. Тезекбаева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66"/>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r>
              <w:br/>
            </w:r>
            <w:r>
              <w:rPr>
                <w:rFonts w:ascii="Times New Roman"/>
                <w:b w:val="false"/>
                <w:i w:val="false"/>
                <w:color w:val="000000"/>
                <w:sz w:val="20"/>
              </w:rPr>
              <w:t>
 </w:t>
            </w:r>
          </w:p>
          <w:bookmarkEnd w:id="36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67"/>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r>
              <w:br/>
            </w:r>
            <w:r>
              <w:rPr>
                <w:rFonts w:ascii="Times New Roman"/>
                <w:b w:val="false"/>
                <w:i w:val="false"/>
                <w:color w:val="000000"/>
                <w:sz w:val="20"/>
              </w:rPr>
              <w:t>
 </w:t>
            </w:r>
          </w:p>
          <w:bookmarkEnd w:id="36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Оқыту әдістемесі</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Э. Ілиясова, </w:t>
            </w:r>
            <w:r>
              <w:br/>
            </w:r>
            <w:r>
              <w:rPr>
                <w:rFonts w:ascii="Times New Roman"/>
                <w:b w:val="false"/>
                <w:i w:val="false"/>
                <w:color w:val="000000"/>
                <w:sz w:val="20"/>
              </w:rPr>
              <w:t>
С. Шагиахметова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6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r>
              <w:br/>
            </w:r>
            <w:r>
              <w:rPr>
                <w:rFonts w:ascii="Times New Roman"/>
                <w:b w:val="false"/>
                <w:i w:val="false"/>
                <w:color w:val="000000"/>
                <w:sz w:val="20"/>
              </w:rPr>
              <w:t>
 </w:t>
            </w:r>
          </w:p>
          <w:bookmarkEnd w:id="36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К. Мұхамбетжанов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69"/>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w:t>
            </w:r>
          </w:p>
          <w:bookmarkEnd w:id="36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Әдiстемелiк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А. Қисымова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70"/>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r>
              <w:br/>
            </w:r>
            <w:r>
              <w:rPr>
                <w:rFonts w:ascii="Times New Roman"/>
                <w:b w:val="false"/>
                <w:i w:val="false"/>
                <w:color w:val="000000"/>
                <w:sz w:val="20"/>
              </w:rPr>
              <w:t>
 </w:t>
            </w:r>
          </w:p>
          <w:bookmarkEnd w:id="37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Хрестоматия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Мұхамбетжанов,</w:t>
            </w:r>
            <w:r>
              <w:br/>
            </w:r>
            <w:r>
              <w:rPr>
                <w:rFonts w:ascii="Times New Roman"/>
                <w:b w:val="false"/>
                <w:i w:val="false"/>
                <w:color w:val="000000"/>
                <w:sz w:val="20"/>
              </w:rPr>
              <w:t>
Т. Қасымбаева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71"/>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r>
              <w:br/>
            </w:r>
            <w:r>
              <w:rPr>
                <w:rFonts w:ascii="Times New Roman"/>
                <w:b w:val="false"/>
                <w:i w:val="false"/>
                <w:color w:val="000000"/>
                <w:sz w:val="20"/>
              </w:rPr>
              <w:t>
 </w:t>
            </w:r>
          </w:p>
          <w:bookmarkEnd w:id="37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биология. </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Қасымбаева,</w:t>
            </w:r>
            <w:r>
              <w:br/>
            </w:r>
            <w:r>
              <w:rPr>
                <w:rFonts w:ascii="Times New Roman"/>
                <w:b w:val="false"/>
                <w:i w:val="false"/>
                <w:color w:val="000000"/>
                <w:sz w:val="20"/>
              </w:rPr>
              <w:t>
А. Қисымова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72"/>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r>
              <w:br/>
            </w:r>
            <w:r>
              <w:rPr>
                <w:rFonts w:ascii="Times New Roman"/>
                <w:b w:val="false"/>
                <w:i w:val="false"/>
                <w:color w:val="000000"/>
                <w:sz w:val="20"/>
              </w:rPr>
              <w:t>
 </w:t>
            </w:r>
          </w:p>
          <w:bookmarkEnd w:id="37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есептері мен тапсырмалары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73"/>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bookmarkEnd w:id="37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Дүние жүзiне жалпы шолу. ТМД елдері.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r>
              <w:br/>
            </w:r>
            <w:r>
              <w:rPr>
                <w:rFonts w:ascii="Times New Roman"/>
                <w:b w:val="false"/>
                <w:i w:val="false"/>
                <w:color w:val="000000"/>
                <w:sz w:val="20"/>
              </w:rPr>
              <w:t>
Қ. Баймырзаев,</w:t>
            </w:r>
            <w:r>
              <w:br/>
            </w:r>
            <w:r>
              <w:rPr>
                <w:rFonts w:ascii="Times New Roman"/>
                <w:b w:val="false"/>
                <w:i w:val="false"/>
                <w:color w:val="000000"/>
                <w:sz w:val="20"/>
              </w:rPr>
              <w:t>
Ж. Достай</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74"/>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r>
              <w:br/>
            </w:r>
            <w:r>
              <w:rPr>
                <w:rFonts w:ascii="Times New Roman"/>
                <w:b w:val="false"/>
                <w:i w:val="false"/>
                <w:color w:val="000000"/>
                <w:sz w:val="20"/>
              </w:rPr>
              <w:t>
 </w:t>
            </w:r>
          </w:p>
          <w:bookmarkEnd w:id="37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Дүниежүзiне жалпы шолу. ТМД елдері. </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Әбiлмәжiнова,</w:t>
            </w:r>
            <w:r>
              <w:br/>
            </w:r>
            <w:r>
              <w:rPr>
                <w:rFonts w:ascii="Times New Roman"/>
                <w:b w:val="false"/>
                <w:i w:val="false"/>
                <w:color w:val="000000"/>
                <w:sz w:val="20"/>
              </w:rPr>
              <w:t>
Д. Жангелдина,</w:t>
            </w:r>
            <w:r>
              <w:br/>
            </w:r>
            <w:r>
              <w:rPr>
                <w:rFonts w:ascii="Times New Roman"/>
                <w:b w:val="false"/>
                <w:i w:val="false"/>
                <w:color w:val="000000"/>
                <w:sz w:val="20"/>
              </w:rPr>
              <w:t>
С. Көбенқұлова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75"/>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r>
              <w:br/>
            </w:r>
            <w:r>
              <w:rPr>
                <w:rFonts w:ascii="Times New Roman"/>
                <w:b w:val="false"/>
                <w:i w:val="false"/>
                <w:color w:val="000000"/>
                <w:sz w:val="20"/>
              </w:rPr>
              <w:t>
 </w:t>
            </w:r>
          </w:p>
          <w:bookmarkEnd w:id="37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Дүниежүзiне жалпы шолу. ТМД елдері.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Көбенқұлова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76"/>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r>
              <w:br/>
            </w:r>
            <w:r>
              <w:rPr>
                <w:rFonts w:ascii="Times New Roman"/>
                <w:b w:val="false"/>
                <w:i w:val="false"/>
                <w:color w:val="000000"/>
                <w:sz w:val="20"/>
              </w:rPr>
              <w:t>
 </w:t>
            </w:r>
          </w:p>
          <w:bookmarkEnd w:id="37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Дүниежүзiне жалпы шолу. ТМД елдері.</w:t>
            </w:r>
            <w:r>
              <w:br/>
            </w:r>
            <w:r>
              <w:rPr>
                <w:rFonts w:ascii="Times New Roman"/>
                <w:b w:val="false"/>
                <w:i w:val="false"/>
                <w:color w:val="000000"/>
                <w:sz w:val="20"/>
              </w:rPr>
              <w:t>
Жұмыс дәптерi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Түсiпбекова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77"/>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r>
              <w:br/>
            </w:r>
            <w:r>
              <w:rPr>
                <w:rFonts w:ascii="Times New Roman"/>
                <w:b w:val="false"/>
                <w:i w:val="false"/>
                <w:color w:val="000000"/>
                <w:sz w:val="20"/>
              </w:rPr>
              <w:t>
 </w:t>
            </w:r>
          </w:p>
          <w:bookmarkEnd w:id="37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Е. Тоқпанов,</w:t>
            </w:r>
            <w:r>
              <w:br/>
            </w:r>
            <w:r>
              <w:rPr>
                <w:rFonts w:ascii="Times New Roman"/>
                <w:b w:val="false"/>
                <w:i w:val="false"/>
                <w:color w:val="000000"/>
                <w:sz w:val="20"/>
              </w:rPr>
              <w:t>
Л. Алиева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78"/>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p>
          <w:bookmarkEnd w:id="37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Е. Тоқпанов,</w:t>
            </w:r>
            <w:r>
              <w:br/>
            </w:r>
            <w:r>
              <w:rPr>
                <w:rFonts w:ascii="Times New Roman"/>
                <w:b w:val="false"/>
                <w:i w:val="false"/>
                <w:color w:val="000000"/>
                <w:sz w:val="20"/>
              </w:rPr>
              <w:t>
Л. Алиева</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79"/>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r>
              <w:br/>
            </w:r>
            <w:r>
              <w:rPr>
                <w:rFonts w:ascii="Times New Roman"/>
                <w:b w:val="false"/>
                <w:i w:val="false"/>
                <w:color w:val="000000"/>
                <w:sz w:val="20"/>
              </w:rPr>
              <w:t>
 </w:t>
            </w:r>
          </w:p>
          <w:bookmarkEnd w:id="37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Дүниежүзіне жалпы шолу. ТМД елдері.</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r>
              <w:br/>
            </w:r>
            <w:r>
              <w:rPr>
                <w:rFonts w:ascii="Times New Roman"/>
                <w:b w:val="false"/>
                <w:i w:val="false"/>
                <w:color w:val="000000"/>
                <w:sz w:val="20"/>
              </w:rPr>
              <w:t>
С. Абсалямова,</w:t>
            </w:r>
            <w:r>
              <w:br/>
            </w:r>
            <w:r>
              <w:rPr>
                <w:rFonts w:ascii="Times New Roman"/>
                <w:b w:val="false"/>
                <w:i w:val="false"/>
                <w:color w:val="000000"/>
                <w:sz w:val="20"/>
              </w:rPr>
              <w:t>
Г. Абсалямова,</w:t>
            </w:r>
            <w:r>
              <w:br/>
            </w:r>
            <w:r>
              <w:rPr>
                <w:rFonts w:ascii="Times New Roman"/>
                <w:b w:val="false"/>
                <w:i w:val="false"/>
                <w:color w:val="000000"/>
                <w:sz w:val="20"/>
              </w:rPr>
              <w:t>
Л. Алиева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80"/>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r>
              <w:br/>
            </w:r>
            <w:r>
              <w:rPr>
                <w:rFonts w:ascii="Times New Roman"/>
                <w:b w:val="false"/>
                <w:i w:val="false"/>
                <w:color w:val="000000"/>
                <w:sz w:val="20"/>
              </w:rPr>
              <w:t>
 </w:t>
            </w:r>
          </w:p>
          <w:bookmarkEnd w:id="38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экономикалық және әлеуметтік географиясы. Жалпы шолу. ТМД елдері.</w:t>
            </w:r>
            <w:r>
              <w:br/>
            </w:r>
            <w:r>
              <w:rPr>
                <w:rFonts w:ascii="Times New Roman"/>
                <w:b w:val="false"/>
                <w:i w:val="false"/>
                <w:color w:val="000000"/>
                <w:sz w:val="20"/>
              </w:rPr>
              <w:t>
Оқулық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Полулях</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8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r>
              <w:br/>
            </w:r>
            <w:r>
              <w:rPr>
                <w:rFonts w:ascii="Times New Roman"/>
                <w:b w:val="false"/>
                <w:i w:val="false"/>
                <w:color w:val="000000"/>
                <w:sz w:val="20"/>
              </w:rPr>
              <w:t>
 </w:t>
            </w:r>
          </w:p>
          <w:bookmarkEnd w:id="38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жүзінің экономикалық және әлеуметтік географиясы. Жалпы шолу. ТМД елдері.</w:t>
            </w:r>
            <w:r>
              <w:br/>
            </w:r>
            <w:r>
              <w:rPr>
                <w:rFonts w:ascii="Times New Roman"/>
                <w:b w:val="false"/>
                <w:i w:val="false"/>
                <w:color w:val="000000"/>
                <w:sz w:val="20"/>
              </w:rPr>
              <w:t>
Әдістемелік нұсқаулық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Полулях</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82"/>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r>
              <w:br/>
            </w:r>
            <w:r>
              <w:rPr>
                <w:rFonts w:ascii="Times New Roman"/>
                <w:b w:val="false"/>
                <w:i w:val="false"/>
                <w:color w:val="000000"/>
                <w:sz w:val="20"/>
              </w:rPr>
              <w:t>
 </w:t>
            </w:r>
          </w:p>
          <w:bookmarkEnd w:id="38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Н. Қойшыбаев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83"/>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r>
              <w:br/>
            </w:r>
            <w:r>
              <w:rPr>
                <w:rFonts w:ascii="Times New Roman"/>
                <w:b w:val="false"/>
                <w:i w:val="false"/>
                <w:color w:val="000000"/>
                <w:sz w:val="20"/>
              </w:rPr>
              <w:t>
 </w:t>
            </w:r>
          </w:p>
          <w:bookmarkEnd w:id="38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84"/>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r>
              <w:br/>
            </w:r>
            <w:r>
              <w:rPr>
                <w:rFonts w:ascii="Times New Roman"/>
                <w:b w:val="false"/>
                <w:i w:val="false"/>
                <w:color w:val="000000"/>
                <w:sz w:val="20"/>
              </w:rPr>
              <w:t>
 </w:t>
            </w:r>
          </w:p>
          <w:bookmarkEnd w:id="384"/>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Ш. Тынтаева,</w:t>
            </w:r>
            <w:r>
              <w:br/>
            </w:r>
            <w:r>
              <w:rPr>
                <w:rFonts w:ascii="Times New Roman"/>
                <w:b w:val="false"/>
                <w:i w:val="false"/>
                <w:color w:val="000000"/>
                <w:sz w:val="20"/>
              </w:rPr>
              <w:t>
Ж. Бақынов</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85"/>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r>
              <w:br/>
            </w:r>
            <w:r>
              <w:rPr>
                <w:rFonts w:ascii="Times New Roman"/>
                <w:b w:val="false"/>
                <w:i w:val="false"/>
                <w:color w:val="000000"/>
                <w:sz w:val="20"/>
              </w:rPr>
              <w:t>
 </w:t>
            </w:r>
          </w:p>
          <w:bookmarkEnd w:id="385"/>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86"/>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r>
              <w:br/>
            </w:r>
            <w:r>
              <w:rPr>
                <w:rFonts w:ascii="Times New Roman"/>
                <w:b w:val="false"/>
                <w:i w:val="false"/>
                <w:color w:val="000000"/>
                <w:sz w:val="20"/>
              </w:rPr>
              <w:t>
 </w:t>
            </w:r>
          </w:p>
          <w:bookmarkEnd w:id="386"/>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Әдістемелік нұсқау</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7"/>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r>
              <w:br/>
            </w:r>
            <w:r>
              <w:rPr>
                <w:rFonts w:ascii="Times New Roman"/>
                <w:b w:val="false"/>
                <w:i w:val="false"/>
                <w:color w:val="000000"/>
                <w:sz w:val="20"/>
              </w:rPr>
              <w:t>
 </w:t>
            </w:r>
          </w:p>
          <w:bookmarkEnd w:id="38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88"/>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r>
              <w:br/>
            </w:r>
            <w:r>
              <w:rPr>
                <w:rFonts w:ascii="Times New Roman"/>
                <w:b w:val="false"/>
                <w:i w:val="false"/>
                <w:color w:val="000000"/>
                <w:sz w:val="20"/>
              </w:rPr>
              <w:t>
 </w:t>
            </w:r>
          </w:p>
          <w:bookmarkEnd w:id="38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 кітабы</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Қ. Бекішев,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89"/>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w:t>
            </w:r>
          </w:p>
          <w:bookmarkEnd w:id="38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Габриелян О., </w:t>
            </w:r>
            <w:r>
              <w:br/>
            </w:r>
            <w:r>
              <w:rPr>
                <w:rFonts w:ascii="Times New Roman"/>
                <w:b w:val="false"/>
                <w:i w:val="false"/>
                <w:color w:val="000000"/>
                <w:sz w:val="20"/>
              </w:rPr>
              <w:t>
Шоқыбаев Ж.</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bl>
    <w:bookmarkStart w:name="z91" w:id="390"/>
    <w:p>
      <w:pPr>
        <w:spacing w:after="0"/>
        <w:ind w:left="0"/>
        <w:jc w:val="left"/>
      </w:pPr>
      <w:r>
        <w:rPr>
          <w:rFonts w:ascii="Times New Roman"/>
          <w:b/>
          <w:i w:val="false"/>
          <w:color w:val="000000"/>
        </w:rPr>
        <w:t xml:space="preserve"> 10-сынып</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3342"/>
        <w:gridCol w:w="2023"/>
        <w:gridCol w:w="4210"/>
        <w:gridCol w:w="703"/>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1"/>
          <w:p>
            <w:pPr>
              <w:spacing w:after="20"/>
              <w:ind w:left="20"/>
              <w:jc w:val="both"/>
            </w:pPr>
            <w:r>
              <w:rPr>
                <w:rFonts w:ascii="Times New Roman"/>
                <w:b w:val="false"/>
                <w:i w:val="false"/>
                <w:color w:val="000000"/>
                <w:sz w:val="20"/>
              </w:rPr>
              <w:t>
1.</w:t>
            </w:r>
          </w:p>
          <w:bookmarkEnd w:id="3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p>
          <w:p>
            <w:pPr>
              <w:spacing w:after="20"/>
              <w:ind w:left="20"/>
              <w:jc w:val="both"/>
            </w:pPr>
            <w:r>
              <w:rPr>
                <w:rFonts w:ascii="Times New Roman"/>
                <w:b w:val="false"/>
                <w:i w:val="false"/>
                <w:color w:val="000000"/>
                <w:sz w:val="20"/>
              </w:rPr>
              <w:t>
А. Тасболатов,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Б. Аманжолова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92"/>
          <w:p>
            <w:pPr>
              <w:spacing w:after="20"/>
              <w:ind w:left="20"/>
              <w:jc w:val="both"/>
            </w:pPr>
            <w:r>
              <w:rPr>
                <w:rFonts w:ascii="Times New Roman"/>
                <w:b w:val="false"/>
                <w:i w:val="false"/>
                <w:color w:val="000000"/>
                <w:sz w:val="20"/>
              </w:rPr>
              <w:t>
2.</w:t>
            </w:r>
          </w:p>
          <w:bookmarkEnd w:id="3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p>
            <w:pPr>
              <w:spacing w:after="20"/>
              <w:ind w:left="20"/>
              <w:jc w:val="both"/>
            </w:pPr>
            <w:r>
              <w:rPr>
                <w:rFonts w:ascii="Times New Roman"/>
                <w:b w:val="false"/>
                <w:i w:val="false"/>
                <w:color w:val="000000"/>
                <w:sz w:val="20"/>
              </w:rPr>
              <w:t>
Әдiстемелiк нұсқау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p>
          <w:p>
            <w:pPr>
              <w:spacing w:after="20"/>
              <w:ind w:left="20"/>
              <w:jc w:val="both"/>
            </w:pPr>
            <w:r>
              <w:rPr>
                <w:rFonts w:ascii="Times New Roman"/>
                <w:b w:val="false"/>
                <w:i w:val="false"/>
                <w:color w:val="000000"/>
                <w:sz w:val="20"/>
              </w:rPr>
              <w:t>
А. Тасболатов,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Б. Аманжолова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93"/>
          <w:p>
            <w:pPr>
              <w:spacing w:after="20"/>
              <w:ind w:left="20"/>
              <w:jc w:val="both"/>
            </w:pPr>
            <w:r>
              <w:rPr>
                <w:rFonts w:ascii="Times New Roman"/>
                <w:b w:val="false"/>
                <w:i w:val="false"/>
                <w:color w:val="000000"/>
                <w:sz w:val="20"/>
              </w:rPr>
              <w:t>
3.</w:t>
            </w:r>
          </w:p>
          <w:bookmarkEnd w:id="3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w:t>
            </w:r>
          </w:p>
          <w:p>
            <w:pPr>
              <w:spacing w:after="20"/>
              <w:ind w:left="20"/>
              <w:jc w:val="both"/>
            </w:pPr>
            <w:r>
              <w:rPr>
                <w:rFonts w:ascii="Times New Roman"/>
                <w:b w:val="false"/>
                <w:i w:val="false"/>
                <w:color w:val="000000"/>
                <w:sz w:val="20"/>
              </w:rPr>
              <w:t>
Д. Майхиев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94"/>
          <w:p>
            <w:pPr>
              <w:spacing w:after="20"/>
              <w:ind w:left="20"/>
              <w:jc w:val="both"/>
            </w:pPr>
            <w:r>
              <w:rPr>
                <w:rFonts w:ascii="Times New Roman"/>
                <w:b w:val="false"/>
                <w:i w:val="false"/>
                <w:color w:val="000000"/>
                <w:sz w:val="20"/>
              </w:rPr>
              <w:t>
4.</w:t>
            </w:r>
          </w:p>
          <w:bookmarkEnd w:id="3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p>
            <w:pPr>
              <w:spacing w:after="20"/>
              <w:ind w:left="20"/>
              <w:jc w:val="both"/>
            </w:pPr>
            <w:r>
              <w:rPr>
                <w:rFonts w:ascii="Times New Roman"/>
                <w:b w:val="false"/>
                <w:i w:val="false"/>
                <w:color w:val="000000"/>
                <w:sz w:val="20"/>
              </w:rPr>
              <w:t>
Жұмыс дәптері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95"/>
          <w:p>
            <w:pPr>
              <w:spacing w:after="20"/>
              <w:ind w:left="20"/>
              <w:jc w:val="both"/>
            </w:pPr>
            <w:r>
              <w:rPr>
                <w:rFonts w:ascii="Times New Roman"/>
                <w:b w:val="false"/>
                <w:i w:val="false"/>
                <w:color w:val="000000"/>
                <w:sz w:val="20"/>
              </w:rPr>
              <w:t>
5.</w:t>
            </w:r>
          </w:p>
          <w:bookmarkEnd w:id="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А. Рауандина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96"/>
          <w:p>
            <w:pPr>
              <w:spacing w:after="20"/>
              <w:ind w:left="20"/>
              <w:jc w:val="both"/>
            </w:pPr>
            <w:r>
              <w:rPr>
                <w:rFonts w:ascii="Times New Roman"/>
                <w:b w:val="false"/>
                <w:i w:val="false"/>
                <w:color w:val="000000"/>
                <w:sz w:val="20"/>
              </w:rPr>
              <w:t>
6.</w:t>
            </w:r>
          </w:p>
          <w:bookmarkEnd w:id="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p>
          <w:p>
            <w:pPr>
              <w:spacing w:after="20"/>
              <w:ind w:left="20"/>
              <w:jc w:val="both"/>
            </w:pPr>
            <w:r>
              <w:rPr>
                <w:rFonts w:ascii="Times New Roman"/>
                <w:b w:val="false"/>
                <w:i w:val="false"/>
                <w:color w:val="000000"/>
                <w:sz w:val="20"/>
              </w:rPr>
              <w:t>
Әдістемелік құрал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А. Рауандина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97"/>
          <w:p>
            <w:pPr>
              <w:spacing w:after="20"/>
              <w:ind w:left="20"/>
              <w:jc w:val="both"/>
            </w:pPr>
            <w:r>
              <w:rPr>
                <w:rFonts w:ascii="Times New Roman"/>
                <w:b w:val="false"/>
                <w:i w:val="false"/>
                <w:color w:val="000000"/>
                <w:sz w:val="20"/>
              </w:rPr>
              <w:t>
7.</w:t>
            </w:r>
          </w:p>
          <w:bookmarkEnd w:id="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20"/>
              <w:ind w:left="20"/>
              <w:jc w:val="both"/>
            </w:pPr>
            <w:r>
              <w:rPr>
                <w:rFonts w:ascii="Times New Roman"/>
                <w:b w:val="false"/>
                <w:i w:val="false"/>
                <w:color w:val="000000"/>
                <w:sz w:val="20"/>
              </w:rPr>
              <w:t>
Оқушы дәптері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А. Рауандина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2" w:id="398"/>
    <w:p>
      <w:pPr>
        <w:spacing w:after="0"/>
        <w:ind w:left="0"/>
        <w:jc w:val="left"/>
      </w:pPr>
      <w:r>
        <w:rPr>
          <w:rFonts w:ascii="Times New Roman"/>
          <w:b/>
          <w:i w:val="false"/>
          <w:color w:val="000000"/>
        </w:rPr>
        <w:t xml:space="preserve"> 10-сынып</w:t>
      </w:r>
      <w:r>
        <w:br/>
      </w:r>
      <w:r>
        <w:rPr>
          <w:rFonts w:ascii="Times New Roman"/>
          <w:b/>
          <w:i w:val="false"/>
          <w:color w:val="000000"/>
        </w:rPr>
        <w:t>оқыту қазақ және орыс тілдеріндегі мектептер үшін</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536"/>
        <w:gridCol w:w="3337"/>
        <w:gridCol w:w="641"/>
        <w:gridCol w:w="247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99"/>
          <w:p>
            <w:pPr>
              <w:spacing w:after="20"/>
              <w:ind w:left="20"/>
              <w:jc w:val="both"/>
            </w:pPr>
            <w:r>
              <w:rPr>
                <w:rFonts w:ascii="Times New Roman"/>
                <w:b w:val="false"/>
                <w:i w:val="false"/>
                <w:color w:val="000000"/>
                <w:sz w:val="20"/>
              </w:rPr>
              <w:t>
1.</w:t>
            </w:r>
          </w:p>
          <w:bookmarkEnd w:id="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3 for Kazakhstan</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Workbook.</w:t>
            </w:r>
          </w:p>
          <w:p>
            <w:pPr>
              <w:spacing w:after="20"/>
              <w:ind w:left="20"/>
              <w:jc w:val="both"/>
            </w:pPr>
            <w:r>
              <w:rPr>
                <w:rFonts w:ascii="Times New Roman"/>
                <w:b w:val="false"/>
                <w:i w:val="false"/>
                <w:color w:val="000000"/>
                <w:sz w:val="20"/>
              </w:rPr>
              <w:t>
Teacher’s Resource Book.</w:t>
            </w:r>
          </w:p>
          <w:p>
            <w:pPr>
              <w:spacing w:after="20"/>
              <w:ind w:left="20"/>
              <w:jc w:val="both"/>
            </w:pPr>
            <w:r>
              <w:rPr>
                <w:rFonts w:ascii="Times New Roman"/>
                <w:b w:val="false"/>
                <w:i w:val="false"/>
                <w:color w:val="000000"/>
                <w:sz w:val="20"/>
              </w:rPr>
              <w:t>
Testmaker CD-ROM/Audio CD.</w:t>
            </w:r>
          </w:p>
          <w:p>
            <w:pPr>
              <w:spacing w:after="20"/>
              <w:ind w:left="20"/>
              <w:jc w:val="both"/>
            </w:pPr>
            <w:r>
              <w:rPr>
                <w:rFonts w:ascii="Times New Roman"/>
                <w:b w:val="false"/>
                <w:i w:val="false"/>
                <w:color w:val="000000"/>
                <w:sz w:val="20"/>
              </w:rPr>
              <w:t>
Classware DVD-ROM for Windows and Mac.</w:t>
            </w:r>
          </w:p>
          <w:p>
            <w:pPr>
              <w:spacing w:after="20"/>
              <w:ind w:left="20"/>
              <w:jc w:val="both"/>
            </w:pPr>
            <w:r>
              <w:rPr>
                <w:rFonts w:ascii="Times New Roman"/>
                <w:b w:val="false"/>
                <w:i w:val="false"/>
                <w:color w:val="000000"/>
                <w:sz w:val="20"/>
              </w:rPr>
              <w:t>
Audio CDs Recording for the Student’s book and Workbook.</w:t>
            </w:r>
          </w:p>
          <w:p>
            <w:pPr>
              <w:spacing w:after="20"/>
              <w:ind w:left="20"/>
              <w:jc w:val="both"/>
            </w:pPr>
            <w:r>
              <w:rPr>
                <w:rFonts w:ascii="Times New Roman"/>
                <w:b w:val="false"/>
                <w:i w:val="false"/>
                <w:color w:val="000000"/>
                <w:sz w:val="20"/>
              </w:rPr>
              <w:t>
English in Mind DVD (PAL)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Richard Carter,</w:t>
            </w:r>
          </w:p>
          <w:p>
            <w:pPr>
              <w:spacing w:after="20"/>
              <w:ind w:left="20"/>
              <w:jc w:val="both"/>
            </w:pPr>
            <w:r>
              <w:rPr>
                <w:rFonts w:ascii="Times New Roman"/>
                <w:b w:val="false"/>
                <w:i w:val="false"/>
                <w:color w:val="000000"/>
                <w:sz w:val="20"/>
              </w:rPr>
              <w:t>
Peter Lewis-Jones, D’Arcy Vallance</w:t>
            </w:r>
          </w:p>
          <w:p>
            <w:pPr>
              <w:spacing w:after="20"/>
              <w:ind w:left="20"/>
              <w:jc w:val="both"/>
            </w:pPr>
            <w:r>
              <w:rPr>
                <w:rFonts w:ascii="Times New Roman"/>
                <w:b w:val="false"/>
                <w:i w:val="false"/>
                <w:color w:val="000000"/>
                <w:sz w:val="20"/>
              </w:rPr>
              <w:t>
Brian Hart,</w:t>
            </w:r>
          </w:p>
          <w:p>
            <w:pPr>
              <w:spacing w:after="20"/>
              <w:ind w:left="20"/>
              <w:jc w:val="both"/>
            </w:pPr>
            <w:r>
              <w:rPr>
                <w:rFonts w:ascii="Times New Roman"/>
                <w:b w:val="false"/>
                <w:i w:val="false"/>
                <w:color w:val="000000"/>
                <w:sz w:val="20"/>
              </w:rPr>
              <w:t>
Mario Rinvolucri,</w:t>
            </w:r>
          </w:p>
          <w:p>
            <w:pPr>
              <w:spacing w:after="20"/>
              <w:ind w:left="20"/>
              <w:jc w:val="both"/>
            </w:pPr>
            <w:r>
              <w:rPr>
                <w:rFonts w:ascii="Times New Roman"/>
                <w:b w:val="false"/>
                <w:i w:val="false"/>
                <w:color w:val="000000"/>
                <w:sz w:val="20"/>
              </w:rPr>
              <w:t>
Sarah Ackroyd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00"/>
          <w:p>
            <w:pPr>
              <w:spacing w:after="20"/>
              <w:ind w:left="20"/>
              <w:jc w:val="both"/>
            </w:pPr>
            <w:r>
              <w:rPr>
                <w:rFonts w:ascii="Times New Roman"/>
                <w:b w:val="false"/>
                <w:i w:val="false"/>
                <w:color w:val="000000"/>
                <w:sz w:val="20"/>
              </w:rPr>
              <w:t>
2.</w:t>
            </w:r>
          </w:p>
          <w:bookmarkEnd w:id="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Choices for KZ Intermediate</w:t>
            </w:r>
          </w:p>
          <w:p>
            <w:pPr>
              <w:spacing w:after="20"/>
              <w:ind w:left="20"/>
              <w:jc w:val="both"/>
            </w:pPr>
            <w:r>
              <w:rPr>
                <w:rFonts w:ascii="Times New Roman"/>
                <w:b w:val="false"/>
                <w:i w:val="false"/>
                <w:color w:val="000000"/>
                <w:sz w:val="20"/>
              </w:rPr>
              <w:t>
Pupil`s Book.</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Workbook.</w:t>
            </w:r>
          </w:p>
          <w:p>
            <w:pPr>
              <w:spacing w:after="20"/>
              <w:ind w:left="20"/>
              <w:jc w:val="both"/>
            </w:pPr>
            <w:r>
              <w:rPr>
                <w:rFonts w:ascii="Times New Roman"/>
                <w:b w:val="false"/>
                <w:i w:val="false"/>
                <w:color w:val="000000"/>
                <w:sz w:val="20"/>
              </w:rPr>
              <w:t>
Audio CD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Harris,</w:t>
            </w:r>
          </w:p>
          <w:p>
            <w:pPr>
              <w:spacing w:after="20"/>
              <w:ind w:left="20"/>
              <w:jc w:val="both"/>
            </w:pPr>
            <w:r>
              <w:rPr>
                <w:rFonts w:ascii="Times New Roman"/>
                <w:b w:val="false"/>
                <w:i w:val="false"/>
                <w:color w:val="000000"/>
                <w:sz w:val="20"/>
              </w:rPr>
              <w:t>
A. Sikorzynska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4" w:id="401"/>
    <w:p>
      <w:pPr>
        <w:spacing w:after="0"/>
        <w:ind w:left="0"/>
        <w:jc w:val="left"/>
      </w:pPr>
      <w:r>
        <w:rPr>
          <w:rFonts w:ascii="Times New Roman"/>
          <w:b/>
          <w:i w:val="false"/>
          <w:color w:val="000000"/>
        </w:rPr>
        <w:t xml:space="preserve"> 11-сынып</w:t>
      </w:r>
      <w:r>
        <w:br/>
      </w:r>
      <w:r>
        <w:rPr>
          <w:rFonts w:ascii="Times New Roman"/>
          <w:b/>
          <w:i w:val="false"/>
          <w:color w:val="000000"/>
        </w:rPr>
        <w:t>қоғамдық-гуманитарлық бағыт</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5371"/>
        <w:gridCol w:w="2007"/>
        <w:gridCol w:w="2468"/>
        <w:gridCol w:w="91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02"/>
          <w:p>
            <w:pPr>
              <w:spacing w:after="20"/>
              <w:ind w:left="20"/>
              <w:jc w:val="both"/>
            </w:pPr>
            <w:r>
              <w:rPr>
                <w:rFonts w:ascii="Times New Roman"/>
                <w:b w:val="false"/>
                <w:i w:val="false"/>
                <w:color w:val="000000"/>
                <w:sz w:val="20"/>
              </w:rPr>
              <w:t>
1.</w:t>
            </w:r>
          </w:p>
          <w:bookmarkEnd w:id="4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p>
          <w:p>
            <w:pPr>
              <w:spacing w:after="20"/>
              <w:ind w:left="20"/>
              <w:jc w:val="both"/>
            </w:pPr>
            <w:r>
              <w:rPr>
                <w:rFonts w:ascii="Times New Roman"/>
                <w:b w:val="false"/>
                <w:i w:val="false"/>
                <w:color w:val="000000"/>
                <w:sz w:val="20"/>
              </w:rPr>
              <w:t xml:space="preserve">
Қ. Рай, </w:t>
            </w:r>
          </w:p>
          <w:p>
            <w:pPr>
              <w:spacing w:after="20"/>
              <w:ind w:left="20"/>
              <w:jc w:val="both"/>
            </w:pPr>
            <w:r>
              <w:rPr>
                <w:rFonts w:ascii="Times New Roman"/>
                <w:b w:val="false"/>
                <w:i w:val="false"/>
                <w:color w:val="000000"/>
                <w:sz w:val="20"/>
              </w:rPr>
              <w:t>
Ш. Есмағанбетова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03"/>
          <w:p>
            <w:pPr>
              <w:spacing w:after="20"/>
              <w:ind w:left="20"/>
              <w:jc w:val="both"/>
            </w:pPr>
            <w:r>
              <w:rPr>
                <w:rFonts w:ascii="Times New Roman"/>
                <w:b w:val="false"/>
                <w:i w:val="false"/>
                <w:color w:val="000000"/>
                <w:sz w:val="20"/>
              </w:rPr>
              <w:t>
2.</w:t>
            </w:r>
          </w:p>
          <w:bookmarkEnd w:id="4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04"/>
          <w:p>
            <w:pPr>
              <w:spacing w:after="20"/>
              <w:ind w:left="20"/>
              <w:jc w:val="both"/>
            </w:pPr>
            <w:r>
              <w:rPr>
                <w:rFonts w:ascii="Times New Roman"/>
                <w:b w:val="false"/>
                <w:i w:val="false"/>
                <w:color w:val="000000"/>
                <w:sz w:val="20"/>
              </w:rPr>
              <w:t>
3.</w:t>
            </w:r>
          </w:p>
          <w:bookmarkEnd w:id="4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05"/>
          <w:p>
            <w:pPr>
              <w:spacing w:after="20"/>
              <w:ind w:left="20"/>
              <w:jc w:val="both"/>
            </w:pPr>
            <w:r>
              <w:rPr>
                <w:rFonts w:ascii="Times New Roman"/>
                <w:b w:val="false"/>
                <w:i w:val="false"/>
                <w:color w:val="000000"/>
                <w:sz w:val="20"/>
              </w:rPr>
              <w:t>
4.</w:t>
            </w:r>
          </w:p>
          <w:bookmarkEnd w:id="4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Диктанттар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06"/>
          <w:p>
            <w:pPr>
              <w:spacing w:after="20"/>
              <w:ind w:left="20"/>
              <w:jc w:val="both"/>
            </w:pPr>
            <w:r>
              <w:rPr>
                <w:rFonts w:ascii="Times New Roman"/>
                <w:b w:val="false"/>
                <w:i w:val="false"/>
                <w:color w:val="000000"/>
                <w:sz w:val="20"/>
              </w:rPr>
              <w:t>
5.</w:t>
            </w:r>
          </w:p>
          <w:bookmarkEnd w:id="4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p>
          <w:p>
            <w:pPr>
              <w:spacing w:after="20"/>
              <w:ind w:left="20"/>
              <w:jc w:val="both"/>
            </w:pPr>
            <w:r>
              <w:rPr>
                <w:rFonts w:ascii="Times New Roman"/>
                <w:b w:val="false"/>
                <w:i w:val="false"/>
                <w:color w:val="000000"/>
                <w:sz w:val="20"/>
              </w:rPr>
              <w:t>
Л. Оспанова,</w:t>
            </w:r>
          </w:p>
          <w:p>
            <w:pPr>
              <w:spacing w:after="20"/>
              <w:ind w:left="20"/>
              <w:jc w:val="both"/>
            </w:pPr>
            <w:r>
              <w:rPr>
                <w:rFonts w:ascii="Times New Roman"/>
                <w:b w:val="false"/>
                <w:i w:val="false"/>
                <w:color w:val="000000"/>
                <w:sz w:val="20"/>
              </w:rPr>
              <w:t>
С. Темурбаева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07"/>
          <w:p>
            <w:pPr>
              <w:spacing w:after="20"/>
              <w:ind w:left="20"/>
              <w:jc w:val="both"/>
            </w:pPr>
            <w:r>
              <w:rPr>
                <w:rFonts w:ascii="Times New Roman"/>
                <w:b w:val="false"/>
                <w:i w:val="false"/>
                <w:color w:val="000000"/>
                <w:sz w:val="20"/>
              </w:rPr>
              <w:t>
6.</w:t>
            </w:r>
          </w:p>
          <w:bookmarkEnd w:id="4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Мұғалім кітабы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p>
          <w:p>
            <w:pPr>
              <w:spacing w:after="20"/>
              <w:ind w:left="20"/>
              <w:jc w:val="both"/>
            </w:pPr>
            <w:r>
              <w:rPr>
                <w:rFonts w:ascii="Times New Roman"/>
                <w:b w:val="false"/>
                <w:i w:val="false"/>
                <w:color w:val="000000"/>
                <w:sz w:val="20"/>
              </w:rPr>
              <w:t xml:space="preserve">
Л. Оспанова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08"/>
          <w:p>
            <w:pPr>
              <w:spacing w:after="20"/>
              <w:ind w:left="20"/>
              <w:jc w:val="both"/>
            </w:pPr>
            <w:r>
              <w:rPr>
                <w:rFonts w:ascii="Times New Roman"/>
                <w:b w:val="false"/>
                <w:i w:val="false"/>
                <w:color w:val="000000"/>
                <w:sz w:val="20"/>
              </w:rPr>
              <w:t>
7.</w:t>
            </w:r>
          </w:p>
          <w:bookmarkEnd w:id="4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мен мазмұндамалар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p>
          <w:p>
            <w:pPr>
              <w:spacing w:after="20"/>
              <w:ind w:left="20"/>
              <w:jc w:val="both"/>
            </w:pPr>
            <w:r>
              <w:rPr>
                <w:rFonts w:ascii="Times New Roman"/>
                <w:b w:val="false"/>
                <w:i w:val="false"/>
                <w:color w:val="000000"/>
                <w:sz w:val="20"/>
              </w:rPr>
              <w:t>
С. Темурбаева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09"/>
          <w:p>
            <w:pPr>
              <w:spacing w:after="20"/>
              <w:ind w:left="20"/>
              <w:jc w:val="both"/>
            </w:pPr>
            <w:r>
              <w:rPr>
                <w:rFonts w:ascii="Times New Roman"/>
                <w:b w:val="false"/>
                <w:i w:val="false"/>
                <w:color w:val="000000"/>
                <w:sz w:val="20"/>
              </w:rPr>
              <w:t>
8.</w:t>
            </w:r>
          </w:p>
          <w:bookmarkEnd w:id="4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p>
          <w:p>
            <w:pPr>
              <w:spacing w:after="20"/>
              <w:ind w:left="20"/>
              <w:jc w:val="both"/>
            </w:pPr>
            <w:r>
              <w:rPr>
                <w:rFonts w:ascii="Times New Roman"/>
                <w:b w:val="false"/>
                <w:i w:val="false"/>
                <w:color w:val="000000"/>
                <w:sz w:val="20"/>
              </w:rPr>
              <w:t xml:space="preserve">
С. Қирабаев, </w:t>
            </w:r>
          </w:p>
          <w:p>
            <w:pPr>
              <w:spacing w:after="20"/>
              <w:ind w:left="20"/>
              <w:jc w:val="both"/>
            </w:pPr>
            <w:r>
              <w:rPr>
                <w:rFonts w:ascii="Times New Roman"/>
                <w:b w:val="false"/>
                <w:i w:val="false"/>
                <w:color w:val="000000"/>
                <w:sz w:val="20"/>
              </w:rPr>
              <w:t xml:space="preserve">
Х. Әдібаев, </w:t>
            </w:r>
          </w:p>
          <w:p>
            <w:pPr>
              <w:spacing w:after="20"/>
              <w:ind w:left="20"/>
              <w:jc w:val="both"/>
            </w:pPr>
            <w:r>
              <w:rPr>
                <w:rFonts w:ascii="Times New Roman"/>
                <w:b w:val="false"/>
                <w:i w:val="false"/>
                <w:color w:val="000000"/>
                <w:sz w:val="20"/>
              </w:rPr>
              <w:t xml:space="preserve">
Б. Ыбырайым, </w:t>
            </w:r>
          </w:p>
          <w:p>
            <w:pPr>
              <w:spacing w:after="20"/>
              <w:ind w:left="20"/>
              <w:jc w:val="both"/>
            </w:pPr>
            <w:r>
              <w:rPr>
                <w:rFonts w:ascii="Times New Roman"/>
                <w:b w:val="false"/>
                <w:i w:val="false"/>
                <w:color w:val="000000"/>
                <w:sz w:val="20"/>
              </w:rPr>
              <w:t xml:space="preserve">
Ж. Дәдебаев, </w:t>
            </w:r>
          </w:p>
          <w:p>
            <w:pPr>
              <w:spacing w:after="20"/>
              <w:ind w:left="20"/>
              <w:jc w:val="both"/>
            </w:pPr>
            <w:r>
              <w:rPr>
                <w:rFonts w:ascii="Times New Roman"/>
                <w:b w:val="false"/>
                <w:i w:val="false"/>
                <w:color w:val="000000"/>
                <w:sz w:val="20"/>
              </w:rPr>
              <w:t>
Қ. Мәдібай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10"/>
          <w:p>
            <w:pPr>
              <w:spacing w:after="20"/>
              <w:ind w:left="20"/>
              <w:jc w:val="both"/>
            </w:pPr>
            <w:r>
              <w:rPr>
                <w:rFonts w:ascii="Times New Roman"/>
                <w:b w:val="false"/>
                <w:i w:val="false"/>
                <w:color w:val="000000"/>
                <w:sz w:val="20"/>
              </w:rPr>
              <w:t>
9.</w:t>
            </w:r>
          </w:p>
          <w:bookmarkEnd w:id="4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11"/>
          <w:p>
            <w:pPr>
              <w:spacing w:after="20"/>
              <w:ind w:left="20"/>
              <w:jc w:val="both"/>
            </w:pPr>
            <w:r>
              <w:rPr>
                <w:rFonts w:ascii="Times New Roman"/>
                <w:b w:val="false"/>
                <w:i w:val="false"/>
                <w:color w:val="000000"/>
                <w:sz w:val="20"/>
              </w:rPr>
              <w:t>
10.</w:t>
            </w:r>
          </w:p>
          <w:bookmarkEnd w:id="4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xml:space="preserve">
Хрестоматия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12"/>
          <w:p>
            <w:pPr>
              <w:spacing w:after="20"/>
              <w:ind w:left="20"/>
              <w:jc w:val="both"/>
            </w:pPr>
            <w:r>
              <w:rPr>
                <w:rFonts w:ascii="Times New Roman"/>
                <w:b w:val="false"/>
                <w:i w:val="false"/>
                <w:color w:val="000000"/>
                <w:sz w:val="20"/>
              </w:rPr>
              <w:t>
11.</w:t>
            </w:r>
          </w:p>
          <w:bookmarkEnd w:id="4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Құрманбай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13"/>
          <w:p>
            <w:pPr>
              <w:spacing w:after="20"/>
              <w:ind w:left="20"/>
              <w:jc w:val="both"/>
            </w:pPr>
            <w:r>
              <w:rPr>
                <w:rFonts w:ascii="Times New Roman"/>
                <w:b w:val="false"/>
                <w:i w:val="false"/>
                <w:color w:val="000000"/>
                <w:sz w:val="20"/>
              </w:rPr>
              <w:t>
12.</w:t>
            </w:r>
          </w:p>
          <w:bookmarkEnd w:id="4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p>
          <w:p>
            <w:pPr>
              <w:spacing w:after="20"/>
              <w:ind w:left="20"/>
              <w:jc w:val="both"/>
            </w:pPr>
            <w:r>
              <w:rPr>
                <w:rFonts w:ascii="Times New Roman"/>
                <w:b w:val="false"/>
                <w:i w:val="false"/>
                <w:color w:val="000000"/>
                <w:sz w:val="20"/>
              </w:rPr>
              <w:t>
Саметова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14"/>
          <w:p>
            <w:pPr>
              <w:spacing w:after="20"/>
              <w:ind w:left="20"/>
              <w:jc w:val="both"/>
            </w:pPr>
            <w:r>
              <w:rPr>
                <w:rFonts w:ascii="Times New Roman"/>
                <w:b w:val="false"/>
                <w:i w:val="false"/>
                <w:color w:val="000000"/>
                <w:sz w:val="20"/>
              </w:rPr>
              <w:t>
13.</w:t>
            </w:r>
          </w:p>
          <w:bookmarkEnd w:id="4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Книга для учителя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p>
          <w:p>
            <w:pPr>
              <w:spacing w:after="20"/>
              <w:ind w:left="20"/>
              <w:jc w:val="both"/>
            </w:pPr>
            <w:r>
              <w:rPr>
                <w:rFonts w:ascii="Times New Roman"/>
                <w:b w:val="false"/>
                <w:i w:val="false"/>
                <w:color w:val="000000"/>
                <w:sz w:val="20"/>
              </w:rPr>
              <w:t>
Саметова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15"/>
          <w:p>
            <w:pPr>
              <w:spacing w:after="20"/>
              <w:ind w:left="20"/>
              <w:jc w:val="both"/>
            </w:pPr>
            <w:r>
              <w:rPr>
                <w:rFonts w:ascii="Times New Roman"/>
                <w:b w:val="false"/>
                <w:i w:val="false"/>
                <w:color w:val="000000"/>
                <w:sz w:val="20"/>
              </w:rPr>
              <w:t>
14.</w:t>
            </w:r>
          </w:p>
          <w:bookmarkEnd w:id="4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p>
          <w:p>
            <w:pPr>
              <w:spacing w:after="20"/>
              <w:ind w:left="20"/>
              <w:jc w:val="both"/>
            </w:pPr>
            <w:r>
              <w:rPr>
                <w:rFonts w:ascii="Times New Roman"/>
                <w:b w:val="false"/>
                <w:i w:val="false"/>
                <w:color w:val="000000"/>
                <w:sz w:val="20"/>
              </w:rPr>
              <w:t>
Саметова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16"/>
          <w:p>
            <w:pPr>
              <w:spacing w:after="20"/>
              <w:ind w:left="20"/>
              <w:jc w:val="both"/>
            </w:pPr>
            <w:r>
              <w:rPr>
                <w:rFonts w:ascii="Times New Roman"/>
                <w:b w:val="false"/>
                <w:i w:val="false"/>
                <w:color w:val="000000"/>
                <w:sz w:val="20"/>
              </w:rPr>
              <w:t>
15.</w:t>
            </w:r>
          </w:p>
          <w:bookmarkEnd w:id="4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p>
            <w:pPr>
              <w:spacing w:after="20"/>
              <w:ind w:left="20"/>
              <w:jc w:val="both"/>
            </w:pPr>
            <w:r>
              <w:rPr>
                <w:rFonts w:ascii="Times New Roman"/>
                <w:b w:val="false"/>
                <w:i w:val="false"/>
                <w:color w:val="000000"/>
                <w:sz w:val="20"/>
              </w:rPr>
              <w:t>
Шманова 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17"/>
          <w:p>
            <w:pPr>
              <w:spacing w:after="20"/>
              <w:ind w:left="20"/>
              <w:jc w:val="both"/>
            </w:pPr>
            <w:r>
              <w:rPr>
                <w:rFonts w:ascii="Times New Roman"/>
                <w:b w:val="false"/>
                <w:i w:val="false"/>
                <w:color w:val="000000"/>
                <w:sz w:val="20"/>
              </w:rPr>
              <w:t>
16.</w:t>
            </w:r>
          </w:p>
          <w:bookmarkEnd w:id="4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ХХ века. Учебник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18"/>
          <w:p>
            <w:pPr>
              <w:spacing w:after="20"/>
              <w:ind w:left="20"/>
              <w:jc w:val="both"/>
            </w:pPr>
            <w:r>
              <w:rPr>
                <w:rFonts w:ascii="Times New Roman"/>
                <w:b w:val="false"/>
                <w:i w:val="false"/>
                <w:color w:val="000000"/>
                <w:sz w:val="20"/>
              </w:rPr>
              <w:t>
17.</w:t>
            </w:r>
          </w:p>
          <w:bookmarkEnd w:id="4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19"/>
          <w:p>
            <w:pPr>
              <w:spacing w:after="20"/>
              <w:ind w:left="20"/>
              <w:jc w:val="both"/>
            </w:pPr>
            <w:r>
              <w:rPr>
                <w:rFonts w:ascii="Times New Roman"/>
                <w:b w:val="false"/>
                <w:i w:val="false"/>
                <w:color w:val="000000"/>
                <w:sz w:val="20"/>
              </w:rPr>
              <w:t>
18.</w:t>
            </w:r>
          </w:p>
          <w:bookmarkEnd w:id="4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20"/>
          <w:p>
            <w:pPr>
              <w:spacing w:after="20"/>
              <w:ind w:left="20"/>
              <w:jc w:val="both"/>
            </w:pPr>
            <w:r>
              <w:rPr>
                <w:rFonts w:ascii="Times New Roman"/>
                <w:b w:val="false"/>
                <w:i w:val="false"/>
                <w:color w:val="000000"/>
                <w:sz w:val="20"/>
              </w:rPr>
              <w:t>
19.</w:t>
            </w:r>
          </w:p>
          <w:bookmarkEnd w:id="4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Ағылшын тiлi.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Ж.Тұтбаева, </w:t>
            </w:r>
          </w:p>
          <w:p>
            <w:pPr>
              <w:spacing w:after="20"/>
              <w:ind w:left="20"/>
              <w:jc w:val="both"/>
            </w:pPr>
            <w:r>
              <w:rPr>
                <w:rFonts w:ascii="Times New Roman"/>
                <w:b w:val="false"/>
                <w:i w:val="false"/>
                <w:color w:val="000000"/>
                <w:sz w:val="20"/>
              </w:rPr>
              <w:t xml:space="preserve">
Ж. Құрмамбаева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21"/>
          <w:p>
            <w:pPr>
              <w:spacing w:after="20"/>
              <w:ind w:left="20"/>
              <w:jc w:val="both"/>
            </w:pPr>
            <w:r>
              <w:rPr>
                <w:rFonts w:ascii="Times New Roman"/>
                <w:b w:val="false"/>
                <w:i w:val="false"/>
                <w:color w:val="000000"/>
                <w:sz w:val="20"/>
              </w:rPr>
              <w:t>
20.</w:t>
            </w:r>
          </w:p>
          <w:bookmarkEnd w:id="4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p>
          <w:p>
            <w:pPr>
              <w:spacing w:after="20"/>
              <w:ind w:left="20"/>
              <w:jc w:val="both"/>
            </w:pPr>
            <w:r>
              <w:rPr>
                <w:rFonts w:ascii="Times New Roman"/>
                <w:b w:val="false"/>
                <w:i w:val="false"/>
                <w:color w:val="000000"/>
                <w:sz w:val="20"/>
              </w:rPr>
              <w:t>
Әдiстемелiк нұсқау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w:t>
            </w:r>
          </w:p>
          <w:p>
            <w:pPr>
              <w:spacing w:after="20"/>
              <w:ind w:left="20"/>
              <w:jc w:val="both"/>
            </w:pPr>
            <w:r>
              <w:rPr>
                <w:rFonts w:ascii="Times New Roman"/>
                <w:b w:val="false"/>
                <w:i w:val="false"/>
                <w:color w:val="000000"/>
                <w:sz w:val="20"/>
              </w:rPr>
              <w:t xml:space="preserve">
Ж. Тұтбаева, </w:t>
            </w:r>
          </w:p>
          <w:p>
            <w:pPr>
              <w:spacing w:after="20"/>
              <w:ind w:left="20"/>
              <w:jc w:val="both"/>
            </w:pPr>
            <w:r>
              <w:rPr>
                <w:rFonts w:ascii="Times New Roman"/>
                <w:b w:val="false"/>
                <w:i w:val="false"/>
                <w:color w:val="000000"/>
                <w:sz w:val="20"/>
              </w:rPr>
              <w:t>
Ж. Құрмамбаева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22"/>
          <w:p>
            <w:pPr>
              <w:spacing w:after="20"/>
              <w:ind w:left="20"/>
              <w:jc w:val="both"/>
            </w:pPr>
            <w:r>
              <w:rPr>
                <w:rFonts w:ascii="Times New Roman"/>
                <w:b w:val="false"/>
                <w:i w:val="false"/>
                <w:color w:val="000000"/>
                <w:sz w:val="20"/>
              </w:rPr>
              <w:t>
21.</w:t>
            </w:r>
          </w:p>
          <w:bookmarkEnd w:id="4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p>
          <w:p>
            <w:pPr>
              <w:spacing w:after="20"/>
              <w:ind w:left="20"/>
              <w:jc w:val="both"/>
            </w:pPr>
            <w:r>
              <w:rPr>
                <w:rFonts w:ascii="Times New Roman"/>
                <w:b w:val="false"/>
                <w:i w:val="false"/>
                <w:color w:val="000000"/>
                <w:sz w:val="20"/>
              </w:rPr>
              <w:t>
Оқу кiтабы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w:t>
            </w:r>
          </w:p>
          <w:p>
            <w:pPr>
              <w:spacing w:after="20"/>
              <w:ind w:left="20"/>
              <w:jc w:val="both"/>
            </w:pPr>
            <w:r>
              <w:rPr>
                <w:rFonts w:ascii="Times New Roman"/>
                <w:b w:val="false"/>
                <w:i w:val="false"/>
                <w:color w:val="000000"/>
                <w:sz w:val="20"/>
              </w:rPr>
              <w:t xml:space="preserve">
Ж. Тұтбаева, </w:t>
            </w:r>
          </w:p>
          <w:p>
            <w:pPr>
              <w:spacing w:after="20"/>
              <w:ind w:left="20"/>
              <w:jc w:val="both"/>
            </w:pPr>
            <w:r>
              <w:rPr>
                <w:rFonts w:ascii="Times New Roman"/>
                <w:b w:val="false"/>
                <w:i w:val="false"/>
                <w:color w:val="000000"/>
                <w:sz w:val="20"/>
              </w:rPr>
              <w:t>
Ж. Құрмамбаева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23"/>
          <w:p>
            <w:pPr>
              <w:spacing w:after="20"/>
              <w:ind w:left="20"/>
              <w:jc w:val="both"/>
            </w:pPr>
            <w:r>
              <w:rPr>
                <w:rFonts w:ascii="Times New Roman"/>
                <w:b w:val="false"/>
                <w:i w:val="false"/>
                <w:color w:val="000000"/>
                <w:sz w:val="20"/>
              </w:rPr>
              <w:t>
22.</w:t>
            </w:r>
          </w:p>
          <w:bookmarkEnd w:id="4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p>
          <w:p>
            <w:pPr>
              <w:spacing w:after="20"/>
              <w:ind w:left="20"/>
              <w:jc w:val="both"/>
            </w:pPr>
            <w:r>
              <w:rPr>
                <w:rFonts w:ascii="Times New Roman"/>
                <w:b w:val="false"/>
                <w:i w:val="false"/>
                <w:color w:val="000000"/>
                <w:sz w:val="20"/>
              </w:rPr>
              <w:t>
Жұмыс дәптерi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w:t>
            </w:r>
          </w:p>
          <w:p>
            <w:pPr>
              <w:spacing w:after="20"/>
              <w:ind w:left="20"/>
              <w:jc w:val="both"/>
            </w:pPr>
            <w:r>
              <w:rPr>
                <w:rFonts w:ascii="Times New Roman"/>
                <w:b w:val="false"/>
                <w:i w:val="false"/>
                <w:color w:val="000000"/>
                <w:sz w:val="20"/>
              </w:rPr>
              <w:t xml:space="preserve">
Ж. Тұтбаева, </w:t>
            </w:r>
          </w:p>
          <w:p>
            <w:pPr>
              <w:spacing w:after="20"/>
              <w:ind w:left="20"/>
              <w:jc w:val="both"/>
            </w:pPr>
            <w:r>
              <w:rPr>
                <w:rFonts w:ascii="Times New Roman"/>
                <w:b w:val="false"/>
                <w:i w:val="false"/>
                <w:color w:val="000000"/>
                <w:sz w:val="20"/>
              </w:rPr>
              <w:t>
Ж. Құрмамбаева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24"/>
          <w:p>
            <w:pPr>
              <w:spacing w:after="20"/>
              <w:ind w:left="20"/>
              <w:jc w:val="both"/>
            </w:pPr>
            <w:r>
              <w:rPr>
                <w:rFonts w:ascii="Times New Roman"/>
                <w:b w:val="false"/>
                <w:i w:val="false"/>
                <w:color w:val="000000"/>
                <w:sz w:val="20"/>
              </w:rPr>
              <w:t>
23.</w:t>
            </w:r>
          </w:p>
          <w:bookmarkEnd w:id="4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Немiс тiлi.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p>
          <w:p>
            <w:pPr>
              <w:spacing w:after="20"/>
              <w:ind w:left="20"/>
              <w:jc w:val="both"/>
            </w:pPr>
            <w:r>
              <w:rPr>
                <w:rFonts w:ascii="Times New Roman"/>
                <w:b w:val="false"/>
                <w:i w:val="false"/>
                <w:color w:val="000000"/>
                <w:sz w:val="20"/>
              </w:rPr>
              <w:t xml:space="preserve">
С. Абдігали, </w:t>
            </w:r>
          </w:p>
          <w:p>
            <w:pPr>
              <w:spacing w:after="20"/>
              <w:ind w:left="20"/>
              <w:jc w:val="both"/>
            </w:pPr>
            <w:r>
              <w:rPr>
                <w:rFonts w:ascii="Times New Roman"/>
                <w:b w:val="false"/>
                <w:i w:val="false"/>
                <w:color w:val="000000"/>
                <w:sz w:val="20"/>
              </w:rPr>
              <w:t xml:space="preserve">
Б. Әбдіғалиева, </w:t>
            </w:r>
          </w:p>
          <w:p>
            <w:pPr>
              <w:spacing w:after="20"/>
              <w:ind w:left="20"/>
              <w:jc w:val="both"/>
            </w:pPr>
            <w:r>
              <w:rPr>
                <w:rFonts w:ascii="Times New Roman"/>
                <w:b w:val="false"/>
                <w:i w:val="false"/>
                <w:color w:val="000000"/>
                <w:sz w:val="20"/>
              </w:rPr>
              <w:t xml:space="preserve">
У. Байгелова, </w:t>
            </w:r>
          </w:p>
          <w:p>
            <w:pPr>
              <w:spacing w:after="20"/>
              <w:ind w:left="20"/>
              <w:jc w:val="both"/>
            </w:pPr>
            <w:r>
              <w:rPr>
                <w:rFonts w:ascii="Times New Roman"/>
                <w:b w:val="false"/>
                <w:i w:val="false"/>
                <w:color w:val="000000"/>
                <w:sz w:val="20"/>
              </w:rPr>
              <w:t xml:space="preserve">
Б. Есімова, </w:t>
            </w:r>
          </w:p>
          <w:p>
            <w:pPr>
              <w:spacing w:after="20"/>
              <w:ind w:left="20"/>
              <w:jc w:val="both"/>
            </w:pPr>
            <w:r>
              <w:rPr>
                <w:rFonts w:ascii="Times New Roman"/>
                <w:b w:val="false"/>
                <w:i w:val="false"/>
                <w:color w:val="000000"/>
                <w:sz w:val="20"/>
              </w:rPr>
              <w:t xml:space="preserve">
Ү. Таникина, </w:t>
            </w:r>
          </w:p>
          <w:p>
            <w:pPr>
              <w:spacing w:after="20"/>
              <w:ind w:left="20"/>
              <w:jc w:val="both"/>
            </w:pPr>
            <w:r>
              <w:rPr>
                <w:rFonts w:ascii="Times New Roman"/>
                <w:b w:val="false"/>
                <w:i w:val="false"/>
                <w:color w:val="000000"/>
                <w:sz w:val="20"/>
              </w:rPr>
              <w:t xml:space="preserve">
Р. Шалгимбаева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25"/>
          <w:p>
            <w:pPr>
              <w:spacing w:after="20"/>
              <w:ind w:left="20"/>
              <w:jc w:val="both"/>
            </w:pPr>
            <w:r>
              <w:rPr>
                <w:rFonts w:ascii="Times New Roman"/>
                <w:b w:val="false"/>
                <w:i w:val="false"/>
                <w:color w:val="000000"/>
                <w:sz w:val="20"/>
              </w:rPr>
              <w:t>
24.</w:t>
            </w:r>
          </w:p>
          <w:bookmarkEnd w:id="4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p>
          <w:p>
            <w:pPr>
              <w:spacing w:after="20"/>
              <w:ind w:left="20"/>
              <w:jc w:val="both"/>
            </w:pPr>
            <w:r>
              <w:rPr>
                <w:rFonts w:ascii="Times New Roman"/>
                <w:b w:val="false"/>
                <w:i w:val="false"/>
                <w:color w:val="000000"/>
                <w:sz w:val="20"/>
              </w:rPr>
              <w:t>
Әдiстемелiк нұсқау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p>
          <w:p>
            <w:pPr>
              <w:spacing w:after="20"/>
              <w:ind w:left="20"/>
              <w:jc w:val="both"/>
            </w:pPr>
            <w:r>
              <w:rPr>
                <w:rFonts w:ascii="Times New Roman"/>
                <w:b w:val="false"/>
                <w:i w:val="false"/>
                <w:color w:val="000000"/>
                <w:sz w:val="20"/>
              </w:rPr>
              <w:t>
С. Әбдіғали,</w:t>
            </w:r>
          </w:p>
          <w:p>
            <w:pPr>
              <w:spacing w:after="20"/>
              <w:ind w:left="20"/>
              <w:jc w:val="both"/>
            </w:pPr>
            <w:r>
              <w:rPr>
                <w:rFonts w:ascii="Times New Roman"/>
                <w:b w:val="false"/>
                <w:i w:val="false"/>
                <w:color w:val="000000"/>
                <w:sz w:val="20"/>
              </w:rPr>
              <w:t>
У. Байгелова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26"/>
          <w:p>
            <w:pPr>
              <w:spacing w:after="20"/>
              <w:ind w:left="20"/>
              <w:jc w:val="both"/>
            </w:pPr>
            <w:r>
              <w:rPr>
                <w:rFonts w:ascii="Times New Roman"/>
                <w:b w:val="false"/>
                <w:i w:val="false"/>
                <w:color w:val="000000"/>
                <w:sz w:val="20"/>
              </w:rPr>
              <w:t>
25.</w:t>
            </w:r>
          </w:p>
          <w:bookmarkEnd w:id="4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p>
          <w:p>
            <w:pPr>
              <w:spacing w:after="20"/>
              <w:ind w:left="20"/>
              <w:jc w:val="both"/>
            </w:pPr>
            <w:r>
              <w:rPr>
                <w:rFonts w:ascii="Times New Roman"/>
                <w:b w:val="false"/>
                <w:i w:val="false"/>
                <w:color w:val="000000"/>
                <w:sz w:val="20"/>
              </w:rPr>
              <w:t>
Оқу кiтабы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p>
          <w:p>
            <w:pPr>
              <w:spacing w:after="20"/>
              <w:ind w:left="20"/>
              <w:jc w:val="both"/>
            </w:pPr>
            <w:r>
              <w:rPr>
                <w:rFonts w:ascii="Times New Roman"/>
                <w:b w:val="false"/>
                <w:i w:val="false"/>
                <w:color w:val="000000"/>
                <w:sz w:val="20"/>
              </w:rPr>
              <w:t xml:space="preserve">
Б. Есимова, </w:t>
            </w:r>
          </w:p>
          <w:p>
            <w:pPr>
              <w:spacing w:after="20"/>
              <w:ind w:left="20"/>
              <w:jc w:val="both"/>
            </w:pPr>
            <w:r>
              <w:rPr>
                <w:rFonts w:ascii="Times New Roman"/>
                <w:b w:val="false"/>
                <w:i w:val="false"/>
                <w:color w:val="000000"/>
                <w:sz w:val="20"/>
              </w:rPr>
              <w:t xml:space="preserve">
Р. Мырзакерімова, </w:t>
            </w:r>
          </w:p>
          <w:p>
            <w:pPr>
              <w:spacing w:after="20"/>
              <w:ind w:left="20"/>
              <w:jc w:val="both"/>
            </w:pPr>
            <w:r>
              <w:rPr>
                <w:rFonts w:ascii="Times New Roman"/>
                <w:b w:val="false"/>
                <w:i w:val="false"/>
                <w:color w:val="000000"/>
                <w:sz w:val="20"/>
              </w:rPr>
              <w:t>
Р. Шалгынбаева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27"/>
          <w:p>
            <w:pPr>
              <w:spacing w:after="20"/>
              <w:ind w:left="20"/>
              <w:jc w:val="both"/>
            </w:pPr>
            <w:r>
              <w:rPr>
                <w:rFonts w:ascii="Times New Roman"/>
                <w:b w:val="false"/>
                <w:i w:val="false"/>
                <w:color w:val="000000"/>
                <w:sz w:val="20"/>
              </w:rPr>
              <w:t>
26.</w:t>
            </w:r>
          </w:p>
          <w:bookmarkEnd w:id="4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p>
          <w:p>
            <w:pPr>
              <w:spacing w:after="20"/>
              <w:ind w:left="20"/>
              <w:jc w:val="both"/>
            </w:pPr>
            <w:r>
              <w:rPr>
                <w:rFonts w:ascii="Times New Roman"/>
                <w:b w:val="false"/>
                <w:i w:val="false"/>
                <w:color w:val="000000"/>
                <w:sz w:val="20"/>
              </w:rPr>
              <w:t>
М. Мулдашева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28"/>
          <w:p>
            <w:pPr>
              <w:spacing w:after="20"/>
              <w:ind w:left="20"/>
              <w:jc w:val="both"/>
            </w:pPr>
            <w:r>
              <w:rPr>
                <w:rFonts w:ascii="Times New Roman"/>
                <w:b w:val="false"/>
                <w:i w:val="false"/>
                <w:color w:val="000000"/>
                <w:sz w:val="20"/>
              </w:rPr>
              <w:t>
27.</w:t>
            </w:r>
          </w:p>
          <w:bookmarkEnd w:id="4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p>
          <w:p>
            <w:pPr>
              <w:spacing w:after="20"/>
              <w:ind w:left="20"/>
              <w:jc w:val="both"/>
            </w:pPr>
            <w:r>
              <w:rPr>
                <w:rFonts w:ascii="Times New Roman"/>
                <w:b w:val="false"/>
                <w:i w:val="false"/>
                <w:color w:val="000000"/>
                <w:sz w:val="20"/>
              </w:rPr>
              <w:t>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p>
          <w:p>
            <w:pPr>
              <w:spacing w:after="20"/>
              <w:ind w:left="20"/>
              <w:jc w:val="both"/>
            </w:pPr>
            <w:r>
              <w:rPr>
                <w:rFonts w:ascii="Times New Roman"/>
                <w:b w:val="false"/>
                <w:i w:val="false"/>
                <w:color w:val="000000"/>
                <w:sz w:val="20"/>
              </w:rPr>
              <w:t>
М. Мулдашева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29"/>
          <w:p>
            <w:pPr>
              <w:spacing w:after="20"/>
              <w:ind w:left="20"/>
              <w:jc w:val="both"/>
            </w:pPr>
            <w:r>
              <w:rPr>
                <w:rFonts w:ascii="Times New Roman"/>
                <w:b w:val="false"/>
                <w:i w:val="false"/>
                <w:color w:val="000000"/>
                <w:sz w:val="20"/>
              </w:rPr>
              <w:t>
28.</w:t>
            </w:r>
          </w:p>
          <w:bookmarkEnd w:id="4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p>
          <w:p>
            <w:pPr>
              <w:spacing w:after="20"/>
              <w:ind w:left="20"/>
              <w:jc w:val="both"/>
            </w:pPr>
            <w:r>
              <w:rPr>
                <w:rFonts w:ascii="Times New Roman"/>
                <w:b w:val="false"/>
                <w:i w:val="false"/>
                <w:color w:val="000000"/>
                <w:sz w:val="20"/>
              </w:rPr>
              <w:t>
Оқу кiтабы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p>
          <w:p>
            <w:pPr>
              <w:spacing w:after="20"/>
              <w:ind w:left="20"/>
              <w:jc w:val="both"/>
            </w:pPr>
            <w:r>
              <w:rPr>
                <w:rFonts w:ascii="Times New Roman"/>
                <w:b w:val="false"/>
                <w:i w:val="false"/>
                <w:color w:val="000000"/>
                <w:sz w:val="20"/>
              </w:rPr>
              <w:t>
М. Мулдашева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30"/>
          <w:p>
            <w:pPr>
              <w:spacing w:after="20"/>
              <w:ind w:left="20"/>
              <w:jc w:val="both"/>
            </w:pPr>
            <w:r>
              <w:rPr>
                <w:rFonts w:ascii="Times New Roman"/>
                <w:b w:val="false"/>
                <w:i w:val="false"/>
                <w:color w:val="000000"/>
                <w:sz w:val="20"/>
              </w:rPr>
              <w:t>
29.</w:t>
            </w:r>
          </w:p>
          <w:bookmarkEnd w:id="4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p>
          <w:p>
            <w:pPr>
              <w:spacing w:after="20"/>
              <w:ind w:left="20"/>
              <w:jc w:val="both"/>
            </w:pPr>
            <w:r>
              <w:rPr>
                <w:rFonts w:ascii="Times New Roman"/>
                <w:b w:val="false"/>
                <w:i w:val="false"/>
                <w:color w:val="000000"/>
                <w:sz w:val="20"/>
              </w:rPr>
              <w:t>
Жұмыс дәптерi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p>
          <w:p>
            <w:pPr>
              <w:spacing w:after="20"/>
              <w:ind w:left="20"/>
              <w:jc w:val="both"/>
            </w:pPr>
            <w:r>
              <w:rPr>
                <w:rFonts w:ascii="Times New Roman"/>
                <w:b w:val="false"/>
                <w:i w:val="false"/>
                <w:color w:val="000000"/>
                <w:sz w:val="20"/>
              </w:rPr>
              <w:t>
М. Мулдашева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31"/>
          <w:p>
            <w:pPr>
              <w:spacing w:after="20"/>
              <w:ind w:left="20"/>
              <w:jc w:val="both"/>
            </w:pPr>
            <w:r>
              <w:rPr>
                <w:rFonts w:ascii="Times New Roman"/>
                <w:b w:val="false"/>
                <w:i w:val="false"/>
                <w:color w:val="000000"/>
                <w:sz w:val="20"/>
              </w:rPr>
              <w:t>
30.</w:t>
            </w:r>
          </w:p>
          <w:bookmarkEnd w:id="4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xml:space="preserve">
К. Шойынбеков, </w:t>
            </w:r>
          </w:p>
          <w:p>
            <w:pPr>
              <w:spacing w:after="20"/>
              <w:ind w:left="20"/>
              <w:jc w:val="both"/>
            </w:pPr>
            <w:r>
              <w:rPr>
                <w:rFonts w:ascii="Times New Roman"/>
                <w:b w:val="false"/>
                <w:i w:val="false"/>
                <w:color w:val="000000"/>
                <w:sz w:val="20"/>
              </w:rPr>
              <w:t xml:space="preserve">
З. Жұмағұлова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32"/>
          <w:p>
            <w:pPr>
              <w:spacing w:after="20"/>
              <w:ind w:left="20"/>
              <w:jc w:val="both"/>
            </w:pPr>
            <w:r>
              <w:rPr>
                <w:rFonts w:ascii="Times New Roman"/>
                <w:b w:val="false"/>
                <w:i w:val="false"/>
                <w:color w:val="000000"/>
                <w:sz w:val="20"/>
              </w:rPr>
              <w:t>
31.</w:t>
            </w:r>
          </w:p>
          <w:bookmarkEnd w:id="4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p>
          <w:p>
            <w:pPr>
              <w:spacing w:after="20"/>
              <w:ind w:left="20"/>
              <w:jc w:val="both"/>
            </w:pPr>
            <w:r>
              <w:rPr>
                <w:rFonts w:ascii="Times New Roman"/>
                <w:b w:val="false"/>
                <w:i w:val="false"/>
                <w:color w:val="000000"/>
                <w:sz w:val="20"/>
              </w:rPr>
              <w:t xml:space="preserve">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М. Есенова, </w:t>
            </w:r>
          </w:p>
          <w:p>
            <w:pPr>
              <w:spacing w:after="20"/>
              <w:ind w:left="20"/>
              <w:jc w:val="both"/>
            </w:pPr>
            <w:r>
              <w:rPr>
                <w:rFonts w:ascii="Times New Roman"/>
                <w:b w:val="false"/>
                <w:i w:val="false"/>
                <w:color w:val="000000"/>
                <w:sz w:val="20"/>
              </w:rPr>
              <w:t>
З. Жұмағұлова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33"/>
          <w:p>
            <w:pPr>
              <w:spacing w:after="20"/>
              <w:ind w:left="20"/>
              <w:jc w:val="both"/>
            </w:pPr>
            <w:r>
              <w:rPr>
                <w:rFonts w:ascii="Times New Roman"/>
                <w:b w:val="false"/>
                <w:i w:val="false"/>
                <w:color w:val="000000"/>
                <w:sz w:val="20"/>
              </w:rPr>
              <w:t>
32.</w:t>
            </w:r>
          </w:p>
          <w:bookmarkEnd w:id="4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p>
          <w:p>
            <w:pPr>
              <w:spacing w:after="20"/>
              <w:ind w:left="20"/>
              <w:jc w:val="both"/>
            </w:pPr>
            <w:r>
              <w:rPr>
                <w:rFonts w:ascii="Times New Roman"/>
                <w:b w:val="false"/>
                <w:i w:val="false"/>
                <w:color w:val="000000"/>
                <w:sz w:val="20"/>
              </w:rPr>
              <w:t xml:space="preserve">
З. Жұмағұлова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34"/>
          <w:p>
            <w:pPr>
              <w:spacing w:after="20"/>
              <w:ind w:left="20"/>
              <w:jc w:val="both"/>
            </w:pPr>
            <w:r>
              <w:rPr>
                <w:rFonts w:ascii="Times New Roman"/>
                <w:b w:val="false"/>
                <w:i w:val="false"/>
                <w:color w:val="000000"/>
                <w:sz w:val="20"/>
              </w:rPr>
              <w:t>
33.</w:t>
            </w:r>
          </w:p>
          <w:bookmarkEnd w:id="4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p>
          <w:p>
            <w:pPr>
              <w:spacing w:after="20"/>
              <w:ind w:left="20"/>
              <w:jc w:val="both"/>
            </w:pPr>
            <w:r>
              <w:rPr>
                <w:rFonts w:ascii="Times New Roman"/>
                <w:b w:val="false"/>
                <w:i w:val="false"/>
                <w:color w:val="000000"/>
                <w:sz w:val="20"/>
              </w:rPr>
              <w:t xml:space="preserve">
Есептер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p>
          <w:p>
            <w:pPr>
              <w:spacing w:after="20"/>
              <w:ind w:left="20"/>
              <w:jc w:val="both"/>
            </w:pPr>
            <w:r>
              <w:rPr>
                <w:rFonts w:ascii="Times New Roman"/>
                <w:b w:val="false"/>
                <w:i w:val="false"/>
                <w:color w:val="000000"/>
                <w:sz w:val="20"/>
              </w:rPr>
              <w:t>
З. Жұмағұлова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35"/>
          <w:p>
            <w:pPr>
              <w:spacing w:after="20"/>
              <w:ind w:left="20"/>
              <w:jc w:val="both"/>
            </w:pPr>
            <w:r>
              <w:rPr>
                <w:rFonts w:ascii="Times New Roman"/>
                <w:b w:val="false"/>
                <w:i w:val="false"/>
                <w:color w:val="000000"/>
                <w:sz w:val="20"/>
              </w:rPr>
              <w:t>
34.</w:t>
            </w:r>
          </w:p>
          <w:bookmarkEnd w:id="4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20"/>
              <w:ind w:left="20"/>
              <w:jc w:val="both"/>
            </w:pPr>
            <w:r>
              <w:rPr>
                <w:rFonts w:ascii="Times New Roman"/>
                <w:b w:val="false"/>
                <w:i w:val="false"/>
                <w:color w:val="000000"/>
                <w:sz w:val="20"/>
              </w:rPr>
              <w:t xml:space="preserve">
Ә. Қағазбаева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36"/>
          <w:p>
            <w:pPr>
              <w:spacing w:after="20"/>
              <w:ind w:left="20"/>
              <w:jc w:val="both"/>
            </w:pPr>
            <w:r>
              <w:rPr>
                <w:rFonts w:ascii="Times New Roman"/>
                <w:b w:val="false"/>
                <w:i w:val="false"/>
                <w:color w:val="000000"/>
                <w:sz w:val="20"/>
              </w:rPr>
              <w:t>
35.</w:t>
            </w:r>
          </w:p>
          <w:bookmarkEnd w:id="4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Әдiстемелік нұсқау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20"/>
              <w:ind w:left="20"/>
              <w:jc w:val="both"/>
            </w:pPr>
            <w:r>
              <w:rPr>
                <w:rFonts w:ascii="Times New Roman"/>
                <w:b w:val="false"/>
                <w:i w:val="false"/>
                <w:color w:val="000000"/>
                <w:sz w:val="20"/>
              </w:rPr>
              <w:t xml:space="preserve">
Ә. Қағазбаева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37"/>
          <w:p>
            <w:pPr>
              <w:spacing w:after="20"/>
              <w:ind w:left="20"/>
              <w:jc w:val="both"/>
            </w:pPr>
            <w:r>
              <w:rPr>
                <w:rFonts w:ascii="Times New Roman"/>
                <w:b w:val="false"/>
                <w:i w:val="false"/>
                <w:color w:val="000000"/>
                <w:sz w:val="20"/>
              </w:rPr>
              <w:t>
36.</w:t>
            </w:r>
          </w:p>
          <w:bookmarkEnd w:id="4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38"/>
          <w:p>
            <w:pPr>
              <w:spacing w:after="20"/>
              <w:ind w:left="20"/>
              <w:jc w:val="both"/>
            </w:pPr>
            <w:r>
              <w:rPr>
                <w:rFonts w:ascii="Times New Roman"/>
                <w:b w:val="false"/>
                <w:i w:val="false"/>
                <w:color w:val="000000"/>
                <w:sz w:val="20"/>
              </w:rPr>
              <w:t>
37.</w:t>
            </w:r>
          </w:p>
          <w:bookmarkEnd w:id="4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Есептер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20"/>
              <w:ind w:left="20"/>
              <w:jc w:val="both"/>
            </w:pPr>
            <w:r>
              <w:rPr>
                <w:rFonts w:ascii="Times New Roman"/>
                <w:b w:val="false"/>
                <w:i w:val="false"/>
                <w:color w:val="000000"/>
                <w:sz w:val="20"/>
              </w:rPr>
              <w:t xml:space="preserve">
Е. Есенғазин, </w:t>
            </w:r>
          </w:p>
          <w:p>
            <w:pPr>
              <w:spacing w:after="20"/>
              <w:ind w:left="20"/>
              <w:jc w:val="both"/>
            </w:pPr>
            <w:r>
              <w:rPr>
                <w:rFonts w:ascii="Times New Roman"/>
                <w:b w:val="false"/>
                <w:i w:val="false"/>
                <w:color w:val="000000"/>
                <w:sz w:val="20"/>
              </w:rPr>
              <w:t xml:space="preserve">
А. Еден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39"/>
          <w:p>
            <w:pPr>
              <w:spacing w:after="20"/>
              <w:ind w:left="20"/>
              <w:jc w:val="both"/>
            </w:pPr>
            <w:r>
              <w:rPr>
                <w:rFonts w:ascii="Times New Roman"/>
                <w:b w:val="false"/>
                <w:i w:val="false"/>
                <w:color w:val="000000"/>
                <w:sz w:val="20"/>
              </w:rPr>
              <w:t>
38.</w:t>
            </w:r>
          </w:p>
          <w:bookmarkEnd w:id="4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p>
          <w:p>
            <w:pPr>
              <w:spacing w:after="20"/>
              <w:ind w:left="20"/>
              <w:jc w:val="both"/>
            </w:pPr>
            <w:r>
              <w:rPr>
                <w:rFonts w:ascii="Times New Roman"/>
                <w:b w:val="false"/>
                <w:i w:val="false"/>
                <w:color w:val="000000"/>
                <w:sz w:val="20"/>
              </w:rPr>
              <w:t>
Н. Параскун,</w:t>
            </w:r>
          </w:p>
          <w:p>
            <w:pPr>
              <w:spacing w:after="20"/>
              <w:ind w:left="20"/>
              <w:jc w:val="both"/>
            </w:pPr>
            <w:r>
              <w:rPr>
                <w:rFonts w:ascii="Times New Roman"/>
                <w:b w:val="false"/>
                <w:i w:val="false"/>
                <w:color w:val="000000"/>
                <w:sz w:val="20"/>
              </w:rPr>
              <w:t>
Б. Бекетауов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40"/>
          <w:p>
            <w:pPr>
              <w:spacing w:after="20"/>
              <w:ind w:left="20"/>
              <w:jc w:val="both"/>
            </w:pPr>
            <w:r>
              <w:rPr>
                <w:rFonts w:ascii="Times New Roman"/>
                <w:b w:val="false"/>
                <w:i w:val="false"/>
                <w:color w:val="000000"/>
                <w:sz w:val="20"/>
              </w:rPr>
              <w:t>
39.</w:t>
            </w:r>
          </w:p>
          <w:bookmarkEnd w:id="4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Мұғалім кітабы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p>
          <w:p>
            <w:pPr>
              <w:spacing w:after="20"/>
              <w:ind w:left="20"/>
              <w:jc w:val="both"/>
            </w:pPr>
            <w:r>
              <w:rPr>
                <w:rFonts w:ascii="Times New Roman"/>
                <w:b w:val="false"/>
                <w:i w:val="false"/>
                <w:color w:val="000000"/>
                <w:sz w:val="20"/>
              </w:rPr>
              <w:t>
Н. Параскун,</w:t>
            </w:r>
          </w:p>
          <w:p>
            <w:pPr>
              <w:spacing w:after="20"/>
              <w:ind w:left="20"/>
              <w:jc w:val="both"/>
            </w:pPr>
            <w:r>
              <w:rPr>
                <w:rFonts w:ascii="Times New Roman"/>
                <w:b w:val="false"/>
                <w:i w:val="false"/>
                <w:color w:val="000000"/>
                <w:sz w:val="20"/>
              </w:rPr>
              <w:t>
Б. Бекетауов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41"/>
          <w:p>
            <w:pPr>
              <w:spacing w:after="20"/>
              <w:ind w:left="20"/>
              <w:jc w:val="both"/>
            </w:pPr>
            <w:r>
              <w:rPr>
                <w:rFonts w:ascii="Times New Roman"/>
                <w:b w:val="false"/>
                <w:i w:val="false"/>
                <w:color w:val="000000"/>
                <w:sz w:val="20"/>
              </w:rPr>
              <w:t>
40.</w:t>
            </w:r>
          </w:p>
          <w:bookmarkEnd w:id="4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p>
          <w:p>
            <w:pPr>
              <w:spacing w:after="20"/>
              <w:ind w:left="20"/>
              <w:jc w:val="both"/>
            </w:pPr>
            <w:r>
              <w:rPr>
                <w:rFonts w:ascii="Times New Roman"/>
                <w:b w:val="false"/>
                <w:i w:val="false"/>
                <w:color w:val="000000"/>
                <w:sz w:val="20"/>
              </w:rPr>
              <w:t>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p>
          <w:p>
            <w:pPr>
              <w:spacing w:after="20"/>
              <w:ind w:left="20"/>
              <w:jc w:val="both"/>
            </w:pPr>
            <w:r>
              <w:rPr>
                <w:rFonts w:ascii="Times New Roman"/>
                <w:b w:val="false"/>
                <w:i w:val="false"/>
                <w:color w:val="000000"/>
                <w:sz w:val="20"/>
              </w:rPr>
              <w:t xml:space="preserve">
Т. Увалиев, </w:t>
            </w:r>
          </w:p>
          <w:p>
            <w:pPr>
              <w:spacing w:after="20"/>
              <w:ind w:left="20"/>
              <w:jc w:val="both"/>
            </w:pPr>
            <w:r>
              <w:rPr>
                <w:rFonts w:ascii="Times New Roman"/>
                <w:b w:val="false"/>
                <w:i w:val="false"/>
                <w:color w:val="000000"/>
                <w:sz w:val="20"/>
              </w:rPr>
              <w:t xml:space="preserve">
Қ. Ахметов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42"/>
          <w:p>
            <w:pPr>
              <w:spacing w:after="20"/>
              <w:ind w:left="20"/>
              <w:jc w:val="both"/>
            </w:pPr>
            <w:r>
              <w:rPr>
                <w:rFonts w:ascii="Times New Roman"/>
                <w:b w:val="false"/>
                <w:i w:val="false"/>
                <w:color w:val="000000"/>
                <w:sz w:val="20"/>
              </w:rPr>
              <w:t>
41.</w:t>
            </w:r>
          </w:p>
          <w:bookmarkEnd w:id="4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дүние географиясы.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Түсiпбекова, </w:t>
            </w:r>
          </w:p>
          <w:p>
            <w:pPr>
              <w:spacing w:after="20"/>
              <w:ind w:left="20"/>
              <w:jc w:val="both"/>
            </w:pPr>
            <w:r>
              <w:rPr>
                <w:rFonts w:ascii="Times New Roman"/>
                <w:b w:val="false"/>
                <w:i w:val="false"/>
                <w:color w:val="000000"/>
                <w:sz w:val="20"/>
              </w:rPr>
              <w:t xml:space="preserve">
Ә. Мылқайдаров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43"/>
          <w:p>
            <w:pPr>
              <w:spacing w:after="20"/>
              <w:ind w:left="20"/>
              <w:jc w:val="both"/>
            </w:pPr>
            <w:r>
              <w:rPr>
                <w:rFonts w:ascii="Times New Roman"/>
                <w:b w:val="false"/>
                <w:i w:val="false"/>
                <w:color w:val="000000"/>
                <w:sz w:val="20"/>
              </w:rPr>
              <w:t>
42.</w:t>
            </w:r>
          </w:p>
          <w:bookmarkEnd w:id="4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Хрестоматия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Ахметов, </w:t>
            </w:r>
          </w:p>
          <w:p>
            <w:pPr>
              <w:spacing w:after="20"/>
              <w:ind w:left="20"/>
              <w:jc w:val="both"/>
            </w:pPr>
            <w:r>
              <w:rPr>
                <w:rFonts w:ascii="Times New Roman"/>
                <w:b w:val="false"/>
                <w:i w:val="false"/>
                <w:color w:val="000000"/>
                <w:sz w:val="20"/>
              </w:rPr>
              <w:t xml:space="preserve">
Т. Увалиев, </w:t>
            </w:r>
          </w:p>
          <w:p>
            <w:pPr>
              <w:spacing w:after="20"/>
              <w:ind w:left="20"/>
              <w:jc w:val="both"/>
            </w:pPr>
            <w:r>
              <w:rPr>
                <w:rFonts w:ascii="Times New Roman"/>
                <w:b w:val="false"/>
                <w:i w:val="false"/>
                <w:color w:val="000000"/>
                <w:sz w:val="20"/>
              </w:rPr>
              <w:t xml:space="preserve">
Г. Түсiпбекова </w:t>
            </w:r>
          </w:p>
          <w:p>
            <w:pPr>
              <w:spacing w:after="20"/>
              <w:ind w:left="20"/>
              <w:jc w:val="both"/>
            </w:pPr>
            <w:r>
              <w:rPr>
                <w:rFonts w:ascii="Times New Roman"/>
                <w:b w:val="false"/>
                <w:i w:val="false"/>
                <w:color w:val="000000"/>
                <w:sz w:val="20"/>
              </w:rPr>
              <w:t xml:space="preserve">
Аударған: Н. Әшіров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44"/>
          <w:p>
            <w:pPr>
              <w:spacing w:after="20"/>
              <w:ind w:left="20"/>
              <w:jc w:val="both"/>
            </w:pPr>
            <w:r>
              <w:rPr>
                <w:rFonts w:ascii="Times New Roman"/>
                <w:b w:val="false"/>
                <w:i w:val="false"/>
                <w:color w:val="000000"/>
                <w:sz w:val="20"/>
              </w:rPr>
              <w:t>
43.</w:t>
            </w:r>
          </w:p>
          <w:bookmarkEnd w:id="4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p>
          <w:p>
            <w:pPr>
              <w:spacing w:after="20"/>
              <w:ind w:left="20"/>
              <w:jc w:val="both"/>
            </w:pPr>
            <w:r>
              <w:rPr>
                <w:rFonts w:ascii="Times New Roman"/>
                <w:b w:val="false"/>
                <w:i w:val="false"/>
                <w:color w:val="000000"/>
                <w:sz w:val="20"/>
              </w:rPr>
              <w:t xml:space="preserve">
З. Ауезова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45"/>
          <w:p>
            <w:pPr>
              <w:spacing w:after="20"/>
              <w:ind w:left="20"/>
              <w:jc w:val="both"/>
            </w:pPr>
            <w:r>
              <w:rPr>
                <w:rFonts w:ascii="Times New Roman"/>
                <w:b w:val="false"/>
                <w:i w:val="false"/>
                <w:color w:val="000000"/>
                <w:sz w:val="20"/>
              </w:rPr>
              <w:t>
44.</w:t>
            </w:r>
          </w:p>
          <w:bookmarkEnd w:id="4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xml:space="preserve">
Мұғалім кітабы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p>
          <w:p>
            <w:pPr>
              <w:spacing w:after="20"/>
              <w:ind w:left="20"/>
              <w:jc w:val="both"/>
            </w:pPr>
            <w:r>
              <w:rPr>
                <w:rFonts w:ascii="Times New Roman"/>
                <w:b w:val="false"/>
                <w:i w:val="false"/>
                <w:color w:val="000000"/>
                <w:sz w:val="20"/>
              </w:rPr>
              <w:t>
А. Байтасов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46"/>
          <w:p>
            <w:pPr>
              <w:spacing w:after="20"/>
              <w:ind w:left="20"/>
              <w:jc w:val="both"/>
            </w:pPr>
            <w:r>
              <w:rPr>
                <w:rFonts w:ascii="Times New Roman"/>
                <w:b w:val="false"/>
                <w:i w:val="false"/>
                <w:color w:val="000000"/>
                <w:sz w:val="20"/>
              </w:rPr>
              <w:t>
45.</w:t>
            </w:r>
          </w:p>
          <w:bookmarkEnd w:id="4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xml:space="preserve">
Хрестоматия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p>
          <w:p>
            <w:pPr>
              <w:spacing w:after="20"/>
              <w:ind w:left="20"/>
              <w:jc w:val="both"/>
            </w:pPr>
            <w:r>
              <w:rPr>
                <w:rFonts w:ascii="Times New Roman"/>
                <w:b w:val="false"/>
                <w:i w:val="false"/>
                <w:color w:val="000000"/>
                <w:sz w:val="20"/>
              </w:rPr>
              <w:t>
А. Байтасов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47"/>
          <w:p>
            <w:pPr>
              <w:spacing w:after="20"/>
              <w:ind w:left="20"/>
              <w:jc w:val="both"/>
            </w:pPr>
            <w:r>
              <w:rPr>
                <w:rFonts w:ascii="Times New Roman"/>
                <w:b w:val="false"/>
                <w:i w:val="false"/>
                <w:color w:val="000000"/>
                <w:sz w:val="20"/>
              </w:rPr>
              <w:t>
46.</w:t>
            </w:r>
          </w:p>
          <w:bookmarkEnd w:id="4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p>
          <w:p>
            <w:pPr>
              <w:spacing w:after="20"/>
              <w:ind w:left="20"/>
              <w:jc w:val="both"/>
            </w:pPr>
            <w:r>
              <w:rPr>
                <w:rFonts w:ascii="Times New Roman"/>
                <w:b w:val="false"/>
                <w:i w:val="false"/>
                <w:color w:val="000000"/>
                <w:sz w:val="20"/>
              </w:rPr>
              <w:t xml:space="preserve">
А. Соловьева, </w:t>
            </w:r>
          </w:p>
          <w:p>
            <w:pPr>
              <w:spacing w:after="20"/>
              <w:ind w:left="20"/>
              <w:jc w:val="both"/>
            </w:pPr>
            <w:r>
              <w:rPr>
                <w:rFonts w:ascii="Times New Roman"/>
                <w:b w:val="false"/>
                <w:i w:val="false"/>
                <w:color w:val="000000"/>
                <w:sz w:val="20"/>
              </w:rPr>
              <w:t xml:space="preserve">
Қ. Қайым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48"/>
          <w:p>
            <w:pPr>
              <w:spacing w:after="20"/>
              <w:ind w:left="20"/>
              <w:jc w:val="both"/>
            </w:pPr>
            <w:r>
              <w:rPr>
                <w:rFonts w:ascii="Times New Roman"/>
                <w:b w:val="false"/>
                <w:i w:val="false"/>
                <w:color w:val="000000"/>
                <w:sz w:val="20"/>
              </w:rPr>
              <w:t>
47.</w:t>
            </w:r>
          </w:p>
          <w:bookmarkEnd w:id="4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p>
          <w:p>
            <w:pPr>
              <w:spacing w:after="20"/>
              <w:ind w:left="20"/>
              <w:jc w:val="both"/>
            </w:pPr>
            <w:r>
              <w:rPr>
                <w:rFonts w:ascii="Times New Roman"/>
                <w:b w:val="false"/>
                <w:i w:val="false"/>
                <w:color w:val="000000"/>
                <w:sz w:val="20"/>
              </w:rPr>
              <w:t xml:space="preserve">
Ж. Шілдебаев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49"/>
          <w:p>
            <w:pPr>
              <w:spacing w:after="20"/>
              <w:ind w:left="20"/>
              <w:jc w:val="both"/>
            </w:pPr>
            <w:r>
              <w:rPr>
                <w:rFonts w:ascii="Times New Roman"/>
                <w:b w:val="false"/>
                <w:i w:val="false"/>
                <w:color w:val="000000"/>
                <w:sz w:val="20"/>
              </w:rPr>
              <w:t>
48.</w:t>
            </w:r>
          </w:p>
          <w:bookmarkEnd w:id="4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50"/>
          <w:p>
            <w:pPr>
              <w:spacing w:after="20"/>
              <w:ind w:left="20"/>
              <w:jc w:val="both"/>
            </w:pPr>
            <w:r>
              <w:rPr>
                <w:rFonts w:ascii="Times New Roman"/>
                <w:b w:val="false"/>
                <w:i w:val="false"/>
                <w:color w:val="000000"/>
                <w:sz w:val="20"/>
              </w:rPr>
              <w:t>
49.</w:t>
            </w:r>
          </w:p>
          <w:bookmarkEnd w:id="4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51"/>
          <w:p>
            <w:pPr>
              <w:spacing w:after="20"/>
              <w:ind w:left="20"/>
              <w:jc w:val="both"/>
            </w:pPr>
            <w:r>
              <w:rPr>
                <w:rFonts w:ascii="Times New Roman"/>
                <w:b w:val="false"/>
                <w:i w:val="false"/>
                <w:color w:val="000000"/>
                <w:sz w:val="20"/>
              </w:rPr>
              <w:t>
50.</w:t>
            </w:r>
          </w:p>
          <w:bookmarkEnd w:id="4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Жұмыс дәптерi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52"/>
          <w:p>
            <w:pPr>
              <w:spacing w:after="20"/>
              <w:ind w:left="20"/>
              <w:jc w:val="both"/>
            </w:pPr>
            <w:r>
              <w:rPr>
                <w:rFonts w:ascii="Times New Roman"/>
                <w:b w:val="false"/>
                <w:i w:val="false"/>
                <w:color w:val="000000"/>
                <w:sz w:val="20"/>
              </w:rPr>
              <w:t>
51.</w:t>
            </w:r>
          </w:p>
          <w:bookmarkEnd w:id="4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p>
            <w:pPr>
              <w:spacing w:after="20"/>
              <w:ind w:left="20"/>
              <w:jc w:val="both"/>
            </w:pPr>
            <w:r>
              <w:rPr>
                <w:rFonts w:ascii="Times New Roman"/>
                <w:b w:val="false"/>
                <w:i w:val="false"/>
                <w:color w:val="000000"/>
                <w:sz w:val="20"/>
              </w:rPr>
              <w:t xml:space="preserve">
Г. Байжасарова, </w:t>
            </w:r>
          </w:p>
          <w:p>
            <w:pPr>
              <w:spacing w:after="20"/>
              <w:ind w:left="20"/>
              <w:jc w:val="both"/>
            </w:pPr>
            <w:r>
              <w:rPr>
                <w:rFonts w:ascii="Times New Roman"/>
                <w:b w:val="false"/>
                <w:i w:val="false"/>
                <w:color w:val="000000"/>
                <w:sz w:val="20"/>
              </w:rPr>
              <w:t xml:space="preserve">
У. Тоқбергенова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53"/>
          <w:p>
            <w:pPr>
              <w:spacing w:after="20"/>
              <w:ind w:left="20"/>
              <w:jc w:val="both"/>
            </w:pPr>
            <w:r>
              <w:rPr>
                <w:rFonts w:ascii="Times New Roman"/>
                <w:b w:val="false"/>
                <w:i w:val="false"/>
                <w:color w:val="000000"/>
                <w:sz w:val="20"/>
              </w:rPr>
              <w:t>
52.</w:t>
            </w:r>
          </w:p>
          <w:bookmarkEnd w:id="4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Дидактикалық материалдар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Байжасарова, </w:t>
            </w:r>
          </w:p>
          <w:p>
            <w:pPr>
              <w:spacing w:after="20"/>
              <w:ind w:left="20"/>
              <w:jc w:val="both"/>
            </w:pPr>
            <w:r>
              <w:rPr>
                <w:rFonts w:ascii="Times New Roman"/>
                <w:b w:val="false"/>
                <w:i w:val="false"/>
                <w:color w:val="000000"/>
                <w:sz w:val="20"/>
              </w:rPr>
              <w:t xml:space="preserve">
У. Тоқбергенова, </w:t>
            </w:r>
          </w:p>
          <w:p>
            <w:pPr>
              <w:spacing w:after="20"/>
              <w:ind w:left="20"/>
              <w:jc w:val="both"/>
            </w:pPr>
            <w:r>
              <w:rPr>
                <w:rFonts w:ascii="Times New Roman"/>
                <w:b w:val="false"/>
                <w:i w:val="false"/>
                <w:color w:val="000000"/>
                <w:sz w:val="20"/>
              </w:rPr>
              <w:t xml:space="preserve">
А. Медетбекова, </w:t>
            </w:r>
          </w:p>
          <w:p>
            <w:pPr>
              <w:spacing w:after="20"/>
              <w:ind w:left="20"/>
              <w:jc w:val="both"/>
            </w:pPr>
            <w:r>
              <w:rPr>
                <w:rFonts w:ascii="Times New Roman"/>
                <w:b w:val="false"/>
                <w:i w:val="false"/>
                <w:color w:val="000000"/>
                <w:sz w:val="20"/>
              </w:rPr>
              <w:t xml:space="preserve">
М. Жұбанов </w:t>
            </w:r>
          </w:p>
          <w:p>
            <w:pPr>
              <w:spacing w:after="20"/>
              <w:ind w:left="20"/>
              <w:jc w:val="both"/>
            </w:pPr>
            <w:r>
              <w:rPr>
                <w:rFonts w:ascii="Times New Roman"/>
                <w:b w:val="false"/>
                <w:i w:val="false"/>
                <w:color w:val="000000"/>
                <w:sz w:val="20"/>
              </w:rPr>
              <w:t xml:space="preserve">
Аударған: </w:t>
            </w:r>
          </w:p>
          <w:p>
            <w:pPr>
              <w:spacing w:after="20"/>
              <w:ind w:left="20"/>
              <w:jc w:val="both"/>
            </w:pPr>
            <w:r>
              <w:rPr>
                <w:rFonts w:ascii="Times New Roman"/>
                <w:b w:val="false"/>
                <w:i w:val="false"/>
                <w:color w:val="000000"/>
                <w:sz w:val="20"/>
              </w:rPr>
              <w:t>
Н. Қойшыбаев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54"/>
          <w:p>
            <w:pPr>
              <w:spacing w:after="20"/>
              <w:ind w:left="20"/>
              <w:jc w:val="both"/>
            </w:pPr>
            <w:r>
              <w:rPr>
                <w:rFonts w:ascii="Times New Roman"/>
                <w:b w:val="false"/>
                <w:i w:val="false"/>
                <w:color w:val="000000"/>
                <w:sz w:val="20"/>
              </w:rPr>
              <w:t>
53.</w:t>
            </w:r>
          </w:p>
          <w:bookmarkEnd w:id="4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Есептер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Қаймулдина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55"/>
          <w:p>
            <w:pPr>
              <w:spacing w:after="20"/>
              <w:ind w:left="20"/>
              <w:jc w:val="both"/>
            </w:pPr>
            <w:r>
              <w:rPr>
                <w:rFonts w:ascii="Times New Roman"/>
                <w:b w:val="false"/>
                <w:i w:val="false"/>
                <w:color w:val="000000"/>
                <w:sz w:val="20"/>
              </w:rPr>
              <w:t>
54.</w:t>
            </w:r>
          </w:p>
          <w:bookmarkEnd w:id="4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p>
            <w:pPr>
              <w:spacing w:after="20"/>
              <w:ind w:left="20"/>
              <w:jc w:val="both"/>
            </w:pPr>
            <w:r>
              <w:rPr>
                <w:rFonts w:ascii="Times New Roman"/>
                <w:b w:val="false"/>
                <w:i w:val="false"/>
                <w:color w:val="000000"/>
                <w:sz w:val="20"/>
              </w:rPr>
              <w:t xml:space="preserve">
С. Әлімжанова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56"/>
          <w:p>
            <w:pPr>
              <w:spacing w:after="20"/>
              <w:ind w:left="20"/>
              <w:jc w:val="both"/>
            </w:pPr>
            <w:r>
              <w:rPr>
                <w:rFonts w:ascii="Times New Roman"/>
                <w:b w:val="false"/>
                <w:i w:val="false"/>
                <w:color w:val="000000"/>
                <w:sz w:val="20"/>
              </w:rPr>
              <w:t>
55.</w:t>
            </w:r>
          </w:p>
          <w:bookmarkEnd w:id="4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xml:space="preserve">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57"/>
          <w:p>
            <w:pPr>
              <w:spacing w:after="20"/>
              <w:ind w:left="20"/>
              <w:jc w:val="both"/>
            </w:pPr>
            <w:r>
              <w:rPr>
                <w:rFonts w:ascii="Times New Roman"/>
                <w:b w:val="false"/>
                <w:i w:val="false"/>
                <w:color w:val="000000"/>
                <w:sz w:val="20"/>
              </w:rPr>
              <w:t>
56.</w:t>
            </w:r>
          </w:p>
          <w:bookmarkEnd w:id="4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Оқу кітабы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p>
          <w:p>
            <w:pPr>
              <w:spacing w:after="20"/>
              <w:ind w:left="20"/>
              <w:jc w:val="both"/>
            </w:pPr>
            <w:r>
              <w:rPr>
                <w:rFonts w:ascii="Times New Roman"/>
                <w:b w:val="false"/>
                <w:i w:val="false"/>
                <w:color w:val="000000"/>
                <w:sz w:val="20"/>
              </w:rPr>
              <w:t xml:space="preserve">
А. Қазымова, </w:t>
            </w:r>
          </w:p>
          <w:p>
            <w:pPr>
              <w:spacing w:after="20"/>
              <w:ind w:left="20"/>
              <w:jc w:val="both"/>
            </w:pPr>
            <w:r>
              <w:rPr>
                <w:rFonts w:ascii="Times New Roman"/>
                <w:b w:val="false"/>
                <w:i w:val="false"/>
                <w:color w:val="000000"/>
                <w:sz w:val="20"/>
              </w:rPr>
              <w:t>
Н. Сағымбекова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58"/>
          <w:p>
            <w:pPr>
              <w:spacing w:after="20"/>
              <w:ind w:left="20"/>
              <w:jc w:val="both"/>
            </w:pPr>
            <w:r>
              <w:rPr>
                <w:rFonts w:ascii="Times New Roman"/>
                <w:b w:val="false"/>
                <w:i w:val="false"/>
                <w:color w:val="000000"/>
                <w:sz w:val="20"/>
              </w:rPr>
              <w:t>
57.</w:t>
            </w:r>
          </w:p>
          <w:bookmarkEnd w:id="4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xml:space="preserve">
Тапсырмалар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p>
          <w:p>
            <w:pPr>
              <w:spacing w:after="20"/>
              <w:ind w:left="20"/>
              <w:jc w:val="both"/>
            </w:pPr>
            <w:r>
              <w:rPr>
                <w:rFonts w:ascii="Times New Roman"/>
                <w:b w:val="false"/>
                <w:i w:val="false"/>
                <w:color w:val="000000"/>
                <w:sz w:val="20"/>
              </w:rPr>
              <w:t xml:space="preserve">
Н. Сағымбекова, </w:t>
            </w:r>
          </w:p>
          <w:p>
            <w:pPr>
              <w:spacing w:after="20"/>
              <w:ind w:left="20"/>
              <w:jc w:val="both"/>
            </w:pPr>
            <w:r>
              <w:rPr>
                <w:rFonts w:ascii="Times New Roman"/>
                <w:b w:val="false"/>
                <w:i w:val="false"/>
                <w:color w:val="000000"/>
                <w:sz w:val="20"/>
              </w:rPr>
              <w:t xml:space="preserve">
С. Әлімжанова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59"/>
          <w:p>
            <w:pPr>
              <w:spacing w:after="20"/>
              <w:ind w:left="20"/>
              <w:jc w:val="both"/>
            </w:pPr>
            <w:r>
              <w:rPr>
                <w:rFonts w:ascii="Times New Roman"/>
                <w:b w:val="false"/>
                <w:i w:val="false"/>
                <w:color w:val="000000"/>
                <w:sz w:val="20"/>
              </w:rPr>
              <w:t>
58.</w:t>
            </w:r>
          </w:p>
          <w:bookmarkEnd w:id="4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60"/>
          <w:p>
            <w:pPr>
              <w:spacing w:after="20"/>
              <w:ind w:left="20"/>
              <w:jc w:val="both"/>
            </w:pPr>
            <w:r>
              <w:rPr>
                <w:rFonts w:ascii="Times New Roman"/>
                <w:b w:val="false"/>
                <w:i w:val="false"/>
                <w:color w:val="000000"/>
                <w:sz w:val="20"/>
              </w:rPr>
              <w:t>
59.</w:t>
            </w:r>
          </w:p>
          <w:bookmarkEnd w:id="4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p>
            <w:pPr>
              <w:spacing w:after="20"/>
              <w:ind w:left="20"/>
              <w:jc w:val="both"/>
            </w:pPr>
            <w:r>
              <w:rPr>
                <w:rFonts w:ascii="Times New Roman"/>
                <w:b w:val="false"/>
                <w:i w:val="false"/>
                <w:color w:val="000000"/>
                <w:sz w:val="20"/>
              </w:rPr>
              <w:t xml:space="preserve">
Н. Торшина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61"/>
          <w:p>
            <w:pPr>
              <w:spacing w:after="20"/>
              <w:ind w:left="20"/>
              <w:jc w:val="both"/>
            </w:pPr>
            <w:r>
              <w:rPr>
                <w:rFonts w:ascii="Times New Roman"/>
                <w:b w:val="false"/>
                <w:i w:val="false"/>
                <w:color w:val="000000"/>
                <w:sz w:val="20"/>
              </w:rPr>
              <w:t>
60.</w:t>
            </w:r>
          </w:p>
          <w:bookmarkEnd w:id="4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Тестік тапсырмалар жинағы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62"/>
          <w:p>
            <w:pPr>
              <w:spacing w:after="20"/>
              <w:ind w:left="20"/>
              <w:jc w:val="both"/>
            </w:pPr>
            <w:r>
              <w:rPr>
                <w:rFonts w:ascii="Times New Roman"/>
                <w:b w:val="false"/>
                <w:i w:val="false"/>
                <w:color w:val="000000"/>
                <w:sz w:val="20"/>
              </w:rPr>
              <w:t>
61.</w:t>
            </w:r>
          </w:p>
          <w:bookmarkEnd w:id="4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Қазақстантарихы.</w:t>
            </w:r>
          </w:p>
          <w:p>
            <w:pPr>
              <w:spacing w:after="20"/>
              <w:ind w:left="20"/>
              <w:jc w:val="both"/>
            </w:pPr>
            <w:r>
              <w:rPr>
                <w:rFonts w:ascii="Times New Roman"/>
                <w:b w:val="false"/>
                <w:i w:val="false"/>
                <w:color w:val="000000"/>
                <w:sz w:val="20"/>
              </w:rPr>
              <w:t>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p>
            <w:pPr>
              <w:spacing w:after="20"/>
              <w:ind w:left="20"/>
              <w:jc w:val="both"/>
            </w:pPr>
            <w:r>
              <w:rPr>
                <w:rFonts w:ascii="Times New Roman"/>
                <w:b w:val="false"/>
                <w:i w:val="false"/>
                <w:color w:val="000000"/>
                <w:sz w:val="20"/>
              </w:rPr>
              <w:t xml:space="preserve">
Ж. Қасымбаев, </w:t>
            </w:r>
          </w:p>
          <w:p>
            <w:pPr>
              <w:spacing w:after="20"/>
              <w:ind w:left="20"/>
              <w:jc w:val="both"/>
            </w:pPr>
            <w:r>
              <w:rPr>
                <w:rFonts w:ascii="Times New Roman"/>
                <w:b w:val="false"/>
                <w:i w:val="false"/>
                <w:color w:val="000000"/>
                <w:sz w:val="20"/>
              </w:rPr>
              <w:t xml:space="preserve">
Т. Далаева, </w:t>
            </w:r>
          </w:p>
          <w:p>
            <w:pPr>
              <w:spacing w:after="20"/>
              <w:ind w:left="20"/>
              <w:jc w:val="both"/>
            </w:pPr>
            <w:r>
              <w:rPr>
                <w:rFonts w:ascii="Times New Roman"/>
                <w:b w:val="false"/>
                <w:i w:val="false"/>
                <w:color w:val="000000"/>
                <w:sz w:val="20"/>
              </w:rPr>
              <w:t xml:space="preserve">
Е. Қалиева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63"/>
          <w:p>
            <w:pPr>
              <w:spacing w:after="20"/>
              <w:ind w:left="20"/>
              <w:jc w:val="both"/>
            </w:pPr>
            <w:r>
              <w:rPr>
                <w:rFonts w:ascii="Times New Roman"/>
                <w:b w:val="false"/>
                <w:i w:val="false"/>
                <w:color w:val="000000"/>
                <w:sz w:val="20"/>
              </w:rPr>
              <w:t>
62.</w:t>
            </w:r>
          </w:p>
          <w:bookmarkEnd w:id="4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p>
          <w:p>
            <w:pPr>
              <w:spacing w:after="20"/>
              <w:ind w:left="20"/>
              <w:jc w:val="both"/>
            </w:pPr>
            <w:r>
              <w:rPr>
                <w:rFonts w:ascii="Times New Roman"/>
                <w:b w:val="false"/>
                <w:i w:val="false"/>
                <w:color w:val="000000"/>
                <w:sz w:val="20"/>
              </w:rPr>
              <w:t xml:space="preserve">
С. Қайырбекова, </w:t>
            </w:r>
          </w:p>
          <w:p>
            <w:pPr>
              <w:spacing w:after="20"/>
              <w:ind w:left="20"/>
              <w:jc w:val="both"/>
            </w:pPr>
            <w:r>
              <w:rPr>
                <w:rFonts w:ascii="Times New Roman"/>
                <w:b w:val="false"/>
                <w:i w:val="false"/>
                <w:color w:val="000000"/>
                <w:sz w:val="20"/>
              </w:rPr>
              <w:t>
С. Тимченко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64"/>
          <w:p>
            <w:pPr>
              <w:spacing w:after="20"/>
              <w:ind w:left="20"/>
              <w:jc w:val="both"/>
            </w:pPr>
            <w:r>
              <w:rPr>
                <w:rFonts w:ascii="Times New Roman"/>
                <w:b w:val="false"/>
                <w:i w:val="false"/>
                <w:color w:val="000000"/>
                <w:sz w:val="20"/>
              </w:rPr>
              <w:t>
63.</w:t>
            </w:r>
          </w:p>
          <w:bookmarkEnd w:id="4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Қожахметов, </w:t>
            </w:r>
          </w:p>
          <w:p>
            <w:pPr>
              <w:spacing w:after="20"/>
              <w:ind w:left="20"/>
              <w:jc w:val="both"/>
            </w:pPr>
            <w:r>
              <w:rPr>
                <w:rFonts w:ascii="Times New Roman"/>
                <w:b w:val="false"/>
                <w:i w:val="false"/>
                <w:color w:val="000000"/>
                <w:sz w:val="20"/>
              </w:rPr>
              <w:t xml:space="preserve">
А. Чүпеков, </w:t>
            </w:r>
          </w:p>
          <w:p>
            <w:pPr>
              <w:spacing w:after="20"/>
              <w:ind w:left="20"/>
              <w:jc w:val="both"/>
            </w:pPr>
            <w:r>
              <w:rPr>
                <w:rFonts w:ascii="Times New Roman"/>
                <w:b w:val="false"/>
                <w:i w:val="false"/>
                <w:color w:val="000000"/>
                <w:sz w:val="20"/>
              </w:rPr>
              <w:t xml:space="preserve">
М. Ғұбайдуллина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65"/>
          <w:p>
            <w:pPr>
              <w:spacing w:after="20"/>
              <w:ind w:left="20"/>
              <w:jc w:val="both"/>
            </w:pPr>
            <w:r>
              <w:rPr>
                <w:rFonts w:ascii="Times New Roman"/>
                <w:b w:val="false"/>
                <w:i w:val="false"/>
                <w:color w:val="000000"/>
                <w:sz w:val="20"/>
              </w:rPr>
              <w:t>
64.</w:t>
            </w:r>
          </w:p>
          <w:bookmarkEnd w:id="4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p>
          <w:p>
            <w:pPr>
              <w:spacing w:after="20"/>
              <w:ind w:left="20"/>
              <w:jc w:val="both"/>
            </w:pPr>
            <w:r>
              <w:rPr>
                <w:rFonts w:ascii="Times New Roman"/>
                <w:b w:val="false"/>
                <w:i w:val="false"/>
                <w:color w:val="000000"/>
                <w:sz w:val="20"/>
              </w:rPr>
              <w:t xml:space="preserve">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p>
          <w:p>
            <w:pPr>
              <w:spacing w:after="20"/>
              <w:ind w:left="20"/>
              <w:jc w:val="both"/>
            </w:pPr>
            <w:r>
              <w:rPr>
                <w:rFonts w:ascii="Times New Roman"/>
                <w:b w:val="false"/>
                <w:i w:val="false"/>
                <w:color w:val="000000"/>
                <w:sz w:val="20"/>
              </w:rPr>
              <w:t xml:space="preserve">
Б. Әшимова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66"/>
          <w:p>
            <w:pPr>
              <w:spacing w:after="20"/>
              <w:ind w:left="20"/>
              <w:jc w:val="both"/>
            </w:pPr>
            <w:r>
              <w:rPr>
                <w:rFonts w:ascii="Times New Roman"/>
                <w:b w:val="false"/>
                <w:i w:val="false"/>
                <w:color w:val="000000"/>
                <w:sz w:val="20"/>
              </w:rPr>
              <w:t>
65.</w:t>
            </w:r>
          </w:p>
          <w:bookmarkEnd w:id="4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p>
          <w:p>
            <w:pPr>
              <w:spacing w:after="20"/>
              <w:ind w:left="20"/>
              <w:jc w:val="both"/>
            </w:pPr>
            <w:r>
              <w:rPr>
                <w:rFonts w:ascii="Times New Roman"/>
                <w:b w:val="false"/>
                <w:i w:val="false"/>
                <w:color w:val="000000"/>
                <w:sz w:val="20"/>
              </w:rPr>
              <w:t xml:space="preserve">
Б. Әшимова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67"/>
          <w:p>
            <w:pPr>
              <w:spacing w:after="20"/>
              <w:ind w:left="20"/>
              <w:jc w:val="both"/>
            </w:pPr>
            <w:r>
              <w:rPr>
                <w:rFonts w:ascii="Times New Roman"/>
                <w:b w:val="false"/>
                <w:i w:val="false"/>
                <w:color w:val="000000"/>
                <w:sz w:val="20"/>
              </w:rPr>
              <w:t>
66.</w:t>
            </w:r>
          </w:p>
          <w:bookmarkEnd w:id="4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Шүпеков, </w:t>
            </w:r>
          </w:p>
          <w:p>
            <w:pPr>
              <w:spacing w:after="20"/>
              <w:ind w:left="20"/>
              <w:jc w:val="both"/>
            </w:pPr>
            <w:r>
              <w:rPr>
                <w:rFonts w:ascii="Times New Roman"/>
                <w:b w:val="false"/>
                <w:i w:val="false"/>
                <w:color w:val="000000"/>
                <w:sz w:val="20"/>
              </w:rPr>
              <w:t xml:space="preserve">
К. Қожахметұлы, </w:t>
            </w:r>
          </w:p>
          <w:p>
            <w:pPr>
              <w:spacing w:after="20"/>
              <w:ind w:left="20"/>
              <w:jc w:val="both"/>
            </w:pPr>
            <w:r>
              <w:rPr>
                <w:rFonts w:ascii="Times New Roman"/>
                <w:b w:val="false"/>
                <w:i w:val="false"/>
                <w:color w:val="000000"/>
                <w:sz w:val="20"/>
              </w:rPr>
              <w:t>
М. Ғұбайдуллина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468"/>
          <w:p>
            <w:pPr>
              <w:spacing w:after="20"/>
              <w:ind w:left="20"/>
              <w:jc w:val="both"/>
            </w:pPr>
            <w:r>
              <w:rPr>
                <w:rFonts w:ascii="Times New Roman"/>
                <w:b w:val="false"/>
                <w:i w:val="false"/>
                <w:color w:val="000000"/>
                <w:sz w:val="20"/>
              </w:rPr>
              <w:t>
67.</w:t>
            </w:r>
          </w:p>
          <w:bookmarkEnd w:id="4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p>
          <w:p>
            <w:pPr>
              <w:spacing w:after="20"/>
              <w:ind w:left="20"/>
              <w:jc w:val="both"/>
            </w:pPr>
            <w:r>
              <w:rPr>
                <w:rFonts w:ascii="Times New Roman"/>
                <w:b w:val="false"/>
                <w:i w:val="false"/>
                <w:color w:val="000000"/>
                <w:sz w:val="20"/>
              </w:rPr>
              <w:t>
М. Сабит,</w:t>
            </w:r>
          </w:p>
          <w:p>
            <w:pPr>
              <w:spacing w:after="20"/>
              <w:ind w:left="20"/>
              <w:jc w:val="both"/>
            </w:pPr>
            <w:r>
              <w:rPr>
                <w:rFonts w:ascii="Times New Roman"/>
                <w:b w:val="false"/>
                <w:i w:val="false"/>
                <w:color w:val="000000"/>
                <w:sz w:val="20"/>
              </w:rPr>
              <w:t>
Р. Дуланбаева,</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Есетова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69"/>
          <w:p>
            <w:pPr>
              <w:spacing w:after="20"/>
              <w:ind w:left="20"/>
              <w:jc w:val="both"/>
            </w:pPr>
            <w:r>
              <w:rPr>
                <w:rFonts w:ascii="Times New Roman"/>
                <w:b w:val="false"/>
                <w:i w:val="false"/>
                <w:color w:val="000000"/>
                <w:sz w:val="20"/>
              </w:rPr>
              <w:t>
68.</w:t>
            </w:r>
          </w:p>
          <w:bookmarkEnd w:id="4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p>
          <w:p>
            <w:pPr>
              <w:spacing w:after="20"/>
              <w:ind w:left="20"/>
              <w:jc w:val="both"/>
            </w:pPr>
            <w:r>
              <w:rPr>
                <w:rFonts w:ascii="Times New Roman"/>
                <w:b w:val="false"/>
                <w:i w:val="false"/>
                <w:color w:val="000000"/>
                <w:sz w:val="20"/>
              </w:rPr>
              <w:t xml:space="preserve">
Ш. Нұрқожаева, </w:t>
            </w:r>
          </w:p>
          <w:p>
            <w:pPr>
              <w:spacing w:after="20"/>
              <w:ind w:left="20"/>
              <w:jc w:val="both"/>
            </w:pPr>
            <w:r>
              <w:rPr>
                <w:rFonts w:ascii="Times New Roman"/>
                <w:b w:val="false"/>
                <w:i w:val="false"/>
                <w:color w:val="000000"/>
                <w:sz w:val="20"/>
              </w:rPr>
              <w:t xml:space="preserve">
А. Қасымова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70"/>
          <w:p>
            <w:pPr>
              <w:spacing w:after="20"/>
              <w:ind w:left="20"/>
              <w:jc w:val="both"/>
            </w:pPr>
            <w:r>
              <w:rPr>
                <w:rFonts w:ascii="Times New Roman"/>
                <w:b w:val="false"/>
                <w:i w:val="false"/>
                <w:color w:val="000000"/>
                <w:sz w:val="20"/>
              </w:rPr>
              <w:t>
69.</w:t>
            </w:r>
          </w:p>
          <w:bookmarkEnd w:id="4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p>
            <w:pPr>
              <w:spacing w:after="20"/>
              <w:ind w:left="20"/>
              <w:jc w:val="both"/>
            </w:pPr>
            <w:r>
              <w:rPr>
                <w:rFonts w:ascii="Times New Roman"/>
                <w:b w:val="false"/>
                <w:i w:val="false"/>
                <w:color w:val="000000"/>
                <w:sz w:val="20"/>
              </w:rPr>
              <w:t>
Дидактикалық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p>
          <w:p>
            <w:pPr>
              <w:spacing w:after="20"/>
              <w:ind w:left="20"/>
              <w:jc w:val="both"/>
            </w:pPr>
            <w:r>
              <w:rPr>
                <w:rFonts w:ascii="Times New Roman"/>
                <w:b w:val="false"/>
                <w:i w:val="false"/>
                <w:color w:val="000000"/>
                <w:sz w:val="20"/>
              </w:rPr>
              <w:t xml:space="preserve">
Ш. Нұрқожаева, </w:t>
            </w:r>
          </w:p>
          <w:p>
            <w:pPr>
              <w:spacing w:after="20"/>
              <w:ind w:left="20"/>
              <w:jc w:val="both"/>
            </w:pPr>
            <w:r>
              <w:rPr>
                <w:rFonts w:ascii="Times New Roman"/>
                <w:b w:val="false"/>
                <w:i w:val="false"/>
                <w:color w:val="000000"/>
                <w:sz w:val="20"/>
              </w:rPr>
              <w:t xml:space="preserve">
Н. Қыдырқожаева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71"/>
          <w:p>
            <w:pPr>
              <w:spacing w:after="20"/>
              <w:ind w:left="20"/>
              <w:jc w:val="both"/>
            </w:pPr>
            <w:r>
              <w:rPr>
                <w:rFonts w:ascii="Times New Roman"/>
                <w:b w:val="false"/>
                <w:i w:val="false"/>
                <w:color w:val="000000"/>
                <w:sz w:val="20"/>
              </w:rPr>
              <w:t>
70.</w:t>
            </w:r>
          </w:p>
          <w:bookmarkEnd w:id="4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p>
          <w:p>
            <w:pPr>
              <w:spacing w:after="20"/>
              <w:ind w:left="20"/>
              <w:jc w:val="both"/>
            </w:pPr>
            <w:r>
              <w:rPr>
                <w:rFonts w:ascii="Times New Roman"/>
                <w:b w:val="false"/>
                <w:i w:val="false"/>
                <w:color w:val="000000"/>
                <w:sz w:val="20"/>
              </w:rPr>
              <w:t>
М. Сабит,</w:t>
            </w:r>
          </w:p>
          <w:p>
            <w:pPr>
              <w:spacing w:after="20"/>
              <w:ind w:left="20"/>
              <w:jc w:val="both"/>
            </w:pPr>
            <w:r>
              <w:rPr>
                <w:rFonts w:ascii="Times New Roman"/>
                <w:b w:val="false"/>
                <w:i w:val="false"/>
                <w:color w:val="000000"/>
                <w:sz w:val="20"/>
              </w:rPr>
              <w:t xml:space="preserve">
Р. Дуланбаева, </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xml:space="preserve">
С. Есетова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6" w:id="472"/>
    <w:p>
      <w:pPr>
        <w:spacing w:after="0"/>
        <w:ind w:left="0"/>
        <w:jc w:val="left"/>
      </w:pPr>
      <w:r>
        <w:rPr>
          <w:rFonts w:ascii="Times New Roman"/>
          <w:b/>
          <w:i w:val="false"/>
          <w:color w:val="000000"/>
        </w:rPr>
        <w:t xml:space="preserve"> 11-сынып</w:t>
      </w:r>
      <w:r>
        <w:br/>
      </w:r>
      <w:r>
        <w:rPr>
          <w:rFonts w:ascii="Times New Roman"/>
          <w:b/>
          <w:i w:val="false"/>
          <w:color w:val="000000"/>
        </w:rPr>
        <w:t>жаратылыстану-математикалық бағыт</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475"/>
        <w:gridCol w:w="1808"/>
        <w:gridCol w:w="2516"/>
        <w:gridCol w:w="93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7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7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47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7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47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Стамқұлова, </w:t>
            </w:r>
            <w:r>
              <w:br/>
            </w:r>
            <w:r>
              <w:rPr>
                <w:rFonts w:ascii="Times New Roman"/>
                <w:b w:val="false"/>
                <w:i w:val="false"/>
                <w:color w:val="000000"/>
                <w:sz w:val="20"/>
              </w:rPr>
              <w:t xml:space="preserve">
Г. Оспанова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7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47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жинағы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Атабаева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47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М. Сағадиева, </w:t>
            </w:r>
            <w:r>
              <w:br/>
            </w:r>
            <w:r>
              <w:rPr>
                <w:rFonts w:ascii="Times New Roman"/>
                <w:b w:val="false"/>
                <w:i w:val="false"/>
                <w:color w:val="000000"/>
                <w:sz w:val="20"/>
              </w:rPr>
              <w:t>
З. Аманжолова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7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47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7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47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М. Сағадиева</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8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48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xml:space="preserve">
Р. Нұрғали,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xml:space="preserve">
Қ. Мәдібай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8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48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8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48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Мұхтарова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8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48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Ыбырайым, </w:t>
            </w:r>
            <w:r>
              <w:br/>
            </w:r>
            <w:r>
              <w:rPr>
                <w:rFonts w:ascii="Times New Roman"/>
                <w:b w:val="false"/>
                <w:i w:val="false"/>
                <w:color w:val="000000"/>
                <w:sz w:val="20"/>
              </w:rPr>
              <w:t xml:space="preserve">
Р. Бердiбай, </w:t>
            </w:r>
            <w:r>
              <w:br/>
            </w:r>
            <w:r>
              <w:rPr>
                <w:rFonts w:ascii="Times New Roman"/>
                <w:b w:val="false"/>
                <w:i w:val="false"/>
                <w:color w:val="000000"/>
                <w:sz w:val="20"/>
              </w:rPr>
              <w:t xml:space="preserve">
Р. Нұрғали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8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48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8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w:t>
            </w:r>
          </w:p>
          <w:bookmarkEnd w:id="48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Книга для учителя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8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w:t>
            </w:r>
          </w:p>
          <w:bookmarkEnd w:id="48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8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8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8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r>
              <w:br/>
            </w:r>
            <w:r>
              <w:rPr>
                <w:rFonts w:ascii="Times New Roman"/>
                <w:b w:val="false"/>
                <w:i w:val="false"/>
                <w:color w:val="000000"/>
                <w:sz w:val="20"/>
              </w:rPr>
              <w:t>
 </w:t>
            </w:r>
          </w:p>
          <w:bookmarkEnd w:id="48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8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p>
          <w:bookmarkEnd w:id="48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49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p>
          <w:bookmarkEnd w:id="49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9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p>
          <w:bookmarkEnd w:id="49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Ағылшын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9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p>
          <w:bookmarkEnd w:id="49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9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p>
          <w:bookmarkEnd w:id="49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Оқу кiтабы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Қ.Тұрсынбаева, </w:t>
            </w:r>
            <w:r>
              <w:br/>
            </w:r>
            <w:r>
              <w:rPr>
                <w:rFonts w:ascii="Times New Roman"/>
                <w:b w:val="false"/>
                <w:i w:val="false"/>
                <w:color w:val="000000"/>
                <w:sz w:val="20"/>
              </w:rPr>
              <w:t xml:space="preserve">
Б. Құлбекова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9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p>
          <w:bookmarkEnd w:id="49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Жұмыс дәптерi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Ж. Құрмамбаева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9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br/>
            </w:r>
            <w:r>
              <w:rPr>
                <w:rFonts w:ascii="Times New Roman"/>
                <w:b w:val="false"/>
                <w:i w:val="false"/>
                <w:color w:val="000000"/>
                <w:sz w:val="20"/>
              </w:rPr>
              <w:t>
 </w:t>
            </w:r>
          </w:p>
          <w:bookmarkEnd w:id="49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Немiс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Ұ.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9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w:t>
            </w:r>
          </w:p>
          <w:bookmarkEnd w:id="49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Немiс тiлi.</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Ұ. Байгелова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9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bookmarkEnd w:id="49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Сөздік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Сүлейменова,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Арысланбаева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49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r>
              <w:br/>
            </w:r>
            <w:r>
              <w:rPr>
                <w:rFonts w:ascii="Times New Roman"/>
                <w:b w:val="false"/>
                <w:i w:val="false"/>
                <w:color w:val="000000"/>
                <w:sz w:val="20"/>
              </w:rPr>
              <w:t>
 </w:t>
            </w:r>
          </w:p>
          <w:bookmarkEnd w:id="49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Мarianne. Француз тілі.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9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w:t>
            </w:r>
          </w:p>
          <w:bookmarkEnd w:id="49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0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w:t>
            </w:r>
          </w:p>
          <w:bookmarkEnd w:id="50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Нұрғожина, </w:t>
            </w:r>
            <w:r>
              <w:br/>
            </w:r>
            <w:r>
              <w:rPr>
                <w:rFonts w:ascii="Times New Roman"/>
                <w:b w:val="false"/>
                <w:i w:val="false"/>
                <w:color w:val="000000"/>
                <w:sz w:val="20"/>
              </w:rPr>
              <w:t>
К. Немеребаева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0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p>
          <w:bookmarkEnd w:id="50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Кармысова,</w:t>
            </w:r>
            <w:r>
              <w:br/>
            </w:r>
            <w:r>
              <w:rPr>
                <w:rFonts w:ascii="Times New Roman"/>
                <w:b w:val="false"/>
                <w:i w:val="false"/>
                <w:color w:val="000000"/>
                <w:sz w:val="20"/>
              </w:rPr>
              <w:t>
А. Каймулдинова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0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p>
          <w:bookmarkEnd w:id="50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А. Абдиев, </w:t>
            </w:r>
            <w:r>
              <w:br/>
            </w:r>
            <w:r>
              <w:rPr>
                <w:rFonts w:ascii="Times New Roman"/>
                <w:b w:val="false"/>
                <w:i w:val="false"/>
                <w:color w:val="000000"/>
                <w:sz w:val="20"/>
              </w:rPr>
              <w:t xml:space="preserve">
З. Жұмағұлова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0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bookmarkEnd w:id="50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А. Абдиев</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0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r>
              <w:br/>
            </w:r>
            <w:r>
              <w:rPr>
                <w:rFonts w:ascii="Times New Roman"/>
                <w:b w:val="false"/>
                <w:i w:val="false"/>
                <w:color w:val="000000"/>
                <w:sz w:val="20"/>
              </w:rPr>
              <w:t>
 </w:t>
            </w:r>
          </w:p>
          <w:bookmarkEnd w:id="50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0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r>
              <w:br/>
            </w:r>
            <w:r>
              <w:rPr>
                <w:rFonts w:ascii="Times New Roman"/>
                <w:b w:val="false"/>
                <w:i w:val="false"/>
                <w:color w:val="000000"/>
                <w:sz w:val="20"/>
              </w:rPr>
              <w:t>
 </w:t>
            </w:r>
          </w:p>
          <w:bookmarkEnd w:id="50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0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r>
              <w:br/>
            </w:r>
            <w:r>
              <w:rPr>
                <w:rFonts w:ascii="Times New Roman"/>
                <w:b w:val="false"/>
                <w:i w:val="false"/>
                <w:color w:val="000000"/>
                <w:sz w:val="20"/>
              </w:rPr>
              <w:t>
 </w:t>
            </w:r>
          </w:p>
          <w:bookmarkEnd w:id="50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0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br/>
            </w:r>
            <w:r>
              <w:rPr>
                <w:rFonts w:ascii="Times New Roman"/>
                <w:b w:val="false"/>
                <w:i w:val="false"/>
                <w:color w:val="000000"/>
                <w:sz w:val="20"/>
              </w:rPr>
              <w:t>
 </w:t>
            </w:r>
          </w:p>
          <w:bookmarkEnd w:id="50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0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r>
              <w:br/>
            </w:r>
            <w:r>
              <w:rPr>
                <w:rFonts w:ascii="Times New Roman"/>
                <w:b w:val="false"/>
                <w:i w:val="false"/>
                <w:color w:val="000000"/>
                <w:sz w:val="20"/>
              </w:rPr>
              <w:t>
 </w:t>
            </w:r>
          </w:p>
          <w:bookmarkEnd w:id="50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0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r>
              <w:br/>
            </w:r>
            <w:r>
              <w:rPr>
                <w:rFonts w:ascii="Times New Roman"/>
                <w:b w:val="false"/>
                <w:i w:val="false"/>
                <w:color w:val="000000"/>
                <w:sz w:val="20"/>
              </w:rPr>
              <w:t>
 </w:t>
            </w:r>
          </w:p>
          <w:bookmarkEnd w:id="50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1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bookmarkEnd w:id="51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Әдiстемелік нұсқау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r>
              <w:br/>
            </w:r>
            <w:r>
              <w:rPr>
                <w:rFonts w:ascii="Times New Roman"/>
                <w:b w:val="false"/>
                <w:i w:val="false"/>
                <w:color w:val="000000"/>
                <w:sz w:val="20"/>
              </w:rPr>
              <w:t xml:space="preserve">
М. Ахматуллина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11"/>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br/>
            </w:r>
            <w:r>
              <w:rPr>
                <w:rFonts w:ascii="Times New Roman"/>
                <w:b w:val="false"/>
                <w:i w:val="false"/>
                <w:color w:val="000000"/>
                <w:sz w:val="20"/>
              </w:rPr>
              <w:t>
 </w:t>
            </w:r>
          </w:p>
          <w:bookmarkEnd w:id="51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1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p>
          <w:bookmarkEnd w:id="51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13"/>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r>
              <w:br/>
            </w:r>
            <w:r>
              <w:rPr>
                <w:rFonts w:ascii="Times New Roman"/>
                <w:b w:val="false"/>
                <w:i w:val="false"/>
                <w:color w:val="000000"/>
                <w:sz w:val="20"/>
              </w:rPr>
              <w:t>
 </w:t>
            </w:r>
          </w:p>
          <w:bookmarkEnd w:id="51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Б. Әбенов</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14"/>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r>
              <w:br/>
            </w:r>
            <w:r>
              <w:rPr>
                <w:rFonts w:ascii="Times New Roman"/>
                <w:b w:val="false"/>
                <w:i w:val="false"/>
                <w:color w:val="000000"/>
                <w:sz w:val="20"/>
              </w:rPr>
              <w:t>
 </w:t>
            </w:r>
          </w:p>
          <w:bookmarkEnd w:id="51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xml:space="preserve">
Б. Әбенов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15"/>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r>
              <w:rPr>
                <w:rFonts w:ascii="Times New Roman"/>
                <w:b w:val="false"/>
                <w:i w:val="false"/>
                <w:color w:val="000000"/>
                <w:sz w:val="20"/>
              </w:rPr>
              <w:t>
 </w:t>
            </w:r>
          </w:p>
          <w:bookmarkEnd w:id="51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Дүниежүзiне аймақтық шолу. Оқулық</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К. Каймулдинова,</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Ж. Достай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16"/>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r>
              <w:br/>
            </w:r>
            <w:r>
              <w:rPr>
                <w:rFonts w:ascii="Times New Roman"/>
                <w:b w:val="false"/>
                <w:i w:val="false"/>
                <w:color w:val="000000"/>
                <w:sz w:val="20"/>
              </w:rPr>
              <w:t>
 </w:t>
            </w:r>
          </w:p>
          <w:bookmarkEnd w:id="51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Дүниежүзiне аймақтық шолу. Әдiстемелiк нұсқау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Әбiлмәжiнова, </w:t>
            </w:r>
            <w:r>
              <w:br/>
            </w:r>
            <w:r>
              <w:rPr>
                <w:rFonts w:ascii="Times New Roman"/>
                <w:b w:val="false"/>
                <w:i w:val="false"/>
                <w:color w:val="000000"/>
                <w:sz w:val="20"/>
              </w:rPr>
              <w:t xml:space="preserve">
Д. Жангелдина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17"/>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p>
          <w:bookmarkEnd w:id="51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18"/>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r>
              <w:br/>
            </w:r>
            <w:r>
              <w:rPr>
                <w:rFonts w:ascii="Times New Roman"/>
                <w:b w:val="false"/>
                <w:i w:val="false"/>
                <w:color w:val="000000"/>
                <w:sz w:val="20"/>
              </w:rPr>
              <w:t>
 </w:t>
            </w:r>
          </w:p>
          <w:bookmarkEnd w:id="51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Дүниежүзiне аймақтық шолу. Хрестоматия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К. Каймулдинова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19"/>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r>
              <w:br/>
            </w:r>
            <w:r>
              <w:rPr>
                <w:rFonts w:ascii="Times New Roman"/>
                <w:b w:val="false"/>
                <w:i w:val="false"/>
                <w:color w:val="000000"/>
                <w:sz w:val="20"/>
              </w:rPr>
              <w:t>
 </w:t>
            </w:r>
          </w:p>
          <w:bookmarkEnd w:id="51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20"/>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br/>
            </w:r>
            <w:r>
              <w:rPr>
                <w:rFonts w:ascii="Times New Roman"/>
                <w:b w:val="false"/>
                <w:i w:val="false"/>
                <w:color w:val="000000"/>
                <w:sz w:val="20"/>
              </w:rPr>
              <w:t>
 </w:t>
            </w:r>
          </w:p>
          <w:bookmarkEnd w:id="52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21"/>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br/>
            </w:r>
            <w:r>
              <w:rPr>
                <w:rFonts w:ascii="Times New Roman"/>
                <w:b w:val="false"/>
                <w:i w:val="false"/>
                <w:color w:val="000000"/>
                <w:sz w:val="20"/>
              </w:rPr>
              <w:t>
 </w:t>
            </w:r>
          </w:p>
          <w:bookmarkEnd w:id="52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 жүзіне аймақтық шолу. </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22"/>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52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А. Соловьева,</w:t>
            </w:r>
            <w:r>
              <w:br/>
            </w:r>
            <w:r>
              <w:rPr>
                <w:rFonts w:ascii="Times New Roman"/>
                <w:b w:val="false"/>
                <w:i w:val="false"/>
                <w:color w:val="000000"/>
                <w:sz w:val="20"/>
              </w:rPr>
              <w:t xml:space="preserve">
Қ. Қайым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23"/>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p>
          <w:bookmarkEnd w:id="52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24"/>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r>
              <w:br/>
            </w:r>
            <w:r>
              <w:rPr>
                <w:rFonts w:ascii="Times New Roman"/>
                <w:b w:val="false"/>
                <w:i w:val="false"/>
                <w:color w:val="000000"/>
                <w:sz w:val="20"/>
              </w:rPr>
              <w:t>
 </w:t>
            </w:r>
          </w:p>
          <w:bookmarkEnd w:id="52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25"/>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r>
              <w:rPr>
                <w:rFonts w:ascii="Times New Roman"/>
                <w:b w:val="false"/>
                <w:i w:val="false"/>
                <w:color w:val="000000"/>
                <w:sz w:val="20"/>
              </w:rPr>
              <w:t>
 </w:t>
            </w:r>
          </w:p>
          <w:bookmarkEnd w:id="52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26"/>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w:t>
            </w:r>
          </w:p>
          <w:bookmarkEnd w:id="52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Ж. Шілдебаев</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27"/>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p>
          <w:bookmarkEnd w:id="52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xml:space="preserve">
Ш. Насохова, </w:t>
            </w:r>
            <w:r>
              <w:br/>
            </w:r>
            <w:r>
              <w:rPr>
                <w:rFonts w:ascii="Times New Roman"/>
                <w:b w:val="false"/>
                <w:i w:val="false"/>
                <w:color w:val="000000"/>
                <w:sz w:val="20"/>
              </w:rPr>
              <w:t xml:space="preserve">
Б. Кронгарт, </w:t>
            </w:r>
            <w:r>
              <w:br/>
            </w:r>
            <w:r>
              <w:rPr>
                <w:rFonts w:ascii="Times New Roman"/>
                <w:b w:val="false"/>
                <w:i w:val="false"/>
                <w:color w:val="000000"/>
                <w:sz w:val="20"/>
              </w:rPr>
              <w:t xml:space="preserve">
В. Кем, </w:t>
            </w:r>
            <w:r>
              <w:br/>
            </w:r>
            <w:r>
              <w:rPr>
                <w:rFonts w:ascii="Times New Roman"/>
                <w:b w:val="false"/>
                <w:i w:val="false"/>
                <w:color w:val="000000"/>
                <w:sz w:val="20"/>
              </w:rPr>
              <w:t xml:space="preserve">
В. Загайнова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28"/>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r>
              <w:br/>
            </w:r>
            <w:r>
              <w:rPr>
                <w:rFonts w:ascii="Times New Roman"/>
                <w:b w:val="false"/>
                <w:i w:val="false"/>
                <w:color w:val="000000"/>
                <w:sz w:val="20"/>
              </w:rPr>
              <w:t>
 </w:t>
            </w:r>
          </w:p>
          <w:bookmarkEnd w:id="52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29"/>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p>
          <w:bookmarkEnd w:id="52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r>
              <w:br/>
            </w:r>
            <w:r>
              <w:rPr>
                <w:rFonts w:ascii="Times New Roman"/>
                <w:b w:val="false"/>
                <w:i w:val="false"/>
                <w:color w:val="000000"/>
                <w:sz w:val="20"/>
              </w:rPr>
              <w:t>
В. Загайнова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30"/>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w:t>
            </w:r>
          </w:p>
          <w:bookmarkEnd w:id="53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Нұрахметов, </w:t>
            </w:r>
            <w:r>
              <w:br/>
            </w: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31"/>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r>
              <w:br/>
            </w:r>
            <w:r>
              <w:rPr>
                <w:rFonts w:ascii="Times New Roman"/>
                <w:b w:val="false"/>
                <w:i w:val="false"/>
                <w:color w:val="000000"/>
                <w:sz w:val="20"/>
              </w:rPr>
              <w:t>
 </w:t>
            </w:r>
          </w:p>
          <w:bookmarkEnd w:id="53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Жексембина</w:t>
            </w:r>
            <w:r>
              <w:br/>
            </w: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32"/>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p>
          <w:bookmarkEnd w:id="53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Оқукітабы</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33"/>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r>
              <w:br/>
            </w:r>
            <w:r>
              <w:rPr>
                <w:rFonts w:ascii="Times New Roman"/>
                <w:b w:val="false"/>
                <w:i w:val="false"/>
                <w:color w:val="000000"/>
                <w:sz w:val="20"/>
              </w:rPr>
              <w:t>
 </w:t>
            </w:r>
          </w:p>
          <w:bookmarkEnd w:id="533"/>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34"/>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p>
          <w:bookmarkEnd w:id="534"/>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35"/>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r>
              <w:br/>
            </w:r>
            <w:r>
              <w:rPr>
                <w:rFonts w:ascii="Times New Roman"/>
                <w:b w:val="false"/>
                <w:i w:val="false"/>
                <w:color w:val="000000"/>
                <w:sz w:val="20"/>
              </w:rPr>
              <w:t>
 </w:t>
            </w:r>
          </w:p>
          <w:bookmarkEnd w:id="535"/>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36"/>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r>
              <w:br/>
            </w:r>
            <w:r>
              <w:rPr>
                <w:rFonts w:ascii="Times New Roman"/>
                <w:b w:val="false"/>
                <w:i w:val="false"/>
                <w:color w:val="000000"/>
                <w:sz w:val="20"/>
              </w:rPr>
              <w:t>
 </w:t>
            </w:r>
          </w:p>
          <w:bookmarkEnd w:id="536"/>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xml:space="preserve">
С. Жолдасбаев, </w:t>
            </w:r>
            <w:r>
              <w:br/>
            </w:r>
            <w:r>
              <w:rPr>
                <w:rFonts w:ascii="Times New Roman"/>
                <w:b w:val="false"/>
                <w:i w:val="false"/>
                <w:color w:val="000000"/>
                <w:sz w:val="20"/>
              </w:rPr>
              <w:t xml:space="preserve">
Л. Кожакеева, </w:t>
            </w:r>
            <w:r>
              <w:br/>
            </w:r>
            <w:r>
              <w:rPr>
                <w:rFonts w:ascii="Times New Roman"/>
                <w:b w:val="false"/>
                <w:i w:val="false"/>
                <w:color w:val="000000"/>
                <w:sz w:val="20"/>
              </w:rPr>
              <w:t xml:space="preserve">
Г. Жусанбаева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37"/>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r>
              <w:br/>
            </w:r>
            <w:r>
              <w:rPr>
                <w:rFonts w:ascii="Times New Roman"/>
                <w:b w:val="false"/>
                <w:i w:val="false"/>
                <w:color w:val="000000"/>
                <w:sz w:val="20"/>
              </w:rPr>
              <w:t>
 </w:t>
            </w:r>
          </w:p>
          <w:bookmarkEnd w:id="537"/>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Губайдуллина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38"/>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w:t>
            </w:r>
          </w:p>
          <w:bookmarkEnd w:id="538"/>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xml:space="preserve">
Б. Әшімова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39"/>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r>
              <w:br/>
            </w:r>
            <w:r>
              <w:rPr>
                <w:rFonts w:ascii="Times New Roman"/>
                <w:b w:val="false"/>
                <w:i w:val="false"/>
                <w:color w:val="000000"/>
                <w:sz w:val="20"/>
              </w:rPr>
              <w:t>
 </w:t>
            </w:r>
          </w:p>
          <w:bookmarkEnd w:id="539"/>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r>
              <w:br/>
            </w:r>
            <w:r>
              <w:rPr>
                <w:rFonts w:ascii="Times New Roman"/>
                <w:b w:val="false"/>
                <w:i w:val="false"/>
                <w:color w:val="000000"/>
                <w:sz w:val="20"/>
              </w:rPr>
              <w:t>
С. Тимченко</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40"/>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r>
              <w:br/>
            </w:r>
            <w:r>
              <w:rPr>
                <w:rFonts w:ascii="Times New Roman"/>
                <w:b w:val="false"/>
                <w:i w:val="false"/>
                <w:color w:val="000000"/>
                <w:sz w:val="20"/>
              </w:rPr>
              <w:t>
 </w:t>
            </w:r>
          </w:p>
          <w:bookmarkEnd w:id="540"/>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41"/>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r>
              <w:br/>
            </w:r>
            <w:r>
              <w:rPr>
                <w:rFonts w:ascii="Times New Roman"/>
                <w:b w:val="false"/>
                <w:i w:val="false"/>
                <w:color w:val="000000"/>
                <w:sz w:val="20"/>
              </w:rPr>
              <w:t>
 </w:t>
            </w:r>
          </w:p>
          <w:bookmarkEnd w:id="541"/>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Копекбай,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Н. Қыдырқожаева</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4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bookmarkEnd w:id="542"/>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xml:space="preserve">
М. Сәбит, </w:t>
            </w:r>
            <w:r>
              <w:br/>
            </w:r>
            <w:r>
              <w:rPr>
                <w:rFonts w:ascii="Times New Roman"/>
                <w:b w:val="false"/>
                <w:i w:val="false"/>
                <w:color w:val="000000"/>
                <w:sz w:val="20"/>
              </w:rPr>
              <w:t xml:space="preserve">
Р. Дуланбаева, </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bl>
    <w:bookmarkStart w:name="z97" w:id="543"/>
    <w:p>
      <w:pPr>
        <w:spacing w:after="0"/>
        <w:ind w:left="0"/>
        <w:jc w:val="left"/>
      </w:pPr>
      <w:r>
        <w:rPr>
          <w:rFonts w:ascii="Times New Roman"/>
          <w:b/>
          <w:i w:val="false"/>
          <w:color w:val="000000"/>
        </w:rPr>
        <w:t xml:space="preserve"> 11-сынып</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4489"/>
        <w:gridCol w:w="1210"/>
        <w:gridCol w:w="2520"/>
        <w:gridCol w:w="2871"/>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4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544"/>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Оқулық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4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545"/>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r>
              <w:br/>
            </w:r>
            <w:r>
              <w:rPr>
                <w:rFonts w:ascii="Times New Roman"/>
                <w:b w:val="false"/>
                <w:i w:val="false"/>
                <w:color w:val="000000"/>
                <w:sz w:val="20"/>
              </w:rPr>
              <w:t>
Ж. Қажығалиева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4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546"/>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Г. Жанабекова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4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547"/>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Оқулық+ CD (қыз балаларға арналған нұсқа)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4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548"/>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Якупова, </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4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549"/>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Е. Акимбаев, </w:t>
            </w:r>
            <w:r>
              <w:br/>
            </w:r>
            <w:r>
              <w:rPr>
                <w:rFonts w:ascii="Times New Roman"/>
                <w:b w:val="false"/>
                <w:i w:val="false"/>
                <w:color w:val="000000"/>
                <w:sz w:val="20"/>
              </w:rPr>
              <w:t>
Б. Аманжолова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5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550"/>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Әдiстемелiк нұсқау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Б. Аманжолова, </w:t>
            </w:r>
            <w:r>
              <w:br/>
            </w:r>
            <w:r>
              <w:rPr>
                <w:rFonts w:ascii="Times New Roman"/>
                <w:b w:val="false"/>
                <w:i w:val="false"/>
                <w:color w:val="000000"/>
                <w:sz w:val="20"/>
              </w:rPr>
              <w:t>
Е. Акимбаев</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5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551"/>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Д. Майхиев</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5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552"/>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Жұмыс дәптерi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r>
              <w:br/>
            </w: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bl>
    <w:bookmarkStart w:name="z98" w:id="553"/>
    <w:p>
      <w:pPr>
        <w:spacing w:after="0"/>
        <w:ind w:left="0"/>
        <w:jc w:val="left"/>
      </w:pPr>
      <w:r>
        <w:rPr>
          <w:rFonts w:ascii="Times New Roman"/>
          <w:b/>
          <w:i w:val="false"/>
          <w:color w:val="000000"/>
        </w:rPr>
        <w:t xml:space="preserve"> 11-сынып</w:t>
      </w:r>
      <w:r>
        <w:br/>
      </w:r>
      <w:r>
        <w:rPr>
          <w:rFonts w:ascii="Times New Roman"/>
          <w:b/>
          <w:i w:val="false"/>
          <w:color w:val="000000"/>
        </w:rPr>
        <w:t>оқыту қазақ және орыс тілдеріндегі мектептер үшін</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490"/>
        <w:gridCol w:w="3700"/>
        <w:gridCol w:w="641"/>
        <w:gridCol w:w="216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554"/>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4 for Kazakhstan Student's Book. with DVD-ROM</w:t>
            </w:r>
            <w:r>
              <w:br/>
            </w:r>
            <w:r>
              <w:rPr>
                <w:rFonts w:ascii="Times New Roman"/>
                <w:b w:val="false"/>
                <w:i w:val="false"/>
                <w:color w:val="000000"/>
                <w:sz w:val="20"/>
              </w:rPr>
              <w:t>
Work Book.</w:t>
            </w:r>
            <w:r>
              <w:br/>
            </w:r>
            <w:r>
              <w:rPr>
                <w:rFonts w:ascii="Times New Roman"/>
                <w:b w:val="false"/>
                <w:i w:val="false"/>
                <w:color w:val="000000"/>
                <w:sz w:val="20"/>
              </w:rPr>
              <w:t>
Teacher's Resource Book</w:t>
            </w:r>
            <w:r>
              <w:br/>
            </w:r>
            <w:r>
              <w:rPr>
                <w:rFonts w:ascii="Times New Roman"/>
                <w:b w:val="false"/>
                <w:i w:val="false"/>
                <w:color w:val="000000"/>
                <w:sz w:val="20"/>
              </w:rPr>
              <w:t>
Audio CDs (3).</w:t>
            </w:r>
            <w:r>
              <w:br/>
            </w:r>
            <w:r>
              <w:rPr>
                <w:rFonts w:ascii="Times New Roman"/>
                <w:b w:val="false"/>
                <w:i w:val="false"/>
                <w:color w:val="000000"/>
                <w:sz w:val="20"/>
              </w:rPr>
              <w:t>
DVD.</w:t>
            </w:r>
            <w:r>
              <w:br/>
            </w:r>
            <w:r>
              <w:rPr>
                <w:rFonts w:ascii="Times New Roman"/>
                <w:b w:val="false"/>
                <w:i w:val="false"/>
                <w:color w:val="000000"/>
                <w:sz w:val="20"/>
              </w:rPr>
              <w:t>
Testmaker Audio CD/CD-ROM</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xml:space="preserve">
Richard Carter/ </w:t>
            </w:r>
            <w:r>
              <w:br/>
            </w:r>
            <w:r>
              <w:rPr>
                <w:rFonts w:ascii="Times New Roman"/>
                <w:b w:val="false"/>
                <w:i w:val="false"/>
                <w:color w:val="000000"/>
                <w:sz w:val="20"/>
              </w:rPr>
              <w:t xml:space="preserve">
Peter Lewis-Jones/ </w:t>
            </w:r>
            <w:r>
              <w:br/>
            </w:r>
            <w:r>
              <w:rPr>
                <w:rFonts w:ascii="Times New Roman"/>
                <w:b w:val="false"/>
                <w:i w:val="false"/>
                <w:color w:val="000000"/>
                <w:sz w:val="20"/>
              </w:rPr>
              <w:t>
Natalya Mukhamedjanova / B. Berdimbetova</w:t>
            </w:r>
            <w:r>
              <w:br/>
            </w:r>
            <w:r>
              <w:rPr>
                <w:rFonts w:ascii="Times New Roman"/>
                <w:b w:val="false"/>
                <w:i w:val="false"/>
                <w:color w:val="000000"/>
                <w:sz w:val="20"/>
              </w:rPr>
              <w:t>
Sarah Ackroyd</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9" w:id="555"/>
    <w:p>
      <w:pPr>
        <w:spacing w:after="0"/>
        <w:ind w:left="0"/>
        <w:jc w:val="left"/>
      </w:pPr>
      <w:r>
        <w:rPr>
          <w:rFonts w:ascii="Times New Roman"/>
          <w:b/>
          <w:i w:val="false"/>
          <w:color w:val="000000"/>
        </w:rPr>
        <w:t xml:space="preserve"> Орыс тілінде оқыту</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558"/>
        <w:gridCol w:w="1197"/>
        <w:gridCol w:w="2182"/>
        <w:gridCol w:w="3069"/>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56"/>
          <w:p>
            <w:pPr>
              <w:spacing w:after="20"/>
              <w:ind w:left="20"/>
              <w:jc w:val="both"/>
            </w:pPr>
            <w:r>
              <w:rPr>
                <w:rFonts w:ascii="Times New Roman"/>
                <w:b w:val="false"/>
                <w:i w:val="false"/>
                <w:color w:val="000000"/>
                <w:sz w:val="20"/>
              </w:rPr>
              <w:t>
№</w:t>
            </w:r>
          </w:p>
          <w:bookmarkEnd w:id="556"/>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57"/>
          <w:p>
            <w:pPr>
              <w:spacing w:after="20"/>
              <w:ind w:left="20"/>
              <w:jc w:val="both"/>
            </w:pPr>
            <w:r>
              <w:rPr>
                <w:rFonts w:ascii="Times New Roman"/>
                <w:b w:val="false"/>
                <w:i w:val="false"/>
                <w:color w:val="000000"/>
                <w:sz w:val="20"/>
              </w:rPr>
              <w:t>
1-сынып</w:t>
            </w:r>
          </w:p>
          <w:bookmarkEnd w:id="557"/>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58"/>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Учебник. Часть 1, 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Богатырева Е.,</w:t>
            </w:r>
            <w:r>
              <w:br/>
            </w:r>
            <w:r>
              <w:rPr>
                <w:rFonts w:ascii="Times New Roman"/>
                <w:b w:val="false"/>
                <w:i w:val="false"/>
                <w:color w:val="000000"/>
                <w:sz w:val="20"/>
              </w:rPr>
              <w:t>
Труханова О.,</w:t>
            </w:r>
            <w:r>
              <w:br/>
            </w:r>
            <w:r>
              <w:rPr>
                <w:rFonts w:ascii="Times New Roman"/>
                <w:b w:val="false"/>
                <w:i w:val="false"/>
                <w:color w:val="000000"/>
                <w:sz w:val="20"/>
              </w:rPr>
              <w:t>
Остроухова 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5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59"/>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Прописи № 1, 2,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60"/>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Методическое пособие. Часть 1, 2,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Богатырева Е.,</w:t>
            </w:r>
            <w:r>
              <w:br/>
            </w:r>
            <w:r>
              <w:rPr>
                <w:rFonts w:ascii="Times New Roman"/>
                <w:b w:val="false"/>
                <w:i w:val="false"/>
                <w:color w:val="000000"/>
                <w:sz w:val="20"/>
              </w:rPr>
              <w:t>
Труханова 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6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61"/>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Рабочие тетради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Труханова О., </w:t>
            </w:r>
            <w:r>
              <w:br/>
            </w:r>
            <w:r>
              <w:rPr>
                <w:rFonts w:ascii="Times New Roman"/>
                <w:b w:val="false"/>
                <w:i w:val="false"/>
                <w:color w:val="000000"/>
                <w:sz w:val="20"/>
              </w:rPr>
              <w:t xml:space="preserve">
Регель Н.,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Бучина Р., </w:t>
            </w:r>
            <w:r>
              <w:br/>
            </w:r>
            <w:r>
              <w:rPr>
                <w:rFonts w:ascii="Times New Roman"/>
                <w:b w:val="false"/>
                <w:i w:val="false"/>
                <w:color w:val="000000"/>
                <w:sz w:val="20"/>
              </w:rPr>
              <w:t>
Богатырева 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6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62"/>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6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63"/>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6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64"/>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 1, 2,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6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65"/>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r>
              <w:br/>
            </w:r>
            <w:r>
              <w:rPr>
                <w:rFonts w:ascii="Times New Roman"/>
                <w:b w:val="false"/>
                <w:i w:val="false"/>
                <w:color w:val="000000"/>
                <w:sz w:val="20"/>
              </w:rPr>
              <w:t xml:space="preserve">
Орехова Н., </w:t>
            </w:r>
            <w:r>
              <w:br/>
            </w:r>
            <w:r>
              <w:rPr>
                <w:rFonts w:ascii="Times New Roman"/>
                <w:b w:val="false"/>
                <w:i w:val="false"/>
                <w:color w:val="000000"/>
                <w:sz w:val="20"/>
              </w:rPr>
              <w:t>
Лебедева Н.,</w:t>
            </w:r>
            <w:r>
              <w:br/>
            </w:r>
            <w:r>
              <w:rPr>
                <w:rFonts w:ascii="Times New Roman"/>
                <w:b w:val="false"/>
                <w:i w:val="false"/>
                <w:color w:val="000000"/>
                <w:sz w:val="20"/>
              </w:rPr>
              <w:t xml:space="preserve">
Уакбаева С., </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6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66"/>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Руководство для учителя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r>
              <w:br/>
            </w:r>
            <w:r>
              <w:rPr>
                <w:rFonts w:ascii="Times New Roman"/>
                <w:b w:val="false"/>
                <w:i w:val="false"/>
                <w:color w:val="000000"/>
                <w:sz w:val="20"/>
              </w:rPr>
              <w:t xml:space="preserve">
Орехова Н., </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6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7"/>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Часть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r>
              <w:br/>
            </w:r>
            <w:r>
              <w:rPr>
                <w:rFonts w:ascii="Times New Roman"/>
                <w:b w:val="false"/>
                <w:i w:val="false"/>
                <w:color w:val="000000"/>
                <w:sz w:val="20"/>
              </w:rPr>
              <w:t xml:space="preserve">
Орехова Н., </w:t>
            </w:r>
            <w:r>
              <w:br/>
            </w:r>
            <w:r>
              <w:rPr>
                <w:rFonts w:ascii="Times New Roman"/>
                <w:b w:val="false"/>
                <w:i w:val="false"/>
                <w:color w:val="000000"/>
                <w:sz w:val="20"/>
              </w:rPr>
              <w:t>
Лебедева Н.,</w:t>
            </w:r>
            <w:r>
              <w:br/>
            </w:r>
            <w:r>
              <w:rPr>
                <w:rFonts w:ascii="Times New Roman"/>
                <w:b w:val="false"/>
                <w:i w:val="false"/>
                <w:color w:val="000000"/>
                <w:sz w:val="20"/>
              </w:rPr>
              <w:t xml:space="preserve">
Уакбаева С., </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6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68"/>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r>
              <w:br/>
            </w:r>
            <w:r>
              <w:rPr>
                <w:rFonts w:ascii="Times New Roman"/>
                <w:b w:val="false"/>
                <w:i w:val="false"/>
                <w:color w:val="000000"/>
                <w:sz w:val="20"/>
              </w:rPr>
              <w:t xml:space="preserve">
Сапаков Д., </w:t>
            </w:r>
            <w:r>
              <w:br/>
            </w:r>
            <w:r>
              <w:rPr>
                <w:rFonts w:ascii="Times New Roman"/>
                <w:b w:val="false"/>
                <w:i w:val="false"/>
                <w:color w:val="000000"/>
                <w:sz w:val="20"/>
              </w:rPr>
              <w:t>
Васева И.,</w:t>
            </w:r>
            <w:r>
              <w:br/>
            </w:r>
            <w:r>
              <w:rPr>
                <w:rFonts w:ascii="Times New Roman"/>
                <w:b w:val="false"/>
                <w:i w:val="false"/>
                <w:color w:val="000000"/>
                <w:sz w:val="20"/>
              </w:rPr>
              <w:t xml:space="preserve">
Жамиева А., </w:t>
            </w:r>
            <w:r>
              <w:br/>
            </w:r>
            <w:r>
              <w:rPr>
                <w:rFonts w:ascii="Times New Roman"/>
                <w:b w:val="false"/>
                <w:i w:val="false"/>
                <w:color w:val="000000"/>
                <w:sz w:val="20"/>
              </w:rPr>
              <w:t xml:space="preserve">
Кусаинова М., </w:t>
            </w:r>
            <w:r>
              <w:br/>
            </w:r>
            <w:r>
              <w:rPr>
                <w:rFonts w:ascii="Times New Roman"/>
                <w:b w:val="false"/>
                <w:i w:val="false"/>
                <w:color w:val="000000"/>
                <w:sz w:val="20"/>
              </w:rPr>
              <w:t>
Тасбулатова 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6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69"/>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r>
              <w:br/>
            </w:r>
            <w:r>
              <w:rPr>
                <w:rFonts w:ascii="Times New Roman"/>
                <w:b w:val="false"/>
                <w:i w:val="false"/>
                <w:color w:val="000000"/>
                <w:sz w:val="20"/>
              </w:rPr>
              <w:t xml:space="preserve">
Сапаков Д., </w:t>
            </w:r>
            <w:r>
              <w:br/>
            </w:r>
            <w:r>
              <w:rPr>
                <w:rFonts w:ascii="Times New Roman"/>
                <w:b w:val="false"/>
                <w:i w:val="false"/>
                <w:color w:val="000000"/>
                <w:sz w:val="20"/>
              </w:rPr>
              <w:t>
Васева И.,</w:t>
            </w:r>
            <w:r>
              <w:br/>
            </w:r>
            <w:r>
              <w:rPr>
                <w:rFonts w:ascii="Times New Roman"/>
                <w:b w:val="false"/>
                <w:i w:val="false"/>
                <w:color w:val="000000"/>
                <w:sz w:val="20"/>
              </w:rPr>
              <w:t xml:space="preserve">
Жамиева А., </w:t>
            </w:r>
            <w:r>
              <w:br/>
            </w:r>
            <w:r>
              <w:rPr>
                <w:rFonts w:ascii="Times New Roman"/>
                <w:b w:val="false"/>
                <w:i w:val="false"/>
                <w:color w:val="000000"/>
                <w:sz w:val="20"/>
              </w:rPr>
              <w:t xml:space="preserve">
Кусаинова М., </w:t>
            </w:r>
            <w:r>
              <w:br/>
            </w:r>
            <w:r>
              <w:rPr>
                <w:rFonts w:ascii="Times New Roman"/>
                <w:b w:val="false"/>
                <w:i w:val="false"/>
                <w:color w:val="000000"/>
                <w:sz w:val="20"/>
              </w:rPr>
              <w:t>
Тасбулатова 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7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70"/>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r>
              <w:br/>
            </w:r>
            <w:r>
              <w:rPr>
                <w:rFonts w:ascii="Times New Roman"/>
                <w:b w:val="false"/>
                <w:i w:val="false"/>
                <w:color w:val="000000"/>
                <w:sz w:val="20"/>
              </w:rPr>
              <w:t xml:space="preserve">
Сапаков Д., </w:t>
            </w:r>
            <w:r>
              <w:br/>
            </w:r>
            <w:r>
              <w:rPr>
                <w:rFonts w:ascii="Times New Roman"/>
                <w:b w:val="false"/>
                <w:i w:val="false"/>
                <w:color w:val="000000"/>
                <w:sz w:val="20"/>
              </w:rPr>
              <w:t>
Васева И.,</w:t>
            </w:r>
            <w:r>
              <w:br/>
            </w:r>
            <w:r>
              <w:rPr>
                <w:rFonts w:ascii="Times New Roman"/>
                <w:b w:val="false"/>
                <w:i w:val="false"/>
                <w:color w:val="000000"/>
                <w:sz w:val="20"/>
              </w:rPr>
              <w:t xml:space="preserve">
Жамиева А., </w:t>
            </w:r>
            <w:r>
              <w:br/>
            </w:r>
            <w:r>
              <w:rPr>
                <w:rFonts w:ascii="Times New Roman"/>
                <w:b w:val="false"/>
                <w:i w:val="false"/>
                <w:color w:val="000000"/>
                <w:sz w:val="20"/>
              </w:rPr>
              <w:t xml:space="preserve">
Кусаинова М., </w:t>
            </w:r>
            <w:r>
              <w:br/>
            </w:r>
            <w:r>
              <w:rPr>
                <w:rFonts w:ascii="Times New Roman"/>
                <w:b w:val="false"/>
                <w:i w:val="false"/>
                <w:color w:val="000000"/>
                <w:sz w:val="20"/>
              </w:rPr>
              <w:t>
Тасбулатова 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57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71"/>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Учебник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xml:space="preserve">
Попова Е., </w:t>
            </w:r>
            <w:r>
              <w:br/>
            </w:r>
            <w:r>
              <w:rPr>
                <w:rFonts w:ascii="Times New Roman"/>
                <w:b w:val="false"/>
                <w:i w:val="false"/>
                <w:color w:val="000000"/>
                <w:sz w:val="20"/>
              </w:rPr>
              <w:t>
Саукатова Ш.,</w:t>
            </w:r>
            <w:r>
              <w:br/>
            </w:r>
            <w:r>
              <w:rPr>
                <w:rFonts w:ascii="Times New Roman"/>
                <w:b w:val="false"/>
                <w:i w:val="false"/>
                <w:color w:val="000000"/>
                <w:sz w:val="20"/>
              </w:rPr>
              <w:t>
Сейтахметова Ж.,</w:t>
            </w:r>
            <w:r>
              <w:br/>
            </w:r>
            <w:r>
              <w:rPr>
                <w:rFonts w:ascii="Times New Roman"/>
                <w:b w:val="false"/>
                <w:i w:val="false"/>
                <w:color w:val="000000"/>
                <w:sz w:val="20"/>
              </w:rPr>
              <w:t>
Уфимцева 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7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72"/>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xml:space="preserve">
Попова Е., </w:t>
            </w:r>
            <w:r>
              <w:br/>
            </w:r>
            <w:r>
              <w:rPr>
                <w:rFonts w:ascii="Times New Roman"/>
                <w:b w:val="false"/>
                <w:i w:val="false"/>
                <w:color w:val="000000"/>
                <w:sz w:val="20"/>
              </w:rPr>
              <w:t>
Саукатова Ш.,</w:t>
            </w:r>
            <w:r>
              <w:br/>
            </w:r>
            <w:r>
              <w:rPr>
                <w:rFonts w:ascii="Times New Roman"/>
                <w:b w:val="false"/>
                <w:i w:val="false"/>
                <w:color w:val="000000"/>
                <w:sz w:val="20"/>
              </w:rPr>
              <w:t>
Сейтахметова Ж.,</w:t>
            </w:r>
            <w:r>
              <w:br/>
            </w:r>
            <w:r>
              <w:rPr>
                <w:rFonts w:ascii="Times New Roman"/>
                <w:b w:val="false"/>
                <w:i w:val="false"/>
                <w:color w:val="000000"/>
                <w:sz w:val="20"/>
              </w:rPr>
              <w:t>
Уфимцева 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7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73"/>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xml:space="preserve">
Попова Е., </w:t>
            </w:r>
            <w:r>
              <w:br/>
            </w:r>
            <w:r>
              <w:rPr>
                <w:rFonts w:ascii="Times New Roman"/>
                <w:b w:val="false"/>
                <w:i w:val="false"/>
                <w:color w:val="000000"/>
                <w:sz w:val="20"/>
              </w:rPr>
              <w:t>
Саукатова Ш.,</w:t>
            </w:r>
            <w:r>
              <w:br/>
            </w:r>
            <w:r>
              <w:rPr>
                <w:rFonts w:ascii="Times New Roman"/>
                <w:b w:val="false"/>
                <w:i w:val="false"/>
                <w:color w:val="000000"/>
                <w:sz w:val="20"/>
              </w:rPr>
              <w:t>
Сейтахметова Ж.,</w:t>
            </w:r>
            <w:r>
              <w:br/>
            </w:r>
            <w:r>
              <w:rPr>
                <w:rFonts w:ascii="Times New Roman"/>
                <w:b w:val="false"/>
                <w:i w:val="false"/>
                <w:color w:val="000000"/>
                <w:sz w:val="20"/>
              </w:rPr>
              <w:t>
Уфимцева 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74"/>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574"/>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xml:space="preserve">
Омарова Г., </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75"/>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575"/>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Сапарбаева А., </w:t>
            </w:r>
            <w:r>
              <w:br/>
            </w:r>
            <w:r>
              <w:rPr>
                <w:rFonts w:ascii="Times New Roman"/>
                <w:b w:val="false"/>
                <w:i w:val="false"/>
                <w:color w:val="000000"/>
                <w:sz w:val="20"/>
              </w:rPr>
              <w:t xml:space="preserve">
Кедрук С., </w:t>
            </w:r>
            <w:r>
              <w:br/>
            </w:r>
            <w:r>
              <w:rPr>
                <w:rFonts w:ascii="Times New Roman"/>
                <w:b w:val="false"/>
                <w:i w:val="false"/>
                <w:color w:val="000000"/>
                <w:sz w:val="20"/>
              </w:rPr>
              <w:t>
Клецова 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76"/>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576"/>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Сапарбаева А., </w:t>
            </w:r>
            <w:r>
              <w:br/>
            </w:r>
            <w:r>
              <w:rPr>
                <w:rFonts w:ascii="Times New Roman"/>
                <w:b w:val="false"/>
                <w:i w:val="false"/>
                <w:color w:val="000000"/>
                <w:sz w:val="20"/>
              </w:rPr>
              <w:t xml:space="preserve">
Кедрук С., </w:t>
            </w:r>
            <w:r>
              <w:br/>
            </w:r>
            <w:r>
              <w:rPr>
                <w:rFonts w:ascii="Times New Roman"/>
                <w:b w:val="false"/>
                <w:i w:val="false"/>
                <w:color w:val="000000"/>
                <w:sz w:val="20"/>
              </w:rPr>
              <w:t>
Клецова 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77"/>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577"/>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w:t>
            </w:r>
            <w:r>
              <w:br/>
            </w:r>
            <w:r>
              <w:rPr>
                <w:rFonts w:ascii="Times New Roman"/>
                <w:b w:val="false"/>
                <w:i w:val="false"/>
                <w:color w:val="000000"/>
                <w:sz w:val="20"/>
              </w:rPr>
              <w:t>
Уразалиева М.,</w:t>
            </w:r>
            <w:r>
              <w:br/>
            </w:r>
            <w:r>
              <w:rPr>
                <w:rFonts w:ascii="Times New Roman"/>
                <w:b w:val="false"/>
                <w:i w:val="false"/>
                <w:color w:val="000000"/>
                <w:sz w:val="20"/>
              </w:rPr>
              <w:t>
Плешакова 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78"/>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578"/>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79"/>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579"/>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Учебник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580"/>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580"/>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81"/>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581"/>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82"/>
          <w:p>
            <w:pPr>
              <w:spacing w:after="20"/>
              <w:ind w:left="20"/>
              <w:jc w:val="both"/>
            </w:pPr>
            <w:r>
              <w:rPr>
                <w:rFonts w:ascii="Times New Roman"/>
                <w:b w:val="false"/>
                <w:i w:val="false"/>
                <w:color w:val="000000"/>
                <w:sz w:val="20"/>
              </w:rPr>
              <w:t>
25-88</w:t>
            </w:r>
            <w:r>
              <w:br/>
            </w:r>
            <w:r>
              <w:rPr>
                <w:rFonts w:ascii="Times New Roman"/>
                <w:b w:val="false"/>
                <w:i w:val="false"/>
                <w:color w:val="000000"/>
                <w:sz w:val="20"/>
              </w:rPr>
              <w:t>
 </w:t>
            </w:r>
          </w:p>
          <w:bookmarkEnd w:id="5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Білім және ғылым министрінің 06.05.2016 </w:t>
            </w:r>
            <w:r>
              <w:rPr>
                <w:rFonts w:ascii="Times New Roman"/>
                <w:b w:val="false"/>
                <w:i w:val="false"/>
                <w:color w:val="000000"/>
                <w:sz w:val="20"/>
              </w:rPr>
              <w:t>№ 309</w:t>
            </w:r>
            <w:r>
              <w:rPr>
                <w:rFonts w:ascii="Times New Roman"/>
                <w:b w:val="false"/>
                <w:i/>
                <w:color w:val="000000"/>
                <w:sz w:val="20"/>
              </w:rPr>
              <w:t xml:space="preserve"> (ресми жарияланған күнінен бастап қолданысқа енгізіледі) бұйрығымен.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5547"/>
        <w:gridCol w:w="1252"/>
        <w:gridCol w:w="2610"/>
        <w:gridCol w:w="800"/>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583"/>
          <w:p>
            <w:pPr>
              <w:spacing w:after="20"/>
              <w:ind w:left="20"/>
              <w:jc w:val="both"/>
            </w:pPr>
            <w:r>
              <w:rPr>
                <w:rFonts w:ascii="Times New Roman"/>
                <w:b w:val="false"/>
                <w:i w:val="false"/>
                <w:color w:val="000000"/>
                <w:sz w:val="20"/>
              </w:rPr>
              <w:t>
1.</w:t>
            </w:r>
          </w:p>
          <w:bookmarkEnd w:id="583"/>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1,2,3,4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Часть 1,2 + CD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№1,2,3,4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№1, 2,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БогатырҰва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xml:space="preserve">
Мұғалім кітабы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№1, 2, 3, 4 жазу дәптерлері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Лексикалық минимум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№1,2,3,4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Учебник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Т. Мирук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bookmarkStart w:name="z100" w:id="584"/>
    <w:p>
      <w:pPr>
        <w:spacing w:after="0"/>
        <w:ind w:left="0"/>
        <w:jc w:val="left"/>
      </w:pPr>
      <w:r>
        <w:rPr>
          <w:rFonts w:ascii="Times New Roman"/>
          <w:b/>
          <w:i w:val="false"/>
          <w:color w:val="000000"/>
        </w:rPr>
        <w:t xml:space="preserve"> 3-сынып</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6027"/>
        <w:gridCol w:w="2227"/>
        <w:gridCol w:w="1837"/>
        <w:gridCol w:w="562"/>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85"/>
          <w:p>
            <w:pPr>
              <w:spacing w:after="20"/>
              <w:ind w:left="20"/>
              <w:jc w:val="both"/>
            </w:pPr>
            <w:r>
              <w:rPr>
                <w:rFonts w:ascii="Times New Roman"/>
                <w:b w:val="false"/>
                <w:i w:val="false"/>
                <w:color w:val="000000"/>
                <w:sz w:val="20"/>
              </w:rPr>
              <w:t>
1.</w:t>
            </w:r>
          </w:p>
          <w:bookmarkEnd w:id="585"/>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 2, 3,4 </w:t>
            </w:r>
            <w:r>
              <w:br/>
            </w:r>
            <w:r>
              <w:rPr>
                <w:rFonts w:ascii="Times New Roman"/>
                <w:b w:val="false"/>
                <w:i w:val="false"/>
                <w:color w:val="000000"/>
                <w:sz w:val="20"/>
              </w:rPr>
              <w:t>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части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r>
              <w:br/>
            </w:r>
            <w:r>
              <w:rPr>
                <w:rFonts w:ascii="Times New Roman"/>
                <w:b w:val="false"/>
                <w:i w:val="false"/>
                <w:color w:val="000000"/>
                <w:sz w:val="20"/>
              </w:rPr>
              <w:t xml:space="preserve">
1, 2 часть. </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Рабочая тетрадь № 1,2,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Богатырева Е.,</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Оқулық. 1, 2 бөлім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Қ. Жайлаубаева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Учебник + СD. </w:t>
            </w:r>
            <w:r>
              <w:br/>
            </w:r>
            <w:r>
              <w:rPr>
                <w:rFonts w:ascii="Times New Roman"/>
                <w:b w:val="false"/>
                <w:i w:val="false"/>
                <w:color w:val="000000"/>
                <w:sz w:val="20"/>
              </w:rPr>
              <w:t>
1, 2, 3, 4 часть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xml:space="preserve">
Лебедева Л., </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руководство + СD.</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xml:space="preserve">
Маханова А., </w:t>
            </w:r>
            <w:r>
              <w:br/>
            </w:r>
            <w:r>
              <w:rPr>
                <w:rFonts w:ascii="Times New Roman"/>
                <w:b w:val="false"/>
                <w:i w:val="false"/>
                <w:color w:val="000000"/>
                <w:sz w:val="20"/>
              </w:rPr>
              <w:t>
Белан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xml:space="preserve">
 Фонохрестоматия </w:t>
            </w:r>
            <w:r>
              <w:br/>
            </w:r>
            <w:r>
              <w:rPr>
                <w:rFonts w:ascii="Times New Roman"/>
                <w:b w:val="false"/>
                <w:i w:val="false"/>
                <w:color w:val="000000"/>
                <w:sz w:val="20"/>
              </w:rPr>
              <w:t xml:space="preserve">
(Диск 1,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Рабочая тетрадь № 1,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7403"/>
        <w:gridCol w:w="1584"/>
        <w:gridCol w:w="1744"/>
        <w:gridCol w:w="4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86"/>
          <w:p>
            <w:pPr>
              <w:spacing w:after="0"/>
              <w:ind w:left="0"/>
              <w:jc w:val="both"/>
            </w:pPr>
            <w:r>
              <w:rPr>
                <w:rFonts w:ascii="Times New Roman"/>
                <w:b/>
                <w:i w:val="false"/>
                <w:color w:val="000000"/>
              </w:rPr>
              <w:t xml:space="preserve"> 4-сынып</w:t>
            </w:r>
          </w:p>
          <w:bookmarkEnd w:id="586"/>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8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8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8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8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8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№1, №2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5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9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9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9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9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9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№1, №2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9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9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w:t>
            </w:r>
            <w:r>
              <w:br/>
            </w:r>
            <w:r>
              <w:rPr>
                <w:rFonts w:ascii="Times New Roman"/>
                <w:b w:val="false"/>
                <w:i w:val="false"/>
                <w:color w:val="000000"/>
                <w:sz w:val="20"/>
              </w:rPr>
              <w:t>
Оқулықтың тыңдалым материалдары (оқушылар үшін)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9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9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СD диск. </w:t>
            </w:r>
            <w:r>
              <w:br/>
            </w:r>
            <w:r>
              <w:rPr>
                <w:rFonts w:ascii="Times New Roman"/>
                <w:b w:val="false"/>
                <w:i w:val="false"/>
                <w:color w:val="000000"/>
                <w:sz w:val="20"/>
              </w:rPr>
              <w:t xml:space="preserve">
Оқыту әдістемесінің интерактивті материалдары </w:t>
            </w:r>
            <w:r>
              <w:br/>
            </w:r>
            <w:r>
              <w:rPr>
                <w:rFonts w:ascii="Times New Roman"/>
                <w:b w:val="false"/>
                <w:i w:val="false"/>
                <w:color w:val="000000"/>
                <w:sz w:val="20"/>
              </w:rPr>
              <w:t>
(мұғалім үшін)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Досмамбетова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9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9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СD</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9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9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9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9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№1, №2, №3</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xml:space="preserve">
К. Тумсабаев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9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9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r>
              <w:br/>
            </w:r>
            <w:r>
              <w:rPr>
                <w:rFonts w:ascii="Times New Roman"/>
                <w:b w:val="false"/>
                <w:i w:val="false"/>
                <w:color w:val="000000"/>
                <w:sz w:val="20"/>
              </w:rPr>
              <w:t>
(Электронды нұсқа)</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r>
              <w:br/>
            </w:r>
            <w:r>
              <w:rPr>
                <w:rFonts w:ascii="Times New Roman"/>
                <w:b w:val="false"/>
                <w:i w:val="false"/>
                <w:color w:val="000000"/>
                <w:sz w:val="20"/>
              </w:rPr>
              <w:t>
К. Тумсабаев</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9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9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 Кульгельдинова Т.</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60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60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0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0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№1,№2</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Посохова А.,</w:t>
            </w:r>
            <w:r>
              <w:br/>
            </w:r>
            <w:r>
              <w:rPr>
                <w:rFonts w:ascii="Times New Roman"/>
                <w:b w:val="false"/>
                <w:i w:val="false"/>
                <w:color w:val="000000"/>
                <w:sz w:val="20"/>
              </w:rPr>
              <w:t>
Якунина Л.</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0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0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текстов для изложений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0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60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в схемах и таблицах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r>
              <w:br/>
            </w:r>
            <w:r>
              <w:rPr>
                <w:rFonts w:ascii="Times New Roman"/>
                <w:b w:val="false"/>
                <w:i w:val="false"/>
                <w:color w:val="000000"/>
                <w:sz w:val="20"/>
              </w:rPr>
              <w:t>
Якунина Л.</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60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60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Клыпа Г.</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0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60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Тетрадь для контрольных и проверочных работ 1, 2 вариант</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Клыпа Г.</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0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60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В., </w:t>
            </w:r>
            <w:r>
              <w:br/>
            </w:r>
            <w:r>
              <w:rPr>
                <w:rFonts w:ascii="Times New Roman"/>
                <w:b w:val="false"/>
                <w:i w:val="false"/>
                <w:color w:val="000000"/>
                <w:sz w:val="20"/>
              </w:rPr>
              <w:t xml:space="preserve">
Клыпа Г.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0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60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чтение.Учебник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Саржанова А., Фрумкина Г.</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60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60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0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60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1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61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чтение.Рабочая тетрадь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1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61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Учебник.Часть 1, 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61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61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1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61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пособие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1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61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Книга для чтения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Жаданова К., </w:t>
            </w:r>
            <w:r>
              <w:br/>
            </w:r>
            <w:r>
              <w:rPr>
                <w:rFonts w:ascii="Times New Roman"/>
                <w:b w:val="false"/>
                <w:i w:val="false"/>
                <w:color w:val="000000"/>
                <w:sz w:val="20"/>
              </w:rPr>
              <w:t>
Бражникова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1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61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Pupil`s book. Учебник</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61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61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СД. Звуковое приложение к учебнику</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К.,</w:t>
            </w:r>
            <w:r>
              <w:br/>
            </w:r>
            <w:r>
              <w:rPr>
                <w:rFonts w:ascii="Times New Roman"/>
                <w:b w:val="false"/>
                <w:i w:val="false"/>
                <w:color w:val="000000"/>
                <w:sz w:val="20"/>
              </w:rPr>
              <w:t>
Решетова З.</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61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61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Workbook. </w:t>
            </w:r>
            <w:r>
              <w:br/>
            </w:r>
            <w:r>
              <w:rPr>
                <w:rFonts w:ascii="Times New Roman"/>
                <w:b w:val="false"/>
                <w:i w:val="false"/>
                <w:color w:val="000000"/>
                <w:sz w:val="20"/>
              </w:rPr>
              <w:t>
Тетрадь</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1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61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Teacher's вook. Пособие для учителя</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Т., </w:t>
            </w:r>
            <w:r>
              <w:br/>
            </w:r>
            <w:r>
              <w:rPr>
                <w:rFonts w:ascii="Times New Roman"/>
                <w:b w:val="false"/>
                <w:i w:val="false"/>
                <w:color w:val="000000"/>
                <w:sz w:val="20"/>
              </w:rPr>
              <w:t xml:space="preserve">
Бобровская К., </w:t>
            </w:r>
            <w:r>
              <w:br/>
            </w:r>
            <w:r>
              <w:rPr>
                <w:rFonts w:ascii="Times New Roman"/>
                <w:b w:val="false"/>
                <w:i w:val="false"/>
                <w:color w:val="000000"/>
                <w:sz w:val="20"/>
              </w:rPr>
              <w:t>
Трофимова О.</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1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61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4. СД. Электронное приложение к методическому руководству (правила грамматики)</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О.</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62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62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Оқулық + CD/</w:t>
            </w:r>
            <w:r>
              <w:br/>
            </w:r>
            <w:r>
              <w:rPr>
                <w:rFonts w:ascii="Times New Roman"/>
                <w:b w:val="false"/>
                <w:i w:val="false"/>
                <w:color w:val="000000"/>
                <w:sz w:val="20"/>
              </w:rPr>
              <w:t>
Учебник + CD</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 Волкова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62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2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Жұмыс дәптері / Рабочая тетрадь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622"/>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62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Extra activities. Рабочая тетрадь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С.Рахимжанова </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Методическое пособие</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Л.Аскарова, С.Рахимжанова, </w:t>
            </w:r>
            <w:r>
              <w:br/>
            </w:r>
            <w:r>
              <w:rPr>
                <w:rFonts w:ascii="Times New Roman"/>
                <w:b w:val="false"/>
                <w:i w:val="false"/>
                <w:color w:val="000000"/>
                <w:sz w:val="20"/>
              </w:rPr>
              <w:t xml:space="preserve">
А.Волкова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23"/>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62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Маркина М.,</w:t>
            </w:r>
            <w:r>
              <w:br/>
            </w:r>
            <w:r>
              <w:rPr>
                <w:rFonts w:ascii="Times New Roman"/>
                <w:b w:val="false"/>
                <w:i w:val="false"/>
                <w:color w:val="000000"/>
                <w:sz w:val="20"/>
              </w:rPr>
              <w:t>
Свидченко И.,</w:t>
            </w:r>
            <w:r>
              <w:br/>
            </w:r>
            <w:r>
              <w:rPr>
                <w:rFonts w:ascii="Times New Roman"/>
                <w:b w:val="false"/>
                <w:i w:val="false"/>
                <w:color w:val="000000"/>
                <w:sz w:val="20"/>
              </w:rPr>
              <w:t>
Астамбаева Ж.</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624"/>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62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Дидактический материал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Козленко А.</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625"/>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62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Демонстрационные таблицы</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Баелова К.,</w:t>
            </w:r>
            <w:r>
              <w:br/>
            </w:r>
            <w:r>
              <w:rPr>
                <w:rFonts w:ascii="Times New Roman"/>
                <w:b w:val="false"/>
                <w:i w:val="false"/>
                <w:color w:val="000000"/>
                <w:sz w:val="20"/>
              </w:rPr>
              <w:t xml:space="preserve">
Засоба Е., </w:t>
            </w:r>
            <w:r>
              <w:br/>
            </w:r>
            <w:r>
              <w:rPr>
                <w:rFonts w:ascii="Times New Roman"/>
                <w:b w:val="false"/>
                <w:i w:val="false"/>
                <w:color w:val="000000"/>
                <w:sz w:val="20"/>
              </w:rPr>
              <w:t>
Астамбаева Ж.</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626"/>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62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Тетрадь для контрольных работ</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r>
              <w:br/>
            </w:r>
            <w:r>
              <w:rPr>
                <w:rFonts w:ascii="Times New Roman"/>
                <w:b w:val="false"/>
                <w:i w:val="false"/>
                <w:color w:val="000000"/>
                <w:sz w:val="20"/>
              </w:rPr>
              <w:t>
Маркина М.,</w:t>
            </w:r>
            <w:r>
              <w:br/>
            </w:r>
            <w:r>
              <w:rPr>
                <w:rFonts w:ascii="Times New Roman"/>
                <w:b w:val="false"/>
                <w:i w:val="false"/>
                <w:color w:val="000000"/>
                <w:sz w:val="20"/>
              </w:rPr>
              <w:t xml:space="preserve">
Засоба Е., </w:t>
            </w:r>
            <w:r>
              <w:br/>
            </w:r>
            <w:r>
              <w:rPr>
                <w:rFonts w:ascii="Times New Roman"/>
                <w:b w:val="false"/>
                <w:i w:val="false"/>
                <w:color w:val="000000"/>
                <w:sz w:val="20"/>
              </w:rPr>
              <w:t>
Баелова К.</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627"/>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62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r>
              <w:br/>
            </w:r>
            <w:r>
              <w:rPr>
                <w:rFonts w:ascii="Times New Roman"/>
                <w:b w:val="false"/>
                <w:i w:val="false"/>
                <w:color w:val="000000"/>
                <w:sz w:val="20"/>
              </w:rPr>
              <w:t>
1, 2 часть</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Кукарина Г.,</w:t>
            </w:r>
            <w:r>
              <w:br/>
            </w:r>
            <w:r>
              <w:rPr>
                <w:rFonts w:ascii="Times New Roman"/>
                <w:b w:val="false"/>
                <w:i w:val="false"/>
                <w:color w:val="000000"/>
                <w:sz w:val="20"/>
              </w:rPr>
              <w:t>
Акрамова А., Адильбекова А.</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628"/>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62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Акрамова А., Кукарина Г., </w:t>
            </w:r>
            <w:r>
              <w:br/>
            </w:r>
            <w:r>
              <w:rPr>
                <w:rFonts w:ascii="Times New Roman"/>
                <w:b w:val="false"/>
                <w:i w:val="false"/>
                <w:color w:val="000000"/>
                <w:sz w:val="20"/>
              </w:rPr>
              <w:t>
Кучер Т., Адильбекова А.</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629"/>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62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Часть 1, 2</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30"/>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63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Тетради для контрольных и проверочных работ </w:t>
            </w:r>
            <w:r>
              <w:br/>
            </w:r>
            <w:r>
              <w:rPr>
                <w:rFonts w:ascii="Times New Roman"/>
                <w:b w:val="false"/>
                <w:i w:val="false"/>
                <w:color w:val="000000"/>
                <w:sz w:val="20"/>
              </w:rPr>
              <w:t>
1, 2 вариант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631"/>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63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задач и упражнений по математике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632"/>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63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математика.</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633"/>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63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Демонстрационный материал (Электронный вариант)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634"/>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63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К., Бирмагамбетов А.,</w:t>
            </w:r>
            <w:r>
              <w:br/>
            </w:r>
            <w:r>
              <w:rPr>
                <w:rFonts w:ascii="Times New Roman"/>
                <w:b w:val="false"/>
                <w:i w:val="false"/>
                <w:color w:val="000000"/>
                <w:sz w:val="20"/>
              </w:rPr>
              <w:t>
Нугуманов И.,</w:t>
            </w:r>
            <w:r>
              <w:br/>
            </w:r>
            <w:r>
              <w:rPr>
                <w:rFonts w:ascii="Times New Roman"/>
                <w:b w:val="false"/>
                <w:i w:val="false"/>
                <w:color w:val="000000"/>
                <w:sz w:val="20"/>
              </w:rPr>
              <w:t>
Ледовских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35"/>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63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Ледовских Е.</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36"/>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63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Дневник наблюдений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Маркина М., </w:t>
            </w:r>
            <w:r>
              <w:br/>
            </w:r>
            <w:r>
              <w:rPr>
                <w:rFonts w:ascii="Times New Roman"/>
                <w:b w:val="false"/>
                <w:i w:val="false"/>
                <w:color w:val="000000"/>
                <w:sz w:val="20"/>
              </w:rPr>
              <w:t>
Жукова Е.</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637"/>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63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АймагамбетоваК., Ким Н., </w:t>
            </w:r>
            <w:r>
              <w:br/>
            </w:r>
            <w:r>
              <w:rPr>
                <w:rFonts w:ascii="Times New Roman"/>
                <w:b w:val="false"/>
                <w:i w:val="false"/>
                <w:color w:val="000000"/>
                <w:sz w:val="20"/>
              </w:rPr>
              <w:t>
Мырзаканова Г., Напалкова Т.</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638"/>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63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Демонстрационный материал (электронный вариант)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 Г., Напалкова Т.</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639"/>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63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Рабочая тетрадь</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МырзакановаГ., Напалкова Т.</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640"/>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64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пособие</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Н., </w:t>
            </w:r>
            <w:r>
              <w:br/>
            </w:r>
            <w:r>
              <w:rPr>
                <w:rFonts w:ascii="Times New Roman"/>
                <w:b w:val="false"/>
                <w:i w:val="false"/>
                <w:color w:val="000000"/>
                <w:sz w:val="20"/>
              </w:rPr>
              <w:t>
Мырзаканова Г.,</w:t>
            </w:r>
            <w:r>
              <w:br/>
            </w:r>
            <w:r>
              <w:rPr>
                <w:rFonts w:ascii="Times New Roman"/>
                <w:b w:val="false"/>
                <w:i w:val="false"/>
                <w:color w:val="000000"/>
                <w:sz w:val="20"/>
              </w:rPr>
              <w:t>
Напалкова Т.</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41"/>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64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Кудышева Б.</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642"/>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64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Кудышева Б.</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643"/>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64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И.В., Лосева Е.М.</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44"/>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64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645"/>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64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646"/>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64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647"/>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64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r>
              <w:br/>
            </w:r>
            <w:r>
              <w:rPr>
                <w:rFonts w:ascii="Times New Roman"/>
                <w:b w:val="false"/>
                <w:i w:val="false"/>
                <w:color w:val="000000"/>
                <w:sz w:val="20"/>
              </w:rPr>
              <w:t>
Райымбергенова С.,</w:t>
            </w:r>
            <w:r>
              <w:br/>
            </w:r>
            <w:r>
              <w:rPr>
                <w:rFonts w:ascii="Times New Roman"/>
                <w:b w:val="false"/>
                <w:i w:val="false"/>
                <w:color w:val="000000"/>
                <w:sz w:val="20"/>
              </w:rPr>
              <w:t>
Байбусынова У.</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648"/>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64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Учебник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ШапкинаС.,</w:t>
            </w:r>
            <w:r>
              <w:br/>
            </w:r>
            <w:r>
              <w:rPr>
                <w:rFonts w:ascii="Times New Roman"/>
                <w:b w:val="false"/>
                <w:i w:val="false"/>
                <w:color w:val="000000"/>
                <w:sz w:val="20"/>
              </w:rPr>
              <w:t>
Королькова Н.</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649"/>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649"/>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№1,№2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r>
              <w:br/>
            </w:r>
            <w:r>
              <w:rPr>
                <w:rFonts w:ascii="Times New Roman"/>
                <w:b w:val="false"/>
                <w:i w:val="false"/>
                <w:color w:val="000000"/>
                <w:sz w:val="20"/>
              </w:rPr>
              <w:t>
Королькова Н.</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650"/>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650"/>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Королькова Н.</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51"/>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651"/>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Учебник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652"/>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652"/>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53"/>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653"/>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r>
              <w:br/>
            </w:r>
            <w:r>
              <w:rPr>
                <w:rFonts w:ascii="Times New Roman"/>
                <w:b w:val="false"/>
                <w:i w:val="false"/>
                <w:color w:val="000000"/>
                <w:sz w:val="20"/>
              </w:rPr>
              <w:t xml:space="preserve">
Рабочая тетрадь №1,№2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Тулебиев А.</w:t>
            </w: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654"/>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654"/>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r>
              <w:br/>
            </w:r>
            <w:r>
              <w:rPr>
                <w:rFonts w:ascii="Times New Roman"/>
                <w:b w:val="false"/>
                <w:i w:val="false"/>
                <w:color w:val="000000"/>
                <w:sz w:val="20"/>
              </w:rPr>
              <w:t xml:space="preserve">
РахметоваН., Сманова А., </w:t>
            </w:r>
            <w:r>
              <w:br/>
            </w:r>
            <w:r>
              <w:rPr>
                <w:rFonts w:ascii="Times New Roman"/>
                <w:b w:val="false"/>
                <w:i w:val="false"/>
                <w:color w:val="000000"/>
                <w:sz w:val="20"/>
              </w:rPr>
              <w:t>
Волкова Н.</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655"/>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655"/>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r>
              <w:br/>
            </w:r>
            <w:r>
              <w:rPr>
                <w:rFonts w:ascii="Times New Roman"/>
                <w:b w:val="false"/>
                <w:i w:val="false"/>
                <w:color w:val="000000"/>
                <w:sz w:val="20"/>
              </w:rPr>
              <w:t xml:space="preserve">
Рахметова Н., </w:t>
            </w:r>
            <w:r>
              <w:br/>
            </w:r>
            <w:r>
              <w:rPr>
                <w:rFonts w:ascii="Times New Roman"/>
                <w:b w:val="false"/>
                <w:i w:val="false"/>
                <w:color w:val="000000"/>
                <w:sz w:val="20"/>
              </w:rPr>
              <w:t>
Сманова А.,</w:t>
            </w:r>
            <w:r>
              <w:br/>
            </w:r>
            <w:r>
              <w:rPr>
                <w:rFonts w:ascii="Times New Roman"/>
                <w:b w:val="false"/>
                <w:i w:val="false"/>
                <w:color w:val="000000"/>
                <w:sz w:val="20"/>
              </w:rPr>
              <w:t>
Волкова Н.</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56"/>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656"/>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Учебник</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Жолдасбекова С.,</w:t>
            </w:r>
            <w:r>
              <w:br/>
            </w:r>
            <w:r>
              <w:rPr>
                <w:rFonts w:ascii="Times New Roman"/>
                <w:b w:val="false"/>
                <w:i w:val="false"/>
                <w:color w:val="000000"/>
                <w:sz w:val="20"/>
              </w:rPr>
              <w:t>
Калназаров Б.,</w:t>
            </w:r>
            <w:r>
              <w:br/>
            </w:r>
            <w:r>
              <w:rPr>
                <w:rFonts w:ascii="Times New Roman"/>
                <w:b w:val="false"/>
                <w:i w:val="false"/>
                <w:color w:val="000000"/>
                <w:sz w:val="20"/>
              </w:rPr>
              <w:t>
Абашева П.</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657"/>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657"/>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 Методическое пособие</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Жолдасбекова С.,</w:t>
            </w:r>
            <w:r>
              <w:br/>
            </w:r>
            <w:r>
              <w:rPr>
                <w:rFonts w:ascii="Times New Roman"/>
                <w:b w:val="false"/>
                <w:i w:val="false"/>
                <w:color w:val="000000"/>
                <w:sz w:val="20"/>
              </w:rPr>
              <w:t xml:space="preserve">
Абашева П., </w:t>
            </w:r>
            <w:r>
              <w:br/>
            </w:r>
            <w:r>
              <w:rPr>
                <w:rFonts w:ascii="Times New Roman"/>
                <w:b w:val="false"/>
                <w:i w:val="false"/>
                <w:color w:val="000000"/>
                <w:sz w:val="20"/>
              </w:rPr>
              <w:t>
Мадиева Д.</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58"/>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658"/>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Коршикова Е.,</w:t>
            </w:r>
            <w:r>
              <w:br/>
            </w:r>
            <w:r>
              <w:rPr>
                <w:rFonts w:ascii="Times New Roman"/>
                <w:b w:val="false"/>
                <w:i w:val="false"/>
                <w:color w:val="000000"/>
                <w:sz w:val="20"/>
              </w:rPr>
              <w:t>
Ломако С.</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Оқулық. Қарапайым</w:t>
            </w:r>
            <w:r>
              <w:br/>
            </w:r>
            <w:r>
              <w:rPr>
                <w:rFonts w:ascii="Times New Roman"/>
                <w:b w:val="false"/>
                <w:i w:val="false"/>
                <w:color w:val="000000"/>
                <w:sz w:val="20"/>
              </w:rPr>
              <w:t>
деңгей. 1-2-бөлім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Қарапайым деңгей.</w:t>
            </w:r>
            <w:r>
              <w:br/>
            </w:r>
            <w:r>
              <w:rPr>
                <w:rFonts w:ascii="Times New Roman"/>
                <w:b w:val="false"/>
                <w:i w:val="false"/>
                <w:color w:val="000000"/>
                <w:sz w:val="20"/>
              </w:rPr>
              <w:t>
Мұғалім кітабы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Қарапайым деңгей.</w:t>
            </w:r>
            <w:r>
              <w:br/>
            </w:r>
            <w:r>
              <w:rPr>
                <w:rFonts w:ascii="Times New Roman"/>
                <w:b w:val="false"/>
                <w:i w:val="false"/>
                <w:color w:val="000000"/>
                <w:sz w:val="20"/>
              </w:rPr>
              <w:t>
Лексикалық минимум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r>
              <w:br/>
            </w:r>
            <w:r>
              <w:rPr>
                <w:rFonts w:ascii="Times New Roman"/>
                <w:b w:val="false"/>
                <w:i w:val="false"/>
                <w:color w:val="000000"/>
                <w:sz w:val="20"/>
              </w:rPr>
              <w:t>
Д. Нұрсеитов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Қарапайым деңгей.</w:t>
            </w:r>
            <w:r>
              <w:br/>
            </w:r>
            <w:r>
              <w:rPr>
                <w:rFonts w:ascii="Times New Roman"/>
                <w:b w:val="false"/>
                <w:i w:val="false"/>
                <w:color w:val="000000"/>
                <w:sz w:val="20"/>
              </w:rPr>
              <w:t>
Дидактикалық құрал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Е. Қасенов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r>
              <w:br/>
            </w:r>
            <w:r>
              <w:rPr>
                <w:rFonts w:ascii="Times New Roman"/>
                <w:b w:val="false"/>
                <w:i w:val="false"/>
                <w:color w:val="000000"/>
                <w:sz w:val="20"/>
              </w:rPr>
              <w:t>
Қарапайым деңгей.</w:t>
            </w:r>
            <w:r>
              <w:br/>
            </w:r>
            <w:r>
              <w:rPr>
                <w:rFonts w:ascii="Times New Roman"/>
                <w:b w:val="false"/>
                <w:i w:val="false"/>
                <w:color w:val="000000"/>
                <w:sz w:val="20"/>
              </w:rPr>
              <w:t>
№ 1, 2-жұмыс дәптері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Л. Нұрмұханова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left"/>
      </w:pPr>
      <w:r>
        <w:rPr>
          <w:rFonts w:ascii="Times New Roman"/>
          <w:b/>
          <w:i w:val="false"/>
          <w:color w:val="000000"/>
        </w:rPr>
        <w:t xml:space="preserve"> 6-сынып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4603"/>
        <w:gridCol w:w="1688"/>
        <w:gridCol w:w="2125"/>
        <w:gridCol w:w="2422"/>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r>
              <w:br/>
            </w:r>
            <w:r>
              <w:rPr>
                <w:rFonts w:ascii="Times New Roman"/>
                <w:b w:val="false"/>
                <w:i w:val="false"/>
                <w:color w:val="000000"/>
                <w:sz w:val="20"/>
              </w:rPr>
              <w:t xml:space="preserve">
К. Рахымжанов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Мұғалім кітабы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 2 часть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r>
              <w:br/>
            </w:r>
            <w:r>
              <w:rPr>
                <w:rFonts w:ascii="Times New Roman"/>
                <w:b w:val="false"/>
                <w:i w:val="false"/>
                <w:color w:val="000000"/>
                <w:sz w:val="20"/>
              </w:rPr>
              <w:t>
Еримбетова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r>
              <w:br/>
            </w:r>
            <w:r>
              <w:rPr>
                <w:rFonts w:ascii="Times New Roman"/>
                <w:b w:val="false"/>
                <w:i w:val="false"/>
                <w:color w:val="000000"/>
                <w:sz w:val="20"/>
              </w:rPr>
              <w:t>
Кусаинова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Байшоланова К.,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 классы)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Кыдырбек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Рахметова Г.</w:t>
            </w:r>
            <w:r>
              <w:br/>
            </w:r>
            <w:r>
              <w:rPr>
                <w:rFonts w:ascii="Times New Roman"/>
                <w:b w:val="false"/>
                <w:i w:val="false"/>
                <w:color w:val="000000"/>
                <w:sz w:val="20"/>
              </w:rPr>
              <w:t>
Одинцова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Пастухова Н.,</w:t>
            </w:r>
            <w:r>
              <w:br/>
            </w:r>
            <w:r>
              <w:rPr>
                <w:rFonts w:ascii="Times New Roman"/>
                <w:b w:val="false"/>
                <w:i w:val="false"/>
                <w:color w:val="000000"/>
                <w:sz w:val="20"/>
              </w:rPr>
              <w:t xml:space="preserve">
Соскин О., </w:t>
            </w:r>
            <w:r>
              <w:br/>
            </w:r>
            <w:r>
              <w:rPr>
                <w:rFonts w:ascii="Times New Roman"/>
                <w:b w:val="false"/>
                <w:i w:val="false"/>
                <w:color w:val="000000"/>
                <w:sz w:val="20"/>
              </w:rPr>
              <w:t>
Гвоздева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Митинева С.,</w:t>
            </w:r>
            <w:r>
              <w:br/>
            </w:r>
            <w:r>
              <w:rPr>
                <w:rFonts w:ascii="Times New Roman"/>
                <w:b w:val="false"/>
                <w:i w:val="false"/>
                <w:color w:val="000000"/>
                <w:sz w:val="20"/>
              </w:rPr>
              <w:t>
Лукина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Картабаева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xml:space="preserve">
Картабаева Е.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xml:space="preserve">
Нуркенова С., </w:t>
            </w:r>
            <w:r>
              <w:br/>
            </w:r>
            <w:r>
              <w:rPr>
                <w:rFonts w:ascii="Times New Roman"/>
                <w:b w:val="false"/>
                <w:i w:val="false"/>
                <w:color w:val="000000"/>
                <w:sz w:val="20"/>
              </w:rPr>
              <w:t>
Абулгазиев А.,</w:t>
            </w:r>
            <w:r>
              <w:br/>
            </w:r>
            <w:r>
              <w:rPr>
                <w:rFonts w:ascii="Times New Roman"/>
                <w:b w:val="false"/>
                <w:i w:val="false"/>
                <w:color w:val="000000"/>
                <w:sz w:val="20"/>
              </w:rPr>
              <w:t>
Ауезова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xml:space="preserve">
Прахнау В., </w:t>
            </w:r>
            <w:r>
              <w:br/>
            </w:r>
            <w:r>
              <w:rPr>
                <w:rFonts w:ascii="Times New Roman"/>
                <w:b w:val="false"/>
                <w:i w:val="false"/>
                <w:color w:val="000000"/>
                <w:sz w:val="20"/>
              </w:rPr>
              <w:t xml:space="preserve">
Бойко Г., </w:t>
            </w:r>
            <w:r>
              <w:br/>
            </w:r>
            <w:r>
              <w:rPr>
                <w:rFonts w:ascii="Times New Roman"/>
                <w:b w:val="false"/>
                <w:i w:val="false"/>
                <w:color w:val="000000"/>
                <w:sz w:val="20"/>
              </w:rPr>
              <w:t>
Матвеева С., Мусабаева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Матвеева С.,</w:t>
            </w:r>
            <w:r>
              <w:br/>
            </w:r>
            <w:r>
              <w:rPr>
                <w:rFonts w:ascii="Times New Roman"/>
                <w:b w:val="false"/>
                <w:i w:val="false"/>
                <w:color w:val="000000"/>
                <w:sz w:val="20"/>
              </w:rPr>
              <w:t>
Прахнау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w:t>
            </w:r>
            <w:r>
              <w:br/>
            </w:r>
            <w:r>
              <w:rPr>
                <w:rFonts w:ascii="Times New Roman"/>
                <w:b w:val="false"/>
                <w:i w:val="false"/>
                <w:color w:val="000000"/>
                <w:sz w:val="20"/>
              </w:rPr>
              <w:t>
Сабырова А.,</w:t>
            </w:r>
            <w:r>
              <w:br/>
            </w:r>
            <w:r>
              <w:rPr>
                <w:rFonts w:ascii="Times New Roman"/>
                <w:b w:val="false"/>
                <w:i w:val="false"/>
                <w:color w:val="000000"/>
                <w:sz w:val="20"/>
              </w:rPr>
              <w:t>
Абугазы 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Гизатова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bl>
    <w:p>
      <w:pPr>
        <w:spacing w:after="0"/>
        <w:ind w:left="0"/>
        <w:jc w:val="left"/>
      </w:pPr>
      <w:r>
        <w:br/>
      </w:r>
      <w:r>
        <w:rPr>
          <w:rFonts w:ascii="Times New Roman"/>
          <w:b w:val="false"/>
          <w:i w:val="false"/>
          <w:color w:val="000000"/>
          <w:sz w:val="28"/>
        </w:rPr>
        <w:t>
</w:t>
      </w:r>
    </w:p>
    <w:bookmarkStart w:name="z1500" w:id="659"/>
    <w:p>
      <w:pPr>
        <w:spacing w:after="0"/>
        <w:ind w:left="0"/>
        <w:jc w:val="left"/>
      </w:pPr>
      <w:r>
        <w:rPr>
          <w:rFonts w:ascii="Times New Roman"/>
          <w:b/>
          <w:i w:val="false"/>
          <w:color w:val="000000"/>
        </w:rPr>
        <w:t xml:space="preserve"> </w:t>
      </w:r>
      <w:r>
        <w:rPr>
          <w:rFonts w:ascii="Times New Roman"/>
          <w:b/>
          <w:i w:val="false"/>
          <w:color w:val="000000"/>
        </w:rPr>
        <w:t>7-сынып</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60"/>
          <w:p>
            <w:pPr>
              <w:spacing w:after="20"/>
              <w:ind w:left="20"/>
              <w:jc w:val="both"/>
            </w:pPr>
            <w:r>
              <w:rPr>
                <w:rFonts w:ascii="Times New Roman"/>
                <w:b w:val="false"/>
                <w:i w:val="false"/>
                <w:color w:val="000000"/>
                <w:sz w:val="20"/>
              </w:rPr>
              <w:t>
1.</w:t>
            </w:r>
          </w:p>
          <w:bookmarkEnd w:id="66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
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bl>
    <w:p>
      <w:pPr>
        <w:spacing w:after="0"/>
        <w:ind w:left="0"/>
        <w:jc w:val="left"/>
      </w:pPr>
      <w:r>
        <w:rPr>
          <w:rFonts w:ascii="Times New Roman"/>
          <w:b/>
          <w:i w:val="false"/>
          <w:color w:val="000000"/>
        </w:rPr>
        <w:t xml:space="preserve">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370"/>
        <w:gridCol w:w="2550"/>
        <w:gridCol w:w="1903"/>
        <w:gridCol w:w="2168"/>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61"/>
          <w:p>
            <w:pPr>
              <w:spacing w:after="20"/>
              <w:ind w:left="20"/>
              <w:jc w:val="both"/>
            </w:pPr>
            <w:r>
              <w:rPr>
                <w:rFonts w:ascii="Times New Roman"/>
                <w:b w:val="false"/>
                <w:i w:val="false"/>
                <w:color w:val="000000"/>
                <w:sz w:val="20"/>
              </w:rPr>
              <w:t>
1.</w:t>
            </w:r>
          </w:p>
          <w:bookmarkEnd w:id="661"/>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xml:space="preserve">
Мұғалім кітабы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Кожахметов К.,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Методическое </w:t>
            </w:r>
            <w:r>
              <w:br/>
            </w:r>
            <w:r>
              <w:rPr>
                <w:rFonts w:ascii="Times New Roman"/>
                <w:b w:val="false"/>
                <w:i w:val="false"/>
                <w:color w:val="000000"/>
                <w:sz w:val="20"/>
              </w:rPr>
              <w:t>
Руководство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Тренажер/ авт.: Колубекова О.,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Тен А.,</w:t>
            </w:r>
            <w:r>
              <w:br/>
            </w:r>
            <w:r>
              <w:rPr>
                <w:rFonts w:ascii="Times New Roman"/>
                <w:b w:val="false"/>
                <w:i w:val="false"/>
                <w:color w:val="000000"/>
                <w:sz w:val="20"/>
              </w:rPr>
              <w:t>
Маликова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Комова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1, 2 часть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Байметова Ж.,</w:t>
            </w:r>
            <w:r>
              <w:br/>
            </w:r>
            <w:r>
              <w:rPr>
                <w:rFonts w:ascii="Times New Roman"/>
                <w:b w:val="false"/>
                <w:i w:val="false"/>
                <w:color w:val="000000"/>
                <w:sz w:val="20"/>
              </w:rPr>
              <w:t>
Джаналеева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r>
              <w:br/>
            </w:r>
            <w:r>
              <w:rPr>
                <w:rFonts w:ascii="Times New Roman"/>
                <w:b w:val="false"/>
                <w:i w:val="false"/>
                <w:color w:val="000000"/>
                <w:sz w:val="20"/>
              </w:rPr>
              <w:t>
Сахариева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 классы)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Калиев Ж.,</w:t>
            </w:r>
            <w:r>
              <w:br/>
            </w:r>
            <w:r>
              <w:rPr>
                <w:rFonts w:ascii="Times New Roman"/>
                <w:b w:val="false"/>
                <w:i w:val="false"/>
                <w:color w:val="000000"/>
                <w:sz w:val="20"/>
              </w:rPr>
              <w:t>
Бейсембаева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Макашева К., </w:t>
            </w:r>
            <w:r>
              <w:br/>
            </w:r>
            <w:r>
              <w:rPr>
                <w:rFonts w:ascii="Times New Roman"/>
                <w:b w:val="false"/>
                <w:i w:val="false"/>
                <w:color w:val="000000"/>
                <w:sz w:val="20"/>
              </w:rPr>
              <w:t xml:space="preserve">
Байзакова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Байзакова К., </w:t>
            </w:r>
            <w:r>
              <w:br/>
            </w:r>
            <w:r>
              <w:rPr>
                <w:rFonts w:ascii="Times New Roman"/>
                <w:b w:val="false"/>
                <w:i w:val="false"/>
                <w:color w:val="000000"/>
                <w:sz w:val="20"/>
              </w:rPr>
              <w:t>
Макашева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 </w:t>
            </w:r>
            <w:r>
              <w:br/>
            </w:r>
            <w:r>
              <w:rPr>
                <w:rFonts w:ascii="Times New Roman"/>
                <w:b w:val="false"/>
                <w:i w:val="false"/>
                <w:color w:val="000000"/>
                <w:sz w:val="20"/>
              </w:rPr>
              <w:t>
И. Гесен, </w:t>
            </w:r>
            <w:r>
              <w:br/>
            </w:r>
            <w:r>
              <w:rPr>
                <w:rFonts w:ascii="Times New Roman"/>
                <w:b w:val="false"/>
                <w:i w:val="false"/>
                <w:color w:val="000000"/>
                <w:sz w:val="20"/>
              </w:rPr>
              <w:t>
Н. Айдарбаев, </w:t>
            </w:r>
            <w:r>
              <w:br/>
            </w:r>
            <w:r>
              <w:rPr>
                <w:rFonts w:ascii="Times New Roman"/>
                <w:b w:val="false"/>
                <w:i w:val="false"/>
                <w:color w:val="000000"/>
                <w:sz w:val="20"/>
              </w:rPr>
              <w:t>
Н. Ахметов, </w:t>
            </w:r>
            <w:r>
              <w:br/>
            </w:r>
            <w:r>
              <w:rPr>
                <w:rFonts w:ascii="Times New Roman"/>
                <w:b w:val="false"/>
                <w:i w:val="false"/>
                <w:color w:val="000000"/>
                <w:sz w:val="20"/>
              </w:rPr>
              <w:t>
Э. Ержанов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w:t>
            </w:r>
            <w:r>
              <w:br/>
            </w:r>
            <w:r>
              <w:rPr>
                <w:rFonts w:ascii="Times New Roman"/>
                <w:b w:val="false"/>
                <w:i w:val="false"/>
                <w:color w:val="000000"/>
                <w:sz w:val="20"/>
              </w:rPr>
              <w:t>
А. Байешов, </w:t>
            </w:r>
            <w:r>
              <w:br/>
            </w:r>
            <w:r>
              <w:rPr>
                <w:rFonts w:ascii="Times New Roman"/>
                <w:b w:val="false"/>
                <w:i w:val="false"/>
                <w:color w:val="000000"/>
                <w:sz w:val="20"/>
              </w:rPr>
              <w:t>
Е. Дуйсеев, </w:t>
            </w:r>
            <w:r>
              <w:br/>
            </w:r>
            <w:r>
              <w:rPr>
                <w:rFonts w:ascii="Times New Roman"/>
                <w:b w:val="false"/>
                <w:i w:val="false"/>
                <w:color w:val="000000"/>
                <w:sz w:val="20"/>
              </w:rPr>
              <w:t>
Н. Шокобалинов, </w:t>
            </w:r>
            <w:r>
              <w:br/>
            </w:r>
            <w:r>
              <w:rPr>
                <w:rFonts w:ascii="Times New Roman"/>
                <w:b w:val="false"/>
                <w:i w:val="false"/>
                <w:color w:val="000000"/>
                <w:sz w:val="20"/>
              </w:rPr>
              <w:t>
Н. Ташев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w:t>
            </w:r>
            <w:r>
              <w:br/>
            </w:r>
            <w:r>
              <w:rPr>
                <w:rFonts w:ascii="Times New Roman"/>
                <w:b w:val="false"/>
                <w:i w:val="false"/>
                <w:color w:val="000000"/>
                <w:sz w:val="20"/>
              </w:rPr>
              <w:t>
А. Сагинтаев, </w:t>
            </w:r>
            <w:r>
              <w:br/>
            </w:r>
            <w:r>
              <w:rPr>
                <w:rFonts w:ascii="Times New Roman"/>
                <w:b w:val="false"/>
                <w:i w:val="false"/>
                <w:color w:val="000000"/>
                <w:sz w:val="20"/>
              </w:rPr>
              <w:t>
К. Байрам, </w:t>
            </w:r>
            <w:r>
              <w:br/>
            </w:r>
            <w:r>
              <w:rPr>
                <w:rFonts w:ascii="Times New Roman"/>
                <w:b w:val="false"/>
                <w:i w:val="false"/>
                <w:color w:val="000000"/>
                <w:sz w:val="20"/>
              </w:rPr>
              <w:t>
А. Ахметова, </w:t>
            </w:r>
            <w:r>
              <w:br/>
            </w:r>
            <w:r>
              <w:rPr>
                <w:rFonts w:ascii="Times New Roman"/>
                <w:b w:val="false"/>
                <w:i w:val="false"/>
                <w:color w:val="000000"/>
                <w:sz w:val="20"/>
              </w:rPr>
              <w:t>
Л. Нуралиева, </w:t>
            </w:r>
            <w:r>
              <w:br/>
            </w:r>
            <w:r>
              <w:rPr>
                <w:rFonts w:ascii="Times New Roman"/>
                <w:b w:val="false"/>
                <w:i w:val="false"/>
                <w:color w:val="000000"/>
                <w:sz w:val="20"/>
              </w:rPr>
              <w:t>
А. Джилкайдарова, </w:t>
            </w:r>
            <w:r>
              <w:br/>
            </w:r>
            <w:r>
              <w:rPr>
                <w:rFonts w:ascii="Times New Roman"/>
                <w:b w:val="false"/>
                <w:i w:val="false"/>
                <w:color w:val="000000"/>
                <w:sz w:val="20"/>
              </w:rPr>
              <w:t>
Н. Кәрімова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w:t>
            </w:r>
            <w:r>
              <w:br/>
            </w:r>
            <w:r>
              <w:rPr>
                <w:rFonts w:ascii="Times New Roman"/>
                <w:b w:val="false"/>
                <w:i w:val="false"/>
                <w:color w:val="000000"/>
                <w:sz w:val="20"/>
              </w:rPr>
              <w:t>
А. Ордабаев, </w:t>
            </w:r>
            <w:r>
              <w:br/>
            </w:r>
            <w:r>
              <w:rPr>
                <w:rFonts w:ascii="Times New Roman"/>
                <w:b w:val="false"/>
                <w:i w:val="false"/>
                <w:color w:val="000000"/>
                <w:sz w:val="20"/>
              </w:rPr>
              <w:t>
Н. Жұмағұлов, </w:t>
            </w:r>
            <w:r>
              <w:br/>
            </w:r>
            <w:r>
              <w:rPr>
                <w:rFonts w:ascii="Times New Roman"/>
                <w:b w:val="false"/>
                <w:i w:val="false"/>
                <w:color w:val="000000"/>
                <w:sz w:val="20"/>
              </w:rPr>
              <w:t>
А. Саматов, </w:t>
            </w:r>
            <w:r>
              <w:br/>
            </w:r>
            <w:r>
              <w:rPr>
                <w:rFonts w:ascii="Times New Roman"/>
                <w:b w:val="false"/>
                <w:i w:val="false"/>
                <w:color w:val="000000"/>
                <w:sz w:val="20"/>
              </w:rPr>
              <w:t>
А. Тор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3382"/>
        <w:gridCol w:w="4276"/>
        <w:gridCol w:w="1580"/>
        <w:gridCol w:w="1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62"/>
          <w:p>
            <w:pPr>
              <w:spacing w:after="0"/>
              <w:ind w:left="0"/>
              <w:jc w:val="both"/>
            </w:pPr>
            <w:r>
              <w:rPr>
                <w:rFonts w:ascii="Times New Roman"/>
                <w:b/>
                <w:i w:val="false"/>
                <w:color w:val="000000"/>
              </w:rPr>
              <w:t xml:space="preserve"> 9-сынып </w:t>
            </w:r>
          </w:p>
          <w:bookmarkEnd w:id="662"/>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6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Ахметжанова З., Тажимуратова А., Байгабылова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6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6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и изложений</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Ахметжанова З., Тажимуратова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6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66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6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6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w:t>
            </w:r>
            <w:r>
              <w:br/>
            </w:r>
            <w:r>
              <w:rPr>
                <w:rFonts w:ascii="Times New Roman"/>
                <w:b w:val="false"/>
                <w:i w:val="false"/>
                <w:color w:val="000000"/>
                <w:sz w:val="20"/>
              </w:rPr>
              <w:t>
Сабитова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6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67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пособие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7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6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7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w:t>
            </w:r>
            <w:r>
              <w:br/>
            </w:r>
            <w:r>
              <w:rPr>
                <w:rFonts w:ascii="Times New Roman"/>
                <w:b w:val="false"/>
                <w:i w:val="false"/>
                <w:color w:val="000000"/>
                <w:sz w:val="20"/>
              </w:rPr>
              <w:t>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7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Имангожина О.,</w:t>
            </w:r>
            <w:r>
              <w:br/>
            </w:r>
            <w:r>
              <w:rPr>
                <w:rFonts w:ascii="Times New Roman"/>
                <w:b w:val="false"/>
                <w:i w:val="false"/>
                <w:color w:val="000000"/>
                <w:sz w:val="20"/>
              </w:rPr>
              <w:t>
Шаповалов И.,</w:t>
            </w:r>
            <w:r>
              <w:br/>
            </w:r>
            <w:r>
              <w:rPr>
                <w:rFonts w:ascii="Times New Roman"/>
                <w:b w:val="false"/>
                <w:i w:val="false"/>
                <w:color w:val="000000"/>
                <w:sz w:val="20"/>
              </w:rPr>
              <w:t>
Могилевская Н.,</w:t>
            </w:r>
            <w:r>
              <w:br/>
            </w:r>
            <w:r>
              <w:rPr>
                <w:rFonts w:ascii="Times New Roman"/>
                <w:b w:val="false"/>
                <w:i w:val="false"/>
                <w:color w:val="000000"/>
                <w:sz w:val="20"/>
              </w:rPr>
              <w:t>
Чаплышкина Т.,</w:t>
            </w:r>
            <w:r>
              <w:br/>
            </w:r>
            <w:r>
              <w:rPr>
                <w:rFonts w:ascii="Times New Roman"/>
                <w:b w:val="false"/>
                <w:i w:val="false"/>
                <w:color w:val="000000"/>
                <w:sz w:val="20"/>
              </w:rPr>
              <w:t>
Шашкина Г.,</w:t>
            </w:r>
            <w:r>
              <w:br/>
            </w:r>
            <w:r>
              <w:rPr>
                <w:rFonts w:ascii="Times New Roman"/>
                <w:b w:val="false"/>
                <w:i w:val="false"/>
                <w:color w:val="000000"/>
                <w:sz w:val="20"/>
              </w:rPr>
              <w:t>
Рыгалова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7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67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6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7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Чаплышкина Т.,</w:t>
            </w:r>
            <w:r>
              <w:br/>
            </w:r>
            <w:r>
              <w:rPr>
                <w:rFonts w:ascii="Times New Roman"/>
                <w:b w:val="false"/>
                <w:i w:val="false"/>
                <w:color w:val="000000"/>
                <w:sz w:val="20"/>
              </w:rPr>
              <w:t>
Рыгалова Л.,</w:t>
            </w:r>
            <w:r>
              <w:br/>
            </w:r>
            <w:r>
              <w:rPr>
                <w:rFonts w:ascii="Times New Roman"/>
                <w:b w:val="false"/>
                <w:i w:val="false"/>
                <w:color w:val="000000"/>
                <w:sz w:val="20"/>
              </w:rPr>
              <w:t>
Шаповалов И.,</w:t>
            </w:r>
            <w:r>
              <w:br/>
            </w:r>
            <w:r>
              <w:rPr>
                <w:rFonts w:ascii="Times New Roman"/>
                <w:b w:val="false"/>
                <w:i w:val="false"/>
                <w:color w:val="000000"/>
                <w:sz w:val="20"/>
              </w:rPr>
              <w:t>
Шашкина Г.,</w:t>
            </w:r>
            <w:r>
              <w:br/>
            </w:r>
            <w:r>
              <w:rPr>
                <w:rFonts w:ascii="Times New Roman"/>
                <w:b w:val="false"/>
                <w:i w:val="false"/>
                <w:color w:val="000000"/>
                <w:sz w:val="20"/>
              </w:rPr>
              <w:t>
Имангожина О.,</w:t>
            </w:r>
            <w:r>
              <w:br/>
            </w:r>
            <w:r>
              <w:rPr>
                <w:rFonts w:ascii="Times New Roman"/>
                <w:b w:val="false"/>
                <w:i w:val="false"/>
                <w:color w:val="000000"/>
                <w:sz w:val="20"/>
              </w:rPr>
              <w:t>
Могилевская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7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r>
              <w:br/>
            </w:r>
            <w:r>
              <w:rPr>
                <w:rFonts w:ascii="Times New Roman"/>
                <w:b w:val="false"/>
                <w:i w:val="false"/>
                <w:color w:val="000000"/>
                <w:sz w:val="20"/>
              </w:rPr>
              <w:t>
К. Шаймерденова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7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6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8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68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Ағзамова,</w:t>
            </w:r>
            <w:r>
              <w:br/>
            </w:r>
            <w:r>
              <w:rPr>
                <w:rFonts w:ascii="Times New Roman"/>
                <w:b w:val="false"/>
                <w:i w:val="false"/>
                <w:color w:val="000000"/>
                <w:sz w:val="20"/>
              </w:rPr>
              <w:t xml:space="preserve">
К. Шаймерденова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8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6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Сариева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68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68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Сариева,</w:t>
            </w:r>
            <w:r>
              <w:br/>
            </w:r>
            <w:r>
              <w:rPr>
                <w:rFonts w:ascii="Times New Roman"/>
                <w:b w:val="false"/>
                <w:i w:val="false"/>
                <w:color w:val="000000"/>
                <w:sz w:val="20"/>
              </w:rPr>
              <w:t xml:space="preserve">
Г. Сағатова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8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6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Сағатова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68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6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r>
              <w:br/>
            </w:r>
            <w:r>
              <w:rPr>
                <w:rFonts w:ascii="Times New Roman"/>
                <w:b w:val="false"/>
                <w:i w:val="false"/>
                <w:color w:val="000000"/>
                <w:sz w:val="20"/>
              </w:rPr>
              <w:t>
М. Боранбай</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68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6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8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6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8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6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68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6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Әдістемелік құрал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8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6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9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6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9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6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9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69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Рабочая тетрадь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69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6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Абдигалиева Б.,</w:t>
            </w:r>
            <w:r>
              <w:br/>
            </w:r>
            <w:r>
              <w:rPr>
                <w:rFonts w:ascii="Times New Roman"/>
                <w:b w:val="false"/>
                <w:i w:val="false"/>
                <w:color w:val="000000"/>
                <w:sz w:val="20"/>
              </w:rPr>
              <w:t>
Байгелова У.,</w:t>
            </w:r>
            <w:r>
              <w:br/>
            </w:r>
            <w:r>
              <w:rPr>
                <w:rFonts w:ascii="Times New Roman"/>
                <w:b w:val="false"/>
                <w:i w:val="false"/>
                <w:color w:val="000000"/>
                <w:sz w:val="20"/>
              </w:rPr>
              <w:t>
Байнеш Ш.,</w:t>
            </w:r>
            <w:r>
              <w:br/>
            </w:r>
            <w:r>
              <w:rPr>
                <w:rFonts w:ascii="Times New Roman"/>
                <w:b w:val="false"/>
                <w:i w:val="false"/>
                <w:color w:val="000000"/>
                <w:sz w:val="20"/>
              </w:rPr>
              <w:t>
Есимова Б.,</w:t>
            </w:r>
            <w:r>
              <w:br/>
            </w:r>
            <w:r>
              <w:rPr>
                <w:rFonts w:ascii="Times New Roman"/>
                <w:b w:val="false"/>
                <w:i w:val="false"/>
                <w:color w:val="000000"/>
                <w:sz w:val="20"/>
              </w:rPr>
              <w:t>
Таникина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69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6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Байгелова У.,</w:t>
            </w:r>
            <w:r>
              <w:br/>
            </w:r>
            <w:r>
              <w:rPr>
                <w:rFonts w:ascii="Times New Roman"/>
                <w:b w:val="false"/>
                <w:i w:val="false"/>
                <w:color w:val="000000"/>
                <w:sz w:val="20"/>
              </w:rPr>
              <w:t>
Сулейменова Д.</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9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6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Таникина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69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6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Сборник упражнений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9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9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6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9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6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70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7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Мулдашева М.,</w:t>
            </w:r>
            <w:r>
              <w:br/>
            </w:r>
            <w:r>
              <w:rPr>
                <w:rFonts w:ascii="Times New Roman"/>
                <w:b w:val="false"/>
                <w:i w:val="false"/>
                <w:color w:val="000000"/>
                <w:sz w:val="20"/>
              </w:rPr>
              <w:t>
Ермекова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701"/>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7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70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70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703"/>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7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704"/>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70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705"/>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7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706"/>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70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Дидактический материал</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707"/>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7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08"/>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7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Корчевский В.</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709"/>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7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10"/>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7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Дарбаева К.,</w:t>
            </w:r>
            <w:r>
              <w:br/>
            </w:r>
            <w:r>
              <w:rPr>
                <w:rFonts w:ascii="Times New Roman"/>
                <w:b w:val="false"/>
                <w:i w:val="false"/>
                <w:color w:val="000000"/>
                <w:sz w:val="20"/>
              </w:rPr>
              <w:t>
Корчевский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11"/>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7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xml:space="preserve">
Нурпеис Ж., </w:t>
            </w:r>
            <w:r>
              <w:br/>
            </w:r>
            <w:r>
              <w:rPr>
                <w:rFonts w:ascii="Times New Roman"/>
                <w:b w:val="false"/>
                <w:i w:val="false"/>
                <w:color w:val="000000"/>
                <w:sz w:val="20"/>
              </w:rPr>
              <w:t>
Калдыбаева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12"/>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7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Саякова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13"/>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7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w:t>
            </w:r>
            <w:r>
              <w:br/>
            </w:r>
            <w:r>
              <w:rPr>
                <w:rFonts w:ascii="Times New Roman"/>
                <w:b w:val="false"/>
                <w:i w:val="false"/>
                <w:color w:val="000000"/>
                <w:sz w:val="20"/>
              </w:rPr>
              <w:t>
Жаксымбетова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714"/>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7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Бурибаев Б., </w:t>
            </w:r>
            <w:r>
              <w:br/>
            </w:r>
            <w:r>
              <w:rPr>
                <w:rFonts w:ascii="Times New Roman"/>
                <w:b w:val="false"/>
                <w:i w:val="false"/>
                <w:color w:val="000000"/>
                <w:sz w:val="20"/>
              </w:rPr>
              <w:t>
Накысбеков Б.,</w:t>
            </w:r>
            <w:r>
              <w:br/>
            </w:r>
            <w:r>
              <w:rPr>
                <w:rFonts w:ascii="Times New Roman"/>
                <w:b w:val="false"/>
                <w:i w:val="false"/>
                <w:color w:val="000000"/>
                <w:sz w:val="20"/>
              </w:rPr>
              <w:t>
Мадьярова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715"/>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7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Накысбеков Б.,</w:t>
            </w:r>
            <w:r>
              <w:br/>
            </w:r>
            <w:r>
              <w:rPr>
                <w:rFonts w:ascii="Times New Roman"/>
                <w:b w:val="false"/>
                <w:i w:val="false"/>
                <w:color w:val="000000"/>
                <w:sz w:val="20"/>
              </w:rPr>
              <w:t>
Мухамади А.,</w:t>
            </w:r>
            <w:r>
              <w:br/>
            </w:r>
            <w:r>
              <w:rPr>
                <w:rFonts w:ascii="Times New Roman"/>
                <w:b w:val="false"/>
                <w:i w:val="false"/>
                <w:color w:val="000000"/>
                <w:sz w:val="20"/>
              </w:rPr>
              <w:t>
Мадьярова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716"/>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7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Сборник задач и упражнений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 Б.,</w:t>
            </w:r>
            <w:r>
              <w:br/>
            </w:r>
            <w:r>
              <w:rPr>
                <w:rFonts w:ascii="Times New Roman"/>
                <w:b w:val="false"/>
                <w:i w:val="false"/>
                <w:color w:val="000000"/>
                <w:sz w:val="20"/>
              </w:rPr>
              <w:t>
Дузбаева Р.,</w:t>
            </w:r>
            <w:r>
              <w:br/>
            </w:r>
            <w:r>
              <w:rPr>
                <w:rFonts w:ascii="Times New Roman"/>
                <w:b w:val="false"/>
                <w:i w:val="false"/>
                <w:color w:val="000000"/>
                <w:sz w:val="20"/>
              </w:rPr>
              <w:t>
Махметова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17"/>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7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создания HTML- документов.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 Б.</w:t>
            </w:r>
            <w:r>
              <w:br/>
            </w:r>
            <w:r>
              <w:rPr>
                <w:rFonts w:ascii="Times New Roman"/>
                <w:b w:val="false"/>
                <w:i w:val="false"/>
                <w:color w:val="000000"/>
                <w:sz w:val="20"/>
              </w:rPr>
              <w:t>
Дузбаева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718"/>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7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(Паскаль).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Н.,</w:t>
            </w:r>
            <w:r>
              <w:br/>
            </w:r>
            <w:r>
              <w:rPr>
                <w:rFonts w:ascii="Times New Roman"/>
                <w:b w:val="false"/>
                <w:i w:val="false"/>
                <w:color w:val="000000"/>
                <w:sz w:val="20"/>
              </w:rPr>
              <w:t>
Криворучко В.,</w:t>
            </w:r>
            <w:r>
              <w:br/>
            </w:r>
            <w:r>
              <w:rPr>
                <w:rFonts w:ascii="Times New Roman"/>
                <w:b w:val="false"/>
                <w:i w:val="false"/>
                <w:color w:val="000000"/>
                <w:sz w:val="20"/>
              </w:rPr>
              <w:t>
Кафтункина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719"/>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7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r>
              <w:br/>
            </w:r>
            <w:r>
              <w:rPr>
                <w:rFonts w:ascii="Times New Roman"/>
                <w:b w:val="false"/>
                <w:i w:val="false"/>
                <w:color w:val="000000"/>
                <w:sz w:val="20"/>
              </w:rPr>
              <w:t>
(Паскаль)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Н.,</w:t>
            </w:r>
            <w:r>
              <w:br/>
            </w:r>
            <w:r>
              <w:rPr>
                <w:rFonts w:ascii="Times New Roman"/>
                <w:b w:val="false"/>
                <w:i w:val="false"/>
                <w:color w:val="000000"/>
                <w:sz w:val="20"/>
              </w:rPr>
              <w:t>
Криворучко В.,</w:t>
            </w:r>
            <w:r>
              <w:br/>
            </w:r>
            <w:r>
              <w:rPr>
                <w:rFonts w:ascii="Times New Roman"/>
                <w:b w:val="false"/>
                <w:i w:val="false"/>
                <w:color w:val="000000"/>
                <w:sz w:val="20"/>
              </w:rPr>
              <w:t>
Кафтункина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720"/>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7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Практикум (Паскаль)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Криворучко В.,</w:t>
            </w:r>
            <w:r>
              <w:br/>
            </w:r>
            <w:r>
              <w:rPr>
                <w:rFonts w:ascii="Times New Roman"/>
                <w:b w:val="false"/>
                <w:i w:val="false"/>
                <w:color w:val="000000"/>
                <w:sz w:val="20"/>
              </w:rPr>
              <w:t>
Кафтункина Л.,</w:t>
            </w:r>
            <w:r>
              <w:br/>
            </w:r>
            <w:r>
              <w:rPr>
                <w:rFonts w:ascii="Times New Roman"/>
                <w:b w:val="false"/>
                <w:i w:val="false"/>
                <w:color w:val="000000"/>
                <w:sz w:val="20"/>
              </w:rPr>
              <w:t>
Ермеков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721"/>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7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22"/>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7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пособие+СД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723"/>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7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Ахметжанов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724"/>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7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М.,</w:t>
            </w:r>
            <w:r>
              <w:br/>
            </w:r>
            <w:r>
              <w:rPr>
                <w:rFonts w:ascii="Times New Roman"/>
                <w:b w:val="false"/>
                <w:i w:val="false"/>
                <w:color w:val="000000"/>
                <w:sz w:val="20"/>
              </w:rPr>
              <w:t>
Чукалин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25"/>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7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726"/>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7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 +СD.</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Никитенко В.,</w:t>
            </w:r>
            <w:r>
              <w:br/>
            </w:r>
            <w:r>
              <w:rPr>
                <w:rFonts w:ascii="Times New Roman"/>
                <w:b w:val="false"/>
                <w:i w:val="false"/>
                <w:color w:val="000000"/>
                <w:sz w:val="20"/>
              </w:rPr>
              <w:t>
Кульбаева В.,</w:t>
            </w:r>
            <w:r>
              <w:br/>
            </w:r>
            <w:r>
              <w:rPr>
                <w:rFonts w:ascii="Times New Roman"/>
                <w:b w:val="false"/>
                <w:i w:val="false"/>
                <w:color w:val="000000"/>
                <w:sz w:val="20"/>
              </w:rPr>
              <w:t>
Мухамадеева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27"/>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7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r>
              <w:br/>
            </w:r>
            <w:r>
              <w:rPr>
                <w:rFonts w:ascii="Times New Roman"/>
                <w:b w:val="false"/>
                <w:i w:val="false"/>
                <w:color w:val="000000"/>
                <w:sz w:val="20"/>
              </w:rPr>
              <w:t>
Никитенко В.,</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728"/>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7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Карменова Н.,</w:t>
            </w:r>
            <w:r>
              <w:br/>
            </w:r>
            <w:r>
              <w:rPr>
                <w:rFonts w:ascii="Times New Roman"/>
                <w:b w:val="false"/>
                <w:i w:val="false"/>
                <w:color w:val="000000"/>
                <w:sz w:val="20"/>
              </w:rPr>
              <w:t>
Карбаева Ш.,</w:t>
            </w:r>
            <w:r>
              <w:br/>
            </w:r>
            <w:r>
              <w:rPr>
                <w:rFonts w:ascii="Times New Roman"/>
                <w:b w:val="false"/>
                <w:i w:val="false"/>
                <w:color w:val="000000"/>
                <w:sz w:val="20"/>
              </w:rPr>
              <w:t>
Асубаев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729"/>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7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Казановская Т.,</w:t>
            </w:r>
            <w:r>
              <w:br/>
            </w:r>
            <w:r>
              <w:rPr>
                <w:rFonts w:ascii="Times New Roman"/>
                <w:b w:val="false"/>
                <w:i w:val="false"/>
                <w:color w:val="000000"/>
                <w:sz w:val="20"/>
              </w:rPr>
              <w:t>
Ульяшева И.,</w:t>
            </w:r>
            <w:r>
              <w:br/>
            </w:r>
            <w:r>
              <w:rPr>
                <w:rFonts w:ascii="Times New Roman"/>
                <w:b w:val="false"/>
                <w:i w:val="false"/>
                <w:color w:val="000000"/>
                <w:sz w:val="20"/>
              </w:rPr>
              <w:t>
Мамырова К.,</w:t>
            </w:r>
            <w:r>
              <w:br/>
            </w:r>
            <w:r>
              <w:rPr>
                <w:rFonts w:ascii="Times New Roman"/>
                <w:b w:val="false"/>
                <w:i w:val="false"/>
                <w:color w:val="000000"/>
                <w:sz w:val="20"/>
              </w:rPr>
              <w:t>
Есдаулетова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730"/>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7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Казановская Т.,</w:t>
            </w:r>
            <w:r>
              <w:br/>
            </w:r>
            <w:r>
              <w:rPr>
                <w:rFonts w:ascii="Times New Roman"/>
                <w:b w:val="false"/>
                <w:i w:val="false"/>
                <w:color w:val="000000"/>
                <w:sz w:val="20"/>
              </w:rPr>
              <w:t>
Ульяшева И.,</w:t>
            </w:r>
            <w:r>
              <w:br/>
            </w:r>
            <w:r>
              <w:rPr>
                <w:rFonts w:ascii="Times New Roman"/>
                <w:b w:val="false"/>
                <w:i w:val="false"/>
                <w:color w:val="000000"/>
                <w:sz w:val="20"/>
              </w:rPr>
              <w:t>
Мамырова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731"/>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7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 Атлас (с комплектом контурных карт)</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w:t>
            </w:r>
            <w:r>
              <w:br/>
            </w:r>
            <w:r>
              <w:rPr>
                <w:rFonts w:ascii="Times New Roman"/>
                <w:b w:val="false"/>
                <w:i w:val="false"/>
                <w:color w:val="000000"/>
                <w:sz w:val="20"/>
              </w:rPr>
              <w:t xml:space="preserve">
Каимулдинова К., </w:t>
            </w:r>
            <w:r>
              <w:br/>
            </w:r>
            <w:r>
              <w:rPr>
                <w:rFonts w:ascii="Times New Roman"/>
                <w:b w:val="false"/>
                <w:i w:val="false"/>
                <w:color w:val="000000"/>
                <w:sz w:val="20"/>
              </w:rPr>
              <w:t>
Асубаев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3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7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Казановская Т.,</w:t>
            </w:r>
            <w:r>
              <w:br/>
            </w:r>
            <w:r>
              <w:rPr>
                <w:rFonts w:ascii="Times New Roman"/>
                <w:b w:val="false"/>
                <w:i w:val="false"/>
                <w:color w:val="000000"/>
                <w:sz w:val="20"/>
              </w:rPr>
              <w:t>
Усикова А.,</w:t>
            </w:r>
            <w:r>
              <w:br/>
            </w:r>
            <w:r>
              <w:rPr>
                <w:rFonts w:ascii="Times New Roman"/>
                <w:b w:val="false"/>
                <w:i w:val="false"/>
                <w:color w:val="000000"/>
                <w:sz w:val="20"/>
              </w:rPr>
              <w:t>
Забенова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33"/>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7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Усикова А.,</w:t>
            </w:r>
            <w:r>
              <w:br/>
            </w:r>
            <w:r>
              <w:rPr>
                <w:rFonts w:ascii="Times New Roman"/>
                <w:b w:val="false"/>
                <w:i w:val="false"/>
                <w:color w:val="000000"/>
                <w:sz w:val="20"/>
              </w:rPr>
              <w:t>
Забенова Г.</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34"/>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7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Казахстана.</w:t>
            </w:r>
            <w:r>
              <w:br/>
            </w:r>
            <w:r>
              <w:rPr>
                <w:rFonts w:ascii="Times New Roman"/>
                <w:b w:val="false"/>
                <w:i w:val="false"/>
                <w:color w:val="000000"/>
                <w:sz w:val="20"/>
              </w:rPr>
              <w:t>
Атлас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r>
              <w:br/>
            </w:r>
            <w:r>
              <w:rPr>
                <w:rFonts w:ascii="Times New Roman"/>
                <w:b w:val="false"/>
                <w:i w:val="false"/>
                <w:color w:val="000000"/>
                <w:sz w:val="20"/>
              </w:rPr>
              <w:t>
Усикова А.,</w:t>
            </w:r>
            <w:r>
              <w:br/>
            </w:r>
            <w:r>
              <w:rPr>
                <w:rFonts w:ascii="Times New Roman"/>
                <w:b w:val="false"/>
                <w:i w:val="false"/>
                <w:color w:val="000000"/>
                <w:sz w:val="20"/>
              </w:rPr>
              <w:t>
Искакова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735"/>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7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Гильманов М.,</w:t>
            </w:r>
            <w:r>
              <w:br/>
            </w:r>
            <w:r>
              <w:rPr>
                <w:rFonts w:ascii="Times New Roman"/>
                <w:b w:val="false"/>
                <w:i w:val="false"/>
                <w:color w:val="000000"/>
                <w:sz w:val="20"/>
              </w:rPr>
              <w:t>
Соловьева А.,</w:t>
            </w:r>
            <w:r>
              <w:br/>
            </w:r>
            <w:r>
              <w:rPr>
                <w:rFonts w:ascii="Times New Roman"/>
                <w:b w:val="false"/>
                <w:i w:val="false"/>
                <w:color w:val="000000"/>
                <w:sz w:val="20"/>
              </w:rPr>
              <w:t>
Абшенова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36"/>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7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Рабочая тетрадь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Ильясова Э.,</w:t>
            </w:r>
            <w:r>
              <w:br/>
            </w:r>
            <w:r>
              <w:rPr>
                <w:rFonts w:ascii="Times New Roman"/>
                <w:b w:val="false"/>
                <w:i w:val="false"/>
                <w:color w:val="000000"/>
                <w:sz w:val="20"/>
              </w:rPr>
              <w:t>
Манжуга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37"/>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7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w:t>
            </w:r>
            <w:r>
              <w:br/>
            </w:r>
            <w:r>
              <w:rPr>
                <w:rFonts w:ascii="Times New Roman"/>
                <w:b w:val="false"/>
                <w:i w:val="false"/>
                <w:color w:val="000000"/>
                <w:sz w:val="20"/>
              </w:rPr>
              <w:t>
Кожантаева Ж.,</w:t>
            </w:r>
            <w:r>
              <w:br/>
            </w:r>
            <w:r>
              <w:rPr>
                <w:rFonts w:ascii="Times New Roman"/>
                <w:b w:val="false"/>
                <w:i w:val="false"/>
                <w:color w:val="000000"/>
                <w:sz w:val="20"/>
              </w:rPr>
              <w:t>
Аманжолова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38"/>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73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w:t>
            </w:r>
            <w:r>
              <w:br/>
            </w:r>
            <w:r>
              <w:rPr>
                <w:rFonts w:ascii="Times New Roman"/>
                <w:b w:val="false"/>
                <w:i w:val="false"/>
                <w:color w:val="000000"/>
                <w:sz w:val="20"/>
              </w:rPr>
              <w:t>
Алимкулова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739"/>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7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Казахбаева Д., Токбергенова У., Бекбасар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740"/>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7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Казахбаева Д.,</w:t>
            </w:r>
            <w:r>
              <w:br/>
            </w:r>
            <w:r>
              <w:rPr>
                <w:rFonts w:ascii="Times New Roman"/>
                <w:b w:val="false"/>
                <w:i w:val="false"/>
                <w:color w:val="000000"/>
                <w:sz w:val="20"/>
              </w:rPr>
              <w:t>
Токбергенова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741"/>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7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742"/>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7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Тезекеев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743"/>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7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астрономия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Бекбасар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44"/>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7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745"/>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7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для лабораторных и практических работ по физике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46"/>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7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Сарманова К.,</w:t>
            </w:r>
            <w:r>
              <w:br/>
            </w:r>
            <w:r>
              <w:rPr>
                <w:rFonts w:ascii="Times New Roman"/>
                <w:b w:val="false"/>
                <w:i w:val="false"/>
                <w:color w:val="000000"/>
                <w:sz w:val="20"/>
              </w:rPr>
              <w:t>
Джексембина К.,</w:t>
            </w:r>
            <w:r>
              <w:br/>
            </w:r>
            <w:r>
              <w:rPr>
                <w:rFonts w:ascii="Times New Roman"/>
                <w:b w:val="false"/>
                <w:i w:val="false"/>
                <w:color w:val="000000"/>
                <w:sz w:val="20"/>
              </w:rPr>
              <w:t>
Заграничная Н.,</w:t>
            </w:r>
            <w:r>
              <w:br/>
            </w:r>
            <w:r>
              <w:rPr>
                <w:rFonts w:ascii="Times New Roman"/>
                <w:b w:val="false"/>
                <w:i w:val="false"/>
                <w:color w:val="000000"/>
                <w:sz w:val="20"/>
              </w:rPr>
              <w:t>
Темирбулатова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747"/>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74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Джексембина К.,</w:t>
            </w:r>
            <w:r>
              <w:br/>
            </w:r>
            <w:r>
              <w:rPr>
                <w:rFonts w:ascii="Times New Roman"/>
                <w:b w:val="false"/>
                <w:i w:val="false"/>
                <w:color w:val="000000"/>
                <w:sz w:val="20"/>
              </w:rPr>
              <w:t>
Сарманова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48"/>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74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Сборник задач и упражнений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749"/>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74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50"/>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75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И.,</w:t>
            </w:r>
            <w:r>
              <w:br/>
            </w:r>
            <w:r>
              <w:rPr>
                <w:rFonts w:ascii="Times New Roman"/>
                <w:b w:val="false"/>
                <w:i w:val="false"/>
                <w:color w:val="000000"/>
                <w:sz w:val="20"/>
              </w:rPr>
              <w:t>
Жумадилова Р.,</w:t>
            </w:r>
            <w:r>
              <w:br/>
            </w:r>
            <w:r>
              <w:rPr>
                <w:rFonts w:ascii="Times New Roman"/>
                <w:b w:val="false"/>
                <w:i w:val="false"/>
                <w:color w:val="000000"/>
                <w:sz w:val="20"/>
              </w:rPr>
              <w:t>
Кембебаева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51"/>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75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И.,</w:t>
            </w:r>
            <w:r>
              <w:br/>
            </w:r>
            <w:r>
              <w:rPr>
                <w:rFonts w:ascii="Times New Roman"/>
                <w:b w:val="false"/>
                <w:i w:val="false"/>
                <w:color w:val="000000"/>
                <w:sz w:val="20"/>
              </w:rPr>
              <w:t>
Жумадилова Р.,</w:t>
            </w:r>
            <w:r>
              <w:br/>
            </w:r>
            <w:r>
              <w:rPr>
                <w:rFonts w:ascii="Times New Roman"/>
                <w:b w:val="false"/>
                <w:i w:val="false"/>
                <w:color w:val="000000"/>
                <w:sz w:val="20"/>
              </w:rPr>
              <w:t>
Қаржасбаева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52"/>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75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И.,</w:t>
            </w:r>
            <w:r>
              <w:br/>
            </w:r>
            <w:r>
              <w:rPr>
                <w:rFonts w:ascii="Times New Roman"/>
                <w:b w:val="false"/>
                <w:i w:val="false"/>
                <w:color w:val="000000"/>
                <w:sz w:val="20"/>
              </w:rPr>
              <w:t>
Мулкина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53"/>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75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r>
              <w:br/>
            </w:r>
            <w:r>
              <w:rPr>
                <w:rFonts w:ascii="Times New Roman"/>
                <w:b w:val="false"/>
                <w:i w:val="false"/>
                <w:color w:val="000000"/>
                <w:sz w:val="20"/>
              </w:rPr>
              <w:t>
Сакарьянова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54"/>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75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w:t>
            </w:r>
            <w:r>
              <w:br/>
            </w:r>
            <w:r>
              <w:rPr>
                <w:rFonts w:ascii="Times New Roman"/>
                <w:b w:val="false"/>
                <w:i w:val="false"/>
                <w:color w:val="000000"/>
                <w:sz w:val="20"/>
              </w:rPr>
              <w:t>
Усманова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55"/>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75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r>
              <w:br/>
            </w:r>
            <w:r>
              <w:rPr>
                <w:rFonts w:ascii="Times New Roman"/>
                <w:b w:val="false"/>
                <w:i w:val="false"/>
                <w:color w:val="000000"/>
                <w:sz w:val="20"/>
              </w:rPr>
              <w:t>
Сакарьянова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56"/>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75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w:t>
            </w:r>
            <w:r>
              <w:br/>
            </w:r>
            <w:r>
              <w:rPr>
                <w:rFonts w:ascii="Times New Roman"/>
                <w:b w:val="false"/>
                <w:i w:val="false"/>
                <w:color w:val="000000"/>
                <w:sz w:val="20"/>
              </w:rPr>
              <w:t>
Нурпеис К.,</w:t>
            </w:r>
            <w:r>
              <w:br/>
            </w:r>
            <w:r>
              <w:rPr>
                <w:rFonts w:ascii="Times New Roman"/>
                <w:b w:val="false"/>
                <w:i w:val="false"/>
                <w:color w:val="000000"/>
                <w:sz w:val="20"/>
              </w:rPr>
              <w:t>
Жукешев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757"/>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75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Адамбосынов К.,</w:t>
            </w:r>
            <w:r>
              <w:br/>
            </w:r>
            <w:r>
              <w:rPr>
                <w:rFonts w:ascii="Times New Roman"/>
                <w:b w:val="false"/>
                <w:i w:val="false"/>
                <w:color w:val="000000"/>
                <w:sz w:val="20"/>
              </w:rPr>
              <w:t>
Жукешев К.,</w:t>
            </w:r>
            <w:r>
              <w:br/>
            </w:r>
            <w:r>
              <w:rPr>
                <w:rFonts w:ascii="Times New Roman"/>
                <w:b w:val="false"/>
                <w:i w:val="false"/>
                <w:color w:val="000000"/>
                <w:sz w:val="20"/>
              </w:rPr>
              <w:t>
Карабалина О.,</w:t>
            </w:r>
            <w:r>
              <w:br/>
            </w:r>
            <w:r>
              <w:rPr>
                <w:rFonts w:ascii="Times New Roman"/>
                <w:b w:val="false"/>
                <w:i w:val="false"/>
                <w:color w:val="000000"/>
                <w:sz w:val="20"/>
              </w:rPr>
              <w:t>
Курманбек С.,</w:t>
            </w:r>
            <w:r>
              <w:br/>
            </w:r>
            <w:r>
              <w:rPr>
                <w:rFonts w:ascii="Times New Roman"/>
                <w:b w:val="false"/>
                <w:i w:val="false"/>
                <w:color w:val="000000"/>
                <w:sz w:val="20"/>
              </w:rPr>
              <w:t>
Сауенова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758"/>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75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Кунапина К.,</w:t>
            </w:r>
            <w:r>
              <w:br/>
            </w:r>
            <w:r>
              <w:rPr>
                <w:rFonts w:ascii="Times New Roman"/>
                <w:b w:val="false"/>
                <w:i w:val="false"/>
                <w:color w:val="000000"/>
                <w:sz w:val="20"/>
              </w:rPr>
              <w:t xml:space="preserve">
Копекбай А., </w:t>
            </w:r>
            <w:r>
              <w:br/>
            </w:r>
            <w:r>
              <w:rPr>
                <w:rFonts w:ascii="Times New Roman"/>
                <w:b w:val="false"/>
                <w:i w:val="false"/>
                <w:color w:val="000000"/>
                <w:sz w:val="20"/>
              </w:rPr>
              <w:t>
Адырбек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59"/>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75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 К.,</w:t>
            </w:r>
            <w:r>
              <w:br/>
            </w:r>
            <w:r>
              <w:rPr>
                <w:rFonts w:ascii="Times New Roman"/>
                <w:b w:val="false"/>
                <w:i w:val="false"/>
                <w:color w:val="000000"/>
                <w:sz w:val="20"/>
              </w:rPr>
              <w:t xml:space="preserve">
Козыбаев И., </w:t>
            </w:r>
            <w:r>
              <w:br/>
            </w:r>
            <w:r>
              <w:rPr>
                <w:rFonts w:ascii="Times New Roman"/>
                <w:b w:val="false"/>
                <w:i w:val="false"/>
                <w:color w:val="000000"/>
                <w:sz w:val="20"/>
              </w:rPr>
              <w:t>
Жукешев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60"/>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76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r>
              <w:br/>
            </w:r>
            <w:r>
              <w:rPr>
                <w:rFonts w:ascii="Times New Roman"/>
                <w:b w:val="false"/>
                <w:i w:val="false"/>
                <w:color w:val="000000"/>
                <w:sz w:val="20"/>
              </w:rPr>
              <w:t>
Шаймерденова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61"/>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76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r>
              <w:br/>
            </w:r>
            <w:r>
              <w:rPr>
                <w:rFonts w:ascii="Times New Roman"/>
                <w:b w:val="false"/>
                <w:i w:val="false"/>
                <w:color w:val="000000"/>
                <w:sz w:val="20"/>
              </w:rPr>
              <w:t>
Шаймерденова М.,</w:t>
            </w:r>
            <w:r>
              <w:br/>
            </w:r>
            <w:r>
              <w:rPr>
                <w:rFonts w:ascii="Times New Roman"/>
                <w:b w:val="false"/>
                <w:i w:val="false"/>
                <w:color w:val="000000"/>
                <w:sz w:val="20"/>
              </w:rPr>
              <w:t>
Ткаченко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62"/>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76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763"/>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7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64"/>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7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Нугманова Н., </w:t>
            </w:r>
            <w:r>
              <w:br/>
            </w:r>
            <w:r>
              <w:rPr>
                <w:rFonts w:ascii="Times New Roman"/>
                <w:b w:val="false"/>
                <w:i w:val="false"/>
                <w:color w:val="000000"/>
                <w:sz w:val="20"/>
              </w:rPr>
              <w:t>
Кулипбаева К.,</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765"/>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7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r>
              <w:br/>
            </w:r>
            <w:r>
              <w:rPr>
                <w:rFonts w:ascii="Times New Roman"/>
                <w:b w:val="false"/>
                <w:i w:val="false"/>
                <w:color w:val="000000"/>
                <w:sz w:val="20"/>
              </w:rPr>
              <w:t>
Бекиш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766"/>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7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67"/>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7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Сапаргалиев Г.,</w:t>
            </w:r>
            <w:r>
              <w:br/>
            </w:r>
            <w:r>
              <w:rPr>
                <w:rFonts w:ascii="Times New Roman"/>
                <w:b w:val="false"/>
                <w:i w:val="false"/>
                <w:color w:val="000000"/>
                <w:sz w:val="20"/>
              </w:rPr>
              <w:t>
Асанбекова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768"/>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76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Асанбекова Г.,</w:t>
            </w:r>
            <w:r>
              <w:br/>
            </w:r>
            <w:r>
              <w:rPr>
                <w:rFonts w:ascii="Times New Roman"/>
                <w:b w:val="false"/>
                <w:i w:val="false"/>
                <w:color w:val="000000"/>
                <w:sz w:val="20"/>
              </w:rPr>
              <w:t>
Бейсебекова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769"/>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7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Локтионова О.,</w:t>
            </w:r>
            <w:r>
              <w:br/>
            </w:r>
            <w:r>
              <w:rPr>
                <w:rFonts w:ascii="Times New Roman"/>
                <w:b w:val="false"/>
                <w:i w:val="false"/>
                <w:color w:val="000000"/>
                <w:sz w:val="20"/>
              </w:rPr>
              <w:t>
Бейсебекова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70"/>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7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Жукешев К.,</w:t>
            </w:r>
            <w:r>
              <w:br/>
            </w:r>
            <w:r>
              <w:rPr>
                <w:rFonts w:ascii="Times New Roman"/>
                <w:b w:val="false"/>
                <w:i w:val="false"/>
                <w:color w:val="000000"/>
                <w:sz w:val="20"/>
              </w:rPr>
              <w:t>
Асанбекова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71"/>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7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72"/>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7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73"/>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7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Лосева Е.,</w:t>
            </w:r>
            <w:r>
              <w:br/>
            </w:r>
            <w:r>
              <w:rPr>
                <w:rFonts w:ascii="Times New Roman"/>
                <w:b w:val="false"/>
                <w:i w:val="false"/>
                <w:color w:val="000000"/>
                <w:sz w:val="20"/>
              </w:rPr>
              <w:t>
Калачева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74"/>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7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девочек).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75"/>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7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76"/>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7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77"/>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7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мальчиков).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78"/>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7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79"/>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7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xml:space="preserve">
Адамкулов Н., </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Оқулық</w:t>
            </w:r>
            <w:r>
              <w:br/>
            </w:r>
            <w:r>
              <w:rPr>
                <w:rFonts w:ascii="Times New Roman"/>
                <w:b w:val="false"/>
                <w:i w:val="false"/>
                <w:color w:val="000000"/>
                <w:sz w:val="20"/>
              </w:rPr>
              <w:t>
(Орта деңгей</w:t>
            </w:r>
            <w:r>
              <w:br/>
            </w: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 1-2-бөлім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Р. Рахметова,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r>
              <w:br/>
            </w:r>
            <w:r>
              <w:rPr>
                <w:rFonts w:ascii="Times New Roman"/>
                <w:b w:val="false"/>
                <w:i w:val="false"/>
                <w:color w:val="000000"/>
                <w:sz w:val="20"/>
              </w:rPr>
              <w:t>
Мұғалім кітабы</w:t>
            </w:r>
            <w:r>
              <w:br/>
            </w:r>
            <w:r>
              <w:rPr>
                <w:rFonts w:ascii="Times New Roman"/>
                <w:b w:val="false"/>
                <w:i w:val="false"/>
                <w:color w:val="000000"/>
                <w:sz w:val="20"/>
              </w:rPr>
              <w:t>
(Орта деңгей</w:t>
            </w:r>
            <w:r>
              <w:br/>
            </w: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А. Юсуп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r>
              <w:br/>
            </w:r>
            <w:r>
              <w:rPr>
                <w:rFonts w:ascii="Times New Roman"/>
                <w:b w:val="false"/>
                <w:i w:val="false"/>
                <w:color w:val="000000"/>
                <w:sz w:val="20"/>
              </w:rPr>
              <w:t>
Лексикалық минимум</w:t>
            </w:r>
            <w:r>
              <w:br/>
            </w:r>
            <w:r>
              <w:rPr>
                <w:rFonts w:ascii="Times New Roman"/>
                <w:b w:val="false"/>
                <w:i w:val="false"/>
                <w:color w:val="000000"/>
                <w:sz w:val="20"/>
              </w:rPr>
              <w:t>
(Орта деңгей</w:t>
            </w:r>
            <w:r>
              <w:br/>
            </w: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Е. Қасенов,</w:t>
            </w:r>
            <w:r>
              <w:br/>
            </w:r>
            <w:r>
              <w:rPr>
                <w:rFonts w:ascii="Times New Roman"/>
                <w:b w:val="false"/>
                <w:i w:val="false"/>
                <w:color w:val="000000"/>
                <w:sz w:val="20"/>
              </w:rPr>
              <w:t>
Д. Нұрсеитов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(Орта деңгей</w:t>
            </w:r>
            <w:r>
              <w:br/>
            </w: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Е. Қасенов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(Informatics)</w:t>
            </w:r>
            <w:r>
              <w:br/>
            </w:r>
            <w:r>
              <w:rPr>
                <w:rFonts w:ascii="Times New Roman"/>
                <w:b w:val="false"/>
                <w:i w:val="false"/>
                <w:color w:val="000000"/>
                <w:sz w:val="20"/>
              </w:rPr>
              <w:t>
Билингвальный учебник</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w:t>
            </w:r>
            <w:r>
              <w:br/>
            </w:r>
            <w:r>
              <w:rPr>
                <w:rFonts w:ascii="Times New Roman"/>
                <w:b w:val="false"/>
                <w:i w:val="false"/>
                <w:color w:val="000000"/>
                <w:sz w:val="20"/>
              </w:rPr>
              <w:t>
Гесен И.,</w:t>
            </w:r>
            <w:r>
              <w:br/>
            </w:r>
            <w:r>
              <w:rPr>
                <w:rFonts w:ascii="Times New Roman"/>
                <w:b w:val="false"/>
                <w:i w:val="false"/>
                <w:color w:val="000000"/>
                <w:sz w:val="20"/>
              </w:rPr>
              <w:t>
Айдарбаев Н.,</w:t>
            </w:r>
            <w:r>
              <w:br/>
            </w:r>
            <w:r>
              <w:rPr>
                <w:rFonts w:ascii="Times New Roman"/>
                <w:b w:val="false"/>
                <w:i w:val="false"/>
                <w:color w:val="000000"/>
                <w:sz w:val="20"/>
              </w:rPr>
              <w:t>
Ахметов 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Шаниев 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(Physics)</w:t>
            </w:r>
            <w:r>
              <w:br/>
            </w:r>
            <w:r>
              <w:rPr>
                <w:rFonts w:ascii="Times New Roman"/>
                <w:b w:val="false"/>
                <w:i w:val="false"/>
                <w:color w:val="000000"/>
                <w:sz w:val="20"/>
              </w:rPr>
              <w:t>
Билингвальный учебник</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w:t>
            </w:r>
            <w:r>
              <w:br/>
            </w:r>
            <w:r>
              <w:rPr>
                <w:rFonts w:ascii="Times New Roman"/>
                <w:b w:val="false"/>
                <w:i w:val="false"/>
                <w:color w:val="000000"/>
                <w:sz w:val="20"/>
              </w:rPr>
              <w:t>
Шокобалинов Н.,</w:t>
            </w:r>
            <w:r>
              <w:br/>
            </w:r>
            <w:r>
              <w:rPr>
                <w:rFonts w:ascii="Times New Roman"/>
                <w:b w:val="false"/>
                <w:i w:val="false"/>
                <w:color w:val="000000"/>
                <w:sz w:val="20"/>
              </w:rPr>
              <w:t>
Дуйсеев Е.,</w:t>
            </w:r>
            <w:r>
              <w:br/>
            </w:r>
            <w:r>
              <w:rPr>
                <w:rFonts w:ascii="Times New Roman"/>
                <w:b w:val="false"/>
                <w:i w:val="false"/>
                <w:color w:val="000000"/>
                <w:sz w:val="20"/>
              </w:rPr>
              <w:t>
Карабатыров А.,</w:t>
            </w:r>
            <w:r>
              <w:br/>
            </w:r>
            <w:r>
              <w:rPr>
                <w:rFonts w:ascii="Times New Roman"/>
                <w:b w:val="false"/>
                <w:i w:val="false"/>
                <w:color w:val="000000"/>
                <w:sz w:val="20"/>
              </w:rPr>
              <w:t>
Байешов А.,</w:t>
            </w:r>
            <w:r>
              <w:br/>
            </w:r>
            <w:r>
              <w:rPr>
                <w:rFonts w:ascii="Times New Roman"/>
                <w:b w:val="false"/>
                <w:i w:val="false"/>
                <w:color w:val="000000"/>
                <w:sz w:val="20"/>
              </w:rPr>
              <w:t>
Артыкбаев А.,</w:t>
            </w:r>
            <w:r>
              <w:br/>
            </w:r>
            <w:r>
              <w:rPr>
                <w:rFonts w:ascii="Times New Roman"/>
                <w:b w:val="false"/>
                <w:i w:val="false"/>
                <w:color w:val="000000"/>
                <w:sz w:val="20"/>
              </w:rPr>
              <w:t>
Ауелбаева 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Алтынбеков Ш.</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r>
              <w:br/>
            </w:r>
            <w:r>
              <w:rPr>
                <w:rFonts w:ascii="Times New Roman"/>
                <w:b w:val="false"/>
                <w:i w:val="false"/>
                <w:color w:val="000000"/>
                <w:sz w:val="20"/>
              </w:rPr>
              <w:t>
Билингвальный учебник</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Сагинтаев А.,</w:t>
            </w:r>
            <w:r>
              <w:br/>
            </w:r>
            <w:r>
              <w:rPr>
                <w:rFonts w:ascii="Times New Roman"/>
                <w:b w:val="false"/>
                <w:i w:val="false"/>
                <w:color w:val="000000"/>
                <w:sz w:val="20"/>
              </w:rPr>
              <w:t>
Эрметов Б.,</w:t>
            </w:r>
            <w:r>
              <w:br/>
            </w:r>
            <w:r>
              <w:rPr>
                <w:rFonts w:ascii="Times New Roman"/>
                <w:b w:val="false"/>
                <w:i w:val="false"/>
                <w:color w:val="000000"/>
                <w:sz w:val="20"/>
              </w:rPr>
              <w:t>
Байрам К.,</w:t>
            </w:r>
            <w:r>
              <w:br/>
            </w:r>
            <w:r>
              <w:rPr>
                <w:rFonts w:ascii="Times New Roman"/>
                <w:b w:val="false"/>
                <w:i w:val="false"/>
                <w:color w:val="000000"/>
                <w:sz w:val="20"/>
              </w:rPr>
              <w:t>
Ахметова А.,</w:t>
            </w:r>
            <w:r>
              <w:br/>
            </w:r>
            <w:r>
              <w:rPr>
                <w:rFonts w:ascii="Times New Roman"/>
                <w:b w:val="false"/>
                <w:i w:val="false"/>
                <w:color w:val="000000"/>
                <w:sz w:val="20"/>
              </w:rPr>
              <w:t>
Нуралиева 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Джилкайдарова 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(Chemistry)</w:t>
            </w:r>
            <w:r>
              <w:br/>
            </w:r>
            <w:r>
              <w:rPr>
                <w:rFonts w:ascii="Times New Roman"/>
                <w:b w:val="false"/>
                <w:i w:val="false"/>
                <w:color w:val="000000"/>
                <w:sz w:val="20"/>
              </w:rPr>
              <w:t>
Билингвальный учебник</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w:t>
            </w:r>
            <w:r>
              <w:br/>
            </w:r>
            <w:r>
              <w:rPr>
                <w:rFonts w:ascii="Times New Roman"/>
                <w:b w:val="false"/>
                <w:i w:val="false"/>
                <w:color w:val="000000"/>
                <w:sz w:val="20"/>
              </w:rPr>
              <w:t>
Хасен Т.,</w:t>
            </w:r>
            <w:r>
              <w:br/>
            </w:r>
            <w:r>
              <w:rPr>
                <w:rFonts w:ascii="Times New Roman"/>
                <w:b w:val="false"/>
                <w:i w:val="false"/>
                <w:color w:val="000000"/>
                <w:sz w:val="20"/>
              </w:rPr>
              <w:t>
Жұмағұлов Н.,</w:t>
            </w:r>
            <w:r>
              <w:br/>
            </w:r>
            <w:r>
              <w:rPr>
                <w:rFonts w:ascii="Times New Roman"/>
                <w:b w:val="false"/>
                <w:i w:val="false"/>
                <w:color w:val="000000"/>
                <w:sz w:val="20"/>
              </w:rPr>
              <w:t>
Калиев Д.,</w:t>
            </w:r>
            <w:r>
              <w:br/>
            </w:r>
            <w:r>
              <w:rPr>
                <w:rFonts w:ascii="Times New Roman"/>
                <w:b w:val="false"/>
                <w:i w:val="false"/>
                <w:color w:val="000000"/>
                <w:sz w:val="20"/>
              </w:rPr>
              <w:t>
Юсупов О.,</w:t>
            </w:r>
            <w:r>
              <w:br/>
            </w:r>
            <w:r>
              <w:rPr>
                <w:rFonts w:ascii="Times New Roman"/>
                <w:b w:val="false"/>
                <w:i w:val="false"/>
                <w:color w:val="000000"/>
                <w:sz w:val="20"/>
              </w:rPr>
              <w:t>
Саматов А.,</w:t>
            </w:r>
            <w:r>
              <w:br/>
            </w:r>
            <w:r>
              <w:rPr>
                <w:rFonts w:ascii="Times New Roman"/>
                <w:b w:val="false"/>
                <w:i w:val="false"/>
                <w:color w:val="000000"/>
                <w:sz w:val="20"/>
              </w:rPr>
              <w:t>
Сел 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Тор 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780"/>
          <w:p>
            <w:pPr>
              <w:spacing w:after="0"/>
              <w:ind w:left="0"/>
              <w:jc w:val="both"/>
            </w:pPr>
            <w:r>
              <w:rPr>
                <w:rFonts w:ascii="Times New Roman"/>
                <w:b/>
                <w:i w:val="false"/>
                <w:color w:val="000000"/>
              </w:rPr>
              <w:t xml:space="preserve"> 10-сынып  қоғамдық-гуманитарлық бағыт </w:t>
            </w:r>
          </w:p>
          <w:bookmarkEnd w:id="780"/>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8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8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8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78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8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8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К. Оналбаева,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8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8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К. Оналбаева,</w:t>
            </w:r>
            <w:r>
              <w:br/>
            </w:r>
            <w:r>
              <w:rPr>
                <w:rFonts w:ascii="Times New Roman"/>
                <w:b w:val="false"/>
                <w:i w:val="false"/>
                <w:color w:val="000000"/>
                <w:sz w:val="20"/>
              </w:rPr>
              <w:t>
С. Баймуканова,</w:t>
            </w:r>
            <w:r>
              <w:br/>
            </w:r>
            <w:r>
              <w:rPr>
                <w:rFonts w:ascii="Times New Roman"/>
                <w:b w:val="false"/>
                <w:i w:val="false"/>
                <w:color w:val="000000"/>
                <w:sz w:val="20"/>
              </w:rPr>
              <w:t>
Г. Толыкбаева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8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Сборник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79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7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Жұмажанова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9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7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Р. Зайкенова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9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9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9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Ұ. Асыл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79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7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9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7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А. Абдрасилова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79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7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97"/>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7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А. Абдрасилова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98"/>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7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99"/>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7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800"/>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8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801"/>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8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802"/>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80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803"/>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8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804"/>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80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805"/>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8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тестов для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806"/>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80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807"/>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8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808"/>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8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809"/>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8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w:t>
            </w:r>
            <w:r>
              <w:br/>
            </w:r>
            <w:r>
              <w:rPr>
                <w:rFonts w:ascii="Times New Roman"/>
                <w:b w:val="false"/>
                <w:i w:val="false"/>
                <w:color w:val="000000"/>
                <w:sz w:val="20"/>
              </w:rPr>
              <w:t>
Мучник Г.,</w:t>
            </w:r>
            <w:r>
              <w:br/>
            </w:r>
            <w:r>
              <w:rPr>
                <w:rFonts w:ascii="Times New Roman"/>
                <w:b w:val="false"/>
                <w:i w:val="false"/>
                <w:color w:val="000000"/>
                <w:sz w:val="20"/>
              </w:rPr>
              <w:t>
Камбарбаева Г.,</w:t>
            </w:r>
            <w:r>
              <w:br/>
            </w:r>
            <w:r>
              <w:rPr>
                <w:rFonts w:ascii="Times New Roman"/>
                <w:b w:val="false"/>
                <w:i w:val="false"/>
                <w:color w:val="000000"/>
                <w:sz w:val="20"/>
              </w:rPr>
              <w:t>
Рыгалова Л.,</w:t>
            </w:r>
            <w:r>
              <w:br/>
            </w:r>
            <w:r>
              <w:rPr>
                <w:rFonts w:ascii="Times New Roman"/>
                <w:b w:val="false"/>
                <w:i w:val="false"/>
                <w:color w:val="000000"/>
                <w:sz w:val="20"/>
              </w:rPr>
              <w:t>
Лулудова Е.,</w:t>
            </w:r>
            <w:r>
              <w:br/>
            </w:r>
            <w:r>
              <w:rPr>
                <w:rFonts w:ascii="Times New Roman"/>
                <w:b w:val="false"/>
                <w:i w:val="false"/>
                <w:color w:val="000000"/>
                <w:sz w:val="20"/>
              </w:rPr>
              <w:t>
Агушевич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10"/>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8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w:t>
            </w:r>
            <w:r>
              <w:br/>
            </w:r>
            <w:r>
              <w:rPr>
                <w:rFonts w:ascii="Times New Roman"/>
                <w:b w:val="false"/>
                <w:i w:val="false"/>
                <w:color w:val="000000"/>
                <w:sz w:val="20"/>
              </w:rPr>
              <w:t>
Мучник Г.,</w:t>
            </w:r>
            <w:r>
              <w:br/>
            </w:r>
            <w:r>
              <w:rPr>
                <w:rFonts w:ascii="Times New Roman"/>
                <w:b w:val="false"/>
                <w:i w:val="false"/>
                <w:color w:val="000000"/>
                <w:sz w:val="20"/>
              </w:rPr>
              <w:t>
Камбарбаева Г.,</w:t>
            </w:r>
            <w:r>
              <w:br/>
            </w:r>
            <w:r>
              <w:rPr>
                <w:rFonts w:ascii="Times New Roman"/>
                <w:b w:val="false"/>
                <w:i w:val="false"/>
                <w:color w:val="000000"/>
                <w:sz w:val="20"/>
              </w:rPr>
              <w:t>
Рыгалова Л.,</w:t>
            </w:r>
            <w:r>
              <w:br/>
            </w:r>
            <w:r>
              <w:rPr>
                <w:rFonts w:ascii="Times New Roman"/>
                <w:b w:val="false"/>
                <w:i w:val="false"/>
                <w:color w:val="000000"/>
                <w:sz w:val="20"/>
              </w:rPr>
              <w:t>
Лулудова Е.,</w:t>
            </w:r>
            <w:r>
              <w:br/>
            </w:r>
            <w:r>
              <w:rPr>
                <w:rFonts w:ascii="Times New Roman"/>
                <w:b w:val="false"/>
                <w:i w:val="false"/>
                <w:color w:val="000000"/>
                <w:sz w:val="20"/>
              </w:rPr>
              <w:t>
Агушевич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811"/>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8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Укбаев Д.,</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12"/>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8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Укбаев Д.,</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13"/>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8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814"/>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8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Рабочая тетрадь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815"/>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8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У.,</w:t>
            </w:r>
            <w:r>
              <w:br/>
            </w:r>
            <w:r>
              <w:rPr>
                <w:rFonts w:ascii="Times New Roman"/>
                <w:b w:val="false"/>
                <w:i w:val="false"/>
                <w:color w:val="000000"/>
                <w:sz w:val="20"/>
              </w:rPr>
              <w:t>
Есимова Б.,</w:t>
            </w:r>
            <w:r>
              <w:br/>
            </w:r>
            <w:r>
              <w:rPr>
                <w:rFonts w:ascii="Times New Roman"/>
                <w:b w:val="false"/>
                <w:i w:val="false"/>
                <w:color w:val="000000"/>
                <w:sz w:val="20"/>
              </w:rPr>
              <w:t>
Сулейменова Д.,</w:t>
            </w:r>
            <w:r>
              <w:br/>
            </w:r>
            <w:r>
              <w:rPr>
                <w:rFonts w:ascii="Times New Roman"/>
                <w:b w:val="false"/>
                <w:i w:val="false"/>
                <w:color w:val="000000"/>
                <w:sz w:val="20"/>
              </w:rPr>
              <w:t>
Сыздыкова З.,</w:t>
            </w:r>
            <w:r>
              <w:br/>
            </w:r>
            <w:r>
              <w:rPr>
                <w:rFonts w:ascii="Times New Roman"/>
                <w:b w:val="false"/>
                <w:i w:val="false"/>
                <w:color w:val="000000"/>
                <w:sz w:val="20"/>
              </w:rPr>
              <w:t>
Таникина У.,</w:t>
            </w:r>
            <w:r>
              <w:br/>
            </w:r>
            <w:r>
              <w:rPr>
                <w:rFonts w:ascii="Times New Roman"/>
                <w:b w:val="false"/>
                <w:i w:val="false"/>
                <w:color w:val="000000"/>
                <w:sz w:val="20"/>
              </w:rPr>
              <w:t>
Шалгинбаева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816"/>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8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Байнеш Ш.,</w:t>
            </w:r>
            <w:r>
              <w:br/>
            </w:r>
            <w:r>
              <w:rPr>
                <w:rFonts w:ascii="Times New Roman"/>
                <w:b w:val="false"/>
                <w:i w:val="false"/>
                <w:color w:val="000000"/>
                <w:sz w:val="20"/>
              </w:rPr>
              <w:t>
Шалгынбаева Р.,</w:t>
            </w:r>
            <w:r>
              <w:br/>
            </w:r>
            <w:r>
              <w:rPr>
                <w:rFonts w:ascii="Times New Roman"/>
                <w:b w:val="false"/>
                <w:i w:val="false"/>
                <w:color w:val="000000"/>
                <w:sz w:val="20"/>
              </w:rPr>
              <w:t>
Таникина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817"/>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8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818"/>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8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819"/>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8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820"/>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8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Г.,</w:t>
            </w:r>
            <w:r>
              <w:br/>
            </w:r>
            <w:r>
              <w:rPr>
                <w:rFonts w:ascii="Times New Roman"/>
                <w:b w:val="false"/>
                <w:i w:val="false"/>
                <w:color w:val="000000"/>
                <w:sz w:val="20"/>
              </w:rPr>
              <w:t>
Садыкова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821"/>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8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А., Касымбаев Ж.,</w:t>
            </w:r>
            <w:r>
              <w:br/>
            </w:r>
            <w:r>
              <w:rPr>
                <w:rFonts w:ascii="Times New Roman"/>
                <w:b w:val="false"/>
                <w:i w:val="false"/>
                <w:color w:val="000000"/>
                <w:sz w:val="20"/>
              </w:rPr>
              <w:t>
Койгелдиев М.,</w:t>
            </w:r>
            <w:r>
              <w:br/>
            </w:r>
            <w:r>
              <w:rPr>
                <w:rFonts w:ascii="Times New Roman"/>
                <w:b w:val="false"/>
                <w:i w:val="false"/>
                <w:color w:val="000000"/>
                <w:sz w:val="20"/>
              </w:rPr>
              <w:t>
Калиева Е.,</w:t>
            </w:r>
            <w:r>
              <w:br/>
            </w:r>
            <w:r>
              <w:rPr>
                <w:rFonts w:ascii="Times New Roman"/>
                <w:b w:val="false"/>
                <w:i w:val="false"/>
                <w:color w:val="000000"/>
                <w:sz w:val="20"/>
              </w:rPr>
              <w:t>
Далаева Т.</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22"/>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8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823"/>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8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824"/>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8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 Часть 1,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 Г., </w:t>
            </w:r>
            <w:r>
              <w:br/>
            </w:r>
            <w:r>
              <w:rPr>
                <w:rFonts w:ascii="Times New Roman"/>
                <w:b w:val="false"/>
                <w:i w:val="false"/>
                <w:color w:val="000000"/>
                <w:sz w:val="20"/>
              </w:rPr>
              <w:t xml:space="preserve">
Панфилов А., Рогожинский А. Шаяхметов Н.,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825"/>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8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Г.,</w:t>
            </w:r>
            <w:r>
              <w:br/>
            </w:r>
            <w:r>
              <w:rPr>
                <w:rFonts w:ascii="Times New Roman"/>
                <w:b w:val="false"/>
                <w:i w:val="false"/>
                <w:color w:val="000000"/>
                <w:sz w:val="20"/>
              </w:rPr>
              <w:t>
Панфилов А.,</w:t>
            </w:r>
            <w:r>
              <w:br/>
            </w:r>
            <w:r>
              <w:rPr>
                <w:rFonts w:ascii="Times New Roman"/>
                <w:b w:val="false"/>
                <w:i w:val="false"/>
                <w:color w:val="000000"/>
                <w:sz w:val="20"/>
              </w:rPr>
              <w:t>
Рогожинский А.,</w:t>
            </w:r>
            <w:r>
              <w:br/>
            </w:r>
            <w:r>
              <w:rPr>
                <w:rFonts w:ascii="Times New Roman"/>
                <w:b w:val="false"/>
                <w:i w:val="false"/>
                <w:color w:val="000000"/>
                <w:sz w:val="20"/>
              </w:rPr>
              <w:t>
Баталов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826"/>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8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Дакенов М.,</w:t>
            </w:r>
            <w:r>
              <w:br/>
            </w:r>
            <w:r>
              <w:rPr>
                <w:rFonts w:ascii="Times New Roman"/>
                <w:b w:val="false"/>
                <w:i w:val="false"/>
                <w:color w:val="000000"/>
                <w:sz w:val="20"/>
              </w:rPr>
              <w:t>
Губайдуллина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827"/>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8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Б.,</w:t>
            </w:r>
            <w:r>
              <w:br/>
            </w:r>
            <w:r>
              <w:rPr>
                <w:rFonts w:ascii="Times New Roman"/>
                <w:b w:val="false"/>
                <w:i w:val="false"/>
                <w:color w:val="000000"/>
                <w:sz w:val="20"/>
              </w:rPr>
              <w:t>
Досбулатова У.,</w:t>
            </w:r>
            <w:r>
              <w:br/>
            </w:r>
            <w:r>
              <w:rPr>
                <w:rFonts w:ascii="Times New Roman"/>
                <w:b w:val="false"/>
                <w:i w:val="false"/>
                <w:color w:val="000000"/>
                <w:sz w:val="20"/>
              </w:rPr>
              <w:t>
Аманкулова Ш.</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828"/>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8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Ш.,</w:t>
            </w:r>
            <w:r>
              <w:br/>
            </w:r>
            <w:r>
              <w:rPr>
                <w:rFonts w:ascii="Times New Roman"/>
                <w:b w:val="false"/>
                <w:i w:val="false"/>
                <w:color w:val="000000"/>
                <w:sz w:val="20"/>
              </w:rPr>
              <w:t>
Ашимова Б.,</w:t>
            </w:r>
            <w:r>
              <w:br/>
            </w:r>
            <w:r>
              <w:rPr>
                <w:rFonts w:ascii="Times New Roman"/>
                <w:b w:val="false"/>
                <w:i w:val="false"/>
                <w:color w:val="000000"/>
                <w:sz w:val="20"/>
              </w:rPr>
              <w:t>
Досбулатова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829"/>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8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Губайдуллина М.,</w:t>
            </w:r>
            <w:r>
              <w:br/>
            </w:r>
            <w:r>
              <w:rPr>
                <w:rFonts w:ascii="Times New Roman"/>
                <w:b w:val="false"/>
                <w:i w:val="false"/>
                <w:color w:val="000000"/>
                <w:sz w:val="20"/>
              </w:rPr>
              <w:t>
Карсаков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30"/>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8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Общество.Право.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831"/>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8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r>
              <w:br/>
            </w:r>
            <w:r>
              <w:rPr>
                <w:rFonts w:ascii="Times New Roman"/>
                <w:b w:val="false"/>
                <w:i w:val="false"/>
                <w:color w:val="000000"/>
                <w:sz w:val="20"/>
              </w:rPr>
              <w:t>
Шойынбеков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832"/>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8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833"/>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8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r>
              <w:br/>
            </w:r>
            <w:r>
              <w:rPr>
                <w:rFonts w:ascii="Times New Roman"/>
                <w:b w:val="false"/>
                <w:i w:val="false"/>
                <w:color w:val="000000"/>
                <w:sz w:val="20"/>
              </w:rPr>
              <w:t>
Шойынбеков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834"/>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8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Шойынбеков К.,</w:t>
            </w:r>
            <w:r>
              <w:br/>
            </w:r>
            <w:r>
              <w:rPr>
                <w:rFonts w:ascii="Times New Roman"/>
                <w:b w:val="false"/>
                <w:i w:val="false"/>
                <w:color w:val="000000"/>
                <w:sz w:val="20"/>
              </w:rPr>
              <w:t>
Есенова М.,</w:t>
            </w:r>
            <w:r>
              <w:br/>
            </w:r>
            <w:r>
              <w:rPr>
                <w:rFonts w:ascii="Times New Roman"/>
                <w:b w:val="false"/>
                <w:i w:val="false"/>
                <w:color w:val="000000"/>
                <w:sz w:val="20"/>
              </w:rPr>
              <w:t>
Тулеубаева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835"/>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8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+СД</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Ескендирова Е.,</w:t>
            </w:r>
            <w:r>
              <w:br/>
            </w:r>
            <w:r>
              <w:rPr>
                <w:rFonts w:ascii="Times New Roman"/>
                <w:b w:val="false"/>
                <w:i w:val="false"/>
                <w:color w:val="000000"/>
                <w:sz w:val="20"/>
              </w:rPr>
              <w:t>
Ардакулы Д.</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36"/>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8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837"/>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8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Кагазбаева А., Ахматуллина М.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38"/>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83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839"/>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8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Еден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840"/>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8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841"/>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8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842"/>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8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r>
              <w:br/>
            </w:r>
            <w:r>
              <w:rPr>
                <w:rFonts w:ascii="Times New Roman"/>
                <w:b w:val="false"/>
                <w:i w:val="false"/>
                <w:color w:val="000000"/>
                <w:sz w:val="20"/>
              </w:rPr>
              <w:t>
Соловьева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843"/>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8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844"/>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8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45"/>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8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Кисымова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846"/>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8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общей биологии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47"/>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84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Гильманов М.,</w:t>
            </w:r>
            <w:r>
              <w:br/>
            </w:r>
            <w:r>
              <w:rPr>
                <w:rFonts w:ascii="Times New Roman"/>
                <w:b w:val="false"/>
                <w:i w:val="false"/>
                <w:color w:val="000000"/>
                <w:sz w:val="20"/>
              </w:rPr>
              <w:t>
Сартаев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848"/>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84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Кисымова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849"/>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84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мира.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Увалиев Т.,</w:t>
            </w:r>
            <w:r>
              <w:br/>
            </w:r>
            <w:r>
              <w:rPr>
                <w:rFonts w:ascii="Times New Roman"/>
                <w:b w:val="false"/>
                <w:i w:val="false"/>
                <w:color w:val="000000"/>
                <w:sz w:val="20"/>
              </w:rPr>
              <w:t>
Ахметов К.</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850"/>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85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мира. </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851"/>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85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и социальная география мира.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Утеева Г.,</w:t>
            </w:r>
            <w:r>
              <w:br/>
            </w:r>
            <w:r>
              <w:rPr>
                <w:rFonts w:ascii="Times New Roman"/>
                <w:b w:val="false"/>
                <w:i w:val="false"/>
                <w:color w:val="000000"/>
                <w:sz w:val="20"/>
              </w:rPr>
              <w:t>
Абсалямова С.,</w:t>
            </w:r>
            <w:r>
              <w:br/>
            </w:r>
            <w:r>
              <w:rPr>
                <w:rFonts w:ascii="Times New Roman"/>
                <w:b w:val="false"/>
                <w:i w:val="false"/>
                <w:color w:val="000000"/>
                <w:sz w:val="20"/>
              </w:rPr>
              <w:t>
Утеева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852"/>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85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мира.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Тусупбекова Г.</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853"/>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85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Экономическая и социальная география мира.Учебник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854"/>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85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Экономическая и социальная география мира.</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855"/>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85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Байжасарова Г.,</w:t>
            </w:r>
            <w:r>
              <w:br/>
            </w:r>
            <w:r>
              <w:rPr>
                <w:rFonts w:ascii="Times New Roman"/>
                <w:b w:val="false"/>
                <w:i w:val="false"/>
                <w:color w:val="000000"/>
                <w:sz w:val="20"/>
              </w:rPr>
              <w:t>
Токбергенова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856"/>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85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w:t>
            </w:r>
            <w:r>
              <w:br/>
            </w:r>
            <w:r>
              <w:rPr>
                <w:rFonts w:ascii="Times New Roman"/>
                <w:b w:val="false"/>
                <w:i w:val="false"/>
                <w:color w:val="000000"/>
                <w:sz w:val="20"/>
              </w:rPr>
              <w:t>
Токбергенова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857"/>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85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Байжасарова Г.,</w:t>
            </w:r>
            <w:r>
              <w:br/>
            </w:r>
            <w:r>
              <w:rPr>
                <w:rFonts w:ascii="Times New Roman"/>
                <w:b w:val="false"/>
                <w:i w:val="false"/>
                <w:color w:val="000000"/>
                <w:sz w:val="20"/>
              </w:rPr>
              <w:t>
Токбергенова У.,</w:t>
            </w:r>
            <w:r>
              <w:br/>
            </w:r>
            <w:r>
              <w:rPr>
                <w:rFonts w:ascii="Times New Roman"/>
                <w:b w:val="false"/>
                <w:i w:val="false"/>
                <w:color w:val="000000"/>
                <w:sz w:val="20"/>
              </w:rPr>
              <w:t>
Медетбекова А.,</w:t>
            </w:r>
            <w:r>
              <w:br/>
            </w:r>
            <w:r>
              <w:rPr>
                <w:rFonts w:ascii="Times New Roman"/>
                <w:b w:val="false"/>
                <w:i w:val="false"/>
                <w:color w:val="000000"/>
                <w:sz w:val="20"/>
              </w:rPr>
              <w:t>
Жубанов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858"/>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85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859"/>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85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860"/>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86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861"/>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86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Физика.Тетрадь для лабораторных работ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862"/>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86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863"/>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8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64"/>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8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65"/>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8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866"/>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8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Шокыбаев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867"/>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8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xml:space="preserve">
Шокыбаев Ж.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868"/>
          <w:p>
            <w:pPr>
              <w:spacing w:after="0"/>
              <w:ind w:left="0"/>
              <w:jc w:val="both"/>
            </w:pPr>
            <w:r>
              <w:rPr>
                <w:rFonts w:ascii="Times New Roman"/>
                <w:b/>
                <w:i w:val="false"/>
                <w:color w:val="000000"/>
              </w:rPr>
              <w:t xml:space="preserve"> 10-сынып жаратылыстану-математикалық бағыт </w:t>
            </w:r>
          </w:p>
          <w:bookmarkEnd w:id="868"/>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87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М. Боранбай</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7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87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87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Рыскалиева,</w:t>
            </w:r>
            <w:r>
              <w:br/>
            </w:r>
            <w:r>
              <w:rPr>
                <w:rFonts w:ascii="Times New Roman"/>
                <w:b w:val="false"/>
                <w:i w:val="false"/>
                <w:color w:val="000000"/>
                <w:sz w:val="20"/>
              </w:rPr>
              <w:t>
А. Жақанбаева,</w:t>
            </w:r>
            <w:r>
              <w:br/>
            </w:r>
            <w:r>
              <w:rPr>
                <w:rFonts w:ascii="Times New Roman"/>
                <w:b w:val="false"/>
                <w:i w:val="false"/>
                <w:color w:val="000000"/>
                <w:sz w:val="20"/>
              </w:rPr>
              <w:t>
Д. Ибрагимова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87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Ф.Оразбаева,</w:t>
            </w:r>
            <w:r>
              <w:br/>
            </w:r>
            <w:r>
              <w:rPr>
                <w:rFonts w:ascii="Times New Roman"/>
                <w:b w:val="false"/>
                <w:i w:val="false"/>
                <w:color w:val="000000"/>
                <w:sz w:val="20"/>
              </w:rPr>
              <w:t>
К. Оналбаева,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87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87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87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Сборник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87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87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8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Әдістемелік құрал</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Ә. Берекенова,</w:t>
            </w:r>
            <w:r>
              <w:br/>
            </w:r>
            <w:r>
              <w:rPr>
                <w:rFonts w:ascii="Times New Roman"/>
                <w:b w:val="false"/>
                <w:i w:val="false"/>
                <w:color w:val="000000"/>
                <w:sz w:val="20"/>
              </w:rPr>
              <w:t>
А. Абдрасилова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88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88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Жұмыс дәптері</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Ә. Берекенова,</w:t>
            </w:r>
            <w:r>
              <w:br/>
            </w:r>
            <w:r>
              <w:rPr>
                <w:rFonts w:ascii="Times New Roman"/>
                <w:b w:val="false"/>
                <w:i w:val="false"/>
                <w:color w:val="000000"/>
                <w:sz w:val="20"/>
              </w:rPr>
              <w:t>
А. Абдрасилова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88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8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Ә. Берекенова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88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88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88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8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Р. Зайкенова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88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8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8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8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8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8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Капасова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8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8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8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8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8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8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и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9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8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Жубуева Ф.</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9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8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92"/>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89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93"/>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8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94"/>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8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тестов для изложений (общий для 2-х направлений)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Токтарова Т.</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95"/>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8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Шаикова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896"/>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8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Мирошникова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97"/>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8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Кенжебалина Г.,</w:t>
            </w:r>
            <w:r>
              <w:br/>
            </w: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Шаикова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898"/>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8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w:t>
            </w:r>
            <w:r>
              <w:br/>
            </w:r>
            <w:r>
              <w:rPr>
                <w:rFonts w:ascii="Times New Roman"/>
                <w:b w:val="false"/>
                <w:i w:val="false"/>
                <w:color w:val="000000"/>
                <w:sz w:val="20"/>
              </w:rPr>
              <w:t>
Мучник Г.</w:t>
            </w:r>
            <w:r>
              <w:br/>
            </w:r>
            <w:r>
              <w:rPr>
                <w:rFonts w:ascii="Times New Roman"/>
                <w:b w:val="false"/>
                <w:i w:val="false"/>
                <w:color w:val="000000"/>
                <w:sz w:val="20"/>
              </w:rPr>
              <w:t>
Махракова И.,</w:t>
            </w:r>
            <w:r>
              <w:br/>
            </w:r>
            <w:r>
              <w:rPr>
                <w:rFonts w:ascii="Times New Roman"/>
                <w:b w:val="false"/>
                <w:i w:val="false"/>
                <w:color w:val="000000"/>
                <w:sz w:val="20"/>
              </w:rPr>
              <w:t>
Могилевская Н.,</w:t>
            </w:r>
            <w:r>
              <w:br/>
            </w:r>
            <w:r>
              <w:rPr>
                <w:rFonts w:ascii="Times New Roman"/>
                <w:b w:val="false"/>
                <w:i w:val="false"/>
                <w:color w:val="000000"/>
                <w:sz w:val="20"/>
              </w:rPr>
              <w:t>
Лулудова Е.,</w:t>
            </w:r>
            <w:r>
              <w:br/>
            </w:r>
            <w:r>
              <w:rPr>
                <w:rFonts w:ascii="Times New Roman"/>
                <w:b w:val="false"/>
                <w:i w:val="false"/>
                <w:color w:val="000000"/>
                <w:sz w:val="20"/>
              </w:rPr>
              <w:t>
Проходова В.,</w:t>
            </w:r>
            <w:r>
              <w:br/>
            </w:r>
            <w:r>
              <w:rPr>
                <w:rFonts w:ascii="Times New Roman"/>
                <w:b w:val="false"/>
                <w:i w:val="false"/>
                <w:color w:val="000000"/>
                <w:sz w:val="20"/>
              </w:rPr>
              <w:t>
Туниянц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99"/>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8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классическая литература и современность.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w:t>
            </w:r>
            <w:r>
              <w:br/>
            </w:r>
            <w:r>
              <w:rPr>
                <w:rFonts w:ascii="Times New Roman"/>
                <w:b w:val="false"/>
                <w:i w:val="false"/>
                <w:color w:val="000000"/>
                <w:sz w:val="20"/>
              </w:rPr>
              <w:t>
Мучник Г.,</w:t>
            </w:r>
            <w:r>
              <w:br/>
            </w:r>
            <w:r>
              <w:rPr>
                <w:rFonts w:ascii="Times New Roman"/>
                <w:b w:val="false"/>
                <w:i w:val="false"/>
                <w:color w:val="000000"/>
                <w:sz w:val="20"/>
              </w:rPr>
              <w:t>
Туниянц Л.,</w:t>
            </w:r>
            <w:r>
              <w:br/>
            </w:r>
            <w:r>
              <w:rPr>
                <w:rFonts w:ascii="Times New Roman"/>
                <w:b w:val="false"/>
                <w:i w:val="false"/>
                <w:color w:val="000000"/>
                <w:sz w:val="20"/>
              </w:rPr>
              <w:t>
Могилевская Н., Махракова И.,</w:t>
            </w:r>
            <w:r>
              <w:br/>
            </w:r>
            <w:r>
              <w:rPr>
                <w:rFonts w:ascii="Times New Roman"/>
                <w:b w:val="false"/>
                <w:i w:val="false"/>
                <w:color w:val="000000"/>
                <w:sz w:val="20"/>
              </w:rPr>
              <w:t>
Лулудова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00"/>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9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01"/>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9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Садуакасова З.,</w:t>
            </w:r>
            <w:r>
              <w:br/>
            </w:r>
            <w:r>
              <w:rPr>
                <w:rFonts w:ascii="Times New Roman"/>
                <w:b w:val="false"/>
                <w:i w:val="false"/>
                <w:color w:val="000000"/>
                <w:sz w:val="20"/>
              </w:rPr>
              <w:t>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902"/>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90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0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9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Рабочая тетрадь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w:t>
            </w:r>
            <w:r>
              <w:br/>
            </w:r>
            <w:r>
              <w:rPr>
                <w:rFonts w:ascii="Times New Roman"/>
                <w:b w:val="false"/>
                <w:i w:val="false"/>
                <w:color w:val="000000"/>
                <w:sz w:val="20"/>
              </w:rPr>
              <w:t>
Садуакасова З.,</w:t>
            </w:r>
            <w:r>
              <w:br/>
            </w:r>
            <w:r>
              <w:rPr>
                <w:rFonts w:ascii="Times New Roman"/>
                <w:b w:val="false"/>
                <w:i w:val="false"/>
                <w:color w:val="000000"/>
                <w:sz w:val="20"/>
              </w:rPr>
              <w:t>
Курмамбаева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904"/>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90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Жанузакова Г.,</w:t>
            </w:r>
            <w:r>
              <w:br/>
            </w:r>
            <w:r>
              <w:rPr>
                <w:rFonts w:ascii="Times New Roman"/>
                <w:b w:val="false"/>
                <w:i w:val="false"/>
                <w:color w:val="000000"/>
                <w:sz w:val="20"/>
              </w:rPr>
              <w:t>
Хайруллина Г.,</w:t>
            </w:r>
            <w:r>
              <w:br/>
            </w:r>
            <w:r>
              <w:rPr>
                <w:rFonts w:ascii="Times New Roman"/>
                <w:b w:val="false"/>
                <w:i w:val="false"/>
                <w:color w:val="000000"/>
                <w:sz w:val="20"/>
              </w:rPr>
              <w:t>
Аскарова Л.,</w:t>
            </w:r>
            <w:r>
              <w:br/>
            </w:r>
            <w:r>
              <w:rPr>
                <w:rFonts w:ascii="Times New Roman"/>
                <w:b w:val="false"/>
                <w:i w:val="false"/>
                <w:color w:val="000000"/>
                <w:sz w:val="20"/>
              </w:rPr>
              <w:t>
Шайхутдинова Р.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90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9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Методическое пособие.</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Жанузакова Г.,</w:t>
            </w:r>
            <w:r>
              <w:br/>
            </w:r>
            <w:r>
              <w:rPr>
                <w:rFonts w:ascii="Times New Roman"/>
                <w:b w:val="false"/>
                <w:i w:val="false"/>
                <w:color w:val="000000"/>
                <w:sz w:val="20"/>
              </w:rPr>
              <w:t>
Хайруллина Г.,</w:t>
            </w:r>
            <w:r>
              <w:br/>
            </w:r>
            <w:r>
              <w:rPr>
                <w:rFonts w:ascii="Times New Roman"/>
                <w:b w:val="false"/>
                <w:i w:val="false"/>
                <w:color w:val="000000"/>
                <w:sz w:val="20"/>
              </w:rPr>
              <w:t>
Аскарова Л.,</w:t>
            </w:r>
            <w:r>
              <w:br/>
            </w:r>
            <w:r>
              <w:rPr>
                <w:rFonts w:ascii="Times New Roman"/>
                <w:b w:val="false"/>
                <w:i w:val="false"/>
                <w:color w:val="000000"/>
                <w:sz w:val="20"/>
              </w:rPr>
              <w:t>
Шайхутдинова Р.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0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90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Абдигалиева Б.,</w:t>
            </w:r>
            <w:r>
              <w:br/>
            </w:r>
            <w:r>
              <w:rPr>
                <w:rFonts w:ascii="Times New Roman"/>
                <w:b w:val="false"/>
                <w:i w:val="false"/>
                <w:color w:val="000000"/>
                <w:sz w:val="20"/>
              </w:rPr>
              <w:t>
Ашимова Ж.,</w:t>
            </w:r>
            <w:r>
              <w:br/>
            </w:r>
            <w:r>
              <w:rPr>
                <w:rFonts w:ascii="Times New Roman"/>
                <w:b w:val="false"/>
                <w:i w:val="false"/>
                <w:color w:val="000000"/>
                <w:sz w:val="20"/>
              </w:rPr>
              <w:t>
Байгелова У.,</w:t>
            </w:r>
            <w:r>
              <w:br/>
            </w:r>
            <w:r>
              <w:rPr>
                <w:rFonts w:ascii="Times New Roman"/>
                <w:b w:val="false"/>
                <w:i w:val="false"/>
                <w:color w:val="000000"/>
                <w:sz w:val="20"/>
              </w:rPr>
              <w:t>
Есимова Б.,</w:t>
            </w:r>
            <w:r>
              <w:br/>
            </w:r>
            <w:r>
              <w:rPr>
                <w:rFonts w:ascii="Times New Roman"/>
                <w:b w:val="false"/>
                <w:i w:val="false"/>
                <w:color w:val="000000"/>
                <w:sz w:val="20"/>
              </w:rPr>
              <w:t>
Сулейменова Д.,</w:t>
            </w:r>
            <w:r>
              <w:br/>
            </w:r>
            <w:r>
              <w:rPr>
                <w:rFonts w:ascii="Times New Roman"/>
                <w:b w:val="false"/>
                <w:i w:val="false"/>
                <w:color w:val="000000"/>
                <w:sz w:val="20"/>
              </w:rPr>
              <w:t>
Сыздыкова З.,</w:t>
            </w:r>
            <w:r>
              <w:br/>
            </w:r>
            <w:r>
              <w:rPr>
                <w:rFonts w:ascii="Times New Roman"/>
                <w:b w:val="false"/>
                <w:i w:val="false"/>
                <w:color w:val="000000"/>
                <w:sz w:val="20"/>
              </w:rPr>
              <w:t>
Таникина У.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0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9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Абдигалиева Б.,</w:t>
            </w:r>
            <w:r>
              <w:br/>
            </w:r>
            <w:r>
              <w:rPr>
                <w:rFonts w:ascii="Times New Roman"/>
                <w:b w:val="false"/>
                <w:i w:val="false"/>
                <w:color w:val="000000"/>
                <w:sz w:val="20"/>
              </w:rPr>
              <w:t>
Байнеш Ш.,</w:t>
            </w:r>
            <w:r>
              <w:br/>
            </w:r>
            <w:r>
              <w:rPr>
                <w:rFonts w:ascii="Times New Roman"/>
                <w:b w:val="false"/>
                <w:i w:val="false"/>
                <w:color w:val="000000"/>
                <w:sz w:val="20"/>
              </w:rPr>
              <w:t>
Шалгынбаева Р.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90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9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"Marianne" </w:t>
            </w:r>
            <w:r>
              <w:br/>
            </w:r>
            <w:r>
              <w:rPr>
                <w:rFonts w:ascii="Times New Roman"/>
                <w:b w:val="false"/>
                <w:i w:val="false"/>
                <w:color w:val="000000"/>
                <w:sz w:val="20"/>
              </w:rPr>
              <w:t>
Французский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Кармысова М.</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90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9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Кармысова М.</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91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9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r>
              <w:br/>
            </w:r>
            <w:r>
              <w:rPr>
                <w:rFonts w:ascii="Times New Roman"/>
                <w:b w:val="false"/>
                <w:i w:val="false"/>
                <w:color w:val="000000"/>
                <w:sz w:val="20"/>
              </w:rPr>
              <w:t>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Немеребаева К., Уразбаева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91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9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91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9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А.,</w:t>
            </w:r>
            <w:r>
              <w:br/>
            </w:r>
            <w:r>
              <w:rPr>
                <w:rFonts w:ascii="Times New Roman"/>
                <w:b w:val="false"/>
                <w:i w:val="false"/>
                <w:color w:val="000000"/>
                <w:sz w:val="20"/>
              </w:rPr>
              <w:t>
Касымбаев Ж.,</w:t>
            </w:r>
            <w:r>
              <w:br/>
            </w:r>
            <w:r>
              <w:rPr>
                <w:rFonts w:ascii="Times New Roman"/>
                <w:b w:val="false"/>
                <w:i w:val="false"/>
                <w:color w:val="000000"/>
                <w:sz w:val="20"/>
              </w:rPr>
              <w:t>
Койгелдиев М.,</w:t>
            </w:r>
            <w:r>
              <w:br/>
            </w:r>
            <w:r>
              <w:rPr>
                <w:rFonts w:ascii="Times New Roman"/>
                <w:b w:val="false"/>
                <w:i w:val="false"/>
                <w:color w:val="000000"/>
                <w:sz w:val="20"/>
              </w:rPr>
              <w:t>
Калиева Е.,</w:t>
            </w:r>
            <w:r>
              <w:br/>
            </w:r>
            <w:r>
              <w:rPr>
                <w:rFonts w:ascii="Times New Roman"/>
                <w:b w:val="false"/>
                <w:i w:val="false"/>
                <w:color w:val="000000"/>
                <w:sz w:val="20"/>
              </w:rPr>
              <w:t>
Далаева Т.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91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9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91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9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К.,</w:t>
            </w:r>
            <w:r>
              <w:br/>
            </w:r>
            <w:r>
              <w:rPr>
                <w:rFonts w:ascii="Times New Roman"/>
                <w:b w:val="false"/>
                <w:i w:val="false"/>
                <w:color w:val="000000"/>
                <w:sz w:val="20"/>
              </w:rPr>
              <w:t>
Наумова Ю.,</w:t>
            </w:r>
            <w:r>
              <w:br/>
            </w:r>
            <w:r>
              <w:rPr>
                <w:rFonts w:ascii="Times New Roman"/>
                <w:b w:val="false"/>
                <w:i w:val="false"/>
                <w:color w:val="000000"/>
                <w:sz w:val="20"/>
              </w:rPr>
              <w:t>
Копекбай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915"/>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9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Чупеков А.,</w:t>
            </w:r>
            <w:r>
              <w:br/>
            </w:r>
            <w:r>
              <w:rPr>
                <w:rFonts w:ascii="Times New Roman"/>
                <w:b w:val="false"/>
                <w:i w:val="false"/>
                <w:color w:val="000000"/>
                <w:sz w:val="20"/>
              </w:rPr>
              <w:t>
Кожахметов К.,</w:t>
            </w:r>
            <w:r>
              <w:br/>
            </w:r>
            <w:r>
              <w:rPr>
                <w:rFonts w:ascii="Times New Roman"/>
                <w:b w:val="false"/>
                <w:i w:val="false"/>
                <w:color w:val="000000"/>
                <w:sz w:val="20"/>
              </w:rPr>
              <w:t>
Дакенов М.,</w:t>
            </w:r>
            <w:r>
              <w:br/>
            </w:r>
            <w:r>
              <w:rPr>
                <w:rFonts w:ascii="Times New Roman"/>
                <w:b w:val="false"/>
                <w:i w:val="false"/>
                <w:color w:val="000000"/>
                <w:sz w:val="20"/>
              </w:rPr>
              <w:t>
Сембинов М.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916"/>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9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Досбулатова У.,</w:t>
            </w:r>
            <w:r>
              <w:br/>
            </w:r>
            <w:r>
              <w:rPr>
                <w:rFonts w:ascii="Times New Roman"/>
                <w:b w:val="false"/>
                <w:i w:val="false"/>
                <w:color w:val="000000"/>
                <w:sz w:val="20"/>
              </w:rPr>
              <w:t>
Ашимова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917"/>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9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Досбулатова У., Ашимова Б.,</w:t>
            </w:r>
            <w:r>
              <w:br/>
            </w:r>
            <w:r>
              <w:rPr>
                <w:rFonts w:ascii="Times New Roman"/>
                <w:b w:val="false"/>
                <w:i w:val="false"/>
                <w:color w:val="000000"/>
                <w:sz w:val="20"/>
              </w:rPr>
              <w:t>
Аманкулова Ш.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918"/>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9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Чупеков А.,</w:t>
            </w:r>
            <w:r>
              <w:br/>
            </w:r>
            <w:r>
              <w:rPr>
                <w:rFonts w:ascii="Times New Roman"/>
                <w:b w:val="false"/>
                <w:i w:val="false"/>
                <w:color w:val="000000"/>
                <w:sz w:val="20"/>
              </w:rPr>
              <w:t>
Қожахмет-улы К.,</w:t>
            </w:r>
            <w:r>
              <w:br/>
            </w:r>
            <w:r>
              <w:rPr>
                <w:rFonts w:ascii="Times New Roman"/>
                <w:b w:val="false"/>
                <w:i w:val="false"/>
                <w:color w:val="000000"/>
                <w:sz w:val="20"/>
              </w:rPr>
              <w:t>
Губайдуллина М.,</w:t>
            </w:r>
            <w:r>
              <w:br/>
            </w:r>
            <w:r>
              <w:rPr>
                <w:rFonts w:ascii="Times New Roman"/>
                <w:b w:val="false"/>
                <w:i w:val="false"/>
                <w:color w:val="000000"/>
                <w:sz w:val="20"/>
              </w:rPr>
              <w:t>
Карсаков И.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919"/>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9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920"/>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9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Г., Касымова А., Маханбетова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921"/>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9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С.,</w:t>
            </w:r>
            <w:r>
              <w:br/>
            </w:r>
            <w:r>
              <w:rPr>
                <w:rFonts w:ascii="Times New Roman"/>
                <w:b w:val="false"/>
                <w:i w:val="false"/>
                <w:color w:val="000000"/>
                <w:sz w:val="20"/>
              </w:rPr>
              <w:t>
Кыдыркожаева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922"/>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9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Жумагулова З., Шойынбеков К., Корчевский 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923"/>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9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924"/>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9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925"/>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9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 Корчевский 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926"/>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9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927"/>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9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928"/>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9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929"/>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9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Мордкович А., Семенов П., Сатыбалдиев О.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930"/>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9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II. Задачник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Мордкович А., Денишева Л., Корешкова Т., Мишустина Т., Семенов П., Сатыбалдиев О., Тульчинская Е.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931"/>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9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932"/>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9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933"/>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9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Дидактический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934"/>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9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Бекбоев И.,</w:t>
            </w:r>
            <w:r>
              <w:br/>
            </w:r>
            <w:r>
              <w:rPr>
                <w:rFonts w:ascii="Times New Roman"/>
                <w:b w:val="false"/>
                <w:i w:val="false"/>
                <w:color w:val="000000"/>
                <w:sz w:val="20"/>
              </w:rPr>
              <w:t>
Кайдасов Ж.,</w:t>
            </w:r>
            <w:r>
              <w:br/>
            </w:r>
            <w:r>
              <w:rPr>
                <w:rFonts w:ascii="Times New Roman"/>
                <w:b w:val="false"/>
                <w:i w:val="false"/>
                <w:color w:val="000000"/>
                <w:sz w:val="20"/>
              </w:rPr>
              <w:t>
Абдиев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935"/>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9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Кагазбаева А.,</w:t>
            </w:r>
            <w:r>
              <w:br/>
            </w:r>
            <w:r>
              <w:rPr>
                <w:rFonts w:ascii="Times New Roman"/>
                <w:b w:val="false"/>
                <w:i w:val="false"/>
                <w:color w:val="000000"/>
                <w:sz w:val="20"/>
              </w:rPr>
              <w:t>
Ахматуллина М.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936"/>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9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937"/>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9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Гусев В.,</w:t>
            </w:r>
            <w:r>
              <w:br/>
            </w:r>
            <w:r>
              <w:rPr>
                <w:rFonts w:ascii="Times New Roman"/>
                <w:b w:val="false"/>
                <w:i w:val="false"/>
                <w:color w:val="000000"/>
                <w:sz w:val="20"/>
              </w:rPr>
              <w:t>
Есенгазин Е.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938"/>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93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939"/>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9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940"/>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9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r>
              <w:br/>
            </w:r>
            <w:r>
              <w:rPr>
                <w:rFonts w:ascii="Times New Roman"/>
                <w:b w:val="false"/>
                <w:i w:val="false"/>
                <w:color w:val="000000"/>
                <w:sz w:val="20"/>
              </w:rPr>
              <w:t>
Соловьева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941"/>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9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r>
              <w:br/>
            </w:r>
            <w:r>
              <w:rPr>
                <w:rFonts w:ascii="Times New Roman"/>
                <w:b w:val="false"/>
                <w:i w:val="false"/>
                <w:color w:val="000000"/>
                <w:sz w:val="20"/>
              </w:rPr>
              <w:t>
Ильясова Э., Шагиахметова С.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942"/>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9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Т., Мухамбетжанов К.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943"/>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9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Т., Кисымова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944"/>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9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общей биологии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945"/>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9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Т.,</w:t>
            </w:r>
            <w:r>
              <w:br/>
            </w:r>
            <w:r>
              <w:rPr>
                <w:rFonts w:ascii="Times New Roman"/>
                <w:b w:val="false"/>
                <w:i w:val="false"/>
                <w:color w:val="000000"/>
                <w:sz w:val="20"/>
              </w:rPr>
              <w:t>
Кисымова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946"/>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9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 К.</w:t>
            </w:r>
            <w:r>
              <w:br/>
            </w:r>
            <w:r>
              <w:rPr>
                <w:rFonts w:ascii="Times New Roman"/>
                <w:b w:val="false"/>
                <w:i w:val="false"/>
                <w:color w:val="000000"/>
                <w:sz w:val="20"/>
              </w:rPr>
              <w:t>
Касымбаева Т.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947"/>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94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w:t>
            </w:r>
            <w:r>
              <w:br/>
            </w:r>
            <w:r>
              <w:rPr>
                <w:rFonts w:ascii="Times New Roman"/>
                <w:b w:val="false"/>
                <w:i w:val="false"/>
                <w:color w:val="000000"/>
                <w:sz w:val="20"/>
              </w:rPr>
              <w:t>
Каймулдинова К.,</w:t>
            </w:r>
            <w:r>
              <w:br/>
            </w:r>
            <w:r>
              <w:rPr>
                <w:rFonts w:ascii="Times New Roman"/>
                <w:b w:val="false"/>
                <w:i w:val="false"/>
                <w:color w:val="000000"/>
                <w:sz w:val="20"/>
              </w:rPr>
              <w:t>
Абилмажинова С.,</w:t>
            </w:r>
            <w:r>
              <w:br/>
            </w:r>
            <w:r>
              <w:rPr>
                <w:rFonts w:ascii="Times New Roman"/>
                <w:b w:val="false"/>
                <w:i w:val="false"/>
                <w:color w:val="000000"/>
                <w:sz w:val="20"/>
              </w:rPr>
              <w:t>
Баймырзаев К.,</w:t>
            </w:r>
            <w:r>
              <w:br/>
            </w:r>
            <w:r>
              <w:rPr>
                <w:rFonts w:ascii="Times New Roman"/>
                <w:b w:val="false"/>
                <w:i w:val="false"/>
                <w:color w:val="000000"/>
                <w:sz w:val="20"/>
              </w:rPr>
              <w:t>
Достай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948"/>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94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Джангельдина Д.,</w:t>
            </w:r>
            <w:r>
              <w:br/>
            </w:r>
            <w:r>
              <w:rPr>
                <w:rFonts w:ascii="Times New Roman"/>
                <w:b w:val="false"/>
                <w:i w:val="false"/>
                <w:color w:val="000000"/>
                <w:sz w:val="20"/>
              </w:rPr>
              <w:t>
Кубенкулова С.</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949"/>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94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Кубенкулова С.</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950"/>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95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Тусупбекова Г.</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951"/>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95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Общий обзор мира.</w:t>
            </w:r>
            <w:r>
              <w:br/>
            </w:r>
            <w:r>
              <w:rPr>
                <w:rFonts w:ascii="Times New Roman"/>
                <w:b w:val="false"/>
                <w:i w:val="false"/>
                <w:color w:val="000000"/>
                <w:sz w:val="20"/>
              </w:rPr>
              <w:t>
Страны СНГ.</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952"/>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95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Общий обзор мира. Страны СНГ.</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w:t>
            </w:r>
            <w:r>
              <w:br/>
            </w:r>
            <w:r>
              <w:rPr>
                <w:rFonts w:ascii="Times New Roman"/>
                <w:b w:val="false"/>
                <w:i w:val="false"/>
                <w:color w:val="000000"/>
                <w:sz w:val="20"/>
              </w:rPr>
              <w:t>
Токпанов Е.</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953"/>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95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w:t>
            </w:r>
            <w:r>
              <w:br/>
            </w:r>
            <w:r>
              <w:rPr>
                <w:rFonts w:ascii="Times New Roman"/>
                <w:b w:val="false"/>
                <w:i w:val="false"/>
                <w:color w:val="000000"/>
                <w:sz w:val="20"/>
              </w:rPr>
              <w:t>
мира. Общий обзор мира. Страны СНГ.</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954"/>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95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w:t>
            </w:r>
            <w:r>
              <w:br/>
            </w:r>
            <w:r>
              <w:rPr>
                <w:rFonts w:ascii="Times New Roman"/>
                <w:b w:val="false"/>
                <w:i w:val="false"/>
                <w:color w:val="000000"/>
                <w:sz w:val="20"/>
              </w:rPr>
              <w:t>
мира. Общий обзор мира. Страны СНГ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955"/>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95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Часть 1, 2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Тенькебаева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956"/>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95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Тенькебаева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957"/>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95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Қойшыбаев Н.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958"/>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95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959"/>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95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Бакынов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960"/>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96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961"/>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96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Тетрадь для лабораторных и практических работ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962"/>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96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Шокибаев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963"/>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9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Габриелян О.,</w:t>
            </w:r>
            <w:r>
              <w:br/>
            </w:r>
            <w:r>
              <w:rPr>
                <w:rFonts w:ascii="Times New Roman"/>
                <w:b w:val="false"/>
                <w:i w:val="false"/>
                <w:color w:val="000000"/>
                <w:sz w:val="20"/>
              </w:rPr>
              <w:t>
Шокыбаев Ж.</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964"/>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9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xml:space="preserve">
Г. Абрамова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965"/>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9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966"/>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9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967"/>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9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К.,</w:t>
            </w:r>
            <w:r>
              <w:br/>
            </w:r>
            <w:r>
              <w:rPr>
                <w:rFonts w:ascii="Times New Roman"/>
                <w:b w:val="false"/>
                <w:i w:val="false"/>
                <w:color w:val="000000"/>
                <w:sz w:val="20"/>
              </w:rPr>
              <w:t>
Заграничная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68"/>
          <w:p>
            <w:pPr>
              <w:spacing w:after="0"/>
              <w:ind w:left="0"/>
              <w:jc w:val="both"/>
            </w:pPr>
            <w:r>
              <w:rPr>
                <w:rFonts w:ascii="Times New Roman"/>
                <w:b/>
                <w:i w:val="false"/>
                <w:color w:val="000000"/>
              </w:rPr>
              <w:t xml:space="preserve"> 10-сынып</w:t>
            </w:r>
          </w:p>
          <w:bookmarkEnd w:id="968"/>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969"/>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9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Калиева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970"/>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9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Калиева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971"/>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9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Лосева Е.,</w:t>
            </w:r>
            <w:r>
              <w:br/>
            </w:r>
            <w:r>
              <w:rPr>
                <w:rFonts w:ascii="Times New Roman"/>
                <w:b w:val="false"/>
                <w:i w:val="false"/>
                <w:color w:val="000000"/>
                <w:sz w:val="20"/>
              </w:rPr>
              <w:t>
Саинова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972"/>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9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973"/>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9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974"/>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9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r>
              <w:br/>
            </w:r>
            <w:r>
              <w:rPr>
                <w:rFonts w:ascii="Times New Roman"/>
                <w:b w:val="false"/>
                <w:i w:val="false"/>
                <w:color w:val="000000"/>
                <w:sz w:val="20"/>
              </w:rPr>
              <w:t>
Майхиев Д.</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975"/>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9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 1-2-бөлім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Дәулетбекова,</w:t>
            </w:r>
            <w:r>
              <w:br/>
            </w:r>
            <w:r>
              <w:rPr>
                <w:rFonts w:ascii="Times New Roman"/>
                <w:b w:val="false"/>
                <w:i w:val="false"/>
                <w:color w:val="000000"/>
                <w:sz w:val="20"/>
              </w:rPr>
              <w:t>
Р. Рахметова,</w:t>
            </w:r>
            <w:r>
              <w:br/>
            </w:r>
            <w:r>
              <w:rPr>
                <w:rFonts w:ascii="Times New Roman"/>
                <w:b w:val="false"/>
                <w:i w:val="false"/>
                <w:color w:val="000000"/>
                <w:sz w:val="20"/>
              </w:rPr>
              <w:t>
Б. Мукеева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r>
              <w:br/>
            </w:r>
            <w:r>
              <w:rPr>
                <w:rFonts w:ascii="Times New Roman"/>
                <w:b w:val="false"/>
                <w:i w:val="false"/>
                <w:color w:val="000000"/>
                <w:sz w:val="20"/>
              </w:rPr>
              <w:t>
Мұғалім кітабы</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r>
              <w:br/>
            </w:r>
            <w:r>
              <w:rPr>
                <w:rFonts w:ascii="Times New Roman"/>
                <w:b w:val="false"/>
                <w:i w:val="false"/>
                <w:color w:val="000000"/>
                <w:sz w:val="20"/>
              </w:rPr>
              <w:t>
Лексикалық минимум</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Б. Мукеева,</w:t>
            </w:r>
            <w:r>
              <w:br/>
            </w:r>
            <w:r>
              <w:rPr>
                <w:rFonts w:ascii="Times New Roman"/>
                <w:b w:val="false"/>
                <w:i w:val="false"/>
                <w:color w:val="000000"/>
                <w:sz w:val="20"/>
              </w:rPr>
              <w:t xml:space="preserve">
Д. Нұрсеитов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r>
              <w:br/>
            </w:r>
            <w:r>
              <w:rPr>
                <w:rFonts w:ascii="Times New Roman"/>
                <w:b w:val="false"/>
                <w:i w:val="false"/>
                <w:color w:val="000000"/>
                <w:sz w:val="20"/>
              </w:rPr>
              <w:t>
Дидактикалық құрал</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Б. Мукеева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76"/>
          <w:p>
            <w:pPr>
              <w:spacing w:after="0"/>
              <w:ind w:left="0"/>
              <w:jc w:val="both"/>
            </w:pPr>
            <w:r>
              <w:rPr>
                <w:rFonts w:ascii="Times New Roman"/>
                <w:b/>
                <w:i w:val="false"/>
                <w:color w:val="000000"/>
              </w:rPr>
              <w:t xml:space="preserve"> 11-сынып қоғамдық-гуманитарлық бағыт </w:t>
            </w:r>
          </w:p>
          <w:bookmarkEnd w:id="976"/>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9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97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97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98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8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98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98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98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98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9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Дидактикалық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8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9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98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9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Оқулық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98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9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98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9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Мұғалім кітабы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98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9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98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9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99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9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99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9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99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99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99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9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xml:space="preserve">
Валова М., </w:t>
            </w:r>
            <w:r>
              <w:br/>
            </w:r>
            <w:r>
              <w:rPr>
                <w:rFonts w:ascii="Times New Roman"/>
                <w:b w:val="false"/>
                <w:i w:val="false"/>
                <w:color w:val="000000"/>
                <w:sz w:val="20"/>
              </w:rPr>
              <w:t>
Шаикова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99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9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99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9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тестов, диктантов и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99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9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 Асылбекова М., Чаплышкина Т., Сафронова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99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9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 Асылбекова М., Чаплышкина Т., Сафронова Л.</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99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9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99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9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00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10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00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10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00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100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00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10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Артыкбаева А., Абдигали С., Абдигалиева Б., Байгелова У., Есимова Б., </w:t>
            </w:r>
            <w:r>
              <w:br/>
            </w:r>
            <w:r>
              <w:rPr>
                <w:rFonts w:ascii="Times New Roman"/>
                <w:b w:val="false"/>
                <w:i w:val="false"/>
                <w:color w:val="000000"/>
                <w:sz w:val="20"/>
              </w:rPr>
              <w:t>
Таникина Ү., Шалгинбаева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00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100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 Абдигали С., Байгелова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00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10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xml:space="preserve">
Есимова Б., </w:t>
            </w:r>
            <w:r>
              <w:br/>
            </w:r>
            <w:r>
              <w:rPr>
                <w:rFonts w:ascii="Times New Roman"/>
                <w:b w:val="false"/>
                <w:i w:val="false"/>
                <w:color w:val="000000"/>
                <w:sz w:val="20"/>
              </w:rPr>
              <w:t xml:space="preserve">
Мырзакеримова Р., </w:t>
            </w:r>
            <w:r>
              <w:br/>
            </w:r>
            <w:r>
              <w:rPr>
                <w:rFonts w:ascii="Times New Roman"/>
                <w:b w:val="false"/>
                <w:i w:val="false"/>
                <w:color w:val="000000"/>
                <w:sz w:val="20"/>
              </w:rPr>
              <w:t>
Шалгимбаева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00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100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 Мулдашева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00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10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 Мулдашева М.</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00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10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 Мулдашева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00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10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 Мулдашева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01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10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01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10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012"/>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10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013"/>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10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014"/>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10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015"/>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10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пособие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016"/>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10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 Кагазбаева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017"/>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10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xml:space="preserve">
Кайдасов Ж., </w:t>
            </w:r>
            <w:r>
              <w:br/>
            </w:r>
            <w:r>
              <w:rPr>
                <w:rFonts w:ascii="Times New Roman"/>
                <w:b w:val="false"/>
                <w:i w:val="false"/>
                <w:color w:val="000000"/>
                <w:sz w:val="20"/>
              </w:rPr>
              <w:t>
Кагазбаева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018"/>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10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019"/>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10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xml:space="preserve">
Кайдасов Ж., </w:t>
            </w:r>
            <w:r>
              <w:br/>
            </w:r>
            <w:r>
              <w:rPr>
                <w:rFonts w:ascii="Times New Roman"/>
                <w:b w:val="false"/>
                <w:i w:val="false"/>
                <w:color w:val="000000"/>
                <w:sz w:val="20"/>
              </w:rPr>
              <w:t>
Есенгазин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020"/>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10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021"/>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10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022"/>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10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023"/>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10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современного мира.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024"/>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10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025"/>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10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026"/>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10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027"/>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10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028"/>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10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029"/>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10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Шілдебаев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030"/>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10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031"/>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10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032"/>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10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033"/>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10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034"/>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10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Байжасарова Г., Токбергенова У., </w:t>
            </w:r>
            <w:r>
              <w:br/>
            </w:r>
            <w:r>
              <w:rPr>
                <w:rFonts w:ascii="Times New Roman"/>
                <w:b w:val="false"/>
                <w:i w:val="false"/>
                <w:color w:val="000000"/>
                <w:sz w:val="20"/>
              </w:rPr>
              <w:t>
Медетбекова А., Жубанов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035"/>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10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036"/>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10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037"/>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10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038"/>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103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Мансуров Б., </w:t>
            </w:r>
            <w:r>
              <w:br/>
            </w: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039"/>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10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химии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040"/>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10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Алимжанова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041"/>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10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042"/>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10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043"/>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10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Сагимбекова Н., Алимжанова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044"/>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10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 Касымбаев Ж., ДалаеваТ.,</w:t>
            </w:r>
            <w:r>
              <w:br/>
            </w:r>
            <w:r>
              <w:rPr>
                <w:rFonts w:ascii="Times New Roman"/>
                <w:b w:val="false"/>
                <w:i w:val="false"/>
                <w:color w:val="000000"/>
                <w:sz w:val="20"/>
              </w:rPr>
              <w:t>
Калиева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045"/>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10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Сауенова Р., Нугманова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046"/>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10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 КаирбековаР,</w:t>
            </w:r>
            <w:r>
              <w:br/>
            </w:r>
            <w:r>
              <w:rPr>
                <w:rFonts w:ascii="Times New Roman"/>
                <w:b w:val="false"/>
                <w:i w:val="false"/>
                <w:color w:val="000000"/>
                <w:sz w:val="20"/>
              </w:rPr>
              <w:t>
Тимченко С.</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047"/>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104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048"/>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104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049"/>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104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050"/>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105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 Губайдулина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051"/>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105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Дуланбаева Р., Ибраева А., </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052"/>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105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Нуркожаева Ш., </w:t>
            </w:r>
            <w:r>
              <w:br/>
            </w:r>
            <w:r>
              <w:rPr>
                <w:rFonts w:ascii="Times New Roman"/>
                <w:b w:val="false"/>
                <w:i w:val="false"/>
                <w:color w:val="000000"/>
                <w:sz w:val="20"/>
              </w:rPr>
              <w:t>
Касымова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053"/>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105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Нуркожаева Ш., Кыдыркожаева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054"/>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105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Дуланбаева Р., Ибраева А., </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055"/>
          <w:p>
            <w:pPr>
              <w:spacing w:after="0"/>
              <w:ind w:left="0"/>
              <w:jc w:val="both"/>
            </w:pPr>
            <w:r>
              <w:rPr>
                <w:rFonts w:ascii="Times New Roman"/>
                <w:b/>
                <w:i w:val="false"/>
                <w:color w:val="000000"/>
              </w:rPr>
              <w:t xml:space="preserve"> 11-сынып  жаратылыстану-математикалық бағыт </w:t>
            </w:r>
          </w:p>
          <w:bookmarkEnd w:id="1055"/>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0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5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0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5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0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5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
Г. Байтилеуова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05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5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Байтилеуова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06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6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Мамырова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06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6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Диктантар жинағы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06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06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06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06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Абдиманұлы,</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06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06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Абдиманұлы, </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06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6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Дидактикалық материалдар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06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6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06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6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06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6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06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06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07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07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07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072"/>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07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073"/>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07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Омарова Г.,</w:t>
            </w:r>
            <w:r>
              <w:br/>
            </w:r>
            <w:r>
              <w:rPr>
                <w:rFonts w:ascii="Times New Roman"/>
                <w:b w:val="false"/>
                <w:i w:val="false"/>
                <w:color w:val="000000"/>
                <w:sz w:val="20"/>
              </w:rPr>
              <w:t>
Павленко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074"/>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07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Омарова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075"/>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07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 Сералинова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076"/>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07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077"/>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07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тестов, диктантов и изложений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078"/>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107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Бадиков В., Сафронова Л., Айманова И., Ломова Е., </w:t>
            </w:r>
            <w:r>
              <w:br/>
            </w:r>
            <w:r>
              <w:rPr>
                <w:rFonts w:ascii="Times New Roman"/>
                <w:b w:val="false"/>
                <w:i w:val="false"/>
                <w:color w:val="000000"/>
                <w:sz w:val="20"/>
              </w:rPr>
              <w:t>
Уюкбаева М., Батырбекова Р., Имангожина 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079"/>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107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 Сафронова Л., Айманова И., Ломова Е.,</w:t>
            </w:r>
            <w:r>
              <w:br/>
            </w:r>
            <w:r>
              <w:rPr>
                <w:rFonts w:ascii="Times New Roman"/>
                <w:b w:val="false"/>
                <w:i w:val="false"/>
                <w:color w:val="000000"/>
                <w:sz w:val="20"/>
              </w:rPr>
              <w:t>
Уюкбаева М., Батырбекова Р., Имангожина 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080"/>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108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 Сафронова Л., Имангожина О., Айманова И., Ломова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081"/>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108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Садуакасова З.,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082"/>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108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Аяпова Т., Абильдаева З., </w:t>
            </w:r>
            <w:r>
              <w:br/>
            </w:r>
            <w:r>
              <w:rPr>
                <w:rFonts w:ascii="Times New Roman"/>
                <w:b w:val="false"/>
                <w:i w:val="false"/>
                <w:color w:val="000000"/>
                <w:sz w:val="20"/>
              </w:rPr>
              <w:t>
Тутбаева Ж., Садуакасова З.,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083"/>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10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084"/>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10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 Абильдаева З., Тутбаева Ж., Курмамбаева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085"/>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10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Артықбаева А., Абдигали С., Абдигалиева Б., Байгелова У., </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086"/>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10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Методическоеруководство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 Абдигали С.,</w:t>
            </w:r>
            <w:r>
              <w:br/>
            </w:r>
            <w:r>
              <w:rPr>
                <w:rFonts w:ascii="Times New Roman"/>
                <w:b w:val="false"/>
                <w:i w:val="false"/>
                <w:color w:val="000000"/>
                <w:sz w:val="20"/>
              </w:rPr>
              <w:t>
Байгелова У.</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087"/>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10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 Словарь</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Д., </w:t>
            </w:r>
            <w:r>
              <w:br/>
            </w:r>
            <w:r>
              <w:rPr>
                <w:rFonts w:ascii="Times New Roman"/>
                <w:b w:val="false"/>
                <w:i w:val="false"/>
                <w:color w:val="000000"/>
                <w:sz w:val="20"/>
              </w:rPr>
              <w:t>
Арсланбаева Р., Мырзакеримова 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088"/>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10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Marianne. Французский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Кармысова М.,</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089"/>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10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090"/>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10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Нургожина Ш., </w:t>
            </w:r>
            <w:r>
              <w:br/>
            </w:r>
            <w:r>
              <w:rPr>
                <w:rFonts w:ascii="Times New Roman"/>
                <w:b w:val="false"/>
                <w:i w:val="false"/>
                <w:color w:val="000000"/>
                <w:sz w:val="20"/>
              </w:rPr>
              <w:t>
Немеребаева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091"/>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10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Каймулдинова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092"/>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109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093"/>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109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Абдиев А., </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094"/>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109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Абдиев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095"/>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109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096"/>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109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Сборник задач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097"/>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109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Семенов П.,</w:t>
            </w:r>
            <w:r>
              <w:br/>
            </w:r>
            <w:r>
              <w:rPr>
                <w:rFonts w:ascii="Times New Roman"/>
                <w:b w:val="false"/>
                <w:i w:val="false"/>
                <w:color w:val="000000"/>
                <w:sz w:val="20"/>
              </w:rPr>
              <w:t>
Сатыбалдиев О.</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098"/>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109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Часть II. Задачник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xml:space="preserve">
Денишева Л., </w:t>
            </w:r>
            <w:r>
              <w:br/>
            </w:r>
            <w:r>
              <w:rPr>
                <w:rFonts w:ascii="Times New Roman"/>
                <w:b w:val="false"/>
                <w:i w:val="false"/>
                <w:color w:val="000000"/>
                <w:sz w:val="20"/>
              </w:rPr>
              <w:t xml:space="preserve">
Корешкова Т., </w:t>
            </w:r>
            <w:r>
              <w:br/>
            </w:r>
            <w:r>
              <w:rPr>
                <w:rFonts w:ascii="Times New Roman"/>
                <w:b w:val="false"/>
                <w:i w:val="false"/>
                <w:color w:val="000000"/>
                <w:sz w:val="20"/>
              </w:rPr>
              <w:t xml:space="preserve">
Мишустина Т., </w:t>
            </w:r>
            <w:r>
              <w:br/>
            </w:r>
            <w:r>
              <w:rPr>
                <w:rFonts w:ascii="Times New Roman"/>
                <w:b w:val="false"/>
                <w:i w:val="false"/>
                <w:color w:val="000000"/>
                <w:sz w:val="20"/>
              </w:rPr>
              <w:t xml:space="preserve">
Семенов П., </w:t>
            </w:r>
            <w:r>
              <w:br/>
            </w:r>
            <w:r>
              <w:rPr>
                <w:rFonts w:ascii="Times New Roman"/>
                <w:b w:val="false"/>
                <w:i w:val="false"/>
                <w:color w:val="000000"/>
                <w:sz w:val="20"/>
              </w:rPr>
              <w:t xml:space="preserve">
Сатыбалдиев О., </w:t>
            </w:r>
            <w:r>
              <w:br/>
            </w:r>
            <w:r>
              <w:rPr>
                <w:rFonts w:ascii="Times New Roman"/>
                <w:b w:val="false"/>
                <w:i w:val="false"/>
                <w:color w:val="000000"/>
                <w:sz w:val="20"/>
              </w:rPr>
              <w:t>
Тульчинская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099"/>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109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100"/>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110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 Кагазбаева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101"/>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110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 Кагазбаева А., Ахматуллина 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102"/>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110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103"/>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110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xml:space="preserve">
Кайдасов Ж., Есенгазин Е.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104"/>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110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105"/>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110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 Параскун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106"/>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110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 Достай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107"/>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110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Региональный обзор мира.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108"/>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110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Региональный обзор мира.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АбилмажиноваС., Каймулдинова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109"/>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110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110"/>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111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111"/>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111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112"/>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111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113"/>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111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 Соловьева А.,</w:t>
            </w:r>
            <w:r>
              <w:br/>
            </w:r>
            <w:r>
              <w:rPr>
                <w:rFonts w:ascii="Times New Roman"/>
                <w:b w:val="false"/>
                <w:i w:val="false"/>
                <w:color w:val="000000"/>
                <w:sz w:val="20"/>
              </w:rPr>
              <w:t>
Кайым К.</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114"/>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111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115"/>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111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116"/>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111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117"/>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11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118"/>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111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Туякбаев С., Насохова Ш., </w:t>
            </w:r>
            <w:r>
              <w:br/>
            </w:r>
            <w:r>
              <w:rPr>
                <w:rFonts w:ascii="Times New Roman"/>
                <w:b w:val="false"/>
                <w:i w:val="false"/>
                <w:color w:val="000000"/>
                <w:sz w:val="20"/>
              </w:rPr>
              <w:t xml:space="preserve">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119"/>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111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Тынтаева Ш.,</w:t>
            </w:r>
            <w:r>
              <w:br/>
            </w:r>
            <w:r>
              <w:rPr>
                <w:rFonts w:ascii="Times New Roman"/>
                <w:b w:val="false"/>
                <w:i w:val="false"/>
                <w:color w:val="000000"/>
                <w:sz w:val="20"/>
              </w:rPr>
              <w:t>
Бакынов Ж., Загайнова В.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120"/>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112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Тынтаева Ш.,</w:t>
            </w:r>
            <w:r>
              <w:br/>
            </w:r>
            <w:r>
              <w:rPr>
                <w:rFonts w:ascii="Times New Roman"/>
                <w:b w:val="false"/>
                <w:i w:val="false"/>
                <w:color w:val="000000"/>
                <w:sz w:val="20"/>
              </w:rPr>
              <w:t>
Бакынов Ж.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121"/>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112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122"/>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112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123"/>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112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Нурахметов Н., </w:t>
            </w:r>
            <w:r>
              <w:br/>
            </w:r>
            <w:r>
              <w:rPr>
                <w:rFonts w:ascii="Times New Roman"/>
                <w:b w:val="false"/>
                <w:i w:val="false"/>
                <w:color w:val="000000"/>
                <w:sz w:val="20"/>
              </w:rPr>
              <w:t>
Жумадилова Р., Алимжанова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124"/>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112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Джексембина Г.</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125"/>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112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Книга для чтения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126"/>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112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w:t>
            </w:r>
            <w:r>
              <w:br/>
            </w:r>
            <w:r>
              <w:rPr>
                <w:rFonts w:ascii="Times New Roman"/>
                <w:b w:val="false"/>
                <w:i w:val="false"/>
                <w:color w:val="000000"/>
                <w:sz w:val="20"/>
              </w:rPr>
              <w:t>
Сагимбекова Н., Алимжанова С.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127"/>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112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 Жолдасбаев С., Кожакеева Л., Жусанбаева Г.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128"/>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112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129"/>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112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 Тимченко С.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130"/>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113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131"/>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113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132"/>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113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 Тимченко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133"/>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113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Чупеков А., Кожахмет-улы К., Губайдулина М.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134"/>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113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Дуланбаева Р., Ибраева А., </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135"/>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113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Методическое руководство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Нуркожаева Ш., </w:t>
            </w:r>
            <w:r>
              <w:br/>
            </w:r>
            <w:r>
              <w:rPr>
                <w:rFonts w:ascii="Times New Roman"/>
                <w:b w:val="false"/>
                <w:i w:val="false"/>
                <w:color w:val="000000"/>
                <w:sz w:val="20"/>
              </w:rPr>
              <w:t>
Касымова 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136"/>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113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Дидактические материалы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Нуркожаева Ш., Кыдыркожаева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137"/>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113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 Хрестоматия</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xml:space="preserve">
Сабит М., Дуланбаева Р., Ибраева А., </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138"/>
          <w:p>
            <w:pPr>
              <w:spacing w:after="0"/>
              <w:ind w:left="0"/>
              <w:jc w:val="both"/>
            </w:pPr>
            <w:r>
              <w:rPr>
                <w:rFonts w:ascii="Times New Roman"/>
                <w:b/>
                <w:i w:val="false"/>
                <w:color w:val="000000"/>
              </w:rPr>
              <w:t xml:space="preserve"> 11-сынып</w:t>
            </w:r>
          </w:p>
          <w:bookmarkEnd w:id="1138"/>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1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3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Учебник +CD (вариант для девочек)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 Алимсаева Р., Развенкова И.</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14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4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Методическое руководство (вариант для девочек)</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 Алимсаева Р., Развенкова И.</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1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4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Аманжолов К., Тасбулатов А., Майхиев Д., Аккузинов А., </w:t>
            </w:r>
            <w:r>
              <w:br/>
            </w:r>
            <w:r>
              <w:rPr>
                <w:rFonts w:ascii="Times New Roman"/>
                <w:b w:val="false"/>
                <w:i w:val="false"/>
                <w:color w:val="000000"/>
                <w:sz w:val="20"/>
              </w:rPr>
              <w:t>
Акимбаев Е., Аманжолова Б.</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1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42"/>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14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4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 Майхиев Д., Аманжолова Б., Акимбаев Е.</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14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4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Саинова Л.,</w:t>
            </w:r>
            <w:r>
              <w:br/>
            </w:r>
            <w:r>
              <w:rPr>
                <w:rFonts w:ascii="Times New Roman"/>
                <w:b w:val="false"/>
                <w:i w:val="false"/>
                <w:color w:val="000000"/>
                <w:sz w:val="20"/>
              </w:rPr>
              <w:t>
Лосева Е.,</w:t>
            </w:r>
            <w:r>
              <w:br/>
            </w:r>
            <w:r>
              <w:rPr>
                <w:rFonts w:ascii="Times New Roman"/>
                <w:b w:val="false"/>
                <w:i w:val="false"/>
                <w:color w:val="000000"/>
                <w:sz w:val="20"/>
              </w:rPr>
              <w:t>
Сапарбаева А.,</w:t>
            </w:r>
            <w:r>
              <w:br/>
            </w:r>
            <w:r>
              <w:rPr>
                <w:rFonts w:ascii="Times New Roman"/>
                <w:b w:val="false"/>
                <w:i w:val="false"/>
                <w:color w:val="000000"/>
                <w:sz w:val="20"/>
              </w:rPr>
              <w:t xml:space="preserve">
Харькова Н.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14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4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Саинова Л., </w:t>
            </w:r>
            <w:r>
              <w:br/>
            </w:r>
            <w:r>
              <w:rPr>
                <w:rFonts w:ascii="Times New Roman"/>
                <w:b w:val="false"/>
                <w:i w:val="false"/>
                <w:color w:val="000000"/>
                <w:sz w:val="20"/>
              </w:rPr>
              <w:t xml:space="preserve">
Лосева Е., </w:t>
            </w:r>
            <w:r>
              <w:br/>
            </w:r>
            <w:r>
              <w:rPr>
                <w:rFonts w:ascii="Times New Roman"/>
                <w:b w:val="false"/>
                <w:i w:val="false"/>
                <w:color w:val="000000"/>
                <w:sz w:val="20"/>
              </w:rPr>
              <w:t>
Харькова Н.,</w:t>
            </w:r>
            <w:r>
              <w:br/>
            </w:r>
            <w:r>
              <w:rPr>
                <w:rFonts w:ascii="Times New Roman"/>
                <w:b w:val="false"/>
                <w:i w:val="false"/>
                <w:color w:val="000000"/>
                <w:sz w:val="20"/>
              </w:rPr>
              <w:t xml:space="preserve">
Сапарбаева А.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14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4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r>
              <w:br/>
            </w: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Лосева Е., </w:t>
            </w:r>
            <w:r>
              <w:br/>
            </w:r>
            <w:r>
              <w:rPr>
                <w:rFonts w:ascii="Times New Roman"/>
                <w:b w:val="false"/>
                <w:i w:val="false"/>
                <w:color w:val="000000"/>
                <w:sz w:val="20"/>
              </w:rPr>
              <w:t>
Калиева Г.,</w:t>
            </w:r>
            <w:r>
              <w:br/>
            </w:r>
            <w:r>
              <w:rPr>
                <w:rFonts w:ascii="Times New Roman"/>
                <w:b w:val="false"/>
                <w:i w:val="false"/>
                <w:color w:val="000000"/>
                <w:sz w:val="20"/>
              </w:rPr>
              <w:t>
Сапарбаева А.,</w:t>
            </w:r>
            <w:r>
              <w:br/>
            </w:r>
            <w:r>
              <w:rPr>
                <w:rFonts w:ascii="Times New Roman"/>
                <w:b w:val="false"/>
                <w:i w:val="false"/>
                <w:color w:val="000000"/>
                <w:sz w:val="20"/>
              </w:rPr>
              <w:t xml:space="preserve">
Саинова Л., </w:t>
            </w:r>
            <w:r>
              <w:br/>
            </w:r>
            <w:r>
              <w:rPr>
                <w:rFonts w:ascii="Times New Roman"/>
                <w:b w:val="false"/>
                <w:i w:val="false"/>
                <w:color w:val="000000"/>
                <w:sz w:val="20"/>
              </w:rPr>
              <w:t>
Харькова Н.</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 1-2-бөлім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Ж. Жайлаубаева,</w:t>
            </w:r>
            <w:r>
              <w:br/>
            </w:r>
            <w:r>
              <w:rPr>
                <w:rFonts w:ascii="Times New Roman"/>
                <w:b w:val="false"/>
                <w:i w:val="false"/>
                <w:color w:val="000000"/>
                <w:sz w:val="20"/>
              </w:rPr>
              <w:t>
Д. Нұрсеитов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w:t>
            </w:r>
            <w:r>
              <w:br/>
            </w:r>
            <w:r>
              <w:rPr>
                <w:rFonts w:ascii="Times New Roman"/>
                <w:b w:val="false"/>
                <w:i w:val="false"/>
                <w:color w:val="000000"/>
                <w:sz w:val="20"/>
              </w:rPr>
              <w:t>
(Ортадан жоғары деңгей</w:t>
            </w:r>
            <w:r>
              <w:br/>
            </w: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Жайлаубаева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bookmarkStart w:name="z101" w:id="1147"/>
    <w:p>
      <w:pPr>
        <w:spacing w:after="0"/>
        <w:ind w:left="0"/>
        <w:jc w:val="left"/>
      </w:pPr>
      <w:r>
        <w:rPr>
          <w:rFonts w:ascii="Times New Roman"/>
          <w:b/>
          <w:i w:val="false"/>
          <w:color w:val="000000"/>
        </w:rPr>
        <w:t xml:space="preserve"> Ұйғыр тілінде оқыту</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3963"/>
        <w:gridCol w:w="1340"/>
        <w:gridCol w:w="2789"/>
        <w:gridCol w:w="2290"/>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Басылымның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Автор(лар)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Шыққан жылы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Дәрислик</w:t>
            </w:r>
            <w:r>
              <w:br/>
            </w:r>
            <w:r>
              <w:rPr>
                <w:rFonts w:ascii="Times New Roman"/>
                <w:b w:val="false"/>
                <w:i w:val="false"/>
                <w:color w:val="000000"/>
                <w:sz w:val="20"/>
              </w:rPr>
              <w:t>
1-қисим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Г. Азнибақиева,</w:t>
            </w:r>
            <w:r>
              <w:br/>
            </w:r>
            <w:r>
              <w:rPr>
                <w:rFonts w:ascii="Times New Roman"/>
                <w:b w:val="false"/>
                <w:i w:val="false"/>
                <w:color w:val="000000"/>
                <w:sz w:val="20"/>
              </w:rPr>
              <w:t>
Г. Садирова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Дәрислик</w:t>
            </w:r>
            <w:r>
              <w:br/>
            </w:r>
            <w:r>
              <w:rPr>
                <w:rFonts w:ascii="Times New Roman"/>
                <w:b w:val="false"/>
                <w:i w:val="false"/>
                <w:color w:val="000000"/>
                <w:sz w:val="20"/>
              </w:rPr>
              <w:t>
2-қисим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Баратов,</w:t>
            </w:r>
            <w:r>
              <w:br/>
            </w:r>
            <w:r>
              <w:rPr>
                <w:rFonts w:ascii="Times New Roman"/>
                <w:b w:val="false"/>
                <w:i w:val="false"/>
                <w:color w:val="000000"/>
                <w:sz w:val="20"/>
              </w:rPr>
              <w:t>
А. Арзиева,</w:t>
            </w:r>
            <w:r>
              <w:br/>
            </w:r>
            <w:r>
              <w:rPr>
                <w:rFonts w:ascii="Times New Roman"/>
                <w:b w:val="false"/>
                <w:i w:val="false"/>
                <w:color w:val="000000"/>
                <w:sz w:val="20"/>
              </w:rPr>
              <w:t>
С. Һошурова,</w:t>
            </w:r>
            <w:r>
              <w:br/>
            </w:r>
            <w:r>
              <w:rPr>
                <w:rFonts w:ascii="Times New Roman"/>
                <w:b w:val="false"/>
                <w:i w:val="false"/>
                <w:color w:val="000000"/>
                <w:sz w:val="20"/>
              </w:rPr>
              <w:t>
М. Бақиева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Оқутуш методикиси 1-қисим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Г. Азнибақиева,</w:t>
            </w:r>
            <w:r>
              <w:br/>
            </w:r>
            <w:r>
              <w:rPr>
                <w:rFonts w:ascii="Times New Roman"/>
                <w:b w:val="false"/>
                <w:i w:val="false"/>
                <w:color w:val="000000"/>
                <w:sz w:val="20"/>
              </w:rPr>
              <w:t>
Г. Садирова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Оқутуш методикиси 2-қисим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С. Һошурова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№1, 2, 3 һөсни хәт</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Г. Азнибақиева,</w:t>
            </w:r>
            <w:r>
              <w:br/>
            </w:r>
            <w:r>
              <w:rPr>
                <w:rFonts w:ascii="Times New Roman"/>
                <w:b w:val="false"/>
                <w:i w:val="false"/>
                <w:color w:val="000000"/>
                <w:sz w:val="20"/>
              </w:rPr>
              <w:t>
Г. Садирова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r>
              <w:br/>
            </w:r>
            <w:r>
              <w:rPr>
                <w:rFonts w:ascii="Times New Roman"/>
                <w:b w:val="false"/>
                <w:i w:val="false"/>
                <w:color w:val="000000"/>
                <w:sz w:val="20"/>
              </w:rPr>
              <w:t>
2-қисим</w:t>
            </w:r>
            <w:r>
              <w:br/>
            </w:r>
            <w:r>
              <w:rPr>
                <w:rFonts w:ascii="Times New Roman"/>
                <w:b w:val="false"/>
                <w:i w:val="false"/>
                <w:color w:val="000000"/>
                <w:sz w:val="20"/>
              </w:rPr>
              <w:t>
№1-иш дәптири,</w:t>
            </w:r>
            <w:r>
              <w:br/>
            </w:r>
            <w:r>
              <w:rPr>
                <w:rFonts w:ascii="Times New Roman"/>
                <w:b w:val="false"/>
                <w:i w:val="false"/>
                <w:color w:val="000000"/>
                <w:sz w:val="20"/>
              </w:rPr>
              <w:t>
№2-иш дәптири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С. Һошурова</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Дәрислик</w:t>
            </w:r>
            <w:r>
              <w:br/>
            </w:r>
            <w:r>
              <w:rPr>
                <w:rFonts w:ascii="Times New Roman"/>
                <w:b w:val="false"/>
                <w:i w:val="false"/>
                <w:color w:val="000000"/>
                <w:sz w:val="20"/>
              </w:rPr>
              <w:t>
1-бөлүм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Дәрислик</w:t>
            </w:r>
            <w:r>
              <w:br/>
            </w:r>
            <w:r>
              <w:rPr>
                <w:rFonts w:ascii="Times New Roman"/>
                <w:b w:val="false"/>
                <w:i w:val="false"/>
                <w:color w:val="000000"/>
                <w:sz w:val="20"/>
              </w:rPr>
              <w:t>
2-бөлүм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Муқашева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1-бөлүм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Ә. Мәдхалықова,</w:t>
            </w:r>
            <w:r>
              <w:br/>
            </w:r>
            <w:r>
              <w:rPr>
                <w:rFonts w:ascii="Times New Roman"/>
                <w:b w:val="false"/>
                <w:i w:val="false"/>
                <w:color w:val="000000"/>
                <w:sz w:val="20"/>
              </w:rPr>
              <w:t>
Н. Иманбаева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2-бөлүм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Мұқашева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Ә. Жамиева,</w:t>
            </w:r>
            <w:r>
              <w:br/>
            </w:r>
            <w:r>
              <w:rPr>
                <w:rFonts w:ascii="Times New Roman"/>
                <w:b w:val="false"/>
                <w:i w:val="false"/>
                <w:color w:val="000000"/>
                <w:sz w:val="20"/>
              </w:rPr>
              <w:t>
М. Қусаинова,</w:t>
            </w:r>
            <w:r>
              <w:br/>
            </w:r>
            <w:r>
              <w:rPr>
                <w:rFonts w:ascii="Times New Roman"/>
                <w:b w:val="false"/>
                <w:i w:val="false"/>
                <w:color w:val="000000"/>
                <w:sz w:val="20"/>
              </w:rPr>
              <w:t>
М. Тасболатова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Иш дәптири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Ә. Жамиева,</w:t>
            </w:r>
            <w:r>
              <w:br/>
            </w:r>
            <w:r>
              <w:rPr>
                <w:rFonts w:ascii="Times New Roman"/>
                <w:b w:val="false"/>
                <w:i w:val="false"/>
                <w:color w:val="000000"/>
                <w:sz w:val="20"/>
              </w:rPr>
              <w:t>
М. Қусаинова,</w:t>
            </w:r>
            <w:r>
              <w:br/>
            </w:r>
            <w:r>
              <w:rPr>
                <w:rFonts w:ascii="Times New Roman"/>
                <w:b w:val="false"/>
                <w:i w:val="false"/>
                <w:color w:val="000000"/>
                <w:sz w:val="20"/>
              </w:rPr>
              <w:t>
М. Тасболатова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Сауқатова,</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w:t>
            </w:r>
            <w:r>
              <w:br/>
            </w:r>
            <w:r>
              <w:rPr>
                <w:rFonts w:ascii="Times New Roman"/>
                <w:b w:val="false"/>
                <w:i w:val="false"/>
                <w:color w:val="000000"/>
                <w:sz w:val="20"/>
              </w:rPr>
              <w:t>
Иш дәптири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Сауқатова,</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Р. Изғуттынова,</w:t>
            </w:r>
            <w:r>
              <w:br/>
            </w:r>
            <w:r>
              <w:rPr>
                <w:rFonts w:ascii="Times New Roman"/>
                <w:b w:val="false"/>
                <w:i w:val="false"/>
                <w:color w:val="000000"/>
                <w:sz w:val="20"/>
              </w:rPr>
              <w:t>
Ж. Әкимбаева,</w:t>
            </w:r>
            <w:r>
              <w:br/>
            </w:r>
            <w:r>
              <w:rPr>
                <w:rFonts w:ascii="Times New Roman"/>
                <w:b w:val="false"/>
                <w:i w:val="false"/>
                <w:color w:val="000000"/>
                <w:sz w:val="20"/>
              </w:rPr>
              <w:t>
Л. Жетписбаева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Р. Изғуттынова,</w:t>
            </w:r>
            <w:r>
              <w:br/>
            </w:r>
            <w:r>
              <w:rPr>
                <w:rFonts w:ascii="Times New Roman"/>
                <w:b w:val="false"/>
                <w:i w:val="false"/>
                <w:color w:val="000000"/>
                <w:sz w:val="20"/>
              </w:rPr>
              <w:t>
Ж. Әкимбаева,</w:t>
            </w:r>
            <w:r>
              <w:br/>
            </w:r>
            <w:r>
              <w:rPr>
                <w:rFonts w:ascii="Times New Roman"/>
                <w:b w:val="false"/>
                <w:i w:val="false"/>
                <w:color w:val="000000"/>
                <w:sz w:val="20"/>
              </w:rPr>
              <w:t>
Л. Жетписбаева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Р. Изғуттынова,</w:t>
            </w:r>
            <w:r>
              <w:br/>
            </w:r>
            <w:r>
              <w:rPr>
                <w:rFonts w:ascii="Times New Roman"/>
                <w:b w:val="false"/>
                <w:i w:val="false"/>
                <w:color w:val="000000"/>
                <w:sz w:val="20"/>
              </w:rPr>
              <w:t>
Ж. Әкимбаева,</w:t>
            </w:r>
            <w:r>
              <w:br/>
            </w:r>
            <w:r>
              <w:rPr>
                <w:rFonts w:ascii="Times New Roman"/>
                <w:b w:val="false"/>
                <w:i w:val="false"/>
                <w:color w:val="000000"/>
                <w:sz w:val="20"/>
              </w:rPr>
              <w:t>
Л. Жетписбаева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Дәрислик</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r>
              <w:br/>
            </w:r>
            <w:r>
              <w:rPr>
                <w:rFonts w:ascii="Times New Roman"/>
                <w:b w:val="false"/>
                <w:i w:val="false"/>
                <w:color w:val="000000"/>
                <w:sz w:val="20"/>
              </w:rPr>
              <w:t>
Н. Рембакиева,</w:t>
            </w:r>
            <w:r>
              <w:br/>
            </w:r>
            <w:r>
              <w:rPr>
                <w:rFonts w:ascii="Times New Roman"/>
                <w:b w:val="false"/>
                <w:i w:val="false"/>
                <w:color w:val="000000"/>
                <w:sz w:val="20"/>
              </w:rPr>
              <w:t>
С. Ушурова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Методикилиқ қолланма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М. Оразалиева,</w:t>
            </w:r>
            <w:r>
              <w:br/>
            </w:r>
            <w:r>
              <w:rPr>
                <w:rFonts w:ascii="Times New Roman"/>
                <w:b w:val="false"/>
                <w:i w:val="false"/>
                <w:color w:val="000000"/>
                <w:sz w:val="20"/>
              </w:rPr>
              <w:t>
Н. Рембакиева,</w:t>
            </w:r>
            <w:r>
              <w:br/>
            </w:r>
            <w:r>
              <w:rPr>
                <w:rFonts w:ascii="Times New Roman"/>
                <w:b w:val="false"/>
                <w:i w:val="false"/>
                <w:color w:val="000000"/>
                <w:sz w:val="20"/>
              </w:rPr>
              <w:t>
С. Ушурова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Оқутуш методикиси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№1-иш дәптири,</w:t>
            </w:r>
            <w:r>
              <w:br/>
            </w:r>
            <w:r>
              <w:rPr>
                <w:rFonts w:ascii="Times New Roman"/>
                <w:b w:val="false"/>
                <w:i w:val="false"/>
                <w:color w:val="000000"/>
                <w:sz w:val="20"/>
              </w:rPr>
              <w:t>
№2-иш дәптири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4826"/>
        <w:gridCol w:w="2856"/>
        <w:gridCol w:w="2357"/>
        <w:gridCol w:w="640"/>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№1, 2 иш дәптири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 Қурбанова С., Ибрагимова 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№1, 2 иш дәптири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w:t>
            </w:r>
            <w:r>
              <w:br/>
            </w:r>
            <w:r>
              <w:rPr>
                <w:rFonts w:ascii="Times New Roman"/>
                <w:b w:val="false"/>
                <w:i w:val="false"/>
                <w:color w:val="000000"/>
                <w:sz w:val="20"/>
              </w:rPr>
              <w:t xml:space="preserve">
Г. Омарова, </w:t>
            </w:r>
            <w:r>
              <w:br/>
            </w:r>
            <w:r>
              <w:rPr>
                <w:rFonts w:ascii="Times New Roman"/>
                <w:b w:val="false"/>
                <w:i w:val="false"/>
                <w:color w:val="000000"/>
                <w:sz w:val="20"/>
              </w:rPr>
              <w:t>
Ж. Әкимбаева,</w:t>
            </w:r>
            <w:r>
              <w:br/>
            </w:r>
            <w:r>
              <w:rPr>
                <w:rFonts w:ascii="Times New Roman"/>
                <w:b w:val="false"/>
                <w:i w:val="false"/>
                <w:color w:val="000000"/>
                <w:sz w:val="20"/>
              </w:rPr>
              <w:t>
Р. Изғуттинова,</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Г. Кошкеева,</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Тоғжанов, </w:t>
            </w:r>
            <w:r>
              <w:br/>
            </w:r>
            <w:r>
              <w:rPr>
                <w:rFonts w:ascii="Times New Roman"/>
                <w:b w:val="false"/>
                <w:i w:val="false"/>
                <w:color w:val="000000"/>
                <w:sz w:val="20"/>
              </w:rPr>
              <w:t>
Н. Рембақиева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6007"/>
        <w:gridCol w:w="1686"/>
        <w:gridCol w:w="2124"/>
        <w:gridCol w:w="1022"/>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1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8"/>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Оқулық</w:t>
            </w:r>
            <w:r>
              <w:br/>
            </w: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Илиева, </w:t>
            </w:r>
            <w:r>
              <w:br/>
            </w:r>
            <w:r>
              <w:rPr>
                <w:rFonts w:ascii="Times New Roman"/>
                <w:b w:val="false"/>
                <w:i w:val="false"/>
                <w:color w:val="000000"/>
                <w:sz w:val="20"/>
              </w:rPr>
              <w:t xml:space="preserve">
Г. Азнибақиева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xml:space="preserve">
Оқыту әдістемесі (Уйғур тили. </w:t>
            </w:r>
            <w:r>
              <w:br/>
            </w:r>
            <w:r>
              <w:rPr>
                <w:rFonts w:ascii="Times New Roman"/>
                <w:b w:val="false"/>
                <w:i w:val="false"/>
                <w:color w:val="000000"/>
                <w:sz w:val="20"/>
              </w:rPr>
              <w:t>
Оқутуш методикиси)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Г. Азнибақиева, </w:t>
            </w:r>
            <w:r>
              <w:br/>
            </w:r>
            <w:r>
              <w:rPr>
                <w:rFonts w:ascii="Times New Roman"/>
                <w:b w:val="false"/>
                <w:i w:val="false"/>
                <w:color w:val="000000"/>
                <w:sz w:val="20"/>
              </w:rPr>
              <w:t xml:space="preserve">
Р. Илиева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Диктанттар жинағы (Уйғур тили.</w:t>
            </w:r>
            <w:r>
              <w:br/>
            </w:r>
            <w:r>
              <w:rPr>
                <w:rFonts w:ascii="Times New Roman"/>
                <w:b w:val="false"/>
                <w:i w:val="false"/>
                <w:color w:val="000000"/>
                <w:sz w:val="20"/>
              </w:rPr>
              <w:t>
Диктантлар топлими)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 1, 2 жұмыс дәптері (Уйғур тили.</w:t>
            </w:r>
            <w:r>
              <w:br/>
            </w:r>
            <w:r>
              <w:rPr>
                <w:rFonts w:ascii="Times New Roman"/>
                <w:b w:val="false"/>
                <w:i w:val="false"/>
                <w:color w:val="000000"/>
                <w:sz w:val="20"/>
              </w:rPr>
              <w:t>
№ 1, 2 иш дәптири)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Р. Илиева,</w:t>
            </w:r>
            <w:r>
              <w:br/>
            </w:r>
            <w:r>
              <w:rPr>
                <w:rFonts w:ascii="Times New Roman"/>
                <w:b w:val="false"/>
                <w:i w:val="false"/>
                <w:color w:val="000000"/>
                <w:sz w:val="20"/>
              </w:rPr>
              <w:t>
Г. Азнибақиева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(Әдәбий оқуш. </w:t>
            </w:r>
            <w:r>
              <w:br/>
            </w:r>
            <w:r>
              <w:rPr>
                <w:rFonts w:ascii="Times New Roman"/>
                <w:b w:val="false"/>
                <w:i w:val="false"/>
                <w:color w:val="000000"/>
                <w:sz w:val="20"/>
              </w:rPr>
              <w:t>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Хрестоматия (Әдәбий оқуш. Хрестоматия)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(Әдәбий оқуш.</w:t>
            </w:r>
            <w:r>
              <w:br/>
            </w:r>
            <w:r>
              <w:rPr>
                <w:rFonts w:ascii="Times New Roman"/>
                <w:b w:val="false"/>
                <w:i w:val="false"/>
                <w:color w:val="000000"/>
                <w:sz w:val="20"/>
              </w:rPr>
              <w:t>
Оқутуш методикиси)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Оқулық (Бәдиий әмгәк. </w:t>
            </w:r>
            <w:r>
              <w:br/>
            </w:r>
            <w:r>
              <w:rPr>
                <w:rFonts w:ascii="Times New Roman"/>
                <w:b w:val="false"/>
                <w:i w:val="false"/>
                <w:color w:val="000000"/>
                <w:sz w:val="20"/>
              </w:rPr>
              <w:t>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А.Төлебиев, </w:t>
            </w:r>
            <w:r>
              <w:br/>
            </w:r>
            <w:r>
              <w:rPr>
                <w:rFonts w:ascii="Times New Roman"/>
                <w:b w:val="false"/>
                <w:i w:val="false"/>
                <w:color w:val="000000"/>
                <w:sz w:val="20"/>
              </w:rPr>
              <w:t xml:space="preserve">
Е. Дашкевич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 1, 2 жұмыс дәптері (Бәдиий әмгәк. </w:t>
            </w:r>
            <w:r>
              <w:br/>
            </w:r>
            <w:r>
              <w:rPr>
                <w:rFonts w:ascii="Times New Roman"/>
                <w:b w:val="false"/>
                <w:i w:val="false"/>
                <w:color w:val="000000"/>
                <w:sz w:val="20"/>
              </w:rPr>
              <w:t>
№ 1, 2 иш дәптири)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Оқулық+СD</w:t>
            </w:r>
            <w:r>
              <w:br/>
            </w:r>
            <w:r>
              <w:rPr>
                <w:rFonts w:ascii="Times New Roman"/>
                <w:b w:val="false"/>
                <w:i w:val="false"/>
                <w:color w:val="000000"/>
                <w:sz w:val="20"/>
              </w:rPr>
              <w:t>
№ 1, 2, 3, 4 бөлім (Математика.</w:t>
            </w:r>
            <w:r>
              <w:br/>
            </w:r>
            <w:r>
              <w:rPr>
                <w:rFonts w:ascii="Times New Roman"/>
                <w:b w:val="false"/>
                <w:i w:val="false"/>
                <w:color w:val="000000"/>
                <w:sz w:val="20"/>
              </w:rPr>
              <w:t>
Дәрислик + СD. 1, 2, 3, 4 бөлүм)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 Лихобабенко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 нұсқа.</w:t>
            </w:r>
            <w:r>
              <w:br/>
            </w:r>
            <w:r>
              <w:rPr>
                <w:rFonts w:ascii="Times New Roman"/>
                <w:b w:val="false"/>
                <w:i w:val="false"/>
                <w:color w:val="000000"/>
                <w:sz w:val="20"/>
              </w:rPr>
              <w:t>
(Математика.</w:t>
            </w:r>
            <w:r>
              <w:br/>
            </w:r>
            <w:r>
              <w:rPr>
                <w:rFonts w:ascii="Times New Roman"/>
                <w:b w:val="false"/>
                <w:i w:val="false"/>
                <w:color w:val="000000"/>
                <w:sz w:val="20"/>
              </w:rPr>
              <w:t>
Методикилиқ қурал. Электронлуқ нусха)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 Лихобабенко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 (Математика.</w:t>
            </w:r>
            <w:r>
              <w:br/>
            </w:r>
            <w:r>
              <w:rPr>
                <w:rFonts w:ascii="Times New Roman"/>
                <w:b w:val="false"/>
                <w:i w:val="false"/>
                <w:color w:val="000000"/>
                <w:sz w:val="20"/>
              </w:rPr>
              <w:t>
Иш дәптири. 1, 2, 3, 4 бөлүм)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 Мынжасарова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(Тәбиәтшунаслиқ.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 Ташенова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(Дуниятонуш.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Пугач</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 (Музыка.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Сулейменова,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 Шарипов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Оқулық (Әхбаратлиқ – коммуникациялик технологияләр.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 Дилманова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Жұмыс дәптері. (Әхбаратлиқ – коммуникациялик технологияләр. Иш дәптири).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 Оралбекова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нұсқау.(Өзини-өзи тонуш. Методикилиқ қолланма)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 Оралбекова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 (Өзини-өзи тонуш. Оқуғучи дәптири)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 Оралбекова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7"/>
        <w:gridCol w:w="3280"/>
        <w:gridCol w:w="2752"/>
        <w:gridCol w:w="2838"/>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4-сынып</w:t>
            </w:r>
            <w:r>
              <w:br/>
            </w:r>
            <w:r>
              <w:rPr>
                <w:rFonts w:ascii="Times New Roman"/>
                <w:b/>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1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49"/>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15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50"/>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Оқулық</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xml:space="preserve">
Талипов Т., </w:t>
            </w:r>
            <w:r>
              <w:br/>
            </w:r>
            <w:r>
              <w:rPr>
                <w:rFonts w:ascii="Times New Roman"/>
                <w:b w:val="false"/>
                <w:i w:val="false"/>
                <w:color w:val="000000"/>
                <w:sz w:val="20"/>
              </w:rPr>
              <w:t>
Алимова 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15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51"/>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Кабдолова К.,</w:t>
            </w:r>
            <w:r>
              <w:br/>
            </w:r>
            <w:r>
              <w:rPr>
                <w:rFonts w:ascii="Times New Roman"/>
                <w:b w:val="false"/>
                <w:i w:val="false"/>
                <w:color w:val="000000"/>
                <w:sz w:val="20"/>
              </w:rPr>
              <w:t xml:space="preserve">
Тюлебаева М., </w:t>
            </w:r>
            <w:r>
              <w:br/>
            </w:r>
            <w:r>
              <w:rPr>
                <w:rFonts w:ascii="Times New Roman"/>
                <w:b w:val="false"/>
                <w:i w:val="false"/>
                <w:color w:val="000000"/>
                <w:sz w:val="20"/>
              </w:rPr>
              <w:t>
Касым 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15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52"/>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 китави. Учебник</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Махамдинов М., Арзиева А., </w:t>
            </w:r>
            <w:r>
              <w:br/>
            </w:r>
            <w:r>
              <w:rPr>
                <w:rFonts w:ascii="Times New Roman"/>
                <w:b w:val="false"/>
                <w:i w:val="false"/>
                <w:color w:val="000000"/>
                <w:sz w:val="20"/>
              </w:rPr>
              <w:t>
Еләмова Г.</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15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53"/>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Құрманалина Ш., Қосанов Б.,</w:t>
            </w:r>
            <w:r>
              <w:br/>
            </w:r>
            <w:r>
              <w:rPr>
                <w:rFonts w:ascii="Times New Roman"/>
                <w:b w:val="false"/>
                <w:i w:val="false"/>
                <w:color w:val="000000"/>
                <w:sz w:val="20"/>
              </w:rPr>
              <w:t xml:space="preserve">
Қайыңбаев Ж., Ерешева К., </w:t>
            </w:r>
            <w:r>
              <w:br/>
            </w:r>
            <w:r>
              <w:rPr>
                <w:rFonts w:ascii="Times New Roman"/>
                <w:b w:val="false"/>
                <w:i w:val="false"/>
                <w:color w:val="000000"/>
                <w:sz w:val="20"/>
              </w:rPr>
              <w:t>
Маркина 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15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54"/>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Оқулық</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Жүнісқызы Қ., Бірмағамбетов Ә.,</w:t>
            </w:r>
            <w:r>
              <w:br/>
            </w:r>
            <w:r>
              <w:rPr>
                <w:rFonts w:ascii="Times New Roman"/>
                <w:b w:val="false"/>
                <w:i w:val="false"/>
                <w:color w:val="000000"/>
                <w:sz w:val="20"/>
              </w:rPr>
              <w:t>
Нұғыманов И., Жапанбаева Н.</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15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55"/>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Тәсвирий сәнъят. Оқулық </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Төлебиев Ә.</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15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56"/>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Әмгәккә үгитиш. Оқулық</w:t>
            </w:r>
            <w:r>
              <w:br/>
            </w: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Қалназаров Б.,</w:t>
            </w:r>
            <w:r>
              <w:br/>
            </w:r>
            <w:r>
              <w:rPr>
                <w:rFonts w:ascii="Times New Roman"/>
                <w:b w:val="false"/>
                <w:i w:val="false"/>
                <w:color w:val="000000"/>
                <w:sz w:val="20"/>
              </w:rPr>
              <w:t>
Рахметова Н.,</w:t>
            </w:r>
            <w:r>
              <w:br/>
            </w:r>
            <w:r>
              <w:rPr>
                <w:rFonts w:ascii="Times New Roman"/>
                <w:b w:val="false"/>
                <w:i w:val="false"/>
                <w:color w:val="000000"/>
                <w:sz w:val="20"/>
              </w:rPr>
              <w:t xml:space="preserve">
Сманова А.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5-сынып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 әдәбияти. Дәрислик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Ш. Баратова, </w:t>
            </w:r>
            <w:r>
              <w:br/>
            </w:r>
            <w:r>
              <w:rPr>
                <w:rFonts w:ascii="Times New Roman"/>
                <w:b w:val="false"/>
                <w:i w:val="false"/>
                <w:color w:val="000000"/>
                <w:sz w:val="20"/>
              </w:rPr>
              <w:t xml:space="preserve">
Р. Муһәммәтова, </w:t>
            </w:r>
            <w:r>
              <w:br/>
            </w:r>
            <w:r>
              <w:rPr>
                <w:rFonts w:ascii="Times New Roman"/>
                <w:b w:val="false"/>
                <w:i w:val="false"/>
                <w:color w:val="000000"/>
                <w:sz w:val="20"/>
              </w:rPr>
              <w:t>
Г. Тайирова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Ноғайбекова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Төлбаева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Д. Шәрипов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bl>
    <w:p>
      <w:pPr>
        <w:spacing w:after="0"/>
        <w:ind w:left="0"/>
        <w:jc w:val="left"/>
      </w:pPr>
      <w:r>
        <w:rPr>
          <w:rFonts w:ascii="Times New Roman"/>
          <w:b/>
          <w:i w:val="false"/>
          <w:color w:val="000000"/>
        </w:rPr>
        <w:t xml:space="preserve">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3513"/>
        <w:gridCol w:w="2119"/>
        <w:gridCol w:w="2359"/>
        <w:gridCol w:w="2687"/>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xml:space="preserve">
Оқулық (Уйғур тили. </w:t>
            </w:r>
            <w:r>
              <w:br/>
            </w:r>
            <w:r>
              <w:rPr>
                <w:rFonts w:ascii="Times New Roman"/>
                <w:b w:val="false"/>
                <w:i w:val="false"/>
                <w:color w:val="000000"/>
                <w:sz w:val="20"/>
              </w:rPr>
              <w:t>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М. Мәһәмдинов,</w:t>
            </w:r>
            <w:r>
              <w:br/>
            </w:r>
            <w:r>
              <w:rPr>
                <w:rFonts w:ascii="Times New Roman"/>
                <w:b w:val="false"/>
                <w:i w:val="false"/>
                <w:color w:val="000000"/>
                <w:sz w:val="20"/>
              </w:rPr>
              <w:t>
Х. Ниязова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әдебиеті. </w:t>
            </w:r>
            <w:r>
              <w:br/>
            </w:r>
            <w:r>
              <w:rPr>
                <w:rFonts w:ascii="Times New Roman"/>
                <w:b w:val="false"/>
                <w:i w:val="false"/>
                <w:color w:val="000000"/>
                <w:sz w:val="20"/>
              </w:rPr>
              <w:t>
Оқулық (Уйғур әдәбияти.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Оқулық (Тәбиәтшунаслиқ. </w:t>
            </w:r>
            <w:r>
              <w:br/>
            </w:r>
            <w:r>
              <w:rPr>
                <w:rFonts w:ascii="Times New Roman"/>
                <w:b w:val="false"/>
                <w:i w:val="false"/>
                <w:color w:val="000000"/>
                <w:sz w:val="20"/>
              </w:rPr>
              <w:t>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w:t>
            </w:r>
            <w:r>
              <w:br/>
            </w:r>
            <w:r>
              <w:rPr>
                <w:rFonts w:ascii="Times New Roman"/>
                <w:b w:val="false"/>
                <w:i w:val="false"/>
                <w:color w:val="000000"/>
                <w:sz w:val="20"/>
              </w:rPr>
              <w:t>
А. Әбилғазиев,</w:t>
            </w:r>
            <w:r>
              <w:br/>
            </w:r>
            <w:r>
              <w:rPr>
                <w:rFonts w:ascii="Times New Roman"/>
                <w:b w:val="false"/>
                <w:i w:val="false"/>
                <w:color w:val="000000"/>
                <w:sz w:val="20"/>
              </w:rPr>
              <w:t xml:space="preserve">
Г. Ауезова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(Информатика. </w:t>
            </w:r>
            <w:r>
              <w:br/>
            </w:r>
            <w:r>
              <w:rPr>
                <w:rFonts w:ascii="Times New Roman"/>
                <w:b w:val="false"/>
                <w:i w:val="false"/>
                <w:color w:val="000000"/>
                <w:sz w:val="20"/>
              </w:rPr>
              <w:t>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А. Тен,</w:t>
            </w:r>
            <w:r>
              <w:br/>
            </w:r>
            <w:r>
              <w:rPr>
                <w:rFonts w:ascii="Times New Roman"/>
                <w:b w:val="false"/>
                <w:i w:val="false"/>
                <w:color w:val="000000"/>
                <w:sz w:val="20"/>
              </w:rPr>
              <w:t>
Ө. Қыдырбек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 (қизлар үчүн нусха))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 2 бөлім</w:t>
            </w:r>
            <w:r>
              <w:br/>
            </w:r>
            <w:r>
              <w:rPr>
                <w:rFonts w:ascii="Times New Roman"/>
                <w:b w:val="false"/>
                <w:i w:val="false"/>
                <w:color w:val="000000"/>
                <w:sz w:val="20"/>
              </w:rPr>
              <w:t>
(Математика 1, 2 бөлүм.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Әбілқасимова,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(Қазақстан тарихи.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Қартаева,</w:t>
            </w:r>
            <w:r>
              <w:br/>
            </w:r>
            <w:r>
              <w:rPr>
                <w:rFonts w:ascii="Times New Roman"/>
                <w:b w:val="false"/>
                <w:i w:val="false"/>
                <w:color w:val="000000"/>
                <w:sz w:val="20"/>
              </w:rPr>
              <w:t>
М. Ноғайбаева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(Дүния тарихи.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Әлиев,</w:t>
            </w:r>
            <w:r>
              <w:br/>
            </w:r>
            <w:r>
              <w:rPr>
                <w:rFonts w:ascii="Times New Roman"/>
                <w:b w:val="false"/>
                <w:i w:val="false"/>
                <w:color w:val="000000"/>
                <w:sz w:val="20"/>
              </w:rPr>
              <w:t>
Е. Бакаш</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w:t>
            </w:r>
            <w:r>
              <w:br/>
            </w:r>
            <w:r>
              <w:rPr>
                <w:rFonts w:ascii="Times New Roman"/>
                <w:b w:val="false"/>
                <w:i w:val="false"/>
                <w:color w:val="000000"/>
                <w:sz w:val="20"/>
              </w:rPr>
              <w:t>
(Өзини-өзи тонуш. Методикилиқ қолланма)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Әлиев,</w:t>
            </w:r>
            <w:r>
              <w:br/>
            </w:r>
            <w:r>
              <w:rPr>
                <w:rFonts w:ascii="Times New Roman"/>
                <w:b w:val="false"/>
                <w:i w:val="false"/>
                <w:color w:val="000000"/>
                <w:sz w:val="20"/>
              </w:rPr>
              <w:t>
Е. Бакаш</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098"/>
        <w:gridCol w:w="24"/>
        <w:gridCol w:w="1478"/>
        <w:gridCol w:w="3077"/>
        <w:gridCol w:w="35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157"/>
          <w:p>
            <w:pPr>
              <w:spacing w:after="20"/>
              <w:ind w:left="20"/>
              <w:jc w:val="both"/>
            </w:pPr>
            <w:r>
              <w:rPr>
                <w:rFonts w:ascii="Times New Roman"/>
                <w:b w:val="false"/>
                <w:i w:val="false"/>
                <w:color w:val="000000"/>
                <w:sz w:val="20"/>
              </w:rPr>
              <w:t>
7-сынып</w:t>
            </w:r>
          </w:p>
          <w:bookmarkEnd w:id="1157"/>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xml:space="preserve">
Х. Ниязова, </w:t>
            </w:r>
            <w:r>
              <w:br/>
            </w:r>
            <w:r>
              <w:rPr>
                <w:rFonts w:ascii="Times New Roman"/>
                <w:b w:val="false"/>
                <w:i w:val="false"/>
                <w:color w:val="000000"/>
                <w:sz w:val="20"/>
              </w:rPr>
              <w:t>
Р. Һәмраева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xml:space="preserve">
Г. Садирова, </w:t>
            </w:r>
            <w:r>
              <w:br/>
            </w:r>
            <w:r>
              <w:rPr>
                <w:rFonts w:ascii="Times New Roman"/>
                <w:b w:val="false"/>
                <w:i w:val="false"/>
                <w:color w:val="000000"/>
                <w:sz w:val="20"/>
              </w:rPr>
              <w:t xml:space="preserve">
Г. Зилавдинова, </w:t>
            </w:r>
            <w:r>
              <w:br/>
            </w:r>
            <w:r>
              <w:rPr>
                <w:rFonts w:ascii="Times New Roman"/>
                <w:b w:val="false"/>
                <w:i w:val="false"/>
                <w:color w:val="000000"/>
                <w:sz w:val="20"/>
              </w:rPr>
              <w:t>
А. Абдримова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Ш.Толыбекова,</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Муратханова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Д. Исабаева,</w:t>
            </w:r>
            <w:r>
              <w:br/>
            </w:r>
            <w:r>
              <w:rPr>
                <w:rFonts w:ascii="Times New Roman"/>
                <w:b w:val="false"/>
                <w:i w:val="false"/>
                <w:color w:val="000000"/>
                <w:sz w:val="20"/>
              </w:rPr>
              <w:t>
В. Сербин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Абилкасымова,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rPr>
          <w:rFonts w:ascii="Times New Roman"/>
          <w:b/>
          <w:i w:val="false"/>
          <w:color w:val="000000"/>
        </w:rPr>
        <w:t xml:space="preserve">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3796"/>
        <w:gridCol w:w="2051"/>
        <w:gridCol w:w="2283"/>
        <w:gridCol w:w="2600"/>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Оқулық (Алгебра. </w:t>
            </w:r>
            <w:r>
              <w:br/>
            </w:r>
            <w:r>
              <w:rPr>
                <w:rFonts w:ascii="Times New Roman"/>
                <w:b w:val="false"/>
                <w:i w:val="false"/>
                <w:color w:val="000000"/>
                <w:sz w:val="20"/>
              </w:rPr>
              <w:t>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(Геометрия.</w:t>
            </w:r>
            <w:r>
              <w:br/>
            </w:r>
            <w:r>
              <w:rPr>
                <w:rFonts w:ascii="Times New Roman"/>
                <w:b w:val="false"/>
                <w:i w:val="false"/>
                <w:color w:val="000000"/>
                <w:sz w:val="20"/>
              </w:rPr>
              <w:t>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Ж. Қалиев,</w:t>
            </w:r>
            <w:r>
              <w:br/>
            </w:r>
            <w:r>
              <w:rPr>
                <w:rFonts w:ascii="Times New Roman"/>
                <w:b w:val="false"/>
                <w:i w:val="false"/>
                <w:color w:val="000000"/>
                <w:sz w:val="20"/>
              </w:rPr>
              <w:t>
А. Бейсембаева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(қизлар үчүн нусха))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(Биология.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Оқулық. (Уйғур тили.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И. Имиров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Әдістемелік нұсқау. (Уйғур тили. Методикилиқ қолланма)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И. Имиров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Оқулық. (Уйғур әдәбияти.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 Муһәммәтова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Әдістемелік нұсқау.</w:t>
            </w:r>
            <w:r>
              <w:br/>
            </w:r>
            <w:r>
              <w:rPr>
                <w:rFonts w:ascii="Times New Roman"/>
                <w:b w:val="false"/>
                <w:i w:val="false"/>
                <w:color w:val="000000"/>
                <w:sz w:val="20"/>
              </w:rPr>
              <w:t>
(Уйғур әдәбияти. Методикилиқ қолланма)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М. Савутова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әдебиеті. Хрестоматия (Уйғур әдәбияти. Хрестоматия)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Г. Тайирова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(Алгебра.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r>
              <w:br/>
            </w:r>
            <w:r>
              <w:rPr>
                <w:rFonts w:ascii="Times New Roman"/>
                <w:b w:val="false"/>
                <w:i w:val="false"/>
                <w:color w:val="000000"/>
                <w:sz w:val="20"/>
              </w:rPr>
              <w:t>
В. Корчевский</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(Геометрия.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(Физика.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Ш. Насохова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(Химия.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К. Аухадиева,</w:t>
            </w:r>
            <w:r>
              <w:br/>
            </w:r>
            <w:r>
              <w:rPr>
                <w:rFonts w:ascii="Times New Roman"/>
                <w:b w:val="false"/>
                <w:i w:val="false"/>
                <w:color w:val="000000"/>
                <w:sz w:val="20"/>
              </w:rPr>
              <w:t>
Т. Белоусова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(География.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С.Әбілмәжінова,</w:t>
            </w:r>
            <w:r>
              <w:br/>
            </w:r>
            <w:r>
              <w:rPr>
                <w:rFonts w:ascii="Times New Roman"/>
                <w:b w:val="false"/>
                <w:i w:val="false"/>
                <w:color w:val="000000"/>
                <w:sz w:val="20"/>
              </w:rPr>
              <w:t>
К. Каймулдинова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(Қазақстан тарихи.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Қартаева,</w:t>
            </w:r>
            <w:r>
              <w:br/>
            </w:r>
            <w:r>
              <w:rPr>
                <w:rFonts w:ascii="Times New Roman"/>
                <w:b w:val="false"/>
                <w:i w:val="false"/>
                <w:color w:val="000000"/>
                <w:sz w:val="20"/>
              </w:rPr>
              <w:t>
М. Ноғайбаева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(Дуния тарихи.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Мақашева,</w:t>
            </w:r>
            <w:r>
              <w:br/>
            </w:r>
            <w:r>
              <w:rPr>
                <w:rFonts w:ascii="Times New Roman"/>
                <w:b w:val="false"/>
                <w:i w:val="false"/>
                <w:color w:val="000000"/>
                <w:sz w:val="20"/>
              </w:rPr>
              <w:t>
К. Байзақова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(Өзини-өзи тонуш.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w:t>
            </w:r>
            <w:r>
              <w:br/>
            </w:r>
            <w:r>
              <w:rPr>
                <w:rFonts w:ascii="Times New Roman"/>
                <w:b w:val="false"/>
                <w:i w:val="false"/>
                <w:color w:val="000000"/>
                <w:sz w:val="20"/>
              </w:rPr>
              <w:t>
Р. Ізғұттынова</w:t>
            </w:r>
            <w:r>
              <w:br/>
            </w:r>
            <w:r>
              <w:rPr>
                <w:rFonts w:ascii="Times New Roman"/>
                <w:b w:val="false"/>
                <w:i w:val="false"/>
                <w:color w:val="000000"/>
                <w:sz w:val="20"/>
              </w:rPr>
              <w:t>
Б. Әлиев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 (Өзини-өзи тонуш. Методикилиқ қолланма)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w:t>
            </w:r>
            <w:r>
              <w:br/>
            </w:r>
            <w:r>
              <w:rPr>
                <w:rFonts w:ascii="Times New Roman"/>
                <w:b w:val="false"/>
                <w:i w:val="false"/>
                <w:color w:val="000000"/>
                <w:sz w:val="20"/>
              </w:rPr>
              <w:t>
Р. Ізғұттынова</w:t>
            </w:r>
            <w:r>
              <w:br/>
            </w:r>
            <w:r>
              <w:rPr>
                <w:rFonts w:ascii="Times New Roman"/>
                <w:b w:val="false"/>
                <w:i w:val="false"/>
                <w:color w:val="000000"/>
                <w:sz w:val="20"/>
              </w:rPr>
              <w:t>
Б. Әлиев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(Информатика.</w:t>
            </w:r>
            <w:r>
              <w:br/>
            </w:r>
            <w:r>
              <w:rPr>
                <w:rFonts w:ascii="Times New Roman"/>
                <w:b w:val="false"/>
                <w:i w:val="false"/>
                <w:color w:val="000000"/>
                <w:sz w:val="20"/>
              </w:rPr>
              <w:t>
Дәрислик)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w:t>
            </w:r>
            <w:r>
              <w:br/>
            </w:r>
            <w:r>
              <w:rPr>
                <w:rFonts w:ascii="Times New Roman"/>
                <w:b w:val="false"/>
                <w:i w:val="false"/>
                <w:color w:val="000000"/>
                <w:sz w:val="20"/>
              </w:rPr>
              <w:t>
Н. Маликова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224"/>
        <w:gridCol w:w="4145"/>
        <w:gridCol w:w="2639"/>
        <w:gridCol w:w="6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158"/>
          <w:p>
            <w:pPr>
              <w:spacing w:after="20"/>
              <w:ind w:left="20"/>
              <w:jc w:val="both"/>
            </w:pPr>
            <w:r>
              <w:rPr>
                <w:rFonts w:ascii="Times New Roman"/>
                <w:b w:val="false"/>
                <w:i w:val="false"/>
                <w:color w:val="000000"/>
                <w:sz w:val="20"/>
              </w:rPr>
              <w:t>
</w:t>
            </w:r>
            <w:r>
              <w:rPr>
                <w:rFonts w:ascii="Times New Roman"/>
                <w:b/>
                <w:i w:val="false"/>
                <w:color w:val="000000"/>
                <w:sz w:val="20"/>
              </w:rPr>
              <w:t>9-сынып</w:t>
            </w:r>
            <w:r>
              <w:br/>
            </w:r>
            <w:r>
              <w:rPr>
                <w:rFonts w:ascii="Times New Roman"/>
                <w:b w:val="false"/>
                <w:i w:val="false"/>
                <w:color w:val="000000"/>
                <w:sz w:val="20"/>
              </w:rPr>
              <w:t>
 </w:t>
            </w:r>
          </w:p>
          <w:bookmarkEnd w:id="1158"/>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1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Ағзамова З., Шаймерденова 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16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К.,</w:t>
            </w:r>
            <w:r>
              <w:br/>
            </w:r>
            <w:r>
              <w:rPr>
                <w:rFonts w:ascii="Times New Roman"/>
                <w:b w:val="false"/>
                <w:i w:val="false"/>
                <w:color w:val="000000"/>
                <w:sz w:val="20"/>
              </w:rPr>
              <w:t xml:space="preserve">
Арзиев Р.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16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 Шаймерденова Н.,</w:t>
            </w:r>
            <w:r>
              <w:br/>
            </w:r>
            <w:r>
              <w:rPr>
                <w:rFonts w:ascii="Times New Roman"/>
                <w:b w:val="false"/>
                <w:i w:val="false"/>
                <w:color w:val="000000"/>
                <w:sz w:val="20"/>
              </w:rPr>
              <w:t>
Кошерова А.,</w:t>
            </w:r>
            <w:r>
              <w:br/>
            </w:r>
            <w:r>
              <w:rPr>
                <w:rFonts w:ascii="Times New Roman"/>
                <w:b w:val="false"/>
                <w:i w:val="false"/>
                <w:color w:val="000000"/>
                <w:sz w:val="20"/>
              </w:rPr>
              <w:t>
Масимова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16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Қайдаров А.,</w:t>
            </w:r>
            <w:r>
              <w:br/>
            </w:r>
            <w:r>
              <w:rPr>
                <w:rFonts w:ascii="Times New Roman"/>
                <w:b w:val="false"/>
                <w:i w:val="false"/>
                <w:color w:val="000000"/>
                <w:sz w:val="20"/>
              </w:rPr>
              <w:t>
Арзиев 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16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Р.</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16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Балинова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16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Диктанттар жинағы 8-9 классы</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Ниязова Х.,</w:t>
            </w:r>
            <w:r>
              <w:br/>
            </w:r>
            <w:r>
              <w:rPr>
                <w:rFonts w:ascii="Times New Roman"/>
                <w:b w:val="false"/>
                <w:i w:val="false"/>
                <w:color w:val="000000"/>
                <w:sz w:val="20"/>
              </w:rPr>
              <w:t>
Имиров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16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Рәйһанов Д.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16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1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16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16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16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16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М.,</w:t>
            </w:r>
            <w:r>
              <w:br/>
            </w:r>
            <w:r>
              <w:rPr>
                <w:rFonts w:ascii="Times New Roman"/>
                <w:b w:val="false"/>
                <w:i w:val="false"/>
                <w:color w:val="000000"/>
                <w:sz w:val="20"/>
              </w:rPr>
              <w:t>
Нурпейис К.,</w:t>
            </w:r>
            <w:r>
              <w:br/>
            </w:r>
            <w:r>
              <w:rPr>
                <w:rFonts w:ascii="Times New Roman"/>
                <w:b w:val="false"/>
                <w:i w:val="false"/>
                <w:color w:val="000000"/>
                <w:sz w:val="20"/>
              </w:rPr>
              <w:t>
Жүкешев 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17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17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w:t>
            </w:r>
            <w:r>
              <w:br/>
            </w:r>
            <w:r>
              <w:rPr>
                <w:rFonts w:ascii="Times New Roman"/>
                <w:b w:val="false"/>
                <w:i w:val="false"/>
                <w:color w:val="000000"/>
                <w:sz w:val="20"/>
              </w:rPr>
              <w:t>
Чүпеков Ә.,</w:t>
            </w:r>
            <w:r>
              <w:br/>
            </w:r>
            <w:r>
              <w:rPr>
                <w:rFonts w:ascii="Times New Roman"/>
                <w:b w:val="false"/>
                <w:i w:val="false"/>
                <w:color w:val="000000"/>
                <w:sz w:val="20"/>
              </w:rPr>
              <w:t>
Ғубайдуллина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17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17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Жүкешев Қ.,</w:t>
            </w:r>
            <w:r>
              <w:br/>
            </w:r>
            <w:r>
              <w:rPr>
                <w:rFonts w:ascii="Times New Roman"/>
                <w:b w:val="false"/>
                <w:i w:val="false"/>
                <w:color w:val="000000"/>
                <w:sz w:val="20"/>
              </w:rPr>
              <w:t>
Сапарғалиев Ғ.,</w:t>
            </w:r>
            <w:r>
              <w:br/>
            </w:r>
            <w:r>
              <w:rPr>
                <w:rFonts w:ascii="Times New Roman"/>
                <w:b w:val="false"/>
                <w:i w:val="false"/>
                <w:color w:val="000000"/>
                <w:sz w:val="20"/>
              </w:rPr>
              <w:t>
Асанбекова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17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17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әлеуметтiк географиясы.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Кәрменова Н.,</w:t>
            </w:r>
            <w:r>
              <w:br/>
            </w:r>
            <w:r>
              <w:rPr>
                <w:rFonts w:ascii="Times New Roman"/>
                <w:b w:val="false"/>
                <w:i w:val="false"/>
                <w:color w:val="000000"/>
                <w:sz w:val="20"/>
              </w:rPr>
              <w:t>
Кәрiбаева Ш.,</w:t>
            </w:r>
            <w:r>
              <w:br/>
            </w:r>
            <w:r>
              <w:rPr>
                <w:rFonts w:ascii="Times New Roman"/>
                <w:b w:val="false"/>
                <w:i w:val="false"/>
                <w:color w:val="000000"/>
                <w:sz w:val="20"/>
              </w:rPr>
              <w:t>
Асубаев Б.</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17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17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 Қожантаева Ж., Аманжолова Л.</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17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17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Нуғыманов И., Жумадилова Р., Кембебаева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17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17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Бөрiбаев Б., </w:t>
            </w:r>
            <w:r>
              <w:br/>
            </w:r>
            <w:r>
              <w:rPr>
                <w:rFonts w:ascii="Times New Roman"/>
                <w:b w:val="false"/>
                <w:i w:val="false"/>
                <w:color w:val="000000"/>
                <w:sz w:val="20"/>
              </w:rPr>
              <w:t>
Нақысбеков Б.,</w:t>
            </w:r>
            <w:r>
              <w:br/>
            </w:r>
            <w:r>
              <w:rPr>
                <w:rFonts w:ascii="Times New Roman"/>
                <w:b w:val="false"/>
                <w:i w:val="false"/>
                <w:color w:val="000000"/>
                <w:sz w:val="20"/>
              </w:rPr>
              <w:t>
Мадиярова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17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17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r>
              <w:br/>
            </w:r>
            <w:r>
              <w:rPr>
                <w:rFonts w:ascii="Times New Roman"/>
                <w:b w:val="false"/>
                <w:i w:val="false"/>
                <w:color w:val="000000"/>
                <w:sz w:val="20"/>
              </w:rPr>
              <w:t>
Қазақбаева Д., Тоқбергенова У., Бекбасар Н.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17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17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 А., Корчевский В., Жұмағұлова З.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17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17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Шәкілікова С.,</w:t>
            </w:r>
            <w:r>
              <w:br/>
            </w:r>
            <w:r>
              <w:rPr>
                <w:rFonts w:ascii="Times New Roman"/>
                <w:b w:val="false"/>
                <w:i w:val="false"/>
                <w:color w:val="000000"/>
                <w:sz w:val="20"/>
              </w:rPr>
              <w:t xml:space="preserve">
Нурпейис Ж., </w:t>
            </w:r>
            <w:r>
              <w:br/>
            </w:r>
            <w:r>
              <w:rPr>
                <w:rFonts w:ascii="Times New Roman"/>
                <w:b w:val="false"/>
                <w:i w:val="false"/>
                <w:color w:val="000000"/>
                <w:sz w:val="20"/>
              </w:rPr>
              <w:t>
Қалдыбаева Ғ.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17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17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(қыз балаларға арналған). Оқулық</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18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18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(ұл балаларға арналған).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xml:space="preserve">
Адамқұлов Н., </w:t>
            </w:r>
            <w:r>
              <w:br/>
            </w:r>
            <w:r>
              <w:rPr>
                <w:rFonts w:ascii="Times New Roman"/>
                <w:b w:val="false"/>
                <w:i w:val="false"/>
                <w:color w:val="000000"/>
                <w:sz w:val="20"/>
              </w:rPr>
              <w:t>
Товченик И.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18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118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Есмұхан Ж.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182"/>
          <w:p>
            <w:pPr>
              <w:spacing w:after="20"/>
              <w:ind w:left="20"/>
              <w:jc w:val="both"/>
            </w:pPr>
            <w:r>
              <w:rPr>
                <w:rFonts w:ascii="Times New Roman"/>
                <w:b w:val="false"/>
                <w:i w:val="false"/>
                <w:color w:val="000000"/>
                <w:sz w:val="20"/>
              </w:rPr>
              <w:t>
</w:t>
            </w:r>
            <w:r>
              <w:rPr>
                <w:rFonts w:ascii="Times New Roman"/>
                <w:b/>
                <w:i w:val="false"/>
                <w:color w:val="000000"/>
                <w:sz w:val="20"/>
              </w:rPr>
              <w:t>10-сынып</w:t>
            </w:r>
            <w:r>
              <w:br/>
            </w:r>
            <w:r>
              <w:rPr>
                <w:rFonts w:ascii="Times New Roman"/>
                <w:b w:val="false"/>
                <w:i w:val="false"/>
                <w:color w:val="000000"/>
                <w:sz w:val="20"/>
              </w:rPr>
              <w:t>
қоғамдық-гуманитарлық бағыт</w:t>
            </w:r>
            <w:r>
              <w:br/>
            </w:r>
            <w:r>
              <w:rPr>
                <w:rFonts w:ascii="Times New Roman"/>
                <w:b w:val="false"/>
                <w:i w:val="false"/>
                <w:color w:val="000000"/>
                <w:sz w:val="20"/>
              </w:rPr>
              <w:t>
 </w:t>
            </w:r>
          </w:p>
          <w:bookmarkEnd w:id="1182"/>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18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8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К. Оңалбаева,</w:t>
            </w:r>
            <w:r>
              <w:br/>
            </w:r>
            <w:r>
              <w:rPr>
                <w:rFonts w:ascii="Times New Roman"/>
                <w:b w:val="false"/>
                <w:i w:val="false"/>
                <w:color w:val="000000"/>
                <w:sz w:val="20"/>
              </w:rPr>
              <w:t>
А. Рауандина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1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8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Т. Жумажанова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1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8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18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8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w:t>
            </w:r>
            <w:r>
              <w:br/>
            </w:r>
            <w:r>
              <w:rPr>
                <w:rFonts w:ascii="Times New Roman"/>
                <w:b w:val="false"/>
                <w:i w:val="false"/>
                <w:color w:val="000000"/>
                <w:sz w:val="20"/>
              </w:rPr>
              <w:t>
Общественно-гуманитарное направление</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18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8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Арзиев Р.,</w:t>
            </w:r>
            <w:r>
              <w:br/>
            </w:r>
            <w:r>
              <w:rPr>
                <w:rFonts w:ascii="Times New Roman"/>
                <w:b w:val="false"/>
                <w:i w:val="false"/>
                <w:color w:val="000000"/>
                <w:sz w:val="20"/>
              </w:rPr>
              <w:t>
Дуганова Г.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18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8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Әдiстемелiк нұсқау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18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8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Х.,</w:t>
            </w:r>
            <w:r>
              <w:br/>
            </w:r>
            <w:r>
              <w:rPr>
                <w:rFonts w:ascii="Times New Roman"/>
                <w:b w:val="false"/>
                <w:i w:val="false"/>
                <w:color w:val="000000"/>
                <w:sz w:val="20"/>
              </w:rPr>
              <w:t>
Безбақиева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19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9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Жаттығулар жинағы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Закиряров А.,</w:t>
            </w:r>
            <w:r>
              <w:br/>
            </w:r>
            <w:r>
              <w:rPr>
                <w:rFonts w:ascii="Times New Roman"/>
                <w:b w:val="false"/>
                <w:i w:val="false"/>
                <w:color w:val="000000"/>
                <w:sz w:val="20"/>
              </w:rPr>
              <w:t>
Имиров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19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19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 Мәхсәтова П.,</w:t>
            </w:r>
            <w:r>
              <w:br/>
            </w:r>
            <w:r>
              <w:rPr>
                <w:rFonts w:ascii="Times New Roman"/>
                <w:b w:val="false"/>
                <w:i w:val="false"/>
                <w:color w:val="000000"/>
                <w:sz w:val="20"/>
              </w:rPr>
              <w:t>
Молотова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19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1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19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19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19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19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19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19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 Чупеков Ә.,</w:t>
            </w:r>
            <w:r>
              <w:br/>
            </w:r>
            <w:r>
              <w:rPr>
                <w:rFonts w:ascii="Times New Roman"/>
                <w:b w:val="false"/>
                <w:i w:val="false"/>
                <w:color w:val="000000"/>
                <w:sz w:val="20"/>
              </w:rPr>
              <w:t>
Губайдуллина М., Дәкенов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19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19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Нысанбаева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19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19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Увалиев Т.,</w:t>
            </w:r>
            <w:r>
              <w:br/>
            </w:r>
            <w:r>
              <w:rPr>
                <w:rFonts w:ascii="Times New Roman"/>
                <w:b w:val="false"/>
                <w:i w:val="false"/>
                <w:color w:val="000000"/>
                <w:sz w:val="20"/>
              </w:rPr>
              <w:t>
Ахметов Қ.</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19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19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19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19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20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20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Байжасарова Г.,</w:t>
            </w:r>
            <w:r>
              <w:br/>
            </w:r>
            <w:r>
              <w:rPr>
                <w:rFonts w:ascii="Times New Roman"/>
                <w:b w:val="false"/>
                <w:i w:val="false"/>
                <w:color w:val="000000"/>
                <w:sz w:val="20"/>
              </w:rPr>
              <w:t>
Тоқбергенова 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20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20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20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20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Қайдасов Ж.,</w:t>
            </w:r>
            <w:r>
              <w:br/>
            </w:r>
            <w:r>
              <w:rPr>
                <w:rFonts w:ascii="Times New Roman"/>
                <w:b w:val="false"/>
                <w:i w:val="false"/>
                <w:color w:val="000000"/>
                <w:sz w:val="20"/>
              </w:rPr>
              <w:t>
Қағазбаева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203"/>
          <w:p>
            <w:pPr>
              <w:spacing w:after="20"/>
              <w:ind w:left="20"/>
              <w:jc w:val="both"/>
            </w:pPr>
            <w:r>
              <w:rPr>
                <w:rFonts w:ascii="Times New Roman"/>
                <w:b w:val="false"/>
                <w:i w:val="false"/>
                <w:color w:val="000000"/>
                <w:sz w:val="20"/>
              </w:rPr>
              <w:t>
</w:t>
            </w:r>
            <w:r>
              <w:rPr>
                <w:rFonts w:ascii="Times New Roman"/>
                <w:b/>
                <w:i w:val="false"/>
                <w:color w:val="000000"/>
                <w:sz w:val="20"/>
              </w:rPr>
              <w:t>10-сынып</w:t>
            </w:r>
            <w:r>
              <w:br/>
            </w:r>
            <w:r>
              <w:rPr>
                <w:rFonts w:ascii="Times New Roman"/>
                <w:b w:val="false"/>
                <w:i w:val="false"/>
                <w:color w:val="000000"/>
                <w:sz w:val="20"/>
              </w:rPr>
              <w:t>
жаратылыстану-математикалық бағыт</w:t>
            </w:r>
            <w:r>
              <w:br/>
            </w:r>
            <w:r>
              <w:rPr>
                <w:rFonts w:ascii="Times New Roman"/>
                <w:b w:val="false"/>
                <w:i w:val="false"/>
                <w:color w:val="000000"/>
                <w:sz w:val="20"/>
              </w:rPr>
              <w:t>
 </w:t>
            </w:r>
          </w:p>
          <w:bookmarkEnd w:id="1203"/>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20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0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Адамбаева Ж., Оразбаева Ф.,</w:t>
            </w:r>
            <w:r>
              <w:br/>
            </w:r>
            <w:r>
              <w:rPr>
                <w:rFonts w:ascii="Times New Roman"/>
                <w:b w:val="false"/>
                <w:i w:val="false"/>
                <w:color w:val="000000"/>
                <w:sz w:val="20"/>
              </w:rPr>
              <w:t>
Оңалбаева К.,</w:t>
            </w:r>
            <w:r>
              <w:br/>
            </w:r>
            <w:r>
              <w:rPr>
                <w:rFonts w:ascii="Times New Roman"/>
                <w:b w:val="false"/>
                <w:i w:val="false"/>
                <w:color w:val="000000"/>
                <w:sz w:val="20"/>
              </w:rPr>
              <w:t>
Рауандина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20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У.,</w:t>
            </w:r>
            <w:r>
              <w:br/>
            </w:r>
            <w:r>
              <w:rPr>
                <w:rFonts w:ascii="Times New Roman"/>
                <w:b w:val="false"/>
                <w:i w:val="false"/>
                <w:color w:val="000000"/>
                <w:sz w:val="20"/>
              </w:rPr>
              <w:t>
Жумажанова 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20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Низамова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20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0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2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0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20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0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 Методикилиқ қолланма</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21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1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Дидактикилиқ материалдир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Еләмова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2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1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Диктантлар топлими</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Балинова С.</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21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1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2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1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Методикилиқ қолланма</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 Авамсалимов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21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1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Дидактикилиқ материаллар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r>
              <w:br/>
            </w:r>
            <w:r>
              <w:rPr>
                <w:rFonts w:ascii="Times New Roman"/>
                <w:b w:val="false"/>
                <w:i w:val="false"/>
                <w:color w:val="000000"/>
                <w:sz w:val="20"/>
              </w:rPr>
              <w:t>
Мәхсәтова П.</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2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1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Хрестоматия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2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1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 тарихи.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Чупеков Ә., Қожахметұлы К.,</w:t>
            </w:r>
            <w:r>
              <w:br/>
            </w:r>
            <w:r>
              <w:rPr>
                <w:rFonts w:ascii="Times New Roman"/>
                <w:b w:val="false"/>
                <w:i w:val="false"/>
                <w:color w:val="000000"/>
                <w:sz w:val="20"/>
              </w:rPr>
              <w:t>
Дәкенов М.,</w:t>
            </w:r>
            <w:r>
              <w:br/>
            </w:r>
            <w:r>
              <w:rPr>
                <w:rFonts w:ascii="Times New Roman"/>
                <w:b w:val="false"/>
                <w:i w:val="false"/>
                <w:color w:val="000000"/>
                <w:sz w:val="20"/>
              </w:rPr>
              <w:t>
Сембинов Е.</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21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2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Ә.,</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Копабаев О.,</w:t>
            </w:r>
            <w:r>
              <w:br/>
            </w:r>
            <w:r>
              <w:rPr>
                <w:rFonts w:ascii="Times New Roman"/>
                <w:b w:val="false"/>
                <w:i w:val="false"/>
                <w:color w:val="000000"/>
                <w:sz w:val="20"/>
              </w:rPr>
              <w:t>
Айтхожин К.,</w:t>
            </w:r>
            <w:r>
              <w:br/>
            </w:r>
            <w:r>
              <w:rPr>
                <w:rFonts w:ascii="Times New Roman"/>
                <w:b w:val="false"/>
                <w:i w:val="false"/>
                <w:color w:val="000000"/>
                <w:sz w:val="20"/>
              </w:rPr>
              <w:t>
Жайлин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2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2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 Корчевский В., Жұмағұлова З.</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21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2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Бекбоев И.,</w:t>
            </w:r>
            <w:r>
              <w:br/>
            </w:r>
            <w:r>
              <w:rPr>
                <w:rFonts w:ascii="Times New Roman"/>
                <w:b w:val="false"/>
                <w:i w:val="false"/>
                <w:color w:val="000000"/>
                <w:sz w:val="20"/>
              </w:rPr>
              <w:t>
Кайдасов Ж.,</w:t>
            </w:r>
            <w:r>
              <w:br/>
            </w:r>
            <w:r>
              <w:rPr>
                <w:rFonts w:ascii="Times New Roman"/>
                <w:b w:val="false"/>
                <w:i w:val="false"/>
                <w:color w:val="000000"/>
                <w:sz w:val="20"/>
              </w:rPr>
              <w:t>
Абдиев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220"/>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22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 Каймулдинова К., Әбілмәжінова С., Баймырзаев Қ.,</w:t>
            </w:r>
            <w:r>
              <w:br/>
            </w:r>
            <w:r>
              <w:rPr>
                <w:rFonts w:ascii="Times New Roman"/>
                <w:b w:val="false"/>
                <w:i w:val="false"/>
                <w:color w:val="000000"/>
                <w:sz w:val="20"/>
              </w:rPr>
              <w:t>
Достай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221"/>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22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Нұрахметов Н.,</w:t>
            </w:r>
            <w:r>
              <w:br/>
            </w:r>
            <w:r>
              <w:rPr>
                <w:rFonts w:ascii="Times New Roman"/>
                <w:b w:val="false"/>
                <w:i w:val="false"/>
                <w:color w:val="000000"/>
                <w:sz w:val="20"/>
              </w:rPr>
              <w:t>
Бекішев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222"/>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22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Қасымбаева Т., Мұхамбетжанов 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223"/>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22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Қойшыбаев Н.</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224"/>
          <w:p>
            <w:pPr>
              <w:spacing w:after="20"/>
              <w:ind w:left="20"/>
              <w:jc w:val="both"/>
            </w:pPr>
            <w:r>
              <w:rPr>
                <w:rFonts w:ascii="Times New Roman"/>
                <w:b w:val="false"/>
                <w:i w:val="false"/>
                <w:color w:val="000000"/>
                <w:sz w:val="20"/>
              </w:rPr>
              <w:t>
</w:t>
            </w:r>
            <w:r>
              <w:rPr>
                <w:rFonts w:ascii="Times New Roman"/>
                <w:b/>
                <w:i w:val="false"/>
                <w:color w:val="000000"/>
                <w:sz w:val="20"/>
              </w:rPr>
              <w:t>11-сынып</w:t>
            </w:r>
            <w:r>
              <w:br/>
            </w:r>
            <w:r>
              <w:rPr>
                <w:rFonts w:ascii="Times New Roman"/>
                <w:b w:val="false"/>
                <w:i w:val="false"/>
                <w:color w:val="000000"/>
                <w:sz w:val="20"/>
              </w:rPr>
              <w:t>
қоғамдық-гуманитарлық бағыт</w:t>
            </w:r>
            <w:r>
              <w:br/>
            </w:r>
            <w:r>
              <w:rPr>
                <w:rFonts w:ascii="Times New Roman"/>
                <w:b w:val="false"/>
                <w:i w:val="false"/>
                <w:color w:val="000000"/>
                <w:sz w:val="20"/>
              </w:rPr>
              <w:t>
 </w:t>
            </w:r>
          </w:p>
          <w:bookmarkEnd w:id="1224"/>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2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2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Косымова Г., Құлмағамбетова Б., Төребекова У., Ибраева Г.,</w:t>
            </w:r>
            <w:r>
              <w:br/>
            </w:r>
            <w:r>
              <w:rPr>
                <w:rFonts w:ascii="Times New Roman"/>
                <w:b w:val="false"/>
                <w:i w:val="false"/>
                <w:color w:val="000000"/>
                <w:sz w:val="20"/>
              </w:rPr>
              <w:t>
Шаханова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2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2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Оқулық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Ш., Махпиров В., Юнусова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2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2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Юнусова М.</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22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2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Юнусова М., Рәхмитуллаева Б., </w:t>
            </w:r>
            <w:r>
              <w:br/>
            </w:r>
            <w:r>
              <w:rPr>
                <w:rFonts w:ascii="Times New Roman"/>
                <w:b w:val="false"/>
                <w:i w:val="false"/>
                <w:color w:val="000000"/>
                <w:sz w:val="20"/>
              </w:rPr>
              <w:t>
Масимова М.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22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2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Жаттығулар жинағы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Рәхмитуллаева Б., Мәсимова М.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23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3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r>
              <w:br/>
            </w:r>
            <w:r>
              <w:rPr>
                <w:rFonts w:ascii="Times New Roman"/>
                <w:b w:val="false"/>
                <w:i w:val="false"/>
                <w:color w:val="000000"/>
                <w:sz w:val="20"/>
              </w:rPr>
              <w:t>
Арзиева А.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23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3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Жұмажанова Т., </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23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3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23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3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Б., Илиева 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23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3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 Һашимова 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23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3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Хрестоматия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23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3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А., Куздибаева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23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3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К. Шойынбеков, З.Жұмағұлова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23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23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23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23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Һазирқи дуния.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Т.,</w:t>
            </w:r>
            <w:r>
              <w:br/>
            </w:r>
            <w:r>
              <w:rPr>
                <w:rFonts w:ascii="Times New Roman"/>
                <w:b w:val="false"/>
                <w:i w:val="false"/>
                <w:color w:val="000000"/>
                <w:sz w:val="20"/>
              </w:rPr>
              <w:t>
Ахметов Е.,</w:t>
            </w:r>
            <w:r>
              <w:br/>
            </w:r>
            <w:r>
              <w:rPr>
                <w:rFonts w:ascii="Times New Roman"/>
                <w:b w:val="false"/>
                <w:i w:val="false"/>
                <w:color w:val="000000"/>
                <w:sz w:val="20"/>
              </w:rPr>
              <w:t>
Ахметов 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24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24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w:t>
            </w:r>
            <w:r>
              <w:br/>
            </w:r>
            <w:r>
              <w:rPr>
                <w:rFonts w:ascii="Times New Roman"/>
                <w:b w:val="false"/>
                <w:i w:val="false"/>
                <w:color w:val="000000"/>
                <w:sz w:val="20"/>
              </w:rPr>
              <w:t>
Шилдебаев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241"/>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24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Байжасарова Ғ., Тоқбергенова У.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242"/>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24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243"/>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24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w:t>
            </w:r>
            <w:r>
              <w:br/>
            </w:r>
            <w:r>
              <w:rPr>
                <w:rFonts w:ascii="Times New Roman"/>
                <w:b w:val="false"/>
                <w:i w:val="false"/>
                <w:color w:val="000000"/>
                <w:sz w:val="20"/>
              </w:rPr>
              <w:t>
Төлеубаев Ә.,</w:t>
            </w:r>
            <w:r>
              <w:br/>
            </w:r>
            <w:r>
              <w:rPr>
                <w:rFonts w:ascii="Times New Roman"/>
                <w:b w:val="false"/>
                <w:i w:val="false"/>
                <w:color w:val="000000"/>
                <w:sz w:val="20"/>
              </w:rPr>
              <w:t>
Қасымбаев Ж.,</w:t>
            </w:r>
            <w:r>
              <w:br/>
            </w:r>
            <w:r>
              <w:rPr>
                <w:rFonts w:ascii="Times New Roman"/>
                <w:b w:val="false"/>
                <w:i w:val="false"/>
                <w:color w:val="000000"/>
                <w:sz w:val="20"/>
              </w:rPr>
              <w:t>
Далаева Т.,</w:t>
            </w:r>
            <w:r>
              <w:br/>
            </w:r>
            <w:r>
              <w:rPr>
                <w:rFonts w:ascii="Times New Roman"/>
                <w:b w:val="false"/>
                <w:i w:val="false"/>
                <w:color w:val="000000"/>
                <w:sz w:val="20"/>
              </w:rPr>
              <w:t>
Қалиева Е.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244"/>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24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тарихи.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Садиқов Т.,</w:t>
            </w:r>
            <w:r>
              <w:br/>
            </w:r>
            <w:r>
              <w:rPr>
                <w:rFonts w:ascii="Times New Roman"/>
                <w:b w:val="false"/>
                <w:i w:val="false"/>
                <w:color w:val="000000"/>
                <w:sz w:val="20"/>
              </w:rPr>
              <w:t>
Кайирбекова Р.,</w:t>
            </w:r>
            <w:r>
              <w:br/>
            </w:r>
            <w:r>
              <w:rPr>
                <w:rFonts w:ascii="Times New Roman"/>
                <w:b w:val="false"/>
                <w:i w:val="false"/>
                <w:color w:val="000000"/>
                <w:sz w:val="20"/>
              </w:rPr>
              <w:t>
Тимченко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245"/>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24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246"/>
          <w:p>
            <w:pPr>
              <w:spacing w:after="20"/>
              <w:ind w:left="20"/>
              <w:jc w:val="both"/>
            </w:pPr>
            <w:r>
              <w:rPr>
                <w:rFonts w:ascii="Times New Roman"/>
                <w:b w:val="false"/>
                <w:i w:val="false"/>
                <w:color w:val="000000"/>
                <w:sz w:val="20"/>
              </w:rPr>
              <w:t>
</w:t>
            </w:r>
            <w:r>
              <w:rPr>
                <w:rFonts w:ascii="Times New Roman"/>
                <w:b/>
                <w:i w:val="false"/>
                <w:color w:val="000000"/>
                <w:sz w:val="20"/>
              </w:rPr>
              <w:t>11-сынып</w:t>
            </w:r>
            <w:r>
              <w:br/>
            </w:r>
            <w:r>
              <w:rPr>
                <w:rFonts w:ascii="Times New Roman"/>
                <w:b w:val="false"/>
                <w:i w:val="false"/>
                <w:color w:val="000000"/>
                <w:sz w:val="20"/>
              </w:rPr>
              <w:t>
жаратылыстану-математикалық бағыт</w:t>
            </w:r>
            <w:r>
              <w:br/>
            </w:r>
            <w:r>
              <w:rPr>
                <w:rFonts w:ascii="Times New Roman"/>
                <w:b w:val="false"/>
                <w:i w:val="false"/>
                <w:color w:val="000000"/>
                <w:sz w:val="20"/>
              </w:rPr>
              <w:t>
 </w:t>
            </w:r>
          </w:p>
          <w:bookmarkEnd w:id="1246"/>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24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4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Дюсебаев С., </w:t>
            </w:r>
            <w:r>
              <w:br/>
            </w:r>
            <w:r>
              <w:rPr>
                <w:rFonts w:ascii="Times New Roman"/>
                <w:b w:val="false"/>
                <w:i w:val="false"/>
                <w:color w:val="000000"/>
                <w:sz w:val="20"/>
              </w:rPr>
              <w:t xml:space="preserve">
Байтилеуова Г., </w:t>
            </w:r>
            <w:r>
              <w:br/>
            </w:r>
            <w:r>
              <w:rPr>
                <w:rFonts w:ascii="Times New Roman"/>
                <w:b w:val="false"/>
                <w:i w:val="false"/>
                <w:color w:val="000000"/>
                <w:sz w:val="20"/>
              </w:rPr>
              <w:t>
Жаппарова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24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4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24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4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тiлі.</w:t>
            </w:r>
            <w:r>
              <w:br/>
            </w:r>
            <w:r>
              <w:rPr>
                <w:rFonts w:ascii="Times New Roman"/>
                <w:b w:val="false"/>
                <w:i w:val="false"/>
                <w:color w:val="000000"/>
                <w:sz w:val="20"/>
              </w:rPr>
              <w:t>
 </w:t>
            </w:r>
            <w:r>
              <w:br/>
            </w:r>
            <w:r>
              <w:rPr>
                <w:rFonts w:ascii="Times New Roman"/>
                <w:b w:val="false"/>
                <w:i w:val="false"/>
                <w:color w:val="000000"/>
                <w:sz w:val="20"/>
              </w:rPr>
              <w:t>
Әдiстемелік нұсқау</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25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5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Арзиева А., Саттарова Г., </w:t>
            </w:r>
            <w:r>
              <w:br/>
            </w:r>
            <w:r>
              <w:rPr>
                <w:rFonts w:ascii="Times New Roman"/>
                <w:b w:val="false"/>
                <w:i w:val="false"/>
                <w:color w:val="000000"/>
                <w:sz w:val="20"/>
              </w:rPr>
              <w:t>
Сабитова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25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5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Жаттығулар жинағы</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Рәхматуллаева Б., Молотова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25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5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Арзиева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25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5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25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5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П., Әршидинов Б., Әлаев 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25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5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Әдiстемелiк нұсқау</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Әлаев Т.</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25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5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25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5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Әршидинов Б., Сабитова П., </w:t>
            </w:r>
            <w:r>
              <w:br/>
            </w:r>
            <w:r>
              <w:rPr>
                <w:rFonts w:ascii="Times New Roman"/>
                <w:b w:val="false"/>
                <w:i w:val="false"/>
                <w:color w:val="000000"/>
                <w:sz w:val="20"/>
              </w:rPr>
              <w:t>
Әлаев 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25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5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Куздибаева 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25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5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Корчевский В., </w:t>
            </w:r>
            <w:r>
              <w:br/>
            </w:r>
            <w:r>
              <w:rPr>
                <w:rFonts w:ascii="Times New Roman"/>
                <w:b w:val="false"/>
                <w:i w:val="false"/>
                <w:color w:val="000000"/>
                <w:sz w:val="20"/>
              </w:rPr>
              <w:t>
Абдиев А., Жұмағұлова З.</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26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260"/>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26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261"/>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w:t>
            </w:r>
            <w:r>
              <w:br/>
            </w:r>
            <w:r>
              <w:rPr>
                <w:rFonts w:ascii="Times New Roman"/>
                <w:b w:val="false"/>
                <w:i w:val="false"/>
                <w:color w:val="000000"/>
                <w:sz w:val="20"/>
              </w:rPr>
              <w:t>
Каймулдинова К.,</w:t>
            </w:r>
            <w:r>
              <w:br/>
            </w:r>
            <w:r>
              <w:rPr>
                <w:rFonts w:ascii="Times New Roman"/>
                <w:b w:val="false"/>
                <w:i w:val="false"/>
                <w:color w:val="000000"/>
                <w:sz w:val="20"/>
              </w:rPr>
              <w:t>
Әбилмажанова С.,</w:t>
            </w:r>
            <w:r>
              <w:br/>
            </w:r>
            <w:r>
              <w:rPr>
                <w:rFonts w:ascii="Times New Roman"/>
                <w:b w:val="false"/>
                <w:i w:val="false"/>
                <w:color w:val="000000"/>
                <w:sz w:val="20"/>
              </w:rPr>
              <w:t>
Достай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26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26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Сәтимбеков Р.,</w:t>
            </w:r>
            <w:r>
              <w:br/>
            </w:r>
            <w:r>
              <w:rPr>
                <w:rFonts w:ascii="Times New Roman"/>
                <w:b w:val="false"/>
                <w:i w:val="false"/>
                <w:color w:val="000000"/>
                <w:sz w:val="20"/>
              </w:rPr>
              <w:t>
Әлимкулова Р.,</w:t>
            </w:r>
            <w:r>
              <w:br/>
            </w:r>
            <w:r>
              <w:rPr>
                <w:rFonts w:ascii="Times New Roman"/>
                <w:b w:val="false"/>
                <w:i w:val="false"/>
                <w:color w:val="000000"/>
                <w:sz w:val="20"/>
              </w:rPr>
              <w:t>
Шилдебаев 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26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263"/>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Насохова Ш.,</w:t>
            </w:r>
            <w:r>
              <w:br/>
            </w: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w:t>
            </w:r>
            <w:r>
              <w:br/>
            </w:r>
            <w:r>
              <w:rPr>
                <w:rFonts w:ascii="Times New Roman"/>
                <w:b w:val="false"/>
                <w:i w:val="false"/>
                <w:color w:val="000000"/>
                <w:sz w:val="20"/>
              </w:rPr>
              <w:t>
Загайнова В.</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26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264"/>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Темирболатова Ә.,</w:t>
            </w:r>
            <w:r>
              <w:br/>
            </w:r>
            <w:r>
              <w:rPr>
                <w:rFonts w:ascii="Times New Roman"/>
                <w:b w:val="false"/>
                <w:i w:val="false"/>
                <w:color w:val="000000"/>
                <w:sz w:val="20"/>
              </w:rPr>
              <w:t>
Нурахметов Н.,</w:t>
            </w:r>
            <w:r>
              <w:br/>
            </w:r>
            <w:r>
              <w:rPr>
                <w:rFonts w:ascii="Times New Roman"/>
                <w:b w:val="false"/>
                <w:i w:val="false"/>
                <w:color w:val="000000"/>
                <w:sz w:val="20"/>
              </w:rPr>
              <w:t>
Жұмаділова Р., Әлімжанов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26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26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Турлығул Т.,</w:t>
            </w:r>
            <w:r>
              <w:br/>
            </w:r>
            <w:r>
              <w:rPr>
                <w:rFonts w:ascii="Times New Roman"/>
                <w:b w:val="false"/>
                <w:i w:val="false"/>
                <w:color w:val="000000"/>
                <w:sz w:val="20"/>
              </w:rPr>
              <w:t>
Жолдасбаев С.,</w:t>
            </w:r>
            <w:r>
              <w:br/>
            </w:r>
            <w:r>
              <w:rPr>
                <w:rFonts w:ascii="Times New Roman"/>
                <w:b w:val="false"/>
                <w:i w:val="false"/>
                <w:color w:val="000000"/>
                <w:sz w:val="20"/>
              </w:rPr>
              <w:t>
Қожакеева Л.,</w:t>
            </w:r>
            <w:r>
              <w:br/>
            </w:r>
            <w:r>
              <w:rPr>
                <w:rFonts w:ascii="Times New Roman"/>
                <w:b w:val="false"/>
                <w:i w:val="false"/>
                <w:color w:val="000000"/>
                <w:sz w:val="20"/>
              </w:rPr>
              <w:t>
Жусанбаева Г.</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26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126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Каийрбекова Р.,</w:t>
            </w:r>
            <w:r>
              <w:br/>
            </w:r>
            <w:r>
              <w:rPr>
                <w:rFonts w:ascii="Times New Roman"/>
                <w:b w:val="false"/>
                <w:i w:val="false"/>
                <w:color w:val="000000"/>
                <w:sz w:val="20"/>
              </w:rPr>
              <w:t>
Тимченко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26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26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r>
              <w:br/>
            </w: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bl>
    <w:bookmarkStart w:name="z102" w:id="1268"/>
    <w:p>
      <w:pPr>
        <w:spacing w:after="0"/>
        <w:ind w:left="0"/>
        <w:jc w:val="left"/>
      </w:pPr>
      <w:r>
        <w:rPr>
          <w:rFonts w:ascii="Times New Roman"/>
          <w:b/>
          <w:i w:val="false"/>
          <w:color w:val="000000"/>
        </w:rPr>
        <w:t xml:space="preserve">  Өзбек тілінде оқыту</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3635"/>
        <w:gridCol w:w="1537"/>
        <w:gridCol w:w="2229"/>
        <w:gridCol w:w="3365"/>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Дарслик.</w:t>
            </w:r>
            <w:r>
              <w:br/>
            </w:r>
            <w:r>
              <w:rPr>
                <w:rFonts w:ascii="Times New Roman"/>
                <w:b w:val="false"/>
                <w:i w:val="false"/>
                <w:color w:val="000000"/>
                <w:sz w:val="20"/>
              </w:rPr>
              <w:t>
1, 2, 3 қисм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Методик қулланма.</w:t>
            </w:r>
            <w:r>
              <w:br/>
            </w:r>
            <w:r>
              <w:rPr>
                <w:rFonts w:ascii="Times New Roman"/>
                <w:b w:val="false"/>
                <w:i w:val="false"/>
                <w:color w:val="000000"/>
                <w:sz w:val="20"/>
              </w:rPr>
              <w:t>
1, 2 қисм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Хуснихат №1, 2, 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3-қисм.</w:t>
            </w:r>
            <w:r>
              <w:br/>
            </w:r>
            <w:r>
              <w:rPr>
                <w:rFonts w:ascii="Times New Roman"/>
                <w:b w:val="false"/>
                <w:i w:val="false"/>
                <w:color w:val="000000"/>
                <w:sz w:val="20"/>
              </w:rPr>
              <w:t>
Иш дафтари №1, 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Дарслик.</w:t>
            </w:r>
            <w:r>
              <w:br/>
            </w:r>
            <w:r>
              <w:rPr>
                <w:rFonts w:ascii="Times New Roman"/>
                <w:b w:val="false"/>
                <w:i w:val="false"/>
                <w:color w:val="000000"/>
                <w:sz w:val="20"/>
              </w:rPr>
              <w:t>
№1 булим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Дарслик.</w:t>
            </w:r>
            <w:r>
              <w:br/>
            </w:r>
            <w:r>
              <w:rPr>
                <w:rFonts w:ascii="Times New Roman"/>
                <w:b w:val="false"/>
                <w:i w:val="false"/>
                <w:color w:val="000000"/>
                <w:sz w:val="20"/>
              </w:rPr>
              <w:t>
№ 2 булим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Муқашева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дафтари.</w:t>
            </w:r>
            <w:r>
              <w:br/>
            </w:r>
            <w:r>
              <w:rPr>
                <w:rFonts w:ascii="Times New Roman"/>
                <w:b w:val="false"/>
                <w:i w:val="false"/>
                <w:color w:val="000000"/>
                <w:sz w:val="20"/>
              </w:rPr>
              <w:t>
№1 булим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Ә. Мәдхалықова,</w:t>
            </w:r>
            <w:r>
              <w:br/>
            </w:r>
            <w:r>
              <w:rPr>
                <w:rFonts w:ascii="Times New Roman"/>
                <w:b w:val="false"/>
                <w:i w:val="false"/>
                <w:color w:val="000000"/>
                <w:sz w:val="20"/>
              </w:rPr>
              <w:t>
Н. Иманбаева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дафтари.</w:t>
            </w:r>
            <w:r>
              <w:br/>
            </w:r>
            <w:r>
              <w:rPr>
                <w:rFonts w:ascii="Times New Roman"/>
                <w:b w:val="false"/>
                <w:i w:val="false"/>
                <w:color w:val="000000"/>
                <w:sz w:val="20"/>
              </w:rPr>
              <w:t>
№2 булим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Мұқашева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Құсайынова, М.Тасбулатова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Иш дафтари</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Құсайынова, М.Тасбулатова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xml:space="preserve">
Жұмыс дәптері (Дунëтаниш. </w:t>
            </w:r>
            <w:r>
              <w:br/>
            </w:r>
            <w:r>
              <w:rPr>
                <w:rFonts w:ascii="Times New Roman"/>
                <w:b w:val="false"/>
                <w:i w:val="false"/>
                <w:color w:val="000000"/>
                <w:sz w:val="20"/>
              </w:rPr>
              <w:t>
 Иш дафтари)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Дарслик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Уқитувчи учун услубий қулланма</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Уқувчи дафтари</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w:t>
            </w:r>
            <w:r>
              <w:br/>
            </w:r>
            <w:r>
              <w:rPr>
                <w:rFonts w:ascii="Times New Roman"/>
                <w:b w:val="false"/>
                <w:i w:val="false"/>
                <w:color w:val="000000"/>
                <w:sz w:val="20"/>
              </w:rPr>
              <w:t>
М. Оразалиева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Услубий қулланма</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Иш дафтари №1, 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4829"/>
        <w:gridCol w:w="1629"/>
        <w:gridCol w:w="2784"/>
        <w:gridCol w:w="11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 1-бөлім, 2-бөлім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w:t>
            </w:r>
            <w:r>
              <w:br/>
            </w:r>
            <w:r>
              <w:rPr>
                <w:rFonts w:ascii="Times New Roman"/>
                <w:b w:val="false"/>
                <w:i w:val="false"/>
                <w:color w:val="000000"/>
                <w:sz w:val="20"/>
              </w:rPr>
              <w:t>З. Аташикова, </w:t>
            </w:r>
            <w:r>
              <w:br/>
            </w:r>
            <w:r>
              <w:rPr>
                <w:rFonts w:ascii="Times New Roman"/>
                <w:b w:val="false"/>
                <w:i w:val="false"/>
                <w:color w:val="000000"/>
                <w:sz w:val="20"/>
              </w:rPr>
              <w:t>М. Мусаева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Әдістемелік құрал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Жұмыс дәптері №1,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w:t>
            </w:r>
            <w:r>
              <w:br/>
            </w:r>
            <w:r>
              <w:rPr>
                <w:rFonts w:ascii="Times New Roman"/>
                <w:b w:val="false"/>
                <w:i w:val="false"/>
                <w:color w:val="000000"/>
                <w:sz w:val="20"/>
              </w:rPr>
              <w:t>З. Аташикова, </w:t>
            </w:r>
            <w:r>
              <w:br/>
            </w:r>
            <w:r>
              <w:rPr>
                <w:rFonts w:ascii="Times New Roman"/>
                <w:b w:val="false"/>
                <w:i w:val="false"/>
                <w:color w:val="000000"/>
                <w:sz w:val="20"/>
              </w:rPr>
              <w:t>М. Мусаева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Оқулық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Әдістемелік құрал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Жұмыс дәптері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№1, 2, 3, 4 қисм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№1, 2, 3, 4 </w:t>
            </w:r>
            <w:r>
              <w:br/>
            </w:r>
            <w:r>
              <w:rPr>
                <w:rFonts w:ascii="Times New Roman"/>
                <w:b w:val="false"/>
                <w:i w:val="false"/>
                <w:color w:val="000000"/>
                <w:sz w:val="20"/>
              </w:rPr>
              <w:t>
иш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 2 иш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О. Лауто,</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Акимбоева,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Н. Оналбоева, </w:t>
            </w:r>
            <w:r>
              <w:br/>
            </w:r>
            <w:r>
              <w:rPr>
                <w:rFonts w:ascii="Times New Roman"/>
                <w:b w:val="false"/>
                <w:i w:val="false"/>
                <w:color w:val="000000"/>
                <w:sz w:val="20"/>
              </w:rPr>
              <w:t>
Б. Ахатова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№1, 2 иш дафтари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bl>
    <w:bookmarkStart w:name="z103" w:id="1269"/>
    <w:p>
      <w:pPr>
        <w:spacing w:after="0"/>
        <w:ind w:left="0"/>
        <w:jc w:val="both"/>
      </w:pPr>
      <w:r>
        <w:rPr>
          <w:rFonts w:ascii="Times New Roman"/>
          <w:b w:val="false"/>
          <w:i w:val="false"/>
          <w:color w:val="000000"/>
          <w:sz w:val="28"/>
        </w:rPr>
        <w:t xml:space="preserve">
      </w:t>
      </w:r>
      <w:r>
        <w:rPr>
          <w:rFonts w:ascii="Times New Roman"/>
          <w:b/>
          <w:i w:val="false"/>
          <w:color w:val="000000"/>
          <w:sz w:val="28"/>
        </w:rPr>
        <w:t>3-сынып</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832"/>
        <w:gridCol w:w="1433"/>
        <w:gridCol w:w="2400"/>
        <w:gridCol w:w="98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270"/>
          <w:p>
            <w:pPr>
              <w:spacing w:after="20"/>
              <w:ind w:left="20"/>
              <w:jc w:val="both"/>
            </w:pPr>
            <w:r>
              <w:rPr>
                <w:rFonts w:ascii="Times New Roman"/>
                <w:b w:val="false"/>
                <w:i w:val="false"/>
                <w:color w:val="000000"/>
                <w:sz w:val="20"/>
              </w:rPr>
              <w:t>
1.</w:t>
            </w:r>
          </w:p>
          <w:bookmarkEnd w:id="1270"/>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r>
              <w:br/>
            </w:r>
            <w:r>
              <w:rPr>
                <w:rFonts w:ascii="Times New Roman"/>
                <w:b w:val="false"/>
                <w:i w:val="false"/>
                <w:color w:val="000000"/>
                <w:sz w:val="20"/>
              </w:rPr>
              <w:t xml:space="preserve">
2 қисм: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 1, 2 жұмыс дәптері (Узбек тили. </w:t>
            </w:r>
            <w:r>
              <w:br/>
            </w:r>
            <w:r>
              <w:rPr>
                <w:rFonts w:ascii="Times New Roman"/>
                <w:b w:val="false"/>
                <w:i w:val="false"/>
                <w:color w:val="000000"/>
                <w:sz w:val="20"/>
              </w:rPr>
              <w:t>
Иш дафтари № 1,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 2, 3, 4 бөлім</w:t>
            </w:r>
            <w:r>
              <w:br/>
            </w:r>
            <w:r>
              <w:rPr>
                <w:rFonts w:ascii="Times New Roman"/>
                <w:b w:val="false"/>
                <w:i w:val="false"/>
                <w:color w:val="000000"/>
                <w:sz w:val="20"/>
              </w:rPr>
              <w:t>
(Математика. Дарслик. 1, 2, 3, 4 қисм)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1, 2, 3, 4 бөлім.</w:t>
            </w:r>
            <w:r>
              <w:br/>
            </w:r>
            <w:r>
              <w:rPr>
                <w:rFonts w:ascii="Times New Roman"/>
                <w:b w:val="false"/>
                <w:i w:val="false"/>
                <w:color w:val="000000"/>
                <w:sz w:val="20"/>
              </w:rPr>
              <w:t>
(Математика. Иш дафтари 1, 2, 3, 4 қисм)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 Оқулық</w:t>
            </w:r>
            <w:r>
              <w:br/>
            </w:r>
            <w:r>
              <w:rPr>
                <w:rFonts w:ascii="Times New Roman"/>
                <w:b w:val="false"/>
                <w:i w:val="false"/>
                <w:color w:val="000000"/>
                <w:sz w:val="20"/>
              </w:rPr>
              <w:t>
(Ахборот- коммуникацион технологиялари.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Жұмыс дәптері</w:t>
            </w:r>
            <w:r>
              <w:br/>
            </w:r>
            <w:r>
              <w:rPr>
                <w:rFonts w:ascii="Times New Roman"/>
                <w:b w:val="false"/>
                <w:i w:val="false"/>
                <w:color w:val="000000"/>
                <w:sz w:val="20"/>
              </w:rPr>
              <w:t>
(Ахборот- коммуникацион технологиялари. Иш дафтари)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r>
              <w:br/>
            </w: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r>
              <w:br/>
            </w:r>
            <w:r>
              <w:rPr>
                <w:rFonts w:ascii="Times New Roman"/>
                <w:b w:val="false"/>
                <w:i w:val="false"/>
                <w:color w:val="000000"/>
                <w:sz w:val="20"/>
              </w:rPr>
              <w:t>
(ДунҰтаниш.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r>
              <w:br/>
            </w:r>
            <w:r>
              <w:rPr>
                <w:rFonts w:ascii="Times New Roman"/>
                <w:b w:val="false"/>
                <w:i w:val="false"/>
                <w:color w:val="000000"/>
                <w:sz w:val="20"/>
              </w:rPr>
              <w:t>
(Бадий мехнат.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Н. Дашкевич</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r>
              <w:br/>
            </w:r>
            <w:r>
              <w:rPr>
                <w:rFonts w:ascii="Times New Roman"/>
                <w:b w:val="false"/>
                <w:i w:val="false"/>
                <w:color w:val="000000"/>
                <w:sz w:val="20"/>
              </w:rPr>
              <w:t>
(Мусиқа. Дарслик)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846"/>
        <w:gridCol w:w="1847"/>
        <w:gridCol w:w="4913"/>
        <w:gridCol w:w="1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271"/>
          <w:p>
            <w:pPr>
              <w:spacing w:after="20"/>
              <w:ind w:left="20"/>
              <w:jc w:val="both"/>
            </w:pPr>
            <w:r>
              <w:rPr>
                <w:rFonts w:ascii="Times New Roman"/>
                <w:b w:val="false"/>
                <w:i w:val="false"/>
                <w:color w:val="000000"/>
                <w:sz w:val="20"/>
              </w:rPr>
              <w:t>
</w:t>
            </w:r>
            <w:r>
              <w:rPr>
                <w:rFonts w:ascii="Times New Roman"/>
                <w:b/>
                <w:i w:val="false"/>
                <w:color w:val="000000"/>
                <w:sz w:val="20"/>
              </w:rPr>
              <w:t>4-сынып</w:t>
            </w:r>
            <w:r>
              <w:br/>
            </w:r>
            <w:r>
              <w:rPr>
                <w:rFonts w:ascii="Times New Roman"/>
                <w:b w:val="false"/>
                <w:i w:val="false"/>
                <w:color w:val="000000"/>
                <w:sz w:val="20"/>
              </w:rPr>
              <w:t>
 </w:t>
            </w:r>
          </w:p>
          <w:bookmarkEnd w:id="1271"/>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2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7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27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73"/>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Оқыту әдістемесі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27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7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27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7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Емле жаттығулар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27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7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Укиш китабы. </w:t>
            </w:r>
            <w:r>
              <w:br/>
            </w:r>
            <w:r>
              <w:rPr>
                <w:rFonts w:ascii="Times New Roman"/>
                <w:b w:val="false"/>
                <w:i w:val="false"/>
                <w:color w:val="000000"/>
                <w:sz w:val="20"/>
              </w:rPr>
              <w:t>
Оқулық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27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7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xml:space="preserve">
Хрестоматия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27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78"/>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Дидактикалық материалдар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27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7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Оқыту әдістемесі</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086"/>
        <w:gridCol w:w="1338"/>
        <w:gridCol w:w="2786"/>
        <w:gridCol w:w="3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
М. Абдураупова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w:t>
            </w:r>
            <w:r>
              <w:br/>
            </w:r>
            <w:r>
              <w:rPr>
                <w:rFonts w:ascii="Times New Roman"/>
                <w:b w:val="false"/>
                <w:i w:val="false"/>
                <w:color w:val="000000"/>
                <w:sz w:val="20"/>
              </w:rPr>
              <w:t>Оқулық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Ш. Алиакбарова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О. Костюченко,</w:t>
            </w:r>
            <w:r>
              <w:br/>
            </w:r>
            <w:r>
              <w:rPr>
                <w:rFonts w:ascii="Times New Roman"/>
                <w:b w:val="false"/>
                <w:i w:val="false"/>
                <w:color w:val="000000"/>
                <w:sz w:val="20"/>
              </w:rPr>
              <w:t xml:space="preserve">
М. Ушакова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Г. Хабижонова,</w:t>
            </w:r>
            <w:r>
              <w:br/>
            </w:r>
            <w:r>
              <w:rPr>
                <w:rFonts w:ascii="Times New Roman"/>
                <w:b w:val="false"/>
                <w:i w:val="false"/>
                <w:color w:val="000000"/>
                <w:sz w:val="20"/>
              </w:rPr>
              <w:t>
Т. Қартаева,</w:t>
            </w:r>
            <w:r>
              <w:br/>
            </w:r>
            <w:r>
              <w:rPr>
                <w:rFonts w:ascii="Times New Roman"/>
                <w:b w:val="false"/>
                <w:i w:val="false"/>
                <w:color w:val="000000"/>
                <w:sz w:val="20"/>
              </w:rPr>
              <w:t>
М. Нуғойбоева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Толбаева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А. Оралбекова,</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(уғил болалар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5386"/>
        <w:gridCol w:w="1146"/>
        <w:gridCol w:w="2040"/>
        <w:gridCol w:w="2325"/>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Оқулық 1, 2 бөлім (Узбек адабиҰти.</w:t>
            </w:r>
            <w:r>
              <w:br/>
            </w:r>
            <w:r>
              <w:rPr>
                <w:rFonts w:ascii="Times New Roman"/>
                <w:b w:val="false"/>
                <w:i w:val="false"/>
                <w:color w:val="000000"/>
                <w:sz w:val="20"/>
              </w:rPr>
              <w:t>
Дарслик. 1, 2 қисм)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Корганбаева,</w:t>
            </w:r>
            <w:r>
              <w:br/>
            </w:r>
            <w:r>
              <w:rPr>
                <w:rFonts w:ascii="Times New Roman"/>
                <w:b w:val="false"/>
                <w:i w:val="false"/>
                <w:color w:val="000000"/>
                <w:sz w:val="20"/>
              </w:rPr>
              <w:t>
 Ш. Алиакбарова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Хрестоматия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xml:space="preserve">
(Тузувчилар:) </w:t>
            </w:r>
            <w:r>
              <w:br/>
            </w:r>
            <w:r>
              <w:rPr>
                <w:rFonts w:ascii="Times New Roman"/>
                <w:b w:val="false"/>
                <w:i w:val="false"/>
                <w:color w:val="000000"/>
                <w:sz w:val="20"/>
              </w:rPr>
              <w:t>
Б. Турдикулов,</w:t>
            </w:r>
            <w:r>
              <w:br/>
            </w:r>
            <w:r>
              <w:rPr>
                <w:rFonts w:ascii="Times New Roman"/>
                <w:b w:val="false"/>
                <w:i w:val="false"/>
                <w:color w:val="000000"/>
                <w:sz w:val="20"/>
              </w:rPr>
              <w:t>
З. Ташева,</w:t>
            </w:r>
            <w:r>
              <w:br/>
            </w:r>
            <w:r>
              <w:rPr>
                <w:rFonts w:ascii="Times New Roman"/>
                <w:b w:val="false"/>
                <w:i w:val="false"/>
                <w:color w:val="000000"/>
                <w:sz w:val="20"/>
              </w:rPr>
              <w:t>
А. Урмонова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(Бадиий мехнат.</w:t>
            </w:r>
            <w:r>
              <w:br/>
            </w:r>
            <w:r>
              <w:rPr>
                <w:rFonts w:ascii="Times New Roman"/>
                <w:b w:val="false"/>
                <w:i w:val="false"/>
                <w:color w:val="000000"/>
                <w:sz w:val="20"/>
              </w:rPr>
              <w:t>
Дарслик (уғил болалар учун нусха))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r>
              <w:br/>
            </w: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О. Костюченко,</w:t>
            </w:r>
            <w:r>
              <w:br/>
            </w:r>
            <w:r>
              <w:rPr>
                <w:rFonts w:ascii="Times New Roman"/>
                <w:b w:val="false"/>
                <w:i w:val="false"/>
                <w:color w:val="000000"/>
                <w:sz w:val="20"/>
              </w:rPr>
              <w:t>
В. Прахнау,</w:t>
            </w:r>
            <w:r>
              <w:br/>
            </w:r>
            <w:r>
              <w:rPr>
                <w:rFonts w:ascii="Times New Roman"/>
                <w:b w:val="false"/>
                <w:i w:val="false"/>
                <w:color w:val="000000"/>
                <w:sz w:val="20"/>
              </w:rPr>
              <w:t>
Г. Бойко,</w:t>
            </w:r>
            <w:r>
              <w:br/>
            </w:r>
            <w:r>
              <w:rPr>
                <w:rFonts w:ascii="Times New Roman"/>
                <w:b w:val="false"/>
                <w:i w:val="false"/>
                <w:color w:val="000000"/>
                <w:sz w:val="20"/>
              </w:rPr>
              <w:t>
С. Матвеева,</w:t>
            </w:r>
            <w:r>
              <w:br/>
            </w:r>
            <w:r>
              <w:rPr>
                <w:rFonts w:ascii="Times New Roman"/>
                <w:b w:val="false"/>
                <w:i w:val="false"/>
                <w:color w:val="000000"/>
                <w:sz w:val="20"/>
              </w:rPr>
              <w:t>
М. Мұсабаева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Информатика.Оқулық</w:t>
            </w:r>
            <w:r>
              <w:br/>
            </w:r>
            <w:r>
              <w:rPr>
                <w:rFonts w:ascii="Times New Roman"/>
                <w:b w:val="false"/>
                <w:i w:val="false"/>
                <w:color w:val="000000"/>
                <w:sz w:val="20"/>
              </w:rPr>
              <w:t>
(Информатика. Дарслик)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О. Кыдырбек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бөлім. Оқулық (Математика. Дарслик 1, 2 қисм)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(Қозоғистон тарихи. Дарслик)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Картаева,</w:t>
            </w:r>
            <w:r>
              <w:br/>
            </w:r>
            <w:r>
              <w:rPr>
                <w:rFonts w:ascii="Times New Roman"/>
                <w:b w:val="false"/>
                <w:i w:val="false"/>
                <w:color w:val="000000"/>
                <w:sz w:val="20"/>
              </w:rPr>
              <w:t>
М. Ногайбаева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 (Жахон тарихи. Дарслик)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r>
              <w:br/>
            </w:r>
            <w:r>
              <w:rPr>
                <w:rFonts w:ascii="Times New Roman"/>
                <w:b w:val="false"/>
                <w:i w:val="false"/>
                <w:color w:val="000000"/>
                <w:sz w:val="20"/>
              </w:rPr>
              <w:t>
Р. Мирзабекова,</w:t>
            </w:r>
            <w:r>
              <w:br/>
            </w:r>
            <w:r>
              <w:rPr>
                <w:rFonts w:ascii="Times New Roman"/>
                <w:b w:val="false"/>
                <w:i w:val="false"/>
                <w:color w:val="000000"/>
                <w:sz w:val="20"/>
              </w:rPr>
              <w:t>
Е. Қартабоева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 (з-зини англаш. Дарслик)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С. Керимбаева</w:t>
            </w:r>
            <w:r>
              <w:br/>
            </w:r>
            <w:r>
              <w:rPr>
                <w:rFonts w:ascii="Times New Roman"/>
                <w:b w:val="false"/>
                <w:i w:val="false"/>
                <w:color w:val="000000"/>
                <w:sz w:val="20"/>
              </w:rPr>
              <w:t>
Г. Калиева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Әдістемелік нұсқау</w:t>
            </w:r>
            <w:r>
              <w:br/>
            </w:r>
            <w:r>
              <w:rPr>
                <w:rFonts w:ascii="Times New Roman"/>
                <w:b w:val="false"/>
                <w:i w:val="false"/>
                <w:color w:val="000000"/>
                <w:sz w:val="20"/>
              </w:rPr>
              <w:t>
(з-зини англаш. Услубий клланма.)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С. Керимбаева</w:t>
            </w:r>
            <w:r>
              <w:br/>
            </w:r>
            <w:r>
              <w:rPr>
                <w:rFonts w:ascii="Times New Roman"/>
                <w:b w:val="false"/>
                <w:i w:val="false"/>
                <w:color w:val="000000"/>
                <w:sz w:val="20"/>
              </w:rPr>
              <w:t>
Г. Калиева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93"/>
        <w:gridCol w:w="1453"/>
        <w:gridCol w:w="3026"/>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280"/>
          <w:p>
            <w:pPr>
              <w:spacing w:after="20"/>
              <w:ind w:left="20"/>
              <w:jc w:val="both"/>
            </w:pPr>
            <w:r>
              <w:rPr>
                <w:rFonts w:ascii="Times New Roman"/>
                <w:b w:val="false"/>
                <w:i w:val="false"/>
                <w:color w:val="000000"/>
                <w:sz w:val="20"/>
              </w:rPr>
              <w:t>
7-сынып</w:t>
            </w:r>
          </w:p>
          <w:bookmarkEnd w:id="1280"/>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Н. Абдалиев,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Ф. Абдалиев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Б. Турдикулов,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КимҰ.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Дарслик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Е. Қартабоева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rPr>
          <w:rFonts w:ascii="Times New Roman"/>
          <w:b/>
          <w:i w:val="false"/>
          <w:color w:val="000000"/>
        </w:rPr>
        <w:t xml:space="preserve"> 8-сынып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693"/>
        <w:gridCol w:w="1426"/>
        <w:gridCol w:w="2540"/>
        <w:gridCol w:w="2894"/>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Оқулық 1, 2 бөлім</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Досметова,</w:t>
            </w:r>
            <w:r>
              <w:br/>
            </w:r>
            <w:r>
              <w:rPr>
                <w:rFonts w:ascii="Times New Roman"/>
                <w:b w:val="false"/>
                <w:i w:val="false"/>
                <w:color w:val="000000"/>
                <w:sz w:val="20"/>
              </w:rPr>
              <w:t>
Ш. Алиакбарова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Хрестоматия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(Тузувчилар:)</w:t>
            </w:r>
            <w:r>
              <w:br/>
            </w:r>
            <w:r>
              <w:rPr>
                <w:rFonts w:ascii="Times New Roman"/>
                <w:b w:val="false"/>
                <w:i w:val="false"/>
                <w:color w:val="000000"/>
                <w:sz w:val="20"/>
              </w:rPr>
              <w:t xml:space="preserve">
Б. Турдиқулов, </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(Бадиий мехнат. Дарслик (уғил болалар учун нусха))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Оқулық (қыз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(қыз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xml:space="preserve">
(қизлар учун нусха))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r>
              <w:br/>
            </w:r>
            <w:r>
              <w:rPr>
                <w:rFonts w:ascii="Times New Roman"/>
                <w:b w:val="false"/>
                <w:i w:val="false"/>
                <w:color w:val="000000"/>
                <w:sz w:val="20"/>
              </w:rPr>
              <w:t>
(Информатика.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r>
              <w:br/>
            </w:r>
            <w:r>
              <w:rPr>
                <w:rFonts w:ascii="Times New Roman"/>
                <w:b w:val="false"/>
                <w:i w:val="false"/>
                <w:color w:val="000000"/>
                <w:sz w:val="20"/>
              </w:rPr>
              <w:t>
1, 2 бөлім</w:t>
            </w:r>
            <w:r>
              <w:br/>
            </w:r>
            <w:r>
              <w:rPr>
                <w:rFonts w:ascii="Times New Roman"/>
                <w:b w:val="false"/>
                <w:i w:val="false"/>
                <w:color w:val="000000"/>
                <w:sz w:val="20"/>
              </w:rPr>
              <w:t>
(География.</w:t>
            </w:r>
            <w:r>
              <w:br/>
            </w:r>
            <w:r>
              <w:rPr>
                <w:rFonts w:ascii="Times New Roman"/>
                <w:b w:val="false"/>
                <w:i w:val="false"/>
                <w:color w:val="000000"/>
                <w:sz w:val="20"/>
              </w:rPr>
              <w:t>
Дарслик 1, 2 қисм)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w:t>
            </w:r>
            <w:r>
              <w:br/>
            </w:r>
            <w:r>
              <w:rPr>
                <w:rFonts w:ascii="Times New Roman"/>
                <w:b w:val="false"/>
                <w:i w:val="false"/>
                <w:color w:val="000000"/>
                <w:sz w:val="20"/>
              </w:rPr>
              <w:t>
Г. Куанышева,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(Биология.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(Алгебра.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З. Жумагулова,</w:t>
            </w:r>
            <w:r>
              <w:br/>
            </w:r>
            <w:r>
              <w:rPr>
                <w:rFonts w:ascii="Times New Roman"/>
                <w:b w:val="false"/>
                <w:i w:val="false"/>
                <w:color w:val="000000"/>
                <w:sz w:val="20"/>
              </w:rPr>
              <w:t>
В. Корчевский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(Геометрия.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(Физика.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Ш. Насохова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r>
              <w:br/>
            </w:r>
            <w:r>
              <w:rPr>
                <w:rFonts w:ascii="Times New Roman"/>
                <w:b w:val="false"/>
                <w:i w:val="false"/>
                <w:color w:val="000000"/>
                <w:sz w:val="20"/>
              </w:rPr>
              <w:t>
(Химия.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К. Аухадиева,</w:t>
            </w:r>
            <w:r>
              <w:br/>
            </w:r>
            <w:r>
              <w:rPr>
                <w:rFonts w:ascii="Times New Roman"/>
                <w:b w:val="false"/>
                <w:i w:val="false"/>
                <w:color w:val="000000"/>
                <w:sz w:val="20"/>
              </w:rPr>
              <w:t>
Т. Белоусова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(Қозоғистон тарихи.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Г. Хабижанова,</w:t>
            </w:r>
            <w:r>
              <w:br/>
            </w:r>
            <w:r>
              <w:rPr>
                <w:rFonts w:ascii="Times New Roman"/>
                <w:b w:val="false"/>
                <w:i w:val="false"/>
                <w:color w:val="000000"/>
                <w:sz w:val="20"/>
              </w:rPr>
              <w:t>
Т. Картаева,</w:t>
            </w:r>
            <w:r>
              <w:br/>
            </w:r>
            <w:r>
              <w:rPr>
                <w:rFonts w:ascii="Times New Roman"/>
                <w:b w:val="false"/>
                <w:i w:val="false"/>
                <w:color w:val="000000"/>
                <w:sz w:val="20"/>
              </w:rPr>
              <w:t>
М Ногайбаева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r>
              <w:br/>
            </w:r>
            <w:r>
              <w:rPr>
                <w:rFonts w:ascii="Times New Roman"/>
                <w:b w:val="false"/>
                <w:i w:val="false"/>
                <w:color w:val="000000"/>
                <w:sz w:val="20"/>
              </w:rPr>
              <w:t>
(Жахон тарихи. Дарслик)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Макашева,</w:t>
            </w:r>
            <w:r>
              <w:br/>
            </w:r>
            <w:r>
              <w:rPr>
                <w:rFonts w:ascii="Times New Roman"/>
                <w:b w:val="false"/>
                <w:i w:val="false"/>
                <w:color w:val="000000"/>
                <w:sz w:val="20"/>
              </w:rPr>
              <w:t>
К. Байзакова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1773"/>
        <w:gridCol w:w="2265"/>
        <w:gridCol w:w="4716"/>
        <w:gridCol w:w="12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281"/>
          <w:p>
            <w:pPr>
              <w:spacing w:after="20"/>
              <w:ind w:left="20"/>
              <w:jc w:val="both"/>
            </w:pPr>
            <w:r>
              <w:rPr>
                <w:rFonts w:ascii="Times New Roman"/>
                <w:b w:val="false"/>
                <w:i w:val="false"/>
                <w:color w:val="000000"/>
                <w:sz w:val="20"/>
              </w:rPr>
              <w:t>
</w:t>
            </w:r>
            <w:r>
              <w:rPr>
                <w:rFonts w:ascii="Times New Roman"/>
                <w:b w:val="false"/>
                <w:i w:val="false"/>
                <w:color w:val="000000"/>
                <w:sz w:val="20"/>
              </w:rPr>
              <w:t>9-сынып</w:t>
            </w:r>
            <w:r>
              <w:br/>
            </w:r>
            <w:r>
              <w:rPr>
                <w:rFonts w:ascii="Times New Roman"/>
                <w:b w:val="false"/>
                <w:i w:val="false"/>
                <w:color w:val="000000"/>
                <w:sz w:val="20"/>
              </w:rPr>
              <w:t>
</w:t>
            </w:r>
          </w:p>
          <w:bookmarkEnd w:id="1281"/>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28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2"/>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адибети.</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Иулдошев К.,</w:t>
            </w:r>
            <w:r>
              <w:br/>
            </w:r>
            <w:r>
              <w:rPr>
                <w:rFonts w:ascii="Times New Roman"/>
                <w:b w:val="false"/>
                <w:i w:val="false"/>
                <w:color w:val="000000"/>
                <w:sz w:val="20"/>
              </w:rPr>
              <w:t>
Иулдошев Ж.,</w:t>
            </w:r>
            <w:r>
              <w:br/>
            </w:r>
            <w:r>
              <w:rPr>
                <w:rFonts w:ascii="Times New Roman"/>
                <w:b w:val="false"/>
                <w:i w:val="false"/>
                <w:color w:val="000000"/>
                <w:sz w:val="20"/>
              </w:rPr>
              <w:t>
Туламетов М.</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bl>
    <w:bookmarkStart w:name="z104" w:id="1283"/>
    <w:p>
      <w:pPr>
        <w:spacing w:after="0"/>
        <w:ind w:left="0"/>
        <w:jc w:val="both"/>
      </w:pPr>
      <w:r>
        <w:rPr>
          <w:rFonts w:ascii="Times New Roman"/>
          <w:b w:val="false"/>
          <w:i w:val="false"/>
          <w:color w:val="000000"/>
          <w:sz w:val="28"/>
        </w:rPr>
        <w:t>
      10-сынып</w:t>
      </w:r>
    </w:p>
    <w:bookmarkEnd w:id="1283"/>
    <w:p>
      <w:pPr>
        <w:spacing w:after="0"/>
        <w:ind w:left="0"/>
        <w:jc w:val="both"/>
      </w:pPr>
      <w:r>
        <w:rPr>
          <w:rFonts w:ascii="Times New Roman"/>
          <w:b w:val="false"/>
          <w:i w:val="false"/>
          <w:color w:val="000000"/>
          <w:sz w:val="28"/>
        </w:rPr>
        <w:t>
      қоғамдық-гуманитарлық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296"/>
        <w:gridCol w:w="3973"/>
        <w:gridCol w:w="2693"/>
        <w:gridCol w:w="66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28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У. Уринбаев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2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8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2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8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Уринбаев 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28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8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28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8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28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8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29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9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Қужахмет уғли,</w:t>
            </w:r>
            <w:r>
              <w:br/>
            </w:r>
            <w:r>
              <w:rPr>
                <w:rFonts w:ascii="Times New Roman"/>
                <w:b w:val="false"/>
                <w:i w:val="false"/>
                <w:color w:val="000000"/>
                <w:sz w:val="20"/>
              </w:rPr>
              <w:t>
А. Чупеков,</w:t>
            </w:r>
            <w:r>
              <w:br/>
            </w:r>
            <w:r>
              <w:rPr>
                <w:rFonts w:ascii="Times New Roman"/>
                <w:b w:val="false"/>
                <w:i w:val="false"/>
                <w:color w:val="000000"/>
                <w:sz w:val="20"/>
              </w:rPr>
              <w:t>
М. Губайдуллина,</w:t>
            </w:r>
            <w:r>
              <w:br/>
            </w:r>
            <w:r>
              <w:rPr>
                <w:rFonts w:ascii="Times New Roman"/>
                <w:b w:val="false"/>
                <w:i w:val="false"/>
                <w:color w:val="000000"/>
                <w:sz w:val="20"/>
              </w:rPr>
              <w:t>
М. Дакенов,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29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9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Нисанбаев,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29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9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Т. Увалиев,</w:t>
            </w:r>
            <w:r>
              <w:br/>
            </w:r>
            <w:r>
              <w:rPr>
                <w:rFonts w:ascii="Times New Roman"/>
                <w:b w:val="false"/>
                <w:i w:val="false"/>
                <w:color w:val="000000"/>
                <w:sz w:val="20"/>
              </w:rPr>
              <w:t>
Қ. Ахметов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29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93"/>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29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9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Нурахметов,</w:t>
            </w:r>
            <w:r>
              <w:br/>
            </w:r>
            <w:r>
              <w:rPr>
                <w:rFonts w:ascii="Times New Roman"/>
                <w:b w:val="false"/>
                <w:i w:val="false"/>
                <w:color w:val="000000"/>
                <w:sz w:val="20"/>
              </w:rPr>
              <w:t>
Қ. Бекишев,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29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9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Башаруғли,</w:t>
            </w:r>
            <w:r>
              <w:br/>
            </w:r>
            <w:r>
              <w:rPr>
                <w:rFonts w:ascii="Times New Roman"/>
                <w:b w:val="false"/>
                <w:i w:val="false"/>
                <w:color w:val="000000"/>
                <w:sz w:val="20"/>
              </w:rPr>
              <w:t>
Г. Байжасарова,</w:t>
            </w:r>
            <w:r>
              <w:br/>
            </w:r>
            <w:r>
              <w:rPr>
                <w:rFonts w:ascii="Times New Roman"/>
                <w:b w:val="false"/>
                <w:i w:val="false"/>
                <w:color w:val="000000"/>
                <w:sz w:val="20"/>
              </w:rPr>
              <w:t>
У. Туқбергенова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29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9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Ж. Қайдасов,</w:t>
            </w:r>
            <w:r>
              <w:br/>
            </w:r>
            <w:r>
              <w:rPr>
                <w:rFonts w:ascii="Times New Roman"/>
                <w:b w:val="false"/>
                <w:i w:val="false"/>
                <w:color w:val="000000"/>
                <w:sz w:val="20"/>
              </w:rPr>
              <w:t>
А. Қағазбаева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10-сынып</w:t>
            </w:r>
            <w:r>
              <w:br/>
            </w:r>
            <w:r>
              <w:rPr>
                <w:rFonts w:ascii="Times New Roman"/>
                <w:b/>
                <w:i w:val="false"/>
                <w:color w:val="000000"/>
                <w:sz w:val="20"/>
              </w:rPr>
              <w:t>
жаратылыстану-математикалық бағыт</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29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9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Адамбаева, </w:t>
            </w:r>
            <w:r>
              <w:br/>
            </w:r>
            <w:r>
              <w:rPr>
                <w:rFonts w:ascii="Times New Roman"/>
                <w:b w:val="false"/>
                <w:i w:val="false"/>
                <w:color w:val="000000"/>
                <w:sz w:val="20"/>
              </w:rPr>
              <w:t>
Ф. Оразбаева,</w:t>
            </w:r>
            <w:r>
              <w:br/>
            </w:r>
            <w:r>
              <w:rPr>
                <w:rFonts w:ascii="Times New Roman"/>
                <w:b w:val="false"/>
                <w:i w:val="false"/>
                <w:color w:val="000000"/>
                <w:sz w:val="20"/>
              </w:rPr>
              <w:t xml:space="preserve">
А. Рауандина, </w:t>
            </w:r>
            <w:r>
              <w:br/>
            </w:r>
            <w:r>
              <w:rPr>
                <w:rFonts w:ascii="Times New Roman"/>
                <w:b w:val="false"/>
                <w:i w:val="false"/>
                <w:color w:val="000000"/>
                <w:sz w:val="20"/>
              </w:rPr>
              <w:t>
У. Уринбаев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29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9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29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9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Уринбаев 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30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0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30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0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У.Уринбоев</w:t>
            </w: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30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0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30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03"/>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 Корчевский В., Жумағулова З.</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30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0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тарихи.</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Чупеков </w:t>
            </w:r>
            <w:r>
              <w:br/>
            </w:r>
            <w:r>
              <w:rPr>
                <w:rFonts w:ascii="Times New Roman"/>
                <w:b w:val="false"/>
                <w:i w:val="false"/>
                <w:color w:val="000000"/>
                <w:sz w:val="20"/>
              </w:rPr>
              <w:t>
К. Қужахмет уғли,</w:t>
            </w:r>
            <w:r>
              <w:br/>
            </w:r>
            <w:r>
              <w:rPr>
                <w:rFonts w:ascii="Times New Roman"/>
                <w:b w:val="false"/>
                <w:i w:val="false"/>
                <w:color w:val="000000"/>
                <w:sz w:val="20"/>
              </w:rPr>
              <w:t>
М. Дакенов,</w:t>
            </w:r>
            <w:r>
              <w:br/>
            </w:r>
            <w:r>
              <w:rPr>
                <w:rFonts w:ascii="Times New Roman"/>
                <w:b w:val="false"/>
                <w:i w:val="false"/>
                <w:color w:val="000000"/>
                <w:sz w:val="20"/>
              </w:rPr>
              <w:t xml:space="preserve">
М. Сембинов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30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0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Нисанбоев,</w:t>
            </w:r>
            <w:r>
              <w:br/>
            </w:r>
            <w:r>
              <w:rPr>
                <w:rFonts w:ascii="Times New Roman"/>
                <w:b w:val="false"/>
                <w:i w:val="false"/>
                <w:color w:val="000000"/>
                <w:sz w:val="20"/>
              </w:rPr>
              <w:t>
М. Сабит,</w:t>
            </w:r>
            <w:r>
              <w:br/>
            </w:r>
            <w:r>
              <w:rPr>
                <w:rFonts w:ascii="Times New Roman"/>
                <w:b w:val="false"/>
                <w:i w:val="false"/>
                <w:color w:val="000000"/>
                <w:sz w:val="20"/>
              </w:rPr>
              <w:t xml:space="preserve">
Р. Дуланбаева, </w:t>
            </w:r>
            <w:r>
              <w:br/>
            </w:r>
            <w:r>
              <w:rPr>
                <w:rFonts w:ascii="Times New Roman"/>
                <w:b w:val="false"/>
                <w:i w:val="false"/>
                <w:color w:val="000000"/>
                <w:sz w:val="20"/>
              </w:rPr>
              <w:t>
К. Айтхожин,</w:t>
            </w:r>
            <w:r>
              <w:br/>
            </w:r>
            <w:r>
              <w:rPr>
                <w:rFonts w:ascii="Times New Roman"/>
                <w:b w:val="false"/>
                <w:i w:val="false"/>
                <w:color w:val="000000"/>
                <w:sz w:val="20"/>
              </w:rPr>
              <w:t>
Г. Жайлин</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30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0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Бейсенова, </w:t>
            </w:r>
            <w:r>
              <w:br/>
            </w:r>
            <w:r>
              <w:rPr>
                <w:rFonts w:ascii="Times New Roman"/>
                <w:b w:val="false"/>
                <w:i w:val="false"/>
                <w:color w:val="000000"/>
                <w:sz w:val="20"/>
              </w:rPr>
              <w:t>
К. Каймулдинова, С. Абилмажинова,</w:t>
            </w:r>
            <w:r>
              <w:br/>
            </w:r>
            <w:r>
              <w:rPr>
                <w:rFonts w:ascii="Times New Roman"/>
                <w:b w:val="false"/>
                <w:i w:val="false"/>
                <w:color w:val="000000"/>
                <w:sz w:val="20"/>
              </w:rPr>
              <w:t>
Б. Боймирзоев,</w:t>
            </w:r>
            <w:r>
              <w:br/>
            </w:r>
            <w:r>
              <w:rPr>
                <w:rFonts w:ascii="Times New Roman"/>
                <w:b w:val="false"/>
                <w:i w:val="false"/>
                <w:color w:val="000000"/>
                <w:sz w:val="20"/>
              </w:rPr>
              <w:t>
Ж. Достай</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30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30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Қасимбаева, </w:t>
            </w:r>
            <w:r>
              <w:br/>
            </w:r>
            <w:r>
              <w:rPr>
                <w:rFonts w:ascii="Times New Roman"/>
                <w:b w:val="false"/>
                <w:i w:val="false"/>
                <w:color w:val="000000"/>
                <w:sz w:val="20"/>
              </w:rPr>
              <w:t>
К. Мухаметжанов,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30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0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Нұрахметов, </w:t>
            </w:r>
            <w:r>
              <w:br/>
            </w:r>
            <w:r>
              <w:rPr>
                <w:rFonts w:ascii="Times New Roman"/>
                <w:b w:val="false"/>
                <w:i w:val="false"/>
                <w:color w:val="000000"/>
                <w:sz w:val="20"/>
              </w:rPr>
              <w:t xml:space="preserve">
Қ. Бекишев, </w:t>
            </w:r>
            <w:r>
              <w:br/>
            </w:r>
            <w:r>
              <w:rPr>
                <w:rFonts w:ascii="Times New Roman"/>
                <w:b w:val="false"/>
                <w:i w:val="false"/>
                <w:color w:val="000000"/>
                <w:sz w:val="20"/>
              </w:rPr>
              <w:t xml:space="preserve">
Н. Заграничная, </w:t>
            </w:r>
            <w:r>
              <w:br/>
            </w:r>
            <w:r>
              <w:rPr>
                <w:rFonts w:ascii="Times New Roman"/>
                <w:b w:val="false"/>
                <w:i w:val="false"/>
                <w:color w:val="000000"/>
                <w:sz w:val="20"/>
              </w:rPr>
              <w:t xml:space="preserve">
Г. Абрамова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30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0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Н. Қуйшибаев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31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31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И. Бекбоев,</w:t>
            </w:r>
            <w:r>
              <w:br/>
            </w:r>
            <w:r>
              <w:rPr>
                <w:rFonts w:ascii="Times New Roman"/>
                <w:b w:val="false"/>
                <w:i w:val="false"/>
                <w:color w:val="000000"/>
                <w:sz w:val="20"/>
              </w:rPr>
              <w:t>
Ж. Қайдасов,</w:t>
            </w:r>
            <w:r>
              <w:br/>
            </w:r>
            <w:r>
              <w:rPr>
                <w:rFonts w:ascii="Times New Roman"/>
                <w:b w:val="false"/>
                <w:i w:val="false"/>
                <w:color w:val="000000"/>
                <w:sz w:val="20"/>
              </w:rPr>
              <w:t>
А. Абдиев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311"/>
          <w:p>
            <w:pPr>
              <w:spacing w:after="20"/>
              <w:ind w:left="20"/>
              <w:jc w:val="both"/>
            </w:pPr>
            <w:r>
              <w:rPr>
                <w:rFonts w:ascii="Times New Roman"/>
                <w:b w:val="false"/>
                <w:i w:val="false"/>
                <w:color w:val="000000"/>
                <w:sz w:val="20"/>
              </w:rPr>
              <w:t>
</w:t>
            </w:r>
            <w:r>
              <w:rPr>
                <w:rFonts w:ascii="Times New Roman"/>
                <w:b/>
                <w:i w:val="false"/>
                <w:color w:val="000000"/>
                <w:sz w:val="20"/>
              </w:rPr>
              <w:t>11-сынып</w:t>
            </w:r>
            <w:r>
              <w:br/>
            </w:r>
            <w:r>
              <w:rPr>
                <w:rFonts w:ascii="Times New Roman"/>
                <w:b w:val="false"/>
                <w:i w:val="false"/>
                <w:color w:val="000000"/>
                <w:sz w:val="20"/>
              </w:rPr>
              <w:t>
қоғамдық-гуманитарлық бағыт</w:t>
            </w:r>
            <w:r>
              <w:br/>
            </w:r>
            <w:r>
              <w:rPr>
                <w:rFonts w:ascii="Times New Roman"/>
                <w:b w:val="false"/>
                <w:i w:val="false"/>
                <w:color w:val="000000"/>
                <w:sz w:val="20"/>
              </w:rPr>
              <w:t>
 </w:t>
            </w:r>
          </w:p>
          <w:bookmarkEnd w:id="1311"/>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3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1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Құлмағанбетова, </w:t>
            </w:r>
            <w:r>
              <w:br/>
            </w:r>
            <w:r>
              <w:rPr>
                <w:rFonts w:ascii="Times New Roman"/>
                <w:b w:val="false"/>
                <w:i w:val="false"/>
                <w:color w:val="000000"/>
                <w:sz w:val="20"/>
              </w:rPr>
              <w:t xml:space="preserve">
Г. Қосымова, </w:t>
            </w:r>
            <w:r>
              <w:br/>
            </w:r>
            <w:r>
              <w:rPr>
                <w:rFonts w:ascii="Times New Roman"/>
                <w:b w:val="false"/>
                <w:i w:val="false"/>
                <w:color w:val="000000"/>
                <w:sz w:val="20"/>
              </w:rPr>
              <w:t xml:space="preserve">
Г. Ибраева, </w:t>
            </w:r>
            <w:r>
              <w:br/>
            </w:r>
            <w:r>
              <w:rPr>
                <w:rFonts w:ascii="Times New Roman"/>
                <w:b w:val="false"/>
                <w:i w:val="false"/>
                <w:color w:val="000000"/>
                <w:sz w:val="20"/>
              </w:rPr>
              <w:t xml:space="preserve">
У. Торебекова, </w:t>
            </w:r>
            <w:r>
              <w:br/>
            </w:r>
            <w:r>
              <w:rPr>
                <w:rFonts w:ascii="Times New Roman"/>
                <w:b w:val="false"/>
                <w:i w:val="false"/>
                <w:color w:val="000000"/>
                <w:sz w:val="20"/>
              </w:rPr>
              <w:t xml:space="preserve">
Р. Шаханова, </w:t>
            </w:r>
            <w:r>
              <w:br/>
            </w:r>
            <w:r>
              <w:rPr>
                <w:rFonts w:ascii="Times New Roman"/>
                <w:b w:val="false"/>
                <w:i w:val="false"/>
                <w:color w:val="000000"/>
                <w:sz w:val="20"/>
              </w:rPr>
              <w:t>
Ұ. Асыл</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31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13"/>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әдебиетi.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К., Норбаев Б.,</w:t>
            </w:r>
            <w:r>
              <w:br/>
            </w:r>
            <w:r>
              <w:rPr>
                <w:rFonts w:ascii="Times New Roman"/>
                <w:b w:val="false"/>
                <w:i w:val="false"/>
                <w:color w:val="000000"/>
                <w:sz w:val="20"/>
              </w:rPr>
              <w:t>
Туламетов М.</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31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1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Джамалдинов О.</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31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1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31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1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Шойынбеков К., </w:t>
            </w:r>
            <w:r>
              <w:br/>
            </w:r>
            <w:r>
              <w:rPr>
                <w:rFonts w:ascii="Times New Roman"/>
                <w:b w:val="false"/>
                <w:i w:val="false"/>
                <w:color w:val="000000"/>
                <w:sz w:val="20"/>
              </w:rPr>
              <w:t>
Жұмағұлова З.</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31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1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31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1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дүние географиясы.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31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1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 Шілдебаев Ж.</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32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2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Г., </w:t>
            </w:r>
            <w:r>
              <w:br/>
            </w:r>
            <w:r>
              <w:rPr>
                <w:rFonts w:ascii="Times New Roman"/>
                <w:b w:val="false"/>
                <w:i w:val="false"/>
                <w:color w:val="000000"/>
                <w:sz w:val="20"/>
              </w:rPr>
              <w:t xml:space="preserve">
Тоқбергенова У.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32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2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32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32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С., Қайырбекова С., Тимченко 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323"/>
          <w:p>
            <w:pPr>
              <w:spacing w:after="20"/>
              <w:ind w:left="20"/>
              <w:jc w:val="both"/>
            </w:pPr>
            <w:r>
              <w:rPr>
                <w:rFonts w:ascii="Times New Roman"/>
                <w:b w:val="false"/>
                <w:i w:val="false"/>
                <w:color w:val="000000"/>
                <w:sz w:val="20"/>
              </w:rPr>
              <w:t>
</w:t>
            </w:r>
            <w:r>
              <w:rPr>
                <w:rFonts w:ascii="Times New Roman"/>
                <w:b/>
                <w:i w:val="false"/>
                <w:color w:val="000000"/>
                <w:sz w:val="20"/>
              </w:rPr>
              <w:t>11-сынып</w:t>
            </w:r>
            <w:r>
              <w:br/>
            </w:r>
            <w:r>
              <w:rPr>
                <w:rFonts w:ascii="Times New Roman"/>
                <w:b w:val="false"/>
                <w:i w:val="false"/>
                <w:color w:val="000000"/>
                <w:sz w:val="20"/>
              </w:rPr>
              <w:t>
жаратылыстану-математикалық бағыт</w:t>
            </w:r>
            <w:r>
              <w:br/>
            </w:r>
            <w:r>
              <w:rPr>
                <w:rFonts w:ascii="Times New Roman"/>
                <w:b w:val="false"/>
                <w:i w:val="false"/>
                <w:color w:val="000000"/>
                <w:sz w:val="20"/>
              </w:rPr>
              <w:t>
 </w:t>
            </w:r>
          </w:p>
          <w:bookmarkEnd w:id="1323"/>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3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2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С.,</w:t>
            </w:r>
            <w:r>
              <w:br/>
            </w:r>
            <w:r>
              <w:rPr>
                <w:rFonts w:ascii="Times New Roman"/>
                <w:b w:val="false"/>
                <w:i w:val="false"/>
                <w:color w:val="000000"/>
                <w:sz w:val="20"/>
              </w:rPr>
              <w:t>
Байтілеуова Ғ.</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3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2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 Асыл Ұ., Абдіғазиұлы Б.</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3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2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тiлi. Оқулық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3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2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Қ., Норбаев Б.,</w:t>
            </w:r>
            <w:r>
              <w:br/>
            </w:r>
            <w:r>
              <w:rPr>
                <w:rFonts w:ascii="Times New Roman"/>
                <w:b w:val="false"/>
                <w:i w:val="false"/>
                <w:color w:val="000000"/>
                <w:sz w:val="20"/>
              </w:rPr>
              <w:t>
Туламетов М.</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32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2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Жамалдинов О.</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32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2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33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3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w:t>
            </w:r>
            <w:r>
              <w:br/>
            </w:r>
            <w:r>
              <w:rPr>
                <w:rFonts w:ascii="Times New Roman"/>
                <w:b w:val="false"/>
                <w:i w:val="false"/>
                <w:color w:val="000000"/>
                <w:sz w:val="20"/>
              </w:rPr>
              <w:t>
Корчевский В., Абдиев А., Жұмағұлова З.</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33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3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33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3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Ә., </w:t>
            </w:r>
            <w:r>
              <w:br/>
            </w:r>
            <w:r>
              <w:rPr>
                <w:rFonts w:ascii="Times New Roman"/>
                <w:b w:val="false"/>
                <w:i w:val="false"/>
                <w:color w:val="000000"/>
                <w:sz w:val="20"/>
              </w:rPr>
              <w:t>
Каймулдинова К., Әбілмәжінова С., Достай Ж.</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33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33"/>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Сәтімбеков Р., Әлімқұлова Р., </w:t>
            </w:r>
            <w:r>
              <w:br/>
            </w:r>
            <w:r>
              <w:rPr>
                <w:rFonts w:ascii="Times New Roman"/>
                <w:b w:val="false"/>
                <w:i w:val="false"/>
                <w:color w:val="000000"/>
                <w:sz w:val="20"/>
              </w:rPr>
              <w:t>
Шілдебаев Ж.</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33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33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Тұяқбаев С., Насохова Ш.,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33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3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Темірболатова Ә., Нұрахметов Н., Жұмаділова Р., Әлімжанова 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3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3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Т., Жолдасбаев С., Кожакеева Л.</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33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33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С., Тимченко 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33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33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 Дуланбаева Р., Ибраева А.,</w:t>
            </w:r>
            <w:r>
              <w:br/>
            </w:r>
            <w:r>
              <w:rPr>
                <w:rFonts w:ascii="Times New Roman"/>
                <w:b w:val="false"/>
                <w:i w:val="false"/>
                <w:color w:val="000000"/>
                <w:sz w:val="20"/>
              </w:rPr>
              <w:t>
Есетова 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339"/>
    <w:p>
      <w:pPr>
        <w:spacing w:after="0"/>
        <w:ind w:left="0"/>
        <w:jc w:val="both"/>
      </w:pPr>
      <w:r>
        <w:rPr>
          <w:rFonts w:ascii="Times New Roman"/>
          <w:b w:val="false"/>
          <w:i w:val="false"/>
          <w:color w:val="000000"/>
          <w:sz w:val="28"/>
        </w:rPr>
        <w:t>
      Тәжік тілінде оқыту</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2326"/>
        <w:gridCol w:w="2183"/>
        <w:gridCol w:w="3976"/>
        <w:gridCol w:w="1080"/>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r>
              <w:br/>
            </w:r>
            <w:r>
              <w:rPr>
                <w:rFonts w:ascii="Times New Roman"/>
                <w:b w:val="false"/>
                <w:i w:val="false"/>
                <w:color w:val="000000"/>
                <w:sz w:val="20"/>
              </w:rPr>
              <w:t>
Китоби дарсй.</w:t>
            </w:r>
            <w:r>
              <w:br/>
            </w:r>
            <w:r>
              <w:rPr>
                <w:rFonts w:ascii="Times New Roman"/>
                <w:b w:val="false"/>
                <w:i w:val="false"/>
                <w:color w:val="000000"/>
                <w:sz w:val="20"/>
              </w:rPr>
              <w:t>
Қисми 1</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r>
              <w:br/>
            </w: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r>
              <w:br/>
            </w:r>
            <w:r>
              <w:rPr>
                <w:rFonts w:ascii="Times New Roman"/>
                <w:b w:val="false"/>
                <w:i w:val="false"/>
                <w:color w:val="000000"/>
                <w:sz w:val="20"/>
              </w:rPr>
              <w:t>
Китоби дарсй.</w:t>
            </w:r>
            <w:r>
              <w:br/>
            </w:r>
            <w:r>
              <w:rPr>
                <w:rFonts w:ascii="Times New Roman"/>
                <w:b w:val="false"/>
                <w:i w:val="false"/>
                <w:color w:val="000000"/>
                <w:sz w:val="20"/>
              </w:rPr>
              <w:t>
Қисми 2</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r>
              <w:br/>
            </w: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r>
              <w:br/>
            </w:r>
            <w:r>
              <w:rPr>
                <w:rFonts w:ascii="Times New Roman"/>
                <w:b w:val="false"/>
                <w:i w:val="false"/>
                <w:color w:val="000000"/>
                <w:sz w:val="20"/>
              </w:rPr>
              <w:t>
Китоби дарсй.</w:t>
            </w:r>
            <w:r>
              <w:br/>
            </w:r>
            <w:r>
              <w:rPr>
                <w:rFonts w:ascii="Times New Roman"/>
                <w:b w:val="false"/>
                <w:i w:val="false"/>
                <w:color w:val="000000"/>
                <w:sz w:val="20"/>
              </w:rPr>
              <w:t>
Қисми 3</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w:t>
            </w:r>
            <w:r>
              <w:br/>
            </w:r>
            <w:r>
              <w:rPr>
                <w:rFonts w:ascii="Times New Roman"/>
                <w:b w:val="false"/>
                <w:i w:val="false"/>
                <w:color w:val="000000"/>
                <w:sz w:val="20"/>
              </w:rPr>
              <w:t>
Р. Хамитов,</w:t>
            </w:r>
            <w:r>
              <w:br/>
            </w:r>
            <w:r>
              <w:rPr>
                <w:rFonts w:ascii="Times New Roman"/>
                <w:b w:val="false"/>
                <w:i w:val="false"/>
                <w:color w:val="000000"/>
                <w:sz w:val="20"/>
              </w:rPr>
              <w:t>
М. Кариев</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Китоби дарсй.</w:t>
            </w:r>
            <w:r>
              <w:br/>
            </w:r>
            <w:r>
              <w:rPr>
                <w:rFonts w:ascii="Times New Roman"/>
                <w:b w:val="false"/>
                <w:i w:val="false"/>
                <w:color w:val="000000"/>
                <w:sz w:val="20"/>
              </w:rPr>
              <w:t>
Қисми 1</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Китоби дарсй.</w:t>
            </w:r>
            <w:r>
              <w:br/>
            </w:r>
            <w:r>
              <w:rPr>
                <w:rFonts w:ascii="Times New Roman"/>
                <w:b w:val="false"/>
                <w:i w:val="false"/>
                <w:color w:val="000000"/>
                <w:sz w:val="20"/>
              </w:rPr>
              <w:t>
Қисми 2</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w:t>
            </w:r>
            <w:r>
              <w:br/>
            </w:r>
            <w:r>
              <w:rPr>
                <w:rFonts w:ascii="Times New Roman"/>
                <w:b w:val="false"/>
                <w:i w:val="false"/>
                <w:color w:val="000000"/>
                <w:sz w:val="20"/>
              </w:rPr>
              <w:t>
Китоби дарсй</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Сауқатова,</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Құсаинова,</w:t>
            </w:r>
            <w:r>
              <w:br/>
            </w:r>
            <w:r>
              <w:rPr>
                <w:rFonts w:ascii="Times New Roman"/>
                <w:b w:val="false"/>
                <w:i w:val="false"/>
                <w:color w:val="000000"/>
                <w:sz w:val="20"/>
              </w:rPr>
              <w:t>
М. Тасболатова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r>
              <w:br/>
            </w:r>
            <w:r>
              <w:rPr>
                <w:rFonts w:ascii="Times New Roman"/>
                <w:b w:val="false"/>
                <w:i w:val="false"/>
                <w:color w:val="000000"/>
                <w:sz w:val="20"/>
              </w:rPr>
              <w:t>
Китоби дарсй</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r>
              <w:br/>
            </w:r>
            <w:r>
              <w:rPr>
                <w:rFonts w:ascii="Times New Roman"/>
                <w:b w:val="false"/>
                <w:i w:val="false"/>
                <w:color w:val="000000"/>
                <w:sz w:val="20"/>
              </w:rPr>
              <w:t>
Дафтари талаба</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r>
              <w:br/>
            </w:r>
            <w:r>
              <w:rPr>
                <w:rFonts w:ascii="Times New Roman"/>
                <w:b w:val="false"/>
                <w:i w:val="false"/>
                <w:color w:val="000000"/>
                <w:sz w:val="20"/>
              </w:rPr>
              <w:t>
Дастури методй барои муаллим</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r>
              <w:br/>
            </w:r>
            <w:r>
              <w:rPr>
                <w:rFonts w:ascii="Times New Roman"/>
                <w:b w:val="false"/>
                <w:i w:val="false"/>
                <w:color w:val="000000"/>
                <w:sz w:val="20"/>
              </w:rPr>
              <w:t>
Г. Омарова,</w:t>
            </w:r>
            <w:r>
              <w:br/>
            </w:r>
            <w:r>
              <w:rPr>
                <w:rFonts w:ascii="Times New Roman"/>
                <w:b w:val="false"/>
                <w:i w:val="false"/>
                <w:color w:val="000000"/>
                <w:sz w:val="20"/>
              </w:rPr>
              <w:t>
А. Сапарбаева,</w:t>
            </w:r>
            <w:r>
              <w:br/>
            </w:r>
            <w:r>
              <w:rPr>
                <w:rFonts w:ascii="Times New Roman"/>
                <w:b w:val="false"/>
                <w:i w:val="false"/>
                <w:color w:val="000000"/>
                <w:sz w:val="20"/>
              </w:rPr>
              <w:t>
С. Кедрук,</w:t>
            </w:r>
            <w:r>
              <w:br/>
            </w:r>
            <w:r>
              <w:rPr>
                <w:rFonts w:ascii="Times New Roman"/>
                <w:b w:val="false"/>
                <w:i w:val="false"/>
                <w:color w:val="000000"/>
                <w:sz w:val="20"/>
              </w:rPr>
              <w:t>
Е. Клевцова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w:t>
            </w:r>
            <w:r>
              <w:br/>
            </w:r>
            <w:r>
              <w:rPr>
                <w:rFonts w:ascii="Times New Roman"/>
                <w:b w:val="false"/>
                <w:i w:val="false"/>
                <w:color w:val="000000"/>
                <w:sz w:val="20"/>
              </w:rPr>
              <w:t>
Китоби дарсй</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w:t>
            </w:r>
            <w:r>
              <w:br/>
            </w:r>
            <w:r>
              <w:rPr>
                <w:rFonts w:ascii="Times New Roman"/>
                <w:b w:val="false"/>
                <w:i w:val="false"/>
                <w:color w:val="000000"/>
                <w:sz w:val="20"/>
              </w:rPr>
              <w:t>
М. Уразалиева,</w:t>
            </w:r>
            <w:r>
              <w:br/>
            </w:r>
            <w:r>
              <w:rPr>
                <w:rFonts w:ascii="Times New Roman"/>
                <w:b w:val="false"/>
                <w:i w:val="false"/>
                <w:color w:val="000000"/>
                <w:sz w:val="20"/>
              </w:rPr>
              <w:t>
Т. Плешакова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721"/>
        <w:gridCol w:w="1491"/>
        <w:gridCol w:w="3429"/>
        <w:gridCol w:w="11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340"/>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w:t>
            </w:r>
          </w:p>
          <w:bookmarkEnd w:id="1340"/>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3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41"/>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Қисми1,2,3,4.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Минжасарова М.</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 </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Г. Мирюсупова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xml:space="preserve">
Г. Абдураимова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w:t>
            </w:r>
            <w:r>
              <w:br/>
            </w: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Зворигина,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Т. Помогайко,</w:t>
            </w:r>
            <w:r>
              <w:br/>
            </w:r>
            <w:r>
              <w:rPr>
                <w:rFonts w:ascii="Times New Roman"/>
                <w:b w:val="false"/>
                <w:i w:val="false"/>
                <w:color w:val="000000"/>
                <w:sz w:val="20"/>
              </w:rPr>
              <w:t>
Т. Яндулова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342"/>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w:t>
            </w:r>
          </w:p>
          <w:bookmarkEnd w:id="1342"/>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34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43"/>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Б. Бойев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344"/>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w:t>
            </w:r>
          </w:p>
          <w:bookmarkEnd w:id="1344"/>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345"/>
          <w:p>
            <w:pPr>
              <w:spacing w:after="20"/>
              <w:ind w:left="20"/>
              <w:jc w:val="both"/>
            </w:pPr>
            <w:r>
              <w:rPr>
                <w:rFonts w:ascii="Times New Roman"/>
                <w:b w:val="false"/>
                <w:i w:val="false"/>
                <w:color w:val="000000"/>
                <w:sz w:val="20"/>
              </w:rPr>
              <w:t>
1.</w:t>
            </w:r>
          </w:p>
          <w:bookmarkEnd w:id="1345"/>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 Оқулық</w:t>
            </w:r>
            <w:r>
              <w:br/>
            </w:r>
            <w:r>
              <w:rPr>
                <w:rFonts w:ascii="Times New Roman"/>
                <w:b w:val="false"/>
                <w:i w:val="false"/>
                <w:color w:val="000000"/>
                <w:sz w:val="20"/>
              </w:rPr>
              <w:t>
(Забони то?ик?. Дарслик)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 Раимназаров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346"/>
          <w:p>
            <w:pPr>
              <w:spacing w:after="20"/>
              <w:ind w:left="20"/>
              <w:jc w:val="both"/>
            </w:pPr>
            <w:r>
              <w:rPr>
                <w:rFonts w:ascii="Times New Roman"/>
                <w:b w:val="false"/>
                <w:i w:val="false"/>
                <w:color w:val="000000"/>
                <w:sz w:val="20"/>
              </w:rPr>
              <w:t>
2.</w:t>
            </w:r>
          </w:p>
          <w:bookmarkEnd w:id="1346"/>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әдебиеті. Оқулық (АдабиҰти то?ик. Дарслик)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 Раимназаров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347"/>
          <w:p>
            <w:pPr>
              <w:spacing w:after="20"/>
              <w:ind w:left="20"/>
              <w:jc w:val="both"/>
            </w:pPr>
            <w:r>
              <w:rPr>
                <w:rFonts w:ascii="Times New Roman"/>
                <w:b w:val="false"/>
                <w:i w:val="false"/>
                <w:color w:val="000000"/>
                <w:sz w:val="20"/>
              </w:rPr>
              <w:t>
6-сынып</w:t>
            </w:r>
            <w:r>
              <w:br/>
            </w:r>
            <w:r>
              <w:rPr>
                <w:rFonts w:ascii="Times New Roman"/>
                <w:b w:val="false"/>
                <w:i w:val="false"/>
                <w:color w:val="000000"/>
                <w:sz w:val="20"/>
              </w:rPr>
              <w:t>
 </w:t>
            </w:r>
          </w:p>
          <w:bookmarkEnd w:id="1347"/>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3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48"/>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А. Мирзоев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34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349"/>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А. Абдувалиев,</w:t>
            </w:r>
            <w:r>
              <w:br/>
            </w:r>
            <w:r>
              <w:rPr>
                <w:rFonts w:ascii="Times New Roman"/>
                <w:b w:val="false"/>
                <w:i w:val="false"/>
                <w:color w:val="000000"/>
                <w:sz w:val="20"/>
              </w:rPr>
              <w:t>
Н. Шарафиддинов</w:t>
            </w:r>
            <w:r>
              <w:br/>
            </w:r>
            <w:r>
              <w:rPr>
                <w:rFonts w:ascii="Times New Roman"/>
                <w:b w:val="false"/>
                <w:i w:val="false"/>
                <w:color w:val="000000"/>
                <w:sz w:val="20"/>
              </w:rPr>
              <w:t>
Б. Рахматов</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350"/>
          <w:p>
            <w:pPr>
              <w:spacing w:after="20"/>
              <w:ind w:left="20"/>
              <w:jc w:val="both"/>
            </w:pPr>
            <w:r>
              <w:rPr>
                <w:rFonts w:ascii="Times New Roman"/>
                <w:b w:val="false"/>
                <w:i w:val="false"/>
                <w:color w:val="000000"/>
                <w:sz w:val="20"/>
              </w:rPr>
              <w:t>
7-сынып</w:t>
            </w:r>
            <w:r>
              <w:br/>
            </w:r>
            <w:r>
              <w:rPr>
                <w:rFonts w:ascii="Times New Roman"/>
                <w:b w:val="false"/>
                <w:i w:val="false"/>
                <w:color w:val="000000"/>
                <w:sz w:val="20"/>
              </w:rPr>
              <w:t>
 </w:t>
            </w:r>
          </w:p>
          <w:bookmarkEnd w:id="1350"/>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351"/>
          <w:p>
            <w:pPr>
              <w:spacing w:after="20"/>
              <w:ind w:left="20"/>
              <w:jc w:val="both"/>
            </w:pPr>
            <w:r>
              <w:rPr>
                <w:rFonts w:ascii="Times New Roman"/>
                <w:b w:val="false"/>
                <w:i w:val="false"/>
                <w:color w:val="000000"/>
                <w:sz w:val="20"/>
              </w:rPr>
              <w:t>
3.</w:t>
            </w:r>
          </w:p>
          <w:bookmarkEnd w:id="1351"/>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 Оқулық (Забони то?ик?.</w:t>
            </w:r>
            <w:r>
              <w:br/>
            </w:r>
            <w:r>
              <w:rPr>
                <w:rFonts w:ascii="Times New Roman"/>
                <w:b w:val="false"/>
                <w:i w:val="false"/>
                <w:color w:val="000000"/>
                <w:sz w:val="20"/>
              </w:rPr>
              <w:t>
Дарслик)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 Хиқматов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352"/>
          <w:p>
            <w:pPr>
              <w:spacing w:after="20"/>
              <w:ind w:left="20"/>
              <w:jc w:val="both"/>
            </w:pPr>
            <w:r>
              <w:rPr>
                <w:rFonts w:ascii="Times New Roman"/>
                <w:b w:val="false"/>
                <w:i w:val="false"/>
                <w:color w:val="000000"/>
                <w:sz w:val="20"/>
              </w:rPr>
              <w:t>
4.</w:t>
            </w:r>
          </w:p>
          <w:bookmarkEnd w:id="1352"/>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әдебиеті. Оқулық (АдабиҰти то?ик. Дарслик)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 Садирдинова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353"/>
          <w:p>
            <w:pPr>
              <w:spacing w:after="20"/>
              <w:ind w:left="20"/>
              <w:jc w:val="both"/>
            </w:pPr>
            <w:r>
              <w:rPr>
                <w:rFonts w:ascii="Times New Roman"/>
                <w:b w:val="false"/>
                <w:i w:val="false"/>
                <w:color w:val="000000"/>
                <w:sz w:val="20"/>
              </w:rPr>
              <w:t>
8-сынып</w:t>
            </w:r>
            <w:r>
              <w:br/>
            </w:r>
            <w:r>
              <w:rPr>
                <w:rFonts w:ascii="Times New Roman"/>
                <w:b w:val="false"/>
                <w:i w:val="false"/>
                <w:color w:val="000000"/>
                <w:sz w:val="20"/>
              </w:rPr>
              <w:t>
 </w:t>
            </w:r>
          </w:p>
          <w:bookmarkEnd w:id="1353"/>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3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54"/>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355"/>
          <w:p>
            <w:pPr>
              <w:spacing w:after="20"/>
              <w:ind w:left="20"/>
              <w:jc w:val="both"/>
            </w:pPr>
            <w:r>
              <w:rPr>
                <w:rFonts w:ascii="Times New Roman"/>
                <w:b w:val="false"/>
                <w:i w:val="false"/>
                <w:color w:val="000000"/>
                <w:sz w:val="20"/>
              </w:rPr>
              <w:t>
9-сынып</w:t>
            </w:r>
            <w:r>
              <w:br/>
            </w:r>
            <w:r>
              <w:rPr>
                <w:rFonts w:ascii="Times New Roman"/>
                <w:b w:val="false"/>
                <w:i w:val="false"/>
                <w:color w:val="000000"/>
                <w:sz w:val="20"/>
              </w:rPr>
              <w:t>
 </w:t>
            </w:r>
          </w:p>
          <w:bookmarkEnd w:id="1355"/>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3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56"/>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Ф. Зикриеев,</w:t>
            </w:r>
            <w:r>
              <w:br/>
            </w:r>
            <w:r>
              <w:rPr>
                <w:rFonts w:ascii="Times New Roman"/>
                <w:b w:val="false"/>
                <w:i w:val="false"/>
                <w:color w:val="000000"/>
                <w:sz w:val="20"/>
              </w:rPr>
              <w:t>
А. Муллохонов</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3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357"/>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358"/>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w:t>
            </w:r>
          </w:p>
          <w:bookmarkEnd w:id="1358"/>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3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59"/>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М. Солехов,</w:t>
            </w:r>
            <w:r>
              <w:br/>
            </w:r>
            <w:r>
              <w:rPr>
                <w:rFonts w:ascii="Times New Roman"/>
                <w:b w:val="false"/>
                <w:i w:val="false"/>
                <w:color w:val="000000"/>
                <w:sz w:val="20"/>
              </w:rPr>
              <w:t>
Р. Шарифов</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36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360"/>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361"/>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w:t>
            </w:r>
          </w:p>
          <w:bookmarkEnd w:id="1361"/>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3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1362"/>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36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363"/>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А. Кучаров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2-қосымшасы</w:t>
            </w:r>
          </w:p>
        </w:tc>
      </w:tr>
    </w:tbl>
    <w:bookmarkStart w:name="z25" w:id="1364"/>
    <w:p>
      <w:pPr>
        <w:spacing w:after="0"/>
        <w:ind w:left="0"/>
        <w:jc w:val="left"/>
      </w:pPr>
      <w:r>
        <w:rPr>
          <w:rFonts w:ascii="Times New Roman"/>
          <w:b/>
          <w:i w:val="false"/>
          <w:color w:val="000000"/>
        </w:rPr>
        <w:t xml:space="preserve"> Құралдар тізбесі</w:t>
      </w:r>
    </w:p>
    <w:bookmarkEnd w:id="1364"/>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04.04.2017 </w:t>
      </w:r>
      <w:r>
        <w:rPr>
          <w:rFonts w:ascii="Times New Roman"/>
          <w:b w:val="false"/>
          <w:i w:val="false"/>
          <w:color w:val="ff0000"/>
          <w:sz w:val="28"/>
        </w:rPr>
        <w:t>№ 150</w:t>
      </w:r>
      <w:r>
        <w:rPr>
          <w:rFonts w:ascii="Times New Roman"/>
          <w:b w:val="false"/>
          <w:i w:val="false"/>
          <w:color w:val="ff0000"/>
          <w:sz w:val="28"/>
        </w:rPr>
        <w:t xml:space="preserve">;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24.07.2018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9" w:id="1365"/>
    <w:p>
      <w:pPr>
        <w:spacing w:after="0"/>
        <w:ind w:left="0"/>
        <w:jc w:val="left"/>
      </w:pPr>
      <w:r>
        <w:rPr>
          <w:rFonts w:ascii="Times New Roman"/>
          <w:b/>
          <w:i w:val="false"/>
          <w:color w:val="000000"/>
        </w:rPr>
        <w:t xml:space="preserve">  Қазақ тілінде оқыту</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813"/>
        <w:gridCol w:w="1020"/>
        <w:gridCol w:w="842"/>
        <w:gridCol w:w="95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36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3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367"/>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мен оқыту</w:t>
            </w:r>
          </w:p>
          <w:bookmarkEnd w:id="1367"/>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368"/>
          <w:p>
            <w:pPr>
              <w:spacing w:after="20"/>
              <w:ind w:left="20"/>
              <w:jc w:val="both"/>
            </w:pPr>
            <w:r>
              <w:rPr>
                <w:rFonts w:ascii="Times New Roman"/>
                <w:b w:val="false"/>
                <w:i w:val="false"/>
                <w:color w:val="000000"/>
                <w:sz w:val="20"/>
              </w:rPr>
              <w:t>
1.</w:t>
            </w:r>
          </w:p>
          <w:bookmarkEnd w:id="13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369"/>
          <w:p>
            <w:pPr>
              <w:spacing w:after="20"/>
              <w:ind w:left="20"/>
              <w:jc w:val="both"/>
            </w:pPr>
            <w:r>
              <w:rPr>
                <w:rFonts w:ascii="Times New Roman"/>
                <w:b w:val="false"/>
                <w:i w:val="false"/>
                <w:color w:val="000000"/>
                <w:sz w:val="20"/>
              </w:rPr>
              <w:t>
2.</w:t>
            </w:r>
          </w:p>
          <w:bookmarkEnd w:id="13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370"/>
          <w:p>
            <w:pPr>
              <w:spacing w:after="20"/>
              <w:ind w:left="20"/>
              <w:jc w:val="both"/>
            </w:pPr>
            <w:r>
              <w:rPr>
                <w:rFonts w:ascii="Times New Roman"/>
                <w:b w:val="false"/>
                <w:i w:val="false"/>
                <w:color w:val="000000"/>
                <w:sz w:val="20"/>
              </w:rPr>
              <w:t>
3.</w:t>
            </w:r>
          </w:p>
          <w:bookmarkEnd w:id="13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371"/>
          <w:p>
            <w:pPr>
              <w:spacing w:after="20"/>
              <w:ind w:left="20"/>
              <w:jc w:val="both"/>
            </w:pPr>
            <w:r>
              <w:rPr>
                <w:rFonts w:ascii="Times New Roman"/>
                <w:b w:val="false"/>
                <w:i w:val="false"/>
                <w:color w:val="000000"/>
                <w:sz w:val="20"/>
              </w:rPr>
              <w:t>
4.</w:t>
            </w:r>
          </w:p>
          <w:bookmarkEnd w:id="13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372"/>
          <w:p>
            <w:pPr>
              <w:spacing w:after="20"/>
              <w:ind w:left="20"/>
              <w:jc w:val="both"/>
            </w:pPr>
            <w:r>
              <w:rPr>
                <w:rFonts w:ascii="Times New Roman"/>
                <w:b w:val="false"/>
                <w:i w:val="false"/>
                <w:color w:val="000000"/>
                <w:sz w:val="20"/>
              </w:rPr>
              <w:t>
5.</w:t>
            </w:r>
          </w:p>
          <w:bookmarkEnd w:id="13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373"/>
          <w:p>
            <w:pPr>
              <w:spacing w:after="20"/>
              <w:ind w:left="20"/>
              <w:jc w:val="both"/>
            </w:pPr>
            <w:r>
              <w:rPr>
                <w:rFonts w:ascii="Times New Roman"/>
                <w:b w:val="false"/>
                <w:i w:val="false"/>
                <w:color w:val="000000"/>
                <w:sz w:val="20"/>
              </w:rPr>
              <w:t>
6.</w:t>
            </w:r>
          </w:p>
          <w:bookmarkEnd w:id="13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374"/>
          <w:p>
            <w:pPr>
              <w:spacing w:after="20"/>
              <w:ind w:left="20"/>
              <w:jc w:val="both"/>
            </w:pPr>
            <w:r>
              <w:rPr>
                <w:rFonts w:ascii="Times New Roman"/>
                <w:b w:val="false"/>
                <w:i w:val="false"/>
                <w:color w:val="000000"/>
                <w:sz w:val="20"/>
              </w:rPr>
              <w:t>
7.</w:t>
            </w:r>
          </w:p>
          <w:bookmarkEnd w:id="13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p>
          <w:p>
            <w:pPr>
              <w:spacing w:after="20"/>
              <w:ind w:left="20"/>
              <w:jc w:val="both"/>
            </w:pPr>
            <w:r>
              <w:rPr>
                <w:rFonts w:ascii="Times New Roman"/>
                <w:b w:val="false"/>
                <w:i w:val="false"/>
                <w:color w:val="000000"/>
                <w:sz w:val="20"/>
              </w:rPr>
              <w:t>
М. Абаева,</w:t>
            </w:r>
          </w:p>
          <w:p>
            <w:pPr>
              <w:spacing w:after="20"/>
              <w:ind w:left="20"/>
              <w:jc w:val="both"/>
            </w:pPr>
            <w:r>
              <w:rPr>
                <w:rFonts w:ascii="Times New Roman"/>
                <w:b w:val="false"/>
                <w:i w:val="false"/>
                <w:color w:val="000000"/>
                <w:sz w:val="20"/>
              </w:rPr>
              <w:t xml:space="preserve">
Л. Кирилинская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375"/>
          <w:p>
            <w:pPr>
              <w:spacing w:after="20"/>
              <w:ind w:left="20"/>
              <w:jc w:val="both"/>
            </w:pPr>
            <w:r>
              <w:rPr>
                <w:rFonts w:ascii="Times New Roman"/>
                <w:b w:val="false"/>
                <w:i w:val="false"/>
                <w:color w:val="000000"/>
                <w:sz w:val="20"/>
              </w:rPr>
              <w:t>
8.</w:t>
            </w:r>
          </w:p>
          <w:bookmarkEnd w:id="13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p>
          <w:p>
            <w:pPr>
              <w:spacing w:after="20"/>
              <w:ind w:left="20"/>
              <w:jc w:val="both"/>
            </w:pPr>
            <w:r>
              <w:rPr>
                <w:rFonts w:ascii="Times New Roman"/>
                <w:b w:val="false"/>
                <w:i w:val="false"/>
                <w:color w:val="000000"/>
                <w:sz w:val="20"/>
              </w:rPr>
              <w:t xml:space="preserve">
М. Абаева, </w:t>
            </w:r>
          </w:p>
          <w:p>
            <w:pPr>
              <w:spacing w:after="20"/>
              <w:ind w:left="20"/>
              <w:jc w:val="both"/>
            </w:pPr>
            <w:r>
              <w:rPr>
                <w:rFonts w:ascii="Times New Roman"/>
                <w:b w:val="false"/>
                <w:i w:val="false"/>
                <w:color w:val="000000"/>
                <w:sz w:val="20"/>
              </w:rPr>
              <w:t xml:space="preserve">
Л. Кирилинская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376"/>
          <w:p>
            <w:pPr>
              <w:spacing w:after="20"/>
              <w:ind w:left="20"/>
              <w:jc w:val="both"/>
            </w:pPr>
            <w:r>
              <w:rPr>
                <w:rFonts w:ascii="Times New Roman"/>
                <w:b w:val="false"/>
                <w:i w:val="false"/>
                <w:color w:val="000000"/>
                <w:sz w:val="20"/>
              </w:rPr>
              <w:t>
9.</w:t>
            </w:r>
          </w:p>
          <w:bookmarkEnd w:id="13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p>
          <w:p>
            <w:pPr>
              <w:spacing w:after="20"/>
              <w:ind w:left="20"/>
              <w:jc w:val="both"/>
            </w:pPr>
            <w:r>
              <w:rPr>
                <w:rFonts w:ascii="Times New Roman"/>
                <w:b w:val="false"/>
                <w:i w:val="false"/>
                <w:color w:val="000000"/>
                <w:sz w:val="20"/>
              </w:rPr>
              <w:t>
М. Абаева,</w:t>
            </w:r>
          </w:p>
          <w:p>
            <w:pPr>
              <w:spacing w:after="20"/>
              <w:ind w:left="20"/>
              <w:jc w:val="both"/>
            </w:pPr>
            <w:r>
              <w:rPr>
                <w:rFonts w:ascii="Times New Roman"/>
                <w:b w:val="false"/>
                <w:i w:val="false"/>
                <w:color w:val="000000"/>
                <w:sz w:val="20"/>
              </w:rPr>
              <w:t xml:space="preserve">
Л. Кирилинская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377"/>
          <w:p>
            <w:pPr>
              <w:spacing w:after="20"/>
              <w:ind w:left="20"/>
              <w:jc w:val="both"/>
            </w:pPr>
            <w:r>
              <w:rPr>
                <w:rFonts w:ascii="Times New Roman"/>
                <w:b w:val="false"/>
                <w:i w:val="false"/>
                <w:color w:val="000000"/>
                <w:sz w:val="20"/>
              </w:rPr>
              <w:t>
10.</w:t>
            </w:r>
          </w:p>
          <w:bookmarkEnd w:id="13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p>
            <w:pPr>
              <w:spacing w:after="20"/>
              <w:ind w:left="20"/>
              <w:jc w:val="both"/>
            </w:pPr>
            <w:r>
              <w:rPr>
                <w:rFonts w:ascii="Times New Roman"/>
                <w:b w:val="false"/>
                <w:i w:val="false"/>
                <w:color w:val="000000"/>
                <w:sz w:val="20"/>
              </w:rPr>
              <w:t>
А. Сәулебаева ,</w:t>
            </w:r>
          </w:p>
          <w:p>
            <w:pPr>
              <w:spacing w:after="20"/>
              <w:ind w:left="20"/>
              <w:jc w:val="both"/>
            </w:pPr>
            <w:r>
              <w:rPr>
                <w:rFonts w:ascii="Times New Roman"/>
                <w:b w:val="false"/>
                <w:i w:val="false"/>
                <w:color w:val="000000"/>
                <w:sz w:val="20"/>
              </w:rPr>
              <w:t>
М. Абаева,</w:t>
            </w:r>
          </w:p>
          <w:p>
            <w:pPr>
              <w:spacing w:after="20"/>
              <w:ind w:left="20"/>
              <w:jc w:val="both"/>
            </w:pPr>
            <w:r>
              <w:rPr>
                <w:rFonts w:ascii="Times New Roman"/>
                <w:b w:val="false"/>
                <w:i w:val="false"/>
                <w:color w:val="000000"/>
                <w:sz w:val="20"/>
              </w:rPr>
              <w:t xml:space="preserve">
Л. Кирилинская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378"/>
          <w:p>
            <w:pPr>
              <w:spacing w:after="20"/>
              <w:ind w:left="20"/>
              <w:jc w:val="both"/>
            </w:pPr>
            <w:r>
              <w:rPr>
                <w:rFonts w:ascii="Times New Roman"/>
                <w:b w:val="false"/>
                <w:i w:val="false"/>
                <w:color w:val="000000"/>
                <w:sz w:val="20"/>
              </w:rPr>
              <w:t>
11.</w:t>
            </w:r>
          </w:p>
          <w:bookmarkEnd w:id="13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379"/>
          <w:p>
            <w:pPr>
              <w:spacing w:after="20"/>
              <w:ind w:left="20"/>
              <w:jc w:val="both"/>
            </w:pPr>
            <w:r>
              <w:rPr>
                <w:rFonts w:ascii="Times New Roman"/>
                <w:b w:val="false"/>
                <w:i w:val="false"/>
                <w:color w:val="000000"/>
                <w:sz w:val="20"/>
              </w:rPr>
              <w:t>
12.</w:t>
            </w:r>
          </w:p>
          <w:bookmarkEnd w:id="13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380"/>
          <w:p>
            <w:pPr>
              <w:spacing w:after="20"/>
              <w:ind w:left="20"/>
              <w:jc w:val="both"/>
            </w:pPr>
            <w:r>
              <w:rPr>
                <w:rFonts w:ascii="Times New Roman"/>
                <w:b w:val="false"/>
                <w:i w:val="false"/>
                <w:color w:val="000000"/>
                <w:sz w:val="20"/>
              </w:rPr>
              <w:t>
13.</w:t>
            </w:r>
          </w:p>
          <w:bookmarkEnd w:id="13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381"/>
          <w:p>
            <w:pPr>
              <w:spacing w:after="20"/>
              <w:ind w:left="20"/>
              <w:jc w:val="both"/>
            </w:pPr>
            <w:r>
              <w:rPr>
                <w:rFonts w:ascii="Times New Roman"/>
                <w:b w:val="false"/>
                <w:i w:val="false"/>
                <w:color w:val="000000"/>
                <w:sz w:val="20"/>
              </w:rPr>
              <w:t>
14.</w:t>
            </w:r>
          </w:p>
          <w:bookmarkEnd w:id="13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w:t>
            </w:r>
          </w:p>
          <w:p>
            <w:pPr>
              <w:spacing w:after="20"/>
              <w:ind w:left="20"/>
              <w:jc w:val="both"/>
            </w:pPr>
            <w:r>
              <w:rPr>
                <w:rFonts w:ascii="Times New Roman"/>
                <w:b w:val="false"/>
                <w:i w:val="false"/>
                <w:color w:val="000000"/>
                <w:sz w:val="20"/>
              </w:rPr>
              <w:t>
+ методическое руководство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xml:space="preserve">
Э. Қыдырова, </w:t>
            </w:r>
          </w:p>
          <w:p>
            <w:pPr>
              <w:spacing w:after="20"/>
              <w:ind w:left="20"/>
              <w:jc w:val="both"/>
            </w:pPr>
            <w:r>
              <w:rPr>
                <w:rFonts w:ascii="Times New Roman"/>
                <w:b w:val="false"/>
                <w:i w:val="false"/>
                <w:color w:val="000000"/>
                <w:sz w:val="20"/>
              </w:rPr>
              <w:t>
М. Сәтімбекова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382"/>
          <w:p>
            <w:pPr>
              <w:spacing w:after="20"/>
              <w:ind w:left="20"/>
              <w:jc w:val="both"/>
            </w:pPr>
            <w:r>
              <w:rPr>
                <w:rFonts w:ascii="Times New Roman"/>
                <w:b w:val="false"/>
                <w:i w:val="false"/>
                <w:color w:val="000000"/>
                <w:sz w:val="20"/>
              </w:rPr>
              <w:t>
</w:t>
            </w:r>
            <w:r>
              <w:rPr>
                <w:rFonts w:ascii="Times New Roman"/>
                <w:b/>
                <w:i w:val="false"/>
                <w:color w:val="000000"/>
                <w:sz w:val="20"/>
              </w:rPr>
              <w:t>1-4-сыныптар</w:t>
            </w:r>
          </w:p>
          <w:bookmarkEnd w:id="1382"/>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383"/>
          <w:p>
            <w:pPr>
              <w:spacing w:after="20"/>
              <w:ind w:left="20"/>
              <w:jc w:val="both"/>
            </w:pPr>
            <w:r>
              <w:rPr>
                <w:rFonts w:ascii="Times New Roman"/>
                <w:b w:val="false"/>
                <w:i w:val="false"/>
                <w:color w:val="000000"/>
                <w:sz w:val="20"/>
              </w:rPr>
              <w:t>
1</w:t>
            </w:r>
          </w:p>
          <w:bookmarkEnd w:id="13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384"/>
          <w:p>
            <w:pPr>
              <w:spacing w:after="20"/>
              <w:ind w:left="20"/>
              <w:jc w:val="both"/>
            </w:pPr>
            <w:r>
              <w:rPr>
                <w:rFonts w:ascii="Times New Roman"/>
                <w:b w:val="false"/>
                <w:i w:val="false"/>
                <w:color w:val="000000"/>
                <w:sz w:val="20"/>
              </w:rPr>
              <w:t>
2.</w:t>
            </w:r>
          </w:p>
          <w:bookmarkEnd w:id="13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385"/>
          <w:p>
            <w:pPr>
              <w:spacing w:after="20"/>
              <w:ind w:left="20"/>
              <w:jc w:val="both"/>
            </w:pPr>
            <w:r>
              <w:rPr>
                <w:rFonts w:ascii="Times New Roman"/>
                <w:b w:val="false"/>
                <w:i w:val="false"/>
                <w:color w:val="000000"/>
                <w:sz w:val="20"/>
              </w:rPr>
              <w:t>
3.</w:t>
            </w:r>
          </w:p>
          <w:bookmarkEnd w:id="13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386"/>
          <w:p>
            <w:pPr>
              <w:spacing w:after="20"/>
              <w:ind w:left="20"/>
              <w:jc w:val="both"/>
            </w:pPr>
            <w:r>
              <w:rPr>
                <w:rFonts w:ascii="Times New Roman"/>
                <w:b w:val="false"/>
                <w:i w:val="false"/>
                <w:color w:val="000000"/>
                <w:sz w:val="20"/>
              </w:rPr>
              <w:t xml:space="preserve">
4. </w:t>
            </w:r>
          </w:p>
          <w:bookmarkEnd w:id="13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387"/>
          <w:p>
            <w:pPr>
              <w:spacing w:after="20"/>
              <w:ind w:left="20"/>
              <w:jc w:val="both"/>
            </w:pPr>
            <w:r>
              <w:rPr>
                <w:rFonts w:ascii="Times New Roman"/>
                <w:b w:val="false"/>
                <w:i w:val="false"/>
                <w:color w:val="000000"/>
                <w:sz w:val="20"/>
              </w:rPr>
              <w:t xml:space="preserve">
5. </w:t>
            </w:r>
          </w:p>
          <w:bookmarkEnd w:id="13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388"/>
          <w:p>
            <w:pPr>
              <w:spacing w:after="20"/>
              <w:ind w:left="20"/>
              <w:jc w:val="both"/>
            </w:pPr>
            <w:r>
              <w:rPr>
                <w:rFonts w:ascii="Times New Roman"/>
                <w:b w:val="false"/>
                <w:i w:val="false"/>
                <w:color w:val="000000"/>
                <w:sz w:val="20"/>
              </w:rPr>
              <w:t xml:space="preserve">
6. </w:t>
            </w:r>
          </w:p>
          <w:bookmarkEnd w:id="13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389"/>
          <w:p>
            <w:pPr>
              <w:spacing w:after="20"/>
              <w:ind w:left="20"/>
              <w:jc w:val="both"/>
            </w:pPr>
            <w:r>
              <w:rPr>
                <w:rFonts w:ascii="Times New Roman"/>
                <w:b w:val="false"/>
                <w:i w:val="false"/>
                <w:color w:val="000000"/>
                <w:sz w:val="20"/>
              </w:rPr>
              <w:t>
7.</w:t>
            </w:r>
          </w:p>
          <w:bookmarkEnd w:id="13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390"/>
          <w:p>
            <w:pPr>
              <w:spacing w:after="20"/>
              <w:ind w:left="20"/>
              <w:jc w:val="both"/>
            </w:pPr>
            <w:r>
              <w:rPr>
                <w:rFonts w:ascii="Times New Roman"/>
                <w:b w:val="false"/>
                <w:i w:val="false"/>
                <w:color w:val="000000"/>
                <w:sz w:val="20"/>
              </w:rPr>
              <w:t xml:space="preserve">
8. </w:t>
            </w:r>
          </w:p>
          <w:bookmarkEnd w:id="13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391"/>
          <w:p>
            <w:pPr>
              <w:spacing w:after="20"/>
              <w:ind w:left="20"/>
              <w:jc w:val="both"/>
            </w:pPr>
            <w:r>
              <w:rPr>
                <w:rFonts w:ascii="Times New Roman"/>
                <w:b w:val="false"/>
                <w:i w:val="false"/>
                <w:color w:val="000000"/>
                <w:sz w:val="20"/>
              </w:rPr>
              <w:t>
9.</w:t>
            </w:r>
          </w:p>
          <w:bookmarkEnd w:id="13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392"/>
          <w:p>
            <w:pPr>
              <w:spacing w:after="20"/>
              <w:ind w:left="20"/>
              <w:jc w:val="both"/>
            </w:pPr>
            <w:r>
              <w:rPr>
                <w:rFonts w:ascii="Times New Roman"/>
                <w:b w:val="false"/>
                <w:i w:val="false"/>
                <w:color w:val="000000"/>
                <w:sz w:val="20"/>
              </w:rPr>
              <w:t xml:space="preserve">
10. </w:t>
            </w:r>
          </w:p>
          <w:bookmarkEnd w:id="13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393"/>
          <w:p>
            <w:pPr>
              <w:spacing w:after="20"/>
              <w:ind w:left="20"/>
              <w:jc w:val="both"/>
            </w:pPr>
            <w:r>
              <w:rPr>
                <w:rFonts w:ascii="Times New Roman"/>
                <w:b w:val="false"/>
                <w:i w:val="false"/>
                <w:color w:val="000000"/>
                <w:sz w:val="20"/>
              </w:rPr>
              <w:t>
11. </w:t>
            </w:r>
          </w:p>
          <w:bookmarkEnd w:id="13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394"/>
          <w:p>
            <w:pPr>
              <w:spacing w:after="20"/>
              <w:ind w:left="20"/>
              <w:jc w:val="both"/>
            </w:pPr>
            <w:r>
              <w:rPr>
                <w:rFonts w:ascii="Times New Roman"/>
                <w:b w:val="false"/>
                <w:i w:val="false"/>
                <w:color w:val="000000"/>
                <w:sz w:val="20"/>
              </w:rPr>
              <w:t xml:space="preserve">
12. </w:t>
            </w:r>
          </w:p>
          <w:bookmarkEnd w:id="13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395"/>
          <w:p>
            <w:pPr>
              <w:spacing w:after="20"/>
              <w:ind w:left="20"/>
              <w:jc w:val="both"/>
            </w:pPr>
            <w:r>
              <w:rPr>
                <w:rFonts w:ascii="Times New Roman"/>
                <w:b w:val="false"/>
                <w:i w:val="false"/>
                <w:color w:val="000000"/>
                <w:sz w:val="20"/>
              </w:rPr>
              <w:t xml:space="preserve">
13.      </w:t>
            </w:r>
          </w:p>
          <w:bookmarkEnd w:id="1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Бастауыш сынып оқушыларына арналған қысқаша анықтамалық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Жоламанова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396"/>
          <w:p>
            <w:pPr>
              <w:spacing w:after="20"/>
              <w:ind w:left="20"/>
              <w:jc w:val="both"/>
            </w:pPr>
            <w:r>
              <w:rPr>
                <w:rFonts w:ascii="Times New Roman"/>
                <w:b w:val="false"/>
                <w:i w:val="false"/>
                <w:color w:val="000000"/>
                <w:sz w:val="20"/>
              </w:rPr>
              <w:t xml:space="preserve">
14.      </w:t>
            </w:r>
          </w:p>
          <w:bookmarkEnd w:id="1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жазу үлгісі. Қосымша жұмыстарға арналған дәптер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397"/>
          <w:p>
            <w:pPr>
              <w:spacing w:after="20"/>
              <w:ind w:left="20"/>
              <w:jc w:val="both"/>
            </w:pPr>
            <w:r>
              <w:rPr>
                <w:rFonts w:ascii="Times New Roman"/>
                <w:b w:val="false"/>
                <w:i w:val="false"/>
                <w:color w:val="000000"/>
                <w:sz w:val="20"/>
              </w:rPr>
              <w:t xml:space="preserve">
15.      </w:t>
            </w:r>
          </w:p>
          <w:bookmarkEnd w:id="1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пәні бойынша тест тапсырмалары жинағы. </w:t>
            </w:r>
          </w:p>
          <w:p>
            <w:pPr>
              <w:spacing w:after="20"/>
              <w:ind w:left="20"/>
              <w:jc w:val="both"/>
            </w:pPr>
            <w:r>
              <w:rPr>
                <w:rFonts w:ascii="Times New Roman"/>
                <w:b w:val="false"/>
                <w:i w:val="false"/>
                <w:color w:val="000000"/>
                <w:sz w:val="20"/>
              </w:rPr>
              <w:t>
4-сынып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Ескендирова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398"/>
          <w:p>
            <w:pPr>
              <w:spacing w:after="20"/>
              <w:ind w:left="20"/>
              <w:jc w:val="both"/>
            </w:pPr>
            <w:r>
              <w:rPr>
                <w:rFonts w:ascii="Times New Roman"/>
                <w:b w:val="false"/>
                <w:i w:val="false"/>
                <w:color w:val="000000"/>
                <w:sz w:val="20"/>
              </w:rPr>
              <w:t xml:space="preserve">
16.      </w:t>
            </w:r>
          </w:p>
          <w:bookmarkEnd w:id="13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жаңа энциклопедиясы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xml:space="preserve">
А. Алдибаева, </w:t>
            </w:r>
          </w:p>
          <w:p>
            <w:pPr>
              <w:spacing w:after="20"/>
              <w:ind w:left="20"/>
              <w:jc w:val="both"/>
            </w:pPr>
            <w:r>
              <w:rPr>
                <w:rFonts w:ascii="Times New Roman"/>
                <w:b w:val="false"/>
                <w:i w:val="false"/>
                <w:color w:val="000000"/>
                <w:sz w:val="20"/>
              </w:rPr>
              <w:t xml:space="preserve">
Қ. Жорабеков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399"/>
          <w:p>
            <w:pPr>
              <w:spacing w:after="20"/>
              <w:ind w:left="20"/>
              <w:jc w:val="both"/>
            </w:pPr>
            <w:r>
              <w:rPr>
                <w:rFonts w:ascii="Times New Roman"/>
                <w:b w:val="false"/>
                <w:i w:val="false"/>
                <w:color w:val="000000"/>
                <w:sz w:val="20"/>
              </w:rPr>
              <w:t xml:space="preserve">
17.      </w:t>
            </w:r>
          </w:p>
          <w:bookmarkEnd w:id="1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жөнінде: ол жайында бәрін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p>
          <w:p>
            <w:pPr>
              <w:spacing w:after="20"/>
              <w:ind w:left="20"/>
              <w:jc w:val="both"/>
            </w:pPr>
            <w:r>
              <w:rPr>
                <w:rFonts w:ascii="Times New Roman"/>
                <w:b w:val="false"/>
                <w:i w:val="false"/>
                <w:color w:val="000000"/>
                <w:sz w:val="20"/>
              </w:rPr>
              <w:t>
Ж. Қажығалиева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400"/>
          <w:p>
            <w:pPr>
              <w:spacing w:after="20"/>
              <w:ind w:left="20"/>
              <w:jc w:val="both"/>
            </w:pPr>
            <w:r>
              <w:rPr>
                <w:rFonts w:ascii="Times New Roman"/>
                <w:b w:val="false"/>
                <w:i w:val="false"/>
                <w:color w:val="000000"/>
                <w:sz w:val="20"/>
              </w:rPr>
              <w:t xml:space="preserve">
18.      </w:t>
            </w:r>
          </w:p>
          <w:bookmarkEnd w:id="1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хрестоматиясы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p>
            <w:pPr>
              <w:spacing w:after="20"/>
              <w:ind w:left="20"/>
              <w:jc w:val="both"/>
            </w:pPr>
            <w:r>
              <w:rPr>
                <w:rFonts w:ascii="Times New Roman"/>
                <w:b w:val="false"/>
                <w:i w:val="false"/>
                <w:color w:val="000000"/>
                <w:sz w:val="20"/>
              </w:rPr>
              <w:t>
Б. Иманбекова,</w:t>
            </w:r>
          </w:p>
          <w:p>
            <w:pPr>
              <w:spacing w:after="20"/>
              <w:ind w:left="20"/>
              <w:jc w:val="both"/>
            </w:pPr>
            <w:r>
              <w:rPr>
                <w:rFonts w:ascii="Times New Roman"/>
                <w:b w:val="false"/>
                <w:i w:val="false"/>
                <w:color w:val="000000"/>
                <w:sz w:val="20"/>
              </w:rPr>
              <w:t>
Ж. Жұмабаева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401"/>
          <w:p>
            <w:pPr>
              <w:spacing w:after="20"/>
              <w:ind w:left="20"/>
              <w:jc w:val="both"/>
            </w:pPr>
            <w:r>
              <w:rPr>
                <w:rFonts w:ascii="Times New Roman"/>
                <w:b w:val="false"/>
                <w:i w:val="false"/>
                <w:color w:val="000000"/>
                <w:sz w:val="20"/>
              </w:rPr>
              <w:t xml:space="preserve">
19. </w:t>
            </w:r>
          </w:p>
          <w:bookmarkEnd w:id="1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402"/>
          <w:p>
            <w:pPr>
              <w:spacing w:after="20"/>
              <w:ind w:left="20"/>
              <w:jc w:val="both"/>
            </w:pPr>
            <w:r>
              <w:rPr>
                <w:rFonts w:ascii="Times New Roman"/>
                <w:b w:val="false"/>
                <w:i w:val="false"/>
                <w:color w:val="000000"/>
                <w:sz w:val="20"/>
              </w:rPr>
              <w:t xml:space="preserve">
20.      </w:t>
            </w:r>
          </w:p>
          <w:bookmarkEnd w:id="14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Кестелік көбейту және бөлу. Машықтандыру жаттығулары. 3-сынып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Красникова,</w:t>
            </w:r>
          </w:p>
          <w:p>
            <w:pPr>
              <w:spacing w:after="20"/>
              <w:ind w:left="20"/>
              <w:jc w:val="both"/>
            </w:pPr>
            <w:r>
              <w:rPr>
                <w:rFonts w:ascii="Times New Roman"/>
                <w:b w:val="false"/>
                <w:i w:val="false"/>
                <w:color w:val="000000"/>
                <w:sz w:val="20"/>
              </w:rPr>
              <w:t xml:space="preserve">
Н. Мухамадиева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403"/>
          <w:p>
            <w:pPr>
              <w:spacing w:after="20"/>
              <w:ind w:left="20"/>
              <w:jc w:val="both"/>
            </w:pPr>
            <w:r>
              <w:rPr>
                <w:rFonts w:ascii="Times New Roman"/>
                <w:b w:val="false"/>
                <w:i w:val="false"/>
                <w:color w:val="000000"/>
                <w:sz w:val="20"/>
              </w:rPr>
              <w:t xml:space="preserve">
21.      </w:t>
            </w:r>
          </w:p>
          <w:bookmarkEnd w:id="14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Кескін карталар. 4-сынып </w:t>
            </w:r>
          </w:p>
          <w:p>
            <w:pPr>
              <w:spacing w:after="20"/>
              <w:ind w:left="20"/>
              <w:jc w:val="both"/>
            </w:pPr>
            <w:r>
              <w:rPr>
                <w:rFonts w:ascii="Times New Roman"/>
                <w:b w:val="false"/>
                <w:i w:val="false"/>
                <w:color w:val="000000"/>
                <w:sz w:val="20"/>
              </w:rPr>
              <w:t>
Познание мира.Контурные карты.</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p>
            <w:pPr>
              <w:spacing w:after="20"/>
              <w:ind w:left="20"/>
              <w:jc w:val="both"/>
            </w:pPr>
            <w:r>
              <w:rPr>
                <w:rFonts w:ascii="Times New Roman"/>
                <w:b w:val="false"/>
                <w:i w:val="false"/>
                <w:color w:val="000000"/>
                <w:sz w:val="20"/>
              </w:rPr>
              <w:t>
(аударған Б. Омар)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404"/>
          <w:p>
            <w:pPr>
              <w:spacing w:after="20"/>
              <w:ind w:left="20"/>
              <w:jc w:val="both"/>
            </w:pPr>
            <w:r>
              <w:rPr>
                <w:rFonts w:ascii="Times New Roman"/>
                <w:b w:val="false"/>
                <w:i w:val="false"/>
                <w:color w:val="000000"/>
                <w:sz w:val="20"/>
              </w:rPr>
              <w:t xml:space="preserve">
22.      </w:t>
            </w:r>
          </w:p>
          <w:bookmarkEnd w:id="14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Атлас-хрестоматия. 1-сынып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405"/>
          <w:p>
            <w:pPr>
              <w:spacing w:after="20"/>
              <w:ind w:left="20"/>
              <w:jc w:val="both"/>
            </w:pPr>
            <w:r>
              <w:rPr>
                <w:rFonts w:ascii="Times New Roman"/>
                <w:b w:val="false"/>
                <w:i w:val="false"/>
                <w:color w:val="000000"/>
                <w:sz w:val="20"/>
              </w:rPr>
              <w:t xml:space="preserve">
23.      </w:t>
            </w:r>
          </w:p>
          <w:bookmarkEnd w:id="14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Атлас-хрестоматия. 2-сынып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406"/>
          <w:p>
            <w:pPr>
              <w:spacing w:after="20"/>
              <w:ind w:left="20"/>
              <w:jc w:val="both"/>
            </w:pPr>
            <w:r>
              <w:rPr>
                <w:rFonts w:ascii="Times New Roman"/>
                <w:b w:val="false"/>
                <w:i w:val="false"/>
                <w:color w:val="000000"/>
                <w:sz w:val="20"/>
              </w:rPr>
              <w:t xml:space="preserve">
24.      </w:t>
            </w:r>
          </w:p>
          <w:bookmarkEnd w:id="14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Атлас-хрестоматия. 4-сынып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407"/>
          <w:p>
            <w:pPr>
              <w:spacing w:after="20"/>
              <w:ind w:left="20"/>
              <w:jc w:val="both"/>
            </w:pPr>
            <w:r>
              <w:rPr>
                <w:rFonts w:ascii="Times New Roman"/>
                <w:b w:val="false"/>
                <w:i w:val="false"/>
                <w:color w:val="000000"/>
                <w:sz w:val="20"/>
              </w:rPr>
              <w:t xml:space="preserve">
25. </w:t>
            </w:r>
          </w:p>
          <w:bookmarkEnd w:id="14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408"/>
          <w:p>
            <w:pPr>
              <w:spacing w:after="20"/>
              <w:ind w:left="20"/>
              <w:jc w:val="both"/>
            </w:pPr>
            <w:r>
              <w:rPr>
                <w:rFonts w:ascii="Times New Roman"/>
                <w:b w:val="false"/>
                <w:i w:val="false"/>
                <w:color w:val="000000"/>
                <w:sz w:val="20"/>
              </w:rPr>
              <w:t xml:space="preserve">
26.      </w:t>
            </w:r>
          </w:p>
          <w:bookmarkEnd w:id="14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1-сынып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p>
          <w:p>
            <w:pPr>
              <w:spacing w:after="20"/>
              <w:ind w:left="20"/>
              <w:jc w:val="both"/>
            </w:pPr>
            <w:r>
              <w:rPr>
                <w:rFonts w:ascii="Times New Roman"/>
                <w:b w:val="false"/>
                <w:i w:val="false"/>
                <w:color w:val="000000"/>
                <w:sz w:val="20"/>
              </w:rPr>
              <w:t>
С. Жантикеев,</w:t>
            </w:r>
          </w:p>
          <w:p>
            <w:pPr>
              <w:spacing w:after="20"/>
              <w:ind w:left="20"/>
              <w:jc w:val="both"/>
            </w:pPr>
            <w:r>
              <w:rPr>
                <w:rFonts w:ascii="Times New Roman"/>
                <w:b w:val="false"/>
                <w:i w:val="false"/>
                <w:color w:val="000000"/>
                <w:sz w:val="20"/>
              </w:rPr>
              <w:t>
Д. Жансерикова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409"/>
          <w:p>
            <w:pPr>
              <w:spacing w:after="20"/>
              <w:ind w:left="20"/>
              <w:jc w:val="both"/>
            </w:pPr>
            <w:r>
              <w:rPr>
                <w:rFonts w:ascii="Times New Roman"/>
                <w:b w:val="false"/>
                <w:i w:val="false"/>
                <w:color w:val="000000"/>
                <w:sz w:val="20"/>
              </w:rPr>
              <w:t xml:space="preserve">
27.      </w:t>
            </w:r>
          </w:p>
          <w:bookmarkEnd w:id="14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психологиялық жұмыс дәптері. №1, №2.</w:t>
            </w:r>
          </w:p>
          <w:p>
            <w:pPr>
              <w:spacing w:after="20"/>
              <w:ind w:left="20"/>
              <w:jc w:val="both"/>
            </w:pPr>
            <w:r>
              <w:rPr>
                <w:rFonts w:ascii="Times New Roman"/>
                <w:b w:val="false"/>
                <w:i w:val="false"/>
                <w:color w:val="000000"/>
                <w:sz w:val="20"/>
              </w:rPr>
              <w:t xml:space="preserve">
2-сынып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p>
          <w:p>
            <w:pPr>
              <w:spacing w:after="20"/>
              <w:ind w:left="20"/>
              <w:jc w:val="both"/>
            </w:pPr>
            <w:r>
              <w:rPr>
                <w:rFonts w:ascii="Times New Roman"/>
                <w:b w:val="false"/>
                <w:i w:val="false"/>
                <w:color w:val="000000"/>
                <w:sz w:val="20"/>
              </w:rPr>
              <w:t>
С. Жантикеев,</w:t>
            </w:r>
          </w:p>
          <w:p>
            <w:pPr>
              <w:spacing w:after="20"/>
              <w:ind w:left="20"/>
              <w:jc w:val="both"/>
            </w:pPr>
            <w:r>
              <w:rPr>
                <w:rFonts w:ascii="Times New Roman"/>
                <w:b w:val="false"/>
                <w:i w:val="false"/>
                <w:color w:val="000000"/>
                <w:sz w:val="20"/>
              </w:rPr>
              <w:t xml:space="preserve">
Д. Жансерикова </w:t>
            </w:r>
          </w:p>
          <w:p>
            <w:pPr>
              <w:spacing w:after="20"/>
              <w:ind w:left="20"/>
              <w:jc w:val="both"/>
            </w:pPr>
            <w:r>
              <w:rPr>
                <w:rFonts w:ascii="Times New Roman"/>
                <w:b w:val="false"/>
                <w:i w:val="false"/>
                <w:color w:val="000000"/>
                <w:sz w:val="20"/>
              </w:rPr>
              <w:t>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410"/>
          <w:p>
            <w:pPr>
              <w:spacing w:after="20"/>
              <w:ind w:left="20"/>
              <w:jc w:val="both"/>
            </w:pPr>
            <w:r>
              <w:rPr>
                <w:rFonts w:ascii="Times New Roman"/>
                <w:b w:val="false"/>
                <w:i w:val="false"/>
                <w:color w:val="000000"/>
                <w:sz w:val="20"/>
              </w:rPr>
              <w:t xml:space="preserve">
28.      </w:t>
            </w:r>
          </w:p>
          <w:bookmarkEnd w:id="14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w:t>
            </w:r>
          </w:p>
          <w:p>
            <w:pPr>
              <w:spacing w:after="20"/>
              <w:ind w:left="20"/>
              <w:jc w:val="both"/>
            </w:pPr>
            <w:r>
              <w:rPr>
                <w:rFonts w:ascii="Times New Roman"/>
                <w:b w:val="false"/>
                <w:i w:val="false"/>
                <w:color w:val="000000"/>
                <w:sz w:val="20"/>
              </w:rPr>
              <w:t xml:space="preserve">
3-сынып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p>
          <w:p>
            <w:pPr>
              <w:spacing w:after="20"/>
              <w:ind w:left="20"/>
              <w:jc w:val="both"/>
            </w:pPr>
            <w:r>
              <w:rPr>
                <w:rFonts w:ascii="Times New Roman"/>
                <w:b w:val="false"/>
                <w:i w:val="false"/>
                <w:color w:val="000000"/>
                <w:sz w:val="20"/>
              </w:rPr>
              <w:t>
С. Жантикеев,</w:t>
            </w:r>
          </w:p>
          <w:p>
            <w:pPr>
              <w:spacing w:after="20"/>
              <w:ind w:left="20"/>
              <w:jc w:val="both"/>
            </w:pPr>
            <w:r>
              <w:rPr>
                <w:rFonts w:ascii="Times New Roman"/>
                <w:b w:val="false"/>
                <w:i w:val="false"/>
                <w:color w:val="000000"/>
                <w:sz w:val="20"/>
              </w:rPr>
              <w:t>
Д. Жансерикова</w:t>
            </w:r>
          </w:p>
          <w:p>
            <w:pPr>
              <w:spacing w:after="20"/>
              <w:ind w:left="20"/>
              <w:jc w:val="both"/>
            </w:pPr>
            <w:r>
              <w:rPr>
                <w:rFonts w:ascii="Times New Roman"/>
                <w:b w:val="false"/>
                <w:i w:val="false"/>
                <w:color w:val="000000"/>
                <w:sz w:val="20"/>
              </w:rPr>
              <w:t>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411"/>
          <w:p>
            <w:pPr>
              <w:spacing w:after="20"/>
              <w:ind w:left="20"/>
              <w:jc w:val="both"/>
            </w:pPr>
            <w:r>
              <w:rPr>
                <w:rFonts w:ascii="Times New Roman"/>
                <w:b w:val="false"/>
                <w:i w:val="false"/>
                <w:color w:val="000000"/>
                <w:sz w:val="20"/>
              </w:rPr>
              <w:t xml:space="preserve">
29.      </w:t>
            </w:r>
          </w:p>
          <w:bookmarkEnd w:id="14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№1, №2. </w:t>
            </w:r>
          </w:p>
          <w:p>
            <w:pPr>
              <w:spacing w:after="20"/>
              <w:ind w:left="20"/>
              <w:jc w:val="both"/>
            </w:pPr>
            <w:r>
              <w:rPr>
                <w:rFonts w:ascii="Times New Roman"/>
                <w:b w:val="false"/>
                <w:i w:val="false"/>
                <w:color w:val="000000"/>
                <w:sz w:val="20"/>
              </w:rPr>
              <w:t>
4-сынып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Әмірова,</w:t>
            </w:r>
          </w:p>
          <w:p>
            <w:pPr>
              <w:spacing w:after="20"/>
              <w:ind w:left="20"/>
              <w:jc w:val="both"/>
            </w:pPr>
            <w:r>
              <w:rPr>
                <w:rFonts w:ascii="Times New Roman"/>
                <w:b w:val="false"/>
                <w:i w:val="false"/>
                <w:color w:val="000000"/>
                <w:sz w:val="20"/>
              </w:rPr>
              <w:t>
С. Жантикеев,</w:t>
            </w:r>
          </w:p>
          <w:p>
            <w:pPr>
              <w:spacing w:after="20"/>
              <w:ind w:left="20"/>
              <w:jc w:val="both"/>
            </w:pPr>
            <w:r>
              <w:rPr>
                <w:rFonts w:ascii="Times New Roman"/>
                <w:b w:val="false"/>
                <w:i w:val="false"/>
                <w:color w:val="000000"/>
                <w:sz w:val="20"/>
              </w:rPr>
              <w:t xml:space="preserve">
Д. Жансерикова </w:t>
            </w:r>
          </w:p>
          <w:p>
            <w:pPr>
              <w:spacing w:after="20"/>
              <w:ind w:left="20"/>
              <w:jc w:val="both"/>
            </w:pPr>
            <w:r>
              <w:rPr>
                <w:rFonts w:ascii="Times New Roman"/>
                <w:b w:val="false"/>
                <w:i w:val="false"/>
                <w:color w:val="000000"/>
                <w:sz w:val="20"/>
              </w:rPr>
              <w:t>
және т.б.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412"/>
          <w:p>
            <w:pPr>
              <w:spacing w:after="20"/>
              <w:ind w:left="20"/>
              <w:jc w:val="both"/>
            </w:pPr>
            <w:r>
              <w:rPr>
                <w:rFonts w:ascii="Times New Roman"/>
                <w:b w:val="false"/>
                <w:i w:val="false"/>
                <w:color w:val="000000"/>
                <w:sz w:val="20"/>
              </w:rPr>
              <w:t xml:space="preserve">
30.      </w:t>
            </w:r>
          </w:p>
          <w:bookmarkEnd w:id="14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xml:space="preserve">
Дидактикалық материалдар мен сабақ үлгілері </w:t>
            </w:r>
          </w:p>
          <w:p>
            <w:pPr>
              <w:spacing w:after="20"/>
              <w:ind w:left="20"/>
              <w:jc w:val="both"/>
            </w:pPr>
            <w:r>
              <w:rPr>
                <w:rFonts w:ascii="Times New Roman"/>
                <w:b w:val="false"/>
                <w:i w:val="false"/>
                <w:color w:val="000000"/>
                <w:sz w:val="20"/>
              </w:rPr>
              <w:t>
(2-4-сынып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413"/>
          <w:p>
            <w:pPr>
              <w:spacing w:after="20"/>
              <w:ind w:left="20"/>
              <w:jc w:val="both"/>
            </w:pPr>
            <w:r>
              <w:rPr>
                <w:rFonts w:ascii="Times New Roman"/>
                <w:b w:val="false"/>
                <w:i w:val="false"/>
                <w:color w:val="000000"/>
                <w:sz w:val="20"/>
              </w:rPr>
              <w:t xml:space="preserve">
31. </w:t>
            </w:r>
          </w:p>
          <w:bookmarkEnd w:id="14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414"/>
          <w:p>
            <w:pPr>
              <w:spacing w:after="20"/>
              <w:ind w:left="20"/>
              <w:jc w:val="both"/>
            </w:pPr>
            <w:r>
              <w:rPr>
                <w:rFonts w:ascii="Times New Roman"/>
                <w:b w:val="false"/>
                <w:i w:val="false"/>
                <w:color w:val="000000"/>
                <w:sz w:val="20"/>
              </w:rPr>
              <w:t>
32.</w:t>
            </w:r>
          </w:p>
          <w:bookmarkEnd w:id="14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415"/>
          <w:p>
            <w:pPr>
              <w:spacing w:after="20"/>
              <w:ind w:left="20"/>
              <w:jc w:val="both"/>
            </w:pPr>
            <w:r>
              <w:rPr>
                <w:rFonts w:ascii="Times New Roman"/>
                <w:b w:val="false"/>
                <w:i w:val="false"/>
                <w:color w:val="000000"/>
                <w:sz w:val="20"/>
              </w:rPr>
              <w:t>
33.</w:t>
            </w:r>
          </w:p>
          <w:bookmarkEnd w:id="14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дәптері №1, №2, №3, №4, №5, №6. </w:t>
            </w:r>
          </w:p>
          <w:p>
            <w:pPr>
              <w:spacing w:after="20"/>
              <w:ind w:left="20"/>
              <w:jc w:val="both"/>
            </w:pPr>
            <w:r>
              <w:rPr>
                <w:rFonts w:ascii="Times New Roman"/>
                <w:b w:val="false"/>
                <w:i w:val="false"/>
                <w:color w:val="000000"/>
                <w:sz w:val="20"/>
              </w:rPr>
              <w:t>
1 -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Нам, </w:t>
            </w:r>
          </w:p>
          <w:p>
            <w:pPr>
              <w:spacing w:after="20"/>
              <w:ind w:left="20"/>
              <w:jc w:val="both"/>
            </w:pPr>
            <w:r>
              <w:rPr>
                <w:rFonts w:ascii="Times New Roman"/>
                <w:b w:val="false"/>
                <w:i w:val="false"/>
                <w:color w:val="000000"/>
                <w:sz w:val="20"/>
              </w:rPr>
              <w:t>
А. Сапарғалиева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416"/>
          <w:p>
            <w:pPr>
              <w:spacing w:after="20"/>
              <w:ind w:left="20"/>
              <w:jc w:val="both"/>
            </w:pPr>
            <w:r>
              <w:rPr>
                <w:rFonts w:ascii="Times New Roman"/>
                <w:b w:val="false"/>
                <w:i w:val="false"/>
                <w:color w:val="000000"/>
                <w:sz w:val="20"/>
              </w:rPr>
              <w:t>
34.</w:t>
            </w:r>
          </w:p>
          <w:bookmarkEnd w:id="14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417"/>
          <w:p>
            <w:pPr>
              <w:spacing w:after="20"/>
              <w:ind w:left="20"/>
              <w:jc w:val="both"/>
            </w:pPr>
            <w:r>
              <w:rPr>
                <w:rFonts w:ascii="Times New Roman"/>
                <w:b w:val="false"/>
                <w:i w:val="false"/>
                <w:color w:val="000000"/>
                <w:sz w:val="20"/>
              </w:rPr>
              <w:t>
35.</w:t>
            </w:r>
          </w:p>
          <w:bookmarkEnd w:id="14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418"/>
          <w:p>
            <w:pPr>
              <w:spacing w:after="20"/>
              <w:ind w:left="20"/>
              <w:jc w:val="both"/>
            </w:pPr>
            <w:r>
              <w:rPr>
                <w:rFonts w:ascii="Times New Roman"/>
                <w:b w:val="false"/>
                <w:i w:val="false"/>
                <w:color w:val="000000"/>
                <w:sz w:val="20"/>
              </w:rPr>
              <w:t>
36.</w:t>
            </w:r>
          </w:p>
          <w:bookmarkEnd w:id="14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дәптері </w:t>
            </w:r>
          </w:p>
          <w:p>
            <w:pPr>
              <w:spacing w:after="20"/>
              <w:ind w:left="20"/>
              <w:jc w:val="both"/>
            </w:pPr>
            <w:r>
              <w:rPr>
                <w:rFonts w:ascii="Times New Roman"/>
                <w:b w:val="false"/>
                <w:i w:val="false"/>
                <w:color w:val="000000"/>
                <w:sz w:val="20"/>
              </w:rPr>
              <w:t xml:space="preserve">
№ 1, №2, №3. </w:t>
            </w:r>
          </w:p>
          <w:p>
            <w:pPr>
              <w:spacing w:after="20"/>
              <w:ind w:left="20"/>
              <w:jc w:val="both"/>
            </w:pPr>
            <w:r>
              <w:rPr>
                <w:rFonts w:ascii="Times New Roman"/>
                <w:b w:val="false"/>
                <w:i w:val="false"/>
                <w:color w:val="000000"/>
                <w:sz w:val="20"/>
              </w:rPr>
              <w:t xml:space="preserve">
1-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Командир,</w:t>
            </w:r>
          </w:p>
          <w:p>
            <w:pPr>
              <w:spacing w:after="20"/>
              <w:ind w:left="20"/>
              <w:jc w:val="both"/>
            </w:pPr>
            <w:r>
              <w:rPr>
                <w:rFonts w:ascii="Times New Roman"/>
                <w:b w:val="false"/>
                <w:i w:val="false"/>
                <w:color w:val="000000"/>
                <w:sz w:val="20"/>
              </w:rPr>
              <w:t>
Г. Махметова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419"/>
          <w:p>
            <w:pPr>
              <w:spacing w:after="20"/>
              <w:ind w:left="20"/>
              <w:jc w:val="both"/>
            </w:pPr>
            <w:r>
              <w:rPr>
                <w:rFonts w:ascii="Times New Roman"/>
                <w:b w:val="false"/>
                <w:i w:val="false"/>
                <w:color w:val="000000"/>
                <w:sz w:val="20"/>
              </w:rPr>
              <w:t>
37.</w:t>
            </w:r>
          </w:p>
          <w:bookmarkEnd w:id="14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жазу үлгісі. </w:t>
            </w:r>
          </w:p>
          <w:p>
            <w:pPr>
              <w:spacing w:after="20"/>
              <w:ind w:left="20"/>
              <w:jc w:val="both"/>
            </w:pPr>
            <w:r>
              <w:rPr>
                <w:rFonts w:ascii="Times New Roman"/>
                <w:b w:val="false"/>
                <w:i w:val="false"/>
                <w:color w:val="000000"/>
                <w:sz w:val="20"/>
              </w:rPr>
              <w:t xml:space="preserve">
1-сынып оқушысына арналған алтын топтама. </w:t>
            </w:r>
          </w:p>
          <w:p>
            <w:pPr>
              <w:spacing w:after="20"/>
              <w:ind w:left="20"/>
              <w:jc w:val="both"/>
            </w:pPr>
            <w:r>
              <w:rPr>
                <w:rFonts w:ascii="Times New Roman"/>
                <w:b w:val="false"/>
                <w:i w:val="false"/>
                <w:color w:val="000000"/>
                <w:sz w:val="20"/>
              </w:rPr>
              <w:t>
Жұмыс дәптері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420"/>
          <w:p>
            <w:pPr>
              <w:spacing w:after="20"/>
              <w:ind w:left="20"/>
              <w:jc w:val="both"/>
            </w:pPr>
            <w:r>
              <w:rPr>
                <w:rFonts w:ascii="Times New Roman"/>
                <w:b w:val="false"/>
                <w:i w:val="false"/>
                <w:color w:val="000000"/>
                <w:sz w:val="20"/>
              </w:rPr>
              <w:t>
38.</w:t>
            </w:r>
          </w:p>
          <w:bookmarkEnd w:id="14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421"/>
          <w:p>
            <w:pPr>
              <w:spacing w:after="20"/>
              <w:ind w:left="20"/>
              <w:jc w:val="both"/>
            </w:pPr>
            <w:r>
              <w:rPr>
                <w:rFonts w:ascii="Times New Roman"/>
                <w:b w:val="false"/>
                <w:i w:val="false"/>
                <w:color w:val="000000"/>
                <w:sz w:val="20"/>
              </w:rPr>
              <w:t>
39.</w:t>
            </w:r>
          </w:p>
          <w:bookmarkEnd w:id="14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p>
          <w:p>
            <w:pPr>
              <w:spacing w:after="20"/>
              <w:ind w:left="20"/>
              <w:jc w:val="both"/>
            </w:pPr>
            <w:r>
              <w:rPr>
                <w:rFonts w:ascii="Times New Roman"/>
                <w:b w:val="false"/>
                <w:i w:val="false"/>
                <w:color w:val="000000"/>
                <w:sz w:val="20"/>
              </w:rPr>
              <w:t>
1-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p>
          <w:p>
            <w:pPr>
              <w:spacing w:after="20"/>
              <w:ind w:left="20"/>
              <w:jc w:val="both"/>
            </w:pPr>
            <w:r>
              <w:rPr>
                <w:rFonts w:ascii="Times New Roman"/>
                <w:b w:val="false"/>
                <w:i w:val="false"/>
                <w:color w:val="000000"/>
                <w:sz w:val="20"/>
              </w:rPr>
              <w:t>
Г. Сатыбалдиева,</w:t>
            </w:r>
          </w:p>
          <w:p>
            <w:pPr>
              <w:spacing w:after="20"/>
              <w:ind w:left="20"/>
              <w:jc w:val="both"/>
            </w:pPr>
            <w:r>
              <w:rPr>
                <w:rFonts w:ascii="Times New Roman"/>
                <w:b w:val="false"/>
                <w:i w:val="false"/>
                <w:color w:val="000000"/>
                <w:sz w:val="20"/>
              </w:rPr>
              <w:t>
Б. Асқарова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422"/>
          <w:p>
            <w:pPr>
              <w:spacing w:after="20"/>
              <w:ind w:left="20"/>
              <w:jc w:val="both"/>
            </w:pPr>
            <w:r>
              <w:rPr>
                <w:rFonts w:ascii="Times New Roman"/>
                <w:b w:val="false"/>
                <w:i w:val="false"/>
                <w:color w:val="000000"/>
                <w:sz w:val="20"/>
              </w:rPr>
              <w:t>
40.</w:t>
            </w:r>
          </w:p>
          <w:bookmarkEnd w:id="14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2 - сынып (көмекші оқу құралы)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Байжулданова</w:t>
            </w:r>
          </w:p>
          <w:p>
            <w:pPr>
              <w:spacing w:after="20"/>
              <w:ind w:left="20"/>
              <w:jc w:val="both"/>
            </w:pPr>
            <w:r>
              <w:rPr>
                <w:rFonts w:ascii="Times New Roman"/>
                <w:b w:val="false"/>
                <w:i w:val="false"/>
                <w:color w:val="000000"/>
                <w:sz w:val="20"/>
              </w:rPr>
              <w:t>
Г. Нуркенова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423"/>
          <w:p>
            <w:pPr>
              <w:spacing w:after="20"/>
              <w:ind w:left="20"/>
              <w:jc w:val="both"/>
            </w:pPr>
            <w:r>
              <w:rPr>
                <w:rFonts w:ascii="Times New Roman"/>
                <w:b w:val="false"/>
                <w:i w:val="false"/>
                <w:color w:val="000000"/>
                <w:sz w:val="20"/>
              </w:rPr>
              <w:t>
41.</w:t>
            </w:r>
          </w:p>
          <w:bookmarkEnd w:id="14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424"/>
          <w:p>
            <w:pPr>
              <w:spacing w:after="20"/>
              <w:ind w:left="20"/>
              <w:jc w:val="both"/>
            </w:pPr>
            <w:r>
              <w:rPr>
                <w:rFonts w:ascii="Times New Roman"/>
                <w:b w:val="false"/>
                <w:i w:val="false"/>
                <w:color w:val="000000"/>
                <w:sz w:val="20"/>
              </w:rPr>
              <w:t>
42.</w:t>
            </w:r>
          </w:p>
          <w:bookmarkEnd w:id="14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p>
          <w:p>
            <w:pPr>
              <w:spacing w:after="20"/>
              <w:ind w:left="20"/>
              <w:jc w:val="both"/>
            </w:pPr>
            <w:r>
              <w:rPr>
                <w:rFonts w:ascii="Times New Roman"/>
                <w:b w:val="false"/>
                <w:i w:val="false"/>
                <w:color w:val="000000"/>
                <w:sz w:val="20"/>
              </w:rPr>
              <w:t>
2 -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p>
          <w:p>
            <w:pPr>
              <w:spacing w:after="20"/>
              <w:ind w:left="20"/>
              <w:jc w:val="both"/>
            </w:pPr>
            <w:r>
              <w:rPr>
                <w:rFonts w:ascii="Times New Roman"/>
                <w:b w:val="false"/>
                <w:i w:val="false"/>
                <w:color w:val="000000"/>
                <w:sz w:val="20"/>
              </w:rPr>
              <w:t>
Г. Сәлімханова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425"/>
          <w:p>
            <w:pPr>
              <w:spacing w:after="20"/>
              <w:ind w:left="20"/>
              <w:jc w:val="both"/>
            </w:pPr>
            <w:r>
              <w:rPr>
                <w:rFonts w:ascii="Times New Roman"/>
                <w:b w:val="false"/>
                <w:i w:val="false"/>
                <w:color w:val="000000"/>
                <w:sz w:val="20"/>
              </w:rPr>
              <w:t>
43.</w:t>
            </w:r>
          </w:p>
          <w:bookmarkEnd w:id="1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426"/>
          <w:p>
            <w:pPr>
              <w:spacing w:after="20"/>
              <w:ind w:left="20"/>
              <w:jc w:val="both"/>
            </w:pPr>
            <w:r>
              <w:rPr>
                <w:rFonts w:ascii="Times New Roman"/>
                <w:b w:val="false"/>
                <w:i w:val="false"/>
                <w:color w:val="000000"/>
                <w:sz w:val="20"/>
              </w:rPr>
              <w:t>
44.</w:t>
            </w:r>
          </w:p>
          <w:bookmarkEnd w:id="14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Ошақбаева</w:t>
            </w:r>
          </w:p>
          <w:p>
            <w:pPr>
              <w:spacing w:after="20"/>
              <w:ind w:left="20"/>
              <w:jc w:val="both"/>
            </w:pPr>
            <w:r>
              <w:rPr>
                <w:rFonts w:ascii="Times New Roman"/>
                <w:b w:val="false"/>
                <w:i w:val="false"/>
                <w:color w:val="000000"/>
                <w:sz w:val="20"/>
              </w:rPr>
              <w:t>
А. Альмаганбетова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427"/>
          <w:p>
            <w:pPr>
              <w:spacing w:after="20"/>
              <w:ind w:left="20"/>
              <w:jc w:val="both"/>
            </w:pPr>
            <w:r>
              <w:rPr>
                <w:rFonts w:ascii="Times New Roman"/>
                <w:b w:val="false"/>
                <w:i w:val="false"/>
                <w:color w:val="000000"/>
                <w:sz w:val="20"/>
              </w:rPr>
              <w:t>
45.</w:t>
            </w:r>
          </w:p>
          <w:bookmarkEnd w:id="14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p>
          <w:p>
            <w:pPr>
              <w:spacing w:after="20"/>
              <w:ind w:left="20"/>
              <w:jc w:val="both"/>
            </w:pPr>
            <w:r>
              <w:rPr>
                <w:rFonts w:ascii="Times New Roman"/>
                <w:b w:val="false"/>
                <w:i w:val="false"/>
                <w:color w:val="000000"/>
                <w:sz w:val="20"/>
              </w:rPr>
              <w:t>
3-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p>
          <w:p>
            <w:pPr>
              <w:spacing w:after="20"/>
              <w:ind w:left="20"/>
              <w:jc w:val="both"/>
            </w:pPr>
            <w:r>
              <w:rPr>
                <w:rFonts w:ascii="Times New Roman"/>
                <w:b w:val="false"/>
                <w:i w:val="false"/>
                <w:color w:val="000000"/>
                <w:sz w:val="20"/>
              </w:rPr>
              <w:t xml:space="preserve">
С. Тілеубай, </w:t>
            </w:r>
          </w:p>
          <w:p>
            <w:pPr>
              <w:spacing w:after="20"/>
              <w:ind w:left="20"/>
              <w:jc w:val="both"/>
            </w:pPr>
            <w:r>
              <w:rPr>
                <w:rFonts w:ascii="Times New Roman"/>
                <w:b w:val="false"/>
                <w:i w:val="false"/>
                <w:color w:val="000000"/>
                <w:sz w:val="20"/>
              </w:rPr>
              <w:t xml:space="preserve">
С. Дулатова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428"/>
          <w:p>
            <w:pPr>
              <w:spacing w:after="20"/>
              <w:ind w:left="20"/>
              <w:jc w:val="both"/>
            </w:pPr>
            <w:r>
              <w:rPr>
                <w:rFonts w:ascii="Times New Roman"/>
                <w:b w:val="false"/>
                <w:i w:val="false"/>
                <w:color w:val="000000"/>
                <w:sz w:val="20"/>
              </w:rPr>
              <w:t>
46.</w:t>
            </w:r>
          </w:p>
          <w:bookmarkEnd w:id="14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w:t>
            </w:r>
          </w:p>
          <w:p>
            <w:pPr>
              <w:spacing w:after="20"/>
              <w:ind w:left="20"/>
              <w:jc w:val="both"/>
            </w:pPr>
            <w:r>
              <w:rPr>
                <w:rFonts w:ascii="Times New Roman"/>
                <w:b w:val="false"/>
                <w:i w:val="false"/>
                <w:color w:val="000000"/>
                <w:sz w:val="20"/>
              </w:rPr>
              <w:t xml:space="preserve">
4 -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429"/>
          <w:p>
            <w:pPr>
              <w:spacing w:after="20"/>
              <w:ind w:left="20"/>
              <w:jc w:val="both"/>
            </w:pPr>
            <w:r>
              <w:rPr>
                <w:rFonts w:ascii="Times New Roman"/>
                <w:b w:val="false"/>
                <w:i w:val="false"/>
                <w:color w:val="000000"/>
                <w:sz w:val="20"/>
              </w:rPr>
              <w:t>
47.</w:t>
            </w:r>
          </w:p>
          <w:bookmarkEnd w:id="14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430"/>
          <w:p>
            <w:pPr>
              <w:spacing w:after="20"/>
              <w:ind w:left="20"/>
              <w:jc w:val="both"/>
            </w:pPr>
            <w:r>
              <w:rPr>
                <w:rFonts w:ascii="Times New Roman"/>
                <w:b w:val="false"/>
                <w:i w:val="false"/>
                <w:color w:val="000000"/>
                <w:sz w:val="20"/>
              </w:rPr>
              <w:t>
48.</w:t>
            </w:r>
          </w:p>
          <w:bookmarkEnd w:id="14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p>
          <w:p>
            <w:pPr>
              <w:spacing w:after="20"/>
              <w:ind w:left="20"/>
              <w:jc w:val="both"/>
            </w:pPr>
            <w:r>
              <w:rPr>
                <w:rFonts w:ascii="Times New Roman"/>
                <w:b w:val="false"/>
                <w:i w:val="false"/>
                <w:color w:val="000000"/>
                <w:sz w:val="20"/>
              </w:rPr>
              <w:t>
4 -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p>
          <w:p>
            <w:pPr>
              <w:spacing w:after="20"/>
              <w:ind w:left="20"/>
              <w:jc w:val="both"/>
            </w:pPr>
            <w:r>
              <w:rPr>
                <w:rFonts w:ascii="Times New Roman"/>
                <w:b w:val="false"/>
                <w:i w:val="false"/>
                <w:color w:val="000000"/>
                <w:sz w:val="20"/>
              </w:rPr>
              <w:t xml:space="preserve">
А. Өтегенова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431"/>
          <w:p>
            <w:pPr>
              <w:spacing w:after="20"/>
              <w:ind w:left="20"/>
              <w:jc w:val="both"/>
            </w:pPr>
            <w:r>
              <w:rPr>
                <w:rFonts w:ascii="Times New Roman"/>
                <w:b w:val="false"/>
                <w:i w:val="false"/>
                <w:color w:val="000000"/>
                <w:sz w:val="20"/>
              </w:rPr>
              <w:t>
49.</w:t>
            </w:r>
          </w:p>
          <w:bookmarkEnd w:id="14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 Драшко, Б. Сейткужина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432"/>
          <w:p>
            <w:pPr>
              <w:spacing w:after="20"/>
              <w:ind w:left="20"/>
              <w:jc w:val="both"/>
            </w:pPr>
            <w:r>
              <w:rPr>
                <w:rFonts w:ascii="Times New Roman"/>
                <w:b w:val="false"/>
                <w:i w:val="false"/>
                <w:color w:val="000000"/>
                <w:sz w:val="20"/>
              </w:rPr>
              <w:t>
50.</w:t>
            </w:r>
          </w:p>
          <w:bookmarkEnd w:id="14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 Драшко, Б. Сейткужина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433"/>
          <w:p>
            <w:pPr>
              <w:spacing w:after="20"/>
              <w:ind w:left="20"/>
              <w:jc w:val="both"/>
            </w:pPr>
            <w:r>
              <w:rPr>
                <w:rFonts w:ascii="Times New Roman"/>
                <w:b w:val="false"/>
                <w:i w:val="false"/>
                <w:color w:val="000000"/>
                <w:sz w:val="20"/>
              </w:rPr>
              <w:t>
51.</w:t>
            </w:r>
          </w:p>
          <w:bookmarkEnd w:id="14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 Драшко, Б. Сейткужина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434"/>
          <w:p>
            <w:pPr>
              <w:spacing w:after="20"/>
              <w:ind w:left="20"/>
              <w:jc w:val="both"/>
            </w:pPr>
            <w:r>
              <w:rPr>
                <w:rFonts w:ascii="Times New Roman"/>
                <w:b w:val="false"/>
                <w:i w:val="false"/>
                <w:color w:val="000000"/>
                <w:sz w:val="20"/>
              </w:rPr>
              <w:t>
52.</w:t>
            </w:r>
          </w:p>
          <w:bookmarkEnd w:id="14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 Т. Драшко, Б. Сейткужина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435"/>
          <w:p>
            <w:pPr>
              <w:spacing w:after="20"/>
              <w:ind w:left="20"/>
              <w:jc w:val="both"/>
            </w:pPr>
            <w:r>
              <w:rPr>
                <w:rFonts w:ascii="Times New Roman"/>
                <w:b w:val="false"/>
                <w:i w:val="false"/>
                <w:color w:val="000000"/>
                <w:sz w:val="20"/>
              </w:rPr>
              <w:t>
53.</w:t>
            </w:r>
          </w:p>
          <w:bookmarkEnd w:id="14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436"/>
          <w:p>
            <w:pPr>
              <w:spacing w:after="20"/>
              <w:ind w:left="20"/>
              <w:jc w:val="both"/>
            </w:pPr>
            <w:r>
              <w:rPr>
                <w:rFonts w:ascii="Times New Roman"/>
                <w:b w:val="false"/>
                <w:i w:val="false"/>
                <w:color w:val="000000"/>
                <w:sz w:val="20"/>
              </w:rPr>
              <w:t>
54.</w:t>
            </w:r>
          </w:p>
          <w:bookmarkEnd w:id="14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мектебі. Әдістемелік құрал. 2-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Иманғожина, </w:t>
            </w:r>
          </w:p>
          <w:p>
            <w:pPr>
              <w:spacing w:after="20"/>
              <w:ind w:left="20"/>
              <w:jc w:val="both"/>
            </w:pPr>
            <w:r>
              <w:rPr>
                <w:rFonts w:ascii="Times New Roman"/>
                <w:b w:val="false"/>
                <w:i w:val="false"/>
                <w:color w:val="000000"/>
                <w:sz w:val="20"/>
              </w:rPr>
              <w:t>
П. Каламыцин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437"/>
          <w:p>
            <w:pPr>
              <w:spacing w:after="20"/>
              <w:ind w:left="20"/>
              <w:jc w:val="both"/>
            </w:pPr>
            <w:r>
              <w:rPr>
                <w:rFonts w:ascii="Times New Roman"/>
                <w:b w:val="false"/>
                <w:i w:val="false"/>
                <w:color w:val="000000"/>
                <w:sz w:val="20"/>
              </w:rPr>
              <w:t>
55.</w:t>
            </w:r>
          </w:p>
          <w:bookmarkEnd w:id="14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тамақтану мектебі. Жұмыс дәптері. </w:t>
            </w:r>
          </w:p>
          <w:p>
            <w:pPr>
              <w:spacing w:after="20"/>
              <w:ind w:left="20"/>
              <w:jc w:val="both"/>
            </w:pPr>
            <w:r>
              <w:rPr>
                <w:rFonts w:ascii="Times New Roman"/>
                <w:b w:val="false"/>
                <w:i w:val="false"/>
                <w:color w:val="000000"/>
                <w:sz w:val="20"/>
              </w:rPr>
              <w:t>
2 –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Иманғожина,</w:t>
            </w:r>
          </w:p>
          <w:p>
            <w:pPr>
              <w:spacing w:after="20"/>
              <w:ind w:left="20"/>
              <w:jc w:val="both"/>
            </w:pPr>
            <w:r>
              <w:rPr>
                <w:rFonts w:ascii="Times New Roman"/>
                <w:b w:val="false"/>
                <w:i w:val="false"/>
                <w:color w:val="000000"/>
                <w:sz w:val="20"/>
              </w:rPr>
              <w:t>
П. Каламыцин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СлепнҰва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класс. Уровень А1, начинающий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Пропись. 1 класс.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пособие + CD. 1 класс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 Новосельцева 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 классы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 класс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843"/>
        <w:gridCol w:w="3614"/>
        <w:gridCol w:w="708"/>
        <w:gridCol w:w="33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438"/>
          <w:p>
            <w:pPr>
              <w:spacing w:after="0"/>
              <w:ind w:left="0"/>
              <w:jc w:val="both"/>
            </w:pPr>
            <w:r>
              <w:rPr>
                <w:rFonts w:ascii="Times New Roman"/>
                <w:b/>
                <w:i w:val="false"/>
                <w:color w:val="000000"/>
              </w:rPr>
              <w:t xml:space="preserve"> 5-11-сыныптар</w:t>
            </w:r>
          </w:p>
          <w:bookmarkEnd w:id="1438"/>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439"/>
          <w:p>
            <w:pPr>
              <w:spacing w:after="20"/>
              <w:ind w:left="20"/>
              <w:jc w:val="both"/>
            </w:pPr>
            <w:r>
              <w:rPr>
                <w:rFonts w:ascii="Times New Roman"/>
                <w:b w:val="false"/>
                <w:i w:val="false"/>
                <w:color w:val="000000"/>
                <w:sz w:val="20"/>
              </w:rPr>
              <w:t>
1-18.</w:t>
            </w:r>
          </w:p>
          <w:bookmarkEnd w:id="1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440"/>
          <w:p>
            <w:pPr>
              <w:spacing w:after="20"/>
              <w:ind w:left="20"/>
              <w:jc w:val="both"/>
            </w:pPr>
            <w:r>
              <w:rPr>
                <w:rFonts w:ascii="Times New Roman"/>
                <w:b w:val="false"/>
                <w:i w:val="false"/>
                <w:color w:val="000000"/>
                <w:sz w:val="20"/>
              </w:rPr>
              <w:t xml:space="preserve">
19-50. </w:t>
            </w:r>
          </w:p>
          <w:bookmarkEnd w:id="14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51-57 </w:t>
            </w:r>
          </w:p>
          <w:bookmarkEnd w:id="14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442"/>
          <w:p>
            <w:pPr>
              <w:spacing w:after="20"/>
              <w:ind w:left="20"/>
              <w:jc w:val="both"/>
            </w:pPr>
            <w:r>
              <w:rPr>
                <w:rFonts w:ascii="Times New Roman"/>
                <w:b w:val="false"/>
                <w:i w:val="false"/>
                <w:color w:val="000000"/>
                <w:sz w:val="20"/>
              </w:rPr>
              <w:t xml:space="preserve">
58.      </w:t>
            </w:r>
            <w:r>
              <w:br/>
            </w:r>
            <w:r>
              <w:rPr>
                <w:rFonts w:ascii="Times New Roman"/>
                <w:b w:val="false"/>
                <w:i w:val="false"/>
                <w:color w:val="000000"/>
                <w:sz w:val="20"/>
              </w:rPr>
              <w:t>
 </w:t>
            </w:r>
            <w:r>
              <w:br/>
            </w:r>
            <w:r>
              <w:rPr>
                <w:rFonts w:ascii="Times New Roman"/>
                <w:b w:val="false"/>
                <w:i w:val="false"/>
                <w:color w:val="000000"/>
                <w:sz w:val="20"/>
              </w:rPr>
              <w:t>
 </w:t>
            </w:r>
          </w:p>
          <w:bookmarkEnd w:id="144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ҰБТ-ға дайындаламыз. І бөлім (фонетика, лексика, морфология)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443"/>
          <w:p>
            <w:pPr>
              <w:spacing w:after="20"/>
              <w:ind w:left="20"/>
              <w:jc w:val="both"/>
            </w:pPr>
            <w:r>
              <w:rPr>
                <w:rFonts w:ascii="Times New Roman"/>
                <w:b w:val="false"/>
                <w:i w:val="false"/>
                <w:color w:val="000000"/>
                <w:sz w:val="20"/>
              </w:rPr>
              <w:t xml:space="preserve">
59.      </w:t>
            </w:r>
            <w:r>
              <w:br/>
            </w:r>
            <w:r>
              <w:rPr>
                <w:rFonts w:ascii="Times New Roman"/>
                <w:b w:val="false"/>
                <w:i w:val="false"/>
                <w:color w:val="000000"/>
                <w:sz w:val="20"/>
              </w:rPr>
              <w:t>
 </w:t>
            </w:r>
            <w:r>
              <w:br/>
            </w:r>
            <w:r>
              <w:rPr>
                <w:rFonts w:ascii="Times New Roman"/>
                <w:b w:val="false"/>
                <w:i w:val="false"/>
                <w:color w:val="000000"/>
                <w:sz w:val="20"/>
              </w:rPr>
              <w:t>
 </w:t>
            </w:r>
          </w:p>
          <w:bookmarkEnd w:id="144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ҰБТ-ға дайындаламыз. ІІ бөлім (Синтаксис, пунктуация, стилистика)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444"/>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w:t>
            </w:r>
          </w:p>
          <w:bookmarkEnd w:id="144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ҰБТ-ға арналған оқулық-тест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445"/>
          <w:p>
            <w:pPr>
              <w:spacing w:after="20"/>
              <w:ind w:left="20"/>
              <w:jc w:val="both"/>
            </w:pPr>
            <w:r>
              <w:rPr>
                <w:rFonts w:ascii="Times New Roman"/>
                <w:b w:val="false"/>
                <w:i w:val="false"/>
                <w:color w:val="000000"/>
                <w:sz w:val="20"/>
              </w:rPr>
              <w:t xml:space="preserve">
61.      </w:t>
            </w:r>
            <w:r>
              <w:br/>
            </w:r>
            <w:r>
              <w:rPr>
                <w:rFonts w:ascii="Times New Roman"/>
                <w:b w:val="false"/>
                <w:i w:val="false"/>
                <w:color w:val="000000"/>
                <w:sz w:val="20"/>
              </w:rPr>
              <w:t>
 </w:t>
            </w:r>
            <w:r>
              <w:br/>
            </w:r>
            <w:r>
              <w:rPr>
                <w:rFonts w:ascii="Times New Roman"/>
                <w:b w:val="false"/>
                <w:i w:val="false"/>
                <w:color w:val="000000"/>
                <w:sz w:val="20"/>
              </w:rPr>
              <w:t>
 </w:t>
            </w:r>
          </w:p>
          <w:bookmarkEnd w:id="144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Қысқаша анықтама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446"/>
          <w:p>
            <w:pPr>
              <w:spacing w:after="20"/>
              <w:ind w:left="20"/>
              <w:jc w:val="both"/>
            </w:pPr>
            <w:r>
              <w:rPr>
                <w:rFonts w:ascii="Times New Roman"/>
                <w:b w:val="false"/>
                <w:i w:val="false"/>
                <w:color w:val="000000"/>
                <w:sz w:val="20"/>
              </w:rPr>
              <w:t xml:space="preserve">
62.      </w:t>
            </w:r>
            <w:r>
              <w:br/>
            </w:r>
            <w:r>
              <w:rPr>
                <w:rFonts w:ascii="Times New Roman"/>
                <w:b w:val="false"/>
                <w:i w:val="false"/>
                <w:color w:val="000000"/>
                <w:sz w:val="20"/>
              </w:rPr>
              <w:t>
 </w:t>
            </w:r>
            <w:r>
              <w:br/>
            </w:r>
            <w:r>
              <w:rPr>
                <w:rFonts w:ascii="Times New Roman"/>
                <w:b w:val="false"/>
                <w:i w:val="false"/>
                <w:color w:val="000000"/>
                <w:sz w:val="20"/>
              </w:rPr>
              <w:t>
 </w:t>
            </w:r>
          </w:p>
          <w:bookmarkEnd w:id="144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Учебник-тест </w:t>
            </w:r>
            <w:r>
              <w:br/>
            </w:r>
            <w:r>
              <w:rPr>
                <w:rFonts w:ascii="Times New Roman"/>
                <w:b w:val="false"/>
                <w:i w:val="false"/>
                <w:color w:val="000000"/>
                <w:sz w:val="20"/>
              </w:rPr>
              <w:t>
для подготовки к ЕНТ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Гумарова</w:t>
            </w:r>
            <w:r>
              <w:br/>
            </w:r>
            <w:r>
              <w:rPr>
                <w:rFonts w:ascii="Times New Roman"/>
                <w:b w:val="false"/>
                <w:i w:val="false"/>
                <w:color w:val="000000"/>
                <w:sz w:val="20"/>
              </w:rPr>
              <w:t>
Г. Рожко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447"/>
          <w:p>
            <w:pPr>
              <w:spacing w:after="20"/>
              <w:ind w:left="20"/>
              <w:jc w:val="both"/>
            </w:pPr>
            <w:r>
              <w:rPr>
                <w:rFonts w:ascii="Times New Roman"/>
                <w:b w:val="false"/>
                <w:i w:val="false"/>
                <w:color w:val="000000"/>
                <w:sz w:val="20"/>
              </w:rPr>
              <w:t xml:space="preserve">
63.      </w:t>
            </w:r>
            <w:r>
              <w:br/>
            </w:r>
            <w:r>
              <w:rPr>
                <w:rFonts w:ascii="Times New Roman"/>
                <w:b w:val="false"/>
                <w:i w:val="false"/>
                <w:color w:val="000000"/>
                <w:sz w:val="20"/>
              </w:rPr>
              <w:t>
 </w:t>
            </w:r>
            <w:r>
              <w:br/>
            </w:r>
            <w:r>
              <w:rPr>
                <w:rFonts w:ascii="Times New Roman"/>
                <w:b w:val="false"/>
                <w:i w:val="false"/>
                <w:color w:val="000000"/>
                <w:sz w:val="20"/>
              </w:rPr>
              <w:t>
 </w:t>
            </w:r>
          </w:p>
          <w:bookmarkEnd w:id="144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Олимпиадаға дайындық есептер жинағы. </w:t>
            </w:r>
            <w:r>
              <w:br/>
            </w:r>
            <w:r>
              <w:rPr>
                <w:rFonts w:ascii="Times New Roman"/>
                <w:b w:val="false"/>
                <w:i w:val="false"/>
                <w:color w:val="000000"/>
                <w:sz w:val="20"/>
              </w:rPr>
              <w:t>
5-6-сыныптар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Т. Байшоланов, </w:t>
            </w:r>
            <w:r>
              <w:br/>
            </w:r>
            <w:r>
              <w:rPr>
                <w:rFonts w:ascii="Times New Roman"/>
                <w:b w:val="false"/>
                <w:i w:val="false"/>
                <w:color w:val="000000"/>
                <w:sz w:val="20"/>
              </w:rPr>
              <w:t xml:space="preserve">
Е. Байшоланов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448"/>
          <w:p>
            <w:pPr>
              <w:spacing w:after="20"/>
              <w:ind w:left="20"/>
              <w:jc w:val="both"/>
            </w:pPr>
            <w:r>
              <w:rPr>
                <w:rFonts w:ascii="Times New Roman"/>
                <w:b w:val="false"/>
                <w:i w:val="false"/>
                <w:color w:val="000000"/>
                <w:sz w:val="20"/>
              </w:rPr>
              <w:t xml:space="preserve">
64.      </w:t>
            </w:r>
            <w:r>
              <w:br/>
            </w:r>
            <w:r>
              <w:rPr>
                <w:rFonts w:ascii="Times New Roman"/>
                <w:b w:val="false"/>
                <w:i w:val="false"/>
                <w:color w:val="000000"/>
                <w:sz w:val="20"/>
              </w:rPr>
              <w:t>
 </w:t>
            </w:r>
            <w:r>
              <w:br/>
            </w:r>
            <w:r>
              <w:rPr>
                <w:rFonts w:ascii="Times New Roman"/>
                <w:b w:val="false"/>
                <w:i w:val="false"/>
                <w:color w:val="000000"/>
                <w:sz w:val="20"/>
              </w:rPr>
              <w:t>
 </w:t>
            </w:r>
          </w:p>
          <w:bookmarkEnd w:id="144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тапсырмалар.</w:t>
            </w:r>
            <w:r>
              <w:br/>
            </w:r>
            <w:r>
              <w:rPr>
                <w:rFonts w:ascii="Times New Roman"/>
                <w:b w:val="false"/>
                <w:i w:val="false"/>
                <w:color w:val="000000"/>
                <w:sz w:val="20"/>
              </w:rPr>
              <w:t>
5-6-сыныптар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449"/>
          <w:p>
            <w:pPr>
              <w:spacing w:after="20"/>
              <w:ind w:left="20"/>
              <w:jc w:val="both"/>
            </w:pPr>
            <w:r>
              <w:rPr>
                <w:rFonts w:ascii="Times New Roman"/>
                <w:b w:val="false"/>
                <w:i w:val="false"/>
                <w:color w:val="000000"/>
                <w:sz w:val="20"/>
              </w:rPr>
              <w:t xml:space="preserve">
65.      </w:t>
            </w:r>
            <w:r>
              <w:br/>
            </w:r>
            <w:r>
              <w:rPr>
                <w:rFonts w:ascii="Times New Roman"/>
                <w:b w:val="false"/>
                <w:i w:val="false"/>
                <w:color w:val="000000"/>
                <w:sz w:val="20"/>
              </w:rPr>
              <w:t>
 </w:t>
            </w:r>
            <w:r>
              <w:br/>
            </w:r>
            <w:r>
              <w:rPr>
                <w:rFonts w:ascii="Times New Roman"/>
                <w:b w:val="false"/>
                <w:i w:val="false"/>
                <w:color w:val="000000"/>
                <w:sz w:val="20"/>
              </w:rPr>
              <w:t>
 </w:t>
            </w:r>
          </w:p>
          <w:bookmarkEnd w:id="144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Атлас. 7-сынып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450"/>
          <w:p>
            <w:pPr>
              <w:spacing w:after="20"/>
              <w:ind w:left="20"/>
              <w:jc w:val="both"/>
            </w:pPr>
            <w:r>
              <w:rPr>
                <w:rFonts w:ascii="Times New Roman"/>
                <w:b w:val="false"/>
                <w:i w:val="false"/>
                <w:color w:val="000000"/>
                <w:sz w:val="20"/>
              </w:rPr>
              <w:t xml:space="preserve">
66.      </w:t>
            </w:r>
            <w:r>
              <w:br/>
            </w:r>
            <w:r>
              <w:rPr>
                <w:rFonts w:ascii="Times New Roman"/>
                <w:b w:val="false"/>
                <w:i w:val="false"/>
                <w:color w:val="000000"/>
                <w:sz w:val="20"/>
              </w:rPr>
              <w:t>
 </w:t>
            </w:r>
            <w:r>
              <w:br/>
            </w:r>
            <w:r>
              <w:rPr>
                <w:rFonts w:ascii="Times New Roman"/>
                <w:b w:val="false"/>
                <w:i w:val="false"/>
                <w:color w:val="000000"/>
                <w:sz w:val="20"/>
              </w:rPr>
              <w:t>
 </w:t>
            </w:r>
          </w:p>
          <w:bookmarkEnd w:id="145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Материктер мен мұхиттар географиясы. Атлас. </w:t>
            </w:r>
            <w:r>
              <w:br/>
            </w:r>
            <w:r>
              <w:rPr>
                <w:rFonts w:ascii="Times New Roman"/>
                <w:b w:val="false"/>
                <w:i w:val="false"/>
                <w:color w:val="000000"/>
                <w:sz w:val="20"/>
              </w:rPr>
              <w:t xml:space="preserve">
7-сынып </w:t>
            </w:r>
            <w:r>
              <w:br/>
            </w:r>
            <w:r>
              <w:rPr>
                <w:rFonts w:ascii="Times New Roman"/>
                <w:b w:val="false"/>
                <w:i w:val="false"/>
                <w:color w:val="000000"/>
                <w:sz w:val="20"/>
              </w:rPr>
              <w:t>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Г. Головина</w:t>
            </w:r>
            <w:r>
              <w:br/>
            </w:r>
            <w:r>
              <w:rPr>
                <w:rFonts w:ascii="Times New Roman"/>
                <w:b w:val="false"/>
                <w:i w:val="false"/>
                <w:color w:val="000000"/>
                <w:sz w:val="20"/>
              </w:rPr>
              <w:t xml:space="preserve">
(аударған </w:t>
            </w:r>
            <w:r>
              <w:br/>
            </w:r>
            <w:r>
              <w:rPr>
                <w:rFonts w:ascii="Times New Roman"/>
                <w:b w:val="false"/>
                <w:i w:val="false"/>
                <w:color w:val="000000"/>
                <w:sz w:val="20"/>
              </w:rPr>
              <w:t>
М. Жакиянова)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451"/>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145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 Атлас</w:t>
            </w:r>
            <w:r>
              <w:br/>
            </w:r>
            <w:r>
              <w:rPr>
                <w:rFonts w:ascii="Times New Roman"/>
                <w:b w:val="false"/>
                <w:i w:val="false"/>
                <w:color w:val="000000"/>
                <w:sz w:val="20"/>
              </w:rPr>
              <w:t xml:space="preserve">
8-сынып.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Г. Головина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452"/>
          <w:p>
            <w:pPr>
              <w:spacing w:after="20"/>
              <w:ind w:left="20"/>
              <w:jc w:val="both"/>
            </w:pPr>
            <w:r>
              <w:rPr>
                <w:rFonts w:ascii="Times New Roman"/>
                <w:b w:val="false"/>
                <w:i w:val="false"/>
                <w:color w:val="000000"/>
                <w:sz w:val="20"/>
              </w:rPr>
              <w:t xml:space="preserve">
68.      </w:t>
            </w:r>
            <w:r>
              <w:br/>
            </w:r>
            <w:r>
              <w:rPr>
                <w:rFonts w:ascii="Times New Roman"/>
                <w:b w:val="false"/>
                <w:i w:val="false"/>
                <w:color w:val="000000"/>
                <w:sz w:val="20"/>
              </w:rPr>
              <w:t>
 </w:t>
            </w:r>
            <w:r>
              <w:br/>
            </w:r>
            <w:r>
              <w:rPr>
                <w:rFonts w:ascii="Times New Roman"/>
                <w:b w:val="false"/>
                <w:i w:val="false"/>
                <w:color w:val="000000"/>
                <w:sz w:val="20"/>
              </w:rPr>
              <w:t>
 </w:t>
            </w:r>
          </w:p>
          <w:bookmarkEnd w:id="145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Кескін карталар. 8-сынып </w:t>
            </w:r>
            <w:r>
              <w:br/>
            </w:r>
            <w:r>
              <w:rPr>
                <w:rFonts w:ascii="Times New Roman"/>
                <w:b w:val="false"/>
                <w:i w:val="false"/>
                <w:color w:val="000000"/>
                <w:sz w:val="20"/>
              </w:rPr>
              <w:t>
Физическая география Казахстана Контурные карты.</w:t>
            </w:r>
            <w:r>
              <w:br/>
            </w:r>
            <w:r>
              <w:rPr>
                <w:rFonts w:ascii="Times New Roman"/>
                <w:b w:val="false"/>
                <w:i w:val="false"/>
                <w:color w:val="000000"/>
                <w:sz w:val="20"/>
              </w:rPr>
              <w:t xml:space="preserve">
8 класс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(қазақша аударған</w:t>
            </w:r>
            <w:r>
              <w:br/>
            </w:r>
            <w:r>
              <w:rPr>
                <w:rFonts w:ascii="Times New Roman"/>
                <w:b w:val="false"/>
                <w:i w:val="false"/>
                <w:color w:val="000000"/>
                <w:sz w:val="20"/>
              </w:rPr>
              <w:t>
Б. Омар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453"/>
          <w:p>
            <w:pPr>
              <w:spacing w:after="20"/>
              <w:ind w:left="20"/>
              <w:jc w:val="both"/>
            </w:pPr>
            <w:r>
              <w:rPr>
                <w:rFonts w:ascii="Times New Roman"/>
                <w:b w:val="false"/>
                <w:i w:val="false"/>
                <w:color w:val="000000"/>
                <w:sz w:val="20"/>
              </w:rPr>
              <w:t xml:space="preserve">
69.      </w:t>
            </w:r>
            <w:r>
              <w:br/>
            </w:r>
            <w:r>
              <w:rPr>
                <w:rFonts w:ascii="Times New Roman"/>
                <w:b w:val="false"/>
                <w:i w:val="false"/>
                <w:color w:val="000000"/>
                <w:sz w:val="20"/>
              </w:rPr>
              <w:t>
 </w:t>
            </w:r>
            <w:r>
              <w:br/>
            </w:r>
            <w:r>
              <w:rPr>
                <w:rFonts w:ascii="Times New Roman"/>
                <w:b w:val="false"/>
                <w:i w:val="false"/>
                <w:color w:val="000000"/>
                <w:sz w:val="20"/>
              </w:rPr>
              <w:t>
 </w:t>
            </w:r>
          </w:p>
          <w:bookmarkEnd w:id="145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Жұмыс дәптері (1, 2-бөлім). 8-сынып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Казановская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454"/>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w:t>
            </w:r>
            <w:r>
              <w:br/>
            </w:r>
            <w:r>
              <w:rPr>
                <w:rFonts w:ascii="Times New Roman"/>
                <w:b w:val="false"/>
                <w:i w:val="false"/>
                <w:color w:val="000000"/>
                <w:sz w:val="20"/>
              </w:rPr>
              <w:t>
 </w:t>
            </w:r>
          </w:p>
          <w:bookmarkEnd w:id="145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флорасының кереметтері. Чудеса флоры Казахстана. The Wonders of Kazakhstan’s Flora</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Бобров,</w:t>
            </w:r>
            <w:r>
              <w:br/>
            </w:r>
            <w:r>
              <w:rPr>
                <w:rFonts w:ascii="Times New Roman"/>
                <w:b w:val="false"/>
                <w:i w:val="false"/>
                <w:color w:val="000000"/>
                <w:sz w:val="20"/>
              </w:rPr>
              <w:t>
Э. Кузьмин</w:t>
            </w:r>
            <w:r>
              <w:br/>
            </w:r>
            <w:r>
              <w:rPr>
                <w:rFonts w:ascii="Times New Roman"/>
                <w:b w:val="false"/>
                <w:i w:val="false"/>
                <w:color w:val="000000"/>
                <w:sz w:val="20"/>
              </w:rPr>
              <w:t>
Аударған:</w:t>
            </w:r>
            <w:r>
              <w:br/>
            </w:r>
            <w:r>
              <w:rPr>
                <w:rFonts w:ascii="Times New Roman"/>
                <w:b w:val="false"/>
                <w:i w:val="false"/>
                <w:color w:val="000000"/>
                <w:sz w:val="20"/>
              </w:rPr>
              <w:t>
Ә. Орынбаева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455"/>
          <w:p>
            <w:pPr>
              <w:spacing w:after="20"/>
              <w:ind w:left="20"/>
              <w:jc w:val="both"/>
            </w:pPr>
            <w:r>
              <w:rPr>
                <w:rFonts w:ascii="Times New Roman"/>
                <w:b w:val="false"/>
                <w:i w:val="false"/>
                <w:color w:val="000000"/>
                <w:sz w:val="20"/>
              </w:rPr>
              <w:t xml:space="preserve">
71.      </w:t>
            </w:r>
            <w:r>
              <w:br/>
            </w:r>
            <w:r>
              <w:rPr>
                <w:rFonts w:ascii="Times New Roman"/>
                <w:b w:val="false"/>
                <w:i w:val="false"/>
                <w:color w:val="000000"/>
                <w:sz w:val="20"/>
              </w:rPr>
              <w:t>
 </w:t>
            </w:r>
            <w:r>
              <w:br/>
            </w:r>
            <w:r>
              <w:rPr>
                <w:rFonts w:ascii="Times New Roman"/>
                <w:b w:val="false"/>
                <w:i w:val="false"/>
                <w:color w:val="000000"/>
                <w:sz w:val="20"/>
              </w:rPr>
              <w:t>
 </w:t>
            </w:r>
          </w:p>
          <w:bookmarkEnd w:id="145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пәні бойынша тест тапсырмалары жинағы. 9-сынып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456"/>
          <w:p>
            <w:pPr>
              <w:spacing w:after="20"/>
              <w:ind w:left="20"/>
              <w:jc w:val="both"/>
            </w:pPr>
            <w:r>
              <w:rPr>
                <w:rFonts w:ascii="Times New Roman"/>
                <w:b w:val="false"/>
                <w:i w:val="false"/>
                <w:color w:val="000000"/>
                <w:sz w:val="20"/>
              </w:rPr>
              <w:t xml:space="preserve">
72.      </w:t>
            </w:r>
            <w:r>
              <w:br/>
            </w:r>
            <w:r>
              <w:rPr>
                <w:rFonts w:ascii="Times New Roman"/>
                <w:b w:val="false"/>
                <w:i w:val="false"/>
                <w:color w:val="000000"/>
                <w:sz w:val="20"/>
              </w:rPr>
              <w:t>
 </w:t>
            </w:r>
            <w:r>
              <w:br/>
            </w:r>
            <w:r>
              <w:rPr>
                <w:rFonts w:ascii="Times New Roman"/>
                <w:b w:val="false"/>
                <w:i w:val="false"/>
                <w:color w:val="000000"/>
                <w:sz w:val="20"/>
              </w:rPr>
              <w:t>
 </w:t>
            </w:r>
          </w:p>
          <w:bookmarkEnd w:id="145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(мұғалімнің жұмыс дәптері). </w:t>
            </w:r>
            <w:r>
              <w:br/>
            </w:r>
            <w:r>
              <w:rPr>
                <w:rFonts w:ascii="Times New Roman"/>
                <w:b w:val="false"/>
                <w:i w:val="false"/>
                <w:color w:val="000000"/>
                <w:sz w:val="20"/>
              </w:rPr>
              <w:t>
7-сынып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Джумабеков,</w:t>
            </w:r>
            <w:r>
              <w:br/>
            </w:r>
            <w:r>
              <w:rPr>
                <w:rFonts w:ascii="Times New Roman"/>
                <w:b w:val="false"/>
                <w:i w:val="false"/>
                <w:color w:val="000000"/>
                <w:sz w:val="20"/>
              </w:rPr>
              <w:t>
Д. Амиргалиева,</w:t>
            </w:r>
            <w:r>
              <w:br/>
            </w:r>
            <w:r>
              <w:rPr>
                <w:rFonts w:ascii="Times New Roman"/>
                <w:b w:val="false"/>
                <w:i w:val="false"/>
                <w:color w:val="000000"/>
                <w:sz w:val="20"/>
              </w:rPr>
              <w:t xml:space="preserve">
А. Аренова, </w:t>
            </w:r>
            <w:r>
              <w:br/>
            </w:r>
            <w:r>
              <w:rPr>
                <w:rFonts w:ascii="Times New Roman"/>
                <w:b w:val="false"/>
                <w:i w:val="false"/>
                <w:color w:val="000000"/>
                <w:sz w:val="20"/>
              </w:rPr>
              <w:t xml:space="preserve">
Ж. Түйешиева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457"/>
          <w:p>
            <w:pPr>
              <w:spacing w:after="20"/>
              <w:ind w:left="20"/>
              <w:jc w:val="both"/>
            </w:pPr>
            <w:r>
              <w:rPr>
                <w:rFonts w:ascii="Times New Roman"/>
                <w:b w:val="false"/>
                <w:i w:val="false"/>
                <w:color w:val="000000"/>
                <w:sz w:val="20"/>
              </w:rPr>
              <w:t xml:space="preserve">
73.      </w:t>
            </w:r>
            <w:r>
              <w:br/>
            </w:r>
            <w:r>
              <w:rPr>
                <w:rFonts w:ascii="Times New Roman"/>
                <w:b w:val="false"/>
                <w:i w:val="false"/>
                <w:color w:val="000000"/>
                <w:sz w:val="20"/>
              </w:rPr>
              <w:t>
 </w:t>
            </w:r>
            <w:r>
              <w:br/>
            </w:r>
            <w:r>
              <w:rPr>
                <w:rFonts w:ascii="Times New Roman"/>
                <w:b w:val="false"/>
                <w:i w:val="false"/>
                <w:color w:val="000000"/>
                <w:sz w:val="20"/>
              </w:rPr>
              <w:t>
 </w:t>
            </w:r>
          </w:p>
          <w:bookmarkEnd w:id="145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(мұғалімнің жұмыс дәптері).</w:t>
            </w:r>
            <w:r>
              <w:br/>
            </w:r>
            <w:r>
              <w:rPr>
                <w:rFonts w:ascii="Times New Roman"/>
                <w:b w:val="false"/>
                <w:i w:val="false"/>
                <w:color w:val="000000"/>
                <w:sz w:val="20"/>
              </w:rPr>
              <w:t>
8-сынып</w:t>
            </w:r>
            <w:r>
              <w:br/>
            </w:r>
            <w:r>
              <w:rPr>
                <w:rFonts w:ascii="Times New Roman"/>
                <w:b w:val="false"/>
                <w:i w:val="false"/>
                <w:color w:val="000000"/>
                <w:sz w:val="20"/>
              </w:rPr>
              <w:t>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Джумабеков, </w:t>
            </w:r>
            <w:r>
              <w:br/>
            </w:r>
            <w:r>
              <w:rPr>
                <w:rFonts w:ascii="Times New Roman"/>
                <w:b w:val="false"/>
                <w:i w:val="false"/>
                <w:color w:val="000000"/>
                <w:sz w:val="20"/>
              </w:rPr>
              <w:t>
Д. Амиргалиева,</w:t>
            </w:r>
            <w:r>
              <w:br/>
            </w:r>
            <w:r>
              <w:rPr>
                <w:rFonts w:ascii="Times New Roman"/>
                <w:b w:val="false"/>
                <w:i w:val="false"/>
                <w:color w:val="000000"/>
                <w:sz w:val="20"/>
              </w:rPr>
              <w:t>
П. Байташева,</w:t>
            </w:r>
            <w:r>
              <w:br/>
            </w:r>
            <w:r>
              <w:rPr>
                <w:rFonts w:ascii="Times New Roman"/>
                <w:b w:val="false"/>
                <w:i w:val="false"/>
                <w:color w:val="000000"/>
                <w:sz w:val="20"/>
              </w:rPr>
              <w:t xml:space="preserve">
Ж. Абдилова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458"/>
          <w:p>
            <w:pPr>
              <w:spacing w:after="20"/>
              <w:ind w:left="20"/>
              <w:jc w:val="both"/>
            </w:pPr>
            <w:r>
              <w:rPr>
                <w:rFonts w:ascii="Times New Roman"/>
                <w:b w:val="false"/>
                <w:i w:val="false"/>
                <w:color w:val="000000"/>
                <w:sz w:val="20"/>
              </w:rPr>
              <w:t xml:space="preserve">
74.      </w:t>
            </w:r>
            <w:r>
              <w:br/>
            </w:r>
            <w:r>
              <w:rPr>
                <w:rFonts w:ascii="Times New Roman"/>
                <w:b w:val="false"/>
                <w:i w:val="false"/>
                <w:color w:val="000000"/>
                <w:sz w:val="20"/>
              </w:rPr>
              <w:t>
 </w:t>
            </w:r>
            <w:r>
              <w:br/>
            </w:r>
            <w:r>
              <w:rPr>
                <w:rFonts w:ascii="Times New Roman"/>
                <w:b w:val="false"/>
                <w:i w:val="false"/>
                <w:color w:val="000000"/>
                <w:sz w:val="20"/>
              </w:rPr>
              <w:t>
 </w:t>
            </w:r>
          </w:p>
          <w:bookmarkEnd w:id="145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Зертханалық жұмыстар. Жұмыс дәптері. 8-сынып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Құрманғалиева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459"/>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w:t>
            </w:r>
            <w:r>
              <w:br/>
            </w:r>
            <w:r>
              <w:rPr>
                <w:rFonts w:ascii="Times New Roman"/>
                <w:b w:val="false"/>
                <w:i w:val="false"/>
                <w:color w:val="000000"/>
                <w:sz w:val="20"/>
              </w:rPr>
              <w:t>
 </w:t>
            </w:r>
          </w:p>
          <w:bookmarkEnd w:id="145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пәнінен көп нұсқалық өздік және бақылау жұмыстары. 9-11-сыныптар. </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Мусабаева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460"/>
          <w:p>
            <w:pPr>
              <w:spacing w:after="20"/>
              <w:ind w:left="20"/>
              <w:jc w:val="both"/>
            </w:pPr>
            <w:r>
              <w:rPr>
                <w:rFonts w:ascii="Times New Roman"/>
                <w:b w:val="false"/>
                <w:i w:val="false"/>
                <w:color w:val="000000"/>
                <w:sz w:val="20"/>
              </w:rPr>
              <w:t xml:space="preserve">
76.      </w:t>
            </w:r>
            <w:r>
              <w:br/>
            </w:r>
            <w:r>
              <w:rPr>
                <w:rFonts w:ascii="Times New Roman"/>
                <w:b w:val="false"/>
                <w:i w:val="false"/>
                <w:color w:val="000000"/>
                <w:sz w:val="20"/>
              </w:rPr>
              <w:t>
 </w:t>
            </w:r>
            <w:r>
              <w:br/>
            </w:r>
            <w:r>
              <w:rPr>
                <w:rFonts w:ascii="Times New Roman"/>
                <w:b w:val="false"/>
                <w:i w:val="false"/>
                <w:color w:val="000000"/>
                <w:sz w:val="20"/>
              </w:rPr>
              <w:t>
 </w:t>
            </w:r>
          </w:p>
          <w:bookmarkEnd w:id="146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ҰБТ-ға дайындаламыз. </w:t>
            </w:r>
            <w:r>
              <w:br/>
            </w:r>
            <w:r>
              <w:rPr>
                <w:rFonts w:ascii="Times New Roman"/>
                <w:b w:val="false"/>
                <w:i w:val="false"/>
                <w:color w:val="000000"/>
                <w:sz w:val="20"/>
              </w:rPr>
              <w:t xml:space="preserve">
6-11-сыныптар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Нұрмаханбетова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461"/>
          <w:p>
            <w:pPr>
              <w:spacing w:after="20"/>
              <w:ind w:left="20"/>
              <w:jc w:val="both"/>
            </w:pPr>
            <w:r>
              <w:rPr>
                <w:rFonts w:ascii="Times New Roman"/>
                <w:b w:val="false"/>
                <w:i w:val="false"/>
                <w:color w:val="000000"/>
                <w:sz w:val="20"/>
              </w:rPr>
              <w:t xml:space="preserve">
77.      </w:t>
            </w:r>
            <w:r>
              <w:br/>
            </w:r>
            <w:r>
              <w:rPr>
                <w:rFonts w:ascii="Times New Roman"/>
                <w:b w:val="false"/>
                <w:i w:val="false"/>
                <w:color w:val="000000"/>
                <w:sz w:val="20"/>
              </w:rPr>
              <w:t>
 </w:t>
            </w:r>
            <w:r>
              <w:br/>
            </w:r>
            <w:r>
              <w:rPr>
                <w:rFonts w:ascii="Times New Roman"/>
                <w:b w:val="false"/>
                <w:i w:val="false"/>
                <w:color w:val="000000"/>
                <w:sz w:val="20"/>
              </w:rPr>
              <w:t>
 </w:t>
            </w:r>
          </w:p>
          <w:bookmarkEnd w:id="146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Қысқаша анықтама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Оспанкулова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462"/>
          <w:p>
            <w:pPr>
              <w:spacing w:after="20"/>
              <w:ind w:left="20"/>
              <w:jc w:val="both"/>
            </w:pPr>
            <w:r>
              <w:rPr>
                <w:rFonts w:ascii="Times New Roman"/>
                <w:b w:val="false"/>
                <w:i w:val="false"/>
                <w:color w:val="000000"/>
                <w:sz w:val="20"/>
              </w:rPr>
              <w:t xml:space="preserve">
78.      </w:t>
            </w:r>
            <w:r>
              <w:br/>
            </w:r>
            <w:r>
              <w:rPr>
                <w:rFonts w:ascii="Times New Roman"/>
                <w:b w:val="false"/>
                <w:i w:val="false"/>
                <w:color w:val="000000"/>
                <w:sz w:val="20"/>
              </w:rPr>
              <w:t>
 </w:t>
            </w:r>
            <w:r>
              <w:br/>
            </w:r>
            <w:r>
              <w:rPr>
                <w:rFonts w:ascii="Times New Roman"/>
                <w:b w:val="false"/>
                <w:i w:val="false"/>
                <w:color w:val="000000"/>
                <w:sz w:val="20"/>
              </w:rPr>
              <w:t>
 </w:t>
            </w:r>
          </w:p>
          <w:bookmarkEnd w:id="146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сәйкестендіру тапсырмалары. </w:t>
            </w:r>
            <w:r>
              <w:br/>
            </w:r>
            <w:r>
              <w:rPr>
                <w:rFonts w:ascii="Times New Roman"/>
                <w:b w:val="false"/>
                <w:i w:val="false"/>
                <w:color w:val="000000"/>
                <w:sz w:val="20"/>
              </w:rPr>
              <w:t>
6-11 -сыныптар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Калиханова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463"/>
          <w:p>
            <w:pPr>
              <w:spacing w:after="20"/>
              <w:ind w:left="20"/>
              <w:jc w:val="both"/>
            </w:pPr>
            <w:r>
              <w:rPr>
                <w:rFonts w:ascii="Times New Roman"/>
                <w:b w:val="false"/>
                <w:i w:val="false"/>
                <w:color w:val="000000"/>
                <w:sz w:val="20"/>
              </w:rPr>
              <w:t xml:space="preserve">
79.      </w:t>
            </w:r>
            <w:r>
              <w:br/>
            </w:r>
            <w:r>
              <w:rPr>
                <w:rFonts w:ascii="Times New Roman"/>
                <w:b w:val="false"/>
                <w:i w:val="false"/>
                <w:color w:val="000000"/>
                <w:sz w:val="20"/>
              </w:rPr>
              <w:t>
 </w:t>
            </w:r>
            <w:r>
              <w:br/>
            </w:r>
            <w:r>
              <w:rPr>
                <w:rFonts w:ascii="Times New Roman"/>
                <w:b w:val="false"/>
                <w:i w:val="false"/>
                <w:color w:val="000000"/>
                <w:sz w:val="20"/>
              </w:rPr>
              <w:t>
 </w:t>
            </w:r>
          </w:p>
          <w:bookmarkEnd w:id="146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географияның терминдері мен ұғымдары</w:t>
            </w:r>
            <w:r>
              <w:br/>
            </w:r>
            <w:r>
              <w:rPr>
                <w:rFonts w:ascii="Times New Roman"/>
                <w:b w:val="false"/>
                <w:i w:val="false"/>
                <w:color w:val="000000"/>
                <w:sz w:val="20"/>
              </w:rPr>
              <w:t>
(Анықтамалық көмекші құрал)</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464"/>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w:t>
            </w:r>
            <w:r>
              <w:br/>
            </w:r>
            <w:r>
              <w:rPr>
                <w:rFonts w:ascii="Times New Roman"/>
                <w:b w:val="false"/>
                <w:i w:val="false"/>
                <w:color w:val="000000"/>
                <w:sz w:val="20"/>
              </w:rPr>
              <w:t>
 </w:t>
            </w:r>
          </w:p>
          <w:bookmarkEnd w:id="146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Ғылыми-анықтамалық оқу құралы.</w:t>
            </w:r>
            <w:r>
              <w:br/>
            </w:r>
            <w:r>
              <w:rPr>
                <w:rFonts w:ascii="Times New Roman"/>
                <w:b w:val="false"/>
                <w:i w:val="false"/>
                <w:color w:val="000000"/>
                <w:sz w:val="20"/>
              </w:rPr>
              <w:t>
Жоғары оқу орнына түсуші талапкерлерге, жалпы білім беретін мектеп оқушылары мен мұғалімдеріне арналған</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465"/>
          <w:p>
            <w:pPr>
              <w:spacing w:after="20"/>
              <w:ind w:left="20"/>
              <w:jc w:val="both"/>
            </w:pPr>
            <w:r>
              <w:rPr>
                <w:rFonts w:ascii="Times New Roman"/>
                <w:b w:val="false"/>
                <w:i w:val="false"/>
                <w:color w:val="000000"/>
                <w:sz w:val="20"/>
              </w:rPr>
              <w:t xml:space="preserve">
81.      </w:t>
            </w:r>
            <w:r>
              <w:br/>
            </w:r>
            <w:r>
              <w:rPr>
                <w:rFonts w:ascii="Times New Roman"/>
                <w:b w:val="false"/>
                <w:i w:val="false"/>
                <w:color w:val="000000"/>
                <w:sz w:val="20"/>
              </w:rPr>
              <w:t>
 </w:t>
            </w:r>
            <w:r>
              <w:br/>
            </w:r>
            <w:r>
              <w:rPr>
                <w:rFonts w:ascii="Times New Roman"/>
                <w:b w:val="false"/>
                <w:i w:val="false"/>
                <w:color w:val="000000"/>
                <w:sz w:val="20"/>
              </w:rPr>
              <w:t>
 </w:t>
            </w:r>
          </w:p>
          <w:bookmarkEnd w:id="146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Тақырыптық тестер</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Кумусбекова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466"/>
          <w:p>
            <w:pPr>
              <w:spacing w:after="20"/>
              <w:ind w:left="20"/>
              <w:jc w:val="both"/>
            </w:pPr>
            <w:r>
              <w:rPr>
                <w:rFonts w:ascii="Times New Roman"/>
                <w:b w:val="false"/>
                <w:i w:val="false"/>
                <w:color w:val="000000"/>
                <w:sz w:val="20"/>
              </w:rPr>
              <w:t xml:space="preserve">
82.      </w:t>
            </w:r>
            <w:r>
              <w:br/>
            </w:r>
            <w:r>
              <w:rPr>
                <w:rFonts w:ascii="Times New Roman"/>
                <w:b w:val="false"/>
                <w:i w:val="false"/>
                <w:color w:val="000000"/>
                <w:sz w:val="20"/>
              </w:rPr>
              <w:t>
 </w:t>
            </w:r>
            <w:r>
              <w:br/>
            </w:r>
            <w:r>
              <w:rPr>
                <w:rFonts w:ascii="Times New Roman"/>
                <w:b w:val="false"/>
                <w:i w:val="false"/>
                <w:color w:val="000000"/>
                <w:sz w:val="20"/>
              </w:rPr>
              <w:t>
 </w:t>
            </w:r>
          </w:p>
          <w:bookmarkEnd w:id="146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Практикалық тапсырмалар жинағы.</w:t>
            </w:r>
            <w:r>
              <w:br/>
            </w:r>
            <w:r>
              <w:rPr>
                <w:rFonts w:ascii="Times New Roman"/>
                <w:b w:val="false"/>
                <w:i w:val="false"/>
                <w:color w:val="000000"/>
                <w:sz w:val="20"/>
              </w:rPr>
              <w:t>
9-сынып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Құмаржанова</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467"/>
          <w:p>
            <w:pPr>
              <w:spacing w:after="20"/>
              <w:ind w:left="20"/>
              <w:jc w:val="both"/>
            </w:pPr>
            <w:r>
              <w:rPr>
                <w:rFonts w:ascii="Times New Roman"/>
                <w:b w:val="false"/>
                <w:i w:val="false"/>
                <w:color w:val="000000"/>
                <w:sz w:val="20"/>
              </w:rPr>
              <w:t xml:space="preserve">
83.      </w:t>
            </w:r>
            <w:r>
              <w:br/>
            </w:r>
            <w:r>
              <w:rPr>
                <w:rFonts w:ascii="Times New Roman"/>
                <w:b w:val="false"/>
                <w:i w:val="false"/>
                <w:color w:val="000000"/>
                <w:sz w:val="20"/>
              </w:rPr>
              <w:t>
 </w:t>
            </w:r>
            <w:r>
              <w:br/>
            </w:r>
            <w:r>
              <w:rPr>
                <w:rFonts w:ascii="Times New Roman"/>
                <w:b w:val="false"/>
                <w:i w:val="false"/>
                <w:color w:val="000000"/>
                <w:sz w:val="20"/>
              </w:rPr>
              <w:t>
 </w:t>
            </w:r>
          </w:p>
          <w:bookmarkEnd w:id="146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және әлеуметтік географиясы. Атлас. 9-сынып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r>
              <w:br/>
            </w:r>
            <w:r>
              <w:rPr>
                <w:rFonts w:ascii="Times New Roman"/>
                <w:b w:val="false"/>
                <w:i w:val="false"/>
                <w:color w:val="000000"/>
                <w:sz w:val="20"/>
              </w:rPr>
              <w:t xml:space="preserve">
Л. Комарова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468"/>
          <w:p>
            <w:pPr>
              <w:spacing w:after="20"/>
              <w:ind w:left="20"/>
              <w:jc w:val="both"/>
            </w:pPr>
            <w:r>
              <w:rPr>
                <w:rFonts w:ascii="Times New Roman"/>
                <w:b w:val="false"/>
                <w:i w:val="false"/>
                <w:color w:val="000000"/>
                <w:sz w:val="20"/>
              </w:rPr>
              <w:t xml:space="preserve">
84.      </w:t>
            </w:r>
            <w:r>
              <w:br/>
            </w:r>
            <w:r>
              <w:rPr>
                <w:rFonts w:ascii="Times New Roman"/>
                <w:b w:val="false"/>
                <w:i w:val="false"/>
                <w:color w:val="000000"/>
                <w:sz w:val="20"/>
              </w:rPr>
              <w:t>
 </w:t>
            </w:r>
            <w:r>
              <w:br/>
            </w:r>
            <w:r>
              <w:rPr>
                <w:rFonts w:ascii="Times New Roman"/>
                <w:b w:val="false"/>
                <w:i w:val="false"/>
                <w:color w:val="000000"/>
                <w:sz w:val="20"/>
              </w:rPr>
              <w:t>
 </w:t>
            </w:r>
          </w:p>
          <w:bookmarkEnd w:id="146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Сызбаларды рәсімдеудің ережелері. Проекциялау әдістері. </w:t>
            </w:r>
            <w:r>
              <w:br/>
            </w:r>
            <w:r>
              <w:rPr>
                <w:rFonts w:ascii="Times New Roman"/>
                <w:b w:val="false"/>
                <w:i w:val="false"/>
                <w:color w:val="000000"/>
                <w:sz w:val="20"/>
              </w:rPr>
              <w:t xml:space="preserve">
Жұмыс дәптері 1-бөлім. </w:t>
            </w:r>
            <w:r>
              <w:br/>
            </w:r>
            <w:r>
              <w:rPr>
                <w:rFonts w:ascii="Times New Roman"/>
                <w:b w:val="false"/>
                <w:i w:val="false"/>
                <w:color w:val="000000"/>
                <w:sz w:val="20"/>
              </w:rPr>
              <w:t xml:space="preserve">
9-сынып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469"/>
          <w:p>
            <w:pPr>
              <w:spacing w:after="20"/>
              <w:ind w:left="20"/>
              <w:jc w:val="both"/>
            </w:pPr>
            <w:r>
              <w:rPr>
                <w:rFonts w:ascii="Times New Roman"/>
                <w:b w:val="false"/>
                <w:i w:val="false"/>
                <w:color w:val="000000"/>
                <w:sz w:val="20"/>
              </w:rPr>
              <w:t xml:space="preserve">
85.      </w:t>
            </w:r>
            <w:r>
              <w:br/>
            </w:r>
            <w:r>
              <w:rPr>
                <w:rFonts w:ascii="Times New Roman"/>
                <w:b w:val="false"/>
                <w:i w:val="false"/>
                <w:color w:val="000000"/>
                <w:sz w:val="20"/>
              </w:rPr>
              <w:t>
 </w:t>
            </w:r>
            <w:r>
              <w:br/>
            </w:r>
            <w:r>
              <w:rPr>
                <w:rFonts w:ascii="Times New Roman"/>
                <w:b w:val="false"/>
                <w:i w:val="false"/>
                <w:color w:val="000000"/>
                <w:sz w:val="20"/>
              </w:rPr>
              <w:t>
 </w:t>
            </w:r>
          </w:p>
          <w:bookmarkEnd w:id="146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Геометриялық денелердің және модельдердің проекциялары. Кескіндемелер: көріністер, тіліктер, қималар. Жұмыс дәптері 2-бөлім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470"/>
          <w:p>
            <w:pPr>
              <w:spacing w:after="20"/>
              <w:ind w:left="20"/>
              <w:jc w:val="both"/>
            </w:pPr>
            <w:r>
              <w:rPr>
                <w:rFonts w:ascii="Times New Roman"/>
                <w:b w:val="false"/>
                <w:i w:val="false"/>
                <w:color w:val="000000"/>
                <w:sz w:val="20"/>
              </w:rPr>
              <w:t xml:space="preserve">
86.      </w:t>
            </w:r>
            <w:r>
              <w:br/>
            </w:r>
            <w:r>
              <w:rPr>
                <w:rFonts w:ascii="Times New Roman"/>
                <w:b w:val="false"/>
                <w:i w:val="false"/>
                <w:color w:val="000000"/>
                <w:sz w:val="20"/>
              </w:rPr>
              <w:t>
 </w:t>
            </w:r>
            <w:r>
              <w:br/>
            </w:r>
            <w:r>
              <w:rPr>
                <w:rFonts w:ascii="Times New Roman"/>
                <w:b w:val="false"/>
                <w:i w:val="false"/>
                <w:color w:val="000000"/>
                <w:sz w:val="20"/>
              </w:rPr>
              <w:t>
 </w:t>
            </w:r>
          </w:p>
          <w:bookmarkEnd w:id="147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Сызу.Кескіндер: көріністер, қималар, тіліктер. Біріктірулер. Құрастыру сызбалары. Жұмыс дәптері </w:t>
            </w:r>
            <w:r>
              <w:br/>
            </w:r>
            <w:r>
              <w:rPr>
                <w:rFonts w:ascii="Times New Roman"/>
                <w:b w:val="false"/>
                <w:i w:val="false"/>
                <w:color w:val="000000"/>
                <w:sz w:val="20"/>
              </w:rPr>
              <w:t>
3-бөлім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471"/>
          <w:p>
            <w:pPr>
              <w:spacing w:after="20"/>
              <w:ind w:left="20"/>
              <w:jc w:val="both"/>
            </w:pPr>
            <w:r>
              <w:rPr>
                <w:rFonts w:ascii="Times New Roman"/>
                <w:b w:val="false"/>
                <w:i w:val="false"/>
                <w:color w:val="000000"/>
                <w:sz w:val="20"/>
              </w:rPr>
              <w:t xml:space="preserve">
87.      </w:t>
            </w:r>
            <w:r>
              <w:br/>
            </w:r>
            <w:r>
              <w:rPr>
                <w:rFonts w:ascii="Times New Roman"/>
                <w:b w:val="false"/>
                <w:i w:val="false"/>
                <w:color w:val="000000"/>
                <w:sz w:val="20"/>
              </w:rPr>
              <w:t>
 </w:t>
            </w:r>
            <w:r>
              <w:br/>
            </w:r>
            <w:r>
              <w:rPr>
                <w:rFonts w:ascii="Times New Roman"/>
                <w:b w:val="false"/>
                <w:i w:val="false"/>
                <w:color w:val="000000"/>
                <w:sz w:val="20"/>
              </w:rPr>
              <w:t>
 </w:t>
            </w:r>
          </w:p>
          <w:bookmarkEnd w:id="147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Құрастыру сызбалары. Құрылыс және топография сызбаларының элементтері. Жұмыс дәптері 4-бөлім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472"/>
          <w:p>
            <w:pPr>
              <w:spacing w:after="20"/>
              <w:ind w:left="20"/>
              <w:jc w:val="both"/>
            </w:pPr>
            <w:r>
              <w:rPr>
                <w:rFonts w:ascii="Times New Roman"/>
                <w:b w:val="false"/>
                <w:i w:val="false"/>
                <w:color w:val="000000"/>
                <w:sz w:val="20"/>
              </w:rPr>
              <w:t xml:space="preserve">
88.      </w:t>
            </w:r>
            <w:r>
              <w:br/>
            </w:r>
            <w:r>
              <w:rPr>
                <w:rFonts w:ascii="Times New Roman"/>
                <w:b w:val="false"/>
                <w:i w:val="false"/>
                <w:color w:val="000000"/>
                <w:sz w:val="20"/>
              </w:rPr>
              <w:t>
 </w:t>
            </w:r>
            <w:r>
              <w:br/>
            </w:r>
            <w:r>
              <w:rPr>
                <w:rFonts w:ascii="Times New Roman"/>
                <w:b w:val="false"/>
                <w:i w:val="false"/>
                <w:color w:val="000000"/>
                <w:sz w:val="20"/>
              </w:rPr>
              <w:t>
 </w:t>
            </w:r>
          </w:p>
          <w:bookmarkEnd w:id="147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және әлеуметтік географиясына арналған атлас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Темірбекова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473"/>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147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Оқу құралы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474"/>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147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қоңырау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475"/>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147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7-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Г. Смағұлова, </w:t>
            </w:r>
            <w:r>
              <w:br/>
            </w:r>
            <w:r>
              <w:rPr>
                <w:rFonts w:ascii="Times New Roman"/>
                <w:b w:val="false"/>
                <w:i w:val="false"/>
                <w:color w:val="000000"/>
                <w:sz w:val="20"/>
              </w:rPr>
              <w:t>
Г. Байғазиева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476"/>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147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Дидактикалық материалдар.</w:t>
            </w:r>
            <w:r>
              <w:br/>
            </w:r>
            <w:r>
              <w:rPr>
                <w:rFonts w:ascii="Times New Roman"/>
                <w:b w:val="false"/>
                <w:i w:val="false"/>
                <w:color w:val="000000"/>
                <w:sz w:val="20"/>
              </w:rPr>
              <w:t xml:space="preserve">
7- 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477"/>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147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Зертханалық жұмыстар.</w:t>
            </w:r>
            <w:r>
              <w:br/>
            </w:r>
            <w:r>
              <w:rPr>
                <w:rFonts w:ascii="Times New Roman"/>
                <w:b w:val="false"/>
                <w:i w:val="false"/>
                <w:color w:val="000000"/>
                <w:sz w:val="20"/>
              </w:rPr>
              <w:t>
7-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478"/>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147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479"/>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147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480"/>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14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481"/>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148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 Нұрманбетова, </w:t>
            </w:r>
            <w:r>
              <w:br/>
            </w:r>
            <w:r>
              <w:rPr>
                <w:rFonts w:ascii="Times New Roman"/>
                <w:b w:val="false"/>
                <w:i w:val="false"/>
                <w:color w:val="000000"/>
                <w:sz w:val="20"/>
              </w:rPr>
              <w:t>
З. Искакова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482"/>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148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483"/>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148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8 -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xml:space="preserve">
Г. Головина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48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148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xml:space="preserve">
Контурные карты. </w:t>
            </w:r>
            <w:r>
              <w:br/>
            </w:r>
            <w:r>
              <w:rPr>
                <w:rFonts w:ascii="Times New Roman"/>
                <w:b w:val="false"/>
                <w:i w:val="false"/>
                <w:color w:val="000000"/>
                <w:sz w:val="20"/>
              </w:rPr>
              <w:t>
8 -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485"/>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148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486"/>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148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487"/>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148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488"/>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148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489"/>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148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Ә. Сайлыбаев, </w:t>
            </w:r>
            <w:r>
              <w:br/>
            </w:r>
            <w:r>
              <w:rPr>
                <w:rFonts w:ascii="Times New Roman"/>
                <w:b w:val="false"/>
                <w:i w:val="false"/>
                <w:color w:val="000000"/>
                <w:sz w:val="20"/>
              </w:rPr>
              <w:t>
Ө. Тұяқбаев</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490"/>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149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оқулығы бойынша жаттығулар </w:t>
            </w:r>
            <w:r>
              <w:br/>
            </w:r>
            <w:r>
              <w:rPr>
                <w:rFonts w:ascii="Times New Roman"/>
                <w:b w:val="false"/>
                <w:i w:val="false"/>
                <w:color w:val="000000"/>
                <w:sz w:val="20"/>
              </w:rPr>
              <w:t>
7, 8, 9 сыныпқа арналған</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491"/>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149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Елікпаев, </w:t>
            </w:r>
            <w:r>
              <w:br/>
            </w:r>
            <w:r>
              <w:rPr>
                <w:rFonts w:ascii="Times New Roman"/>
                <w:b w:val="false"/>
                <w:i w:val="false"/>
                <w:color w:val="000000"/>
                <w:sz w:val="20"/>
              </w:rPr>
              <w:t>
Б. Қапасова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492"/>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149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xml:space="preserve">
5-7 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493"/>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149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5-7 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494"/>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149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495"/>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149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496"/>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149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Қайталауға арналған оқу құралы</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Калымбетова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497"/>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149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498"/>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149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499"/>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149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500"/>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150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Елікпаев, </w:t>
            </w:r>
            <w:r>
              <w:br/>
            </w:r>
            <w:r>
              <w:rPr>
                <w:rFonts w:ascii="Times New Roman"/>
                <w:b w:val="false"/>
                <w:i w:val="false"/>
                <w:color w:val="000000"/>
                <w:sz w:val="20"/>
              </w:rPr>
              <w:t>
Б. Қапасова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501"/>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150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Қайталауға арналған оқу құралы. </w:t>
            </w:r>
            <w:r>
              <w:br/>
            </w:r>
            <w:r>
              <w:rPr>
                <w:rFonts w:ascii="Times New Roman"/>
                <w:b w:val="false"/>
                <w:i w:val="false"/>
                <w:color w:val="000000"/>
                <w:sz w:val="20"/>
              </w:rPr>
              <w:t>
8-11 сыныптар</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Медетов, </w:t>
            </w:r>
            <w:r>
              <w:br/>
            </w:r>
            <w:r>
              <w:rPr>
                <w:rFonts w:ascii="Times New Roman"/>
                <w:b w:val="false"/>
                <w:i w:val="false"/>
                <w:color w:val="000000"/>
                <w:sz w:val="20"/>
              </w:rPr>
              <w:t>
А. Аширова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502"/>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150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xml:space="preserve">
В. Бутвиловский, </w:t>
            </w:r>
            <w:r>
              <w:br/>
            </w:r>
            <w:r>
              <w:rPr>
                <w:rFonts w:ascii="Times New Roman"/>
                <w:b w:val="false"/>
                <w:i w:val="false"/>
                <w:color w:val="000000"/>
                <w:sz w:val="20"/>
              </w:rPr>
              <w:t xml:space="preserve">
В. Давыдов, </w:t>
            </w:r>
            <w:r>
              <w:br/>
            </w:r>
            <w:r>
              <w:rPr>
                <w:rFonts w:ascii="Times New Roman"/>
                <w:b w:val="false"/>
                <w:i w:val="false"/>
                <w:color w:val="000000"/>
                <w:sz w:val="20"/>
              </w:rPr>
              <w:t>
И. Рачковская</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Алматы қаласы.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w:t>
            </w:r>
            <w:r>
              <w:br/>
            </w:r>
            <w:r>
              <w:rPr>
                <w:rFonts w:ascii="Times New Roman"/>
                <w:b w:val="false"/>
                <w:i w:val="false"/>
                <w:color w:val="000000"/>
                <w:sz w:val="20"/>
              </w:rPr>
              <w:t>
К. Қамысбаева,</w:t>
            </w:r>
            <w:r>
              <w:br/>
            </w:r>
            <w:r>
              <w:rPr>
                <w:rFonts w:ascii="Times New Roman"/>
                <w:b w:val="false"/>
                <w:i w:val="false"/>
                <w:color w:val="000000"/>
                <w:sz w:val="20"/>
              </w:rPr>
              <w:t>
Г. Рыскелдиева, С.Темірбаева,</w:t>
            </w:r>
            <w:r>
              <w:br/>
            </w:r>
            <w:r>
              <w:rPr>
                <w:rFonts w:ascii="Times New Roman"/>
                <w:b w:val="false"/>
                <w:i w:val="false"/>
                <w:color w:val="000000"/>
                <w:sz w:val="20"/>
              </w:rPr>
              <w:t>
С. Семжанова,</w:t>
            </w:r>
            <w:r>
              <w:br/>
            </w:r>
            <w:r>
              <w:rPr>
                <w:rFonts w:ascii="Times New Roman"/>
                <w:b w:val="false"/>
                <w:i w:val="false"/>
                <w:color w:val="000000"/>
                <w:sz w:val="20"/>
              </w:rPr>
              <w:t>
А. Мақышева,</w:t>
            </w:r>
            <w:r>
              <w:br/>
            </w:r>
            <w:r>
              <w:rPr>
                <w:rFonts w:ascii="Times New Roman"/>
                <w:b w:val="false"/>
                <w:i w:val="false"/>
                <w:color w:val="000000"/>
                <w:sz w:val="20"/>
              </w:rPr>
              <w:t>
Ж. Маханбетова,</w:t>
            </w:r>
            <w:r>
              <w:br/>
            </w:r>
            <w:r>
              <w:rPr>
                <w:rFonts w:ascii="Times New Roman"/>
                <w:b w:val="false"/>
                <w:i w:val="false"/>
                <w:color w:val="000000"/>
                <w:sz w:val="20"/>
              </w:rPr>
              <w:t>
Н. Мұханбеталиева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Қызылорда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С. Асқаров жалпы редакциясын басқарғандар.</w:t>
            </w:r>
            <w:r>
              <w:br/>
            </w:r>
            <w:r>
              <w:rPr>
                <w:rFonts w:ascii="Times New Roman"/>
                <w:b w:val="false"/>
                <w:i w:val="false"/>
                <w:color w:val="000000"/>
                <w:sz w:val="20"/>
              </w:rPr>
              <w:t>
Авторлар тобы:</w:t>
            </w:r>
            <w:r>
              <w:br/>
            </w:r>
            <w:r>
              <w:rPr>
                <w:rFonts w:ascii="Times New Roman"/>
                <w:b w:val="false"/>
                <w:i w:val="false"/>
                <w:color w:val="000000"/>
                <w:sz w:val="20"/>
              </w:rPr>
              <w:t>
Т. Сәтбай,</w:t>
            </w:r>
            <w:r>
              <w:br/>
            </w:r>
            <w:r>
              <w:rPr>
                <w:rFonts w:ascii="Times New Roman"/>
                <w:b w:val="false"/>
                <w:i w:val="false"/>
                <w:color w:val="000000"/>
                <w:sz w:val="20"/>
              </w:rPr>
              <w:t>
А. Оразбақов,</w:t>
            </w:r>
            <w:r>
              <w:br/>
            </w:r>
            <w:r>
              <w:rPr>
                <w:rFonts w:ascii="Times New Roman"/>
                <w:b w:val="false"/>
                <w:i w:val="false"/>
                <w:color w:val="000000"/>
                <w:sz w:val="20"/>
              </w:rPr>
              <w:t>
С. Тайман,</w:t>
            </w:r>
            <w:r>
              <w:br/>
            </w:r>
            <w:r>
              <w:rPr>
                <w:rFonts w:ascii="Times New Roman"/>
                <w:b w:val="false"/>
                <w:i w:val="false"/>
                <w:color w:val="000000"/>
                <w:sz w:val="20"/>
              </w:rPr>
              <w:t>
Т. Жұмағұлова,</w:t>
            </w:r>
            <w:r>
              <w:br/>
            </w:r>
            <w:r>
              <w:rPr>
                <w:rFonts w:ascii="Times New Roman"/>
                <w:b w:val="false"/>
                <w:i w:val="false"/>
                <w:color w:val="000000"/>
                <w:sz w:val="20"/>
              </w:rPr>
              <w:t>
А. Смағұл,</w:t>
            </w:r>
            <w:r>
              <w:br/>
            </w:r>
            <w:r>
              <w:rPr>
                <w:rFonts w:ascii="Times New Roman"/>
                <w:b w:val="false"/>
                <w:i w:val="false"/>
                <w:color w:val="000000"/>
                <w:sz w:val="20"/>
              </w:rPr>
              <w:t>
Ғ. Тұяқбаев,</w:t>
            </w:r>
            <w:r>
              <w:br/>
            </w:r>
            <w:r>
              <w:rPr>
                <w:rFonts w:ascii="Times New Roman"/>
                <w:b w:val="false"/>
                <w:i w:val="false"/>
                <w:color w:val="000000"/>
                <w:sz w:val="20"/>
              </w:rPr>
              <w:t>
Г. Кенжалиева,</w:t>
            </w:r>
            <w:r>
              <w:br/>
            </w:r>
            <w:r>
              <w:rPr>
                <w:rFonts w:ascii="Times New Roman"/>
                <w:b w:val="false"/>
                <w:i w:val="false"/>
                <w:color w:val="000000"/>
                <w:sz w:val="20"/>
              </w:rPr>
              <w:t>
С. Қарапаев,</w:t>
            </w:r>
            <w:r>
              <w:br/>
            </w:r>
            <w:r>
              <w:rPr>
                <w:rFonts w:ascii="Times New Roman"/>
                <w:b w:val="false"/>
                <w:i w:val="false"/>
                <w:color w:val="000000"/>
                <w:sz w:val="20"/>
              </w:rPr>
              <w:t>
Р. Құрманбаев,</w:t>
            </w:r>
            <w:r>
              <w:br/>
            </w:r>
            <w:r>
              <w:rPr>
                <w:rFonts w:ascii="Times New Roman"/>
                <w:b w:val="false"/>
                <w:i w:val="false"/>
                <w:color w:val="000000"/>
                <w:sz w:val="20"/>
              </w:rPr>
              <w:t>
О. Айдаров,</w:t>
            </w:r>
            <w:r>
              <w:br/>
            </w:r>
            <w:r>
              <w:rPr>
                <w:rFonts w:ascii="Times New Roman"/>
                <w:b w:val="false"/>
                <w:i w:val="false"/>
                <w:color w:val="000000"/>
                <w:sz w:val="20"/>
              </w:rPr>
              <w:t>
К. Аплатинова,</w:t>
            </w:r>
            <w:r>
              <w:br/>
            </w:r>
            <w:r>
              <w:rPr>
                <w:rFonts w:ascii="Times New Roman"/>
                <w:b w:val="false"/>
                <w:i w:val="false"/>
                <w:color w:val="000000"/>
                <w:sz w:val="20"/>
              </w:rPr>
              <w:t>
Г. Өтегенова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Павлодар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М. Алинова,</w:t>
            </w:r>
            <w:r>
              <w:br/>
            </w:r>
            <w:r>
              <w:rPr>
                <w:rFonts w:ascii="Times New Roman"/>
                <w:b w:val="false"/>
                <w:i w:val="false"/>
                <w:color w:val="000000"/>
                <w:sz w:val="20"/>
              </w:rPr>
              <w:t>
З. Сабданбекова,</w:t>
            </w:r>
            <w:r>
              <w:br/>
            </w:r>
            <w:r>
              <w:rPr>
                <w:rFonts w:ascii="Times New Roman"/>
                <w:b w:val="false"/>
                <w:i w:val="false"/>
                <w:color w:val="000000"/>
                <w:sz w:val="20"/>
              </w:rPr>
              <w:t>
А.Сыздықова, Б.Аушахманова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Батыс Қазақстан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Д. Шакаева,</w:t>
            </w:r>
            <w:r>
              <w:br/>
            </w:r>
            <w:r>
              <w:rPr>
                <w:rFonts w:ascii="Times New Roman"/>
                <w:b w:val="false"/>
                <w:i w:val="false"/>
                <w:color w:val="000000"/>
                <w:sz w:val="20"/>
              </w:rPr>
              <w:t>
Ж. Хамзин,</w:t>
            </w:r>
            <w:r>
              <w:br/>
            </w:r>
            <w:r>
              <w:rPr>
                <w:rFonts w:ascii="Times New Roman"/>
                <w:b w:val="false"/>
                <w:i w:val="false"/>
                <w:color w:val="000000"/>
                <w:sz w:val="20"/>
              </w:rPr>
              <w:t>
А.Заиров,</w:t>
            </w:r>
            <w:r>
              <w:br/>
            </w:r>
            <w:r>
              <w:rPr>
                <w:rFonts w:ascii="Times New Roman"/>
                <w:b w:val="false"/>
                <w:i w:val="false"/>
                <w:color w:val="000000"/>
                <w:sz w:val="20"/>
              </w:rPr>
              <w:t>
Г. Утепова,</w:t>
            </w:r>
            <w:r>
              <w:br/>
            </w:r>
            <w:r>
              <w:rPr>
                <w:rFonts w:ascii="Times New Roman"/>
                <w:b w:val="false"/>
                <w:i w:val="false"/>
                <w:color w:val="000000"/>
                <w:sz w:val="20"/>
              </w:rPr>
              <w:t>
Л. Литовкина,</w:t>
            </w:r>
            <w:r>
              <w:br/>
            </w:r>
            <w:r>
              <w:rPr>
                <w:rFonts w:ascii="Times New Roman"/>
                <w:b w:val="false"/>
                <w:i w:val="false"/>
                <w:color w:val="000000"/>
                <w:sz w:val="20"/>
              </w:rPr>
              <w:t>
А.Магзумова,</w:t>
            </w:r>
            <w:r>
              <w:br/>
            </w:r>
            <w:r>
              <w:rPr>
                <w:rFonts w:ascii="Times New Roman"/>
                <w:b w:val="false"/>
                <w:i w:val="false"/>
                <w:color w:val="000000"/>
                <w:sz w:val="20"/>
              </w:rPr>
              <w:t>
Р. Жумагазиева,</w:t>
            </w:r>
            <w:r>
              <w:br/>
            </w:r>
            <w:r>
              <w:rPr>
                <w:rFonts w:ascii="Times New Roman"/>
                <w:b w:val="false"/>
                <w:i w:val="false"/>
                <w:color w:val="000000"/>
                <w:sz w:val="20"/>
              </w:rPr>
              <w:t>
Г. Таскарина,</w:t>
            </w:r>
            <w:r>
              <w:br/>
            </w:r>
            <w:r>
              <w:rPr>
                <w:rFonts w:ascii="Times New Roman"/>
                <w:b w:val="false"/>
                <w:i w:val="false"/>
                <w:color w:val="000000"/>
                <w:sz w:val="20"/>
              </w:rPr>
              <w:t>
Г. Ташаева,</w:t>
            </w:r>
            <w:r>
              <w:br/>
            </w:r>
            <w:r>
              <w:rPr>
                <w:rFonts w:ascii="Times New Roman"/>
                <w:b w:val="false"/>
                <w:i w:val="false"/>
                <w:color w:val="000000"/>
                <w:sz w:val="20"/>
              </w:rPr>
              <w:t>
Н. Ахатова,</w:t>
            </w:r>
            <w:r>
              <w:br/>
            </w:r>
            <w:r>
              <w:rPr>
                <w:rFonts w:ascii="Times New Roman"/>
                <w:b w:val="false"/>
                <w:i w:val="false"/>
                <w:color w:val="000000"/>
                <w:sz w:val="20"/>
              </w:rPr>
              <w:t>
Ж. Куспанова,</w:t>
            </w:r>
            <w:r>
              <w:br/>
            </w:r>
            <w:r>
              <w:rPr>
                <w:rFonts w:ascii="Times New Roman"/>
                <w:b w:val="false"/>
                <w:i w:val="false"/>
                <w:color w:val="000000"/>
                <w:sz w:val="20"/>
              </w:rPr>
              <w:t>
Т. Терещенко,</w:t>
            </w:r>
            <w:r>
              <w:br/>
            </w:r>
            <w:r>
              <w:rPr>
                <w:rFonts w:ascii="Times New Roman"/>
                <w:b w:val="false"/>
                <w:i w:val="false"/>
                <w:color w:val="000000"/>
                <w:sz w:val="20"/>
              </w:rPr>
              <w:t>
А. Тургумбаев,</w:t>
            </w:r>
            <w:r>
              <w:br/>
            </w:r>
            <w:r>
              <w:rPr>
                <w:rFonts w:ascii="Times New Roman"/>
                <w:b w:val="false"/>
                <w:i w:val="false"/>
                <w:color w:val="000000"/>
                <w:sz w:val="20"/>
              </w:rPr>
              <w:t>
А. Сидарова,</w:t>
            </w:r>
            <w:r>
              <w:br/>
            </w:r>
            <w:r>
              <w:rPr>
                <w:rFonts w:ascii="Times New Roman"/>
                <w:b w:val="false"/>
                <w:i w:val="false"/>
                <w:color w:val="000000"/>
                <w:sz w:val="20"/>
              </w:rPr>
              <w:t>
Г. Каирлиева,</w:t>
            </w:r>
            <w:r>
              <w:br/>
            </w:r>
            <w:r>
              <w:rPr>
                <w:rFonts w:ascii="Times New Roman"/>
                <w:b w:val="false"/>
                <w:i w:val="false"/>
                <w:color w:val="000000"/>
                <w:sz w:val="20"/>
              </w:rPr>
              <w:t>
О. Галкина,</w:t>
            </w:r>
            <w:r>
              <w:br/>
            </w:r>
            <w:r>
              <w:rPr>
                <w:rFonts w:ascii="Times New Roman"/>
                <w:b w:val="false"/>
                <w:i w:val="false"/>
                <w:color w:val="000000"/>
                <w:sz w:val="20"/>
              </w:rPr>
              <w:t>
Е. Нұрымбетов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Ақмола облысы.</w:t>
            </w:r>
            <w:r>
              <w:br/>
            </w:r>
            <w:r>
              <w:rPr>
                <w:rFonts w:ascii="Times New Roman"/>
                <w:b w:val="false"/>
                <w:i w:val="false"/>
                <w:color w:val="000000"/>
                <w:sz w:val="20"/>
              </w:rPr>
              <w:t>
І бөлім 5-сынып,</w:t>
            </w:r>
            <w:r>
              <w:br/>
            </w:r>
            <w:r>
              <w:rPr>
                <w:rFonts w:ascii="Times New Roman"/>
                <w:b w:val="false"/>
                <w:i w:val="false"/>
                <w:color w:val="000000"/>
                <w:sz w:val="20"/>
              </w:rPr>
              <w:t>
ІІ бөлім 6-сынып,</w:t>
            </w:r>
            <w:r>
              <w:br/>
            </w:r>
            <w:r>
              <w:rPr>
                <w:rFonts w:ascii="Times New Roman"/>
                <w:b w:val="false"/>
                <w:i w:val="false"/>
                <w:color w:val="000000"/>
                <w:sz w:val="20"/>
              </w:rPr>
              <w:t>
ІІІ бөлім 7-сынып</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w:t>
            </w:r>
            <w:r>
              <w:br/>
            </w:r>
            <w:r>
              <w:rPr>
                <w:rFonts w:ascii="Times New Roman"/>
                <w:b w:val="false"/>
                <w:i w:val="false"/>
                <w:color w:val="000000"/>
                <w:sz w:val="20"/>
              </w:rPr>
              <w:t>
Ш. Бектасов,</w:t>
            </w:r>
            <w:r>
              <w:br/>
            </w:r>
            <w:r>
              <w:rPr>
                <w:rFonts w:ascii="Times New Roman"/>
                <w:b w:val="false"/>
                <w:i w:val="false"/>
                <w:color w:val="000000"/>
                <w:sz w:val="20"/>
              </w:rPr>
              <w:t>
И. Плачинта,</w:t>
            </w:r>
            <w:r>
              <w:br/>
            </w:r>
            <w:r>
              <w:rPr>
                <w:rFonts w:ascii="Times New Roman"/>
                <w:b w:val="false"/>
                <w:i w:val="false"/>
                <w:color w:val="000000"/>
                <w:sz w:val="20"/>
              </w:rPr>
              <w:t>
А. Ахетова,</w:t>
            </w:r>
            <w:r>
              <w:br/>
            </w:r>
            <w:r>
              <w:rPr>
                <w:rFonts w:ascii="Times New Roman"/>
                <w:b w:val="false"/>
                <w:i w:val="false"/>
                <w:color w:val="000000"/>
                <w:sz w:val="20"/>
              </w:rPr>
              <w:t>
Н. 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Қостанай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А. Қиныбаева,</w:t>
            </w:r>
            <w:r>
              <w:br/>
            </w:r>
            <w:r>
              <w:rPr>
                <w:rFonts w:ascii="Times New Roman"/>
                <w:b w:val="false"/>
                <w:i w:val="false"/>
                <w:color w:val="000000"/>
                <w:sz w:val="20"/>
              </w:rPr>
              <w:t>
Ж. Ташетованың жалпы редакциясымен.</w:t>
            </w:r>
            <w:r>
              <w:br/>
            </w:r>
            <w:r>
              <w:rPr>
                <w:rFonts w:ascii="Times New Roman"/>
                <w:b w:val="false"/>
                <w:i w:val="false"/>
                <w:color w:val="000000"/>
                <w:sz w:val="20"/>
              </w:rPr>
              <w:t>
Құрастырғандар:</w:t>
            </w:r>
            <w:r>
              <w:br/>
            </w:r>
            <w:r>
              <w:rPr>
                <w:rFonts w:ascii="Times New Roman"/>
                <w:b w:val="false"/>
                <w:i w:val="false"/>
                <w:color w:val="000000"/>
                <w:sz w:val="20"/>
              </w:rPr>
              <w:t>
И. Михалькова,</w:t>
            </w:r>
            <w:r>
              <w:br/>
            </w:r>
            <w:r>
              <w:rPr>
                <w:rFonts w:ascii="Times New Roman"/>
                <w:b w:val="false"/>
                <w:i w:val="false"/>
                <w:color w:val="000000"/>
                <w:sz w:val="20"/>
              </w:rPr>
              <w:t>
И. Кривоносова,</w:t>
            </w:r>
            <w:r>
              <w:br/>
            </w:r>
            <w:r>
              <w:rPr>
                <w:rFonts w:ascii="Times New Roman"/>
                <w:b w:val="false"/>
                <w:i w:val="false"/>
                <w:color w:val="000000"/>
                <w:sz w:val="20"/>
              </w:rPr>
              <w:t>
М. Испамбетов,</w:t>
            </w:r>
            <w:r>
              <w:br/>
            </w:r>
            <w:r>
              <w:rPr>
                <w:rFonts w:ascii="Times New Roman"/>
                <w:b w:val="false"/>
                <w:i w:val="false"/>
                <w:color w:val="000000"/>
                <w:sz w:val="20"/>
              </w:rPr>
              <w:t>
Е. Купеев,</w:t>
            </w:r>
            <w:r>
              <w:br/>
            </w:r>
            <w:r>
              <w:rPr>
                <w:rFonts w:ascii="Times New Roman"/>
                <w:b w:val="false"/>
                <w:i w:val="false"/>
                <w:color w:val="000000"/>
                <w:sz w:val="20"/>
              </w:rPr>
              <w:t>
М. Нюнюкова,</w:t>
            </w:r>
            <w:r>
              <w:br/>
            </w:r>
            <w:r>
              <w:rPr>
                <w:rFonts w:ascii="Times New Roman"/>
                <w:b w:val="false"/>
                <w:i w:val="false"/>
                <w:color w:val="000000"/>
                <w:sz w:val="20"/>
              </w:rPr>
              <w:t>
К. Искиндирова,</w:t>
            </w:r>
            <w:r>
              <w:br/>
            </w:r>
            <w:r>
              <w:rPr>
                <w:rFonts w:ascii="Times New Roman"/>
                <w:b w:val="false"/>
                <w:i w:val="false"/>
                <w:color w:val="000000"/>
                <w:sz w:val="20"/>
              </w:rPr>
              <w:t>
Г. Касымова,</w:t>
            </w:r>
            <w:r>
              <w:br/>
            </w:r>
            <w:r>
              <w:rPr>
                <w:rFonts w:ascii="Times New Roman"/>
                <w:b w:val="false"/>
                <w:i w:val="false"/>
                <w:color w:val="000000"/>
                <w:sz w:val="20"/>
              </w:rPr>
              <w:t>
Г. Байкенова,</w:t>
            </w:r>
            <w:r>
              <w:br/>
            </w:r>
            <w:r>
              <w:rPr>
                <w:rFonts w:ascii="Times New Roman"/>
                <w:b w:val="false"/>
                <w:i w:val="false"/>
                <w:color w:val="000000"/>
                <w:sz w:val="20"/>
              </w:rPr>
              <w:t>
А. Суебаева,</w:t>
            </w:r>
            <w:r>
              <w:br/>
            </w:r>
            <w:r>
              <w:rPr>
                <w:rFonts w:ascii="Times New Roman"/>
                <w:b w:val="false"/>
                <w:i w:val="false"/>
                <w:color w:val="000000"/>
                <w:sz w:val="20"/>
              </w:rPr>
              <w:t>
Т. Титова,</w:t>
            </w:r>
            <w:r>
              <w:br/>
            </w:r>
            <w:r>
              <w:rPr>
                <w:rFonts w:ascii="Times New Roman"/>
                <w:b w:val="false"/>
                <w:i w:val="false"/>
                <w:color w:val="000000"/>
                <w:sz w:val="20"/>
              </w:rPr>
              <w:t>
Н. Дегтярева,</w:t>
            </w:r>
            <w:r>
              <w:br/>
            </w:r>
            <w:r>
              <w:rPr>
                <w:rFonts w:ascii="Times New Roman"/>
                <w:b w:val="false"/>
                <w:i w:val="false"/>
                <w:color w:val="000000"/>
                <w:sz w:val="20"/>
              </w:rPr>
              <w:t>
Г. Туякбаева,</w:t>
            </w:r>
            <w:r>
              <w:br/>
            </w:r>
            <w:r>
              <w:rPr>
                <w:rFonts w:ascii="Times New Roman"/>
                <w:b w:val="false"/>
                <w:i w:val="false"/>
                <w:color w:val="000000"/>
                <w:sz w:val="20"/>
              </w:rPr>
              <w:t>
Г. Рахимова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Маңғыстау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Т. Жұмалиева,</w:t>
            </w:r>
            <w:r>
              <w:br/>
            </w:r>
            <w:r>
              <w:rPr>
                <w:rFonts w:ascii="Times New Roman"/>
                <w:b w:val="false"/>
                <w:i w:val="false"/>
                <w:color w:val="000000"/>
                <w:sz w:val="20"/>
              </w:rPr>
              <w:t>
М. Қосымбай,</w:t>
            </w:r>
            <w:r>
              <w:br/>
            </w:r>
            <w:r>
              <w:rPr>
                <w:rFonts w:ascii="Times New Roman"/>
                <w:b w:val="false"/>
                <w:i w:val="false"/>
                <w:color w:val="000000"/>
                <w:sz w:val="20"/>
              </w:rPr>
              <w:t>
Б. Айманов,</w:t>
            </w:r>
            <w:r>
              <w:br/>
            </w:r>
            <w:r>
              <w:rPr>
                <w:rFonts w:ascii="Times New Roman"/>
                <w:b w:val="false"/>
                <w:i w:val="false"/>
                <w:color w:val="000000"/>
                <w:sz w:val="20"/>
              </w:rPr>
              <w:t>
Р. Атақаева,</w:t>
            </w:r>
            <w:r>
              <w:br/>
            </w:r>
            <w:r>
              <w:rPr>
                <w:rFonts w:ascii="Times New Roman"/>
                <w:b w:val="false"/>
                <w:i w:val="false"/>
                <w:color w:val="000000"/>
                <w:sz w:val="20"/>
              </w:rPr>
              <w:t>
Д. Бегейбай,</w:t>
            </w:r>
            <w:r>
              <w:br/>
            </w:r>
            <w:r>
              <w:rPr>
                <w:rFonts w:ascii="Times New Roman"/>
                <w:b w:val="false"/>
                <w:i w:val="false"/>
                <w:color w:val="000000"/>
                <w:sz w:val="20"/>
              </w:rPr>
              <w:t>
А. Еділхан,</w:t>
            </w:r>
            <w:r>
              <w:br/>
            </w:r>
            <w:r>
              <w:rPr>
                <w:rFonts w:ascii="Times New Roman"/>
                <w:b w:val="false"/>
                <w:i w:val="false"/>
                <w:color w:val="000000"/>
                <w:sz w:val="20"/>
              </w:rPr>
              <w:t>
А. Жаңбыршы,</w:t>
            </w:r>
            <w:r>
              <w:br/>
            </w:r>
            <w:r>
              <w:rPr>
                <w:rFonts w:ascii="Times New Roman"/>
                <w:b w:val="false"/>
                <w:i w:val="false"/>
                <w:color w:val="000000"/>
                <w:sz w:val="20"/>
              </w:rPr>
              <w:t>
Ж. Жеткізген,</w:t>
            </w:r>
            <w:r>
              <w:br/>
            </w:r>
            <w:r>
              <w:rPr>
                <w:rFonts w:ascii="Times New Roman"/>
                <w:b w:val="false"/>
                <w:i w:val="false"/>
                <w:color w:val="000000"/>
                <w:sz w:val="20"/>
              </w:rPr>
              <w:t>
О. Көшбайұлы,</w:t>
            </w:r>
            <w:r>
              <w:br/>
            </w:r>
            <w:r>
              <w:rPr>
                <w:rFonts w:ascii="Times New Roman"/>
                <w:b w:val="false"/>
                <w:i w:val="false"/>
                <w:color w:val="000000"/>
                <w:sz w:val="20"/>
              </w:rPr>
              <w:t>
Ж. Нұрмаханова,</w:t>
            </w:r>
            <w:r>
              <w:br/>
            </w:r>
            <w:r>
              <w:rPr>
                <w:rFonts w:ascii="Times New Roman"/>
                <w:b w:val="false"/>
                <w:i w:val="false"/>
                <w:color w:val="000000"/>
                <w:sz w:val="20"/>
              </w:rPr>
              <w:t>
О. Табылдиева,</w:t>
            </w:r>
            <w:r>
              <w:br/>
            </w:r>
            <w:r>
              <w:rPr>
                <w:rFonts w:ascii="Times New Roman"/>
                <w:b w:val="false"/>
                <w:i w:val="false"/>
                <w:color w:val="000000"/>
                <w:sz w:val="20"/>
              </w:rPr>
              <w:t>
А. Тулегалиев,</w:t>
            </w:r>
            <w:r>
              <w:br/>
            </w:r>
            <w:r>
              <w:rPr>
                <w:rFonts w:ascii="Times New Roman"/>
                <w:b w:val="false"/>
                <w:i w:val="false"/>
                <w:color w:val="000000"/>
                <w:sz w:val="20"/>
              </w:rPr>
              <w:t>
К. Ыбырайұлы,</w:t>
            </w:r>
            <w:r>
              <w:br/>
            </w:r>
            <w:r>
              <w:rPr>
                <w:rFonts w:ascii="Times New Roman"/>
                <w:b w:val="false"/>
                <w:i w:val="false"/>
                <w:color w:val="000000"/>
                <w:sz w:val="20"/>
              </w:rPr>
              <w:t>
Ы. Имамбаева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Атырау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w:t>
            </w:r>
            <w:r>
              <w:br/>
            </w:r>
            <w:r>
              <w:rPr>
                <w:rFonts w:ascii="Times New Roman"/>
                <w:b w:val="false"/>
                <w:i w:val="false"/>
                <w:color w:val="000000"/>
                <w:sz w:val="20"/>
              </w:rPr>
              <w:t>
О. Биманова,</w:t>
            </w:r>
            <w:r>
              <w:br/>
            </w:r>
            <w:r>
              <w:rPr>
                <w:rFonts w:ascii="Times New Roman"/>
                <w:b w:val="false"/>
                <w:i w:val="false"/>
                <w:color w:val="000000"/>
                <w:sz w:val="20"/>
              </w:rPr>
              <w:t>
С. Кузбулова,</w:t>
            </w:r>
            <w:r>
              <w:br/>
            </w:r>
            <w:r>
              <w:rPr>
                <w:rFonts w:ascii="Times New Roman"/>
                <w:b w:val="false"/>
                <w:i w:val="false"/>
                <w:color w:val="000000"/>
                <w:sz w:val="20"/>
              </w:rPr>
              <w:t>
Б. Кыдырова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Алматы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w:t>
            </w:r>
            <w:r>
              <w:br/>
            </w:r>
            <w:r>
              <w:rPr>
                <w:rFonts w:ascii="Times New Roman"/>
                <w:b w:val="false"/>
                <w:i w:val="false"/>
                <w:color w:val="000000"/>
                <w:sz w:val="20"/>
              </w:rPr>
              <w:t>
Э. Досаева,</w:t>
            </w:r>
            <w:r>
              <w:br/>
            </w:r>
            <w:r>
              <w:rPr>
                <w:rFonts w:ascii="Times New Roman"/>
                <w:b w:val="false"/>
                <w:i w:val="false"/>
                <w:color w:val="000000"/>
                <w:sz w:val="20"/>
              </w:rPr>
              <w:t>
Ә. Әуезова,</w:t>
            </w:r>
            <w:r>
              <w:br/>
            </w:r>
            <w:r>
              <w:rPr>
                <w:rFonts w:ascii="Times New Roman"/>
                <w:b w:val="false"/>
                <w:i w:val="false"/>
                <w:color w:val="000000"/>
                <w:sz w:val="20"/>
              </w:rPr>
              <w:t>
Ж. Дихамбаева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Қарағанды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w:t>
            </w:r>
            <w:r>
              <w:br/>
            </w:r>
            <w:r>
              <w:rPr>
                <w:rFonts w:ascii="Times New Roman"/>
                <w:b w:val="false"/>
                <w:i w:val="false"/>
                <w:color w:val="000000"/>
                <w:sz w:val="20"/>
              </w:rPr>
              <w:t>
Л. Шотбакова,</w:t>
            </w:r>
            <w:r>
              <w:br/>
            </w:r>
            <w:r>
              <w:rPr>
                <w:rFonts w:ascii="Times New Roman"/>
                <w:b w:val="false"/>
                <w:i w:val="false"/>
                <w:color w:val="000000"/>
                <w:sz w:val="20"/>
              </w:rPr>
              <w:t>
Г. Смагулова,</w:t>
            </w:r>
            <w:r>
              <w:br/>
            </w:r>
            <w:r>
              <w:rPr>
                <w:rFonts w:ascii="Times New Roman"/>
                <w:b w:val="false"/>
                <w:i w:val="false"/>
                <w:color w:val="000000"/>
                <w:sz w:val="20"/>
              </w:rPr>
              <w:t>
Б. Абдикерова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Ақтөбе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w:t>
            </w:r>
            <w:r>
              <w:br/>
            </w:r>
            <w:r>
              <w:rPr>
                <w:rFonts w:ascii="Times New Roman"/>
                <w:b w:val="false"/>
                <w:i w:val="false"/>
                <w:color w:val="000000"/>
                <w:sz w:val="20"/>
              </w:rPr>
              <w:t>
А. Аман,</w:t>
            </w:r>
            <w:r>
              <w:br/>
            </w:r>
            <w:r>
              <w:rPr>
                <w:rFonts w:ascii="Times New Roman"/>
                <w:b w:val="false"/>
                <w:i w:val="false"/>
                <w:color w:val="000000"/>
                <w:sz w:val="20"/>
              </w:rPr>
              <w:t>
О. Идирисова,</w:t>
            </w:r>
            <w:r>
              <w:br/>
            </w:r>
            <w:r>
              <w:rPr>
                <w:rFonts w:ascii="Times New Roman"/>
                <w:b w:val="false"/>
                <w:i w:val="false"/>
                <w:color w:val="000000"/>
                <w:sz w:val="20"/>
              </w:rPr>
              <w:t>
Ж. Танымкулова,</w:t>
            </w:r>
            <w:r>
              <w:br/>
            </w:r>
            <w:r>
              <w:rPr>
                <w:rFonts w:ascii="Times New Roman"/>
                <w:b w:val="false"/>
                <w:i w:val="false"/>
                <w:color w:val="000000"/>
                <w:sz w:val="20"/>
              </w:rPr>
              <w:t>
Ж. Мектепова,</w:t>
            </w:r>
            <w:r>
              <w:br/>
            </w:r>
            <w:r>
              <w:rPr>
                <w:rFonts w:ascii="Times New Roman"/>
                <w:b w:val="false"/>
                <w:i w:val="false"/>
                <w:color w:val="000000"/>
                <w:sz w:val="20"/>
              </w:rPr>
              <w:t>
К. Смадияр,</w:t>
            </w:r>
            <w:r>
              <w:br/>
            </w:r>
            <w:r>
              <w:rPr>
                <w:rFonts w:ascii="Times New Roman"/>
                <w:b w:val="false"/>
                <w:i w:val="false"/>
                <w:color w:val="000000"/>
                <w:sz w:val="20"/>
              </w:rPr>
              <w:t>
А. Кайбалдина,</w:t>
            </w:r>
            <w:r>
              <w:br/>
            </w:r>
            <w:r>
              <w:rPr>
                <w:rFonts w:ascii="Times New Roman"/>
                <w:b w:val="false"/>
                <w:i w:val="false"/>
                <w:color w:val="000000"/>
                <w:sz w:val="20"/>
              </w:rPr>
              <w:t>
М. Нурбаева,</w:t>
            </w:r>
            <w:r>
              <w:br/>
            </w:r>
            <w:r>
              <w:rPr>
                <w:rFonts w:ascii="Times New Roman"/>
                <w:b w:val="false"/>
                <w:i w:val="false"/>
                <w:color w:val="000000"/>
                <w:sz w:val="20"/>
              </w:rPr>
              <w:t>
Л. Уразбаева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Шығыс Қазақстан облысы.</w:t>
            </w:r>
            <w:r>
              <w:br/>
            </w:r>
            <w:r>
              <w:rPr>
                <w:rFonts w:ascii="Times New Roman"/>
                <w:b w:val="false"/>
                <w:i w:val="false"/>
                <w:color w:val="000000"/>
                <w:sz w:val="20"/>
              </w:rPr>
              <w:t>
5 –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А. Жанбосынова,</w:t>
            </w:r>
            <w:r>
              <w:br/>
            </w:r>
            <w:r>
              <w:rPr>
                <w:rFonts w:ascii="Times New Roman"/>
                <w:b w:val="false"/>
                <w:i w:val="false"/>
                <w:color w:val="000000"/>
                <w:sz w:val="20"/>
              </w:rPr>
              <w:t>
Э. Столярова,</w:t>
            </w:r>
            <w:r>
              <w:br/>
            </w:r>
            <w:r>
              <w:rPr>
                <w:rFonts w:ascii="Times New Roman"/>
                <w:b w:val="false"/>
                <w:i w:val="false"/>
                <w:color w:val="000000"/>
                <w:sz w:val="20"/>
              </w:rPr>
              <w:t>
Е. Савчук,</w:t>
            </w:r>
            <w:r>
              <w:br/>
            </w:r>
            <w:r>
              <w:rPr>
                <w:rFonts w:ascii="Times New Roman"/>
                <w:b w:val="false"/>
                <w:i w:val="false"/>
                <w:color w:val="000000"/>
                <w:sz w:val="20"/>
              </w:rPr>
              <w:t>
Қ. Жириндинова,</w:t>
            </w:r>
            <w:r>
              <w:br/>
            </w:r>
            <w:r>
              <w:rPr>
                <w:rFonts w:ascii="Times New Roman"/>
                <w:b w:val="false"/>
                <w:i w:val="false"/>
                <w:color w:val="000000"/>
                <w:sz w:val="20"/>
              </w:rPr>
              <w:t>
Ә. Әубәкірова,</w:t>
            </w:r>
            <w:r>
              <w:br/>
            </w:r>
            <w:r>
              <w:rPr>
                <w:rFonts w:ascii="Times New Roman"/>
                <w:b w:val="false"/>
                <w:i w:val="false"/>
                <w:color w:val="000000"/>
                <w:sz w:val="20"/>
              </w:rPr>
              <w:t>
А. Цыганов,</w:t>
            </w:r>
            <w:r>
              <w:br/>
            </w:r>
            <w:r>
              <w:rPr>
                <w:rFonts w:ascii="Times New Roman"/>
                <w:b w:val="false"/>
                <w:i w:val="false"/>
                <w:color w:val="000000"/>
                <w:sz w:val="20"/>
              </w:rPr>
              <w:t>
Е. Зинченко,</w:t>
            </w:r>
            <w:r>
              <w:br/>
            </w:r>
            <w:r>
              <w:rPr>
                <w:rFonts w:ascii="Times New Roman"/>
                <w:b w:val="false"/>
                <w:i w:val="false"/>
                <w:color w:val="000000"/>
                <w:sz w:val="20"/>
              </w:rPr>
              <w:t>
Қ. Құнафина,</w:t>
            </w:r>
            <w:r>
              <w:br/>
            </w:r>
            <w:r>
              <w:rPr>
                <w:rFonts w:ascii="Times New Roman"/>
                <w:b w:val="false"/>
                <w:i w:val="false"/>
                <w:color w:val="000000"/>
                <w:sz w:val="20"/>
              </w:rPr>
              <w:t>
З. Есембаева,</w:t>
            </w:r>
            <w:r>
              <w:br/>
            </w:r>
            <w:r>
              <w:rPr>
                <w:rFonts w:ascii="Times New Roman"/>
                <w:b w:val="false"/>
                <w:i w:val="false"/>
                <w:color w:val="000000"/>
                <w:sz w:val="20"/>
              </w:rPr>
              <w:t>
А. Жүндібаева,</w:t>
            </w:r>
            <w:r>
              <w:br/>
            </w:r>
            <w:r>
              <w:rPr>
                <w:rFonts w:ascii="Times New Roman"/>
                <w:b w:val="false"/>
                <w:i w:val="false"/>
                <w:color w:val="000000"/>
                <w:sz w:val="20"/>
              </w:rPr>
              <w:t>
Б. Мұқанов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Жамбыл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5-7-сыныптар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Мәлікова,</w:t>
            </w:r>
            <w:r>
              <w:br/>
            </w:r>
            <w:r>
              <w:rPr>
                <w:rFonts w:ascii="Times New Roman"/>
                <w:b w:val="false"/>
                <w:i w:val="false"/>
                <w:color w:val="000000"/>
                <w:sz w:val="20"/>
              </w:rPr>
              <w:t>
З. Тайшыбай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Астана қаласы.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Ж. Нұрмұхаметова,</w:t>
            </w:r>
            <w:r>
              <w:br/>
            </w:r>
            <w:r>
              <w:rPr>
                <w:rFonts w:ascii="Times New Roman"/>
                <w:b w:val="false"/>
                <w:i w:val="false"/>
                <w:color w:val="000000"/>
                <w:sz w:val="20"/>
              </w:rPr>
              <w:t>
Ж. Қалмырзаева,</w:t>
            </w:r>
            <w:r>
              <w:br/>
            </w:r>
            <w:r>
              <w:rPr>
                <w:rFonts w:ascii="Times New Roman"/>
                <w:b w:val="false"/>
                <w:i w:val="false"/>
                <w:color w:val="000000"/>
                <w:sz w:val="20"/>
              </w:rPr>
              <w:t>
Н. Әлқожаева,</w:t>
            </w:r>
            <w:r>
              <w:br/>
            </w:r>
            <w:r>
              <w:rPr>
                <w:rFonts w:ascii="Times New Roman"/>
                <w:b w:val="false"/>
                <w:i w:val="false"/>
                <w:color w:val="000000"/>
                <w:sz w:val="20"/>
              </w:rPr>
              <w:t>
А. Жаңатуғанова,</w:t>
            </w:r>
            <w:r>
              <w:br/>
            </w:r>
            <w:r>
              <w:rPr>
                <w:rFonts w:ascii="Times New Roman"/>
                <w:b w:val="false"/>
                <w:i w:val="false"/>
                <w:color w:val="000000"/>
                <w:sz w:val="20"/>
              </w:rPr>
              <w:t>
Л. Шоразова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5, 6, 7-сыныптар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w:t>
            </w:r>
            <w:r>
              <w:br/>
            </w:r>
            <w:r>
              <w:rPr>
                <w:rFonts w:ascii="Times New Roman"/>
                <w:b w:val="false"/>
                <w:i w:val="false"/>
                <w:color w:val="000000"/>
                <w:sz w:val="20"/>
              </w:rPr>
              <w:t>
Б. Бейсетаева,</w:t>
            </w:r>
            <w:r>
              <w:br/>
            </w:r>
            <w:r>
              <w:rPr>
                <w:rFonts w:ascii="Times New Roman"/>
                <w:b w:val="false"/>
                <w:i w:val="false"/>
                <w:color w:val="000000"/>
                <w:sz w:val="20"/>
              </w:rPr>
              <w:t>
К. Сейлбекова,</w:t>
            </w:r>
            <w:r>
              <w:br/>
            </w:r>
            <w:r>
              <w:rPr>
                <w:rFonts w:ascii="Times New Roman"/>
                <w:b w:val="false"/>
                <w:i w:val="false"/>
                <w:color w:val="000000"/>
                <w:sz w:val="20"/>
              </w:rPr>
              <w:t>
Ж. Ширманова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404"/>
        <w:gridCol w:w="1397"/>
        <w:gridCol w:w="1273"/>
        <w:gridCol w:w="1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503"/>
          <w:p>
            <w:pPr>
              <w:spacing w:after="0"/>
              <w:ind w:left="0"/>
              <w:jc w:val="both"/>
            </w:pPr>
            <w:r>
              <w:rPr>
                <w:rFonts w:ascii="Times New Roman"/>
                <w:b/>
                <w:i w:val="false"/>
                <w:color w:val="000000"/>
              </w:rPr>
              <w:t xml:space="preserve"> Оқыту орыс тілінде Мектепке дейінгі тәрбие мен оқыту</w:t>
            </w:r>
          </w:p>
          <w:bookmarkEnd w:id="1503"/>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504"/>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bookmarkEnd w:id="150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50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0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50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0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50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50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5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50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50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50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51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51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5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51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51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51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5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1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514"/>
          <w:p>
            <w:pPr>
              <w:spacing w:after="0"/>
              <w:ind w:left="0"/>
              <w:jc w:val="both"/>
            </w:pPr>
            <w:r>
              <w:rPr>
                <w:rFonts w:ascii="Times New Roman"/>
                <w:b/>
                <w:i w:val="false"/>
                <w:color w:val="000000"/>
              </w:rPr>
              <w:t xml:space="preserve"> 1-4-сыныптар</w:t>
            </w:r>
          </w:p>
          <w:bookmarkEnd w:id="1514"/>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5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516"/>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p>
          <w:bookmarkEnd w:id="151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Занимательная грамматика. </w:t>
            </w:r>
            <w:r>
              <w:br/>
            </w:r>
            <w:r>
              <w:rPr>
                <w:rFonts w:ascii="Times New Roman"/>
                <w:b w:val="false"/>
                <w:i w:val="false"/>
                <w:color w:val="000000"/>
                <w:sz w:val="20"/>
              </w:rPr>
              <w:t>
2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Клыпа Г.</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517"/>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w:t>
            </w:r>
          </w:p>
          <w:bookmarkEnd w:id="151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Таблицы и справочные материалы (электронный вариант). </w:t>
            </w:r>
            <w:r>
              <w:br/>
            </w:r>
            <w:r>
              <w:rPr>
                <w:rFonts w:ascii="Times New Roman"/>
                <w:b w:val="false"/>
                <w:i w:val="false"/>
                <w:color w:val="000000"/>
                <w:sz w:val="20"/>
              </w:rPr>
              <w:t xml:space="preserve">
3-4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518"/>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p>
          <w:bookmarkEnd w:id="15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519"/>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w:t>
            </w:r>
          </w:p>
          <w:bookmarkEnd w:id="151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Практическое пособие для учащихся начальных классов, учителей, родителей, репетиторов.</w:t>
            </w:r>
            <w:r>
              <w:br/>
            </w:r>
            <w:r>
              <w:rPr>
                <w:rFonts w:ascii="Times New Roman"/>
                <w:b w:val="false"/>
                <w:i w:val="false"/>
                <w:color w:val="000000"/>
                <w:sz w:val="20"/>
              </w:rPr>
              <w:t>
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З.</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520"/>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p>
          <w:bookmarkEnd w:id="152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проверочных работ.</w:t>
            </w:r>
            <w:r>
              <w:br/>
            </w:r>
            <w:r>
              <w:rPr>
                <w:rFonts w:ascii="Times New Roman"/>
                <w:b w:val="false"/>
                <w:i w:val="false"/>
                <w:color w:val="000000"/>
                <w:sz w:val="20"/>
              </w:rPr>
              <w:t>
1-4 классы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Сильбаева М., Жанадилова В., Шуканова Л.</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521"/>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w:t>
            </w:r>
          </w:p>
          <w:bookmarkEnd w:id="152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Атлас-хрестоматия.</w:t>
            </w:r>
            <w:r>
              <w:br/>
            </w:r>
            <w:r>
              <w:rPr>
                <w:rFonts w:ascii="Times New Roman"/>
                <w:b w:val="false"/>
                <w:i w:val="false"/>
                <w:color w:val="000000"/>
                <w:sz w:val="20"/>
              </w:rPr>
              <w:t xml:space="preserve">
1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522"/>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w:t>
            </w:r>
            <w:r>
              <w:br/>
            </w:r>
            <w:r>
              <w:rPr>
                <w:rFonts w:ascii="Times New Roman"/>
                <w:b w:val="false"/>
                <w:i w:val="false"/>
                <w:color w:val="000000"/>
                <w:sz w:val="20"/>
              </w:rPr>
              <w:t>
 </w:t>
            </w:r>
          </w:p>
          <w:bookmarkEnd w:id="152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Атлас-хрестоматия. </w:t>
            </w:r>
            <w:r>
              <w:br/>
            </w:r>
            <w:r>
              <w:rPr>
                <w:rFonts w:ascii="Times New Roman"/>
                <w:b w:val="false"/>
                <w:i w:val="false"/>
                <w:color w:val="000000"/>
                <w:sz w:val="20"/>
              </w:rPr>
              <w:t>
3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523"/>
          <w:p>
            <w:pPr>
              <w:spacing w:after="20"/>
              <w:ind w:left="20"/>
              <w:jc w:val="both"/>
            </w:pPr>
            <w:r>
              <w:rPr>
                <w:rFonts w:ascii="Times New Roman"/>
                <w:b w:val="false"/>
                <w:i w:val="false"/>
                <w:color w:val="000000"/>
                <w:sz w:val="20"/>
              </w:rPr>
              <w:t xml:space="preserve">
19.      </w:t>
            </w:r>
            <w:r>
              <w:br/>
            </w:r>
            <w:r>
              <w:rPr>
                <w:rFonts w:ascii="Times New Roman"/>
                <w:b w:val="false"/>
                <w:i w:val="false"/>
                <w:color w:val="000000"/>
                <w:sz w:val="20"/>
              </w:rPr>
              <w:t>
 </w:t>
            </w:r>
            <w:r>
              <w:br/>
            </w:r>
            <w:r>
              <w:rPr>
                <w:rFonts w:ascii="Times New Roman"/>
                <w:b w:val="false"/>
                <w:i w:val="false"/>
                <w:color w:val="000000"/>
                <w:sz w:val="20"/>
              </w:rPr>
              <w:t>
 </w:t>
            </w:r>
          </w:p>
          <w:bookmarkEnd w:id="152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Атлас - хрестоматия.</w:t>
            </w:r>
            <w:r>
              <w:br/>
            </w:r>
            <w:r>
              <w:rPr>
                <w:rFonts w:ascii="Times New Roman"/>
                <w:b w:val="false"/>
                <w:i w:val="false"/>
                <w:color w:val="000000"/>
                <w:sz w:val="20"/>
              </w:rPr>
              <w:t>
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524"/>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p>
          <w:bookmarkEnd w:id="152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Табличное умножение и деление. Тренажерные упражнения. 3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525"/>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w:t>
            </w:r>
            <w:r>
              <w:br/>
            </w:r>
            <w:r>
              <w:rPr>
                <w:rFonts w:ascii="Times New Roman"/>
                <w:b w:val="false"/>
                <w:i w:val="false"/>
                <w:color w:val="000000"/>
                <w:sz w:val="20"/>
              </w:rPr>
              <w:t>
 </w:t>
            </w:r>
          </w:p>
          <w:bookmarkEnd w:id="152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Задачи и творческие упражнения. </w:t>
            </w:r>
            <w:r>
              <w:br/>
            </w:r>
            <w:r>
              <w:rPr>
                <w:rFonts w:ascii="Times New Roman"/>
                <w:b w:val="false"/>
                <w:i w:val="false"/>
                <w:color w:val="000000"/>
                <w:sz w:val="20"/>
              </w:rPr>
              <w:t>
3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526"/>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52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программирование. </w:t>
            </w:r>
            <w:r>
              <w:br/>
            </w:r>
            <w:r>
              <w:rPr>
                <w:rFonts w:ascii="Times New Roman"/>
                <w:b w:val="false"/>
                <w:i w:val="false"/>
                <w:color w:val="000000"/>
                <w:sz w:val="20"/>
              </w:rPr>
              <w:t>
Для детей</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527"/>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152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528"/>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152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для развития логического и критического мышления. Учебное пособие</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529"/>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152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Пропись цыпленка: тетрадь №1, №2, №3 к букварю. </w:t>
            </w:r>
            <w:r>
              <w:br/>
            </w:r>
            <w:r>
              <w:rPr>
                <w:rFonts w:ascii="Times New Roman"/>
                <w:b w:val="false"/>
                <w:i w:val="false"/>
                <w:color w:val="000000"/>
                <w:sz w:val="20"/>
              </w:rPr>
              <w:t>
Рабочая тетрадь</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530"/>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153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531"/>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153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532"/>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153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533"/>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153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534"/>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153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535"/>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153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1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536"/>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153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Школа здорового питания. Методическое пособие. </w:t>
            </w:r>
            <w:r>
              <w:br/>
            </w:r>
            <w:r>
              <w:rPr>
                <w:rFonts w:ascii="Times New Roman"/>
                <w:b w:val="false"/>
                <w:i w:val="false"/>
                <w:color w:val="000000"/>
                <w:sz w:val="20"/>
              </w:rPr>
              <w:t>
2 класс</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537"/>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153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здорового питания. Рабочая тетрадь. 2 класс</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538"/>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153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2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539"/>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153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3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540"/>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154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 класс</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541"/>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154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542"/>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154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 классов коррекционно-развивающего обучения в общеобразовательных школах. 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543"/>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154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 классы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544"/>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154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картинах. Дидактические карточки. Набор №1 - Гласные буквы А, О в двусложных словах (20 штук). Дидактический материал.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545"/>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154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№2 - Гласные буквы А, О в трехсложных словах (40 штук). Дидактический материал.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546"/>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154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№3 - Гласные буквы Е, И в двусложных словах (20 штук). Дидактический материал.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547"/>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154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Словарные слова в картинках. Дидактические карточки. Набор №4 - Гласные буквы Е, И в трехсложных словах (20 штук). Дидактический материал.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548"/>
          <w:p>
            <w:pPr>
              <w:spacing w:after="0"/>
              <w:ind w:left="0"/>
              <w:jc w:val="both"/>
            </w:pPr>
            <w:r>
              <w:rPr>
                <w:rFonts w:ascii="Times New Roman"/>
                <w:b/>
                <w:i w:val="false"/>
                <w:color w:val="000000"/>
              </w:rPr>
              <w:t xml:space="preserve"> "Ойлан, есепте, сана"</w:t>
            </w:r>
          </w:p>
          <w:bookmarkEnd w:id="1548"/>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549"/>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bookmarkEnd w:id="154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көлеміндегі сандарды қосу және азайту. "Жұм-жұм" ойыны. Дидактикалық карточкалар / "Сложение и вычитание чисел в пределах 10. Игра "Молчанка". Дидактические карточки. </w:t>
            </w:r>
            <w:r>
              <w:br/>
            </w:r>
            <w:r>
              <w:rPr>
                <w:rFonts w:ascii="Times New Roman"/>
                <w:b w:val="false"/>
                <w:i w:val="false"/>
                <w:color w:val="000000"/>
                <w:sz w:val="20"/>
              </w:rPr>
              <w:t>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550"/>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bookmarkEnd w:id="155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көлеміндегі сандарды қосу және азайту / "Сложение и вычитание чисел в пределах 20". Дидактические карточки.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551"/>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p>
          <w:bookmarkEnd w:id="155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көлеміндегі сандарды ондық бірлік арқылы қосу және азайту. "Жұм-жұм" ойыны. Дидактикалық карточкалар / "Сложение и вычитание чисел в пределах 20 без перехода через десяток. Игра "Молчанка". Дидактические карточки.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552"/>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p>
          <w:bookmarkEnd w:id="155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бірлікке өтпей қосу және азайту. "Жұм-жұм" ойыны. Дидактикалық карточкалар / "Сложение и вычитание чисел в пределах 20 с перехода через десяток. Игра "Молчанка". Дидактические карточки. </w:t>
            </w:r>
            <w:r>
              <w:br/>
            </w:r>
            <w:r>
              <w:rPr>
                <w:rFonts w:ascii="Times New Roman"/>
                <w:b w:val="false"/>
                <w:i w:val="false"/>
                <w:color w:val="000000"/>
                <w:sz w:val="20"/>
              </w:rPr>
              <w:t>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553"/>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p>
          <w:bookmarkEnd w:id="155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көлеміндегі сандарды тура және кері санау. Тілетін дидактикалық карточкалар / "Прямой и обратный счет в пределах 20". Разрезные дидактические карточки. 1-4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xml:space="preserve">
(аударған </w:t>
            </w:r>
            <w:r>
              <w:br/>
            </w:r>
            <w:r>
              <w:rPr>
                <w:rFonts w:ascii="Times New Roman"/>
                <w:b w:val="false"/>
                <w:i w:val="false"/>
                <w:color w:val="000000"/>
                <w:sz w:val="20"/>
              </w:rPr>
              <w:t>
Г. Мурзагалиева)</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55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55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писать красиво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Сейткужина Б.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555"/>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w:t>
            </w:r>
          </w:p>
          <w:bookmarkEnd w:id="155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произведений казахстанских авторов для начальных классов. </w:t>
            </w:r>
            <w:r>
              <w:br/>
            </w:r>
            <w:r>
              <w:rPr>
                <w:rFonts w:ascii="Times New Roman"/>
                <w:b w:val="false"/>
                <w:i w:val="false"/>
                <w:color w:val="000000"/>
                <w:sz w:val="20"/>
              </w:rPr>
              <w:t>
2-4 классы</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Р.</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556"/>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w:t>
            </w:r>
          </w:p>
          <w:bookmarkEnd w:id="155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 1, № 2, № 3 по математике. 1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Бочарова С., Горбунова О.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557"/>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w:t>
            </w:r>
          </w:p>
          <w:bookmarkEnd w:id="155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Тетрадь-тренажер для закрепления вычислительных навыков. 1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558"/>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p>
          <w:bookmarkEnd w:id="155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2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559"/>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w:t>
            </w:r>
          </w:p>
          <w:bookmarkEnd w:id="155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3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560"/>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p>
          <w:bookmarkEnd w:id="156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Тетрадь-тренажер для закрепления вычислительных навыков. </w:t>
            </w:r>
            <w:r>
              <w:br/>
            </w:r>
            <w:r>
              <w:rPr>
                <w:rFonts w:ascii="Times New Roman"/>
                <w:b w:val="false"/>
                <w:i w:val="false"/>
                <w:color w:val="000000"/>
                <w:sz w:val="20"/>
              </w:rPr>
              <w:t>
4 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561"/>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w:t>
            </w:r>
          </w:p>
          <w:bookmarkEnd w:id="156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математике. 1-4 классы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Линник Р.</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562"/>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p>
          <w:bookmarkEnd w:id="156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познанию мира. Начальная школа.</w:t>
            </w:r>
            <w:r>
              <w:br/>
            </w:r>
            <w:r>
              <w:rPr>
                <w:rFonts w:ascii="Times New Roman"/>
                <w:b w:val="false"/>
                <w:i w:val="false"/>
                <w:color w:val="000000"/>
                <w:sz w:val="20"/>
              </w:rPr>
              <w:t xml:space="preserve">
4-класс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Легенькова Л.</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445"/>
        <w:gridCol w:w="4301"/>
        <w:gridCol w:w="649"/>
        <w:gridCol w:w="4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5-11-сыныптар</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563"/>
          <w:p>
            <w:pPr>
              <w:spacing w:after="20"/>
              <w:ind w:left="20"/>
              <w:jc w:val="both"/>
            </w:pPr>
            <w:r>
              <w:rPr>
                <w:rFonts w:ascii="Times New Roman"/>
                <w:b w:val="false"/>
                <w:i w:val="false"/>
                <w:color w:val="000000"/>
                <w:sz w:val="20"/>
              </w:rPr>
              <w:t>
1.</w:t>
            </w:r>
          </w:p>
          <w:bookmarkEnd w:id="15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564"/>
          <w:p>
            <w:pPr>
              <w:spacing w:after="20"/>
              <w:ind w:left="20"/>
              <w:jc w:val="both"/>
            </w:pPr>
            <w:r>
              <w:rPr>
                <w:rFonts w:ascii="Times New Roman"/>
                <w:b w:val="false"/>
                <w:i w:val="false"/>
                <w:color w:val="000000"/>
                <w:sz w:val="20"/>
              </w:rPr>
              <w:t>
2.</w:t>
            </w:r>
          </w:p>
          <w:bookmarkEnd w:id="15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565"/>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p>
          <w:bookmarkEnd w:id="15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566"/>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p>
          <w:bookmarkEnd w:id="15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567"/>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p>
          <w:bookmarkEnd w:id="15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568"/>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w:t>
            </w:r>
          </w:p>
          <w:bookmarkEnd w:id="15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569"/>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w:t>
            </w:r>
          </w:p>
          <w:bookmarkEnd w:id="15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570"/>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w:t>
            </w:r>
          </w:p>
          <w:bookmarkEnd w:id="15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571"/>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w:t>
            </w:r>
          </w:p>
          <w:bookmarkEnd w:id="15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572"/>
          <w:p>
            <w:pPr>
              <w:spacing w:after="20"/>
              <w:ind w:left="20"/>
              <w:jc w:val="both"/>
            </w:pPr>
            <w:r>
              <w:rPr>
                <w:rFonts w:ascii="Times New Roman"/>
                <w:b w:val="false"/>
                <w:i w:val="false"/>
                <w:color w:val="000000"/>
                <w:sz w:val="20"/>
              </w:rPr>
              <w:t xml:space="preserve">
10-63. </w:t>
            </w:r>
          </w:p>
          <w:bookmarkEnd w:id="15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      </w:t>
            </w:r>
            <w:r>
              <w:br/>
            </w:r>
            <w:r>
              <w:rPr>
                <w:rFonts w:ascii="Times New Roman"/>
                <w:b w:val="false"/>
                <w:i w:val="false"/>
                <w:color w:val="000000"/>
                <w:sz w:val="20"/>
              </w:rPr>
              <w:t>
 </w:t>
            </w:r>
            <w:r>
              <w:br/>
            </w:r>
            <w:r>
              <w:rPr>
                <w:rFonts w:ascii="Times New Roman"/>
                <w:b w:val="false"/>
                <w:i w:val="false"/>
                <w:color w:val="000000"/>
                <w:sz w:val="20"/>
              </w:rPr>
              <w:t>
 </w:t>
            </w:r>
          </w:p>
          <w:bookmarkEnd w:id="157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Учебник-тест для </w:t>
            </w:r>
            <w:r>
              <w:br/>
            </w:r>
            <w:r>
              <w:rPr>
                <w:rFonts w:ascii="Times New Roman"/>
                <w:b w:val="false"/>
                <w:i w:val="false"/>
                <w:color w:val="000000"/>
                <w:sz w:val="20"/>
              </w:rPr>
              <w:t>
подготовки к ЕНТ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574"/>
          <w:p>
            <w:pPr>
              <w:spacing w:after="20"/>
              <w:ind w:left="20"/>
              <w:jc w:val="both"/>
            </w:pPr>
            <w:r>
              <w:rPr>
                <w:rFonts w:ascii="Times New Roman"/>
                <w:b w:val="false"/>
                <w:i w:val="false"/>
                <w:color w:val="000000"/>
                <w:sz w:val="20"/>
              </w:rPr>
              <w:t xml:space="preserve">
65.      </w:t>
            </w:r>
            <w:r>
              <w:br/>
            </w:r>
            <w:r>
              <w:rPr>
                <w:rFonts w:ascii="Times New Roman"/>
                <w:b w:val="false"/>
                <w:i w:val="false"/>
                <w:color w:val="000000"/>
                <w:sz w:val="20"/>
              </w:rPr>
              <w:t>
 </w:t>
            </w:r>
            <w:r>
              <w:br/>
            </w:r>
            <w:r>
              <w:rPr>
                <w:rFonts w:ascii="Times New Roman"/>
                <w:b w:val="false"/>
                <w:i w:val="false"/>
                <w:color w:val="000000"/>
                <w:sz w:val="20"/>
              </w:rPr>
              <w:t>
 </w:t>
            </w:r>
          </w:p>
          <w:bookmarkEnd w:id="157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 құралы. Тілдарын А1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 ның орталығы</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575"/>
          <w:p>
            <w:pPr>
              <w:spacing w:after="20"/>
              <w:ind w:left="20"/>
              <w:jc w:val="both"/>
            </w:pPr>
            <w:r>
              <w:rPr>
                <w:rFonts w:ascii="Times New Roman"/>
                <w:b w:val="false"/>
                <w:i w:val="false"/>
                <w:color w:val="000000"/>
                <w:sz w:val="20"/>
              </w:rPr>
              <w:t xml:space="preserve">
66.      </w:t>
            </w:r>
            <w:r>
              <w:br/>
            </w:r>
            <w:r>
              <w:rPr>
                <w:rFonts w:ascii="Times New Roman"/>
                <w:b w:val="false"/>
                <w:i w:val="false"/>
                <w:color w:val="000000"/>
                <w:sz w:val="20"/>
              </w:rPr>
              <w:t>
 </w:t>
            </w:r>
            <w:r>
              <w:br/>
            </w:r>
            <w:r>
              <w:rPr>
                <w:rFonts w:ascii="Times New Roman"/>
                <w:b w:val="false"/>
                <w:i w:val="false"/>
                <w:color w:val="000000"/>
                <w:sz w:val="20"/>
              </w:rPr>
              <w:t>
 </w:t>
            </w:r>
          </w:p>
          <w:bookmarkEnd w:id="157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Әдістемелік нұсқау. Тілдарын А1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576"/>
          <w:p>
            <w:pPr>
              <w:spacing w:after="20"/>
              <w:ind w:left="20"/>
              <w:jc w:val="both"/>
            </w:pPr>
            <w:r>
              <w:rPr>
                <w:rFonts w:ascii="Times New Roman"/>
                <w:b w:val="false"/>
                <w:i w:val="false"/>
                <w:color w:val="000000"/>
                <w:sz w:val="20"/>
              </w:rPr>
              <w:t xml:space="preserve">
67.      </w:t>
            </w:r>
            <w:r>
              <w:br/>
            </w:r>
            <w:r>
              <w:rPr>
                <w:rFonts w:ascii="Times New Roman"/>
                <w:b w:val="false"/>
                <w:i w:val="false"/>
                <w:color w:val="000000"/>
                <w:sz w:val="20"/>
              </w:rPr>
              <w:t>
 </w:t>
            </w:r>
            <w:r>
              <w:br/>
            </w:r>
            <w:r>
              <w:rPr>
                <w:rFonts w:ascii="Times New Roman"/>
                <w:b w:val="false"/>
                <w:i w:val="false"/>
                <w:color w:val="000000"/>
                <w:sz w:val="20"/>
              </w:rPr>
              <w:t>
 </w:t>
            </w:r>
          </w:p>
          <w:bookmarkEnd w:id="157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А1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 ның орталығы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577"/>
          <w:p>
            <w:pPr>
              <w:spacing w:after="20"/>
              <w:ind w:left="20"/>
              <w:jc w:val="both"/>
            </w:pPr>
            <w:r>
              <w:rPr>
                <w:rFonts w:ascii="Times New Roman"/>
                <w:b w:val="false"/>
                <w:i w:val="false"/>
                <w:color w:val="000000"/>
                <w:sz w:val="20"/>
              </w:rPr>
              <w:t xml:space="preserve">
68.      </w:t>
            </w:r>
            <w:r>
              <w:br/>
            </w:r>
            <w:r>
              <w:rPr>
                <w:rFonts w:ascii="Times New Roman"/>
                <w:b w:val="false"/>
                <w:i w:val="false"/>
                <w:color w:val="000000"/>
                <w:sz w:val="20"/>
              </w:rPr>
              <w:t>
 </w:t>
            </w:r>
            <w:r>
              <w:br/>
            </w:r>
            <w:r>
              <w:rPr>
                <w:rFonts w:ascii="Times New Roman"/>
                <w:b w:val="false"/>
                <w:i w:val="false"/>
                <w:color w:val="000000"/>
                <w:sz w:val="20"/>
              </w:rPr>
              <w:t>
 </w:t>
            </w:r>
          </w:p>
          <w:bookmarkEnd w:id="157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 құралы.</w:t>
            </w:r>
            <w:r>
              <w:br/>
            </w:r>
            <w:r>
              <w:rPr>
                <w:rFonts w:ascii="Times New Roman"/>
                <w:b w:val="false"/>
                <w:i w:val="false"/>
                <w:color w:val="000000"/>
                <w:sz w:val="20"/>
              </w:rPr>
              <w:t xml:space="preserve">
Тілдарын А2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 ның орталығы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578"/>
          <w:p>
            <w:pPr>
              <w:spacing w:after="20"/>
              <w:ind w:left="20"/>
              <w:jc w:val="both"/>
            </w:pPr>
            <w:r>
              <w:rPr>
                <w:rFonts w:ascii="Times New Roman"/>
                <w:b w:val="false"/>
                <w:i w:val="false"/>
                <w:color w:val="000000"/>
                <w:sz w:val="20"/>
              </w:rPr>
              <w:t xml:space="preserve">
69.      </w:t>
            </w:r>
            <w:r>
              <w:br/>
            </w:r>
            <w:r>
              <w:rPr>
                <w:rFonts w:ascii="Times New Roman"/>
                <w:b w:val="false"/>
                <w:i w:val="false"/>
                <w:color w:val="000000"/>
                <w:sz w:val="20"/>
              </w:rPr>
              <w:t>
 </w:t>
            </w:r>
            <w:r>
              <w:br/>
            </w:r>
            <w:r>
              <w:rPr>
                <w:rFonts w:ascii="Times New Roman"/>
                <w:b w:val="false"/>
                <w:i w:val="false"/>
                <w:color w:val="000000"/>
                <w:sz w:val="20"/>
              </w:rPr>
              <w:t>
 </w:t>
            </w:r>
          </w:p>
          <w:bookmarkEnd w:id="157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Тілдарын А2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579"/>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w:t>
            </w:r>
            <w:r>
              <w:br/>
            </w:r>
            <w:r>
              <w:rPr>
                <w:rFonts w:ascii="Times New Roman"/>
                <w:b w:val="false"/>
                <w:i w:val="false"/>
                <w:color w:val="000000"/>
                <w:sz w:val="20"/>
              </w:rPr>
              <w:t>
 </w:t>
            </w:r>
          </w:p>
          <w:bookmarkEnd w:id="157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А2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 ның орталығы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580"/>
          <w:p>
            <w:pPr>
              <w:spacing w:after="20"/>
              <w:ind w:left="20"/>
              <w:jc w:val="both"/>
            </w:pPr>
            <w:r>
              <w:rPr>
                <w:rFonts w:ascii="Times New Roman"/>
                <w:b w:val="false"/>
                <w:i w:val="false"/>
                <w:color w:val="000000"/>
                <w:sz w:val="20"/>
              </w:rPr>
              <w:t xml:space="preserve">
71.      </w:t>
            </w:r>
            <w:r>
              <w:br/>
            </w:r>
            <w:r>
              <w:rPr>
                <w:rFonts w:ascii="Times New Roman"/>
                <w:b w:val="false"/>
                <w:i w:val="false"/>
                <w:color w:val="000000"/>
                <w:sz w:val="20"/>
              </w:rPr>
              <w:t>
 </w:t>
            </w:r>
            <w:r>
              <w:br/>
            </w:r>
            <w:r>
              <w:rPr>
                <w:rFonts w:ascii="Times New Roman"/>
                <w:b w:val="false"/>
                <w:i w:val="false"/>
                <w:color w:val="000000"/>
                <w:sz w:val="20"/>
              </w:rPr>
              <w:t>
 </w:t>
            </w:r>
          </w:p>
          <w:bookmarkEnd w:id="158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5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581"/>
          <w:p>
            <w:pPr>
              <w:spacing w:after="20"/>
              <w:ind w:left="20"/>
              <w:jc w:val="both"/>
            </w:pPr>
            <w:r>
              <w:rPr>
                <w:rFonts w:ascii="Times New Roman"/>
                <w:b w:val="false"/>
                <w:i w:val="false"/>
                <w:color w:val="000000"/>
                <w:sz w:val="20"/>
              </w:rPr>
              <w:t xml:space="preserve">
72.      </w:t>
            </w:r>
            <w:r>
              <w:br/>
            </w:r>
            <w:r>
              <w:rPr>
                <w:rFonts w:ascii="Times New Roman"/>
                <w:b w:val="false"/>
                <w:i w:val="false"/>
                <w:color w:val="000000"/>
                <w:sz w:val="20"/>
              </w:rPr>
              <w:t>
 </w:t>
            </w:r>
            <w:r>
              <w:br/>
            </w:r>
            <w:r>
              <w:rPr>
                <w:rFonts w:ascii="Times New Roman"/>
                <w:b w:val="false"/>
                <w:i w:val="false"/>
                <w:color w:val="000000"/>
                <w:sz w:val="20"/>
              </w:rPr>
              <w:t>
 </w:t>
            </w:r>
          </w:p>
          <w:bookmarkEnd w:id="158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6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 Параскун Н.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582"/>
          <w:p>
            <w:pPr>
              <w:spacing w:after="20"/>
              <w:ind w:left="20"/>
              <w:jc w:val="both"/>
            </w:pPr>
            <w:r>
              <w:rPr>
                <w:rFonts w:ascii="Times New Roman"/>
                <w:b w:val="false"/>
                <w:i w:val="false"/>
                <w:color w:val="000000"/>
                <w:sz w:val="20"/>
              </w:rPr>
              <w:t xml:space="preserve">
73.      </w:t>
            </w:r>
            <w:r>
              <w:br/>
            </w:r>
            <w:r>
              <w:rPr>
                <w:rFonts w:ascii="Times New Roman"/>
                <w:b w:val="false"/>
                <w:i w:val="false"/>
                <w:color w:val="000000"/>
                <w:sz w:val="20"/>
              </w:rPr>
              <w:t>
 </w:t>
            </w:r>
            <w:r>
              <w:br/>
            </w:r>
            <w:r>
              <w:rPr>
                <w:rFonts w:ascii="Times New Roman"/>
                <w:b w:val="false"/>
                <w:i w:val="false"/>
                <w:color w:val="000000"/>
                <w:sz w:val="20"/>
              </w:rPr>
              <w:t>
 </w:t>
            </w:r>
          </w:p>
          <w:bookmarkEnd w:id="158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Жаттығу кітабы. </w:t>
            </w:r>
            <w:r>
              <w:br/>
            </w:r>
            <w:r>
              <w:rPr>
                <w:rFonts w:ascii="Times New Roman"/>
                <w:b w:val="false"/>
                <w:i w:val="false"/>
                <w:color w:val="000000"/>
                <w:sz w:val="20"/>
              </w:rPr>
              <w:t xml:space="preserve">
6-сынып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583"/>
          <w:p>
            <w:pPr>
              <w:spacing w:after="20"/>
              <w:ind w:left="20"/>
              <w:jc w:val="both"/>
            </w:pPr>
            <w:r>
              <w:rPr>
                <w:rFonts w:ascii="Times New Roman"/>
                <w:b w:val="false"/>
                <w:i w:val="false"/>
                <w:color w:val="000000"/>
                <w:sz w:val="20"/>
              </w:rPr>
              <w:t xml:space="preserve">
74.      </w:t>
            </w:r>
            <w:r>
              <w:br/>
            </w:r>
            <w:r>
              <w:rPr>
                <w:rFonts w:ascii="Times New Roman"/>
                <w:b w:val="false"/>
                <w:i w:val="false"/>
                <w:color w:val="000000"/>
                <w:sz w:val="20"/>
              </w:rPr>
              <w:t>
 </w:t>
            </w:r>
            <w:r>
              <w:br/>
            </w:r>
            <w:r>
              <w:rPr>
                <w:rFonts w:ascii="Times New Roman"/>
                <w:b w:val="false"/>
                <w:i w:val="false"/>
                <w:color w:val="000000"/>
                <w:sz w:val="20"/>
              </w:rPr>
              <w:t>
 </w:t>
            </w:r>
          </w:p>
          <w:bookmarkEnd w:id="158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Анықтамалық. </w:t>
            </w:r>
            <w:r>
              <w:br/>
            </w:r>
            <w:r>
              <w:rPr>
                <w:rFonts w:ascii="Times New Roman"/>
                <w:b w:val="false"/>
                <w:i w:val="false"/>
                <w:color w:val="000000"/>
                <w:sz w:val="20"/>
              </w:rPr>
              <w:t>
ЖОО түсушілерге арналған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Жоламанова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584"/>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w:t>
            </w:r>
            <w:r>
              <w:br/>
            </w:r>
            <w:r>
              <w:rPr>
                <w:rFonts w:ascii="Times New Roman"/>
                <w:b w:val="false"/>
                <w:i w:val="false"/>
                <w:color w:val="000000"/>
                <w:sz w:val="20"/>
              </w:rPr>
              <w:t>
 </w:t>
            </w:r>
          </w:p>
          <w:bookmarkEnd w:id="158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w:t>
            </w:r>
            <w:r>
              <w:br/>
            </w:r>
            <w:r>
              <w:rPr>
                <w:rFonts w:ascii="Times New Roman"/>
                <w:b w:val="false"/>
                <w:i w:val="false"/>
                <w:color w:val="000000"/>
                <w:sz w:val="20"/>
              </w:rPr>
              <w:t>
5-6 классы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585"/>
          <w:p>
            <w:pPr>
              <w:spacing w:after="20"/>
              <w:ind w:left="20"/>
              <w:jc w:val="both"/>
            </w:pPr>
            <w:r>
              <w:rPr>
                <w:rFonts w:ascii="Times New Roman"/>
                <w:b w:val="false"/>
                <w:i w:val="false"/>
                <w:color w:val="000000"/>
                <w:sz w:val="20"/>
              </w:rPr>
              <w:t xml:space="preserve">
76.      </w:t>
            </w:r>
            <w:r>
              <w:br/>
            </w:r>
            <w:r>
              <w:rPr>
                <w:rFonts w:ascii="Times New Roman"/>
                <w:b w:val="false"/>
                <w:i w:val="false"/>
                <w:color w:val="000000"/>
                <w:sz w:val="20"/>
              </w:rPr>
              <w:t>
 </w:t>
            </w:r>
            <w:r>
              <w:br/>
            </w:r>
            <w:r>
              <w:rPr>
                <w:rFonts w:ascii="Times New Roman"/>
                <w:b w:val="false"/>
                <w:i w:val="false"/>
                <w:color w:val="000000"/>
                <w:sz w:val="20"/>
              </w:rPr>
              <w:t>
 </w:t>
            </w:r>
          </w:p>
          <w:bookmarkEnd w:id="158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r>
              <w:br/>
            </w:r>
            <w:r>
              <w:rPr>
                <w:rFonts w:ascii="Times New Roman"/>
                <w:b w:val="false"/>
                <w:i w:val="false"/>
                <w:color w:val="000000"/>
                <w:sz w:val="20"/>
              </w:rPr>
              <w:t>
5-6 классы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586"/>
          <w:p>
            <w:pPr>
              <w:spacing w:after="20"/>
              <w:ind w:left="20"/>
              <w:jc w:val="both"/>
            </w:pPr>
            <w:r>
              <w:rPr>
                <w:rFonts w:ascii="Times New Roman"/>
                <w:b w:val="false"/>
                <w:i w:val="false"/>
                <w:color w:val="000000"/>
                <w:sz w:val="20"/>
              </w:rPr>
              <w:t xml:space="preserve">
77.      </w:t>
            </w:r>
            <w:r>
              <w:br/>
            </w:r>
            <w:r>
              <w:rPr>
                <w:rFonts w:ascii="Times New Roman"/>
                <w:b w:val="false"/>
                <w:i w:val="false"/>
                <w:color w:val="000000"/>
                <w:sz w:val="20"/>
              </w:rPr>
              <w:t>
 </w:t>
            </w:r>
            <w:r>
              <w:br/>
            </w:r>
            <w:r>
              <w:rPr>
                <w:rFonts w:ascii="Times New Roman"/>
                <w:b w:val="false"/>
                <w:i w:val="false"/>
                <w:color w:val="000000"/>
                <w:sz w:val="20"/>
              </w:rPr>
              <w:t>
 </w:t>
            </w:r>
          </w:p>
          <w:bookmarkEnd w:id="158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Сборник практических и контрольных заданий. Методическое пособие. </w:t>
            </w:r>
            <w:r>
              <w:br/>
            </w:r>
            <w:r>
              <w:rPr>
                <w:rFonts w:ascii="Times New Roman"/>
                <w:b w:val="false"/>
                <w:i w:val="false"/>
                <w:color w:val="000000"/>
                <w:sz w:val="20"/>
              </w:rPr>
              <w:t>
5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587"/>
          <w:p>
            <w:pPr>
              <w:spacing w:after="20"/>
              <w:ind w:left="20"/>
              <w:jc w:val="both"/>
            </w:pPr>
            <w:r>
              <w:rPr>
                <w:rFonts w:ascii="Times New Roman"/>
                <w:b w:val="false"/>
                <w:i w:val="false"/>
                <w:color w:val="000000"/>
                <w:sz w:val="20"/>
              </w:rPr>
              <w:t xml:space="preserve">
78.      </w:t>
            </w:r>
            <w:r>
              <w:br/>
            </w:r>
            <w:r>
              <w:rPr>
                <w:rFonts w:ascii="Times New Roman"/>
                <w:b w:val="false"/>
                <w:i w:val="false"/>
                <w:color w:val="000000"/>
                <w:sz w:val="20"/>
              </w:rPr>
              <w:t>
 </w:t>
            </w:r>
            <w:r>
              <w:br/>
            </w:r>
            <w:r>
              <w:rPr>
                <w:rFonts w:ascii="Times New Roman"/>
                <w:b w:val="false"/>
                <w:i w:val="false"/>
                <w:color w:val="000000"/>
                <w:sz w:val="20"/>
              </w:rPr>
              <w:t>
 </w:t>
            </w:r>
          </w:p>
          <w:bookmarkEnd w:id="158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Сборник практических и контрольных заданий.</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6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588"/>
          <w:p>
            <w:pPr>
              <w:spacing w:after="20"/>
              <w:ind w:left="20"/>
              <w:jc w:val="both"/>
            </w:pPr>
            <w:r>
              <w:rPr>
                <w:rFonts w:ascii="Times New Roman"/>
                <w:b w:val="false"/>
                <w:i w:val="false"/>
                <w:color w:val="000000"/>
                <w:sz w:val="20"/>
              </w:rPr>
              <w:t xml:space="preserve">
79.      </w:t>
            </w:r>
            <w:r>
              <w:br/>
            </w:r>
            <w:r>
              <w:rPr>
                <w:rFonts w:ascii="Times New Roman"/>
                <w:b w:val="false"/>
                <w:i w:val="false"/>
                <w:color w:val="000000"/>
                <w:sz w:val="20"/>
              </w:rPr>
              <w:t>
 </w:t>
            </w:r>
            <w:r>
              <w:br/>
            </w:r>
            <w:r>
              <w:rPr>
                <w:rFonts w:ascii="Times New Roman"/>
                <w:b w:val="false"/>
                <w:i w:val="false"/>
                <w:color w:val="000000"/>
                <w:sz w:val="20"/>
              </w:rPr>
              <w:t>
 </w:t>
            </w:r>
          </w:p>
          <w:bookmarkEnd w:id="158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Тетрадь с заданиями для индивидуальной работы учащегося. </w:t>
            </w:r>
            <w:r>
              <w:br/>
            </w:r>
            <w:r>
              <w:rPr>
                <w:rFonts w:ascii="Times New Roman"/>
                <w:b w:val="false"/>
                <w:i w:val="false"/>
                <w:color w:val="000000"/>
                <w:sz w:val="20"/>
              </w:rPr>
              <w:t xml:space="preserve">
1, 2 часть. </w:t>
            </w:r>
            <w:r>
              <w:br/>
            </w:r>
            <w:r>
              <w:rPr>
                <w:rFonts w:ascii="Times New Roman"/>
                <w:b w:val="false"/>
                <w:i w:val="false"/>
                <w:color w:val="000000"/>
                <w:sz w:val="20"/>
              </w:rPr>
              <w:t xml:space="preserve">
6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589"/>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w:t>
            </w:r>
            <w:r>
              <w:br/>
            </w:r>
            <w:r>
              <w:rPr>
                <w:rFonts w:ascii="Times New Roman"/>
                <w:b w:val="false"/>
                <w:i w:val="false"/>
                <w:color w:val="000000"/>
                <w:sz w:val="20"/>
              </w:rPr>
              <w:t>
 </w:t>
            </w:r>
          </w:p>
          <w:bookmarkEnd w:id="158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5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590"/>
          <w:p>
            <w:pPr>
              <w:spacing w:after="20"/>
              <w:ind w:left="20"/>
              <w:jc w:val="both"/>
            </w:pPr>
            <w:r>
              <w:rPr>
                <w:rFonts w:ascii="Times New Roman"/>
                <w:b w:val="false"/>
                <w:i w:val="false"/>
                <w:color w:val="000000"/>
                <w:sz w:val="20"/>
              </w:rPr>
              <w:t xml:space="preserve">
81.      </w:t>
            </w:r>
            <w:r>
              <w:br/>
            </w:r>
            <w:r>
              <w:rPr>
                <w:rFonts w:ascii="Times New Roman"/>
                <w:b w:val="false"/>
                <w:i w:val="false"/>
                <w:color w:val="000000"/>
                <w:sz w:val="20"/>
              </w:rPr>
              <w:t>
 </w:t>
            </w:r>
            <w:r>
              <w:br/>
            </w:r>
            <w:r>
              <w:rPr>
                <w:rFonts w:ascii="Times New Roman"/>
                <w:b w:val="false"/>
                <w:i w:val="false"/>
                <w:color w:val="000000"/>
                <w:sz w:val="20"/>
              </w:rPr>
              <w:t>
 </w:t>
            </w:r>
          </w:p>
          <w:bookmarkEnd w:id="159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xml:space="preserve">
Начальный курс. Атлас. </w:t>
            </w:r>
            <w:r>
              <w:br/>
            </w:r>
            <w:r>
              <w:rPr>
                <w:rFonts w:ascii="Times New Roman"/>
                <w:b w:val="false"/>
                <w:i w:val="false"/>
                <w:color w:val="000000"/>
                <w:sz w:val="20"/>
              </w:rPr>
              <w:t xml:space="preserve">
6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591"/>
          <w:p>
            <w:pPr>
              <w:spacing w:after="20"/>
              <w:ind w:left="20"/>
              <w:jc w:val="both"/>
            </w:pPr>
            <w:r>
              <w:rPr>
                <w:rFonts w:ascii="Times New Roman"/>
                <w:b w:val="false"/>
                <w:i w:val="false"/>
                <w:color w:val="000000"/>
                <w:sz w:val="20"/>
              </w:rPr>
              <w:t xml:space="preserve">
82.      </w:t>
            </w:r>
            <w:r>
              <w:br/>
            </w:r>
            <w:r>
              <w:rPr>
                <w:rFonts w:ascii="Times New Roman"/>
                <w:b w:val="false"/>
                <w:i w:val="false"/>
                <w:color w:val="000000"/>
                <w:sz w:val="20"/>
              </w:rPr>
              <w:t>
 </w:t>
            </w:r>
            <w:r>
              <w:br/>
            </w:r>
            <w:r>
              <w:rPr>
                <w:rFonts w:ascii="Times New Roman"/>
                <w:b w:val="false"/>
                <w:i w:val="false"/>
                <w:color w:val="000000"/>
                <w:sz w:val="20"/>
              </w:rPr>
              <w:t>
 </w:t>
            </w:r>
          </w:p>
          <w:bookmarkEnd w:id="159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география. </w:t>
            </w:r>
            <w:r>
              <w:br/>
            </w:r>
            <w:r>
              <w:rPr>
                <w:rFonts w:ascii="Times New Roman"/>
                <w:b w:val="false"/>
                <w:i w:val="false"/>
                <w:color w:val="000000"/>
                <w:sz w:val="20"/>
              </w:rPr>
              <w:t xml:space="preserve">
Начальный курс. </w:t>
            </w:r>
            <w:r>
              <w:br/>
            </w:r>
            <w:r>
              <w:rPr>
                <w:rFonts w:ascii="Times New Roman"/>
                <w:b w:val="false"/>
                <w:i w:val="false"/>
                <w:color w:val="000000"/>
                <w:sz w:val="20"/>
              </w:rPr>
              <w:t>
Тетрадь с заданиями для индивидуальной работы.</w:t>
            </w:r>
            <w:r>
              <w:br/>
            </w:r>
            <w:r>
              <w:rPr>
                <w:rFonts w:ascii="Times New Roman"/>
                <w:b w:val="false"/>
                <w:i w:val="false"/>
                <w:color w:val="000000"/>
                <w:sz w:val="20"/>
              </w:rPr>
              <w:t>
1, 2 часть. 6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С.</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592"/>
          <w:p>
            <w:pPr>
              <w:spacing w:after="20"/>
              <w:ind w:left="20"/>
              <w:jc w:val="both"/>
            </w:pPr>
            <w:r>
              <w:rPr>
                <w:rFonts w:ascii="Times New Roman"/>
                <w:b w:val="false"/>
                <w:i w:val="false"/>
                <w:color w:val="000000"/>
                <w:sz w:val="20"/>
              </w:rPr>
              <w:t xml:space="preserve">
83.      </w:t>
            </w:r>
            <w:r>
              <w:br/>
            </w:r>
            <w:r>
              <w:rPr>
                <w:rFonts w:ascii="Times New Roman"/>
                <w:b w:val="false"/>
                <w:i w:val="false"/>
                <w:color w:val="000000"/>
                <w:sz w:val="20"/>
              </w:rPr>
              <w:t>
 </w:t>
            </w:r>
            <w:r>
              <w:br/>
            </w:r>
            <w:r>
              <w:rPr>
                <w:rFonts w:ascii="Times New Roman"/>
                <w:b w:val="false"/>
                <w:i w:val="false"/>
                <w:color w:val="000000"/>
                <w:sz w:val="20"/>
              </w:rPr>
              <w:t>
 </w:t>
            </w:r>
          </w:p>
          <w:bookmarkEnd w:id="159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материков и океанов. Атлас. </w:t>
            </w:r>
            <w:r>
              <w:br/>
            </w:r>
            <w:r>
              <w:rPr>
                <w:rFonts w:ascii="Times New Roman"/>
                <w:b w:val="false"/>
                <w:i w:val="false"/>
                <w:color w:val="000000"/>
                <w:sz w:val="20"/>
              </w:rPr>
              <w:t>
7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r>
              <w:br/>
            </w:r>
            <w:r>
              <w:rPr>
                <w:rFonts w:ascii="Times New Roman"/>
                <w:b w:val="false"/>
                <w:i w:val="false"/>
                <w:color w:val="000000"/>
                <w:sz w:val="20"/>
              </w:rPr>
              <w:t xml:space="preserve">
Рафикова Ш.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593"/>
          <w:p>
            <w:pPr>
              <w:spacing w:after="20"/>
              <w:ind w:left="20"/>
              <w:jc w:val="both"/>
            </w:pPr>
            <w:r>
              <w:rPr>
                <w:rFonts w:ascii="Times New Roman"/>
                <w:b w:val="false"/>
                <w:i w:val="false"/>
                <w:color w:val="000000"/>
                <w:sz w:val="20"/>
              </w:rPr>
              <w:t xml:space="preserve">
84.      </w:t>
            </w:r>
            <w:r>
              <w:br/>
            </w:r>
            <w:r>
              <w:rPr>
                <w:rFonts w:ascii="Times New Roman"/>
                <w:b w:val="false"/>
                <w:i w:val="false"/>
                <w:color w:val="000000"/>
                <w:sz w:val="20"/>
              </w:rPr>
              <w:t>
 </w:t>
            </w:r>
            <w:r>
              <w:br/>
            </w:r>
            <w:r>
              <w:rPr>
                <w:rFonts w:ascii="Times New Roman"/>
                <w:b w:val="false"/>
                <w:i w:val="false"/>
                <w:color w:val="000000"/>
                <w:sz w:val="20"/>
              </w:rPr>
              <w:t>
 </w:t>
            </w:r>
          </w:p>
          <w:bookmarkEnd w:id="159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 Казахстана. Атлас. 8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594"/>
          <w:p>
            <w:pPr>
              <w:spacing w:after="20"/>
              <w:ind w:left="20"/>
              <w:jc w:val="both"/>
            </w:pPr>
            <w:r>
              <w:rPr>
                <w:rFonts w:ascii="Times New Roman"/>
                <w:b w:val="false"/>
                <w:i w:val="false"/>
                <w:color w:val="000000"/>
                <w:sz w:val="20"/>
              </w:rPr>
              <w:t xml:space="preserve">
85.      </w:t>
            </w:r>
            <w:r>
              <w:br/>
            </w:r>
            <w:r>
              <w:rPr>
                <w:rFonts w:ascii="Times New Roman"/>
                <w:b w:val="false"/>
                <w:i w:val="false"/>
                <w:color w:val="000000"/>
                <w:sz w:val="20"/>
              </w:rPr>
              <w:t>
 </w:t>
            </w:r>
            <w:r>
              <w:br/>
            </w:r>
            <w:r>
              <w:rPr>
                <w:rFonts w:ascii="Times New Roman"/>
                <w:b w:val="false"/>
                <w:i w:val="false"/>
                <w:color w:val="000000"/>
                <w:sz w:val="20"/>
              </w:rPr>
              <w:t>
 </w:t>
            </w:r>
          </w:p>
          <w:bookmarkEnd w:id="159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w:t>
            </w:r>
            <w:r>
              <w:br/>
            </w:r>
            <w:r>
              <w:rPr>
                <w:rFonts w:ascii="Times New Roman"/>
                <w:b w:val="false"/>
                <w:i w:val="false"/>
                <w:color w:val="000000"/>
                <w:sz w:val="20"/>
              </w:rPr>
              <w:t xml:space="preserve">
7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595"/>
          <w:p>
            <w:pPr>
              <w:spacing w:after="20"/>
              <w:ind w:left="20"/>
              <w:jc w:val="both"/>
            </w:pPr>
            <w:r>
              <w:rPr>
                <w:rFonts w:ascii="Times New Roman"/>
                <w:b w:val="false"/>
                <w:i w:val="false"/>
                <w:color w:val="000000"/>
                <w:sz w:val="20"/>
              </w:rPr>
              <w:t xml:space="preserve">
86.      </w:t>
            </w:r>
            <w:r>
              <w:br/>
            </w:r>
            <w:r>
              <w:rPr>
                <w:rFonts w:ascii="Times New Roman"/>
                <w:b w:val="false"/>
                <w:i w:val="false"/>
                <w:color w:val="000000"/>
                <w:sz w:val="20"/>
              </w:rPr>
              <w:t>
 </w:t>
            </w:r>
            <w:r>
              <w:br/>
            </w:r>
            <w:r>
              <w:rPr>
                <w:rFonts w:ascii="Times New Roman"/>
                <w:b w:val="false"/>
                <w:i w:val="false"/>
                <w:color w:val="000000"/>
                <w:sz w:val="20"/>
              </w:rPr>
              <w:t>
 </w:t>
            </w:r>
          </w:p>
          <w:bookmarkEnd w:id="159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в период средневековья. Атлас. </w:t>
            </w:r>
            <w:r>
              <w:br/>
            </w:r>
            <w:r>
              <w:rPr>
                <w:rFonts w:ascii="Times New Roman"/>
                <w:b w:val="false"/>
                <w:i w:val="false"/>
                <w:color w:val="000000"/>
                <w:sz w:val="20"/>
              </w:rPr>
              <w:t xml:space="preserve">
7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596"/>
          <w:p>
            <w:pPr>
              <w:spacing w:after="20"/>
              <w:ind w:left="20"/>
              <w:jc w:val="both"/>
            </w:pPr>
            <w:r>
              <w:rPr>
                <w:rFonts w:ascii="Times New Roman"/>
                <w:b w:val="false"/>
                <w:i w:val="false"/>
                <w:color w:val="000000"/>
                <w:sz w:val="20"/>
              </w:rPr>
              <w:t xml:space="preserve">
87.      </w:t>
            </w:r>
            <w:r>
              <w:br/>
            </w:r>
            <w:r>
              <w:rPr>
                <w:rFonts w:ascii="Times New Roman"/>
                <w:b w:val="false"/>
                <w:i w:val="false"/>
                <w:color w:val="000000"/>
                <w:sz w:val="20"/>
              </w:rPr>
              <w:t>
 </w:t>
            </w:r>
            <w:r>
              <w:br/>
            </w:r>
            <w:r>
              <w:rPr>
                <w:rFonts w:ascii="Times New Roman"/>
                <w:b w:val="false"/>
                <w:i w:val="false"/>
                <w:color w:val="000000"/>
                <w:sz w:val="20"/>
              </w:rPr>
              <w:t>
 </w:t>
            </w:r>
          </w:p>
          <w:bookmarkEnd w:id="159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Республики Казахстан.</w:t>
            </w:r>
            <w:r>
              <w:br/>
            </w:r>
            <w:r>
              <w:rPr>
                <w:rFonts w:ascii="Times New Roman"/>
                <w:b w:val="false"/>
                <w:i w:val="false"/>
                <w:color w:val="000000"/>
                <w:sz w:val="20"/>
              </w:rPr>
              <w:t>
Атлас.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597"/>
          <w:p>
            <w:pPr>
              <w:spacing w:after="20"/>
              <w:ind w:left="20"/>
              <w:jc w:val="both"/>
            </w:pPr>
            <w:r>
              <w:rPr>
                <w:rFonts w:ascii="Times New Roman"/>
                <w:b w:val="false"/>
                <w:i w:val="false"/>
                <w:color w:val="000000"/>
                <w:sz w:val="20"/>
              </w:rPr>
              <w:t xml:space="preserve">
88.      </w:t>
            </w:r>
            <w:r>
              <w:br/>
            </w:r>
            <w:r>
              <w:rPr>
                <w:rFonts w:ascii="Times New Roman"/>
                <w:b w:val="false"/>
                <w:i w:val="false"/>
                <w:color w:val="000000"/>
                <w:sz w:val="20"/>
              </w:rPr>
              <w:t>
 </w:t>
            </w:r>
            <w:r>
              <w:br/>
            </w:r>
            <w:r>
              <w:rPr>
                <w:rFonts w:ascii="Times New Roman"/>
                <w:b w:val="false"/>
                <w:i w:val="false"/>
                <w:color w:val="000000"/>
                <w:sz w:val="20"/>
              </w:rPr>
              <w:t>
 </w:t>
            </w:r>
          </w:p>
          <w:bookmarkEnd w:id="159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Тестовый тематический контроль. Методическое пособие.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598"/>
          <w:p>
            <w:pPr>
              <w:spacing w:after="20"/>
              <w:ind w:left="20"/>
              <w:jc w:val="both"/>
            </w:pPr>
            <w:r>
              <w:rPr>
                <w:rFonts w:ascii="Times New Roman"/>
                <w:b w:val="false"/>
                <w:i w:val="false"/>
                <w:color w:val="000000"/>
                <w:sz w:val="20"/>
              </w:rPr>
              <w:t xml:space="preserve">
89.      </w:t>
            </w:r>
            <w:r>
              <w:br/>
            </w:r>
            <w:r>
              <w:rPr>
                <w:rFonts w:ascii="Times New Roman"/>
                <w:b w:val="false"/>
                <w:i w:val="false"/>
                <w:color w:val="000000"/>
                <w:sz w:val="20"/>
              </w:rPr>
              <w:t>
 </w:t>
            </w:r>
            <w:r>
              <w:br/>
            </w:r>
            <w:r>
              <w:rPr>
                <w:rFonts w:ascii="Times New Roman"/>
                <w:b w:val="false"/>
                <w:i w:val="false"/>
                <w:color w:val="000000"/>
                <w:sz w:val="20"/>
              </w:rPr>
              <w:t>
 </w:t>
            </w:r>
          </w:p>
          <w:bookmarkEnd w:id="159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ХІХ века в вопросах, заданиях и тестах. Учебное пособие.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599"/>
          <w:p>
            <w:pPr>
              <w:spacing w:after="20"/>
              <w:ind w:left="20"/>
              <w:jc w:val="both"/>
            </w:pPr>
            <w:r>
              <w:rPr>
                <w:rFonts w:ascii="Times New Roman"/>
                <w:b w:val="false"/>
                <w:i w:val="false"/>
                <w:color w:val="000000"/>
                <w:sz w:val="20"/>
              </w:rPr>
              <w:t xml:space="preserve">
90.      </w:t>
            </w:r>
            <w:r>
              <w:br/>
            </w:r>
            <w:r>
              <w:rPr>
                <w:rFonts w:ascii="Times New Roman"/>
                <w:b w:val="false"/>
                <w:i w:val="false"/>
                <w:color w:val="000000"/>
                <w:sz w:val="20"/>
              </w:rPr>
              <w:t>
 </w:t>
            </w:r>
            <w:r>
              <w:br/>
            </w:r>
            <w:r>
              <w:rPr>
                <w:rFonts w:ascii="Times New Roman"/>
                <w:b w:val="false"/>
                <w:i w:val="false"/>
                <w:color w:val="000000"/>
                <w:sz w:val="20"/>
              </w:rPr>
              <w:t>
 </w:t>
            </w:r>
          </w:p>
          <w:bookmarkEnd w:id="159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Лирика Биография. Критика и комментарии. Стихотворения в переводе. Темы и планы сочинений +СD. 5-9 классы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600"/>
          <w:p>
            <w:pPr>
              <w:spacing w:after="20"/>
              <w:ind w:left="20"/>
              <w:jc w:val="both"/>
            </w:pPr>
            <w:r>
              <w:rPr>
                <w:rFonts w:ascii="Times New Roman"/>
                <w:b w:val="false"/>
                <w:i w:val="false"/>
                <w:color w:val="000000"/>
                <w:sz w:val="20"/>
              </w:rPr>
              <w:t xml:space="preserve">
91.      </w:t>
            </w:r>
            <w:r>
              <w:br/>
            </w:r>
            <w:r>
              <w:rPr>
                <w:rFonts w:ascii="Times New Roman"/>
                <w:b w:val="false"/>
                <w:i w:val="false"/>
                <w:color w:val="000000"/>
                <w:sz w:val="20"/>
              </w:rPr>
              <w:t>
 </w:t>
            </w:r>
            <w:r>
              <w:br/>
            </w:r>
            <w:r>
              <w:rPr>
                <w:rFonts w:ascii="Times New Roman"/>
                <w:b w:val="false"/>
                <w:i w:val="false"/>
                <w:color w:val="000000"/>
                <w:sz w:val="20"/>
              </w:rPr>
              <w:t>
 </w:t>
            </w:r>
          </w:p>
          <w:bookmarkEnd w:id="160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Грибоедов "Горе от ума". Биография. Критика и комментарии. Темы и планы сочинений +СD.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601"/>
          <w:p>
            <w:pPr>
              <w:spacing w:after="20"/>
              <w:ind w:left="20"/>
              <w:jc w:val="both"/>
            </w:pPr>
            <w:r>
              <w:rPr>
                <w:rFonts w:ascii="Times New Roman"/>
                <w:b w:val="false"/>
                <w:i w:val="false"/>
                <w:color w:val="000000"/>
                <w:sz w:val="20"/>
              </w:rPr>
              <w:t xml:space="preserve">
92.      </w:t>
            </w:r>
            <w:r>
              <w:br/>
            </w:r>
            <w:r>
              <w:rPr>
                <w:rFonts w:ascii="Times New Roman"/>
                <w:b w:val="false"/>
                <w:i w:val="false"/>
                <w:color w:val="000000"/>
                <w:sz w:val="20"/>
              </w:rPr>
              <w:t>
 </w:t>
            </w:r>
            <w:r>
              <w:br/>
            </w:r>
            <w:r>
              <w:rPr>
                <w:rFonts w:ascii="Times New Roman"/>
                <w:b w:val="false"/>
                <w:i w:val="false"/>
                <w:color w:val="000000"/>
                <w:sz w:val="20"/>
              </w:rPr>
              <w:t>
 </w:t>
            </w:r>
          </w:p>
          <w:bookmarkEnd w:id="160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Сборник тестовых заданий.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602"/>
          <w:p>
            <w:pPr>
              <w:spacing w:after="20"/>
              <w:ind w:left="20"/>
              <w:jc w:val="both"/>
            </w:pPr>
            <w:r>
              <w:rPr>
                <w:rFonts w:ascii="Times New Roman"/>
                <w:b w:val="false"/>
                <w:i w:val="false"/>
                <w:color w:val="000000"/>
                <w:sz w:val="20"/>
              </w:rPr>
              <w:t xml:space="preserve">
93.      </w:t>
            </w:r>
            <w:r>
              <w:br/>
            </w:r>
            <w:r>
              <w:rPr>
                <w:rFonts w:ascii="Times New Roman"/>
                <w:b w:val="false"/>
                <w:i w:val="false"/>
                <w:color w:val="000000"/>
                <w:sz w:val="20"/>
              </w:rPr>
              <w:t>
 </w:t>
            </w:r>
            <w:r>
              <w:br/>
            </w:r>
            <w:r>
              <w:rPr>
                <w:rFonts w:ascii="Times New Roman"/>
                <w:b w:val="false"/>
                <w:i w:val="false"/>
                <w:color w:val="000000"/>
                <w:sz w:val="20"/>
              </w:rPr>
              <w:t>
 </w:t>
            </w:r>
          </w:p>
          <w:bookmarkEnd w:id="160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начало ХХ века-настоящее время. Атлас.</w:t>
            </w:r>
            <w:r>
              <w:br/>
            </w:r>
            <w:r>
              <w:rPr>
                <w:rFonts w:ascii="Times New Roman"/>
                <w:b w:val="false"/>
                <w:i w:val="false"/>
                <w:color w:val="000000"/>
                <w:sz w:val="20"/>
              </w:rPr>
              <w:t xml:space="preserve">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Кругликова С.</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603"/>
          <w:p>
            <w:pPr>
              <w:spacing w:after="20"/>
              <w:ind w:left="20"/>
              <w:jc w:val="both"/>
            </w:pPr>
            <w:r>
              <w:rPr>
                <w:rFonts w:ascii="Times New Roman"/>
                <w:b w:val="false"/>
                <w:i w:val="false"/>
                <w:color w:val="000000"/>
                <w:sz w:val="20"/>
              </w:rPr>
              <w:t xml:space="preserve">
94.      </w:t>
            </w:r>
            <w:r>
              <w:br/>
            </w:r>
            <w:r>
              <w:rPr>
                <w:rFonts w:ascii="Times New Roman"/>
                <w:b w:val="false"/>
                <w:i w:val="false"/>
                <w:color w:val="000000"/>
                <w:sz w:val="20"/>
              </w:rPr>
              <w:t>
 </w:t>
            </w:r>
            <w:r>
              <w:br/>
            </w:r>
            <w:r>
              <w:rPr>
                <w:rFonts w:ascii="Times New Roman"/>
                <w:b w:val="false"/>
                <w:i w:val="false"/>
                <w:color w:val="000000"/>
                <w:sz w:val="20"/>
              </w:rPr>
              <w:t>
 </w:t>
            </w:r>
          </w:p>
          <w:bookmarkEnd w:id="160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Сборник практических заданий. 9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И.</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604"/>
          <w:p>
            <w:pPr>
              <w:spacing w:after="20"/>
              <w:ind w:left="20"/>
              <w:jc w:val="both"/>
            </w:pPr>
            <w:r>
              <w:rPr>
                <w:rFonts w:ascii="Times New Roman"/>
                <w:b w:val="false"/>
                <w:i w:val="false"/>
                <w:color w:val="000000"/>
                <w:sz w:val="20"/>
              </w:rPr>
              <w:t xml:space="preserve">
95.      </w:t>
            </w:r>
            <w:r>
              <w:br/>
            </w:r>
            <w:r>
              <w:rPr>
                <w:rFonts w:ascii="Times New Roman"/>
                <w:b w:val="false"/>
                <w:i w:val="false"/>
                <w:color w:val="000000"/>
                <w:sz w:val="20"/>
              </w:rPr>
              <w:t>
 </w:t>
            </w:r>
            <w:r>
              <w:br/>
            </w:r>
            <w:r>
              <w:rPr>
                <w:rFonts w:ascii="Times New Roman"/>
                <w:b w:val="false"/>
                <w:i w:val="false"/>
                <w:color w:val="000000"/>
                <w:sz w:val="20"/>
              </w:rPr>
              <w:t>
 </w:t>
            </w:r>
          </w:p>
          <w:bookmarkEnd w:id="160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для проведения письменного экзамена за курс основной средней школы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Иттерова И., Зейнелова А.</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605"/>
          <w:p>
            <w:pPr>
              <w:spacing w:after="20"/>
              <w:ind w:left="20"/>
              <w:jc w:val="both"/>
            </w:pPr>
            <w:r>
              <w:rPr>
                <w:rFonts w:ascii="Times New Roman"/>
                <w:b w:val="false"/>
                <w:i w:val="false"/>
                <w:color w:val="000000"/>
                <w:sz w:val="20"/>
              </w:rPr>
              <w:t xml:space="preserve">
96.      </w:t>
            </w:r>
            <w:r>
              <w:br/>
            </w:r>
            <w:r>
              <w:rPr>
                <w:rFonts w:ascii="Times New Roman"/>
                <w:b w:val="false"/>
                <w:i w:val="false"/>
                <w:color w:val="000000"/>
                <w:sz w:val="20"/>
              </w:rPr>
              <w:t>
 </w:t>
            </w:r>
            <w:r>
              <w:br/>
            </w:r>
            <w:r>
              <w:rPr>
                <w:rFonts w:ascii="Times New Roman"/>
                <w:b w:val="false"/>
                <w:i w:val="false"/>
                <w:color w:val="000000"/>
                <w:sz w:val="20"/>
              </w:rPr>
              <w:t>
 </w:t>
            </w:r>
          </w:p>
          <w:bookmarkEnd w:id="160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ЕМН. 11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606"/>
          <w:p>
            <w:pPr>
              <w:spacing w:after="20"/>
              <w:ind w:left="20"/>
              <w:jc w:val="both"/>
            </w:pPr>
            <w:r>
              <w:rPr>
                <w:rFonts w:ascii="Times New Roman"/>
                <w:b w:val="false"/>
                <w:i w:val="false"/>
                <w:color w:val="000000"/>
                <w:sz w:val="20"/>
              </w:rPr>
              <w:t xml:space="preserve">
97.      </w:t>
            </w:r>
            <w:r>
              <w:br/>
            </w:r>
            <w:r>
              <w:rPr>
                <w:rFonts w:ascii="Times New Roman"/>
                <w:b w:val="false"/>
                <w:i w:val="false"/>
                <w:color w:val="000000"/>
                <w:sz w:val="20"/>
              </w:rPr>
              <w:t>
 </w:t>
            </w:r>
            <w:r>
              <w:br/>
            </w:r>
            <w:r>
              <w:rPr>
                <w:rFonts w:ascii="Times New Roman"/>
                <w:b w:val="false"/>
                <w:i w:val="false"/>
                <w:color w:val="000000"/>
                <w:sz w:val="20"/>
              </w:rPr>
              <w:t>
 </w:t>
            </w:r>
          </w:p>
          <w:bookmarkEnd w:id="160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Лабораторный практикум. </w:t>
            </w:r>
            <w:r>
              <w:br/>
            </w:r>
            <w:r>
              <w:rPr>
                <w:rFonts w:ascii="Times New Roman"/>
                <w:b w:val="false"/>
                <w:i w:val="false"/>
                <w:color w:val="000000"/>
                <w:sz w:val="20"/>
              </w:rPr>
              <w:t xml:space="preserve">
10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607"/>
          <w:p>
            <w:pPr>
              <w:spacing w:after="20"/>
              <w:ind w:left="20"/>
              <w:jc w:val="both"/>
            </w:pPr>
            <w:r>
              <w:rPr>
                <w:rFonts w:ascii="Times New Roman"/>
                <w:b w:val="false"/>
                <w:i w:val="false"/>
                <w:color w:val="000000"/>
                <w:sz w:val="20"/>
              </w:rPr>
              <w:t xml:space="preserve">
98.      </w:t>
            </w:r>
            <w:r>
              <w:br/>
            </w:r>
            <w:r>
              <w:rPr>
                <w:rFonts w:ascii="Times New Roman"/>
                <w:b w:val="false"/>
                <w:i w:val="false"/>
                <w:color w:val="000000"/>
                <w:sz w:val="20"/>
              </w:rPr>
              <w:t>
 </w:t>
            </w:r>
            <w:r>
              <w:br/>
            </w:r>
            <w:r>
              <w:rPr>
                <w:rFonts w:ascii="Times New Roman"/>
                <w:b w:val="false"/>
                <w:i w:val="false"/>
                <w:color w:val="000000"/>
                <w:sz w:val="20"/>
              </w:rPr>
              <w:t>
 </w:t>
            </w:r>
          </w:p>
          <w:bookmarkEnd w:id="160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Лабораторные опыты. </w:t>
            </w:r>
            <w:r>
              <w:br/>
            </w:r>
            <w:r>
              <w:rPr>
                <w:rFonts w:ascii="Times New Roman"/>
                <w:b w:val="false"/>
                <w:i w:val="false"/>
                <w:color w:val="000000"/>
                <w:sz w:val="20"/>
              </w:rPr>
              <w:t xml:space="preserve">
10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608"/>
          <w:p>
            <w:pPr>
              <w:spacing w:after="20"/>
              <w:ind w:left="20"/>
              <w:jc w:val="both"/>
            </w:pPr>
            <w:r>
              <w:rPr>
                <w:rFonts w:ascii="Times New Roman"/>
                <w:b w:val="false"/>
                <w:i w:val="false"/>
                <w:color w:val="000000"/>
                <w:sz w:val="20"/>
              </w:rPr>
              <w:t xml:space="preserve">
99.      </w:t>
            </w:r>
            <w:r>
              <w:br/>
            </w:r>
            <w:r>
              <w:rPr>
                <w:rFonts w:ascii="Times New Roman"/>
                <w:b w:val="false"/>
                <w:i w:val="false"/>
                <w:color w:val="000000"/>
                <w:sz w:val="20"/>
              </w:rPr>
              <w:t>
 </w:t>
            </w:r>
            <w:r>
              <w:br/>
            </w:r>
            <w:r>
              <w:rPr>
                <w:rFonts w:ascii="Times New Roman"/>
                <w:b w:val="false"/>
                <w:i w:val="false"/>
                <w:color w:val="000000"/>
                <w:sz w:val="20"/>
              </w:rPr>
              <w:t>
 </w:t>
            </w:r>
          </w:p>
          <w:bookmarkEnd w:id="160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Словарь-справочник географических понятий и терминов. 10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609"/>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p>
          <w:bookmarkEnd w:id="160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Тестовый тематический контроль.</w:t>
            </w:r>
            <w:r>
              <w:br/>
            </w:r>
            <w:r>
              <w:rPr>
                <w:rFonts w:ascii="Times New Roman"/>
                <w:b w:val="false"/>
                <w:i w:val="false"/>
                <w:color w:val="000000"/>
                <w:sz w:val="20"/>
              </w:rPr>
              <w:t>
Учебно-методическое пособие. 10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610"/>
          <w:p>
            <w:pPr>
              <w:spacing w:after="20"/>
              <w:ind w:left="20"/>
              <w:jc w:val="both"/>
            </w:pPr>
            <w:r>
              <w:rPr>
                <w:rFonts w:ascii="Times New Roman"/>
                <w:b w:val="false"/>
                <w:i w:val="false"/>
                <w:color w:val="000000"/>
                <w:sz w:val="20"/>
              </w:rPr>
              <w:t xml:space="preserve">
101.      </w:t>
            </w:r>
            <w:r>
              <w:br/>
            </w:r>
            <w:r>
              <w:rPr>
                <w:rFonts w:ascii="Times New Roman"/>
                <w:b w:val="false"/>
                <w:i w:val="false"/>
                <w:color w:val="000000"/>
                <w:sz w:val="20"/>
              </w:rPr>
              <w:t>
 </w:t>
            </w:r>
            <w:r>
              <w:br/>
            </w:r>
            <w:r>
              <w:rPr>
                <w:rFonts w:ascii="Times New Roman"/>
                <w:b w:val="false"/>
                <w:i w:val="false"/>
                <w:color w:val="000000"/>
                <w:sz w:val="20"/>
              </w:rPr>
              <w:t>
 </w:t>
            </w:r>
          </w:p>
          <w:bookmarkEnd w:id="161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w:t>
            </w:r>
            <w:r>
              <w:br/>
            </w:r>
            <w:r>
              <w:rPr>
                <w:rFonts w:ascii="Times New Roman"/>
                <w:b w:val="false"/>
                <w:i w:val="false"/>
                <w:color w:val="000000"/>
                <w:sz w:val="20"/>
              </w:rPr>
              <w:t>
10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Локтионова 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611"/>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w:t>
            </w:r>
            <w:r>
              <w:br/>
            </w:r>
            <w:r>
              <w:rPr>
                <w:rFonts w:ascii="Times New Roman"/>
                <w:b w:val="false"/>
                <w:i w:val="false"/>
                <w:color w:val="000000"/>
                <w:sz w:val="20"/>
              </w:rPr>
              <w:t>
 </w:t>
            </w:r>
          </w:p>
          <w:bookmarkEnd w:id="161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в вопросах, заданиях и тестах Учебное пособие.11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612"/>
          <w:p>
            <w:pPr>
              <w:spacing w:after="20"/>
              <w:ind w:left="20"/>
              <w:jc w:val="both"/>
            </w:pPr>
            <w:r>
              <w:rPr>
                <w:rFonts w:ascii="Times New Roman"/>
                <w:b w:val="false"/>
                <w:i w:val="false"/>
                <w:color w:val="000000"/>
                <w:sz w:val="20"/>
              </w:rPr>
              <w:t xml:space="preserve">
103.      </w:t>
            </w:r>
            <w:r>
              <w:br/>
            </w:r>
            <w:r>
              <w:rPr>
                <w:rFonts w:ascii="Times New Roman"/>
                <w:b w:val="false"/>
                <w:i w:val="false"/>
                <w:color w:val="000000"/>
                <w:sz w:val="20"/>
              </w:rPr>
              <w:t>
 </w:t>
            </w:r>
            <w:r>
              <w:br/>
            </w:r>
            <w:r>
              <w:rPr>
                <w:rFonts w:ascii="Times New Roman"/>
                <w:b w:val="false"/>
                <w:i w:val="false"/>
                <w:color w:val="000000"/>
                <w:sz w:val="20"/>
              </w:rPr>
              <w:t>
 </w:t>
            </w:r>
          </w:p>
          <w:bookmarkEnd w:id="161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в таблицах и схемах. </w:t>
            </w:r>
            <w:r>
              <w:br/>
            </w:r>
            <w:r>
              <w:rPr>
                <w:rFonts w:ascii="Times New Roman"/>
                <w:b w:val="false"/>
                <w:i w:val="false"/>
                <w:color w:val="000000"/>
                <w:sz w:val="20"/>
              </w:rPr>
              <w:t>
5-11 классы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Хохлова И., </w:t>
            </w:r>
            <w:r>
              <w:br/>
            </w:r>
            <w:r>
              <w:rPr>
                <w:rFonts w:ascii="Times New Roman"/>
                <w:b w:val="false"/>
                <w:i w:val="false"/>
                <w:color w:val="000000"/>
                <w:sz w:val="20"/>
              </w:rPr>
              <w:t>
МоскалҰва В.</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613"/>
          <w:p>
            <w:pPr>
              <w:spacing w:after="20"/>
              <w:ind w:left="20"/>
              <w:jc w:val="both"/>
            </w:pPr>
            <w:r>
              <w:rPr>
                <w:rFonts w:ascii="Times New Roman"/>
                <w:b w:val="false"/>
                <w:i w:val="false"/>
                <w:color w:val="000000"/>
                <w:sz w:val="20"/>
              </w:rPr>
              <w:t xml:space="preserve">
104.      </w:t>
            </w:r>
            <w:r>
              <w:br/>
            </w:r>
            <w:r>
              <w:rPr>
                <w:rFonts w:ascii="Times New Roman"/>
                <w:b w:val="false"/>
                <w:i w:val="false"/>
                <w:color w:val="000000"/>
                <w:sz w:val="20"/>
              </w:rPr>
              <w:t>
 </w:t>
            </w:r>
            <w:r>
              <w:br/>
            </w:r>
            <w:r>
              <w:rPr>
                <w:rFonts w:ascii="Times New Roman"/>
                <w:b w:val="false"/>
                <w:i w:val="false"/>
                <w:color w:val="000000"/>
                <w:sz w:val="20"/>
              </w:rPr>
              <w:t>
 </w:t>
            </w:r>
          </w:p>
          <w:bookmarkEnd w:id="161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Лабораторный практикум. Рабочая тетрадь. 11 класс. ЕМН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614"/>
          <w:p>
            <w:pPr>
              <w:spacing w:after="20"/>
              <w:ind w:left="20"/>
              <w:jc w:val="both"/>
            </w:pPr>
            <w:r>
              <w:rPr>
                <w:rFonts w:ascii="Times New Roman"/>
                <w:b w:val="false"/>
                <w:i w:val="false"/>
                <w:color w:val="000000"/>
                <w:sz w:val="20"/>
              </w:rPr>
              <w:t xml:space="preserve">
105.      </w:t>
            </w:r>
            <w:r>
              <w:br/>
            </w:r>
            <w:r>
              <w:rPr>
                <w:rFonts w:ascii="Times New Roman"/>
                <w:b w:val="false"/>
                <w:i w:val="false"/>
                <w:color w:val="000000"/>
                <w:sz w:val="20"/>
              </w:rPr>
              <w:t>
 </w:t>
            </w:r>
            <w:r>
              <w:br/>
            </w:r>
            <w:r>
              <w:rPr>
                <w:rFonts w:ascii="Times New Roman"/>
                <w:b w:val="false"/>
                <w:i w:val="false"/>
                <w:color w:val="000000"/>
                <w:sz w:val="20"/>
              </w:rPr>
              <w:t>
 </w:t>
            </w:r>
          </w:p>
          <w:bookmarkEnd w:id="161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Лабораторные опыты. Рабочая тетрадь.</w:t>
            </w:r>
            <w:r>
              <w:br/>
            </w:r>
            <w:r>
              <w:rPr>
                <w:rFonts w:ascii="Times New Roman"/>
                <w:b w:val="false"/>
                <w:i w:val="false"/>
                <w:color w:val="000000"/>
                <w:sz w:val="20"/>
              </w:rPr>
              <w:t>
11 класс. ЕМН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615"/>
          <w:p>
            <w:pPr>
              <w:spacing w:after="20"/>
              <w:ind w:left="20"/>
              <w:jc w:val="both"/>
            </w:pPr>
            <w:r>
              <w:rPr>
                <w:rFonts w:ascii="Times New Roman"/>
                <w:b w:val="false"/>
                <w:i w:val="false"/>
                <w:color w:val="000000"/>
                <w:sz w:val="20"/>
              </w:rPr>
              <w:t xml:space="preserve">
106.      </w:t>
            </w:r>
            <w:r>
              <w:br/>
            </w:r>
            <w:r>
              <w:rPr>
                <w:rFonts w:ascii="Times New Roman"/>
                <w:b w:val="false"/>
                <w:i w:val="false"/>
                <w:color w:val="000000"/>
                <w:sz w:val="20"/>
              </w:rPr>
              <w:t>
 </w:t>
            </w:r>
            <w:r>
              <w:br/>
            </w:r>
            <w:r>
              <w:rPr>
                <w:rFonts w:ascii="Times New Roman"/>
                <w:b w:val="false"/>
                <w:i w:val="false"/>
                <w:color w:val="000000"/>
                <w:sz w:val="20"/>
              </w:rPr>
              <w:t>
 </w:t>
            </w:r>
          </w:p>
          <w:bookmarkEnd w:id="161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Справочник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616"/>
          <w:p>
            <w:pPr>
              <w:spacing w:after="20"/>
              <w:ind w:left="20"/>
              <w:jc w:val="both"/>
            </w:pPr>
            <w:r>
              <w:rPr>
                <w:rFonts w:ascii="Times New Roman"/>
                <w:b w:val="false"/>
                <w:i w:val="false"/>
                <w:color w:val="000000"/>
                <w:sz w:val="20"/>
              </w:rPr>
              <w:t xml:space="preserve">
107.      </w:t>
            </w:r>
            <w:r>
              <w:br/>
            </w:r>
            <w:r>
              <w:rPr>
                <w:rFonts w:ascii="Times New Roman"/>
                <w:b w:val="false"/>
                <w:i w:val="false"/>
                <w:color w:val="000000"/>
                <w:sz w:val="20"/>
              </w:rPr>
              <w:t>
 </w:t>
            </w:r>
            <w:r>
              <w:br/>
            </w:r>
            <w:r>
              <w:rPr>
                <w:rFonts w:ascii="Times New Roman"/>
                <w:b w:val="false"/>
                <w:i w:val="false"/>
                <w:color w:val="000000"/>
                <w:sz w:val="20"/>
              </w:rPr>
              <w:t>
 </w:t>
            </w:r>
          </w:p>
          <w:bookmarkEnd w:id="161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общей средней школы (ОГН). 11класс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Егоркина Н.</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617"/>
          <w:p>
            <w:pPr>
              <w:spacing w:after="20"/>
              <w:ind w:left="20"/>
              <w:jc w:val="both"/>
            </w:pPr>
            <w:r>
              <w:rPr>
                <w:rFonts w:ascii="Times New Roman"/>
                <w:b w:val="false"/>
                <w:i w:val="false"/>
                <w:color w:val="000000"/>
                <w:sz w:val="20"/>
              </w:rPr>
              <w:t xml:space="preserve">
108.      </w:t>
            </w:r>
            <w:r>
              <w:br/>
            </w:r>
            <w:r>
              <w:rPr>
                <w:rFonts w:ascii="Times New Roman"/>
                <w:b w:val="false"/>
                <w:i w:val="false"/>
                <w:color w:val="000000"/>
                <w:sz w:val="20"/>
              </w:rPr>
              <w:t>
 </w:t>
            </w:r>
            <w:r>
              <w:br/>
            </w:r>
            <w:r>
              <w:rPr>
                <w:rFonts w:ascii="Times New Roman"/>
                <w:b w:val="false"/>
                <w:i w:val="false"/>
                <w:color w:val="000000"/>
                <w:sz w:val="20"/>
              </w:rPr>
              <w:t>
 </w:t>
            </w:r>
          </w:p>
          <w:bookmarkEnd w:id="161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основной средней школы. 9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Данилюк С., Грибиниченко В., Лукьянова Е.,</w:t>
            </w:r>
            <w:r>
              <w:br/>
            </w:r>
            <w:r>
              <w:rPr>
                <w:rFonts w:ascii="Times New Roman"/>
                <w:b w:val="false"/>
                <w:i w:val="false"/>
                <w:color w:val="000000"/>
                <w:sz w:val="20"/>
              </w:rPr>
              <w:t>
Хамзина Е.</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618"/>
          <w:p>
            <w:pPr>
              <w:spacing w:after="20"/>
              <w:ind w:left="20"/>
              <w:jc w:val="both"/>
            </w:pPr>
            <w:r>
              <w:rPr>
                <w:rFonts w:ascii="Times New Roman"/>
                <w:b w:val="false"/>
                <w:i w:val="false"/>
                <w:color w:val="000000"/>
                <w:sz w:val="20"/>
              </w:rPr>
              <w:t xml:space="preserve">
109.      </w:t>
            </w:r>
            <w:r>
              <w:br/>
            </w:r>
            <w:r>
              <w:rPr>
                <w:rFonts w:ascii="Times New Roman"/>
                <w:b w:val="false"/>
                <w:i w:val="false"/>
                <w:color w:val="000000"/>
                <w:sz w:val="20"/>
              </w:rPr>
              <w:t>
 </w:t>
            </w:r>
            <w:r>
              <w:br/>
            </w:r>
            <w:r>
              <w:rPr>
                <w:rFonts w:ascii="Times New Roman"/>
                <w:b w:val="false"/>
                <w:i w:val="false"/>
                <w:color w:val="000000"/>
                <w:sz w:val="20"/>
              </w:rPr>
              <w:t>
 </w:t>
            </w:r>
          </w:p>
          <w:bookmarkEnd w:id="161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Контрольные работы. 9-11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Филимонова Е.</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619"/>
          <w:p>
            <w:pPr>
              <w:spacing w:after="20"/>
              <w:ind w:left="20"/>
              <w:jc w:val="both"/>
            </w:pPr>
            <w:r>
              <w:rPr>
                <w:rFonts w:ascii="Times New Roman"/>
                <w:b w:val="false"/>
                <w:i w:val="false"/>
                <w:color w:val="000000"/>
                <w:sz w:val="20"/>
              </w:rPr>
              <w:t xml:space="preserve">
110.      </w:t>
            </w:r>
            <w:r>
              <w:br/>
            </w:r>
            <w:r>
              <w:rPr>
                <w:rFonts w:ascii="Times New Roman"/>
                <w:b w:val="false"/>
                <w:i w:val="false"/>
                <w:color w:val="000000"/>
                <w:sz w:val="20"/>
              </w:rPr>
              <w:t>
 </w:t>
            </w:r>
            <w:r>
              <w:br/>
            </w:r>
            <w:r>
              <w:rPr>
                <w:rFonts w:ascii="Times New Roman"/>
                <w:b w:val="false"/>
                <w:i w:val="false"/>
                <w:color w:val="000000"/>
                <w:sz w:val="20"/>
              </w:rPr>
              <w:t>
 </w:t>
            </w:r>
          </w:p>
          <w:bookmarkEnd w:id="161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Справочник с решениями задач</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620"/>
          <w:p>
            <w:pPr>
              <w:spacing w:after="20"/>
              <w:ind w:left="20"/>
              <w:jc w:val="both"/>
            </w:pPr>
            <w:r>
              <w:rPr>
                <w:rFonts w:ascii="Times New Roman"/>
                <w:b w:val="false"/>
                <w:i w:val="false"/>
                <w:color w:val="000000"/>
                <w:sz w:val="20"/>
              </w:rPr>
              <w:t xml:space="preserve">
111.      </w:t>
            </w:r>
            <w:r>
              <w:br/>
            </w:r>
            <w:r>
              <w:rPr>
                <w:rFonts w:ascii="Times New Roman"/>
                <w:b w:val="false"/>
                <w:i w:val="false"/>
                <w:color w:val="000000"/>
                <w:sz w:val="20"/>
              </w:rPr>
              <w:t>
 </w:t>
            </w:r>
            <w:r>
              <w:br/>
            </w:r>
            <w:r>
              <w:rPr>
                <w:rFonts w:ascii="Times New Roman"/>
                <w:b w:val="false"/>
                <w:i w:val="false"/>
                <w:color w:val="000000"/>
                <w:sz w:val="20"/>
              </w:rPr>
              <w:t>
 </w:t>
            </w:r>
          </w:p>
          <w:bookmarkEnd w:id="162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Есназарова Ұ., </w:t>
            </w:r>
            <w:r>
              <w:br/>
            </w:r>
            <w:r>
              <w:rPr>
                <w:rFonts w:ascii="Times New Roman"/>
                <w:b w:val="false"/>
                <w:i w:val="false"/>
                <w:color w:val="000000"/>
                <w:sz w:val="20"/>
              </w:rPr>
              <w:t>
Темірбекова 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621"/>
          <w:p>
            <w:pPr>
              <w:spacing w:after="20"/>
              <w:ind w:left="20"/>
              <w:jc w:val="both"/>
            </w:pPr>
            <w:r>
              <w:rPr>
                <w:rFonts w:ascii="Times New Roman"/>
                <w:b w:val="false"/>
                <w:i w:val="false"/>
                <w:color w:val="000000"/>
                <w:sz w:val="20"/>
              </w:rPr>
              <w:t xml:space="preserve">
112.      </w:t>
            </w:r>
            <w:r>
              <w:br/>
            </w:r>
            <w:r>
              <w:rPr>
                <w:rFonts w:ascii="Times New Roman"/>
                <w:b w:val="false"/>
                <w:i w:val="false"/>
                <w:color w:val="000000"/>
                <w:sz w:val="20"/>
              </w:rPr>
              <w:t>
 </w:t>
            </w:r>
            <w:r>
              <w:br/>
            </w:r>
            <w:r>
              <w:rPr>
                <w:rFonts w:ascii="Times New Roman"/>
                <w:b w:val="false"/>
                <w:i w:val="false"/>
                <w:color w:val="000000"/>
                <w:sz w:val="20"/>
              </w:rPr>
              <w:t>
 </w:t>
            </w:r>
          </w:p>
          <w:bookmarkEnd w:id="162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по истории Казахстана. </w:t>
            </w:r>
            <w:r>
              <w:br/>
            </w:r>
            <w:r>
              <w:rPr>
                <w:rFonts w:ascii="Times New Roman"/>
                <w:b w:val="false"/>
                <w:i w:val="false"/>
                <w:color w:val="000000"/>
                <w:sz w:val="20"/>
              </w:rPr>
              <w:t>
Книга для дополнительного чтения</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Б.</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622"/>
          <w:p>
            <w:pPr>
              <w:spacing w:after="20"/>
              <w:ind w:left="20"/>
              <w:jc w:val="both"/>
            </w:pPr>
            <w:r>
              <w:rPr>
                <w:rFonts w:ascii="Times New Roman"/>
                <w:b w:val="false"/>
                <w:i w:val="false"/>
                <w:color w:val="000000"/>
                <w:sz w:val="20"/>
              </w:rPr>
              <w:t xml:space="preserve">
113.      </w:t>
            </w:r>
            <w:r>
              <w:br/>
            </w:r>
            <w:r>
              <w:rPr>
                <w:rFonts w:ascii="Times New Roman"/>
                <w:b w:val="false"/>
                <w:i w:val="false"/>
                <w:color w:val="000000"/>
                <w:sz w:val="20"/>
              </w:rPr>
              <w:t>
 </w:t>
            </w:r>
            <w:r>
              <w:br/>
            </w:r>
            <w:r>
              <w:rPr>
                <w:rFonts w:ascii="Times New Roman"/>
                <w:b w:val="false"/>
                <w:i w:val="false"/>
                <w:color w:val="000000"/>
                <w:sz w:val="20"/>
              </w:rPr>
              <w:t>
 </w:t>
            </w:r>
          </w:p>
          <w:bookmarkEnd w:id="162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Региональный обзор мира. Атлас. </w:t>
            </w:r>
            <w:r>
              <w:br/>
            </w:r>
            <w:r>
              <w:rPr>
                <w:rFonts w:ascii="Times New Roman"/>
                <w:b w:val="false"/>
                <w:i w:val="false"/>
                <w:color w:val="000000"/>
                <w:sz w:val="20"/>
              </w:rPr>
              <w:t>
11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623"/>
          <w:p>
            <w:pPr>
              <w:spacing w:after="20"/>
              <w:ind w:left="20"/>
              <w:jc w:val="both"/>
            </w:pPr>
            <w:r>
              <w:rPr>
                <w:rFonts w:ascii="Times New Roman"/>
                <w:b w:val="false"/>
                <w:i w:val="false"/>
                <w:color w:val="000000"/>
                <w:sz w:val="20"/>
              </w:rPr>
              <w:t xml:space="preserve">
114.      </w:t>
            </w:r>
            <w:r>
              <w:br/>
            </w:r>
            <w:r>
              <w:rPr>
                <w:rFonts w:ascii="Times New Roman"/>
                <w:b w:val="false"/>
                <w:i w:val="false"/>
                <w:color w:val="000000"/>
                <w:sz w:val="20"/>
              </w:rPr>
              <w:t>
 </w:t>
            </w:r>
            <w:r>
              <w:br/>
            </w:r>
            <w:r>
              <w:rPr>
                <w:rFonts w:ascii="Times New Roman"/>
                <w:b w:val="false"/>
                <w:i w:val="false"/>
                <w:color w:val="000000"/>
                <w:sz w:val="20"/>
              </w:rPr>
              <w:t>
 </w:t>
            </w:r>
          </w:p>
          <w:bookmarkEnd w:id="162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Региональныйобзор мира. 11 класс. ЕМН.</w:t>
            </w:r>
            <w:r>
              <w:br/>
            </w:r>
            <w:r>
              <w:rPr>
                <w:rFonts w:ascii="Times New Roman"/>
                <w:b w:val="false"/>
                <w:i w:val="false"/>
                <w:color w:val="000000"/>
                <w:sz w:val="20"/>
              </w:rPr>
              <w:t xml:space="preserve">
Практические работы. </w:t>
            </w:r>
            <w:r>
              <w:br/>
            </w:r>
            <w:r>
              <w:rPr>
                <w:rFonts w:ascii="Times New Roman"/>
                <w:b w:val="false"/>
                <w:i w:val="false"/>
                <w:color w:val="000000"/>
                <w:sz w:val="20"/>
              </w:rPr>
              <w:t>
География дүниежүзі елдеріне аймақтық шолу. Сарамандық жұмыстар. ЖМБ</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Перевод: Жакияновой М.</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624"/>
          <w:p>
            <w:pPr>
              <w:spacing w:after="20"/>
              <w:ind w:left="20"/>
              <w:jc w:val="both"/>
            </w:pPr>
            <w:r>
              <w:rPr>
                <w:rFonts w:ascii="Times New Roman"/>
                <w:b w:val="false"/>
                <w:i w:val="false"/>
                <w:color w:val="000000"/>
                <w:sz w:val="20"/>
              </w:rPr>
              <w:t xml:space="preserve">
115.      </w:t>
            </w:r>
            <w:r>
              <w:br/>
            </w:r>
            <w:r>
              <w:rPr>
                <w:rFonts w:ascii="Times New Roman"/>
                <w:b w:val="false"/>
                <w:i w:val="false"/>
                <w:color w:val="000000"/>
                <w:sz w:val="20"/>
              </w:rPr>
              <w:t>
 </w:t>
            </w:r>
            <w:r>
              <w:br/>
            </w:r>
            <w:r>
              <w:rPr>
                <w:rFonts w:ascii="Times New Roman"/>
                <w:b w:val="false"/>
                <w:i w:val="false"/>
                <w:color w:val="000000"/>
                <w:sz w:val="20"/>
              </w:rPr>
              <w:t>
 </w:t>
            </w:r>
          </w:p>
          <w:bookmarkEnd w:id="162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Тетрадь для лабораторных работ.</w:t>
            </w:r>
            <w:r>
              <w:br/>
            </w:r>
            <w:r>
              <w:rPr>
                <w:rFonts w:ascii="Times New Roman"/>
                <w:b w:val="false"/>
                <w:i w:val="false"/>
                <w:color w:val="000000"/>
                <w:sz w:val="20"/>
              </w:rPr>
              <w:t>
11 класс. ОГН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625"/>
          <w:p>
            <w:pPr>
              <w:spacing w:after="20"/>
              <w:ind w:left="20"/>
              <w:jc w:val="both"/>
            </w:pPr>
            <w:r>
              <w:rPr>
                <w:rFonts w:ascii="Times New Roman"/>
                <w:b w:val="false"/>
                <w:i w:val="false"/>
                <w:color w:val="000000"/>
                <w:sz w:val="20"/>
              </w:rPr>
              <w:t xml:space="preserve">
116.      </w:t>
            </w:r>
            <w:r>
              <w:br/>
            </w:r>
            <w:r>
              <w:rPr>
                <w:rFonts w:ascii="Times New Roman"/>
                <w:b w:val="false"/>
                <w:i w:val="false"/>
                <w:color w:val="000000"/>
                <w:sz w:val="20"/>
              </w:rPr>
              <w:t>
 </w:t>
            </w:r>
            <w:r>
              <w:br/>
            </w:r>
            <w:r>
              <w:rPr>
                <w:rFonts w:ascii="Times New Roman"/>
                <w:b w:val="false"/>
                <w:i w:val="false"/>
                <w:color w:val="000000"/>
                <w:sz w:val="20"/>
              </w:rPr>
              <w:t>
 </w:t>
            </w:r>
          </w:p>
          <w:bookmarkEnd w:id="162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Тетрадь для лабораторных работ. 11 класс. ЕМН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626"/>
          <w:p>
            <w:pPr>
              <w:spacing w:after="20"/>
              <w:ind w:left="20"/>
              <w:jc w:val="both"/>
            </w:pPr>
            <w:r>
              <w:rPr>
                <w:rFonts w:ascii="Times New Roman"/>
                <w:b w:val="false"/>
                <w:i w:val="false"/>
                <w:color w:val="000000"/>
                <w:sz w:val="20"/>
              </w:rPr>
              <w:t xml:space="preserve">
117.      </w:t>
            </w:r>
            <w:r>
              <w:br/>
            </w:r>
            <w:r>
              <w:rPr>
                <w:rFonts w:ascii="Times New Roman"/>
                <w:b w:val="false"/>
                <w:i w:val="false"/>
                <w:color w:val="000000"/>
                <w:sz w:val="20"/>
              </w:rPr>
              <w:t>
 </w:t>
            </w:r>
            <w:r>
              <w:br/>
            </w:r>
            <w:r>
              <w:rPr>
                <w:rFonts w:ascii="Times New Roman"/>
                <w:b w:val="false"/>
                <w:i w:val="false"/>
                <w:color w:val="000000"/>
                <w:sz w:val="20"/>
              </w:rPr>
              <w:t>
 </w:t>
            </w:r>
          </w:p>
          <w:bookmarkEnd w:id="162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технологических карт. Технология обработки древесины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627"/>
          <w:p>
            <w:pPr>
              <w:spacing w:after="20"/>
              <w:ind w:left="20"/>
              <w:jc w:val="both"/>
            </w:pPr>
            <w:r>
              <w:rPr>
                <w:rFonts w:ascii="Times New Roman"/>
                <w:b w:val="false"/>
                <w:i w:val="false"/>
                <w:color w:val="000000"/>
                <w:sz w:val="20"/>
              </w:rPr>
              <w:t xml:space="preserve">
118.      </w:t>
            </w:r>
            <w:r>
              <w:br/>
            </w:r>
            <w:r>
              <w:rPr>
                <w:rFonts w:ascii="Times New Roman"/>
                <w:b w:val="false"/>
                <w:i w:val="false"/>
                <w:color w:val="000000"/>
                <w:sz w:val="20"/>
              </w:rPr>
              <w:t>
 </w:t>
            </w:r>
            <w:r>
              <w:br/>
            </w:r>
            <w:r>
              <w:rPr>
                <w:rFonts w:ascii="Times New Roman"/>
                <w:b w:val="false"/>
                <w:i w:val="false"/>
                <w:color w:val="000000"/>
                <w:sz w:val="20"/>
              </w:rPr>
              <w:t>
 </w:t>
            </w:r>
          </w:p>
          <w:bookmarkEnd w:id="162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Учебное пособие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628"/>
          <w:p>
            <w:pPr>
              <w:spacing w:after="20"/>
              <w:ind w:left="20"/>
              <w:jc w:val="both"/>
            </w:pPr>
            <w:r>
              <w:rPr>
                <w:rFonts w:ascii="Times New Roman"/>
                <w:b w:val="false"/>
                <w:i w:val="false"/>
                <w:color w:val="000000"/>
                <w:sz w:val="20"/>
              </w:rPr>
              <w:t xml:space="preserve">
119.      </w:t>
            </w:r>
            <w:r>
              <w:br/>
            </w:r>
            <w:r>
              <w:rPr>
                <w:rFonts w:ascii="Times New Roman"/>
                <w:b w:val="false"/>
                <w:i w:val="false"/>
                <w:color w:val="000000"/>
                <w:sz w:val="20"/>
              </w:rPr>
              <w:t>
 </w:t>
            </w:r>
            <w:r>
              <w:br/>
            </w:r>
            <w:r>
              <w:rPr>
                <w:rFonts w:ascii="Times New Roman"/>
                <w:b w:val="false"/>
                <w:i w:val="false"/>
                <w:color w:val="000000"/>
                <w:sz w:val="20"/>
              </w:rPr>
              <w:t>
 </w:t>
            </w:r>
          </w:p>
          <w:bookmarkEnd w:id="162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Каспий аймағы. CD /</w:t>
            </w:r>
            <w:r>
              <w:br/>
            </w:r>
            <w:r>
              <w:rPr>
                <w:rFonts w:ascii="Times New Roman"/>
                <w:b w:val="false"/>
                <w:i w:val="false"/>
                <w:color w:val="000000"/>
                <w:sz w:val="20"/>
              </w:rPr>
              <w:t xml:space="preserve">
Каспийский регион Казахстана. CD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И. Игнатович</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экологический центр Центральной Азии</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629"/>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bookmarkEnd w:id="162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СлепнҰва В.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630"/>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bookmarkEnd w:id="163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631"/>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bookmarkEnd w:id="163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632"/>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bookmarkEnd w:id="163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633"/>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bookmarkEnd w:id="163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СлепнҰва В.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634"/>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p>
          <w:bookmarkEnd w:id="163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635"/>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p>
          <w:bookmarkEnd w:id="163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Лабораторные работы.</w:t>
            </w:r>
            <w:r>
              <w:br/>
            </w:r>
            <w:r>
              <w:rPr>
                <w:rFonts w:ascii="Times New Roman"/>
                <w:b w:val="false"/>
                <w:i w:val="false"/>
                <w:color w:val="000000"/>
                <w:sz w:val="20"/>
              </w:rPr>
              <w:t>
8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636"/>
          <w:p>
            <w:pPr>
              <w:spacing w:after="20"/>
              <w:ind w:left="20"/>
              <w:jc w:val="both"/>
            </w:pPr>
            <w:r>
              <w:rPr>
                <w:rFonts w:ascii="Times New Roman"/>
                <w:b w:val="false"/>
                <w:i w:val="false"/>
                <w:color w:val="000000"/>
                <w:sz w:val="20"/>
              </w:rPr>
              <w:t>
127.</w:t>
            </w:r>
            <w:r>
              <w:br/>
            </w:r>
            <w:r>
              <w:rPr>
                <w:rFonts w:ascii="Times New Roman"/>
                <w:b w:val="false"/>
                <w:i w:val="false"/>
                <w:color w:val="000000"/>
                <w:sz w:val="20"/>
              </w:rPr>
              <w:t>
 </w:t>
            </w:r>
          </w:p>
          <w:bookmarkEnd w:id="163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СлепнҰва В.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637"/>
          <w:p>
            <w:pPr>
              <w:spacing w:after="20"/>
              <w:ind w:left="20"/>
              <w:jc w:val="both"/>
            </w:pPr>
            <w:r>
              <w:rPr>
                <w:rFonts w:ascii="Times New Roman"/>
                <w:b w:val="false"/>
                <w:i w:val="false"/>
                <w:color w:val="000000"/>
                <w:sz w:val="20"/>
              </w:rPr>
              <w:t>
128.</w:t>
            </w:r>
            <w:r>
              <w:br/>
            </w:r>
            <w:r>
              <w:rPr>
                <w:rFonts w:ascii="Times New Roman"/>
                <w:b w:val="false"/>
                <w:i w:val="false"/>
                <w:color w:val="000000"/>
                <w:sz w:val="20"/>
              </w:rPr>
              <w:t>
 </w:t>
            </w:r>
          </w:p>
          <w:bookmarkEnd w:id="163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xml:space="preserve">
ОсиповаТ.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638"/>
          <w:p>
            <w:pPr>
              <w:spacing w:after="20"/>
              <w:ind w:left="20"/>
              <w:jc w:val="both"/>
            </w:pPr>
            <w:r>
              <w:rPr>
                <w:rFonts w:ascii="Times New Roman"/>
                <w:b w:val="false"/>
                <w:i w:val="false"/>
                <w:color w:val="000000"/>
                <w:sz w:val="20"/>
              </w:rPr>
              <w:t>
129.</w:t>
            </w:r>
            <w:r>
              <w:br/>
            </w:r>
            <w:r>
              <w:rPr>
                <w:rFonts w:ascii="Times New Roman"/>
                <w:b w:val="false"/>
                <w:i w:val="false"/>
                <w:color w:val="000000"/>
                <w:sz w:val="20"/>
              </w:rPr>
              <w:t>
 </w:t>
            </w:r>
          </w:p>
          <w:bookmarkEnd w:id="163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ОсиповаТ.</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639"/>
          <w:p>
            <w:pPr>
              <w:spacing w:after="20"/>
              <w:ind w:left="20"/>
              <w:jc w:val="both"/>
            </w:pPr>
            <w:r>
              <w:rPr>
                <w:rFonts w:ascii="Times New Roman"/>
                <w:b w:val="false"/>
                <w:i w:val="false"/>
                <w:color w:val="000000"/>
                <w:sz w:val="20"/>
              </w:rPr>
              <w:t>
130.</w:t>
            </w:r>
            <w:r>
              <w:br/>
            </w:r>
            <w:r>
              <w:rPr>
                <w:rFonts w:ascii="Times New Roman"/>
                <w:b w:val="false"/>
                <w:i w:val="false"/>
                <w:color w:val="000000"/>
                <w:sz w:val="20"/>
              </w:rPr>
              <w:t>
 </w:t>
            </w:r>
          </w:p>
          <w:bookmarkEnd w:id="163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640"/>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bookmarkEnd w:id="164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Светскость </w:t>
            </w:r>
            <w:r>
              <w:br/>
            </w:r>
            <w:r>
              <w:rPr>
                <w:rFonts w:ascii="Times New Roman"/>
                <w:b w:val="false"/>
                <w:i w:val="false"/>
                <w:color w:val="000000"/>
                <w:sz w:val="20"/>
              </w:rPr>
              <w:t>
и основы религиоведения.</w:t>
            </w:r>
            <w:r>
              <w:br/>
            </w:r>
            <w:r>
              <w:rPr>
                <w:rFonts w:ascii="Times New Roman"/>
                <w:b w:val="false"/>
                <w:i w:val="false"/>
                <w:color w:val="000000"/>
                <w:sz w:val="20"/>
              </w:rPr>
              <w:t xml:space="preserve">
Учебник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Кенжетаев Д., </w:t>
            </w:r>
            <w:r>
              <w:br/>
            </w:r>
            <w:r>
              <w:rPr>
                <w:rFonts w:ascii="Times New Roman"/>
                <w:b w:val="false"/>
                <w:i w:val="false"/>
                <w:color w:val="000000"/>
                <w:sz w:val="20"/>
              </w:rPr>
              <w:t>
Сайлыбаев А.,</w:t>
            </w:r>
            <w:r>
              <w:br/>
            </w:r>
            <w:r>
              <w:rPr>
                <w:rFonts w:ascii="Times New Roman"/>
                <w:b w:val="false"/>
                <w:i w:val="false"/>
                <w:color w:val="000000"/>
                <w:sz w:val="20"/>
              </w:rPr>
              <w:t>
Новикова Г.</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641"/>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p>
          <w:bookmarkEnd w:id="164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 классы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xml:space="preserve">
Довгаленко И., </w:t>
            </w:r>
            <w:r>
              <w:br/>
            </w:r>
            <w:r>
              <w:rPr>
                <w:rFonts w:ascii="Times New Roman"/>
                <w:b w:val="false"/>
                <w:i w:val="false"/>
                <w:color w:val="000000"/>
                <w:sz w:val="20"/>
              </w:rPr>
              <w:t>
Демиденко И.,</w:t>
            </w:r>
            <w:r>
              <w:br/>
            </w:r>
            <w:r>
              <w:rPr>
                <w:rFonts w:ascii="Times New Roman"/>
                <w:b w:val="false"/>
                <w:i w:val="false"/>
                <w:color w:val="000000"/>
                <w:sz w:val="20"/>
              </w:rPr>
              <w:t>
Дроздова Л.</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642"/>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bookmarkEnd w:id="164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 классы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643"/>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p>
          <w:bookmarkEnd w:id="164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 классы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644"/>
          <w:p>
            <w:pPr>
              <w:spacing w:after="20"/>
              <w:ind w:left="20"/>
              <w:jc w:val="both"/>
            </w:pPr>
            <w:r>
              <w:rPr>
                <w:rFonts w:ascii="Times New Roman"/>
                <w:b w:val="false"/>
                <w:i w:val="false"/>
                <w:color w:val="000000"/>
                <w:sz w:val="20"/>
              </w:rPr>
              <w:t>
135.</w:t>
            </w:r>
            <w:r>
              <w:br/>
            </w:r>
            <w:r>
              <w:rPr>
                <w:rFonts w:ascii="Times New Roman"/>
                <w:b w:val="false"/>
                <w:i w:val="false"/>
                <w:color w:val="000000"/>
                <w:sz w:val="20"/>
              </w:rPr>
              <w:t>
 </w:t>
            </w:r>
          </w:p>
          <w:bookmarkEnd w:id="164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645"/>
          <w:p>
            <w:pPr>
              <w:spacing w:after="20"/>
              <w:ind w:left="20"/>
              <w:jc w:val="both"/>
            </w:pPr>
            <w:r>
              <w:rPr>
                <w:rFonts w:ascii="Times New Roman"/>
                <w:b w:val="false"/>
                <w:i w:val="false"/>
                <w:color w:val="000000"/>
                <w:sz w:val="20"/>
              </w:rPr>
              <w:t>
136.</w:t>
            </w:r>
            <w:r>
              <w:br/>
            </w:r>
            <w:r>
              <w:rPr>
                <w:rFonts w:ascii="Times New Roman"/>
                <w:b w:val="false"/>
                <w:i w:val="false"/>
                <w:color w:val="000000"/>
                <w:sz w:val="20"/>
              </w:rPr>
              <w:t>
 </w:t>
            </w:r>
          </w:p>
          <w:bookmarkEnd w:id="1645"/>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СлепнҰва В.</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646"/>
          <w:p>
            <w:pPr>
              <w:spacing w:after="20"/>
              <w:ind w:left="20"/>
              <w:jc w:val="both"/>
            </w:pPr>
            <w:r>
              <w:rPr>
                <w:rFonts w:ascii="Times New Roman"/>
                <w:b w:val="false"/>
                <w:i w:val="false"/>
                <w:color w:val="000000"/>
                <w:sz w:val="20"/>
              </w:rPr>
              <w:t>
137.</w:t>
            </w:r>
            <w:r>
              <w:br/>
            </w:r>
            <w:r>
              <w:rPr>
                <w:rFonts w:ascii="Times New Roman"/>
                <w:b w:val="false"/>
                <w:i w:val="false"/>
                <w:color w:val="000000"/>
                <w:sz w:val="20"/>
              </w:rPr>
              <w:t>
 </w:t>
            </w:r>
          </w:p>
          <w:bookmarkEnd w:id="164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 классы</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647"/>
          <w:p>
            <w:pPr>
              <w:spacing w:after="20"/>
              <w:ind w:left="20"/>
              <w:jc w:val="both"/>
            </w:pPr>
            <w:r>
              <w:rPr>
                <w:rFonts w:ascii="Times New Roman"/>
                <w:b w:val="false"/>
                <w:i w:val="false"/>
                <w:color w:val="000000"/>
                <w:sz w:val="20"/>
              </w:rPr>
              <w:t>
138.</w:t>
            </w:r>
            <w:r>
              <w:br/>
            </w:r>
            <w:r>
              <w:rPr>
                <w:rFonts w:ascii="Times New Roman"/>
                <w:b w:val="false"/>
                <w:i w:val="false"/>
                <w:color w:val="000000"/>
                <w:sz w:val="20"/>
              </w:rPr>
              <w:t>
 </w:t>
            </w:r>
          </w:p>
          <w:bookmarkEnd w:id="1647"/>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648"/>
          <w:p>
            <w:pPr>
              <w:spacing w:after="20"/>
              <w:ind w:left="20"/>
              <w:jc w:val="both"/>
            </w:pPr>
            <w:r>
              <w:rPr>
                <w:rFonts w:ascii="Times New Roman"/>
                <w:b w:val="false"/>
                <w:i w:val="false"/>
                <w:color w:val="000000"/>
                <w:sz w:val="20"/>
              </w:rPr>
              <w:t>
139.</w:t>
            </w:r>
            <w:r>
              <w:br/>
            </w:r>
            <w:r>
              <w:rPr>
                <w:rFonts w:ascii="Times New Roman"/>
                <w:b w:val="false"/>
                <w:i w:val="false"/>
                <w:color w:val="000000"/>
                <w:sz w:val="20"/>
              </w:rPr>
              <w:t>
 </w:t>
            </w:r>
          </w:p>
          <w:bookmarkEnd w:id="164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 класс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649"/>
          <w:p>
            <w:pPr>
              <w:spacing w:after="20"/>
              <w:ind w:left="20"/>
              <w:jc w:val="both"/>
            </w:pPr>
            <w:r>
              <w:rPr>
                <w:rFonts w:ascii="Times New Roman"/>
                <w:b w:val="false"/>
                <w:i w:val="false"/>
                <w:color w:val="000000"/>
                <w:sz w:val="20"/>
              </w:rPr>
              <w:t>
140.</w:t>
            </w:r>
            <w:r>
              <w:br/>
            </w:r>
            <w:r>
              <w:rPr>
                <w:rFonts w:ascii="Times New Roman"/>
                <w:b w:val="false"/>
                <w:i w:val="false"/>
                <w:color w:val="000000"/>
                <w:sz w:val="20"/>
              </w:rPr>
              <w:t>
 </w:t>
            </w:r>
          </w:p>
          <w:bookmarkEnd w:id="164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650"/>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bookmarkEnd w:id="165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651"/>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p>
          <w:bookmarkEnd w:id="165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 класс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652"/>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p>
          <w:bookmarkEnd w:id="165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Қайталауға арналған оқу құралы. I бөлім.(5-9 сынып)</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Матин, </w:t>
            </w:r>
            <w:r>
              <w:br/>
            </w:r>
            <w:r>
              <w:rPr>
                <w:rFonts w:ascii="Times New Roman"/>
                <w:b w:val="false"/>
                <w:i w:val="false"/>
                <w:color w:val="000000"/>
                <w:sz w:val="20"/>
              </w:rPr>
              <w:t xml:space="preserve">
Э. Ибраева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653"/>
          <w:p>
            <w:pPr>
              <w:spacing w:after="20"/>
              <w:ind w:left="20"/>
              <w:jc w:val="both"/>
            </w:pPr>
            <w:r>
              <w:rPr>
                <w:rFonts w:ascii="Times New Roman"/>
                <w:b w:val="false"/>
                <w:i w:val="false"/>
                <w:color w:val="000000"/>
                <w:sz w:val="20"/>
              </w:rPr>
              <w:t>
144.</w:t>
            </w:r>
            <w:r>
              <w:br/>
            </w:r>
            <w:r>
              <w:rPr>
                <w:rFonts w:ascii="Times New Roman"/>
                <w:b w:val="false"/>
                <w:i w:val="false"/>
                <w:color w:val="000000"/>
                <w:sz w:val="20"/>
              </w:rPr>
              <w:t>
 </w:t>
            </w:r>
          </w:p>
          <w:bookmarkEnd w:id="165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2 бөлім (10-11 сынып)</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Зайырлылык және дінтану негіздері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Есім,</w:t>
            </w:r>
            <w:r>
              <w:br/>
            </w:r>
            <w:r>
              <w:rPr>
                <w:rFonts w:ascii="Times New Roman"/>
                <w:b w:val="false"/>
                <w:i w:val="false"/>
                <w:color w:val="000000"/>
                <w:sz w:val="20"/>
              </w:rPr>
              <w:t xml:space="preserve">
Е. Смағұлов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w:t>
            </w:r>
            <w:r>
              <w:br/>
            </w:r>
            <w:r>
              <w:rPr>
                <w:rFonts w:ascii="Times New Roman"/>
                <w:b w:val="false"/>
                <w:i w:val="false"/>
                <w:color w:val="000000"/>
                <w:sz w:val="20"/>
              </w:rPr>
              <w:t>
и основы религиоведения.</w:t>
            </w:r>
            <w:r>
              <w:br/>
            </w:r>
            <w:r>
              <w:rPr>
                <w:rFonts w:ascii="Times New Roman"/>
                <w:b w:val="false"/>
                <w:i w:val="false"/>
                <w:color w:val="000000"/>
                <w:sz w:val="20"/>
              </w:rPr>
              <w:t>
Учебник.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Абуов А.,</w:t>
            </w:r>
            <w:r>
              <w:br/>
            </w:r>
            <w:r>
              <w:rPr>
                <w:rFonts w:ascii="Times New Roman"/>
                <w:b w:val="false"/>
                <w:i w:val="false"/>
                <w:color w:val="000000"/>
                <w:sz w:val="20"/>
              </w:rPr>
              <w:t xml:space="preserve">
Смагулов Е.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город Алматы.</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Темурбаева С.,</w:t>
            </w:r>
            <w:r>
              <w:br/>
            </w:r>
            <w:r>
              <w:rPr>
                <w:rFonts w:ascii="Times New Roman"/>
                <w:b w:val="false"/>
                <w:i w:val="false"/>
                <w:color w:val="000000"/>
                <w:sz w:val="20"/>
              </w:rPr>
              <w:t>
Рыскелдиева 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w:t>
            </w:r>
            <w:r>
              <w:br/>
            </w:r>
            <w:r>
              <w:rPr>
                <w:rFonts w:ascii="Times New Roman"/>
                <w:b w:val="false"/>
                <w:i w:val="false"/>
                <w:color w:val="000000"/>
                <w:sz w:val="20"/>
              </w:rPr>
              <w:t>
Алинова М., Сабданбекова З.,</w:t>
            </w:r>
            <w:r>
              <w:br/>
            </w:r>
            <w:r>
              <w:rPr>
                <w:rFonts w:ascii="Times New Roman"/>
                <w:b w:val="false"/>
                <w:i w:val="false"/>
                <w:color w:val="000000"/>
                <w:sz w:val="20"/>
              </w:rPr>
              <w:t>
Сыздыкова А.,</w:t>
            </w:r>
            <w:r>
              <w:br/>
            </w:r>
            <w:r>
              <w:rPr>
                <w:rFonts w:ascii="Times New Roman"/>
                <w:b w:val="false"/>
                <w:i w:val="false"/>
                <w:color w:val="000000"/>
                <w:sz w:val="20"/>
              </w:rPr>
              <w:t>
Аушахманова 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5 –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w:t>
            </w:r>
            <w:r>
              <w:br/>
            </w:r>
            <w:r>
              <w:rPr>
                <w:rFonts w:ascii="Times New Roman"/>
                <w:b w:val="false"/>
                <w:i w:val="false"/>
                <w:color w:val="000000"/>
                <w:sz w:val="20"/>
              </w:rPr>
              <w:t>
Хамзин Ж.,</w:t>
            </w:r>
            <w:r>
              <w:br/>
            </w:r>
            <w:r>
              <w:rPr>
                <w:rFonts w:ascii="Times New Roman"/>
                <w:b w:val="false"/>
                <w:i w:val="false"/>
                <w:color w:val="000000"/>
                <w:sz w:val="20"/>
              </w:rPr>
              <w:t>
Заиров А.,</w:t>
            </w:r>
            <w:r>
              <w:br/>
            </w:r>
            <w:r>
              <w:rPr>
                <w:rFonts w:ascii="Times New Roman"/>
                <w:b w:val="false"/>
                <w:i w:val="false"/>
                <w:color w:val="000000"/>
                <w:sz w:val="20"/>
              </w:rPr>
              <w:t>
Утепова Г.,</w:t>
            </w:r>
            <w:r>
              <w:br/>
            </w:r>
            <w:r>
              <w:rPr>
                <w:rFonts w:ascii="Times New Roman"/>
                <w:b w:val="false"/>
                <w:i w:val="false"/>
                <w:color w:val="000000"/>
                <w:sz w:val="20"/>
              </w:rPr>
              <w:t>
Литовкина Л.,</w:t>
            </w:r>
            <w:r>
              <w:br/>
            </w:r>
            <w:r>
              <w:rPr>
                <w:rFonts w:ascii="Times New Roman"/>
                <w:b w:val="false"/>
                <w:i w:val="false"/>
                <w:color w:val="000000"/>
                <w:sz w:val="20"/>
              </w:rPr>
              <w:t>
Магзумова А.,</w:t>
            </w:r>
            <w:r>
              <w:br/>
            </w:r>
            <w:r>
              <w:rPr>
                <w:rFonts w:ascii="Times New Roman"/>
                <w:b w:val="false"/>
                <w:i w:val="false"/>
                <w:color w:val="000000"/>
                <w:sz w:val="20"/>
              </w:rPr>
              <w:t>
Жумагазиева Р., Таскарина Г.,</w:t>
            </w:r>
            <w:r>
              <w:br/>
            </w:r>
            <w:r>
              <w:rPr>
                <w:rFonts w:ascii="Times New Roman"/>
                <w:b w:val="false"/>
                <w:i w:val="false"/>
                <w:color w:val="000000"/>
                <w:sz w:val="20"/>
              </w:rPr>
              <w:t>
Ташаева Г.,</w:t>
            </w:r>
            <w:r>
              <w:br/>
            </w:r>
            <w:r>
              <w:rPr>
                <w:rFonts w:ascii="Times New Roman"/>
                <w:b w:val="false"/>
                <w:i w:val="false"/>
                <w:color w:val="000000"/>
                <w:sz w:val="20"/>
              </w:rPr>
              <w:t>
Ахатова Н.,</w:t>
            </w:r>
            <w:r>
              <w:br/>
            </w:r>
            <w:r>
              <w:rPr>
                <w:rFonts w:ascii="Times New Roman"/>
                <w:b w:val="false"/>
                <w:i w:val="false"/>
                <w:color w:val="000000"/>
                <w:sz w:val="20"/>
              </w:rPr>
              <w:t>
Куспанова Ж., Терещенко Т., Тургумбаев А., Сидарова А.,</w:t>
            </w:r>
            <w:r>
              <w:br/>
            </w:r>
            <w:r>
              <w:rPr>
                <w:rFonts w:ascii="Times New Roman"/>
                <w:b w:val="false"/>
                <w:i w:val="false"/>
                <w:color w:val="000000"/>
                <w:sz w:val="20"/>
              </w:rPr>
              <w:t>
Каирлиева Г.,</w:t>
            </w:r>
            <w:r>
              <w:br/>
            </w:r>
            <w:r>
              <w:rPr>
                <w:rFonts w:ascii="Times New Roman"/>
                <w:b w:val="false"/>
                <w:i w:val="false"/>
                <w:color w:val="000000"/>
                <w:sz w:val="20"/>
              </w:rPr>
              <w:t>
Галкина О., Нурымбетов 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Акмолинская область. Часть І. 5 класс,</w:t>
            </w:r>
            <w:r>
              <w:br/>
            </w:r>
            <w:r>
              <w:rPr>
                <w:rFonts w:ascii="Times New Roman"/>
                <w:b w:val="false"/>
                <w:i w:val="false"/>
                <w:color w:val="000000"/>
                <w:sz w:val="20"/>
              </w:rPr>
              <w:t>
Часть ІІ. 6 класс,</w:t>
            </w:r>
            <w:r>
              <w:br/>
            </w:r>
            <w:r>
              <w:rPr>
                <w:rFonts w:ascii="Times New Roman"/>
                <w:b w:val="false"/>
                <w:i w:val="false"/>
                <w:color w:val="000000"/>
                <w:sz w:val="20"/>
              </w:rPr>
              <w:t>
Часть ІІІ. 7 класс.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w:t>
            </w:r>
            <w:r>
              <w:br/>
            </w:r>
            <w:r>
              <w:rPr>
                <w:rFonts w:ascii="Times New Roman"/>
                <w:b w:val="false"/>
                <w:i w:val="false"/>
                <w:color w:val="000000"/>
                <w:sz w:val="20"/>
              </w:rPr>
              <w:t>
Бектасов Ш.,</w:t>
            </w:r>
            <w:r>
              <w:br/>
            </w:r>
            <w:r>
              <w:rPr>
                <w:rFonts w:ascii="Times New Roman"/>
                <w:b w:val="false"/>
                <w:i w:val="false"/>
                <w:color w:val="000000"/>
                <w:sz w:val="20"/>
              </w:rPr>
              <w:t>
Плачинта И.,</w:t>
            </w:r>
            <w:r>
              <w:br/>
            </w:r>
            <w:r>
              <w:rPr>
                <w:rFonts w:ascii="Times New Roman"/>
                <w:b w:val="false"/>
                <w:i w:val="false"/>
                <w:color w:val="000000"/>
                <w:sz w:val="20"/>
              </w:rPr>
              <w:t>
Ахетова А.,</w:t>
            </w:r>
            <w:r>
              <w:br/>
            </w:r>
            <w:r>
              <w:rPr>
                <w:rFonts w:ascii="Times New Roman"/>
                <w:b w:val="false"/>
                <w:i w:val="false"/>
                <w:color w:val="000000"/>
                <w:sz w:val="20"/>
              </w:rPr>
              <w:t>
Ахат 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Мукашева С., Киныбаева А., Ташетова Ж.</w:t>
            </w:r>
            <w:r>
              <w:br/>
            </w:r>
            <w:r>
              <w:rPr>
                <w:rFonts w:ascii="Times New Roman"/>
                <w:b w:val="false"/>
                <w:i w:val="false"/>
                <w:color w:val="000000"/>
                <w:sz w:val="20"/>
              </w:rPr>
              <w:t>
Составители:</w:t>
            </w:r>
            <w:r>
              <w:br/>
            </w:r>
            <w:r>
              <w:rPr>
                <w:rFonts w:ascii="Times New Roman"/>
                <w:b w:val="false"/>
                <w:i w:val="false"/>
                <w:color w:val="000000"/>
                <w:sz w:val="20"/>
              </w:rPr>
              <w:t>
Михалькова И., Кривоносова И., Испамбетов М.,</w:t>
            </w:r>
            <w:r>
              <w:br/>
            </w:r>
            <w:r>
              <w:rPr>
                <w:rFonts w:ascii="Times New Roman"/>
                <w:b w:val="false"/>
                <w:i w:val="false"/>
                <w:color w:val="000000"/>
                <w:sz w:val="20"/>
              </w:rPr>
              <w:t>
Купеев Е.,</w:t>
            </w:r>
            <w:r>
              <w:br/>
            </w:r>
            <w:r>
              <w:rPr>
                <w:rFonts w:ascii="Times New Roman"/>
                <w:b w:val="false"/>
                <w:i w:val="false"/>
                <w:color w:val="000000"/>
                <w:sz w:val="20"/>
              </w:rPr>
              <w:t>
Нюнюкова М., Искиндирова К., Касымова Г.,</w:t>
            </w:r>
            <w:r>
              <w:br/>
            </w:r>
            <w:r>
              <w:rPr>
                <w:rFonts w:ascii="Times New Roman"/>
                <w:b w:val="false"/>
                <w:i w:val="false"/>
                <w:color w:val="000000"/>
                <w:sz w:val="20"/>
              </w:rPr>
              <w:t>
Байкенова Г.,</w:t>
            </w:r>
            <w:r>
              <w:br/>
            </w:r>
            <w:r>
              <w:rPr>
                <w:rFonts w:ascii="Times New Roman"/>
                <w:b w:val="false"/>
                <w:i w:val="false"/>
                <w:color w:val="000000"/>
                <w:sz w:val="20"/>
              </w:rPr>
              <w:t>
Суебаева А.,</w:t>
            </w:r>
            <w:r>
              <w:br/>
            </w:r>
            <w:r>
              <w:rPr>
                <w:rFonts w:ascii="Times New Roman"/>
                <w:b w:val="false"/>
                <w:i w:val="false"/>
                <w:color w:val="000000"/>
                <w:sz w:val="20"/>
              </w:rPr>
              <w:t>
Титова Т.,</w:t>
            </w:r>
            <w:r>
              <w:br/>
            </w:r>
            <w:r>
              <w:rPr>
                <w:rFonts w:ascii="Times New Roman"/>
                <w:b w:val="false"/>
                <w:i w:val="false"/>
                <w:color w:val="000000"/>
                <w:sz w:val="20"/>
              </w:rPr>
              <w:t>
Дегтярева Н.,</w:t>
            </w:r>
            <w:r>
              <w:br/>
            </w:r>
            <w:r>
              <w:rPr>
                <w:rFonts w:ascii="Times New Roman"/>
                <w:b w:val="false"/>
                <w:i w:val="false"/>
                <w:color w:val="000000"/>
                <w:sz w:val="20"/>
              </w:rPr>
              <w:t>
Туякбаева Г.,</w:t>
            </w:r>
            <w:r>
              <w:br/>
            </w:r>
            <w:r>
              <w:rPr>
                <w:rFonts w:ascii="Times New Roman"/>
                <w:b w:val="false"/>
                <w:i w:val="false"/>
                <w:color w:val="000000"/>
                <w:sz w:val="20"/>
              </w:rPr>
              <w:t>
Рахимова 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Алматинская область.</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Досаева Э.,</w:t>
            </w:r>
            <w:r>
              <w:br/>
            </w:r>
            <w:r>
              <w:rPr>
                <w:rFonts w:ascii="Times New Roman"/>
                <w:b w:val="false"/>
                <w:i w:val="false"/>
                <w:color w:val="000000"/>
                <w:sz w:val="20"/>
              </w:rPr>
              <w:t>
Ауэзова А.,</w:t>
            </w:r>
            <w:r>
              <w:br/>
            </w:r>
            <w:r>
              <w:rPr>
                <w:rFonts w:ascii="Times New Roman"/>
                <w:b w:val="false"/>
                <w:i w:val="false"/>
                <w:color w:val="000000"/>
                <w:sz w:val="20"/>
              </w:rPr>
              <w:t>
Дихамбаева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Карагандинская область.</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w:t>
            </w:r>
            <w:r>
              <w:br/>
            </w:r>
            <w:r>
              <w:rPr>
                <w:rFonts w:ascii="Times New Roman"/>
                <w:b w:val="false"/>
                <w:i w:val="false"/>
                <w:color w:val="000000"/>
                <w:sz w:val="20"/>
              </w:rPr>
              <w:t>
Тулеуова Б.,</w:t>
            </w:r>
            <w:r>
              <w:br/>
            </w:r>
            <w:r>
              <w:rPr>
                <w:rFonts w:ascii="Times New Roman"/>
                <w:b w:val="false"/>
                <w:i w:val="false"/>
                <w:color w:val="000000"/>
                <w:sz w:val="20"/>
              </w:rPr>
              <w:t>
Кожахметова 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w:t>
            </w:r>
            <w:r>
              <w:br/>
            </w:r>
            <w:r>
              <w:rPr>
                <w:rFonts w:ascii="Times New Roman"/>
                <w:b w:val="false"/>
                <w:i w:val="false"/>
                <w:color w:val="000000"/>
                <w:sz w:val="20"/>
              </w:rPr>
              <w:t>
Власенко В.,</w:t>
            </w:r>
            <w:r>
              <w:br/>
            </w:r>
            <w:r>
              <w:rPr>
                <w:rFonts w:ascii="Times New Roman"/>
                <w:b w:val="false"/>
                <w:i w:val="false"/>
                <w:color w:val="000000"/>
                <w:sz w:val="20"/>
              </w:rPr>
              <w:t>
Буденко Т.,</w:t>
            </w:r>
            <w:r>
              <w:br/>
            </w:r>
            <w:r>
              <w:rPr>
                <w:rFonts w:ascii="Times New Roman"/>
                <w:b w:val="false"/>
                <w:i w:val="false"/>
                <w:color w:val="000000"/>
                <w:sz w:val="20"/>
              </w:rPr>
              <w:t>
Далишова К.,</w:t>
            </w:r>
            <w:r>
              <w:br/>
            </w:r>
            <w:r>
              <w:rPr>
                <w:rFonts w:ascii="Times New Roman"/>
                <w:b w:val="false"/>
                <w:i w:val="false"/>
                <w:color w:val="000000"/>
                <w:sz w:val="20"/>
              </w:rPr>
              <w:t>
Мухина 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5 –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Жанбосинова А.,</w:t>
            </w:r>
            <w:r>
              <w:br/>
            </w:r>
            <w:r>
              <w:rPr>
                <w:rFonts w:ascii="Times New Roman"/>
                <w:b w:val="false"/>
                <w:i w:val="false"/>
                <w:color w:val="000000"/>
                <w:sz w:val="20"/>
              </w:rPr>
              <w:t>
Столярова Э.,</w:t>
            </w:r>
            <w:r>
              <w:br/>
            </w:r>
            <w:r>
              <w:rPr>
                <w:rFonts w:ascii="Times New Roman"/>
                <w:b w:val="false"/>
                <w:i w:val="false"/>
                <w:color w:val="000000"/>
                <w:sz w:val="20"/>
              </w:rPr>
              <w:t>
Савчук Е.,</w:t>
            </w:r>
            <w:r>
              <w:br/>
            </w:r>
            <w:r>
              <w:rPr>
                <w:rFonts w:ascii="Times New Roman"/>
                <w:b w:val="false"/>
                <w:i w:val="false"/>
                <w:color w:val="000000"/>
                <w:sz w:val="20"/>
              </w:rPr>
              <w:t>
Жириндинова К.,</w:t>
            </w:r>
            <w:r>
              <w:br/>
            </w:r>
            <w:r>
              <w:rPr>
                <w:rFonts w:ascii="Times New Roman"/>
                <w:b w:val="false"/>
                <w:i w:val="false"/>
                <w:color w:val="000000"/>
                <w:sz w:val="20"/>
              </w:rPr>
              <w:t>
Аубакирова А.,</w:t>
            </w:r>
            <w:r>
              <w:br/>
            </w:r>
            <w:r>
              <w:rPr>
                <w:rFonts w:ascii="Times New Roman"/>
                <w:b w:val="false"/>
                <w:i w:val="false"/>
                <w:color w:val="000000"/>
                <w:sz w:val="20"/>
              </w:rPr>
              <w:t>
Цыганов А.,</w:t>
            </w:r>
            <w:r>
              <w:br/>
            </w:r>
            <w:r>
              <w:rPr>
                <w:rFonts w:ascii="Times New Roman"/>
                <w:b w:val="false"/>
                <w:i w:val="false"/>
                <w:color w:val="000000"/>
                <w:sz w:val="20"/>
              </w:rPr>
              <w:t>
Зинченко Е.,</w:t>
            </w:r>
            <w:r>
              <w:br/>
            </w:r>
            <w:r>
              <w:rPr>
                <w:rFonts w:ascii="Times New Roman"/>
                <w:b w:val="false"/>
                <w:i w:val="false"/>
                <w:color w:val="000000"/>
                <w:sz w:val="20"/>
              </w:rPr>
              <w:t>
Кунафина К.,</w:t>
            </w:r>
            <w:r>
              <w:br/>
            </w:r>
            <w:r>
              <w:rPr>
                <w:rFonts w:ascii="Times New Roman"/>
                <w:b w:val="false"/>
                <w:i w:val="false"/>
                <w:color w:val="000000"/>
                <w:sz w:val="20"/>
              </w:rPr>
              <w:t>
Есембаева З.,</w:t>
            </w:r>
            <w:r>
              <w:br/>
            </w:r>
            <w:r>
              <w:rPr>
                <w:rFonts w:ascii="Times New Roman"/>
                <w:b w:val="false"/>
                <w:i w:val="false"/>
                <w:color w:val="000000"/>
                <w:sz w:val="20"/>
              </w:rPr>
              <w:t>
Жундибаева А.,</w:t>
            </w:r>
            <w:r>
              <w:br/>
            </w:r>
            <w:r>
              <w:rPr>
                <w:rFonts w:ascii="Times New Roman"/>
                <w:b w:val="false"/>
                <w:i w:val="false"/>
                <w:color w:val="000000"/>
                <w:sz w:val="20"/>
              </w:rPr>
              <w:t>
Муканов 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Жамбылская область.</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Тажибаев 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5 –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Маликова С.,</w:t>
            </w:r>
            <w:r>
              <w:br/>
            </w:r>
            <w:r>
              <w:rPr>
                <w:rFonts w:ascii="Times New Roman"/>
                <w:b w:val="false"/>
                <w:i w:val="false"/>
                <w:color w:val="000000"/>
                <w:sz w:val="20"/>
              </w:rPr>
              <w:t>
Тайшыбай З.</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город Астана.</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r>
              <w:br/>
            </w:r>
            <w:r>
              <w:rPr>
                <w:rFonts w:ascii="Times New Roman"/>
                <w:b w:val="false"/>
                <w:i w:val="false"/>
                <w:color w:val="000000"/>
                <w:sz w:val="20"/>
              </w:rPr>
              <w:t>
Дикань М.,</w:t>
            </w:r>
            <w:r>
              <w:br/>
            </w:r>
            <w:r>
              <w:rPr>
                <w:rFonts w:ascii="Times New Roman"/>
                <w:b w:val="false"/>
                <w:i w:val="false"/>
                <w:color w:val="000000"/>
                <w:sz w:val="20"/>
              </w:rPr>
              <w:t>
Халмурзаева 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Южно-Казахстанская область.</w:t>
            </w:r>
            <w:r>
              <w:br/>
            </w:r>
            <w:r>
              <w:rPr>
                <w:rFonts w:ascii="Times New Roman"/>
                <w:b w:val="false"/>
                <w:i w:val="false"/>
                <w:color w:val="000000"/>
                <w:sz w:val="20"/>
              </w:rPr>
              <w:t>
5, 6, 7 классы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Бейсетаева Б.,</w:t>
            </w:r>
            <w:r>
              <w:br/>
            </w:r>
            <w:r>
              <w:rPr>
                <w:rFonts w:ascii="Times New Roman"/>
                <w:b w:val="false"/>
                <w:i w:val="false"/>
                <w:color w:val="000000"/>
                <w:sz w:val="20"/>
              </w:rPr>
              <w:t>
Сейлбекова К.,</w:t>
            </w:r>
            <w:r>
              <w:br/>
            </w:r>
            <w:r>
              <w:rPr>
                <w:rFonts w:ascii="Times New Roman"/>
                <w:b w:val="false"/>
                <w:i w:val="false"/>
                <w:color w:val="000000"/>
                <w:sz w:val="20"/>
              </w:rPr>
              <w:t>
Ширманова Ж.</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6262"/>
        <w:gridCol w:w="1015"/>
        <w:gridCol w:w="2112"/>
        <w:gridCol w:w="1016"/>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3-қосымшасы</w:t>
            </w:r>
          </w:p>
        </w:tc>
      </w:tr>
    </w:tbl>
    <w:bookmarkStart w:name="z28" w:id="1654"/>
    <w:p>
      <w:pPr>
        <w:spacing w:after="0"/>
        <w:ind w:left="0"/>
        <w:jc w:val="left"/>
      </w:pPr>
      <w:r>
        <w:rPr>
          <w:rFonts w:ascii="Times New Roman"/>
          <w:b/>
          <w:i w:val="false"/>
          <w:color w:val="000000"/>
        </w:rPr>
        <w:t xml:space="preserve"> Білім беретін электрондық басылымдар тізбесі</w:t>
      </w:r>
    </w:p>
    <w:bookmarkEnd w:id="1654"/>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0" w:id="1655"/>
    <w:p>
      <w:pPr>
        <w:spacing w:after="0"/>
        <w:ind w:left="0"/>
        <w:jc w:val="left"/>
      </w:pPr>
      <w:r>
        <w:rPr>
          <w:rFonts w:ascii="Times New Roman"/>
          <w:b/>
          <w:i w:val="false"/>
          <w:color w:val="000000"/>
        </w:rPr>
        <w:t xml:space="preserve"> Қазақ тілде оқыту</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5231"/>
        <w:gridCol w:w="900"/>
        <w:gridCol w:w="1134"/>
        <w:gridCol w:w="3924"/>
        <w:gridCol w:w="9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65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656"/>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(лар)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657"/>
          <w:p>
            <w:pPr>
              <w:spacing w:after="20"/>
              <w:ind w:left="20"/>
              <w:jc w:val="both"/>
            </w:pPr>
            <w:r>
              <w:rPr>
                <w:rFonts w:ascii="Times New Roman"/>
                <w:b w:val="false"/>
                <w:i w:val="false"/>
                <w:color w:val="000000"/>
                <w:sz w:val="20"/>
              </w:rPr>
              <w:t>
</w:t>
            </w:r>
            <w:r>
              <w:rPr>
                <w:rFonts w:ascii="Times New Roman"/>
                <w:b/>
                <w:i w:val="false"/>
                <w:color w:val="000000"/>
                <w:sz w:val="20"/>
              </w:rPr>
              <w:t>Мектепалды және бастауыш сыныптар үшін</w:t>
            </w:r>
          </w:p>
          <w:bookmarkEnd w:id="1657"/>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658"/>
          <w:p>
            <w:pPr>
              <w:spacing w:after="20"/>
              <w:ind w:left="20"/>
              <w:jc w:val="both"/>
            </w:pPr>
            <w:r>
              <w:rPr>
                <w:rFonts w:ascii="Times New Roman"/>
                <w:b w:val="false"/>
                <w:i w:val="false"/>
                <w:color w:val="000000"/>
                <w:sz w:val="20"/>
              </w:rPr>
              <w:t>
1.</w:t>
            </w:r>
          </w:p>
          <w:bookmarkEnd w:id="16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659"/>
          <w:p>
            <w:pPr>
              <w:spacing w:after="20"/>
              <w:ind w:left="20"/>
              <w:jc w:val="both"/>
            </w:pPr>
            <w:r>
              <w:rPr>
                <w:rFonts w:ascii="Times New Roman"/>
                <w:b w:val="false"/>
                <w:i w:val="false"/>
                <w:color w:val="000000"/>
                <w:sz w:val="20"/>
              </w:rPr>
              <w:t>
2.</w:t>
            </w:r>
          </w:p>
          <w:bookmarkEnd w:id="16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660"/>
          <w:p>
            <w:pPr>
              <w:spacing w:after="20"/>
              <w:ind w:left="20"/>
              <w:jc w:val="both"/>
            </w:pPr>
            <w:r>
              <w:rPr>
                <w:rFonts w:ascii="Times New Roman"/>
                <w:b w:val="false"/>
                <w:i w:val="false"/>
                <w:color w:val="000000"/>
                <w:sz w:val="20"/>
              </w:rPr>
              <w:t>
3.</w:t>
            </w:r>
          </w:p>
          <w:bookmarkEnd w:id="16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English. </w:t>
            </w:r>
          </w:p>
          <w:p>
            <w:pPr>
              <w:spacing w:after="20"/>
              <w:ind w:left="20"/>
              <w:jc w:val="both"/>
            </w:pPr>
            <w:r>
              <w:rPr>
                <w:rFonts w:ascii="Times New Roman"/>
                <w:b w:val="false"/>
                <w:i w:val="false"/>
                <w:color w:val="000000"/>
                <w:sz w:val="20"/>
              </w:rPr>
              <w:t>
5-6 жасына дейінгі балаларды ағылшын тілінен дайындауға арналған интерактивтік оқу кешені</w:t>
            </w:r>
          </w:p>
          <w:p>
            <w:pPr>
              <w:spacing w:after="20"/>
              <w:ind w:left="20"/>
              <w:jc w:val="both"/>
            </w:pPr>
            <w:r>
              <w:rPr>
                <w:rFonts w:ascii="Times New Roman"/>
                <w:b w:val="false"/>
                <w:i w:val="false"/>
                <w:color w:val="000000"/>
                <w:sz w:val="20"/>
              </w:rPr>
              <w:t>
(50 тақырыптық постер, Интерактивті қалам, медиаплеер)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p>
          <w:p>
            <w:pPr>
              <w:spacing w:after="20"/>
              <w:ind w:left="20"/>
              <w:jc w:val="both"/>
            </w:pPr>
            <w:r>
              <w:rPr>
                <w:rFonts w:ascii="Times New Roman"/>
                <w:b w:val="false"/>
                <w:i w:val="false"/>
                <w:color w:val="000000"/>
                <w:sz w:val="20"/>
              </w:rPr>
              <w:t>
В. Хегай,</w:t>
            </w:r>
          </w:p>
          <w:p>
            <w:pPr>
              <w:spacing w:after="20"/>
              <w:ind w:left="20"/>
              <w:jc w:val="both"/>
            </w:pPr>
            <w:r>
              <w:rPr>
                <w:rFonts w:ascii="Times New Roman"/>
                <w:b w:val="false"/>
                <w:i w:val="false"/>
                <w:color w:val="000000"/>
                <w:sz w:val="20"/>
              </w:rPr>
              <w:t>
О. Кан,</w:t>
            </w:r>
          </w:p>
          <w:p>
            <w:pPr>
              <w:spacing w:after="20"/>
              <w:ind w:left="20"/>
              <w:jc w:val="both"/>
            </w:pPr>
            <w:r>
              <w:rPr>
                <w:rFonts w:ascii="Times New Roman"/>
                <w:b w:val="false"/>
                <w:i w:val="false"/>
                <w:color w:val="000000"/>
                <w:sz w:val="20"/>
              </w:rPr>
              <w:t xml:space="preserve">
А. Туткышева, </w:t>
            </w:r>
          </w:p>
          <w:p>
            <w:pPr>
              <w:spacing w:after="20"/>
              <w:ind w:left="20"/>
              <w:jc w:val="both"/>
            </w:pPr>
            <w:r>
              <w:rPr>
                <w:rFonts w:ascii="Times New Roman"/>
                <w:b w:val="false"/>
                <w:i w:val="false"/>
                <w:color w:val="000000"/>
                <w:sz w:val="20"/>
              </w:rPr>
              <w:t>
И. Жұманова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решения Астана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661"/>
          <w:p>
            <w:pPr>
              <w:spacing w:after="20"/>
              <w:ind w:left="20"/>
              <w:jc w:val="both"/>
            </w:pPr>
            <w:r>
              <w:rPr>
                <w:rFonts w:ascii="Times New Roman"/>
                <w:b w:val="false"/>
                <w:i w:val="false"/>
                <w:color w:val="000000"/>
                <w:sz w:val="20"/>
              </w:rPr>
              <w:t>
4.</w:t>
            </w:r>
          </w:p>
          <w:bookmarkEnd w:id="16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көмегімен мектепалды және бастауыш сынып жасында Жол қозғалысы ережесін үйренуі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Алейников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Formula-TV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662"/>
          <w:p>
            <w:pPr>
              <w:spacing w:after="20"/>
              <w:ind w:left="20"/>
              <w:jc w:val="both"/>
            </w:pPr>
            <w:r>
              <w:rPr>
                <w:rFonts w:ascii="Times New Roman"/>
                <w:b w:val="false"/>
                <w:i w:val="false"/>
                <w:color w:val="000000"/>
                <w:sz w:val="20"/>
              </w:rPr>
              <w:t>
5.</w:t>
            </w:r>
          </w:p>
          <w:bookmarkEnd w:id="16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өту.</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663"/>
          <w:p>
            <w:pPr>
              <w:spacing w:after="20"/>
              <w:ind w:left="20"/>
              <w:jc w:val="both"/>
            </w:pPr>
            <w:r>
              <w:rPr>
                <w:rFonts w:ascii="Times New Roman"/>
                <w:b w:val="false"/>
                <w:i w:val="false"/>
                <w:color w:val="000000"/>
                <w:sz w:val="20"/>
              </w:rPr>
              <w:t>
6.</w:t>
            </w:r>
          </w:p>
          <w:bookmarkEnd w:id="16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және көшедегі қауіпсіздік.</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664"/>
          <w:p>
            <w:pPr>
              <w:spacing w:after="20"/>
              <w:ind w:left="20"/>
              <w:jc w:val="both"/>
            </w:pPr>
            <w:r>
              <w:rPr>
                <w:rFonts w:ascii="Times New Roman"/>
                <w:b w:val="false"/>
                <w:i w:val="false"/>
                <w:color w:val="000000"/>
                <w:sz w:val="20"/>
              </w:rPr>
              <w:t>
7.</w:t>
            </w:r>
          </w:p>
          <w:bookmarkEnd w:id="16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 болу керек.</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665"/>
          <w:p>
            <w:pPr>
              <w:spacing w:after="20"/>
              <w:ind w:left="20"/>
              <w:jc w:val="both"/>
            </w:pPr>
            <w:r>
              <w:rPr>
                <w:rFonts w:ascii="Times New Roman"/>
                <w:b w:val="false"/>
                <w:i w:val="false"/>
                <w:color w:val="000000"/>
                <w:sz w:val="20"/>
              </w:rPr>
              <w:t>
8.</w:t>
            </w:r>
          </w:p>
          <w:bookmarkEnd w:id="16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айтысы.</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666"/>
          <w:p>
            <w:pPr>
              <w:spacing w:after="20"/>
              <w:ind w:left="20"/>
              <w:jc w:val="both"/>
            </w:pPr>
            <w:r>
              <w:rPr>
                <w:rFonts w:ascii="Times New Roman"/>
                <w:b w:val="false"/>
                <w:i w:val="false"/>
                <w:color w:val="000000"/>
                <w:sz w:val="20"/>
              </w:rPr>
              <w:t>
9.</w:t>
            </w:r>
          </w:p>
          <w:bookmarkEnd w:id="16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күштілеу?</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667"/>
          <w:p>
            <w:pPr>
              <w:spacing w:after="20"/>
              <w:ind w:left="20"/>
              <w:jc w:val="both"/>
            </w:pPr>
            <w:r>
              <w:rPr>
                <w:rFonts w:ascii="Times New Roman"/>
                <w:b w:val="false"/>
                <w:i w:val="false"/>
                <w:color w:val="000000"/>
                <w:sz w:val="20"/>
              </w:rPr>
              <w:t>
10.</w:t>
            </w:r>
          </w:p>
          <w:bookmarkEnd w:id="16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668"/>
          <w:p>
            <w:pPr>
              <w:spacing w:after="20"/>
              <w:ind w:left="20"/>
              <w:jc w:val="both"/>
            </w:pPr>
            <w:r>
              <w:rPr>
                <w:rFonts w:ascii="Times New Roman"/>
                <w:b w:val="false"/>
                <w:i w:val="false"/>
                <w:color w:val="000000"/>
                <w:sz w:val="20"/>
              </w:rPr>
              <w:t>
11.</w:t>
            </w:r>
          </w:p>
          <w:bookmarkEnd w:id="16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669"/>
          <w:p>
            <w:pPr>
              <w:spacing w:after="20"/>
              <w:ind w:left="20"/>
              <w:jc w:val="both"/>
            </w:pPr>
            <w:r>
              <w:rPr>
                <w:rFonts w:ascii="Times New Roman"/>
                <w:b w:val="false"/>
                <w:i w:val="false"/>
                <w:color w:val="000000"/>
                <w:sz w:val="20"/>
              </w:rPr>
              <w:t>
12.</w:t>
            </w:r>
          </w:p>
          <w:bookmarkEnd w:id="16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Аққайыңның шырыны неге тәтті? </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670"/>
          <w:p>
            <w:pPr>
              <w:spacing w:after="20"/>
              <w:ind w:left="20"/>
              <w:jc w:val="both"/>
            </w:pPr>
            <w:r>
              <w:rPr>
                <w:rFonts w:ascii="Times New Roman"/>
                <w:b w:val="false"/>
                <w:i w:val="false"/>
                <w:color w:val="000000"/>
                <w:sz w:val="20"/>
              </w:rPr>
              <w:t>
13.</w:t>
            </w:r>
          </w:p>
          <w:bookmarkEnd w:id="16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671"/>
          <w:p>
            <w:pPr>
              <w:spacing w:after="20"/>
              <w:ind w:left="20"/>
              <w:jc w:val="both"/>
            </w:pPr>
            <w:r>
              <w:rPr>
                <w:rFonts w:ascii="Times New Roman"/>
                <w:b w:val="false"/>
                <w:i w:val="false"/>
                <w:color w:val="000000"/>
                <w:sz w:val="20"/>
              </w:rPr>
              <w:t>
14.</w:t>
            </w:r>
          </w:p>
          <w:bookmarkEnd w:id="16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мерекесі. </w:t>
            </w:r>
          </w:p>
          <w:p>
            <w:pPr>
              <w:spacing w:after="20"/>
              <w:ind w:left="20"/>
              <w:jc w:val="both"/>
            </w:pPr>
            <w:r>
              <w:rPr>
                <w:rFonts w:ascii="Times New Roman"/>
                <w:b w:val="false"/>
                <w:i w:val="false"/>
                <w:color w:val="000000"/>
                <w:sz w:val="20"/>
              </w:rPr>
              <w:t>
Компьютерлік 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672"/>
          <w:p>
            <w:pPr>
              <w:spacing w:after="20"/>
              <w:ind w:left="20"/>
              <w:jc w:val="both"/>
            </w:pPr>
            <w:r>
              <w:rPr>
                <w:rFonts w:ascii="Times New Roman"/>
                <w:b w:val="false"/>
                <w:i w:val="false"/>
                <w:color w:val="000000"/>
                <w:sz w:val="20"/>
              </w:rPr>
              <w:t>
15.</w:t>
            </w:r>
          </w:p>
          <w:bookmarkEnd w:id="16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673"/>
          <w:p>
            <w:pPr>
              <w:spacing w:after="20"/>
              <w:ind w:left="20"/>
              <w:jc w:val="both"/>
            </w:pPr>
            <w:r>
              <w:rPr>
                <w:rFonts w:ascii="Times New Roman"/>
                <w:b w:val="false"/>
                <w:i w:val="false"/>
                <w:color w:val="000000"/>
                <w:sz w:val="20"/>
              </w:rPr>
              <w:t>
16.</w:t>
            </w:r>
          </w:p>
          <w:bookmarkEnd w:id="16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674"/>
          <w:p>
            <w:pPr>
              <w:spacing w:after="20"/>
              <w:ind w:left="20"/>
              <w:jc w:val="both"/>
            </w:pPr>
            <w:r>
              <w:rPr>
                <w:rFonts w:ascii="Times New Roman"/>
                <w:b w:val="false"/>
                <w:i w:val="false"/>
                <w:color w:val="000000"/>
                <w:sz w:val="20"/>
              </w:rPr>
              <w:t>
17.</w:t>
            </w:r>
          </w:p>
          <w:bookmarkEnd w:id="16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Исабаева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675"/>
          <w:p>
            <w:pPr>
              <w:spacing w:after="20"/>
              <w:ind w:left="20"/>
              <w:jc w:val="both"/>
            </w:pPr>
            <w:r>
              <w:rPr>
                <w:rFonts w:ascii="Times New Roman"/>
                <w:b w:val="false"/>
                <w:i w:val="false"/>
                <w:color w:val="000000"/>
                <w:sz w:val="20"/>
              </w:rPr>
              <w:t>
18.</w:t>
            </w:r>
          </w:p>
          <w:bookmarkEnd w:id="16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676"/>
          <w:p>
            <w:pPr>
              <w:spacing w:after="20"/>
              <w:ind w:left="20"/>
              <w:jc w:val="both"/>
            </w:pPr>
            <w:r>
              <w:rPr>
                <w:rFonts w:ascii="Times New Roman"/>
                <w:b w:val="false"/>
                <w:i w:val="false"/>
                <w:color w:val="000000"/>
                <w:sz w:val="20"/>
              </w:rPr>
              <w:t>
19.</w:t>
            </w:r>
          </w:p>
          <w:bookmarkEnd w:id="16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677"/>
          <w:p>
            <w:pPr>
              <w:spacing w:after="20"/>
              <w:ind w:left="20"/>
              <w:jc w:val="both"/>
            </w:pPr>
            <w:r>
              <w:rPr>
                <w:rFonts w:ascii="Times New Roman"/>
                <w:b w:val="false"/>
                <w:i w:val="false"/>
                <w:color w:val="000000"/>
                <w:sz w:val="20"/>
              </w:rPr>
              <w:t>
20.</w:t>
            </w:r>
          </w:p>
          <w:bookmarkEnd w:id="16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678"/>
          <w:p>
            <w:pPr>
              <w:spacing w:after="20"/>
              <w:ind w:left="20"/>
              <w:jc w:val="both"/>
            </w:pPr>
            <w:r>
              <w:rPr>
                <w:rFonts w:ascii="Times New Roman"/>
                <w:b w:val="false"/>
                <w:i w:val="false"/>
                <w:color w:val="000000"/>
                <w:sz w:val="20"/>
              </w:rPr>
              <w:t>
21.</w:t>
            </w:r>
          </w:p>
          <w:bookmarkEnd w:id="16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679"/>
          <w:p>
            <w:pPr>
              <w:spacing w:after="20"/>
              <w:ind w:left="20"/>
              <w:jc w:val="both"/>
            </w:pPr>
            <w:r>
              <w:rPr>
                <w:rFonts w:ascii="Times New Roman"/>
                <w:b w:val="false"/>
                <w:i w:val="false"/>
                <w:color w:val="000000"/>
                <w:sz w:val="20"/>
              </w:rPr>
              <w:t>
22.</w:t>
            </w:r>
          </w:p>
          <w:bookmarkEnd w:id="16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Адилова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680"/>
          <w:p>
            <w:pPr>
              <w:spacing w:after="20"/>
              <w:ind w:left="20"/>
              <w:jc w:val="both"/>
            </w:pPr>
            <w:r>
              <w:rPr>
                <w:rFonts w:ascii="Times New Roman"/>
                <w:b w:val="false"/>
                <w:i w:val="false"/>
                <w:color w:val="000000"/>
                <w:sz w:val="20"/>
              </w:rPr>
              <w:t>
23.</w:t>
            </w:r>
          </w:p>
          <w:bookmarkEnd w:id="16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Бас әріппен жазылатын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681"/>
          <w:p>
            <w:pPr>
              <w:spacing w:after="20"/>
              <w:ind w:left="20"/>
              <w:jc w:val="both"/>
            </w:pPr>
            <w:r>
              <w:rPr>
                <w:rFonts w:ascii="Times New Roman"/>
                <w:b w:val="false"/>
                <w:i w:val="false"/>
                <w:color w:val="000000"/>
                <w:sz w:val="20"/>
              </w:rPr>
              <w:t>
24.</w:t>
            </w:r>
          </w:p>
          <w:bookmarkEnd w:id="16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Буын және тасымал.</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682"/>
          <w:p>
            <w:pPr>
              <w:spacing w:after="20"/>
              <w:ind w:left="20"/>
              <w:jc w:val="both"/>
            </w:pPr>
            <w:r>
              <w:rPr>
                <w:rFonts w:ascii="Times New Roman"/>
                <w:b w:val="false"/>
                <w:i w:val="false"/>
                <w:color w:val="000000"/>
                <w:sz w:val="20"/>
              </w:rPr>
              <w:t>
25.</w:t>
            </w:r>
          </w:p>
          <w:bookmarkEnd w:id="16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Буын үндестігі.</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683"/>
          <w:p>
            <w:pPr>
              <w:spacing w:after="20"/>
              <w:ind w:left="20"/>
              <w:jc w:val="both"/>
            </w:pPr>
            <w:r>
              <w:rPr>
                <w:rFonts w:ascii="Times New Roman"/>
                <w:b w:val="false"/>
                <w:i w:val="false"/>
                <w:color w:val="000000"/>
                <w:sz w:val="20"/>
              </w:rPr>
              <w:t>
26.</w:t>
            </w:r>
          </w:p>
          <w:bookmarkEnd w:id="16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Дауыссыз дыбыстар.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684"/>
          <w:p>
            <w:pPr>
              <w:spacing w:after="20"/>
              <w:ind w:left="20"/>
              <w:jc w:val="both"/>
            </w:pPr>
            <w:r>
              <w:rPr>
                <w:rFonts w:ascii="Times New Roman"/>
                <w:b w:val="false"/>
                <w:i w:val="false"/>
                <w:color w:val="000000"/>
                <w:sz w:val="20"/>
              </w:rPr>
              <w:t>
27.</w:t>
            </w:r>
          </w:p>
          <w:bookmarkEnd w:id="16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Дыбыс үндестігі.</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685"/>
          <w:p>
            <w:pPr>
              <w:spacing w:after="20"/>
              <w:ind w:left="20"/>
              <w:jc w:val="both"/>
            </w:pPr>
            <w:r>
              <w:rPr>
                <w:rFonts w:ascii="Times New Roman"/>
                <w:b w:val="false"/>
                <w:i w:val="false"/>
                <w:color w:val="000000"/>
                <w:sz w:val="20"/>
              </w:rPr>
              <w:t>
28.</w:t>
            </w:r>
          </w:p>
          <w:bookmarkEnd w:id="16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Жуан және жіңішке жұп дауыстылар.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686"/>
          <w:p>
            <w:pPr>
              <w:spacing w:after="20"/>
              <w:ind w:left="20"/>
              <w:jc w:val="both"/>
            </w:pPr>
            <w:r>
              <w:rPr>
                <w:rFonts w:ascii="Times New Roman"/>
                <w:b w:val="false"/>
                <w:i w:val="false"/>
                <w:color w:val="000000"/>
                <w:sz w:val="20"/>
              </w:rPr>
              <w:t>
29.</w:t>
            </w:r>
          </w:p>
          <w:bookmarkEnd w:id="16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атын білдіретін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687"/>
          <w:p>
            <w:pPr>
              <w:spacing w:after="20"/>
              <w:ind w:left="20"/>
              <w:jc w:val="both"/>
            </w:pPr>
            <w:r>
              <w:rPr>
                <w:rFonts w:ascii="Times New Roman"/>
                <w:b w:val="false"/>
                <w:i w:val="false"/>
                <w:color w:val="000000"/>
                <w:sz w:val="20"/>
              </w:rPr>
              <w:t>
30.</w:t>
            </w:r>
          </w:p>
          <w:bookmarkEnd w:id="16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қимылын білдіретін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688"/>
          <w:p>
            <w:pPr>
              <w:spacing w:after="20"/>
              <w:ind w:left="20"/>
              <w:jc w:val="both"/>
            </w:pPr>
            <w:r>
              <w:rPr>
                <w:rFonts w:ascii="Times New Roman"/>
                <w:b w:val="false"/>
                <w:i w:val="false"/>
                <w:color w:val="000000"/>
                <w:sz w:val="20"/>
              </w:rPr>
              <w:t>
31.</w:t>
            </w:r>
          </w:p>
          <w:bookmarkEnd w:id="16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санын білдіретін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689"/>
          <w:p>
            <w:pPr>
              <w:spacing w:after="20"/>
              <w:ind w:left="20"/>
              <w:jc w:val="both"/>
            </w:pPr>
            <w:r>
              <w:rPr>
                <w:rFonts w:ascii="Times New Roman"/>
                <w:b w:val="false"/>
                <w:i w:val="false"/>
                <w:color w:val="000000"/>
                <w:sz w:val="20"/>
              </w:rPr>
              <w:t>
32.</w:t>
            </w:r>
          </w:p>
          <w:bookmarkEnd w:id="16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Заттың сынын білдіретін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690"/>
          <w:p>
            <w:pPr>
              <w:spacing w:after="20"/>
              <w:ind w:left="20"/>
              <w:jc w:val="both"/>
            </w:pPr>
            <w:r>
              <w:rPr>
                <w:rFonts w:ascii="Times New Roman"/>
                <w:b w:val="false"/>
                <w:i w:val="false"/>
                <w:color w:val="000000"/>
                <w:sz w:val="20"/>
              </w:rPr>
              <w:t>
33.</w:t>
            </w:r>
          </w:p>
          <w:bookmarkEnd w:id="16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 дыбысы.</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691"/>
          <w:p>
            <w:pPr>
              <w:spacing w:after="20"/>
              <w:ind w:left="20"/>
              <w:jc w:val="both"/>
            </w:pPr>
            <w:r>
              <w:rPr>
                <w:rFonts w:ascii="Times New Roman"/>
                <w:b w:val="false"/>
                <w:i w:val="false"/>
                <w:color w:val="000000"/>
                <w:sz w:val="20"/>
              </w:rPr>
              <w:t>
34.</w:t>
            </w:r>
          </w:p>
          <w:bookmarkEnd w:id="16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4 -сынып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692"/>
          <w:p>
            <w:pPr>
              <w:spacing w:after="20"/>
              <w:ind w:left="20"/>
              <w:jc w:val="both"/>
            </w:pPr>
            <w:r>
              <w:rPr>
                <w:rFonts w:ascii="Times New Roman"/>
                <w:b w:val="false"/>
                <w:i w:val="false"/>
                <w:color w:val="000000"/>
                <w:sz w:val="20"/>
              </w:rPr>
              <w:t>
35.</w:t>
            </w:r>
          </w:p>
          <w:bookmarkEnd w:id="16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Сандық білім қоры</w:t>
            </w:r>
          </w:p>
          <w:p>
            <w:pPr>
              <w:spacing w:after="20"/>
              <w:ind w:left="20"/>
              <w:jc w:val="both"/>
            </w:pPr>
            <w:r>
              <w:rPr>
                <w:rFonts w:ascii="Times New Roman"/>
                <w:b w:val="false"/>
                <w:i w:val="false"/>
                <w:color w:val="000000"/>
                <w:sz w:val="20"/>
              </w:rPr>
              <w:t>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xml:space="preserve">
М. Нұрғожаева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693"/>
          <w:p>
            <w:pPr>
              <w:spacing w:after="20"/>
              <w:ind w:left="20"/>
              <w:jc w:val="both"/>
            </w:pPr>
            <w:r>
              <w:rPr>
                <w:rFonts w:ascii="Times New Roman"/>
                <w:b w:val="false"/>
                <w:i w:val="false"/>
                <w:color w:val="000000"/>
                <w:sz w:val="20"/>
              </w:rPr>
              <w:t>
36.</w:t>
            </w:r>
          </w:p>
          <w:bookmarkEnd w:id="16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Ойнайық та, ойлайық!</w:t>
            </w:r>
          </w:p>
          <w:p>
            <w:pPr>
              <w:spacing w:after="20"/>
              <w:ind w:left="20"/>
              <w:jc w:val="both"/>
            </w:pPr>
            <w:r>
              <w:rPr>
                <w:rFonts w:ascii="Times New Roman"/>
                <w:b w:val="false"/>
                <w:i w:val="false"/>
                <w:color w:val="000000"/>
                <w:sz w:val="20"/>
              </w:rPr>
              <w:t>
Сандық білім қоры</w:t>
            </w:r>
          </w:p>
          <w:p>
            <w:pPr>
              <w:spacing w:after="20"/>
              <w:ind w:left="20"/>
              <w:jc w:val="both"/>
            </w:pPr>
            <w:r>
              <w:rPr>
                <w:rFonts w:ascii="Times New Roman"/>
                <w:b w:val="false"/>
                <w:i w:val="false"/>
                <w:color w:val="000000"/>
                <w:sz w:val="20"/>
              </w:rPr>
              <w:t>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Н.Тұрғанбекова </w:t>
            </w:r>
          </w:p>
          <w:p>
            <w:pPr>
              <w:spacing w:after="20"/>
              <w:ind w:left="20"/>
              <w:jc w:val="both"/>
            </w:pPr>
            <w:r>
              <w:rPr>
                <w:rFonts w:ascii="Times New Roman"/>
                <w:b w:val="false"/>
                <w:i w:val="false"/>
                <w:color w:val="000000"/>
                <w:sz w:val="20"/>
              </w:rPr>
              <w:t xml:space="preserve">
А. Жұмағұлова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694"/>
          <w:p>
            <w:pPr>
              <w:spacing w:after="20"/>
              <w:ind w:left="20"/>
              <w:jc w:val="both"/>
            </w:pPr>
            <w:r>
              <w:rPr>
                <w:rFonts w:ascii="Times New Roman"/>
                <w:b w:val="false"/>
                <w:i w:val="false"/>
                <w:color w:val="000000"/>
                <w:sz w:val="20"/>
              </w:rPr>
              <w:t>
37.</w:t>
            </w:r>
          </w:p>
          <w:bookmarkEnd w:id="16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695"/>
          <w:p>
            <w:pPr>
              <w:spacing w:after="20"/>
              <w:ind w:left="20"/>
              <w:jc w:val="both"/>
            </w:pPr>
            <w:r>
              <w:rPr>
                <w:rFonts w:ascii="Times New Roman"/>
                <w:b w:val="false"/>
                <w:i w:val="false"/>
                <w:color w:val="000000"/>
                <w:sz w:val="20"/>
              </w:rPr>
              <w:t>
38.</w:t>
            </w:r>
          </w:p>
          <w:bookmarkEnd w:id="16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2-сынып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Баймуллина, </w:t>
            </w:r>
          </w:p>
          <w:p>
            <w:pPr>
              <w:spacing w:after="20"/>
              <w:ind w:left="20"/>
              <w:jc w:val="both"/>
            </w:pPr>
            <w:r>
              <w:rPr>
                <w:rFonts w:ascii="Times New Roman"/>
                <w:b w:val="false"/>
                <w:i w:val="false"/>
                <w:color w:val="000000"/>
                <w:sz w:val="20"/>
              </w:rPr>
              <w:t>
А. Оразгалиева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696"/>
          <w:p>
            <w:pPr>
              <w:spacing w:after="20"/>
              <w:ind w:left="20"/>
              <w:jc w:val="both"/>
            </w:pPr>
            <w:r>
              <w:rPr>
                <w:rFonts w:ascii="Times New Roman"/>
                <w:b w:val="false"/>
                <w:i w:val="false"/>
                <w:color w:val="000000"/>
                <w:sz w:val="20"/>
              </w:rPr>
              <w:t>
39.</w:t>
            </w:r>
          </w:p>
          <w:bookmarkEnd w:id="16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Адилова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педагогика лық </w:t>
            </w:r>
          </w:p>
          <w:p>
            <w:pPr>
              <w:spacing w:after="20"/>
              <w:ind w:left="20"/>
              <w:jc w:val="both"/>
            </w:pPr>
            <w:r>
              <w:rPr>
                <w:rFonts w:ascii="Times New Roman"/>
                <w:b w:val="false"/>
                <w:i w:val="false"/>
                <w:color w:val="000000"/>
                <w:sz w:val="20"/>
              </w:rPr>
              <w:t>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697"/>
          <w:p>
            <w:pPr>
              <w:spacing w:after="20"/>
              <w:ind w:left="20"/>
              <w:jc w:val="both"/>
            </w:pPr>
            <w:r>
              <w:rPr>
                <w:rFonts w:ascii="Times New Roman"/>
                <w:b w:val="false"/>
                <w:i w:val="false"/>
                <w:color w:val="000000"/>
                <w:sz w:val="20"/>
              </w:rPr>
              <w:t>
40.</w:t>
            </w:r>
          </w:p>
          <w:bookmarkEnd w:id="16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698"/>
          <w:p>
            <w:pPr>
              <w:spacing w:after="20"/>
              <w:ind w:left="20"/>
              <w:jc w:val="both"/>
            </w:pPr>
            <w:r>
              <w:rPr>
                <w:rFonts w:ascii="Times New Roman"/>
                <w:b w:val="false"/>
                <w:i w:val="false"/>
                <w:color w:val="000000"/>
                <w:sz w:val="20"/>
              </w:rPr>
              <w:t>
41.</w:t>
            </w:r>
          </w:p>
          <w:bookmarkEnd w:id="16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4-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Идрисова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699"/>
          <w:p>
            <w:pPr>
              <w:spacing w:after="20"/>
              <w:ind w:left="20"/>
              <w:jc w:val="both"/>
            </w:pPr>
            <w:r>
              <w:rPr>
                <w:rFonts w:ascii="Times New Roman"/>
                <w:b w:val="false"/>
                <w:i w:val="false"/>
                <w:color w:val="000000"/>
                <w:sz w:val="20"/>
              </w:rPr>
              <w:t>
42.</w:t>
            </w:r>
          </w:p>
          <w:bookmarkEnd w:id="16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xml:space="preserve">
Электрондық оқу құралы </w:t>
            </w:r>
          </w:p>
          <w:p>
            <w:pPr>
              <w:spacing w:after="20"/>
              <w:ind w:left="20"/>
              <w:jc w:val="both"/>
            </w:pPr>
            <w:r>
              <w:rPr>
                <w:rFonts w:ascii="Times New Roman"/>
                <w:b w:val="false"/>
                <w:i w:val="false"/>
                <w:color w:val="000000"/>
                <w:sz w:val="20"/>
              </w:rPr>
              <w:t>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700"/>
          <w:p>
            <w:pPr>
              <w:spacing w:after="20"/>
              <w:ind w:left="20"/>
              <w:jc w:val="both"/>
            </w:pPr>
            <w:r>
              <w:rPr>
                <w:rFonts w:ascii="Times New Roman"/>
                <w:b w:val="false"/>
                <w:i w:val="false"/>
                <w:color w:val="000000"/>
                <w:sz w:val="20"/>
              </w:rPr>
              <w:t>
43.</w:t>
            </w:r>
          </w:p>
          <w:bookmarkEnd w:id="17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Аңыз.</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701"/>
          <w:p>
            <w:pPr>
              <w:spacing w:after="20"/>
              <w:ind w:left="20"/>
              <w:jc w:val="both"/>
            </w:pPr>
            <w:r>
              <w:rPr>
                <w:rFonts w:ascii="Times New Roman"/>
                <w:b w:val="false"/>
                <w:i w:val="false"/>
                <w:color w:val="000000"/>
                <w:sz w:val="20"/>
              </w:rPr>
              <w:t>
44.</w:t>
            </w:r>
          </w:p>
          <w:bookmarkEnd w:id="17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Батырлар жыры.</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702"/>
          <w:p>
            <w:pPr>
              <w:spacing w:after="20"/>
              <w:ind w:left="20"/>
              <w:jc w:val="both"/>
            </w:pPr>
            <w:r>
              <w:rPr>
                <w:rFonts w:ascii="Times New Roman"/>
                <w:b w:val="false"/>
                <w:i w:val="false"/>
                <w:color w:val="000000"/>
                <w:sz w:val="20"/>
              </w:rPr>
              <w:t>
45.</w:t>
            </w:r>
          </w:p>
          <w:bookmarkEnd w:id="17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Ертегілер.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703"/>
          <w:p>
            <w:pPr>
              <w:spacing w:after="20"/>
              <w:ind w:left="20"/>
              <w:jc w:val="both"/>
            </w:pPr>
            <w:r>
              <w:rPr>
                <w:rFonts w:ascii="Times New Roman"/>
                <w:b w:val="false"/>
                <w:i w:val="false"/>
                <w:color w:val="000000"/>
                <w:sz w:val="20"/>
              </w:rPr>
              <w:t>
46.</w:t>
            </w:r>
          </w:p>
          <w:bookmarkEnd w:id="17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Жаңылтпаштар.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704"/>
          <w:p>
            <w:pPr>
              <w:spacing w:after="20"/>
              <w:ind w:left="20"/>
              <w:jc w:val="both"/>
            </w:pPr>
            <w:r>
              <w:rPr>
                <w:rFonts w:ascii="Times New Roman"/>
                <w:b w:val="false"/>
                <w:i w:val="false"/>
                <w:color w:val="000000"/>
                <w:sz w:val="20"/>
              </w:rPr>
              <w:t>
47.</w:t>
            </w:r>
          </w:p>
          <w:bookmarkEnd w:id="17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Мақал-мәтелдер.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705"/>
          <w:p>
            <w:pPr>
              <w:spacing w:after="20"/>
              <w:ind w:left="20"/>
              <w:jc w:val="both"/>
            </w:pPr>
            <w:r>
              <w:rPr>
                <w:rFonts w:ascii="Times New Roman"/>
                <w:b w:val="false"/>
                <w:i w:val="false"/>
                <w:color w:val="000000"/>
                <w:sz w:val="20"/>
              </w:rPr>
              <w:t>
48.</w:t>
            </w:r>
          </w:p>
          <w:bookmarkEnd w:id="17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Төрт түлік мал.</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706"/>
          <w:p>
            <w:pPr>
              <w:spacing w:after="20"/>
              <w:ind w:left="20"/>
              <w:jc w:val="both"/>
            </w:pPr>
            <w:r>
              <w:rPr>
                <w:rFonts w:ascii="Times New Roman"/>
                <w:b w:val="false"/>
                <w:i w:val="false"/>
                <w:color w:val="000000"/>
                <w:sz w:val="20"/>
              </w:rPr>
              <w:t>
49.</w:t>
            </w:r>
          </w:p>
          <w:bookmarkEnd w:id="17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Шешендік сөздер.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707"/>
          <w:p>
            <w:pPr>
              <w:spacing w:after="20"/>
              <w:ind w:left="20"/>
              <w:jc w:val="both"/>
            </w:pPr>
            <w:r>
              <w:rPr>
                <w:rFonts w:ascii="Times New Roman"/>
                <w:b w:val="false"/>
                <w:i w:val="false"/>
                <w:color w:val="000000"/>
                <w:sz w:val="20"/>
              </w:rPr>
              <w:t>
50.</w:t>
            </w:r>
          </w:p>
          <w:bookmarkEnd w:id="17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Электронное учебное пособие</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Бадамбаева, </w:t>
            </w:r>
          </w:p>
          <w:p>
            <w:pPr>
              <w:spacing w:after="20"/>
              <w:ind w:left="20"/>
              <w:jc w:val="both"/>
            </w:pPr>
            <w:r>
              <w:rPr>
                <w:rFonts w:ascii="Times New Roman"/>
                <w:b w:val="false"/>
                <w:i w:val="false"/>
                <w:color w:val="000000"/>
                <w:sz w:val="20"/>
              </w:rPr>
              <w:t xml:space="preserve">
М. Тюлебаева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708"/>
          <w:p>
            <w:pPr>
              <w:spacing w:after="20"/>
              <w:ind w:left="20"/>
              <w:jc w:val="both"/>
            </w:pPr>
            <w:r>
              <w:rPr>
                <w:rFonts w:ascii="Times New Roman"/>
                <w:b w:val="false"/>
                <w:i w:val="false"/>
                <w:color w:val="000000"/>
                <w:sz w:val="20"/>
              </w:rPr>
              <w:t>
51.</w:t>
            </w:r>
          </w:p>
          <w:bookmarkEnd w:id="17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Родина.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Кутольвас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709"/>
          <w:p>
            <w:pPr>
              <w:spacing w:after="20"/>
              <w:ind w:left="20"/>
              <w:jc w:val="both"/>
            </w:pPr>
            <w:r>
              <w:rPr>
                <w:rFonts w:ascii="Times New Roman"/>
                <w:b w:val="false"/>
                <w:i w:val="false"/>
                <w:color w:val="000000"/>
                <w:sz w:val="20"/>
              </w:rPr>
              <w:t>
52.</w:t>
            </w:r>
          </w:p>
          <w:bookmarkEnd w:id="17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Казахстан – моя родина.</w:t>
            </w:r>
          </w:p>
          <w:p>
            <w:pPr>
              <w:spacing w:after="20"/>
              <w:ind w:left="20"/>
              <w:jc w:val="both"/>
            </w:pPr>
            <w:r>
              <w:rPr>
                <w:rFonts w:ascii="Times New Roman"/>
                <w:b w:val="false"/>
                <w:i w:val="false"/>
                <w:color w:val="000000"/>
                <w:sz w:val="20"/>
              </w:rPr>
              <w:t>
Электронное дидактическое пособие.</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Ж. Пралиева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710"/>
          <w:p>
            <w:pPr>
              <w:spacing w:after="20"/>
              <w:ind w:left="20"/>
              <w:jc w:val="both"/>
            </w:pPr>
            <w:r>
              <w:rPr>
                <w:rFonts w:ascii="Times New Roman"/>
                <w:b w:val="false"/>
                <w:i w:val="false"/>
                <w:color w:val="000000"/>
                <w:sz w:val="20"/>
              </w:rPr>
              <w:t>
53.</w:t>
            </w:r>
          </w:p>
          <w:bookmarkEnd w:id="17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Наша Родина.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711"/>
          <w:p>
            <w:pPr>
              <w:spacing w:after="20"/>
              <w:ind w:left="20"/>
              <w:jc w:val="both"/>
            </w:pPr>
            <w:r>
              <w:rPr>
                <w:rFonts w:ascii="Times New Roman"/>
                <w:b w:val="false"/>
                <w:i w:val="false"/>
                <w:color w:val="000000"/>
                <w:sz w:val="20"/>
              </w:rPr>
              <w:t>
54.</w:t>
            </w:r>
          </w:p>
          <w:bookmarkEnd w:id="17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Школа.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Кутольвас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712"/>
          <w:p>
            <w:pPr>
              <w:spacing w:after="20"/>
              <w:ind w:left="20"/>
              <w:jc w:val="both"/>
            </w:pPr>
            <w:r>
              <w:rPr>
                <w:rFonts w:ascii="Times New Roman"/>
                <w:b w:val="false"/>
                <w:i w:val="false"/>
                <w:color w:val="000000"/>
                <w:sz w:val="20"/>
              </w:rPr>
              <w:t>
55.</w:t>
            </w:r>
          </w:p>
          <w:bookmarkEnd w:id="17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Наша школьная страна.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Ж. Пралиева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713"/>
          <w:p>
            <w:pPr>
              <w:spacing w:after="20"/>
              <w:ind w:left="20"/>
              <w:jc w:val="both"/>
            </w:pPr>
            <w:r>
              <w:rPr>
                <w:rFonts w:ascii="Times New Roman"/>
                <w:b w:val="false"/>
                <w:i w:val="false"/>
                <w:color w:val="000000"/>
                <w:sz w:val="20"/>
              </w:rPr>
              <w:t>
56.</w:t>
            </w:r>
          </w:p>
          <w:bookmarkEnd w:id="17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Дом, семья.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Ж. Пралиева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714"/>
          <w:p>
            <w:pPr>
              <w:spacing w:after="20"/>
              <w:ind w:left="20"/>
              <w:jc w:val="both"/>
            </w:pPr>
            <w:r>
              <w:rPr>
                <w:rFonts w:ascii="Times New Roman"/>
                <w:b w:val="false"/>
                <w:i w:val="false"/>
                <w:color w:val="000000"/>
                <w:sz w:val="20"/>
              </w:rPr>
              <w:t>
57.</w:t>
            </w:r>
          </w:p>
          <w:bookmarkEnd w:id="17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Режим дня школьника.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Ж. Пралиева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715"/>
          <w:p>
            <w:pPr>
              <w:spacing w:after="20"/>
              <w:ind w:left="20"/>
              <w:jc w:val="both"/>
            </w:pPr>
            <w:r>
              <w:rPr>
                <w:rFonts w:ascii="Times New Roman"/>
                <w:b w:val="false"/>
                <w:i w:val="false"/>
                <w:color w:val="000000"/>
                <w:sz w:val="20"/>
              </w:rPr>
              <w:t>
58.</w:t>
            </w:r>
          </w:p>
          <w:bookmarkEnd w:id="17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Ты и твоя семья.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716"/>
          <w:p>
            <w:pPr>
              <w:spacing w:after="20"/>
              <w:ind w:left="20"/>
              <w:jc w:val="both"/>
            </w:pPr>
            <w:r>
              <w:rPr>
                <w:rFonts w:ascii="Times New Roman"/>
                <w:b w:val="false"/>
                <w:i w:val="false"/>
                <w:color w:val="000000"/>
                <w:sz w:val="20"/>
              </w:rPr>
              <w:t>
59.</w:t>
            </w:r>
          </w:p>
          <w:bookmarkEnd w:id="17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Жизнь дана на добрые дела.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717"/>
          <w:p>
            <w:pPr>
              <w:spacing w:after="20"/>
              <w:ind w:left="20"/>
              <w:jc w:val="both"/>
            </w:pPr>
            <w:r>
              <w:rPr>
                <w:rFonts w:ascii="Times New Roman"/>
                <w:b w:val="false"/>
                <w:i w:val="false"/>
                <w:color w:val="000000"/>
                <w:sz w:val="20"/>
              </w:rPr>
              <w:t>
60.</w:t>
            </w:r>
          </w:p>
          <w:bookmarkEnd w:id="17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Давайте беречь природу! Электронное дидактическое пособие. </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718"/>
          <w:p>
            <w:pPr>
              <w:spacing w:after="20"/>
              <w:ind w:left="20"/>
              <w:jc w:val="both"/>
            </w:pPr>
            <w:r>
              <w:rPr>
                <w:rFonts w:ascii="Times New Roman"/>
                <w:b w:val="false"/>
                <w:i w:val="false"/>
                <w:color w:val="000000"/>
                <w:sz w:val="20"/>
              </w:rPr>
              <w:t>
61.</w:t>
            </w:r>
          </w:p>
          <w:bookmarkEnd w:id="17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Азбука вежливости. </w:t>
            </w:r>
          </w:p>
          <w:p>
            <w:pPr>
              <w:spacing w:after="20"/>
              <w:ind w:left="20"/>
              <w:jc w:val="both"/>
            </w:pPr>
            <w:r>
              <w:rPr>
                <w:rFonts w:ascii="Times New Roman"/>
                <w:b w:val="false"/>
                <w:i w:val="false"/>
                <w:color w:val="000000"/>
                <w:sz w:val="20"/>
              </w:rPr>
              <w:t>
Электронное дидактическое пособие.</w:t>
            </w:r>
          </w:p>
          <w:p>
            <w:pPr>
              <w:spacing w:after="20"/>
              <w:ind w:left="20"/>
              <w:jc w:val="both"/>
            </w:pPr>
            <w:r>
              <w:rPr>
                <w:rFonts w:ascii="Times New Roman"/>
                <w:b w:val="false"/>
                <w:i w:val="false"/>
                <w:color w:val="000000"/>
                <w:sz w:val="20"/>
              </w:rPr>
              <w:t>
3-4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719"/>
          <w:p>
            <w:pPr>
              <w:spacing w:after="20"/>
              <w:ind w:left="20"/>
              <w:jc w:val="both"/>
            </w:pPr>
            <w:r>
              <w:rPr>
                <w:rFonts w:ascii="Times New Roman"/>
                <w:b w:val="false"/>
                <w:i w:val="false"/>
                <w:color w:val="000000"/>
                <w:sz w:val="20"/>
              </w:rPr>
              <w:t>
62.</w:t>
            </w:r>
          </w:p>
          <w:bookmarkEnd w:id="17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p>
          <w:p>
            <w:pPr>
              <w:spacing w:after="20"/>
              <w:ind w:left="20"/>
              <w:jc w:val="both"/>
            </w:pPr>
            <w:r>
              <w:rPr>
                <w:rFonts w:ascii="Times New Roman"/>
                <w:b w:val="false"/>
                <w:i w:val="false"/>
                <w:color w:val="000000"/>
                <w:sz w:val="20"/>
              </w:rPr>
              <w:t>
А. Нұржанова,</w:t>
            </w:r>
          </w:p>
          <w:p>
            <w:pPr>
              <w:spacing w:after="20"/>
              <w:ind w:left="20"/>
              <w:jc w:val="both"/>
            </w:pPr>
            <w:r>
              <w:rPr>
                <w:rFonts w:ascii="Times New Roman"/>
                <w:b w:val="false"/>
                <w:i w:val="false"/>
                <w:color w:val="000000"/>
                <w:sz w:val="20"/>
              </w:rPr>
              <w:t>
А. Исаханова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720"/>
          <w:p>
            <w:pPr>
              <w:spacing w:after="20"/>
              <w:ind w:left="20"/>
              <w:jc w:val="both"/>
            </w:pPr>
            <w:r>
              <w:rPr>
                <w:rFonts w:ascii="Times New Roman"/>
                <w:b w:val="false"/>
                <w:i w:val="false"/>
                <w:color w:val="000000"/>
                <w:sz w:val="20"/>
              </w:rPr>
              <w:t>
63.</w:t>
            </w:r>
          </w:p>
          <w:bookmarkEnd w:id="17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2-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p>
          <w:p>
            <w:pPr>
              <w:spacing w:after="20"/>
              <w:ind w:left="20"/>
              <w:jc w:val="both"/>
            </w:pPr>
            <w:r>
              <w:rPr>
                <w:rFonts w:ascii="Times New Roman"/>
                <w:b w:val="false"/>
                <w:i w:val="false"/>
                <w:color w:val="000000"/>
                <w:sz w:val="20"/>
              </w:rPr>
              <w:t>
А. Нұржанова,</w:t>
            </w:r>
          </w:p>
          <w:p>
            <w:pPr>
              <w:spacing w:after="20"/>
              <w:ind w:left="20"/>
              <w:jc w:val="both"/>
            </w:pPr>
            <w:r>
              <w:rPr>
                <w:rFonts w:ascii="Times New Roman"/>
                <w:b w:val="false"/>
                <w:i w:val="false"/>
                <w:color w:val="000000"/>
                <w:sz w:val="20"/>
              </w:rPr>
              <w:t>
А. Исаханова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721"/>
          <w:p>
            <w:pPr>
              <w:spacing w:after="20"/>
              <w:ind w:left="20"/>
              <w:jc w:val="both"/>
            </w:pPr>
            <w:r>
              <w:rPr>
                <w:rFonts w:ascii="Times New Roman"/>
                <w:b w:val="false"/>
                <w:i w:val="false"/>
                <w:color w:val="000000"/>
                <w:sz w:val="20"/>
              </w:rPr>
              <w:t>
64.</w:t>
            </w:r>
          </w:p>
          <w:bookmarkEnd w:id="17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3-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p>
          <w:p>
            <w:pPr>
              <w:spacing w:after="20"/>
              <w:ind w:left="20"/>
              <w:jc w:val="both"/>
            </w:pPr>
            <w:r>
              <w:rPr>
                <w:rFonts w:ascii="Times New Roman"/>
                <w:b w:val="false"/>
                <w:i w:val="false"/>
                <w:color w:val="000000"/>
                <w:sz w:val="20"/>
              </w:rPr>
              <w:t>
М. Амиржанова,</w:t>
            </w:r>
          </w:p>
          <w:p>
            <w:pPr>
              <w:spacing w:after="20"/>
              <w:ind w:left="20"/>
              <w:jc w:val="both"/>
            </w:pPr>
            <w:r>
              <w:rPr>
                <w:rFonts w:ascii="Times New Roman"/>
                <w:b w:val="false"/>
                <w:i w:val="false"/>
                <w:color w:val="000000"/>
                <w:sz w:val="20"/>
              </w:rPr>
              <w:t>
А. Иманбекова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722"/>
          <w:p>
            <w:pPr>
              <w:spacing w:after="20"/>
              <w:ind w:left="20"/>
              <w:jc w:val="both"/>
            </w:pPr>
            <w:r>
              <w:rPr>
                <w:rFonts w:ascii="Times New Roman"/>
                <w:b w:val="false"/>
                <w:i w:val="false"/>
                <w:color w:val="000000"/>
                <w:sz w:val="20"/>
              </w:rPr>
              <w:t>
65.</w:t>
            </w:r>
          </w:p>
          <w:bookmarkEnd w:id="17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4-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Нұржанова,</w:t>
            </w:r>
          </w:p>
          <w:p>
            <w:pPr>
              <w:spacing w:after="20"/>
              <w:ind w:left="20"/>
              <w:jc w:val="both"/>
            </w:pPr>
            <w:r>
              <w:rPr>
                <w:rFonts w:ascii="Times New Roman"/>
                <w:b w:val="false"/>
                <w:i w:val="false"/>
                <w:color w:val="000000"/>
                <w:sz w:val="20"/>
              </w:rPr>
              <w:t xml:space="preserve">
А. Иманбекова, </w:t>
            </w:r>
          </w:p>
          <w:p>
            <w:pPr>
              <w:spacing w:after="20"/>
              <w:ind w:left="20"/>
              <w:jc w:val="both"/>
            </w:pPr>
            <w:r>
              <w:rPr>
                <w:rFonts w:ascii="Times New Roman"/>
                <w:b w:val="false"/>
                <w:i w:val="false"/>
                <w:color w:val="000000"/>
                <w:sz w:val="20"/>
              </w:rPr>
              <w:t>
Ф. Саутов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723"/>
          <w:p>
            <w:pPr>
              <w:spacing w:after="20"/>
              <w:ind w:left="20"/>
              <w:jc w:val="both"/>
            </w:pPr>
            <w:r>
              <w:rPr>
                <w:rFonts w:ascii="Times New Roman"/>
                <w:b w:val="false"/>
                <w:i w:val="false"/>
                <w:color w:val="000000"/>
                <w:sz w:val="20"/>
              </w:rPr>
              <w:t>
66.</w:t>
            </w:r>
          </w:p>
          <w:bookmarkEnd w:id="17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724"/>
          <w:p>
            <w:pPr>
              <w:spacing w:after="20"/>
              <w:ind w:left="20"/>
              <w:jc w:val="both"/>
            </w:pPr>
            <w:r>
              <w:rPr>
                <w:rFonts w:ascii="Times New Roman"/>
                <w:b w:val="false"/>
                <w:i w:val="false"/>
                <w:color w:val="000000"/>
                <w:sz w:val="20"/>
              </w:rPr>
              <w:t>
67.</w:t>
            </w:r>
          </w:p>
          <w:bookmarkEnd w:id="17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725"/>
          <w:p>
            <w:pPr>
              <w:spacing w:after="20"/>
              <w:ind w:left="20"/>
              <w:jc w:val="both"/>
            </w:pPr>
            <w:r>
              <w:rPr>
                <w:rFonts w:ascii="Times New Roman"/>
                <w:b w:val="false"/>
                <w:i w:val="false"/>
                <w:color w:val="000000"/>
                <w:sz w:val="20"/>
              </w:rPr>
              <w:t>
68.</w:t>
            </w:r>
          </w:p>
          <w:bookmarkEnd w:id="17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726"/>
          <w:p>
            <w:pPr>
              <w:spacing w:after="20"/>
              <w:ind w:left="20"/>
              <w:jc w:val="both"/>
            </w:pPr>
            <w:r>
              <w:rPr>
                <w:rFonts w:ascii="Times New Roman"/>
                <w:b w:val="false"/>
                <w:i w:val="false"/>
                <w:color w:val="000000"/>
                <w:sz w:val="20"/>
              </w:rPr>
              <w:t>
69.</w:t>
            </w:r>
          </w:p>
          <w:bookmarkEnd w:id="17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727"/>
          <w:p>
            <w:pPr>
              <w:spacing w:after="20"/>
              <w:ind w:left="20"/>
              <w:jc w:val="both"/>
            </w:pPr>
            <w:r>
              <w:rPr>
                <w:rFonts w:ascii="Times New Roman"/>
                <w:b w:val="false"/>
                <w:i w:val="false"/>
                <w:color w:val="000000"/>
                <w:sz w:val="20"/>
              </w:rPr>
              <w:t>
70.</w:t>
            </w:r>
          </w:p>
          <w:bookmarkEnd w:id="17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728"/>
          <w:p>
            <w:pPr>
              <w:spacing w:after="20"/>
              <w:ind w:left="20"/>
              <w:jc w:val="both"/>
            </w:pPr>
            <w:r>
              <w:rPr>
                <w:rFonts w:ascii="Times New Roman"/>
                <w:b w:val="false"/>
                <w:i w:val="false"/>
                <w:color w:val="000000"/>
                <w:sz w:val="20"/>
              </w:rPr>
              <w:t>
71.</w:t>
            </w:r>
          </w:p>
          <w:bookmarkEnd w:id="17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729"/>
          <w:p>
            <w:pPr>
              <w:spacing w:after="20"/>
              <w:ind w:left="20"/>
              <w:jc w:val="both"/>
            </w:pPr>
            <w:r>
              <w:rPr>
                <w:rFonts w:ascii="Times New Roman"/>
                <w:b w:val="false"/>
                <w:i w:val="false"/>
                <w:color w:val="000000"/>
                <w:sz w:val="20"/>
              </w:rPr>
              <w:t>
72.</w:t>
            </w:r>
          </w:p>
          <w:bookmarkEnd w:id="17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730"/>
          <w:p>
            <w:pPr>
              <w:spacing w:after="20"/>
              <w:ind w:left="20"/>
              <w:jc w:val="both"/>
            </w:pPr>
            <w:r>
              <w:rPr>
                <w:rFonts w:ascii="Times New Roman"/>
                <w:b w:val="false"/>
                <w:i w:val="false"/>
                <w:color w:val="000000"/>
                <w:sz w:val="20"/>
              </w:rPr>
              <w:t>
73.</w:t>
            </w:r>
          </w:p>
          <w:bookmarkEnd w:id="17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731"/>
          <w:p>
            <w:pPr>
              <w:spacing w:after="20"/>
              <w:ind w:left="20"/>
              <w:jc w:val="both"/>
            </w:pPr>
            <w:r>
              <w:rPr>
                <w:rFonts w:ascii="Times New Roman"/>
                <w:b w:val="false"/>
                <w:i w:val="false"/>
                <w:color w:val="000000"/>
                <w:sz w:val="20"/>
              </w:rPr>
              <w:t>
74.</w:t>
            </w:r>
          </w:p>
          <w:bookmarkEnd w:id="17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732"/>
          <w:p>
            <w:pPr>
              <w:spacing w:after="20"/>
              <w:ind w:left="20"/>
              <w:jc w:val="both"/>
            </w:pPr>
            <w:r>
              <w:rPr>
                <w:rFonts w:ascii="Times New Roman"/>
                <w:b w:val="false"/>
                <w:i w:val="false"/>
                <w:color w:val="000000"/>
                <w:sz w:val="20"/>
              </w:rPr>
              <w:t>
75.</w:t>
            </w:r>
          </w:p>
          <w:bookmarkEnd w:id="17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0 және 1 сандары.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733"/>
          <w:p>
            <w:pPr>
              <w:spacing w:after="20"/>
              <w:ind w:left="20"/>
              <w:jc w:val="both"/>
            </w:pPr>
            <w:r>
              <w:rPr>
                <w:rFonts w:ascii="Times New Roman"/>
                <w:b w:val="false"/>
                <w:i w:val="false"/>
                <w:color w:val="000000"/>
                <w:sz w:val="20"/>
              </w:rPr>
              <w:t>
76.</w:t>
            </w:r>
          </w:p>
          <w:bookmarkEnd w:id="17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0 және 1 сандары.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734"/>
          <w:p>
            <w:pPr>
              <w:spacing w:after="20"/>
              <w:ind w:left="20"/>
              <w:jc w:val="both"/>
            </w:pPr>
            <w:r>
              <w:rPr>
                <w:rFonts w:ascii="Times New Roman"/>
                <w:b w:val="false"/>
                <w:i w:val="false"/>
                <w:color w:val="000000"/>
                <w:sz w:val="20"/>
              </w:rPr>
              <w:t>
77.</w:t>
            </w:r>
          </w:p>
          <w:bookmarkEnd w:id="17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0 және 1 сандары.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735"/>
          <w:p>
            <w:pPr>
              <w:spacing w:after="20"/>
              <w:ind w:left="20"/>
              <w:jc w:val="both"/>
            </w:pPr>
            <w:r>
              <w:rPr>
                <w:rFonts w:ascii="Times New Roman"/>
                <w:b w:val="false"/>
                <w:i w:val="false"/>
                <w:color w:val="000000"/>
                <w:sz w:val="20"/>
              </w:rPr>
              <w:t>
78.</w:t>
            </w:r>
          </w:p>
          <w:bookmarkEnd w:id="17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2 саны. Жаттығулар </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736"/>
          <w:p>
            <w:pPr>
              <w:spacing w:after="20"/>
              <w:ind w:left="20"/>
              <w:jc w:val="both"/>
            </w:pPr>
            <w:r>
              <w:rPr>
                <w:rFonts w:ascii="Times New Roman"/>
                <w:b w:val="false"/>
                <w:i w:val="false"/>
                <w:color w:val="000000"/>
                <w:sz w:val="20"/>
              </w:rPr>
              <w:t>
79.</w:t>
            </w:r>
          </w:p>
          <w:bookmarkEnd w:id="17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саны.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737"/>
          <w:p>
            <w:pPr>
              <w:spacing w:after="20"/>
              <w:ind w:left="20"/>
              <w:jc w:val="both"/>
            </w:pPr>
            <w:r>
              <w:rPr>
                <w:rFonts w:ascii="Times New Roman"/>
                <w:b w:val="false"/>
                <w:i w:val="false"/>
                <w:color w:val="000000"/>
                <w:sz w:val="20"/>
              </w:rPr>
              <w:t>
80.</w:t>
            </w:r>
          </w:p>
          <w:bookmarkEnd w:id="17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саны.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738"/>
          <w:p>
            <w:pPr>
              <w:spacing w:after="20"/>
              <w:ind w:left="20"/>
              <w:jc w:val="both"/>
            </w:pPr>
            <w:r>
              <w:rPr>
                <w:rFonts w:ascii="Times New Roman"/>
                <w:b w:val="false"/>
                <w:i w:val="false"/>
                <w:color w:val="000000"/>
                <w:sz w:val="20"/>
              </w:rPr>
              <w:t>
81.</w:t>
            </w:r>
          </w:p>
          <w:bookmarkEnd w:id="17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3 саны. Жаттығулар. </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739"/>
          <w:p>
            <w:pPr>
              <w:spacing w:after="20"/>
              <w:ind w:left="20"/>
              <w:jc w:val="both"/>
            </w:pPr>
            <w:r>
              <w:rPr>
                <w:rFonts w:ascii="Times New Roman"/>
                <w:b w:val="false"/>
                <w:i w:val="false"/>
                <w:color w:val="000000"/>
                <w:sz w:val="20"/>
              </w:rPr>
              <w:t>
82.</w:t>
            </w:r>
          </w:p>
          <w:bookmarkEnd w:id="17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 саны. Кіріспе.</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740"/>
          <w:p>
            <w:pPr>
              <w:spacing w:after="20"/>
              <w:ind w:left="20"/>
              <w:jc w:val="both"/>
            </w:pPr>
            <w:r>
              <w:rPr>
                <w:rFonts w:ascii="Times New Roman"/>
                <w:b w:val="false"/>
                <w:i w:val="false"/>
                <w:color w:val="000000"/>
                <w:sz w:val="20"/>
              </w:rPr>
              <w:t>
83.</w:t>
            </w:r>
          </w:p>
          <w:bookmarkEnd w:id="17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 саны.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741"/>
          <w:p>
            <w:pPr>
              <w:spacing w:after="20"/>
              <w:ind w:left="20"/>
              <w:jc w:val="both"/>
            </w:pPr>
            <w:r>
              <w:rPr>
                <w:rFonts w:ascii="Times New Roman"/>
                <w:b w:val="false"/>
                <w:i w:val="false"/>
                <w:color w:val="000000"/>
                <w:sz w:val="20"/>
              </w:rPr>
              <w:t>
84.</w:t>
            </w:r>
          </w:p>
          <w:bookmarkEnd w:id="17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 саны. Жаттығулар. </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742"/>
          <w:p>
            <w:pPr>
              <w:spacing w:after="20"/>
              <w:ind w:left="20"/>
              <w:jc w:val="both"/>
            </w:pPr>
            <w:r>
              <w:rPr>
                <w:rFonts w:ascii="Times New Roman"/>
                <w:b w:val="false"/>
                <w:i w:val="false"/>
                <w:color w:val="000000"/>
                <w:sz w:val="20"/>
              </w:rPr>
              <w:t>
85.</w:t>
            </w:r>
          </w:p>
          <w:bookmarkEnd w:id="17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4 саны.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743"/>
          <w:p>
            <w:pPr>
              <w:spacing w:after="20"/>
              <w:ind w:left="20"/>
              <w:jc w:val="both"/>
            </w:pPr>
            <w:r>
              <w:rPr>
                <w:rFonts w:ascii="Times New Roman"/>
                <w:b w:val="false"/>
                <w:i w:val="false"/>
                <w:color w:val="000000"/>
                <w:sz w:val="20"/>
              </w:rPr>
              <w:t>
86.</w:t>
            </w:r>
          </w:p>
          <w:bookmarkEnd w:id="17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4 саны.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744"/>
          <w:p>
            <w:pPr>
              <w:spacing w:after="20"/>
              <w:ind w:left="20"/>
              <w:jc w:val="both"/>
            </w:pPr>
            <w:r>
              <w:rPr>
                <w:rFonts w:ascii="Times New Roman"/>
                <w:b w:val="false"/>
                <w:i w:val="false"/>
                <w:color w:val="000000"/>
                <w:sz w:val="20"/>
              </w:rPr>
              <w:t>
87.</w:t>
            </w:r>
          </w:p>
          <w:bookmarkEnd w:id="17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 саны. Жаттығулар. </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745"/>
          <w:p>
            <w:pPr>
              <w:spacing w:after="20"/>
              <w:ind w:left="20"/>
              <w:jc w:val="both"/>
            </w:pPr>
            <w:r>
              <w:rPr>
                <w:rFonts w:ascii="Times New Roman"/>
                <w:b w:val="false"/>
                <w:i w:val="false"/>
                <w:color w:val="000000"/>
                <w:sz w:val="20"/>
              </w:rPr>
              <w:t>
88.</w:t>
            </w:r>
          </w:p>
          <w:bookmarkEnd w:id="17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5 саны.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746"/>
          <w:p>
            <w:pPr>
              <w:spacing w:after="20"/>
              <w:ind w:left="20"/>
              <w:jc w:val="both"/>
            </w:pPr>
            <w:r>
              <w:rPr>
                <w:rFonts w:ascii="Times New Roman"/>
                <w:b w:val="false"/>
                <w:i w:val="false"/>
                <w:color w:val="000000"/>
                <w:sz w:val="20"/>
              </w:rPr>
              <w:t>
89.</w:t>
            </w:r>
          </w:p>
          <w:bookmarkEnd w:id="17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5 саны.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747"/>
          <w:p>
            <w:pPr>
              <w:spacing w:after="20"/>
              <w:ind w:left="20"/>
              <w:jc w:val="both"/>
            </w:pPr>
            <w:r>
              <w:rPr>
                <w:rFonts w:ascii="Times New Roman"/>
                <w:b w:val="false"/>
                <w:i w:val="false"/>
                <w:color w:val="000000"/>
                <w:sz w:val="20"/>
              </w:rPr>
              <w:t>
90.</w:t>
            </w:r>
          </w:p>
          <w:bookmarkEnd w:id="17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 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748"/>
          <w:p>
            <w:pPr>
              <w:spacing w:after="20"/>
              <w:ind w:left="20"/>
              <w:jc w:val="both"/>
            </w:pPr>
            <w:r>
              <w:rPr>
                <w:rFonts w:ascii="Times New Roman"/>
                <w:b w:val="false"/>
                <w:i w:val="false"/>
                <w:color w:val="000000"/>
                <w:sz w:val="20"/>
              </w:rPr>
              <w:t>
91.</w:t>
            </w:r>
          </w:p>
          <w:bookmarkEnd w:id="17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749"/>
          <w:p>
            <w:pPr>
              <w:spacing w:after="20"/>
              <w:ind w:left="20"/>
              <w:jc w:val="both"/>
            </w:pPr>
            <w:r>
              <w:rPr>
                <w:rFonts w:ascii="Times New Roman"/>
                <w:b w:val="false"/>
                <w:i w:val="false"/>
                <w:color w:val="000000"/>
                <w:sz w:val="20"/>
              </w:rPr>
              <w:t>
92.</w:t>
            </w:r>
          </w:p>
          <w:bookmarkEnd w:id="17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таңбасы. Қосымша тапсырмалар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750"/>
          <w:p>
            <w:pPr>
              <w:spacing w:after="20"/>
              <w:ind w:left="20"/>
              <w:jc w:val="both"/>
            </w:pPr>
            <w:r>
              <w:rPr>
                <w:rFonts w:ascii="Times New Roman"/>
                <w:b w:val="false"/>
                <w:i w:val="false"/>
                <w:color w:val="000000"/>
                <w:sz w:val="20"/>
              </w:rPr>
              <w:t>
93.</w:t>
            </w:r>
          </w:p>
          <w:bookmarkEnd w:id="17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751"/>
          <w:p>
            <w:pPr>
              <w:spacing w:after="20"/>
              <w:ind w:left="20"/>
              <w:jc w:val="both"/>
            </w:pPr>
            <w:r>
              <w:rPr>
                <w:rFonts w:ascii="Times New Roman"/>
                <w:b w:val="false"/>
                <w:i w:val="false"/>
                <w:color w:val="000000"/>
                <w:sz w:val="20"/>
              </w:rPr>
              <w:t>
94.</w:t>
            </w:r>
          </w:p>
          <w:bookmarkEnd w:id="17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752"/>
          <w:p>
            <w:pPr>
              <w:spacing w:after="20"/>
              <w:ind w:left="20"/>
              <w:jc w:val="both"/>
            </w:pPr>
            <w:r>
              <w:rPr>
                <w:rFonts w:ascii="Times New Roman"/>
                <w:b w:val="false"/>
                <w:i w:val="false"/>
                <w:color w:val="000000"/>
                <w:sz w:val="20"/>
              </w:rPr>
              <w:t>
95.</w:t>
            </w:r>
          </w:p>
          <w:bookmarkEnd w:id="17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амалына жаттығу жұмыстары. Қосымша тапсырмалар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xml:space="preserve">
1-4-сыныптар.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753"/>
          <w:p>
            <w:pPr>
              <w:spacing w:after="20"/>
              <w:ind w:left="20"/>
              <w:jc w:val="both"/>
            </w:pPr>
            <w:r>
              <w:rPr>
                <w:rFonts w:ascii="Times New Roman"/>
                <w:b w:val="false"/>
                <w:i w:val="false"/>
                <w:color w:val="000000"/>
                <w:sz w:val="20"/>
              </w:rPr>
              <w:t>
96.</w:t>
            </w:r>
          </w:p>
          <w:bookmarkEnd w:id="17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754"/>
          <w:p>
            <w:pPr>
              <w:spacing w:after="20"/>
              <w:ind w:left="20"/>
              <w:jc w:val="both"/>
            </w:pPr>
            <w:r>
              <w:rPr>
                <w:rFonts w:ascii="Times New Roman"/>
                <w:b w:val="false"/>
                <w:i w:val="false"/>
                <w:color w:val="000000"/>
                <w:sz w:val="20"/>
              </w:rPr>
              <w:t>
97.</w:t>
            </w:r>
          </w:p>
          <w:bookmarkEnd w:id="17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Кіріспе</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755"/>
          <w:p>
            <w:pPr>
              <w:spacing w:after="20"/>
              <w:ind w:left="20"/>
              <w:jc w:val="both"/>
            </w:pPr>
            <w:r>
              <w:rPr>
                <w:rFonts w:ascii="Times New Roman"/>
                <w:b w:val="false"/>
                <w:i w:val="false"/>
                <w:color w:val="000000"/>
                <w:sz w:val="20"/>
              </w:rPr>
              <w:t>
98.</w:t>
            </w:r>
          </w:p>
          <w:bookmarkEnd w:id="17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таңбасы. Қосымша тапсырмалар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756"/>
          <w:p>
            <w:pPr>
              <w:spacing w:after="20"/>
              <w:ind w:left="20"/>
              <w:jc w:val="both"/>
            </w:pPr>
            <w:r>
              <w:rPr>
                <w:rFonts w:ascii="Times New Roman"/>
                <w:b w:val="false"/>
                <w:i w:val="false"/>
                <w:color w:val="000000"/>
                <w:sz w:val="20"/>
              </w:rPr>
              <w:t>
99.</w:t>
            </w:r>
          </w:p>
          <w:bookmarkEnd w:id="17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757"/>
          <w:p>
            <w:pPr>
              <w:spacing w:after="20"/>
              <w:ind w:left="20"/>
              <w:jc w:val="both"/>
            </w:pPr>
            <w:r>
              <w:rPr>
                <w:rFonts w:ascii="Times New Roman"/>
                <w:b w:val="false"/>
                <w:i w:val="false"/>
                <w:color w:val="000000"/>
                <w:sz w:val="20"/>
              </w:rPr>
              <w:t>
100.</w:t>
            </w:r>
          </w:p>
          <w:bookmarkEnd w:id="17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758"/>
          <w:p>
            <w:pPr>
              <w:spacing w:after="20"/>
              <w:ind w:left="20"/>
              <w:jc w:val="both"/>
            </w:pPr>
            <w:r>
              <w:rPr>
                <w:rFonts w:ascii="Times New Roman"/>
                <w:b w:val="false"/>
                <w:i w:val="false"/>
                <w:color w:val="000000"/>
                <w:sz w:val="20"/>
              </w:rPr>
              <w:t>
101.</w:t>
            </w:r>
          </w:p>
          <w:bookmarkEnd w:id="17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Азайту амалына жаттығу жұмыстары.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759"/>
          <w:p>
            <w:pPr>
              <w:spacing w:after="20"/>
              <w:ind w:left="20"/>
              <w:jc w:val="both"/>
            </w:pPr>
            <w:r>
              <w:rPr>
                <w:rFonts w:ascii="Times New Roman"/>
                <w:b w:val="false"/>
                <w:i w:val="false"/>
                <w:color w:val="000000"/>
                <w:sz w:val="20"/>
              </w:rPr>
              <w:t>
102.</w:t>
            </w:r>
          </w:p>
          <w:bookmarkEnd w:id="17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Жаттығулар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760"/>
          <w:p>
            <w:pPr>
              <w:spacing w:after="20"/>
              <w:ind w:left="20"/>
              <w:jc w:val="both"/>
            </w:pPr>
            <w:r>
              <w:rPr>
                <w:rFonts w:ascii="Times New Roman"/>
                <w:b w:val="false"/>
                <w:i w:val="false"/>
                <w:color w:val="000000"/>
                <w:sz w:val="20"/>
              </w:rPr>
              <w:t>
103.</w:t>
            </w:r>
          </w:p>
          <w:bookmarkEnd w:id="17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Кіріспе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761"/>
          <w:p>
            <w:pPr>
              <w:spacing w:after="20"/>
              <w:ind w:left="20"/>
              <w:jc w:val="both"/>
            </w:pPr>
            <w:r>
              <w:rPr>
                <w:rFonts w:ascii="Times New Roman"/>
                <w:b w:val="false"/>
                <w:i w:val="false"/>
                <w:color w:val="000000"/>
                <w:sz w:val="20"/>
              </w:rPr>
              <w:t>
104.</w:t>
            </w:r>
          </w:p>
          <w:bookmarkEnd w:id="17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Қосу және азайту. Қосымша тапсырмалар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762"/>
          <w:p>
            <w:pPr>
              <w:spacing w:after="20"/>
              <w:ind w:left="20"/>
              <w:jc w:val="both"/>
            </w:pPr>
            <w:r>
              <w:rPr>
                <w:rFonts w:ascii="Times New Roman"/>
                <w:b w:val="false"/>
                <w:i w:val="false"/>
                <w:color w:val="000000"/>
                <w:sz w:val="20"/>
              </w:rPr>
              <w:t>
105.</w:t>
            </w:r>
          </w:p>
          <w:bookmarkEnd w:id="17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Азайту.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763"/>
          <w:p>
            <w:pPr>
              <w:spacing w:after="20"/>
              <w:ind w:left="20"/>
              <w:jc w:val="both"/>
            </w:pPr>
            <w:r>
              <w:rPr>
                <w:rFonts w:ascii="Times New Roman"/>
                <w:b w:val="false"/>
                <w:i w:val="false"/>
                <w:color w:val="000000"/>
                <w:sz w:val="20"/>
              </w:rPr>
              <w:t>
106.</w:t>
            </w:r>
          </w:p>
          <w:bookmarkEnd w:id="17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Алдыңғы сан және кейінгі сан.</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764"/>
          <w:p>
            <w:pPr>
              <w:spacing w:after="20"/>
              <w:ind w:left="20"/>
              <w:jc w:val="both"/>
            </w:pPr>
            <w:r>
              <w:rPr>
                <w:rFonts w:ascii="Times New Roman"/>
                <w:b w:val="false"/>
                <w:i w:val="false"/>
                <w:color w:val="000000"/>
                <w:sz w:val="20"/>
              </w:rPr>
              <w:t>
107.</w:t>
            </w:r>
          </w:p>
          <w:bookmarkEnd w:id="17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Артық, кем, тең.</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765"/>
          <w:p>
            <w:pPr>
              <w:spacing w:after="20"/>
              <w:ind w:left="20"/>
              <w:jc w:val="both"/>
            </w:pPr>
            <w:r>
              <w:rPr>
                <w:rFonts w:ascii="Times New Roman"/>
                <w:b w:val="false"/>
                <w:i w:val="false"/>
                <w:color w:val="000000"/>
                <w:sz w:val="20"/>
              </w:rPr>
              <w:t>
108.</w:t>
            </w:r>
          </w:p>
          <w:bookmarkEnd w:id="17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Онға дейінгі бірдей? Сандарды қосу және азайту.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766"/>
          <w:p>
            <w:pPr>
              <w:spacing w:after="20"/>
              <w:ind w:left="20"/>
              <w:jc w:val="both"/>
            </w:pPr>
            <w:r>
              <w:rPr>
                <w:rFonts w:ascii="Times New Roman"/>
                <w:b w:val="false"/>
                <w:i w:val="false"/>
                <w:color w:val="000000"/>
                <w:sz w:val="20"/>
              </w:rPr>
              <w:t>
109.</w:t>
            </w:r>
          </w:p>
          <w:bookmarkEnd w:id="17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Ондықтарды қосу және азайту.</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767"/>
          <w:p>
            <w:pPr>
              <w:spacing w:after="20"/>
              <w:ind w:left="20"/>
              <w:jc w:val="both"/>
            </w:pPr>
            <w:r>
              <w:rPr>
                <w:rFonts w:ascii="Times New Roman"/>
                <w:b w:val="false"/>
                <w:i w:val="false"/>
                <w:color w:val="000000"/>
                <w:sz w:val="20"/>
              </w:rPr>
              <w:t>
110.</w:t>
            </w:r>
          </w:p>
          <w:bookmarkEnd w:id="17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Теңдеу.</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768"/>
          <w:p>
            <w:pPr>
              <w:spacing w:after="20"/>
              <w:ind w:left="20"/>
              <w:jc w:val="both"/>
            </w:pPr>
            <w:r>
              <w:rPr>
                <w:rFonts w:ascii="Times New Roman"/>
                <w:b w:val="false"/>
                <w:i w:val="false"/>
                <w:color w:val="000000"/>
                <w:sz w:val="20"/>
              </w:rPr>
              <w:t>
111.</w:t>
            </w:r>
          </w:p>
          <w:bookmarkEnd w:id="17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Үш таңбалы сандар.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769"/>
          <w:p>
            <w:pPr>
              <w:spacing w:after="20"/>
              <w:ind w:left="20"/>
              <w:jc w:val="both"/>
            </w:pPr>
            <w:r>
              <w:rPr>
                <w:rFonts w:ascii="Times New Roman"/>
                <w:b w:val="false"/>
                <w:i w:val="false"/>
                <w:color w:val="000000"/>
                <w:sz w:val="20"/>
              </w:rPr>
              <w:t>
112.</w:t>
            </w:r>
          </w:p>
          <w:bookmarkEnd w:id="17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 құралы. </w:t>
            </w:r>
          </w:p>
          <w:p>
            <w:pPr>
              <w:spacing w:after="20"/>
              <w:ind w:left="20"/>
              <w:jc w:val="both"/>
            </w:pPr>
            <w:r>
              <w:rPr>
                <w:rFonts w:ascii="Times New Roman"/>
                <w:b w:val="false"/>
                <w:i w:val="false"/>
                <w:color w:val="000000"/>
                <w:sz w:val="20"/>
              </w:rPr>
              <w:t>
4-сынып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p>
          <w:p>
            <w:pPr>
              <w:spacing w:after="20"/>
              <w:ind w:left="20"/>
              <w:jc w:val="both"/>
            </w:pPr>
            <w:r>
              <w:rPr>
                <w:rFonts w:ascii="Times New Roman"/>
                <w:b w:val="false"/>
                <w:i w:val="false"/>
                <w:color w:val="000000"/>
                <w:sz w:val="20"/>
              </w:rPr>
              <w:t>
А. Козленко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770"/>
          <w:p>
            <w:pPr>
              <w:spacing w:after="20"/>
              <w:ind w:left="20"/>
              <w:jc w:val="both"/>
            </w:pPr>
            <w:r>
              <w:rPr>
                <w:rFonts w:ascii="Times New Roman"/>
                <w:b w:val="false"/>
                <w:i w:val="false"/>
                <w:color w:val="000000"/>
                <w:sz w:val="20"/>
              </w:rPr>
              <w:t>
113.</w:t>
            </w:r>
          </w:p>
          <w:bookmarkEnd w:id="17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7 санын қосу және азайту. </w:t>
            </w:r>
          </w:p>
          <w:p>
            <w:pPr>
              <w:spacing w:after="20"/>
              <w:ind w:left="20"/>
              <w:jc w:val="both"/>
            </w:pPr>
            <w:r>
              <w:rPr>
                <w:rFonts w:ascii="Times New Roman"/>
                <w:b w:val="false"/>
                <w:i w:val="false"/>
                <w:color w:val="000000"/>
                <w:sz w:val="20"/>
              </w:rPr>
              <w:t>
Электрондық дидактикалық құрал.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771"/>
          <w:p>
            <w:pPr>
              <w:spacing w:after="20"/>
              <w:ind w:left="20"/>
              <w:jc w:val="both"/>
            </w:pPr>
            <w:r>
              <w:rPr>
                <w:rFonts w:ascii="Times New Roman"/>
                <w:b w:val="false"/>
                <w:i w:val="false"/>
                <w:color w:val="000000"/>
                <w:sz w:val="20"/>
              </w:rPr>
              <w:t>
114.</w:t>
            </w:r>
          </w:p>
          <w:bookmarkEnd w:id="17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 туралы түсінік. </w:t>
            </w:r>
          </w:p>
          <w:p>
            <w:pPr>
              <w:spacing w:after="20"/>
              <w:ind w:left="20"/>
              <w:jc w:val="both"/>
            </w:pPr>
            <w:r>
              <w:rPr>
                <w:rFonts w:ascii="Times New Roman"/>
                <w:b w:val="false"/>
                <w:i w:val="false"/>
                <w:color w:val="000000"/>
                <w:sz w:val="20"/>
              </w:rPr>
              <w:t>
Электрондық дидактикалық құрал.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772"/>
          <w:p>
            <w:pPr>
              <w:spacing w:after="20"/>
              <w:ind w:left="20"/>
              <w:jc w:val="both"/>
            </w:pPr>
            <w:r>
              <w:rPr>
                <w:rFonts w:ascii="Times New Roman"/>
                <w:b w:val="false"/>
                <w:i w:val="false"/>
                <w:color w:val="000000"/>
                <w:sz w:val="20"/>
              </w:rPr>
              <w:t>
115.</w:t>
            </w:r>
          </w:p>
          <w:bookmarkEnd w:id="17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Электрондық дидактикалық құрал.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773"/>
          <w:p>
            <w:pPr>
              <w:spacing w:after="20"/>
              <w:ind w:left="20"/>
              <w:jc w:val="both"/>
            </w:pPr>
            <w:r>
              <w:rPr>
                <w:rFonts w:ascii="Times New Roman"/>
                <w:b w:val="false"/>
                <w:i w:val="false"/>
                <w:color w:val="000000"/>
                <w:sz w:val="20"/>
              </w:rPr>
              <w:t>
116.</w:t>
            </w:r>
          </w:p>
          <w:bookmarkEnd w:id="17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32 + 24, 56 – 32 қосу және азайтудың жазбаша тәсілдері. Электрондық дидактикалық құрал. 2-сынып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774"/>
          <w:p>
            <w:pPr>
              <w:spacing w:after="20"/>
              <w:ind w:left="20"/>
              <w:jc w:val="both"/>
            </w:pPr>
            <w:r>
              <w:rPr>
                <w:rFonts w:ascii="Times New Roman"/>
                <w:b w:val="false"/>
                <w:i w:val="false"/>
                <w:color w:val="000000"/>
                <w:sz w:val="20"/>
              </w:rPr>
              <w:t>
117.</w:t>
            </w:r>
          </w:p>
          <w:bookmarkEnd w:id="17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Есептің түрлері және оларды шешудің тәсілдері. Электрондық дидактикалық құрал. 2-сынып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775"/>
          <w:p>
            <w:pPr>
              <w:spacing w:after="20"/>
              <w:ind w:left="20"/>
              <w:jc w:val="both"/>
            </w:pPr>
            <w:r>
              <w:rPr>
                <w:rFonts w:ascii="Times New Roman"/>
                <w:b w:val="false"/>
                <w:i w:val="false"/>
                <w:color w:val="000000"/>
                <w:sz w:val="20"/>
              </w:rPr>
              <w:t>
118.</w:t>
            </w:r>
          </w:p>
          <w:bookmarkEnd w:id="17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p>
          <w:p>
            <w:pPr>
              <w:spacing w:after="20"/>
              <w:ind w:left="20"/>
              <w:jc w:val="both"/>
            </w:pPr>
            <w:r>
              <w:rPr>
                <w:rFonts w:ascii="Times New Roman"/>
                <w:b w:val="false"/>
                <w:i w:val="false"/>
                <w:color w:val="000000"/>
                <w:sz w:val="20"/>
              </w:rPr>
              <w:t>
Электрондық дидактикалық құрал. 2-сынып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776"/>
          <w:p>
            <w:pPr>
              <w:spacing w:after="20"/>
              <w:ind w:left="20"/>
              <w:jc w:val="both"/>
            </w:pPr>
            <w:r>
              <w:rPr>
                <w:rFonts w:ascii="Times New Roman"/>
                <w:b w:val="false"/>
                <w:i w:val="false"/>
                <w:color w:val="000000"/>
                <w:sz w:val="20"/>
              </w:rPr>
              <w:t>
119.</w:t>
            </w:r>
          </w:p>
          <w:bookmarkEnd w:id="17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Геометриалық фигуралар. </w:t>
            </w:r>
          </w:p>
          <w:p>
            <w:pPr>
              <w:spacing w:after="20"/>
              <w:ind w:left="20"/>
              <w:jc w:val="both"/>
            </w:pPr>
            <w:r>
              <w:rPr>
                <w:rFonts w:ascii="Times New Roman"/>
                <w:b w:val="false"/>
                <w:i w:val="false"/>
                <w:color w:val="000000"/>
                <w:sz w:val="20"/>
              </w:rPr>
              <w:t>
Электрондық дидактикалық құрал.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777"/>
          <w:p>
            <w:pPr>
              <w:spacing w:after="20"/>
              <w:ind w:left="20"/>
              <w:jc w:val="both"/>
            </w:pPr>
            <w:r>
              <w:rPr>
                <w:rFonts w:ascii="Times New Roman"/>
                <w:b w:val="false"/>
                <w:i w:val="false"/>
                <w:color w:val="000000"/>
                <w:sz w:val="20"/>
              </w:rPr>
              <w:t>
120.</w:t>
            </w:r>
          </w:p>
          <w:bookmarkEnd w:id="17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p>
          <w:p>
            <w:pPr>
              <w:spacing w:after="20"/>
              <w:ind w:left="20"/>
              <w:jc w:val="both"/>
            </w:pPr>
            <w:r>
              <w:rPr>
                <w:rFonts w:ascii="Times New Roman"/>
                <w:b w:val="false"/>
                <w:i w:val="false"/>
                <w:color w:val="000000"/>
                <w:sz w:val="20"/>
              </w:rPr>
              <w:t>
Электрондық дидактикалық құрал.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778"/>
          <w:p>
            <w:pPr>
              <w:spacing w:after="20"/>
              <w:ind w:left="20"/>
              <w:jc w:val="both"/>
            </w:pPr>
            <w:r>
              <w:rPr>
                <w:rFonts w:ascii="Times New Roman"/>
                <w:b w:val="false"/>
                <w:i w:val="false"/>
                <w:color w:val="000000"/>
                <w:sz w:val="20"/>
              </w:rPr>
              <w:t>
121.</w:t>
            </w:r>
          </w:p>
          <w:bookmarkEnd w:id="17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Тестілер. Электрондық дидактикалық құрал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779"/>
          <w:p>
            <w:pPr>
              <w:spacing w:after="20"/>
              <w:ind w:left="20"/>
              <w:jc w:val="both"/>
            </w:pPr>
            <w:r>
              <w:rPr>
                <w:rFonts w:ascii="Times New Roman"/>
                <w:b w:val="false"/>
                <w:i w:val="false"/>
                <w:color w:val="000000"/>
                <w:sz w:val="20"/>
              </w:rPr>
              <w:t>
122.</w:t>
            </w:r>
          </w:p>
          <w:bookmarkEnd w:id="17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Тікбұрышты параллелепипед. Электрондық дидактикалық құрал.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780"/>
          <w:p>
            <w:pPr>
              <w:spacing w:after="20"/>
              <w:ind w:left="20"/>
              <w:jc w:val="both"/>
            </w:pPr>
            <w:r>
              <w:rPr>
                <w:rFonts w:ascii="Times New Roman"/>
                <w:b w:val="false"/>
                <w:i w:val="false"/>
                <w:color w:val="000000"/>
                <w:sz w:val="20"/>
              </w:rPr>
              <w:t>
123.</w:t>
            </w:r>
          </w:p>
          <w:bookmarkEnd w:id="17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Есептер жинағы. </w:t>
            </w:r>
          </w:p>
          <w:p>
            <w:pPr>
              <w:spacing w:after="20"/>
              <w:ind w:left="20"/>
              <w:jc w:val="both"/>
            </w:pPr>
            <w:r>
              <w:rPr>
                <w:rFonts w:ascii="Times New Roman"/>
                <w:b w:val="false"/>
                <w:i w:val="false"/>
                <w:color w:val="000000"/>
                <w:sz w:val="20"/>
              </w:rPr>
              <w:t>
Электрондық дидактикалық құрал.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781"/>
          <w:p>
            <w:pPr>
              <w:spacing w:after="20"/>
              <w:ind w:left="20"/>
              <w:jc w:val="both"/>
            </w:pPr>
            <w:r>
              <w:rPr>
                <w:rFonts w:ascii="Times New Roman"/>
                <w:b w:val="false"/>
                <w:i w:val="false"/>
                <w:color w:val="000000"/>
                <w:sz w:val="20"/>
              </w:rPr>
              <w:t>
124.</w:t>
            </w:r>
          </w:p>
          <w:bookmarkEnd w:id="17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Көбейту кестесі. Электрондық симулятор. </w:t>
            </w:r>
          </w:p>
          <w:p>
            <w:pPr>
              <w:spacing w:after="20"/>
              <w:ind w:left="20"/>
              <w:jc w:val="both"/>
            </w:pPr>
            <w:r>
              <w:rPr>
                <w:rFonts w:ascii="Times New Roman"/>
                <w:b w:val="false"/>
                <w:i w:val="false"/>
                <w:color w:val="000000"/>
                <w:sz w:val="20"/>
              </w:rPr>
              <w:t>
3-сынып.</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82"/>
          <w:p>
            <w:pPr>
              <w:spacing w:after="20"/>
              <w:ind w:left="20"/>
              <w:jc w:val="both"/>
            </w:pPr>
            <w:r>
              <w:rPr>
                <w:rFonts w:ascii="Times New Roman"/>
                <w:b w:val="false"/>
                <w:i w:val="false"/>
                <w:color w:val="000000"/>
                <w:sz w:val="20"/>
              </w:rPr>
              <w:t>
125.</w:t>
            </w:r>
          </w:p>
          <w:bookmarkEnd w:id="17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783"/>
          <w:p>
            <w:pPr>
              <w:spacing w:after="20"/>
              <w:ind w:left="20"/>
              <w:jc w:val="both"/>
            </w:pPr>
            <w:r>
              <w:rPr>
                <w:rFonts w:ascii="Times New Roman"/>
                <w:b w:val="false"/>
                <w:i w:val="false"/>
                <w:color w:val="000000"/>
                <w:sz w:val="20"/>
              </w:rPr>
              <w:t>
126.</w:t>
            </w:r>
          </w:p>
          <w:bookmarkEnd w:id="17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784"/>
          <w:p>
            <w:pPr>
              <w:spacing w:after="20"/>
              <w:ind w:left="20"/>
              <w:jc w:val="both"/>
            </w:pPr>
            <w:r>
              <w:rPr>
                <w:rFonts w:ascii="Times New Roman"/>
                <w:b w:val="false"/>
                <w:i w:val="false"/>
                <w:color w:val="000000"/>
                <w:sz w:val="20"/>
              </w:rPr>
              <w:t>
127.</w:t>
            </w:r>
          </w:p>
          <w:bookmarkEnd w:id="17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785"/>
          <w:p>
            <w:pPr>
              <w:spacing w:after="20"/>
              <w:ind w:left="20"/>
              <w:jc w:val="both"/>
            </w:pPr>
            <w:r>
              <w:rPr>
                <w:rFonts w:ascii="Times New Roman"/>
                <w:b w:val="false"/>
                <w:i w:val="false"/>
                <w:color w:val="000000"/>
                <w:sz w:val="20"/>
              </w:rPr>
              <w:t>
128.</w:t>
            </w:r>
          </w:p>
          <w:bookmarkEnd w:id="17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786"/>
          <w:p>
            <w:pPr>
              <w:spacing w:after="20"/>
              <w:ind w:left="20"/>
              <w:jc w:val="both"/>
            </w:pPr>
            <w:r>
              <w:rPr>
                <w:rFonts w:ascii="Times New Roman"/>
                <w:b w:val="false"/>
                <w:i w:val="false"/>
                <w:color w:val="000000"/>
                <w:sz w:val="20"/>
              </w:rPr>
              <w:t>
129.</w:t>
            </w:r>
          </w:p>
          <w:bookmarkEnd w:id="17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787"/>
          <w:p>
            <w:pPr>
              <w:spacing w:after="20"/>
              <w:ind w:left="20"/>
              <w:jc w:val="both"/>
            </w:pPr>
            <w:r>
              <w:rPr>
                <w:rFonts w:ascii="Times New Roman"/>
                <w:b w:val="false"/>
                <w:i w:val="false"/>
                <w:color w:val="000000"/>
                <w:sz w:val="20"/>
              </w:rPr>
              <w:t>
130.</w:t>
            </w:r>
          </w:p>
          <w:bookmarkEnd w:id="17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788"/>
          <w:p>
            <w:pPr>
              <w:spacing w:after="20"/>
              <w:ind w:left="20"/>
              <w:jc w:val="both"/>
            </w:pPr>
            <w:r>
              <w:rPr>
                <w:rFonts w:ascii="Times New Roman"/>
                <w:b w:val="false"/>
                <w:i w:val="false"/>
                <w:color w:val="000000"/>
                <w:sz w:val="20"/>
              </w:rPr>
              <w:t>
131.</w:t>
            </w:r>
          </w:p>
          <w:bookmarkEnd w:id="17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789"/>
          <w:p>
            <w:pPr>
              <w:spacing w:after="20"/>
              <w:ind w:left="20"/>
              <w:jc w:val="both"/>
            </w:pPr>
            <w:r>
              <w:rPr>
                <w:rFonts w:ascii="Times New Roman"/>
                <w:b w:val="false"/>
                <w:i w:val="false"/>
                <w:color w:val="000000"/>
                <w:sz w:val="20"/>
              </w:rPr>
              <w:t>
132.</w:t>
            </w:r>
          </w:p>
          <w:bookmarkEnd w:id="17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790"/>
          <w:p>
            <w:pPr>
              <w:spacing w:after="20"/>
              <w:ind w:left="20"/>
              <w:jc w:val="both"/>
            </w:pPr>
            <w:r>
              <w:rPr>
                <w:rFonts w:ascii="Times New Roman"/>
                <w:b w:val="false"/>
                <w:i w:val="false"/>
                <w:color w:val="000000"/>
                <w:sz w:val="20"/>
              </w:rPr>
              <w:t>
133.</w:t>
            </w:r>
          </w:p>
          <w:bookmarkEnd w:id="17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791"/>
          <w:p>
            <w:pPr>
              <w:spacing w:after="20"/>
              <w:ind w:left="20"/>
              <w:jc w:val="both"/>
            </w:pPr>
            <w:r>
              <w:rPr>
                <w:rFonts w:ascii="Times New Roman"/>
                <w:b w:val="false"/>
                <w:i w:val="false"/>
                <w:color w:val="000000"/>
                <w:sz w:val="20"/>
              </w:rPr>
              <w:t>
134.</w:t>
            </w:r>
          </w:p>
          <w:bookmarkEnd w:id="17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Ауа райы.</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792"/>
          <w:p>
            <w:pPr>
              <w:spacing w:after="20"/>
              <w:ind w:left="20"/>
              <w:jc w:val="both"/>
            </w:pPr>
            <w:r>
              <w:rPr>
                <w:rFonts w:ascii="Times New Roman"/>
                <w:b w:val="false"/>
                <w:i w:val="false"/>
                <w:color w:val="000000"/>
                <w:sz w:val="20"/>
              </w:rPr>
              <w:t>
135.</w:t>
            </w:r>
          </w:p>
          <w:bookmarkEnd w:id="17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Дала өсімдіктері мен жануарлары.</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793"/>
          <w:p>
            <w:pPr>
              <w:spacing w:after="20"/>
              <w:ind w:left="20"/>
              <w:jc w:val="both"/>
            </w:pPr>
            <w:r>
              <w:rPr>
                <w:rFonts w:ascii="Times New Roman"/>
                <w:b w:val="false"/>
                <w:i w:val="false"/>
                <w:color w:val="000000"/>
                <w:sz w:val="20"/>
              </w:rPr>
              <w:t>
136.</w:t>
            </w:r>
          </w:p>
          <w:bookmarkEnd w:id="17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Орман-тоғай өсімдіктері мен жануарлары.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794"/>
          <w:p>
            <w:pPr>
              <w:spacing w:after="20"/>
              <w:ind w:left="20"/>
              <w:jc w:val="both"/>
            </w:pPr>
            <w:r>
              <w:rPr>
                <w:rFonts w:ascii="Times New Roman"/>
                <w:b w:val="false"/>
                <w:i w:val="false"/>
                <w:color w:val="000000"/>
                <w:sz w:val="20"/>
              </w:rPr>
              <w:t>
137.</w:t>
            </w:r>
          </w:p>
          <w:bookmarkEnd w:id="17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Су қоймасы өсімдіктері мен жануарлары. Электрондық оқу-әдістемелік кешен.</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795"/>
          <w:p>
            <w:pPr>
              <w:spacing w:after="20"/>
              <w:ind w:left="20"/>
              <w:jc w:val="both"/>
            </w:pPr>
            <w:r>
              <w:rPr>
                <w:rFonts w:ascii="Times New Roman"/>
                <w:b w:val="false"/>
                <w:i w:val="false"/>
                <w:color w:val="000000"/>
                <w:sz w:val="20"/>
              </w:rPr>
              <w:t>
138.</w:t>
            </w:r>
          </w:p>
          <w:bookmarkEnd w:id="17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Топырақ.</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796"/>
          <w:p>
            <w:pPr>
              <w:spacing w:after="20"/>
              <w:ind w:left="20"/>
              <w:jc w:val="both"/>
            </w:pPr>
            <w:r>
              <w:rPr>
                <w:rFonts w:ascii="Times New Roman"/>
                <w:b w:val="false"/>
                <w:i w:val="false"/>
                <w:color w:val="000000"/>
                <w:sz w:val="20"/>
              </w:rPr>
              <w:t>
139.</w:t>
            </w:r>
          </w:p>
          <w:bookmarkEnd w:id="17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Шалғын өсімдіктері мен жануарлары.</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797"/>
          <w:p>
            <w:pPr>
              <w:spacing w:after="20"/>
              <w:ind w:left="20"/>
              <w:jc w:val="both"/>
            </w:pPr>
            <w:r>
              <w:rPr>
                <w:rFonts w:ascii="Times New Roman"/>
                <w:b w:val="false"/>
                <w:i w:val="false"/>
                <w:color w:val="000000"/>
                <w:sz w:val="20"/>
              </w:rPr>
              <w:t>
140.</w:t>
            </w:r>
          </w:p>
          <w:bookmarkEnd w:id="17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Шөлді аймақ өсімдіктері мен жануарлары. Электрондық оқу-әдістемелік кешен. </w:t>
            </w:r>
          </w:p>
          <w:p>
            <w:pPr>
              <w:spacing w:after="20"/>
              <w:ind w:left="20"/>
              <w:jc w:val="both"/>
            </w:pPr>
            <w:r>
              <w:rPr>
                <w:rFonts w:ascii="Times New Roman"/>
                <w:b w:val="false"/>
                <w:i w:val="false"/>
                <w:color w:val="000000"/>
                <w:sz w:val="20"/>
              </w:rPr>
              <w:t>
1-4-сыныптар.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798"/>
          <w:p>
            <w:pPr>
              <w:spacing w:after="20"/>
              <w:ind w:left="20"/>
              <w:jc w:val="both"/>
            </w:pPr>
            <w:r>
              <w:rPr>
                <w:rFonts w:ascii="Times New Roman"/>
                <w:b w:val="false"/>
                <w:i w:val="false"/>
                <w:color w:val="000000"/>
                <w:sz w:val="20"/>
              </w:rPr>
              <w:t>
141.</w:t>
            </w:r>
          </w:p>
          <w:bookmarkEnd w:id="17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Өсімдіктер. Электрондық дидактикалық құрал.</w:t>
            </w:r>
          </w:p>
          <w:p>
            <w:pPr>
              <w:spacing w:after="20"/>
              <w:ind w:left="20"/>
              <w:jc w:val="both"/>
            </w:pPr>
            <w:r>
              <w:rPr>
                <w:rFonts w:ascii="Times New Roman"/>
                <w:b w:val="false"/>
                <w:i w:val="false"/>
                <w:color w:val="000000"/>
                <w:sz w:val="20"/>
              </w:rPr>
              <w:t>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799"/>
          <w:p>
            <w:pPr>
              <w:spacing w:after="20"/>
              <w:ind w:left="20"/>
              <w:jc w:val="both"/>
            </w:pPr>
            <w:r>
              <w:rPr>
                <w:rFonts w:ascii="Times New Roman"/>
                <w:b w:val="false"/>
                <w:i w:val="false"/>
                <w:color w:val="000000"/>
                <w:sz w:val="20"/>
              </w:rPr>
              <w:t>
142.</w:t>
            </w:r>
          </w:p>
          <w:bookmarkEnd w:id="17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Тестілер. Электрондық дидактикалық құрал. </w:t>
            </w:r>
          </w:p>
          <w:p>
            <w:pPr>
              <w:spacing w:after="20"/>
              <w:ind w:left="20"/>
              <w:jc w:val="both"/>
            </w:pPr>
            <w:r>
              <w:rPr>
                <w:rFonts w:ascii="Times New Roman"/>
                <w:b w:val="false"/>
                <w:i w:val="false"/>
                <w:color w:val="000000"/>
                <w:sz w:val="20"/>
              </w:rPr>
              <w:t>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800"/>
          <w:p>
            <w:pPr>
              <w:spacing w:after="20"/>
              <w:ind w:left="20"/>
              <w:jc w:val="both"/>
            </w:pPr>
            <w:r>
              <w:rPr>
                <w:rFonts w:ascii="Times New Roman"/>
                <w:b w:val="false"/>
                <w:i w:val="false"/>
                <w:color w:val="000000"/>
                <w:sz w:val="20"/>
              </w:rPr>
              <w:t>
143.</w:t>
            </w:r>
          </w:p>
          <w:bookmarkEnd w:id="18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Қазақстан Республикасы. Электрондық дидактикалық құрал. </w:t>
            </w:r>
          </w:p>
          <w:p>
            <w:pPr>
              <w:spacing w:after="20"/>
              <w:ind w:left="20"/>
              <w:jc w:val="both"/>
            </w:pPr>
            <w:r>
              <w:rPr>
                <w:rFonts w:ascii="Times New Roman"/>
                <w:b w:val="false"/>
                <w:i w:val="false"/>
                <w:color w:val="000000"/>
                <w:sz w:val="20"/>
              </w:rPr>
              <w:t>
1-4-сыныптар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801"/>
          <w:p>
            <w:pPr>
              <w:spacing w:after="20"/>
              <w:ind w:left="20"/>
              <w:jc w:val="both"/>
            </w:pPr>
            <w:r>
              <w:rPr>
                <w:rFonts w:ascii="Times New Roman"/>
                <w:b w:val="false"/>
                <w:i w:val="false"/>
                <w:color w:val="000000"/>
                <w:sz w:val="20"/>
              </w:rPr>
              <w:t>
144.</w:t>
            </w:r>
          </w:p>
          <w:bookmarkEnd w:id="18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Тестілер. </w:t>
            </w:r>
          </w:p>
          <w:p>
            <w:pPr>
              <w:spacing w:after="20"/>
              <w:ind w:left="20"/>
              <w:jc w:val="both"/>
            </w:pPr>
            <w:r>
              <w:rPr>
                <w:rFonts w:ascii="Times New Roman"/>
                <w:b w:val="false"/>
                <w:i w:val="false"/>
                <w:color w:val="000000"/>
                <w:sz w:val="20"/>
              </w:rPr>
              <w:t xml:space="preserve">
Электрондық дидактикалық құрал. </w:t>
            </w:r>
          </w:p>
          <w:p>
            <w:pPr>
              <w:spacing w:after="20"/>
              <w:ind w:left="20"/>
              <w:jc w:val="both"/>
            </w:pPr>
            <w:r>
              <w:rPr>
                <w:rFonts w:ascii="Times New Roman"/>
                <w:b w:val="false"/>
                <w:i w:val="false"/>
                <w:color w:val="000000"/>
                <w:sz w:val="20"/>
              </w:rPr>
              <w:t>
2-сынып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802"/>
          <w:p>
            <w:pPr>
              <w:spacing w:after="20"/>
              <w:ind w:left="20"/>
              <w:jc w:val="both"/>
            </w:pPr>
            <w:r>
              <w:rPr>
                <w:rFonts w:ascii="Times New Roman"/>
                <w:b w:val="false"/>
                <w:i w:val="false"/>
                <w:color w:val="000000"/>
                <w:sz w:val="20"/>
              </w:rPr>
              <w:t>
145.</w:t>
            </w:r>
          </w:p>
          <w:bookmarkEnd w:id="18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Кіріспе сабақ. Электрондық дидактикалық құрал. </w:t>
            </w:r>
          </w:p>
          <w:p>
            <w:pPr>
              <w:spacing w:after="20"/>
              <w:ind w:left="20"/>
              <w:jc w:val="both"/>
            </w:pPr>
            <w:r>
              <w:rPr>
                <w:rFonts w:ascii="Times New Roman"/>
                <w:b w:val="false"/>
                <w:i w:val="false"/>
                <w:color w:val="000000"/>
                <w:sz w:val="20"/>
              </w:rPr>
              <w:t>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803"/>
          <w:p>
            <w:pPr>
              <w:spacing w:after="20"/>
              <w:ind w:left="20"/>
              <w:jc w:val="both"/>
            </w:pPr>
            <w:r>
              <w:rPr>
                <w:rFonts w:ascii="Times New Roman"/>
                <w:b w:val="false"/>
                <w:i w:val="false"/>
                <w:color w:val="000000"/>
                <w:sz w:val="20"/>
              </w:rPr>
              <w:t>
146.</w:t>
            </w:r>
          </w:p>
          <w:bookmarkEnd w:id="18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Зертханалық жұмыстар. </w:t>
            </w:r>
          </w:p>
          <w:p>
            <w:pPr>
              <w:spacing w:after="20"/>
              <w:ind w:left="20"/>
              <w:jc w:val="both"/>
            </w:pPr>
            <w:r>
              <w:rPr>
                <w:rFonts w:ascii="Times New Roman"/>
                <w:b w:val="false"/>
                <w:i w:val="false"/>
                <w:color w:val="000000"/>
                <w:sz w:val="20"/>
              </w:rPr>
              <w:t xml:space="preserve">
Электрондық дидактикалық құрал. </w:t>
            </w:r>
          </w:p>
          <w:p>
            <w:pPr>
              <w:spacing w:after="20"/>
              <w:ind w:left="20"/>
              <w:jc w:val="both"/>
            </w:pPr>
            <w:r>
              <w:rPr>
                <w:rFonts w:ascii="Times New Roman"/>
                <w:b w:val="false"/>
                <w:i w:val="false"/>
                <w:color w:val="000000"/>
                <w:sz w:val="20"/>
              </w:rPr>
              <w:t>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804"/>
          <w:p>
            <w:pPr>
              <w:spacing w:after="20"/>
              <w:ind w:left="20"/>
              <w:jc w:val="both"/>
            </w:pPr>
            <w:r>
              <w:rPr>
                <w:rFonts w:ascii="Times New Roman"/>
                <w:b w:val="false"/>
                <w:i w:val="false"/>
                <w:color w:val="000000"/>
                <w:sz w:val="20"/>
              </w:rPr>
              <w:t>
147.</w:t>
            </w:r>
          </w:p>
          <w:bookmarkEnd w:id="18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Тестілер. Электрондық дидактикалық құрал.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05"/>
          <w:p>
            <w:pPr>
              <w:spacing w:after="20"/>
              <w:ind w:left="20"/>
              <w:jc w:val="both"/>
            </w:pPr>
            <w:r>
              <w:rPr>
                <w:rFonts w:ascii="Times New Roman"/>
                <w:b w:val="false"/>
                <w:i w:val="false"/>
                <w:color w:val="000000"/>
                <w:sz w:val="20"/>
              </w:rPr>
              <w:t>
148.</w:t>
            </w:r>
          </w:p>
          <w:bookmarkEnd w:id="18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806"/>
          <w:p>
            <w:pPr>
              <w:spacing w:after="20"/>
              <w:ind w:left="20"/>
              <w:jc w:val="both"/>
            </w:pPr>
            <w:r>
              <w:rPr>
                <w:rFonts w:ascii="Times New Roman"/>
                <w:b w:val="false"/>
                <w:i w:val="false"/>
                <w:color w:val="000000"/>
                <w:sz w:val="20"/>
              </w:rPr>
              <w:t>
149.</w:t>
            </w:r>
          </w:p>
          <w:bookmarkEnd w:id="18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807"/>
          <w:p>
            <w:pPr>
              <w:spacing w:after="20"/>
              <w:ind w:left="20"/>
              <w:jc w:val="both"/>
            </w:pPr>
            <w:r>
              <w:rPr>
                <w:rFonts w:ascii="Times New Roman"/>
                <w:b w:val="false"/>
                <w:i w:val="false"/>
                <w:color w:val="000000"/>
                <w:sz w:val="20"/>
              </w:rPr>
              <w:t>
150.</w:t>
            </w:r>
          </w:p>
          <w:bookmarkEnd w:id="18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808"/>
          <w:p>
            <w:pPr>
              <w:spacing w:after="20"/>
              <w:ind w:left="20"/>
              <w:jc w:val="both"/>
            </w:pPr>
            <w:r>
              <w:rPr>
                <w:rFonts w:ascii="Times New Roman"/>
                <w:b w:val="false"/>
                <w:i w:val="false"/>
                <w:color w:val="000000"/>
                <w:sz w:val="20"/>
              </w:rPr>
              <w:t>
151.</w:t>
            </w:r>
          </w:p>
          <w:bookmarkEnd w:id="18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809"/>
          <w:p>
            <w:pPr>
              <w:spacing w:after="20"/>
              <w:ind w:left="20"/>
              <w:jc w:val="both"/>
            </w:pPr>
            <w:r>
              <w:rPr>
                <w:rFonts w:ascii="Times New Roman"/>
                <w:b w:val="false"/>
                <w:i w:val="false"/>
                <w:color w:val="000000"/>
                <w:sz w:val="20"/>
              </w:rPr>
              <w:t>
152.</w:t>
            </w:r>
          </w:p>
          <w:bookmarkEnd w:id="18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Ахмет Жұбанов.</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810"/>
          <w:p>
            <w:pPr>
              <w:spacing w:after="20"/>
              <w:ind w:left="20"/>
              <w:jc w:val="both"/>
            </w:pPr>
            <w:r>
              <w:rPr>
                <w:rFonts w:ascii="Times New Roman"/>
                <w:b w:val="false"/>
                <w:i w:val="false"/>
                <w:color w:val="000000"/>
                <w:sz w:val="20"/>
              </w:rPr>
              <w:t>
153.</w:t>
            </w:r>
          </w:p>
          <w:bookmarkEnd w:id="18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Әндер.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811"/>
          <w:p>
            <w:pPr>
              <w:spacing w:after="20"/>
              <w:ind w:left="20"/>
              <w:jc w:val="both"/>
            </w:pPr>
            <w:r>
              <w:rPr>
                <w:rFonts w:ascii="Times New Roman"/>
                <w:b w:val="false"/>
                <w:i w:val="false"/>
                <w:color w:val="000000"/>
                <w:sz w:val="20"/>
              </w:rPr>
              <w:t>
154.</w:t>
            </w:r>
          </w:p>
          <w:bookmarkEnd w:id="18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Бақытжан Байқадамов. Электрондық оқу-әдістемелік кешен.</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812"/>
          <w:p>
            <w:pPr>
              <w:spacing w:after="20"/>
              <w:ind w:left="20"/>
              <w:jc w:val="both"/>
            </w:pPr>
            <w:r>
              <w:rPr>
                <w:rFonts w:ascii="Times New Roman"/>
                <w:b w:val="false"/>
                <w:i w:val="false"/>
                <w:color w:val="000000"/>
                <w:sz w:val="20"/>
              </w:rPr>
              <w:t xml:space="preserve">
155.      </w:t>
            </w:r>
          </w:p>
          <w:bookmarkEnd w:id="18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Ғазиза Жұбанова.</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813"/>
          <w:p>
            <w:pPr>
              <w:spacing w:after="20"/>
              <w:ind w:left="20"/>
              <w:jc w:val="both"/>
            </w:pPr>
            <w:r>
              <w:rPr>
                <w:rFonts w:ascii="Times New Roman"/>
                <w:b w:val="false"/>
                <w:i w:val="false"/>
                <w:color w:val="000000"/>
                <w:sz w:val="20"/>
              </w:rPr>
              <w:t xml:space="preserve">
156.      </w:t>
            </w:r>
          </w:p>
          <w:bookmarkEnd w:id="18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Күйлер.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814"/>
          <w:p>
            <w:pPr>
              <w:spacing w:after="20"/>
              <w:ind w:left="20"/>
              <w:jc w:val="both"/>
            </w:pPr>
            <w:r>
              <w:rPr>
                <w:rFonts w:ascii="Times New Roman"/>
                <w:b w:val="false"/>
                <w:i w:val="false"/>
                <w:color w:val="000000"/>
                <w:sz w:val="20"/>
              </w:rPr>
              <w:t>
157.</w:t>
            </w:r>
          </w:p>
          <w:bookmarkEnd w:id="18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Музыкалық аспаптар.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815"/>
          <w:p>
            <w:pPr>
              <w:spacing w:after="20"/>
              <w:ind w:left="20"/>
              <w:jc w:val="both"/>
            </w:pPr>
            <w:r>
              <w:rPr>
                <w:rFonts w:ascii="Times New Roman"/>
                <w:b w:val="false"/>
                <w:i w:val="false"/>
                <w:color w:val="000000"/>
                <w:sz w:val="20"/>
              </w:rPr>
              <w:t>
158.</w:t>
            </w:r>
          </w:p>
          <w:bookmarkEnd w:id="18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Нұрғиса Тілендиев.</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816"/>
          <w:p>
            <w:pPr>
              <w:spacing w:after="20"/>
              <w:ind w:left="20"/>
              <w:jc w:val="both"/>
            </w:pPr>
            <w:r>
              <w:rPr>
                <w:rFonts w:ascii="Times New Roman"/>
                <w:b w:val="false"/>
                <w:i w:val="false"/>
                <w:color w:val="000000"/>
                <w:sz w:val="20"/>
              </w:rPr>
              <w:t>
159.</w:t>
            </w:r>
          </w:p>
          <w:bookmarkEnd w:id="18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Интерактивтік тапсырмалар. </w:t>
            </w:r>
          </w:p>
          <w:p>
            <w:pPr>
              <w:spacing w:after="20"/>
              <w:ind w:left="20"/>
              <w:jc w:val="both"/>
            </w:pPr>
            <w:r>
              <w:rPr>
                <w:rFonts w:ascii="Times New Roman"/>
                <w:b w:val="false"/>
                <w:i w:val="false"/>
                <w:color w:val="000000"/>
                <w:sz w:val="20"/>
              </w:rPr>
              <w:t xml:space="preserve">
Электрондық дидактикалық құрал. </w:t>
            </w:r>
          </w:p>
          <w:p>
            <w:pPr>
              <w:spacing w:after="20"/>
              <w:ind w:left="20"/>
              <w:jc w:val="both"/>
            </w:pPr>
            <w:r>
              <w:rPr>
                <w:rFonts w:ascii="Times New Roman"/>
                <w:b w:val="false"/>
                <w:i w:val="false"/>
                <w:color w:val="000000"/>
                <w:sz w:val="20"/>
              </w:rPr>
              <w:t>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817"/>
          <w:p>
            <w:pPr>
              <w:spacing w:after="20"/>
              <w:ind w:left="20"/>
              <w:jc w:val="both"/>
            </w:pPr>
            <w:r>
              <w:rPr>
                <w:rFonts w:ascii="Times New Roman"/>
                <w:b w:val="false"/>
                <w:i w:val="false"/>
                <w:color w:val="000000"/>
                <w:sz w:val="20"/>
              </w:rPr>
              <w:t>
160.</w:t>
            </w:r>
          </w:p>
          <w:bookmarkEnd w:id="18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Музыкалық көңіл-күй </w:t>
            </w:r>
          </w:p>
          <w:p>
            <w:pPr>
              <w:spacing w:after="20"/>
              <w:ind w:left="20"/>
              <w:jc w:val="both"/>
            </w:pPr>
            <w:r>
              <w:rPr>
                <w:rFonts w:ascii="Times New Roman"/>
                <w:b w:val="false"/>
                <w:i w:val="false"/>
                <w:color w:val="000000"/>
                <w:sz w:val="20"/>
              </w:rPr>
              <w:t xml:space="preserve">
Электрондық дидактикалық құрал. </w:t>
            </w:r>
          </w:p>
          <w:p>
            <w:pPr>
              <w:spacing w:after="20"/>
              <w:ind w:left="20"/>
              <w:jc w:val="both"/>
            </w:pPr>
            <w:r>
              <w:rPr>
                <w:rFonts w:ascii="Times New Roman"/>
                <w:b w:val="false"/>
                <w:i w:val="false"/>
                <w:color w:val="000000"/>
                <w:sz w:val="20"/>
              </w:rPr>
              <w:t>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818"/>
          <w:p>
            <w:pPr>
              <w:spacing w:after="20"/>
              <w:ind w:left="20"/>
              <w:jc w:val="both"/>
            </w:pPr>
            <w:r>
              <w:rPr>
                <w:rFonts w:ascii="Times New Roman"/>
                <w:b w:val="false"/>
                <w:i w:val="false"/>
                <w:color w:val="000000"/>
                <w:sz w:val="20"/>
              </w:rPr>
              <w:t>
161.</w:t>
            </w:r>
          </w:p>
          <w:bookmarkEnd w:id="18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Қазақтың музыкалық аспаптары. Электрондық дидактикалық құрал. </w:t>
            </w:r>
          </w:p>
          <w:p>
            <w:pPr>
              <w:spacing w:after="20"/>
              <w:ind w:left="20"/>
              <w:jc w:val="both"/>
            </w:pPr>
            <w:r>
              <w:rPr>
                <w:rFonts w:ascii="Times New Roman"/>
                <w:b w:val="false"/>
                <w:i w:val="false"/>
                <w:color w:val="000000"/>
                <w:sz w:val="20"/>
              </w:rPr>
              <w:t>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819"/>
          <w:p>
            <w:pPr>
              <w:spacing w:after="20"/>
              <w:ind w:left="20"/>
              <w:jc w:val="both"/>
            </w:pPr>
            <w:r>
              <w:rPr>
                <w:rFonts w:ascii="Times New Roman"/>
                <w:b w:val="false"/>
                <w:i w:val="false"/>
                <w:color w:val="000000"/>
                <w:sz w:val="20"/>
              </w:rPr>
              <w:t>
162.</w:t>
            </w:r>
          </w:p>
          <w:bookmarkEnd w:id="18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820"/>
          <w:p>
            <w:pPr>
              <w:spacing w:after="20"/>
              <w:ind w:left="20"/>
              <w:jc w:val="both"/>
            </w:pPr>
            <w:r>
              <w:rPr>
                <w:rFonts w:ascii="Times New Roman"/>
                <w:b w:val="false"/>
                <w:i w:val="false"/>
                <w:color w:val="000000"/>
                <w:sz w:val="20"/>
              </w:rPr>
              <w:t>
163.</w:t>
            </w:r>
          </w:p>
          <w:bookmarkEnd w:id="18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821"/>
          <w:p>
            <w:pPr>
              <w:spacing w:after="20"/>
              <w:ind w:left="20"/>
              <w:jc w:val="both"/>
            </w:pPr>
            <w:r>
              <w:rPr>
                <w:rFonts w:ascii="Times New Roman"/>
                <w:b w:val="false"/>
                <w:i w:val="false"/>
                <w:color w:val="000000"/>
                <w:sz w:val="20"/>
              </w:rPr>
              <w:t>
164.</w:t>
            </w:r>
          </w:p>
          <w:bookmarkEnd w:id="18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822"/>
          <w:p>
            <w:pPr>
              <w:spacing w:after="20"/>
              <w:ind w:left="20"/>
              <w:jc w:val="both"/>
            </w:pPr>
            <w:r>
              <w:rPr>
                <w:rFonts w:ascii="Times New Roman"/>
                <w:b w:val="false"/>
                <w:i w:val="false"/>
                <w:color w:val="000000"/>
                <w:sz w:val="20"/>
              </w:rPr>
              <w:t>
165.</w:t>
            </w:r>
          </w:p>
          <w:bookmarkEnd w:id="18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823"/>
          <w:p>
            <w:pPr>
              <w:spacing w:after="20"/>
              <w:ind w:left="20"/>
              <w:jc w:val="both"/>
            </w:pPr>
            <w:r>
              <w:rPr>
                <w:rFonts w:ascii="Times New Roman"/>
                <w:b w:val="false"/>
                <w:i w:val="false"/>
                <w:color w:val="000000"/>
                <w:sz w:val="20"/>
              </w:rPr>
              <w:t>
166.</w:t>
            </w:r>
          </w:p>
          <w:bookmarkEnd w:id="18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824"/>
          <w:p>
            <w:pPr>
              <w:spacing w:after="20"/>
              <w:ind w:left="20"/>
              <w:jc w:val="both"/>
            </w:pPr>
            <w:r>
              <w:rPr>
                <w:rFonts w:ascii="Times New Roman"/>
                <w:b w:val="false"/>
                <w:i w:val="false"/>
                <w:color w:val="000000"/>
                <w:sz w:val="20"/>
              </w:rPr>
              <w:t>
167.</w:t>
            </w:r>
          </w:p>
          <w:bookmarkEnd w:id="18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p>
          <w:p>
            <w:pPr>
              <w:spacing w:after="20"/>
              <w:ind w:left="20"/>
              <w:jc w:val="both"/>
            </w:pPr>
            <w:r>
              <w:rPr>
                <w:rFonts w:ascii="Times New Roman"/>
                <w:b w:val="false"/>
                <w:i w:val="false"/>
                <w:color w:val="000000"/>
                <w:sz w:val="20"/>
              </w:rPr>
              <w:t>
Мультимедиалық электрондық оқулық.</w:t>
            </w:r>
          </w:p>
          <w:p>
            <w:pPr>
              <w:spacing w:after="20"/>
              <w:ind w:left="20"/>
              <w:jc w:val="both"/>
            </w:pPr>
            <w:r>
              <w:rPr>
                <w:rFonts w:ascii="Times New Roman"/>
                <w:b w:val="false"/>
                <w:i w:val="false"/>
                <w:color w:val="000000"/>
                <w:sz w:val="20"/>
              </w:rPr>
              <w:t>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Волкова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825"/>
          <w:p>
            <w:pPr>
              <w:spacing w:after="20"/>
              <w:ind w:left="20"/>
              <w:jc w:val="both"/>
            </w:pPr>
            <w:r>
              <w:rPr>
                <w:rFonts w:ascii="Times New Roman"/>
                <w:b w:val="false"/>
                <w:i w:val="false"/>
                <w:color w:val="000000"/>
                <w:sz w:val="20"/>
              </w:rPr>
              <w:t>
168.</w:t>
            </w:r>
          </w:p>
          <w:bookmarkEnd w:id="18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Ермексазбен жұмыс істеу.</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826"/>
          <w:p>
            <w:pPr>
              <w:spacing w:after="20"/>
              <w:ind w:left="20"/>
              <w:jc w:val="both"/>
            </w:pPr>
            <w:r>
              <w:rPr>
                <w:rFonts w:ascii="Times New Roman"/>
                <w:b w:val="false"/>
                <w:i w:val="false"/>
                <w:color w:val="000000"/>
                <w:sz w:val="20"/>
              </w:rPr>
              <w:t>
169.</w:t>
            </w:r>
          </w:p>
          <w:bookmarkEnd w:id="18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Қағаздан көркем бұйымдар модельдеу.</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827"/>
          <w:p>
            <w:pPr>
              <w:spacing w:after="20"/>
              <w:ind w:left="20"/>
              <w:jc w:val="both"/>
            </w:pPr>
            <w:r>
              <w:rPr>
                <w:rFonts w:ascii="Times New Roman"/>
                <w:b w:val="false"/>
                <w:i w:val="false"/>
                <w:color w:val="000000"/>
                <w:sz w:val="20"/>
              </w:rPr>
              <w:t>
170.</w:t>
            </w:r>
          </w:p>
          <w:bookmarkEnd w:id="18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Маталар.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828"/>
          <w:p>
            <w:pPr>
              <w:spacing w:after="20"/>
              <w:ind w:left="20"/>
              <w:jc w:val="both"/>
            </w:pPr>
            <w:r>
              <w:rPr>
                <w:rFonts w:ascii="Times New Roman"/>
                <w:b w:val="false"/>
                <w:i w:val="false"/>
                <w:color w:val="000000"/>
                <w:sz w:val="20"/>
              </w:rPr>
              <w:t>
171.</w:t>
            </w:r>
          </w:p>
          <w:bookmarkEnd w:id="18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Табиғи материалдармен жұмыс істеу.</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829"/>
          <w:p>
            <w:pPr>
              <w:spacing w:after="20"/>
              <w:ind w:left="20"/>
              <w:jc w:val="both"/>
            </w:pPr>
            <w:r>
              <w:rPr>
                <w:rFonts w:ascii="Times New Roman"/>
                <w:b w:val="false"/>
                <w:i w:val="false"/>
                <w:color w:val="000000"/>
                <w:sz w:val="20"/>
              </w:rPr>
              <w:t>
172.</w:t>
            </w:r>
          </w:p>
          <w:bookmarkEnd w:id="18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Техникалық үлгілеу.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830"/>
          <w:p>
            <w:pPr>
              <w:spacing w:after="20"/>
              <w:ind w:left="20"/>
              <w:jc w:val="both"/>
            </w:pPr>
            <w:r>
              <w:rPr>
                <w:rFonts w:ascii="Times New Roman"/>
                <w:b w:val="false"/>
                <w:i w:val="false"/>
                <w:color w:val="000000"/>
                <w:sz w:val="20"/>
              </w:rPr>
              <w:t>
173.</w:t>
            </w:r>
          </w:p>
          <w:bookmarkEnd w:id="18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Ұлттық бұйымдар.</w:t>
            </w:r>
          </w:p>
          <w:p>
            <w:pPr>
              <w:spacing w:after="20"/>
              <w:ind w:left="20"/>
              <w:jc w:val="both"/>
            </w:pPr>
            <w:r>
              <w:rPr>
                <w:rFonts w:ascii="Times New Roman"/>
                <w:b w:val="false"/>
                <w:i w:val="false"/>
                <w:color w:val="000000"/>
                <w:sz w:val="20"/>
              </w:rPr>
              <w:t xml:space="preserve">
Электрондық оқу-әдістемеліккешен.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831"/>
          <w:p>
            <w:pPr>
              <w:spacing w:after="20"/>
              <w:ind w:left="20"/>
              <w:jc w:val="both"/>
            </w:pPr>
            <w:r>
              <w:rPr>
                <w:rFonts w:ascii="Times New Roman"/>
                <w:b w:val="false"/>
                <w:i w:val="false"/>
                <w:color w:val="000000"/>
                <w:sz w:val="20"/>
              </w:rPr>
              <w:t>
174.</w:t>
            </w:r>
          </w:p>
          <w:bookmarkEnd w:id="18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Ұлттық киімдер.</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832"/>
          <w:p>
            <w:pPr>
              <w:spacing w:after="20"/>
              <w:ind w:left="20"/>
              <w:jc w:val="both"/>
            </w:pPr>
            <w:r>
              <w:rPr>
                <w:rFonts w:ascii="Times New Roman"/>
                <w:b w:val="false"/>
                <w:i w:val="false"/>
                <w:color w:val="000000"/>
                <w:sz w:val="20"/>
              </w:rPr>
              <w:t>
175.</w:t>
            </w:r>
          </w:p>
          <w:bookmarkEnd w:id="18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Ермексазбен жұмыс жасау Электрондық дидактикалық құрал.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833"/>
          <w:p>
            <w:pPr>
              <w:spacing w:after="20"/>
              <w:ind w:left="20"/>
              <w:jc w:val="both"/>
            </w:pPr>
            <w:r>
              <w:rPr>
                <w:rFonts w:ascii="Times New Roman"/>
                <w:b w:val="false"/>
                <w:i w:val="false"/>
                <w:color w:val="000000"/>
                <w:sz w:val="20"/>
              </w:rPr>
              <w:t>
176.</w:t>
            </w:r>
          </w:p>
          <w:bookmarkEnd w:id="18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Электрондық құрастырушы. Электрондық дидактикалық құрал. </w:t>
            </w:r>
          </w:p>
          <w:p>
            <w:pPr>
              <w:spacing w:after="20"/>
              <w:ind w:left="20"/>
              <w:jc w:val="both"/>
            </w:pPr>
            <w:r>
              <w:rPr>
                <w:rFonts w:ascii="Times New Roman"/>
                <w:b w:val="false"/>
                <w:i w:val="false"/>
                <w:color w:val="000000"/>
                <w:sz w:val="20"/>
              </w:rPr>
              <w:t>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834"/>
          <w:p>
            <w:pPr>
              <w:spacing w:after="20"/>
              <w:ind w:left="20"/>
              <w:jc w:val="both"/>
            </w:pPr>
            <w:r>
              <w:rPr>
                <w:rFonts w:ascii="Times New Roman"/>
                <w:b w:val="false"/>
                <w:i w:val="false"/>
                <w:color w:val="000000"/>
                <w:sz w:val="20"/>
              </w:rPr>
              <w:t>
177.</w:t>
            </w:r>
          </w:p>
          <w:bookmarkEnd w:id="18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Тестілер. Электрондық дидактикалық құрал. </w:t>
            </w:r>
          </w:p>
          <w:p>
            <w:pPr>
              <w:spacing w:after="20"/>
              <w:ind w:left="20"/>
              <w:jc w:val="both"/>
            </w:pPr>
            <w:r>
              <w:rPr>
                <w:rFonts w:ascii="Times New Roman"/>
                <w:b w:val="false"/>
                <w:i w:val="false"/>
                <w:color w:val="000000"/>
                <w:sz w:val="20"/>
              </w:rPr>
              <w:t>
1-4 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835"/>
          <w:p>
            <w:pPr>
              <w:spacing w:after="20"/>
              <w:ind w:left="20"/>
              <w:jc w:val="both"/>
            </w:pPr>
            <w:r>
              <w:rPr>
                <w:rFonts w:ascii="Times New Roman"/>
                <w:b w:val="false"/>
                <w:i w:val="false"/>
                <w:color w:val="000000"/>
                <w:sz w:val="20"/>
              </w:rPr>
              <w:t>
178.</w:t>
            </w:r>
          </w:p>
          <w:bookmarkEnd w:id="18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836"/>
          <w:p>
            <w:pPr>
              <w:spacing w:after="20"/>
              <w:ind w:left="20"/>
              <w:jc w:val="both"/>
            </w:pPr>
            <w:r>
              <w:rPr>
                <w:rFonts w:ascii="Times New Roman"/>
                <w:b w:val="false"/>
                <w:i w:val="false"/>
                <w:color w:val="000000"/>
                <w:sz w:val="20"/>
              </w:rPr>
              <w:t>
179.</w:t>
            </w:r>
          </w:p>
          <w:bookmarkEnd w:id="18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837"/>
          <w:p>
            <w:pPr>
              <w:spacing w:after="20"/>
              <w:ind w:left="20"/>
              <w:jc w:val="both"/>
            </w:pPr>
            <w:r>
              <w:rPr>
                <w:rFonts w:ascii="Times New Roman"/>
                <w:b w:val="false"/>
                <w:i w:val="false"/>
                <w:color w:val="000000"/>
                <w:sz w:val="20"/>
              </w:rPr>
              <w:t>
180.</w:t>
            </w:r>
          </w:p>
          <w:bookmarkEnd w:id="18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Кескіндеме.</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 сыныптар. </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838"/>
          <w:p>
            <w:pPr>
              <w:spacing w:after="20"/>
              <w:ind w:left="20"/>
              <w:jc w:val="both"/>
            </w:pPr>
            <w:r>
              <w:rPr>
                <w:rFonts w:ascii="Times New Roman"/>
                <w:b w:val="false"/>
                <w:i w:val="false"/>
                <w:color w:val="000000"/>
                <w:sz w:val="20"/>
              </w:rPr>
              <w:t>
181.</w:t>
            </w:r>
          </w:p>
          <w:bookmarkEnd w:id="18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Мүсін.</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 сыныптар. </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839"/>
          <w:p>
            <w:pPr>
              <w:spacing w:after="20"/>
              <w:ind w:left="20"/>
              <w:jc w:val="both"/>
            </w:pPr>
            <w:r>
              <w:rPr>
                <w:rFonts w:ascii="Times New Roman"/>
                <w:b w:val="false"/>
                <w:i w:val="false"/>
                <w:color w:val="000000"/>
                <w:sz w:val="20"/>
              </w:rPr>
              <w:t>
182.</w:t>
            </w:r>
          </w:p>
          <w:bookmarkEnd w:id="18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Натюрморт.</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 сыныптар. </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840"/>
          <w:p>
            <w:pPr>
              <w:spacing w:after="20"/>
              <w:ind w:left="20"/>
              <w:jc w:val="both"/>
            </w:pPr>
            <w:r>
              <w:rPr>
                <w:rFonts w:ascii="Times New Roman"/>
                <w:b w:val="false"/>
                <w:i w:val="false"/>
                <w:color w:val="000000"/>
                <w:sz w:val="20"/>
              </w:rPr>
              <w:t>
183.</w:t>
            </w:r>
          </w:p>
          <w:bookmarkEnd w:id="18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Перспектива және оның түрлері.</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841"/>
          <w:p>
            <w:pPr>
              <w:spacing w:after="20"/>
              <w:ind w:left="20"/>
              <w:jc w:val="both"/>
            </w:pPr>
            <w:r>
              <w:rPr>
                <w:rFonts w:ascii="Times New Roman"/>
                <w:b w:val="false"/>
                <w:i w:val="false"/>
                <w:color w:val="000000"/>
                <w:sz w:val="20"/>
              </w:rPr>
              <w:t>
184.</w:t>
            </w:r>
          </w:p>
          <w:bookmarkEnd w:id="18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Портрет және оның түрлері.</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842"/>
          <w:p>
            <w:pPr>
              <w:spacing w:after="20"/>
              <w:ind w:left="20"/>
              <w:jc w:val="both"/>
            </w:pPr>
            <w:r>
              <w:rPr>
                <w:rFonts w:ascii="Times New Roman"/>
                <w:b w:val="false"/>
                <w:i w:val="false"/>
                <w:color w:val="000000"/>
                <w:sz w:val="20"/>
              </w:rPr>
              <w:t>
185.</w:t>
            </w:r>
          </w:p>
          <w:bookmarkEnd w:id="18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Сәндік-қолданбалы өнер.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1-4 сыныптар.</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843"/>
          <w:p>
            <w:pPr>
              <w:spacing w:after="20"/>
              <w:ind w:left="20"/>
              <w:jc w:val="both"/>
            </w:pPr>
            <w:r>
              <w:rPr>
                <w:rFonts w:ascii="Times New Roman"/>
                <w:b w:val="false"/>
                <w:i w:val="false"/>
                <w:color w:val="000000"/>
                <w:sz w:val="20"/>
              </w:rPr>
              <w:t>
186.</w:t>
            </w:r>
          </w:p>
          <w:bookmarkEnd w:id="18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Графика.</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1-4 сыныптар. </w:t>
            </w:r>
          </w:p>
          <w:p>
            <w:pPr>
              <w:spacing w:after="20"/>
              <w:ind w:left="20"/>
              <w:jc w:val="both"/>
            </w:pPr>
            <w:r>
              <w:rPr>
                <w:rFonts w:ascii="Times New Roman"/>
                <w:b w:val="false"/>
                <w:i w:val="false"/>
                <w:color w:val="000000"/>
                <w:sz w:val="20"/>
              </w:rPr>
              <w:t>
www.imektep.kz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844"/>
          <w:p>
            <w:pPr>
              <w:spacing w:after="20"/>
              <w:ind w:left="20"/>
              <w:jc w:val="both"/>
            </w:pPr>
            <w:r>
              <w:rPr>
                <w:rFonts w:ascii="Times New Roman"/>
                <w:b w:val="false"/>
                <w:i w:val="false"/>
                <w:color w:val="000000"/>
                <w:sz w:val="20"/>
              </w:rPr>
              <w:t>
187.</w:t>
            </w:r>
          </w:p>
          <w:bookmarkEnd w:id="18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4-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789"/>
        <w:gridCol w:w="414"/>
        <w:gridCol w:w="862"/>
        <w:gridCol w:w="298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w:t>
            </w:r>
            <w:r>
              <w:br/>
            </w:r>
            <w:r>
              <w:rPr>
                <w:rFonts w:ascii="Times New Roman"/>
                <w:b w:val="false"/>
                <w:i w:val="false"/>
                <w:color w:val="000000"/>
                <w:sz w:val="20"/>
              </w:rPr>
              <w:t xml:space="preserve">
Көктем. (6 тақырып)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w:t>
            </w:r>
            <w:r>
              <w:br/>
            </w:r>
            <w:r>
              <w:rPr>
                <w:rFonts w:ascii="Times New Roman"/>
                <w:b w:val="false"/>
                <w:i w:val="false"/>
                <w:color w:val="000000"/>
                <w:sz w:val="20"/>
              </w:rPr>
              <w:t>
Жаз. (3 тақырып) Жаттығулар: Есту арқылы қабылдау және есту-моторлы координациясы. Қосымша материалдар: Жазғы демалыс қорабы; Өсімдіктер кітабы.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Күз. (7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Қыс. (12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Мультимедиалық цифрлық білім беру кешені. Жаттығулар. (1 тақырып) Тілді дамыту: Иллюстрациялық диктант.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xml:space="preserve">
Виртуалдық тренажер. </w:t>
            </w:r>
            <w:r>
              <w:br/>
            </w:r>
            <w:r>
              <w:rPr>
                <w:rFonts w:ascii="Times New Roman"/>
                <w:b w:val="false"/>
                <w:i w:val="false"/>
                <w:color w:val="000000"/>
                <w:sz w:val="20"/>
              </w:rPr>
              <w:t>
1-2 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О.А.Сысоева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Сысоева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А. Нуржанова,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Ш. Абдуманапов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3-сынып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Е. Чимирис, </w:t>
            </w:r>
            <w:r>
              <w:br/>
            </w:r>
            <w:r>
              <w:rPr>
                <w:rFonts w:ascii="Times New Roman"/>
                <w:b w:val="false"/>
                <w:i w:val="false"/>
                <w:color w:val="000000"/>
                <w:sz w:val="20"/>
              </w:rPr>
              <w:t xml:space="preserve">
А. Көккозова,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Д. Оралбекова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С. Жубакова, </w:t>
            </w:r>
            <w:r>
              <w:br/>
            </w:r>
            <w:r>
              <w:rPr>
                <w:rFonts w:ascii="Times New Roman"/>
                <w:b w:val="false"/>
                <w:i w:val="false"/>
                <w:color w:val="000000"/>
                <w:sz w:val="20"/>
              </w:rPr>
              <w:t xml:space="preserve">
Ж. Молдагалиева, </w:t>
            </w:r>
            <w:r>
              <w:br/>
            </w:r>
            <w:r>
              <w:rPr>
                <w:rFonts w:ascii="Times New Roman"/>
                <w:b w:val="false"/>
                <w:i w:val="false"/>
                <w:color w:val="000000"/>
                <w:sz w:val="20"/>
              </w:rPr>
              <w:t xml:space="preserve">
М. Бурыкина,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Г. Рамазанова, </w:t>
            </w:r>
            <w:r>
              <w:br/>
            </w:r>
            <w:r>
              <w:rPr>
                <w:rFonts w:ascii="Times New Roman"/>
                <w:b w:val="false"/>
                <w:i w:val="false"/>
                <w:color w:val="000000"/>
                <w:sz w:val="20"/>
              </w:rPr>
              <w:t xml:space="preserve">
Н. Бахар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907"/>
        <w:gridCol w:w="742"/>
        <w:gridCol w:w="641"/>
        <w:gridCol w:w="1160"/>
        <w:gridCol w:w="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845"/>
          <w:p>
            <w:pPr>
              <w:spacing w:after="20"/>
              <w:ind w:left="20"/>
              <w:jc w:val="both"/>
            </w:pPr>
            <w:r>
              <w:rPr>
                <w:rFonts w:ascii="Times New Roman"/>
                <w:b w:val="false"/>
                <w:i w:val="false"/>
                <w:color w:val="000000"/>
                <w:sz w:val="20"/>
              </w:rPr>
              <w:t>
</w:t>
            </w:r>
            <w:r>
              <w:rPr>
                <w:rFonts w:ascii="Times New Roman"/>
                <w:b/>
                <w:i w:val="false"/>
                <w:color w:val="000000"/>
                <w:sz w:val="20"/>
              </w:rPr>
              <w:t>Қазақ тілі</w:t>
            </w:r>
          </w:p>
          <w:bookmarkEnd w:id="18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846"/>
          <w:p>
            <w:pPr>
              <w:spacing w:after="20"/>
              <w:ind w:left="20"/>
              <w:jc w:val="both"/>
            </w:pPr>
            <w:r>
              <w:rPr>
                <w:rFonts w:ascii="Times New Roman"/>
                <w:b w:val="false"/>
                <w:i w:val="false"/>
                <w:color w:val="000000"/>
                <w:sz w:val="20"/>
              </w:rPr>
              <w:t>
188.</w:t>
            </w:r>
          </w:p>
          <w:bookmarkEnd w:id="18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847"/>
          <w:p>
            <w:pPr>
              <w:spacing w:after="20"/>
              <w:ind w:left="20"/>
              <w:jc w:val="both"/>
            </w:pPr>
            <w:r>
              <w:rPr>
                <w:rFonts w:ascii="Times New Roman"/>
                <w:b w:val="false"/>
                <w:i w:val="false"/>
                <w:color w:val="000000"/>
                <w:sz w:val="20"/>
              </w:rPr>
              <w:t>
189.</w:t>
            </w:r>
          </w:p>
          <w:bookmarkEnd w:id="18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848"/>
          <w:p>
            <w:pPr>
              <w:spacing w:after="20"/>
              <w:ind w:left="20"/>
              <w:jc w:val="both"/>
            </w:pPr>
            <w:r>
              <w:rPr>
                <w:rFonts w:ascii="Times New Roman"/>
                <w:b w:val="false"/>
                <w:i w:val="false"/>
                <w:color w:val="000000"/>
                <w:sz w:val="20"/>
              </w:rPr>
              <w:t>
190.</w:t>
            </w:r>
          </w:p>
          <w:bookmarkEnd w:id="18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849"/>
          <w:p>
            <w:pPr>
              <w:spacing w:after="20"/>
              <w:ind w:left="20"/>
              <w:jc w:val="both"/>
            </w:pPr>
            <w:r>
              <w:rPr>
                <w:rFonts w:ascii="Times New Roman"/>
                <w:b w:val="false"/>
                <w:i w:val="false"/>
                <w:color w:val="000000"/>
                <w:sz w:val="20"/>
              </w:rPr>
              <w:t>
191.</w:t>
            </w:r>
          </w:p>
          <w:bookmarkEnd w:id="18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850"/>
          <w:p>
            <w:pPr>
              <w:spacing w:after="20"/>
              <w:ind w:left="20"/>
              <w:jc w:val="both"/>
            </w:pPr>
            <w:r>
              <w:rPr>
                <w:rFonts w:ascii="Times New Roman"/>
                <w:b w:val="false"/>
                <w:i w:val="false"/>
                <w:color w:val="000000"/>
                <w:sz w:val="20"/>
              </w:rPr>
              <w:t>
192.</w:t>
            </w:r>
          </w:p>
          <w:bookmarkEnd w:id="18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Сандық білім беру ресурстары. </w:t>
            </w:r>
          </w:p>
          <w:p>
            <w:pPr>
              <w:spacing w:after="20"/>
              <w:ind w:left="20"/>
              <w:jc w:val="both"/>
            </w:pPr>
            <w:r>
              <w:rPr>
                <w:rFonts w:ascii="Times New Roman"/>
                <w:b w:val="false"/>
                <w:i w:val="false"/>
                <w:color w:val="000000"/>
                <w:sz w:val="20"/>
              </w:rPr>
              <w:t>
11-сынып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p>
          <w:p>
            <w:pPr>
              <w:spacing w:after="20"/>
              <w:ind w:left="20"/>
              <w:jc w:val="both"/>
            </w:pPr>
            <w:r>
              <w:rPr>
                <w:rFonts w:ascii="Times New Roman"/>
                <w:b w:val="false"/>
                <w:i w:val="false"/>
                <w:color w:val="000000"/>
                <w:sz w:val="20"/>
              </w:rPr>
              <w:t>
Ж. Абдрахманова,</w:t>
            </w:r>
          </w:p>
          <w:p>
            <w:pPr>
              <w:spacing w:after="20"/>
              <w:ind w:left="20"/>
              <w:jc w:val="both"/>
            </w:pPr>
            <w:r>
              <w:rPr>
                <w:rFonts w:ascii="Times New Roman"/>
                <w:b w:val="false"/>
                <w:i w:val="false"/>
                <w:color w:val="000000"/>
                <w:sz w:val="20"/>
              </w:rPr>
              <w:t>
М.Сағадиева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851"/>
          <w:p>
            <w:pPr>
              <w:spacing w:after="20"/>
              <w:ind w:left="20"/>
              <w:jc w:val="both"/>
            </w:pPr>
            <w:r>
              <w:rPr>
                <w:rFonts w:ascii="Times New Roman"/>
                <w:b w:val="false"/>
                <w:i w:val="false"/>
                <w:color w:val="000000"/>
                <w:sz w:val="20"/>
              </w:rPr>
              <w:t>
193.</w:t>
            </w:r>
          </w:p>
          <w:bookmarkEnd w:id="18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xml:space="preserve">
Аудиовизуалды жинақ </w:t>
            </w:r>
          </w:p>
          <w:p>
            <w:pPr>
              <w:spacing w:after="20"/>
              <w:ind w:left="20"/>
              <w:jc w:val="both"/>
            </w:pPr>
            <w:r>
              <w:rPr>
                <w:rFonts w:ascii="Times New Roman"/>
                <w:b w:val="false"/>
                <w:i w:val="false"/>
                <w:color w:val="000000"/>
                <w:sz w:val="20"/>
              </w:rPr>
              <w:t>
(150 сабақ).</w:t>
            </w:r>
          </w:p>
          <w:p>
            <w:pPr>
              <w:spacing w:after="20"/>
              <w:ind w:left="20"/>
              <w:jc w:val="both"/>
            </w:pPr>
            <w:r>
              <w:rPr>
                <w:rFonts w:ascii="Times New Roman"/>
                <w:b w:val="false"/>
                <w:i w:val="false"/>
                <w:color w:val="000000"/>
                <w:sz w:val="20"/>
              </w:rPr>
              <w:t>
5-11-сыныптар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Аманжолова,</w:t>
            </w:r>
          </w:p>
          <w:p>
            <w:pPr>
              <w:spacing w:after="20"/>
              <w:ind w:left="20"/>
              <w:jc w:val="both"/>
            </w:pPr>
            <w:r>
              <w:rPr>
                <w:rFonts w:ascii="Times New Roman"/>
                <w:b w:val="false"/>
                <w:i w:val="false"/>
                <w:color w:val="000000"/>
                <w:sz w:val="20"/>
              </w:rPr>
              <w:t xml:space="preserve">
Ж. Рахмани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852"/>
          <w:p>
            <w:pPr>
              <w:spacing w:after="20"/>
              <w:ind w:left="20"/>
              <w:jc w:val="both"/>
            </w:pPr>
            <w:r>
              <w:rPr>
                <w:rFonts w:ascii="Times New Roman"/>
                <w:b w:val="false"/>
                <w:i w:val="false"/>
                <w:color w:val="000000"/>
                <w:sz w:val="20"/>
              </w:rPr>
              <w:t>
194.</w:t>
            </w:r>
          </w:p>
          <w:bookmarkEnd w:id="18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6-сынып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853"/>
          <w:p>
            <w:pPr>
              <w:spacing w:after="20"/>
              <w:ind w:left="20"/>
              <w:jc w:val="both"/>
            </w:pPr>
            <w:r>
              <w:rPr>
                <w:rFonts w:ascii="Times New Roman"/>
                <w:b w:val="false"/>
                <w:i w:val="false"/>
                <w:color w:val="000000"/>
                <w:sz w:val="20"/>
              </w:rPr>
              <w:t>
195.</w:t>
            </w:r>
          </w:p>
          <w:bookmarkEnd w:id="18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7-сынып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854"/>
          <w:p>
            <w:pPr>
              <w:spacing w:after="20"/>
              <w:ind w:left="20"/>
              <w:jc w:val="both"/>
            </w:pPr>
            <w:r>
              <w:rPr>
                <w:rFonts w:ascii="Times New Roman"/>
                <w:b w:val="false"/>
                <w:i w:val="false"/>
                <w:color w:val="000000"/>
                <w:sz w:val="20"/>
              </w:rPr>
              <w:t>
196.</w:t>
            </w:r>
          </w:p>
          <w:bookmarkEnd w:id="18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9-сынып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855"/>
          <w:p>
            <w:pPr>
              <w:spacing w:after="20"/>
              <w:ind w:left="20"/>
              <w:jc w:val="both"/>
            </w:pPr>
            <w:r>
              <w:rPr>
                <w:rFonts w:ascii="Times New Roman"/>
                <w:b w:val="false"/>
                <w:i w:val="false"/>
                <w:color w:val="000000"/>
                <w:sz w:val="20"/>
              </w:rPr>
              <w:t>
197.</w:t>
            </w:r>
          </w:p>
          <w:bookmarkEnd w:id="18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856"/>
          <w:p>
            <w:pPr>
              <w:spacing w:after="20"/>
              <w:ind w:left="20"/>
              <w:jc w:val="both"/>
            </w:pPr>
            <w:r>
              <w:rPr>
                <w:rFonts w:ascii="Times New Roman"/>
                <w:b w:val="false"/>
                <w:i w:val="false"/>
                <w:color w:val="000000"/>
                <w:sz w:val="20"/>
              </w:rPr>
              <w:t>
</w:t>
            </w:r>
            <w:r>
              <w:rPr>
                <w:rFonts w:ascii="Times New Roman"/>
                <w:b/>
                <w:i w:val="false"/>
                <w:color w:val="000000"/>
                <w:sz w:val="20"/>
              </w:rPr>
              <w:t>Қазақ әдебиеті</w:t>
            </w:r>
          </w:p>
          <w:bookmarkEnd w:id="1856"/>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857"/>
          <w:p>
            <w:pPr>
              <w:spacing w:after="20"/>
              <w:ind w:left="20"/>
              <w:jc w:val="both"/>
            </w:pPr>
            <w:r>
              <w:rPr>
                <w:rFonts w:ascii="Times New Roman"/>
                <w:b w:val="false"/>
                <w:i w:val="false"/>
                <w:color w:val="000000"/>
                <w:sz w:val="20"/>
              </w:rPr>
              <w:t>
198.</w:t>
            </w:r>
          </w:p>
          <w:bookmarkEnd w:id="18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858"/>
          <w:p>
            <w:pPr>
              <w:spacing w:after="20"/>
              <w:ind w:left="20"/>
              <w:jc w:val="both"/>
            </w:pPr>
            <w:r>
              <w:rPr>
                <w:rFonts w:ascii="Times New Roman"/>
                <w:b w:val="false"/>
                <w:i w:val="false"/>
                <w:color w:val="000000"/>
                <w:sz w:val="20"/>
              </w:rPr>
              <w:t xml:space="preserve">
199.  </w:t>
            </w:r>
          </w:p>
          <w:bookmarkEnd w:id="18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859"/>
          <w:p>
            <w:pPr>
              <w:spacing w:after="20"/>
              <w:ind w:left="20"/>
              <w:jc w:val="both"/>
            </w:pPr>
            <w:r>
              <w:rPr>
                <w:rFonts w:ascii="Times New Roman"/>
                <w:b w:val="false"/>
                <w:i w:val="false"/>
                <w:color w:val="000000"/>
                <w:sz w:val="20"/>
              </w:rPr>
              <w:t>
200.</w:t>
            </w:r>
          </w:p>
          <w:bookmarkEnd w:id="18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860"/>
          <w:p>
            <w:pPr>
              <w:spacing w:after="20"/>
              <w:ind w:left="20"/>
              <w:jc w:val="both"/>
            </w:pPr>
            <w:r>
              <w:rPr>
                <w:rFonts w:ascii="Times New Roman"/>
                <w:b w:val="false"/>
                <w:i w:val="false"/>
                <w:color w:val="000000"/>
                <w:sz w:val="20"/>
              </w:rPr>
              <w:t>
201.</w:t>
            </w:r>
          </w:p>
          <w:bookmarkEnd w:id="18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861"/>
          <w:p>
            <w:pPr>
              <w:spacing w:after="20"/>
              <w:ind w:left="20"/>
              <w:jc w:val="both"/>
            </w:pPr>
            <w:r>
              <w:rPr>
                <w:rFonts w:ascii="Times New Roman"/>
                <w:b w:val="false"/>
                <w:i w:val="false"/>
                <w:color w:val="000000"/>
                <w:sz w:val="20"/>
              </w:rPr>
              <w:t>
202.</w:t>
            </w:r>
          </w:p>
          <w:bookmarkEnd w:id="18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862"/>
          <w:p>
            <w:pPr>
              <w:spacing w:after="20"/>
              <w:ind w:left="20"/>
              <w:jc w:val="both"/>
            </w:pPr>
            <w:r>
              <w:rPr>
                <w:rFonts w:ascii="Times New Roman"/>
                <w:b w:val="false"/>
                <w:i w:val="false"/>
                <w:color w:val="000000"/>
                <w:sz w:val="20"/>
              </w:rPr>
              <w:t xml:space="preserve">
203.      </w:t>
            </w:r>
          </w:p>
          <w:bookmarkEnd w:id="18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5-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p>
          <w:p>
            <w:pPr>
              <w:spacing w:after="20"/>
              <w:ind w:left="20"/>
              <w:jc w:val="both"/>
            </w:pPr>
            <w:r>
              <w:rPr>
                <w:rFonts w:ascii="Times New Roman"/>
                <w:b w:val="false"/>
                <w:i w:val="false"/>
                <w:color w:val="000000"/>
                <w:sz w:val="20"/>
              </w:rPr>
              <w:t>
С. Дуйсебаев,</w:t>
            </w:r>
          </w:p>
          <w:p>
            <w:pPr>
              <w:spacing w:after="20"/>
              <w:ind w:left="20"/>
              <w:jc w:val="both"/>
            </w:pPr>
            <w:r>
              <w:rPr>
                <w:rFonts w:ascii="Times New Roman"/>
                <w:b w:val="false"/>
                <w:i w:val="false"/>
                <w:color w:val="000000"/>
                <w:sz w:val="20"/>
              </w:rPr>
              <w:t>
О. Жұмаділова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863"/>
          <w:p>
            <w:pPr>
              <w:spacing w:after="20"/>
              <w:ind w:left="20"/>
              <w:jc w:val="both"/>
            </w:pPr>
            <w:r>
              <w:rPr>
                <w:rFonts w:ascii="Times New Roman"/>
                <w:b w:val="false"/>
                <w:i w:val="false"/>
                <w:color w:val="000000"/>
                <w:sz w:val="20"/>
              </w:rPr>
              <w:t xml:space="preserve">
204.      </w:t>
            </w:r>
          </w:p>
          <w:bookmarkEnd w:id="18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6-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Жумажанова, </w:t>
            </w:r>
          </w:p>
          <w:p>
            <w:pPr>
              <w:spacing w:after="20"/>
              <w:ind w:left="20"/>
              <w:jc w:val="both"/>
            </w:pPr>
            <w:r>
              <w:rPr>
                <w:rFonts w:ascii="Times New Roman"/>
                <w:b w:val="false"/>
                <w:i w:val="false"/>
                <w:color w:val="000000"/>
                <w:sz w:val="20"/>
              </w:rPr>
              <w:t xml:space="preserve">
С. Дуйсебаев, </w:t>
            </w:r>
          </w:p>
          <w:p>
            <w:pPr>
              <w:spacing w:after="20"/>
              <w:ind w:left="20"/>
              <w:jc w:val="both"/>
            </w:pPr>
            <w:r>
              <w:rPr>
                <w:rFonts w:ascii="Times New Roman"/>
                <w:b w:val="false"/>
                <w:i w:val="false"/>
                <w:color w:val="000000"/>
                <w:sz w:val="20"/>
              </w:rPr>
              <w:t>
Р. Жумадилова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864"/>
          <w:p>
            <w:pPr>
              <w:spacing w:after="20"/>
              <w:ind w:left="20"/>
              <w:jc w:val="both"/>
            </w:pPr>
            <w:r>
              <w:rPr>
                <w:rFonts w:ascii="Times New Roman"/>
                <w:b w:val="false"/>
                <w:i w:val="false"/>
                <w:color w:val="000000"/>
                <w:sz w:val="20"/>
              </w:rPr>
              <w:t xml:space="preserve">
205.      </w:t>
            </w:r>
          </w:p>
          <w:bookmarkEnd w:id="18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6-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Ахтанова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865"/>
          <w:p>
            <w:pPr>
              <w:spacing w:after="20"/>
              <w:ind w:left="20"/>
              <w:jc w:val="both"/>
            </w:pPr>
            <w:r>
              <w:rPr>
                <w:rFonts w:ascii="Times New Roman"/>
                <w:b w:val="false"/>
                <w:i w:val="false"/>
                <w:color w:val="000000"/>
                <w:sz w:val="20"/>
              </w:rPr>
              <w:t xml:space="preserve">
206.      </w:t>
            </w:r>
          </w:p>
          <w:bookmarkEnd w:id="18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9-сынып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p>
          <w:p>
            <w:pPr>
              <w:spacing w:after="20"/>
              <w:ind w:left="20"/>
              <w:jc w:val="both"/>
            </w:pPr>
            <w:r>
              <w:rPr>
                <w:rFonts w:ascii="Times New Roman"/>
                <w:b w:val="false"/>
                <w:i w:val="false"/>
                <w:color w:val="000000"/>
                <w:sz w:val="20"/>
              </w:rPr>
              <w:t>
С. Дуйсебаев,</w:t>
            </w:r>
          </w:p>
          <w:p>
            <w:pPr>
              <w:spacing w:after="20"/>
              <w:ind w:left="20"/>
              <w:jc w:val="both"/>
            </w:pPr>
            <w:r>
              <w:rPr>
                <w:rFonts w:ascii="Times New Roman"/>
                <w:b w:val="false"/>
                <w:i w:val="false"/>
                <w:color w:val="000000"/>
                <w:sz w:val="20"/>
              </w:rPr>
              <w:t>
О. Жұмаділова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866"/>
          <w:p>
            <w:pPr>
              <w:spacing w:after="20"/>
              <w:ind w:left="20"/>
              <w:jc w:val="both"/>
            </w:pPr>
            <w:r>
              <w:rPr>
                <w:rFonts w:ascii="Times New Roman"/>
                <w:b w:val="false"/>
                <w:i w:val="false"/>
                <w:color w:val="000000"/>
                <w:sz w:val="20"/>
              </w:rPr>
              <w:t xml:space="preserve">
207.      </w:t>
            </w:r>
          </w:p>
          <w:bookmarkEnd w:id="18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11 -сынып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Жұмажанова,</w:t>
            </w:r>
          </w:p>
          <w:p>
            <w:pPr>
              <w:spacing w:after="20"/>
              <w:ind w:left="20"/>
              <w:jc w:val="both"/>
            </w:pPr>
            <w:r>
              <w:rPr>
                <w:rFonts w:ascii="Times New Roman"/>
                <w:b w:val="false"/>
                <w:i w:val="false"/>
                <w:color w:val="000000"/>
                <w:sz w:val="20"/>
              </w:rPr>
              <w:t>
С. Дуйсебаев,</w:t>
            </w:r>
          </w:p>
          <w:p>
            <w:pPr>
              <w:spacing w:after="20"/>
              <w:ind w:left="20"/>
              <w:jc w:val="both"/>
            </w:pPr>
            <w:r>
              <w:rPr>
                <w:rFonts w:ascii="Times New Roman"/>
                <w:b w:val="false"/>
                <w:i w:val="false"/>
                <w:color w:val="000000"/>
                <w:sz w:val="20"/>
              </w:rPr>
              <w:t>
О. Жұмаділова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 ақпараттандыру дың </w:t>
            </w:r>
          </w:p>
          <w:p>
            <w:pPr>
              <w:spacing w:after="20"/>
              <w:ind w:left="20"/>
              <w:jc w:val="both"/>
            </w:pPr>
            <w:r>
              <w:rPr>
                <w:rFonts w:ascii="Times New Roman"/>
                <w:b w:val="false"/>
                <w:i w:val="false"/>
                <w:color w:val="000000"/>
                <w:sz w:val="20"/>
              </w:rPr>
              <w:t>
педагогикалық технологиялар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867"/>
          <w:p>
            <w:pPr>
              <w:spacing w:after="20"/>
              <w:ind w:left="20"/>
              <w:jc w:val="both"/>
            </w:pPr>
            <w:r>
              <w:rPr>
                <w:rFonts w:ascii="Times New Roman"/>
                <w:b w:val="false"/>
                <w:i w:val="false"/>
                <w:color w:val="000000"/>
                <w:sz w:val="20"/>
              </w:rPr>
              <w:t>
</w:t>
            </w:r>
            <w:r>
              <w:rPr>
                <w:rFonts w:ascii="Times New Roman"/>
                <w:b/>
                <w:i w:val="false"/>
                <w:color w:val="000000"/>
                <w:sz w:val="20"/>
              </w:rPr>
              <w:t>Русский язык</w:t>
            </w:r>
          </w:p>
          <w:bookmarkEnd w:id="18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868"/>
          <w:p>
            <w:pPr>
              <w:spacing w:after="20"/>
              <w:ind w:left="20"/>
              <w:jc w:val="both"/>
            </w:pPr>
            <w:r>
              <w:rPr>
                <w:rFonts w:ascii="Times New Roman"/>
                <w:b w:val="false"/>
                <w:i w:val="false"/>
                <w:color w:val="000000"/>
                <w:sz w:val="20"/>
              </w:rPr>
              <w:t>
208.</w:t>
            </w:r>
          </w:p>
          <w:bookmarkEnd w:id="18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869"/>
          <w:p>
            <w:pPr>
              <w:spacing w:after="20"/>
              <w:ind w:left="20"/>
              <w:jc w:val="both"/>
            </w:pPr>
            <w:r>
              <w:rPr>
                <w:rFonts w:ascii="Times New Roman"/>
                <w:b w:val="false"/>
                <w:i w:val="false"/>
                <w:color w:val="000000"/>
                <w:sz w:val="20"/>
              </w:rPr>
              <w:t>
209.</w:t>
            </w:r>
          </w:p>
          <w:bookmarkEnd w:id="18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5-сынып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Жанпеис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870"/>
          <w:p>
            <w:pPr>
              <w:spacing w:after="20"/>
              <w:ind w:left="20"/>
              <w:jc w:val="both"/>
            </w:pPr>
            <w:r>
              <w:rPr>
                <w:rFonts w:ascii="Times New Roman"/>
                <w:b w:val="false"/>
                <w:i w:val="false"/>
                <w:color w:val="000000"/>
                <w:sz w:val="20"/>
              </w:rPr>
              <w:t>
210.</w:t>
            </w:r>
          </w:p>
          <w:bookmarkEnd w:id="18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существует язык.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871"/>
          <w:p>
            <w:pPr>
              <w:spacing w:after="20"/>
              <w:ind w:left="20"/>
              <w:jc w:val="both"/>
            </w:pPr>
            <w:r>
              <w:rPr>
                <w:rFonts w:ascii="Times New Roman"/>
                <w:b w:val="false"/>
                <w:i w:val="false"/>
                <w:color w:val="000000"/>
                <w:sz w:val="20"/>
              </w:rPr>
              <w:t>
211.</w:t>
            </w:r>
          </w:p>
          <w:bookmarkEnd w:id="18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Путешествие по родному краю.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872"/>
          <w:p>
            <w:pPr>
              <w:spacing w:after="20"/>
              <w:ind w:left="20"/>
              <w:jc w:val="both"/>
            </w:pPr>
            <w:r>
              <w:rPr>
                <w:rFonts w:ascii="Times New Roman"/>
                <w:b w:val="false"/>
                <w:i w:val="false"/>
                <w:color w:val="000000"/>
                <w:sz w:val="20"/>
              </w:rPr>
              <w:t>
212.</w:t>
            </w:r>
          </w:p>
          <w:bookmarkEnd w:id="18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Знакомимся с искусством.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873"/>
          <w:p>
            <w:pPr>
              <w:spacing w:after="20"/>
              <w:ind w:left="20"/>
              <w:jc w:val="both"/>
            </w:pPr>
            <w:r>
              <w:rPr>
                <w:rFonts w:ascii="Times New Roman"/>
                <w:b w:val="false"/>
                <w:i w:val="false"/>
                <w:color w:val="000000"/>
                <w:sz w:val="20"/>
              </w:rPr>
              <w:t>
213.</w:t>
            </w:r>
          </w:p>
          <w:bookmarkEnd w:id="18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874"/>
          <w:p>
            <w:pPr>
              <w:spacing w:after="20"/>
              <w:ind w:left="20"/>
              <w:jc w:val="both"/>
            </w:pPr>
            <w:r>
              <w:rPr>
                <w:rFonts w:ascii="Times New Roman"/>
                <w:b w:val="false"/>
                <w:i w:val="false"/>
                <w:color w:val="000000"/>
                <w:sz w:val="20"/>
              </w:rPr>
              <w:t>
214.</w:t>
            </w:r>
          </w:p>
          <w:bookmarkEnd w:id="18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 источник знаний.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875"/>
          <w:p>
            <w:pPr>
              <w:spacing w:after="20"/>
              <w:ind w:left="20"/>
              <w:jc w:val="both"/>
            </w:pPr>
            <w:r>
              <w:rPr>
                <w:rFonts w:ascii="Times New Roman"/>
                <w:b w:val="false"/>
                <w:i w:val="false"/>
                <w:color w:val="000000"/>
                <w:sz w:val="20"/>
              </w:rPr>
              <w:t>
215.</w:t>
            </w:r>
          </w:p>
          <w:bookmarkEnd w:id="18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Казахстана.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5-6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М. Захаркина и др</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876"/>
          <w:p>
            <w:pPr>
              <w:spacing w:after="20"/>
              <w:ind w:left="20"/>
              <w:jc w:val="both"/>
            </w:pPr>
            <w:r>
              <w:rPr>
                <w:rFonts w:ascii="Times New Roman"/>
                <w:b w:val="false"/>
                <w:i w:val="false"/>
                <w:color w:val="000000"/>
                <w:sz w:val="20"/>
              </w:rPr>
              <w:t>
216.</w:t>
            </w:r>
          </w:p>
          <w:bookmarkEnd w:id="18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Реки Казахстана. Сложные предложения, союзные сложные предложения. Электронное дидактическое пособие. </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877"/>
          <w:p>
            <w:pPr>
              <w:spacing w:after="20"/>
              <w:ind w:left="20"/>
              <w:jc w:val="both"/>
            </w:pPr>
            <w:r>
              <w:rPr>
                <w:rFonts w:ascii="Times New Roman"/>
                <w:b w:val="false"/>
                <w:i w:val="false"/>
                <w:color w:val="000000"/>
                <w:sz w:val="20"/>
              </w:rPr>
              <w:t>
217.</w:t>
            </w:r>
          </w:p>
          <w:bookmarkEnd w:id="18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878"/>
          <w:p>
            <w:pPr>
              <w:spacing w:after="20"/>
              <w:ind w:left="20"/>
              <w:jc w:val="both"/>
            </w:pPr>
            <w:r>
              <w:rPr>
                <w:rFonts w:ascii="Times New Roman"/>
                <w:b w:val="false"/>
                <w:i w:val="false"/>
                <w:color w:val="000000"/>
                <w:sz w:val="20"/>
              </w:rPr>
              <w:t>
218.</w:t>
            </w:r>
          </w:p>
          <w:bookmarkEnd w:id="18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879"/>
          <w:p>
            <w:pPr>
              <w:spacing w:after="20"/>
              <w:ind w:left="20"/>
              <w:jc w:val="both"/>
            </w:pPr>
            <w:r>
              <w:rPr>
                <w:rFonts w:ascii="Times New Roman"/>
                <w:b w:val="false"/>
                <w:i w:val="false"/>
                <w:color w:val="000000"/>
                <w:sz w:val="20"/>
              </w:rPr>
              <w:t>
219.</w:t>
            </w:r>
          </w:p>
          <w:bookmarkEnd w:id="18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Правильная речь – признак культуры. (Личные и притяжательные местоимения, возвратное местоимение "себя"). Электронное дидактическое пособие. </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880"/>
          <w:p>
            <w:pPr>
              <w:spacing w:after="20"/>
              <w:ind w:left="20"/>
              <w:jc w:val="both"/>
            </w:pPr>
            <w:r>
              <w:rPr>
                <w:rFonts w:ascii="Times New Roman"/>
                <w:b w:val="false"/>
                <w:i w:val="false"/>
                <w:color w:val="000000"/>
                <w:sz w:val="20"/>
              </w:rPr>
              <w:t>
220.</w:t>
            </w:r>
          </w:p>
          <w:bookmarkEnd w:id="18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881"/>
          <w:p>
            <w:pPr>
              <w:spacing w:after="20"/>
              <w:ind w:left="20"/>
              <w:jc w:val="both"/>
            </w:pPr>
            <w:r>
              <w:rPr>
                <w:rFonts w:ascii="Times New Roman"/>
                <w:b w:val="false"/>
                <w:i w:val="false"/>
                <w:color w:val="000000"/>
                <w:sz w:val="20"/>
              </w:rPr>
              <w:t>
221.</w:t>
            </w:r>
          </w:p>
          <w:bookmarkEnd w:id="18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882"/>
          <w:p>
            <w:pPr>
              <w:spacing w:after="20"/>
              <w:ind w:left="20"/>
              <w:jc w:val="both"/>
            </w:pPr>
            <w:r>
              <w:rPr>
                <w:rFonts w:ascii="Times New Roman"/>
                <w:b w:val="false"/>
                <w:i w:val="false"/>
                <w:color w:val="000000"/>
                <w:sz w:val="20"/>
              </w:rPr>
              <w:t>
222.</w:t>
            </w:r>
          </w:p>
          <w:bookmarkEnd w:id="18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Животный и растительный мир Казахстана. </w:t>
            </w:r>
          </w:p>
          <w:p>
            <w:pPr>
              <w:spacing w:after="20"/>
              <w:ind w:left="20"/>
              <w:jc w:val="both"/>
            </w:pPr>
            <w:r>
              <w:rPr>
                <w:rFonts w:ascii="Times New Roman"/>
                <w:b w:val="false"/>
                <w:i w:val="false"/>
                <w:color w:val="000000"/>
                <w:sz w:val="20"/>
              </w:rPr>
              <w:t xml:space="preserve">
(Имя числительное, употребление и правописание числительных). Электронное дидактическое пособие. </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Г. Мункеева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883"/>
          <w:p>
            <w:pPr>
              <w:spacing w:after="20"/>
              <w:ind w:left="20"/>
              <w:jc w:val="both"/>
            </w:pPr>
            <w:r>
              <w:rPr>
                <w:rFonts w:ascii="Times New Roman"/>
                <w:b w:val="false"/>
                <w:i w:val="false"/>
                <w:color w:val="000000"/>
                <w:sz w:val="20"/>
              </w:rPr>
              <w:t>
223.</w:t>
            </w:r>
          </w:p>
          <w:bookmarkEnd w:id="18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в языке и речи. </w:t>
            </w:r>
          </w:p>
          <w:p>
            <w:pPr>
              <w:spacing w:after="20"/>
              <w:ind w:left="20"/>
              <w:jc w:val="both"/>
            </w:pPr>
            <w:r>
              <w:rPr>
                <w:rFonts w:ascii="Times New Roman"/>
                <w:b w:val="false"/>
                <w:i w:val="false"/>
                <w:color w:val="000000"/>
                <w:sz w:val="20"/>
              </w:rPr>
              <w:t xml:space="preserve">
Сложное предложение. (Способы образования сложных предложений. Основные виды сложных предложений). Электронное дидактическое пособие.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884"/>
          <w:p>
            <w:pPr>
              <w:spacing w:after="20"/>
              <w:ind w:left="20"/>
              <w:jc w:val="both"/>
            </w:pPr>
            <w:r>
              <w:rPr>
                <w:rFonts w:ascii="Times New Roman"/>
                <w:b w:val="false"/>
                <w:i w:val="false"/>
                <w:color w:val="000000"/>
                <w:sz w:val="20"/>
              </w:rPr>
              <w:t>
224.</w:t>
            </w:r>
          </w:p>
          <w:bookmarkEnd w:id="18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Нравственные ценности человека. (Служебные части речи. Междометия). Электронное дидактическое пособие.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885"/>
          <w:p>
            <w:pPr>
              <w:spacing w:after="20"/>
              <w:ind w:left="20"/>
              <w:jc w:val="both"/>
            </w:pPr>
            <w:r>
              <w:rPr>
                <w:rFonts w:ascii="Times New Roman"/>
                <w:b w:val="false"/>
                <w:i w:val="false"/>
                <w:color w:val="000000"/>
                <w:sz w:val="20"/>
              </w:rPr>
              <w:t>
225.</w:t>
            </w:r>
          </w:p>
          <w:bookmarkEnd w:id="18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театра. (Сложноподчиненные предложения с придаточными определительными). Электронное дидактическое</w:t>
            </w:r>
          </w:p>
          <w:p>
            <w:pPr>
              <w:spacing w:after="20"/>
              <w:ind w:left="20"/>
              <w:jc w:val="both"/>
            </w:pPr>
            <w:r>
              <w:rPr>
                <w:rFonts w:ascii="Times New Roman"/>
                <w:b w:val="false"/>
                <w:i w:val="false"/>
                <w:color w:val="000000"/>
                <w:sz w:val="20"/>
              </w:rPr>
              <w:t xml:space="preserve">
пособие.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886"/>
          <w:p>
            <w:pPr>
              <w:spacing w:after="20"/>
              <w:ind w:left="20"/>
              <w:jc w:val="both"/>
            </w:pPr>
            <w:r>
              <w:rPr>
                <w:rFonts w:ascii="Times New Roman"/>
                <w:b w:val="false"/>
                <w:i w:val="false"/>
                <w:color w:val="000000"/>
                <w:sz w:val="20"/>
              </w:rPr>
              <w:t>
226.</w:t>
            </w:r>
          </w:p>
          <w:bookmarkEnd w:id="18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887"/>
          <w:p>
            <w:pPr>
              <w:spacing w:after="20"/>
              <w:ind w:left="20"/>
              <w:jc w:val="both"/>
            </w:pPr>
            <w:r>
              <w:rPr>
                <w:rFonts w:ascii="Times New Roman"/>
                <w:b w:val="false"/>
                <w:i w:val="false"/>
                <w:color w:val="000000"/>
                <w:sz w:val="20"/>
              </w:rPr>
              <w:t>
227.</w:t>
            </w:r>
          </w:p>
          <w:bookmarkEnd w:id="18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 кормилица. (Стилистика). Электронное дидактическое пособие. </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888"/>
          <w:p>
            <w:pPr>
              <w:spacing w:after="20"/>
              <w:ind w:left="20"/>
              <w:jc w:val="both"/>
            </w:pPr>
            <w:r>
              <w:rPr>
                <w:rFonts w:ascii="Times New Roman"/>
                <w:b w:val="false"/>
                <w:i w:val="false"/>
                <w:color w:val="000000"/>
                <w:sz w:val="20"/>
              </w:rPr>
              <w:t>
228.</w:t>
            </w:r>
          </w:p>
          <w:bookmarkEnd w:id="18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Золотое кольцо России. (Обращения, вводные слова в предложении). Электронное дидактическое пособие. </w:t>
            </w:r>
          </w:p>
          <w:p>
            <w:pPr>
              <w:spacing w:after="20"/>
              <w:ind w:left="20"/>
              <w:jc w:val="both"/>
            </w:pPr>
            <w:r>
              <w:rPr>
                <w:rFonts w:ascii="Times New Roman"/>
                <w:b w:val="false"/>
                <w:i w:val="false"/>
                <w:color w:val="000000"/>
                <w:sz w:val="20"/>
              </w:rPr>
              <w:t>
8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Г. Мункеева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889"/>
          <w:p>
            <w:pPr>
              <w:spacing w:after="20"/>
              <w:ind w:left="20"/>
              <w:jc w:val="both"/>
            </w:pPr>
            <w:r>
              <w:rPr>
                <w:rFonts w:ascii="Times New Roman"/>
                <w:b w:val="false"/>
                <w:i w:val="false"/>
                <w:color w:val="000000"/>
                <w:sz w:val="20"/>
              </w:rPr>
              <w:t>
229.</w:t>
            </w:r>
          </w:p>
          <w:bookmarkEnd w:id="18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Декоративное прикладное искусство. (Предложение. Главные члены предложения). Электронное дидактическое пособие. </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Кондубаева,</w:t>
            </w:r>
          </w:p>
          <w:p>
            <w:pPr>
              <w:spacing w:after="20"/>
              <w:ind w:left="20"/>
              <w:jc w:val="both"/>
            </w:pPr>
            <w:r>
              <w:rPr>
                <w:rFonts w:ascii="Times New Roman"/>
                <w:b w:val="false"/>
                <w:i w:val="false"/>
                <w:color w:val="000000"/>
                <w:sz w:val="20"/>
              </w:rPr>
              <w:t>
Н. Шманова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890"/>
          <w:p>
            <w:pPr>
              <w:spacing w:after="20"/>
              <w:ind w:left="20"/>
              <w:jc w:val="both"/>
            </w:pPr>
            <w:r>
              <w:rPr>
                <w:rFonts w:ascii="Times New Roman"/>
                <w:b w:val="false"/>
                <w:i w:val="false"/>
                <w:color w:val="000000"/>
                <w:sz w:val="20"/>
              </w:rPr>
              <w:t>
230.</w:t>
            </w:r>
          </w:p>
          <w:bookmarkEnd w:id="18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Сборник аудиовизуальных материалов (168 уроков).</w:t>
            </w:r>
          </w:p>
          <w:p>
            <w:pPr>
              <w:spacing w:after="20"/>
              <w:ind w:left="20"/>
              <w:jc w:val="both"/>
            </w:pPr>
            <w:r>
              <w:rPr>
                <w:rFonts w:ascii="Times New Roman"/>
                <w:b w:val="false"/>
                <w:i w:val="false"/>
                <w:color w:val="000000"/>
                <w:sz w:val="20"/>
              </w:rPr>
              <w:t>
5-9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891"/>
          <w:p>
            <w:pPr>
              <w:spacing w:after="20"/>
              <w:ind w:left="20"/>
              <w:jc w:val="both"/>
            </w:pPr>
            <w:r>
              <w:rPr>
                <w:rFonts w:ascii="Times New Roman"/>
                <w:b w:val="false"/>
                <w:i w:val="false"/>
                <w:color w:val="000000"/>
                <w:sz w:val="20"/>
              </w:rPr>
              <w:t>
</w:t>
            </w:r>
            <w:r>
              <w:rPr>
                <w:rFonts w:ascii="Times New Roman"/>
                <w:b/>
                <w:i w:val="false"/>
                <w:color w:val="000000"/>
                <w:sz w:val="20"/>
              </w:rPr>
              <w:t>Ағылшын тілі</w:t>
            </w:r>
          </w:p>
          <w:bookmarkEnd w:id="18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892"/>
          <w:p>
            <w:pPr>
              <w:spacing w:after="20"/>
              <w:ind w:left="20"/>
              <w:jc w:val="both"/>
            </w:pPr>
            <w:r>
              <w:rPr>
                <w:rFonts w:ascii="Times New Roman"/>
                <w:b w:val="false"/>
                <w:i w:val="false"/>
                <w:color w:val="000000"/>
                <w:sz w:val="20"/>
              </w:rPr>
              <w:t xml:space="preserve">
231.      </w:t>
            </w:r>
          </w:p>
          <w:bookmarkEnd w:id="18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Hello</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893"/>
          <w:p>
            <w:pPr>
              <w:spacing w:after="20"/>
              <w:ind w:left="20"/>
              <w:jc w:val="both"/>
            </w:pPr>
            <w:r>
              <w:rPr>
                <w:rFonts w:ascii="Times New Roman"/>
                <w:b w:val="false"/>
                <w:i w:val="false"/>
                <w:color w:val="000000"/>
                <w:sz w:val="20"/>
              </w:rPr>
              <w:t xml:space="preserve">
232.      </w:t>
            </w:r>
          </w:p>
          <w:bookmarkEnd w:id="18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C</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894"/>
          <w:p>
            <w:pPr>
              <w:spacing w:after="20"/>
              <w:ind w:left="20"/>
              <w:jc w:val="both"/>
            </w:pPr>
            <w:r>
              <w:rPr>
                <w:rFonts w:ascii="Times New Roman"/>
                <w:b w:val="false"/>
                <w:i w:val="false"/>
                <w:color w:val="000000"/>
                <w:sz w:val="20"/>
              </w:rPr>
              <w:t xml:space="preserve">
233.      </w:t>
            </w:r>
          </w:p>
          <w:bookmarkEnd w:id="18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going to</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895"/>
          <w:p>
            <w:pPr>
              <w:spacing w:after="20"/>
              <w:ind w:left="20"/>
              <w:jc w:val="both"/>
            </w:pPr>
            <w:r>
              <w:rPr>
                <w:rFonts w:ascii="Times New Roman"/>
                <w:b w:val="false"/>
                <w:i w:val="false"/>
                <w:color w:val="000000"/>
                <w:sz w:val="20"/>
              </w:rPr>
              <w:t xml:space="preserve">
234.      </w:t>
            </w:r>
          </w:p>
          <w:bookmarkEnd w:id="18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Demonstrative pronouns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896"/>
          <w:p>
            <w:pPr>
              <w:spacing w:after="20"/>
              <w:ind w:left="20"/>
              <w:jc w:val="both"/>
            </w:pPr>
            <w:r>
              <w:rPr>
                <w:rFonts w:ascii="Times New Roman"/>
                <w:b w:val="false"/>
                <w:i w:val="false"/>
                <w:color w:val="000000"/>
                <w:sz w:val="20"/>
              </w:rPr>
              <w:t xml:space="preserve">
235.      </w:t>
            </w:r>
          </w:p>
          <w:bookmarkEnd w:id="18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 simple</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5-11-сыныптар.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897"/>
          <w:p>
            <w:pPr>
              <w:spacing w:after="20"/>
              <w:ind w:left="20"/>
              <w:jc w:val="both"/>
            </w:pPr>
            <w:r>
              <w:rPr>
                <w:rFonts w:ascii="Times New Roman"/>
                <w:b w:val="false"/>
                <w:i w:val="false"/>
                <w:color w:val="000000"/>
                <w:sz w:val="20"/>
              </w:rPr>
              <w:t xml:space="preserve">
236.      </w:t>
            </w:r>
          </w:p>
          <w:bookmarkEnd w:id="18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and have got</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898"/>
          <w:p>
            <w:pPr>
              <w:spacing w:after="20"/>
              <w:ind w:left="20"/>
              <w:jc w:val="both"/>
            </w:pPr>
            <w:r>
              <w:rPr>
                <w:rFonts w:ascii="Times New Roman"/>
                <w:b w:val="false"/>
                <w:i w:val="false"/>
                <w:color w:val="000000"/>
                <w:sz w:val="20"/>
              </w:rPr>
              <w:t xml:space="preserve">
237.      </w:t>
            </w:r>
          </w:p>
          <w:bookmarkEnd w:id="18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can count to twenty!</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899"/>
          <w:p>
            <w:pPr>
              <w:spacing w:after="20"/>
              <w:ind w:left="20"/>
              <w:jc w:val="both"/>
            </w:pPr>
            <w:r>
              <w:rPr>
                <w:rFonts w:ascii="Times New Roman"/>
                <w:b w:val="false"/>
                <w:i w:val="false"/>
                <w:color w:val="000000"/>
                <w:sz w:val="20"/>
              </w:rPr>
              <w:t xml:space="preserve">
238.      </w:t>
            </w:r>
          </w:p>
          <w:bookmarkEnd w:id="18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to</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900"/>
          <w:p>
            <w:pPr>
              <w:spacing w:after="20"/>
              <w:ind w:left="20"/>
              <w:jc w:val="both"/>
            </w:pPr>
            <w:r>
              <w:rPr>
                <w:rFonts w:ascii="Times New Roman"/>
                <w:b w:val="false"/>
                <w:i w:val="false"/>
                <w:color w:val="000000"/>
                <w:sz w:val="20"/>
              </w:rPr>
              <w:t xml:space="preserve">
239.      </w:t>
            </w:r>
          </w:p>
          <w:bookmarkEnd w:id="19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 six years old</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901"/>
          <w:p>
            <w:pPr>
              <w:spacing w:after="20"/>
              <w:ind w:left="20"/>
              <w:jc w:val="both"/>
            </w:pPr>
            <w:r>
              <w:rPr>
                <w:rFonts w:ascii="Times New Roman"/>
                <w:b w:val="false"/>
                <w:i w:val="false"/>
                <w:color w:val="000000"/>
                <w:sz w:val="20"/>
              </w:rPr>
              <w:t xml:space="preserve">
240.      </w:t>
            </w:r>
          </w:p>
          <w:bookmarkEnd w:id="19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can, could</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902"/>
          <w:p>
            <w:pPr>
              <w:spacing w:after="20"/>
              <w:ind w:left="20"/>
              <w:jc w:val="both"/>
            </w:pPr>
            <w:r>
              <w:rPr>
                <w:rFonts w:ascii="Times New Roman"/>
                <w:b w:val="false"/>
                <w:i w:val="false"/>
                <w:color w:val="000000"/>
                <w:sz w:val="20"/>
              </w:rPr>
              <w:t xml:space="preserve">
241.      </w:t>
            </w:r>
          </w:p>
          <w:bookmarkEnd w:id="19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must, mustn’t, needn’t</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903"/>
          <w:p>
            <w:pPr>
              <w:spacing w:after="20"/>
              <w:ind w:left="20"/>
              <w:jc w:val="both"/>
            </w:pPr>
            <w:r>
              <w:rPr>
                <w:rFonts w:ascii="Times New Roman"/>
                <w:b w:val="false"/>
                <w:i w:val="false"/>
                <w:color w:val="000000"/>
                <w:sz w:val="20"/>
              </w:rPr>
              <w:t xml:space="preserve">
242.      </w:t>
            </w:r>
          </w:p>
          <w:bookmarkEnd w:id="19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Modal verbs – should, ought to</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904"/>
          <w:p>
            <w:pPr>
              <w:spacing w:after="20"/>
              <w:ind w:left="20"/>
              <w:jc w:val="both"/>
            </w:pPr>
            <w:r>
              <w:rPr>
                <w:rFonts w:ascii="Times New Roman"/>
                <w:b w:val="false"/>
                <w:i w:val="false"/>
                <w:color w:val="000000"/>
                <w:sz w:val="20"/>
              </w:rPr>
              <w:t xml:space="preserve">
243.      </w:t>
            </w:r>
          </w:p>
          <w:bookmarkEnd w:id="19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name’s Sam</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905"/>
          <w:p>
            <w:pPr>
              <w:spacing w:after="20"/>
              <w:ind w:left="20"/>
              <w:jc w:val="both"/>
            </w:pPr>
            <w:r>
              <w:rPr>
                <w:rFonts w:ascii="Times New Roman"/>
                <w:b w:val="false"/>
                <w:i w:val="false"/>
                <w:color w:val="000000"/>
                <w:sz w:val="20"/>
              </w:rPr>
              <w:t xml:space="preserve">
244.      </w:t>
            </w:r>
          </w:p>
          <w:bookmarkEnd w:id="19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 or nineteen</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906"/>
          <w:p>
            <w:pPr>
              <w:spacing w:after="20"/>
              <w:ind w:left="20"/>
              <w:jc w:val="both"/>
            </w:pPr>
            <w:r>
              <w:rPr>
                <w:rFonts w:ascii="Times New Roman"/>
                <w:b w:val="false"/>
                <w:i w:val="false"/>
                <w:color w:val="000000"/>
                <w:sz w:val="20"/>
              </w:rPr>
              <w:t xml:space="preserve">
245.      </w:t>
            </w:r>
          </w:p>
          <w:bookmarkEnd w:id="19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 simple vs. present perfect</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907"/>
          <w:p>
            <w:pPr>
              <w:spacing w:after="20"/>
              <w:ind w:left="20"/>
              <w:jc w:val="both"/>
            </w:pPr>
            <w:r>
              <w:rPr>
                <w:rFonts w:ascii="Times New Roman"/>
                <w:b w:val="false"/>
                <w:i w:val="false"/>
                <w:color w:val="000000"/>
                <w:sz w:val="20"/>
              </w:rPr>
              <w:t xml:space="preserve">
246.      </w:t>
            </w:r>
          </w:p>
          <w:bookmarkEnd w:id="19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pronouns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908"/>
          <w:p>
            <w:pPr>
              <w:spacing w:after="20"/>
              <w:ind w:left="20"/>
              <w:jc w:val="both"/>
            </w:pPr>
            <w:r>
              <w:rPr>
                <w:rFonts w:ascii="Times New Roman"/>
                <w:b w:val="false"/>
                <w:i w:val="false"/>
                <w:color w:val="000000"/>
                <w:sz w:val="20"/>
              </w:rPr>
              <w:t xml:space="preserve">
247.      </w:t>
            </w:r>
          </w:p>
          <w:bookmarkEnd w:id="19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Possessive adjectives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909"/>
          <w:p>
            <w:pPr>
              <w:spacing w:after="20"/>
              <w:ind w:left="20"/>
              <w:jc w:val="both"/>
            </w:pPr>
            <w:r>
              <w:rPr>
                <w:rFonts w:ascii="Times New Roman"/>
                <w:b w:val="false"/>
                <w:i w:val="false"/>
                <w:color w:val="000000"/>
                <w:sz w:val="20"/>
              </w:rPr>
              <w:t xml:space="preserve">
248.      </w:t>
            </w:r>
          </w:p>
          <w:bookmarkEnd w:id="19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Possessive pronouns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910"/>
          <w:p>
            <w:pPr>
              <w:spacing w:after="20"/>
              <w:ind w:left="20"/>
              <w:jc w:val="both"/>
            </w:pPr>
            <w:r>
              <w:rPr>
                <w:rFonts w:ascii="Times New Roman"/>
                <w:b w:val="false"/>
                <w:i w:val="false"/>
                <w:color w:val="000000"/>
                <w:sz w:val="20"/>
              </w:rPr>
              <w:t xml:space="preserve">
249.      </w:t>
            </w:r>
          </w:p>
          <w:bookmarkEnd w:id="19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just, already, yet</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911"/>
          <w:p>
            <w:pPr>
              <w:spacing w:after="20"/>
              <w:ind w:left="20"/>
              <w:jc w:val="both"/>
            </w:pPr>
            <w:r>
              <w:rPr>
                <w:rFonts w:ascii="Times New Roman"/>
                <w:b w:val="false"/>
                <w:i w:val="false"/>
                <w:color w:val="000000"/>
                <w:sz w:val="20"/>
              </w:rPr>
              <w:t xml:space="preserve">
250.      </w:t>
            </w:r>
          </w:p>
          <w:bookmarkEnd w:id="19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negatives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912"/>
          <w:p>
            <w:pPr>
              <w:spacing w:after="20"/>
              <w:ind w:left="20"/>
              <w:jc w:val="both"/>
            </w:pPr>
            <w:r>
              <w:rPr>
                <w:rFonts w:ascii="Times New Roman"/>
                <w:b w:val="false"/>
                <w:i w:val="false"/>
                <w:color w:val="000000"/>
                <w:sz w:val="20"/>
              </w:rPr>
              <w:t xml:space="preserve">
251.      </w:t>
            </w:r>
          </w:p>
          <w:bookmarkEnd w:id="19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questions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913"/>
          <w:p>
            <w:pPr>
              <w:spacing w:after="20"/>
              <w:ind w:left="20"/>
              <w:jc w:val="both"/>
            </w:pPr>
            <w:r>
              <w:rPr>
                <w:rFonts w:ascii="Times New Roman"/>
                <w:b w:val="false"/>
                <w:i w:val="false"/>
                <w:color w:val="000000"/>
                <w:sz w:val="20"/>
              </w:rPr>
              <w:t xml:space="preserve">
252.      </w:t>
            </w:r>
          </w:p>
          <w:bookmarkEnd w:id="19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since and for vs. ago</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914"/>
          <w:p>
            <w:pPr>
              <w:spacing w:after="20"/>
              <w:ind w:left="20"/>
              <w:jc w:val="both"/>
            </w:pPr>
            <w:r>
              <w:rPr>
                <w:rFonts w:ascii="Times New Roman"/>
                <w:b w:val="false"/>
                <w:i w:val="false"/>
                <w:color w:val="000000"/>
                <w:sz w:val="20"/>
              </w:rPr>
              <w:t xml:space="preserve">
253.      </w:t>
            </w:r>
          </w:p>
          <w:bookmarkEnd w:id="19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perfect – statements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915"/>
          <w:p>
            <w:pPr>
              <w:spacing w:after="20"/>
              <w:ind w:left="20"/>
              <w:jc w:val="both"/>
            </w:pPr>
            <w:r>
              <w:rPr>
                <w:rFonts w:ascii="Times New Roman"/>
                <w:b w:val="false"/>
                <w:i w:val="false"/>
                <w:color w:val="000000"/>
                <w:sz w:val="20"/>
              </w:rPr>
              <w:t xml:space="preserve">
254.      </w:t>
            </w:r>
          </w:p>
          <w:bookmarkEnd w:id="19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Reflexive pronouns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916"/>
          <w:p>
            <w:pPr>
              <w:spacing w:after="20"/>
              <w:ind w:left="20"/>
              <w:jc w:val="both"/>
            </w:pPr>
            <w:r>
              <w:rPr>
                <w:rFonts w:ascii="Times New Roman"/>
                <w:b w:val="false"/>
                <w:i w:val="false"/>
                <w:color w:val="000000"/>
                <w:sz w:val="20"/>
              </w:rPr>
              <w:t xml:space="preserve">
255.      </w:t>
            </w:r>
          </w:p>
          <w:bookmarkEnd w:id="19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 is dancing!</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5-11-сыныптар.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917"/>
          <w:p>
            <w:pPr>
              <w:spacing w:after="20"/>
              <w:ind w:left="20"/>
              <w:jc w:val="both"/>
            </w:pPr>
            <w:r>
              <w:rPr>
                <w:rFonts w:ascii="Times New Roman"/>
                <w:b w:val="false"/>
                <w:i w:val="false"/>
                <w:color w:val="000000"/>
                <w:sz w:val="20"/>
              </w:rPr>
              <w:t xml:space="preserve">
256.      </w:t>
            </w:r>
          </w:p>
          <w:bookmarkEnd w:id="19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is/there are. Place prepositions</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918"/>
          <w:p>
            <w:pPr>
              <w:spacing w:after="20"/>
              <w:ind w:left="20"/>
              <w:jc w:val="both"/>
            </w:pPr>
            <w:r>
              <w:rPr>
                <w:rFonts w:ascii="Times New Roman"/>
                <w:b w:val="false"/>
                <w:i w:val="false"/>
                <w:color w:val="000000"/>
                <w:sz w:val="20"/>
              </w:rPr>
              <w:t xml:space="preserve">
257.      </w:t>
            </w:r>
          </w:p>
          <w:bookmarkEnd w:id="19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919"/>
          <w:p>
            <w:pPr>
              <w:spacing w:after="20"/>
              <w:ind w:left="20"/>
              <w:jc w:val="both"/>
            </w:pPr>
            <w:r>
              <w:rPr>
                <w:rFonts w:ascii="Times New Roman"/>
                <w:b w:val="false"/>
                <w:i w:val="false"/>
                <w:color w:val="000000"/>
                <w:sz w:val="20"/>
              </w:rPr>
              <w:t xml:space="preserve">
258.      </w:t>
            </w:r>
          </w:p>
          <w:bookmarkEnd w:id="19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are you drawing</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920"/>
          <w:p>
            <w:pPr>
              <w:spacing w:after="20"/>
              <w:ind w:left="20"/>
              <w:jc w:val="both"/>
            </w:pPr>
            <w:r>
              <w:rPr>
                <w:rFonts w:ascii="Times New Roman"/>
                <w:b w:val="false"/>
                <w:i w:val="false"/>
                <w:color w:val="000000"/>
                <w:sz w:val="20"/>
              </w:rPr>
              <w:t xml:space="preserve">
259.      </w:t>
            </w:r>
          </w:p>
          <w:bookmarkEnd w:id="19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What’s the time</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5-11-сыныптар.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921"/>
          <w:p>
            <w:pPr>
              <w:spacing w:after="20"/>
              <w:ind w:left="20"/>
              <w:jc w:val="both"/>
            </w:pPr>
            <w:r>
              <w:rPr>
                <w:rFonts w:ascii="Times New Roman"/>
                <w:b w:val="false"/>
                <w:i w:val="false"/>
                <w:color w:val="000000"/>
                <w:sz w:val="20"/>
              </w:rPr>
              <w:t xml:space="preserve">
260.      </w:t>
            </w:r>
          </w:p>
          <w:bookmarkEnd w:id="19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like</w:t>
            </w:r>
          </w:p>
          <w:p>
            <w:pPr>
              <w:spacing w:after="20"/>
              <w:ind w:left="20"/>
              <w:jc w:val="both"/>
            </w:pPr>
            <w:r>
              <w:rPr>
                <w:rFonts w:ascii="Times New Roman"/>
                <w:b w:val="false"/>
                <w:i w:val="false"/>
                <w:color w:val="000000"/>
                <w:sz w:val="20"/>
              </w:rPr>
              <w:t xml:space="preserve">
Электрондық оқу-әдістемелік кешен. </w:t>
            </w:r>
          </w:p>
          <w:p>
            <w:pPr>
              <w:spacing w:after="20"/>
              <w:ind w:left="20"/>
              <w:jc w:val="both"/>
            </w:pPr>
            <w:r>
              <w:rPr>
                <w:rFonts w:ascii="Times New Roman"/>
                <w:b w:val="false"/>
                <w:i w:val="false"/>
                <w:color w:val="000000"/>
                <w:sz w:val="20"/>
              </w:rPr>
              <w:t xml:space="preserve">
5-11-сыныптар. </w:t>
            </w:r>
          </w:p>
          <w:p>
            <w:pPr>
              <w:spacing w:after="20"/>
              <w:ind w:left="20"/>
              <w:jc w:val="both"/>
            </w:pPr>
            <w:r>
              <w:rPr>
                <w:rFonts w:ascii="Times New Roman"/>
                <w:b w:val="false"/>
                <w:i w:val="false"/>
                <w:color w:val="000000"/>
                <w:sz w:val="20"/>
              </w:rPr>
              <w:t>
www.bilimland.kz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922"/>
          <w:p>
            <w:pPr>
              <w:spacing w:after="20"/>
              <w:ind w:left="20"/>
              <w:jc w:val="both"/>
            </w:pPr>
            <w:r>
              <w:rPr>
                <w:rFonts w:ascii="Times New Roman"/>
                <w:b w:val="false"/>
                <w:i w:val="false"/>
                <w:color w:val="000000"/>
                <w:sz w:val="20"/>
              </w:rPr>
              <w:t>
</w:t>
            </w:r>
            <w:r>
              <w:rPr>
                <w:rFonts w:ascii="Times New Roman"/>
                <w:b/>
                <w:i w:val="false"/>
                <w:color w:val="000000"/>
                <w:sz w:val="20"/>
              </w:rPr>
              <w:t>Математика. Алгебра</w:t>
            </w:r>
          </w:p>
          <w:bookmarkEnd w:id="19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923"/>
          <w:p>
            <w:pPr>
              <w:spacing w:after="20"/>
              <w:ind w:left="20"/>
              <w:jc w:val="both"/>
            </w:pPr>
            <w:r>
              <w:rPr>
                <w:rFonts w:ascii="Times New Roman"/>
                <w:b w:val="false"/>
                <w:i w:val="false"/>
                <w:color w:val="000000"/>
                <w:sz w:val="20"/>
              </w:rPr>
              <w:t xml:space="preserve">
261. </w:t>
            </w:r>
          </w:p>
          <w:bookmarkEnd w:id="19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924"/>
          <w:p>
            <w:pPr>
              <w:spacing w:after="20"/>
              <w:ind w:left="20"/>
              <w:jc w:val="both"/>
            </w:pPr>
            <w:r>
              <w:rPr>
                <w:rFonts w:ascii="Times New Roman"/>
                <w:b w:val="false"/>
                <w:i w:val="false"/>
                <w:color w:val="000000"/>
                <w:sz w:val="20"/>
              </w:rPr>
              <w:t>
262.</w:t>
            </w:r>
          </w:p>
          <w:bookmarkEnd w:id="19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925"/>
          <w:p>
            <w:pPr>
              <w:spacing w:after="20"/>
              <w:ind w:left="20"/>
              <w:jc w:val="both"/>
            </w:pPr>
            <w:r>
              <w:rPr>
                <w:rFonts w:ascii="Times New Roman"/>
                <w:b w:val="false"/>
                <w:i w:val="false"/>
                <w:color w:val="000000"/>
                <w:sz w:val="20"/>
              </w:rPr>
              <w:t>
263.</w:t>
            </w:r>
          </w:p>
          <w:bookmarkEnd w:id="19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926"/>
          <w:p>
            <w:pPr>
              <w:spacing w:after="20"/>
              <w:ind w:left="20"/>
              <w:jc w:val="both"/>
            </w:pPr>
            <w:r>
              <w:rPr>
                <w:rFonts w:ascii="Times New Roman"/>
                <w:b w:val="false"/>
                <w:i w:val="false"/>
                <w:color w:val="000000"/>
                <w:sz w:val="20"/>
              </w:rPr>
              <w:t>
264.</w:t>
            </w:r>
          </w:p>
          <w:bookmarkEnd w:id="19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927"/>
          <w:p>
            <w:pPr>
              <w:spacing w:after="20"/>
              <w:ind w:left="20"/>
              <w:jc w:val="both"/>
            </w:pPr>
            <w:r>
              <w:rPr>
                <w:rFonts w:ascii="Times New Roman"/>
                <w:b w:val="false"/>
                <w:i w:val="false"/>
                <w:color w:val="000000"/>
                <w:sz w:val="20"/>
              </w:rPr>
              <w:t>
265.</w:t>
            </w:r>
          </w:p>
          <w:bookmarkEnd w:id="19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928"/>
          <w:p>
            <w:pPr>
              <w:spacing w:after="20"/>
              <w:ind w:left="20"/>
              <w:jc w:val="both"/>
            </w:pPr>
            <w:r>
              <w:rPr>
                <w:rFonts w:ascii="Times New Roman"/>
                <w:b w:val="false"/>
                <w:i w:val="false"/>
                <w:color w:val="000000"/>
                <w:sz w:val="20"/>
              </w:rPr>
              <w:t>
266.</w:t>
            </w:r>
          </w:p>
          <w:bookmarkEnd w:id="19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929"/>
          <w:p>
            <w:pPr>
              <w:spacing w:after="20"/>
              <w:ind w:left="20"/>
              <w:jc w:val="both"/>
            </w:pPr>
            <w:r>
              <w:rPr>
                <w:rFonts w:ascii="Times New Roman"/>
                <w:b w:val="false"/>
                <w:i w:val="false"/>
                <w:color w:val="000000"/>
                <w:sz w:val="20"/>
              </w:rPr>
              <w:t>
267.</w:t>
            </w:r>
          </w:p>
          <w:bookmarkEnd w:id="19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930"/>
          <w:p>
            <w:pPr>
              <w:spacing w:after="20"/>
              <w:ind w:left="20"/>
              <w:jc w:val="both"/>
            </w:pPr>
            <w:r>
              <w:rPr>
                <w:rFonts w:ascii="Times New Roman"/>
                <w:b w:val="false"/>
                <w:i w:val="false"/>
                <w:color w:val="000000"/>
                <w:sz w:val="20"/>
              </w:rPr>
              <w:t>
268.</w:t>
            </w:r>
          </w:p>
          <w:bookmarkEnd w:id="19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5-сынып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Шәкілікова,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Берикканова </w:t>
            </w:r>
          </w:p>
          <w:p>
            <w:pPr>
              <w:spacing w:after="20"/>
              <w:ind w:left="20"/>
              <w:jc w:val="both"/>
            </w:pPr>
            <w:r>
              <w:rPr>
                <w:rFonts w:ascii="Times New Roman"/>
                <w:b w:val="false"/>
                <w:i w:val="false"/>
                <w:color w:val="000000"/>
                <w:sz w:val="20"/>
              </w:rPr>
              <w:t>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p>
          <w:p>
            <w:pPr>
              <w:spacing w:after="20"/>
              <w:ind w:left="20"/>
              <w:jc w:val="both"/>
            </w:pPr>
            <w:r>
              <w:rPr>
                <w:rFonts w:ascii="Times New Roman"/>
                <w:b w:val="false"/>
                <w:i w:val="false"/>
                <w:color w:val="000000"/>
                <w:sz w:val="20"/>
              </w:rPr>
              <w:t>
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Мультимедиалық оқыту бағдарламасы. </w:t>
            </w:r>
          </w:p>
          <w:p>
            <w:pPr>
              <w:spacing w:after="20"/>
              <w:ind w:left="20"/>
              <w:jc w:val="both"/>
            </w:pPr>
            <w:r>
              <w:rPr>
                <w:rFonts w:ascii="Times New Roman"/>
                <w:b w:val="false"/>
                <w:i w:val="false"/>
                <w:color w:val="000000"/>
                <w:sz w:val="20"/>
              </w:rPr>
              <w:t>
6-сынып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С. Абдильданова,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А.Иванова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931"/>
          <w:p>
            <w:pPr>
              <w:spacing w:after="20"/>
              <w:ind w:left="20"/>
              <w:jc w:val="both"/>
            </w:pPr>
            <w:r>
              <w:rPr>
                <w:rFonts w:ascii="Times New Roman"/>
                <w:b w:val="false"/>
                <w:i w:val="false"/>
                <w:color w:val="000000"/>
                <w:sz w:val="20"/>
              </w:rPr>
              <w:t>
269.</w:t>
            </w:r>
          </w:p>
          <w:bookmarkEnd w:id="19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Векторларды қосу. Электрондық симулятор.</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932"/>
          <w:p>
            <w:pPr>
              <w:spacing w:after="20"/>
              <w:ind w:left="20"/>
              <w:jc w:val="both"/>
            </w:pPr>
            <w:r>
              <w:rPr>
                <w:rFonts w:ascii="Times New Roman"/>
                <w:b w:val="false"/>
                <w:i w:val="false"/>
                <w:color w:val="000000"/>
                <w:sz w:val="20"/>
              </w:rPr>
              <w:t>
270.</w:t>
            </w:r>
          </w:p>
          <w:bookmarkEnd w:id="19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теңдеуі.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933"/>
          <w:p>
            <w:pPr>
              <w:spacing w:after="20"/>
              <w:ind w:left="20"/>
              <w:jc w:val="both"/>
            </w:pPr>
            <w:r>
              <w:rPr>
                <w:rFonts w:ascii="Times New Roman"/>
                <w:b w:val="false"/>
                <w:i w:val="false"/>
                <w:color w:val="000000"/>
                <w:sz w:val="20"/>
              </w:rPr>
              <w:t>
271.</w:t>
            </w:r>
          </w:p>
          <w:bookmarkEnd w:id="19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Бөлшектерге кіріспе. Электрондық симулятор. </w:t>
            </w:r>
          </w:p>
          <w:p>
            <w:pPr>
              <w:spacing w:after="20"/>
              <w:ind w:left="20"/>
              <w:jc w:val="both"/>
            </w:pPr>
            <w:r>
              <w:rPr>
                <w:rFonts w:ascii="Times New Roman"/>
                <w:b w:val="false"/>
                <w:i w:val="false"/>
                <w:color w:val="000000"/>
                <w:sz w:val="20"/>
              </w:rPr>
              <w:t>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934"/>
          <w:p>
            <w:pPr>
              <w:spacing w:after="20"/>
              <w:ind w:left="20"/>
              <w:jc w:val="both"/>
            </w:pPr>
            <w:r>
              <w:rPr>
                <w:rFonts w:ascii="Times New Roman"/>
                <w:b w:val="false"/>
                <w:i w:val="false"/>
                <w:color w:val="000000"/>
                <w:sz w:val="20"/>
              </w:rPr>
              <w:t>
272.</w:t>
            </w:r>
          </w:p>
          <w:bookmarkEnd w:id="19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салыстыру. Электрондық симулятор. </w:t>
            </w:r>
          </w:p>
          <w:p>
            <w:pPr>
              <w:spacing w:after="20"/>
              <w:ind w:left="20"/>
              <w:jc w:val="both"/>
            </w:pPr>
            <w:r>
              <w:rPr>
                <w:rFonts w:ascii="Times New Roman"/>
                <w:b w:val="false"/>
                <w:i w:val="false"/>
                <w:color w:val="000000"/>
                <w:sz w:val="20"/>
              </w:rPr>
              <w:t>
5-11 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935"/>
          <w:p>
            <w:pPr>
              <w:spacing w:after="20"/>
              <w:ind w:left="20"/>
              <w:jc w:val="both"/>
            </w:pPr>
            <w:r>
              <w:rPr>
                <w:rFonts w:ascii="Times New Roman"/>
                <w:b w:val="false"/>
                <w:i w:val="false"/>
                <w:color w:val="000000"/>
                <w:sz w:val="20"/>
              </w:rPr>
              <w:t>
273.</w:t>
            </w:r>
          </w:p>
          <w:bookmarkEnd w:id="19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"Plinko" ои?ынының ықтималдығы. </w:t>
            </w:r>
          </w:p>
          <w:p>
            <w:pPr>
              <w:spacing w:after="20"/>
              <w:ind w:left="20"/>
              <w:jc w:val="both"/>
            </w:pPr>
            <w:r>
              <w:rPr>
                <w:rFonts w:ascii="Times New Roman"/>
                <w:b w:val="false"/>
                <w:i w:val="false"/>
                <w:color w:val="000000"/>
                <w:sz w:val="20"/>
              </w:rPr>
              <w:t>
Электрондық симулятор.</w:t>
            </w:r>
          </w:p>
          <w:p>
            <w:pPr>
              <w:spacing w:after="20"/>
              <w:ind w:left="20"/>
              <w:jc w:val="both"/>
            </w:pPr>
            <w:r>
              <w:rPr>
                <w:rFonts w:ascii="Times New Roman"/>
                <w:b w:val="false"/>
                <w:i w:val="false"/>
                <w:color w:val="000000"/>
                <w:sz w:val="20"/>
              </w:rPr>
              <w:t>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936"/>
          <w:p>
            <w:pPr>
              <w:spacing w:after="20"/>
              <w:ind w:left="20"/>
              <w:jc w:val="both"/>
            </w:pPr>
            <w:r>
              <w:rPr>
                <w:rFonts w:ascii="Times New Roman"/>
                <w:b w:val="false"/>
                <w:i w:val="false"/>
                <w:color w:val="000000"/>
                <w:sz w:val="20"/>
              </w:rPr>
              <w:t>
274.</w:t>
            </w:r>
          </w:p>
          <w:bookmarkEnd w:id="19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Квадраттық функцияның графигі.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937"/>
          <w:p>
            <w:pPr>
              <w:spacing w:after="20"/>
              <w:ind w:left="20"/>
              <w:jc w:val="both"/>
            </w:pPr>
            <w:r>
              <w:rPr>
                <w:rFonts w:ascii="Times New Roman"/>
                <w:b w:val="false"/>
                <w:i w:val="false"/>
                <w:color w:val="000000"/>
                <w:sz w:val="20"/>
              </w:rPr>
              <w:t>
275.</w:t>
            </w:r>
          </w:p>
          <w:bookmarkEnd w:id="19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p>
          <w:p>
            <w:pPr>
              <w:spacing w:after="20"/>
              <w:ind w:left="20"/>
              <w:jc w:val="both"/>
            </w:pPr>
            <w:r>
              <w:rPr>
                <w:rFonts w:ascii="Times New Roman"/>
                <w:b w:val="false"/>
                <w:i w:val="false"/>
                <w:color w:val="000000"/>
                <w:sz w:val="20"/>
              </w:rPr>
              <w:t>
5-11 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938"/>
          <w:p>
            <w:pPr>
              <w:spacing w:after="20"/>
              <w:ind w:left="20"/>
              <w:jc w:val="both"/>
            </w:pPr>
            <w:r>
              <w:rPr>
                <w:rFonts w:ascii="Times New Roman"/>
                <w:b w:val="false"/>
                <w:i w:val="false"/>
                <w:color w:val="000000"/>
                <w:sz w:val="20"/>
              </w:rPr>
              <w:t>
276.</w:t>
            </w:r>
          </w:p>
          <w:bookmarkEnd w:id="19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туындысы мен интегралының графигі. Электрондық симулятор. </w:t>
            </w:r>
          </w:p>
          <w:p>
            <w:pPr>
              <w:spacing w:after="20"/>
              <w:ind w:left="20"/>
              <w:jc w:val="both"/>
            </w:pPr>
            <w:r>
              <w:rPr>
                <w:rFonts w:ascii="Times New Roman"/>
                <w:b w:val="false"/>
                <w:i w:val="false"/>
                <w:color w:val="000000"/>
                <w:sz w:val="20"/>
              </w:rPr>
              <w:t>
5-11-сыныптар.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939"/>
          <w:p>
            <w:pPr>
              <w:spacing w:after="20"/>
              <w:ind w:left="20"/>
              <w:jc w:val="both"/>
            </w:pPr>
            <w:r>
              <w:rPr>
                <w:rFonts w:ascii="Times New Roman"/>
                <w:b w:val="false"/>
                <w:i w:val="false"/>
                <w:color w:val="000000"/>
                <w:sz w:val="20"/>
              </w:rPr>
              <w:t>
277.</w:t>
            </w:r>
          </w:p>
          <w:bookmarkEnd w:id="19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сандар (9 тақырып): Бастауыш сыныпта өткен материалдарды қайталау;</w:t>
            </w:r>
          </w:p>
          <w:p>
            <w:pPr>
              <w:spacing w:after="20"/>
              <w:ind w:left="20"/>
              <w:jc w:val="both"/>
            </w:pPr>
            <w:r>
              <w:rPr>
                <w:rFonts w:ascii="Times New Roman"/>
                <w:b w:val="false"/>
                <w:i w:val="false"/>
                <w:color w:val="000000"/>
                <w:sz w:val="20"/>
              </w:rPr>
              <w:t>
Натурал сандардың бөлгіштері мен еселіктері;</w:t>
            </w:r>
          </w:p>
          <w:p>
            <w:pPr>
              <w:spacing w:after="20"/>
              <w:ind w:left="20"/>
              <w:jc w:val="both"/>
            </w:pPr>
            <w:r>
              <w:rPr>
                <w:rFonts w:ascii="Times New Roman"/>
                <w:b w:val="false"/>
                <w:i w:val="false"/>
                <w:color w:val="000000"/>
                <w:sz w:val="20"/>
              </w:rPr>
              <w:t>
2, 5 және 10 сандарына бөлінгіштік белгілері;</w:t>
            </w:r>
          </w:p>
          <w:p>
            <w:pPr>
              <w:spacing w:after="20"/>
              <w:ind w:left="20"/>
              <w:jc w:val="both"/>
            </w:pPr>
            <w:r>
              <w:rPr>
                <w:rFonts w:ascii="Times New Roman"/>
                <w:b w:val="false"/>
                <w:i w:val="false"/>
                <w:color w:val="000000"/>
                <w:sz w:val="20"/>
              </w:rPr>
              <w:t>
9-ға және 3-ке бөлінгіштік белгілері; Жай сандар, құрама сандар. Эратосфен елегі; Құрама сандарды жай көбейткіштерге жіктеу;</w:t>
            </w:r>
          </w:p>
          <w:p>
            <w:pPr>
              <w:spacing w:after="20"/>
              <w:ind w:left="20"/>
              <w:jc w:val="both"/>
            </w:pPr>
            <w:r>
              <w:rPr>
                <w:rFonts w:ascii="Times New Roman"/>
                <w:b w:val="false"/>
                <w:i w:val="false"/>
                <w:color w:val="000000"/>
                <w:sz w:val="20"/>
              </w:rPr>
              <w:t>
Ең үлкен ортақ бөлгіш. Өзара жай сандар;</w:t>
            </w:r>
          </w:p>
          <w:p>
            <w:pPr>
              <w:spacing w:after="20"/>
              <w:ind w:left="20"/>
              <w:jc w:val="both"/>
            </w:pPr>
            <w:r>
              <w:rPr>
                <w:rFonts w:ascii="Times New Roman"/>
                <w:b w:val="false"/>
                <w:i w:val="false"/>
                <w:color w:val="000000"/>
                <w:sz w:val="20"/>
              </w:rPr>
              <w:t>
Ең кіші ортақ еселік; Математикалық өрнектер.</w:t>
            </w:r>
          </w:p>
          <w:p>
            <w:pPr>
              <w:spacing w:after="20"/>
              <w:ind w:left="20"/>
              <w:jc w:val="both"/>
            </w:pPr>
            <w:r>
              <w:rPr>
                <w:rFonts w:ascii="Times New Roman"/>
                <w:b w:val="false"/>
                <w:i w:val="false"/>
                <w:color w:val="000000"/>
                <w:sz w:val="20"/>
              </w:rPr>
              <w:t>
Цифрлық білім беру ресурсы.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940"/>
          <w:p>
            <w:pPr>
              <w:spacing w:after="20"/>
              <w:ind w:left="20"/>
              <w:jc w:val="both"/>
            </w:pPr>
            <w:r>
              <w:rPr>
                <w:rFonts w:ascii="Times New Roman"/>
                <w:b w:val="false"/>
                <w:i w:val="false"/>
                <w:color w:val="000000"/>
                <w:sz w:val="20"/>
              </w:rPr>
              <w:t>
278.</w:t>
            </w:r>
          </w:p>
          <w:bookmarkEnd w:id="19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 (5 тақырып):</w:t>
            </w:r>
          </w:p>
          <w:p>
            <w:pPr>
              <w:spacing w:after="20"/>
              <w:ind w:left="20"/>
              <w:jc w:val="both"/>
            </w:pPr>
            <w:r>
              <w:rPr>
                <w:rFonts w:ascii="Times New Roman"/>
                <w:b w:val="false"/>
                <w:i w:val="false"/>
                <w:color w:val="000000"/>
                <w:sz w:val="20"/>
              </w:rPr>
              <w:t>
Бүтін сандар; Жақшаларды ашу; Санның модулі;</w:t>
            </w:r>
          </w:p>
          <w:p>
            <w:pPr>
              <w:spacing w:after="20"/>
              <w:ind w:left="20"/>
              <w:jc w:val="both"/>
            </w:pPr>
            <w:r>
              <w:rPr>
                <w:rFonts w:ascii="Times New Roman"/>
                <w:b w:val="false"/>
                <w:i w:val="false"/>
                <w:color w:val="000000"/>
                <w:sz w:val="20"/>
              </w:rPr>
              <w:t>
Бүтін сандарды қалдықпен бөлу. Евклид алгоритмі;</w:t>
            </w:r>
          </w:p>
          <w:p>
            <w:pPr>
              <w:spacing w:after="20"/>
              <w:ind w:left="20"/>
              <w:jc w:val="both"/>
            </w:pPr>
            <w:r>
              <w:rPr>
                <w:rFonts w:ascii="Times New Roman"/>
                <w:b w:val="false"/>
                <w:i w:val="false"/>
                <w:color w:val="000000"/>
                <w:sz w:val="20"/>
              </w:rPr>
              <w:t xml:space="preserve">
Теңдеу </w:t>
            </w:r>
          </w:p>
          <w:p>
            <w:pPr>
              <w:spacing w:after="20"/>
              <w:ind w:left="20"/>
              <w:jc w:val="both"/>
            </w:pPr>
            <w:r>
              <w:rPr>
                <w:rFonts w:ascii="Times New Roman"/>
                <w:b w:val="false"/>
                <w:i w:val="false"/>
                <w:color w:val="000000"/>
                <w:sz w:val="20"/>
              </w:rPr>
              <w:t>
Цифрлық білім беру ресурсы. 5-11-сыныптар.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941"/>
          <w:p>
            <w:pPr>
              <w:spacing w:after="20"/>
              <w:ind w:left="20"/>
              <w:jc w:val="both"/>
            </w:pPr>
            <w:r>
              <w:rPr>
                <w:rFonts w:ascii="Times New Roman"/>
                <w:b w:val="false"/>
                <w:i w:val="false"/>
                <w:color w:val="000000"/>
                <w:sz w:val="20"/>
              </w:rPr>
              <w:t>
279.</w:t>
            </w:r>
          </w:p>
          <w:bookmarkEnd w:id="19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7-сынып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Б.Баймұқанов, С.Берикканова, Е.Берикканов, Р.Берикканов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p>
          <w:p>
            <w:pPr>
              <w:spacing w:after="20"/>
              <w:ind w:left="20"/>
              <w:jc w:val="both"/>
            </w:pPr>
            <w:r>
              <w:rPr>
                <w:rFonts w:ascii="Times New Roman"/>
                <w:b w:val="false"/>
                <w:i w:val="false"/>
                <w:color w:val="000000"/>
                <w:sz w:val="20"/>
              </w:rPr>
              <w:t>
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942"/>
          <w:p>
            <w:pPr>
              <w:spacing w:after="20"/>
              <w:ind w:left="20"/>
              <w:jc w:val="both"/>
            </w:pPr>
            <w:r>
              <w:rPr>
                <w:rFonts w:ascii="Times New Roman"/>
                <w:b w:val="false"/>
                <w:i w:val="false"/>
                <w:color w:val="000000"/>
                <w:sz w:val="20"/>
              </w:rPr>
              <w:t>
280.</w:t>
            </w:r>
          </w:p>
          <w:bookmarkEnd w:id="19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8-сынып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Б.Баймұқанов, С.Берикканова, C.Соколова, Е.Берикканов, О.Рахметова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p>
          <w:p>
            <w:pPr>
              <w:spacing w:after="20"/>
              <w:ind w:left="20"/>
              <w:jc w:val="both"/>
            </w:pPr>
            <w:r>
              <w:rPr>
                <w:rFonts w:ascii="Times New Roman"/>
                <w:b w:val="false"/>
                <w:i w:val="false"/>
                <w:color w:val="000000"/>
                <w:sz w:val="20"/>
              </w:rPr>
              <w:t>
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Мультимедиалық оқыту бағдарламасы. </w:t>
            </w:r>
          </w:p>
          <w:p>
            <w:pPr>
              <w:spacing w:after="20"/>
              <w:ind w:left="20"/>
              <w:jc w:val="both"/>
            </w:pPr>
            <w:r>
              <w:rPr>
                <w:rFonts w:ascii="Times New Roman"/>
                <w:b w:val="false"/>
                <w:i w:val="false"/>
                <w:color w:val="000000"/>
                <w:sz w:val="20"/>
              </w:rPr>
              <w:t>
8-сынып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М.Демегенова,</w:t>
            </w:r>
            <w:r>
              <w:br/>
            </w:r>
            <w:r>
              <w:rPr>
                <w:rFonts w:ascii="Times New Roman"/>
                <w:b w:val="false"/>
                <w:i w:val="false"/>
                <w:color w:val="000000"/>
                <w:sz w:val="20"/>
              </w:rPr>
              <w:t>
О.Рахметова,</w:t>
            </w:r>
            <w:r>
              <w:br/>
            </w: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Н. Абдил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943"/>
          <w:p>
            <w:pPr>
              <w:spacing w:after="20"/>
              <w:ind w:left="20"/>
              <w:jc w:val="both"/>
            </w:pPr>
            <w:r>
              <w:rPr>
                <w:rFonts w:ascii="Times New Roman"/>
                <w:b w:val="false"/>
                <w:i w:val="false"/>
                <w:color w:val="000000"/>
                <w:sz w:val="20"/>
              </w:rPr>
              <w:t>
281.</w:t>
            </w:r>
          </w:p>
          <w:bookmarkEnd w:id="19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9-сынып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Б.Баймұқанов, С.Берикканова, А.Рамазанова </w:t>
            </w:r>
          </w:p>
          <w:p>
            <w:pPr>
              <w:spacing w:after="20"/>
              <w:ind w:left="20"/>
              <w:jc w:val="both"/>
            </w:pPr>
            <w:r>
              <w:rPr>
                <w:rFonts w:ascii="Times New Roman"/>
                <w:b w:val="false"/>
                <w:i w:val="false"/>
                <w:color w:val="000000"/>
                <w:sz w:val="20"/>
              </w:rPr>
              <w:t>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w:t>
            </w:r>
          </w:p>
          <w:p>
            <w:pPr>
              <w:spacing w:after="20"/>
              <w:ind w:left="20"/>
              <w:jc w:val="both"/>
            </w:pPr>
            <w:r>
              <w:rPr>
                <w:rFonts w:ascii="Times New Roman"/>
                <w:b w:val="false"/>
                <w:i w:val="false"/>
                <w:color w:val="000000"/>
                <w:sz w:val="20"/>
              </w:rPr>
              <w:t>
дың педагогикалық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944"/>
          <w:p>
            <w:pPr>
              <w:spacing w:after="20"/>
              <w:ind w:left="20"/>
              <w:jc w:val="both"/>
            </w:pPr>
            <w:r>
              <w:rPr>
                <w:rFonts w:ascii="Times New Roman"/>
                <w:b w:val="false"/>
                <w:i w:val="false"/>
                <w:color w:val="000000"/>
                <w:sz w:val="20"/>
              </w:rPr>
              <w:t>
282.</w:t>
            </w:r>
          </w:p>
          <w:bookmarkEnd w:id="19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Теңдеулер мен теңсіздіктер (3 тақырып): Көпмүшелердің түбірлерін табу; Квадрат теңдеулер және оның түбірлері;</w:t>
            </w:r>
          </w:p>
          <w:p>
            <w:pPr>
              <w:spacing w:after="20"/>
              <w:ind w:left="20"/>
              <w:jc w:val="both"/>
            </w:pPr>
            <w:r>
              <w:rPr>
                <w:rFonts w:ascii="Times New Roman"/>
                <w:b w:val="false"/>
                <w:i w:val="false"/>
                <w:color w:val="000000"/>
                <w:sz w:val="20"/>
              </w:rPr>
              <w:t>
Виет теоремасы.</w:t>
            </w:r>
          </w:p>
          <w:p>
            <w:pPr>
              <w:spacing w:after="20"/>
              <w:ind w:left="20"/>
              <w:jc w:val="both"/>
            </w:pPr>
            <w:r>
              <w:rPr>
                <w:rFonts w:ascii="Times New Roman"/>
                <w:b w:val="false"/>
                <w:i w:val="false"/>
                <w:color w:val="000000"/>
                <w:sz w:val="20"/>
              </w:rPr>
              <w:t>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945"/>
          <w:p>
            <w:pPr>
              <w:spacing w:after="20"/>
              <w:ind w:left="20"/>
              <w:jc w:val="both"/>
            </w:pPr>
            <w:r>
              <w:rPr>
                <w:rFonts w:ascii="Times New Roman"/>
                <w:b w:val="false"/>
                <w:i w:val="false"/>
                <w:color w:val="000000"/>
                <w:sz w:val="20"/>
              </w:rPr>
              <w:t>
283.</w:t>
            </w:r>
          </w:p>
          <w:bookmarkEnd w:id="19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 функциялар.</w:t>
            </w:r>
          </w:p>
          <w:p>
            <w:pPr>
              <w:spacing w:after="20"/>
              <w:ind w:left="20"/>
              <w:jc w:val="both"/>
            </w:pPr>
            <w:r>
              <w:rPr>
                <w:rFonts w:ascii="Times New Roman"/>
                <w:b w:val="false"/>
                <w:i w:val="false"/>
                <w:color w:val="000000"/>
                <w:sz w:val="20"/>
              </w:rPr>
              <w:t xml:space="preserve">
Рационал теңсіздіктерді шешу әдістері. </w:t>
            </w:r>
          </w:p>
          <w:p>
            <w:pPr>
              <w:spacing w:after="20"/>
              <w:ind w:left="20"/>
              <w:jc w:val="both"/>
            </w:pPr>
            <w:r>
              <w:rPr>
                <w:rFonts w:ascii="Times New Roman"/>
                <w:b w:val="false"/>
                <w:i w:val="false"/>
                <w:color w:val="000000"/>
                <w:sz w:val="20"/>
              </w:rPr>
              <w:t>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946"/>
          <w:p>
            <w:pPr>
              <w:spacing w:after="20"/>
              <w:ind w:left="20"/>
              <w:jc w:val="both"/>
            </w:pPr>
            <w:r>
              <w:rPr>
                <w:rFonts w:ascii="Times New Roman"/>
                <w:b w:val="false"/>
                <w:i w:val="false"/>
                <w:color w:val="000000"/>
                <w:sz w:val="20"/>
              </w:rPr>
              <w:t>
284.</w:t>
            </w:r>
          </w:p>
          <w:bookmarkEnd w:id="19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 функциялар.</w:t>
            </w:r>
          </w:p>
          <w:p>
            <w:pPr>
              <w:spacing w:after="20"/>
              <w:ind w:left="20"/>
              <w:jc w:val="both"/>
            </w:pPr>
            <w:r>
              <w:rPr>
                <w:rFonts w:ascii="Times New Roman"/>
                <w:b w:val="false"/>
                <w:i w:val="false"/>
                <w:color w:val="000000"/>
                <w:sz w:val="20"/>
              </w:rPr>
              <w:t>
Иррационал өрнектерді теңбе-тең түрлендіру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947"/>
          <w:p>
            <w:pPr>
              <w:spacing w:after="20"/>
              <w:ind w:left="20"/>
              <w:jc w:val="both"/>
            </w:pPr>
            <w:r>
              <w:rPr>
                <w:rFonts w:ascii="Times New Roman"/>
                <w:b w:val="false"/>
                <w:i w:val="false"/>
                <w:color w:val="000000"/>
                <w:sz w:val="20"/>
              </w:rPr>
              <w:t>
285.</w:t>
            </w:r>
          </w:p>
          <w:bookmarkEnd w:id="19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w:t>
            </w:r>
          </w:p>
          <w:p>
            <w:pPr>
              <w:spacing w:after="20"/>
              <w:ind w:left="20"/>
              <w:jc w:val="both"/>
            </w:pPr>
            <w:r>
              <w:rPr>
                <w:rFonts w:ascii="Times New Roman"/>
                <w:b w:val="false"/>
                <w:i w:val="false"/>
                <w:color w:val="000000"/>
                <w:sz w:val="20"/>
              </w:rPr>
              <w:t>
Тригонометриялық функциялардың негізгі қасиеттері мен графиктері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948"/>
          <w:p>
            <w:pPr>
              <w:spacing w:after="20"/>
              <w:ind w:left="20"/>
              <w:jc w:val="both"/>
            </w:pPr>
            <w:r>
              <w:rPr>
                <w:rFonts w:ascii="Times New Roman"/>
                <w:b w:val="false"/>
                <w:i w:val="false"/>
                <w:color w:val="000000"/>
                <w:sz w:val="20"/>
              </w:rPr>
              <w:t>
286.</w:t>
            </w:r>
          </w:p>
          <w:bookmarkEnd w:id="19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есептер. Пропорционал тәуелділікке байланысты есептер</w:t>
            </w:r>
          </w:p>
          <w:p>
            <w:pPr>
              <w:spacing w:after="20"/>
              <w:ind w:left="20"/>
              <w:jc w:val="both"/>
            </w:pPr>
            <w:r>
              <w:rPr>
                <w:rFonts w:ascii="Times New Roman"/>
                <w:b w:val="false"/>
                <w:i w:val="false"/>
                <w:color w:val="000000"/>
                <w:sz w:val="20"/>
              </w:rPr>
              <w:t>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949"/>
          <w:p>
            <w:pPr>
              <w:spacing w:after="20"/>
              <w:ind w:left="20"/>
              <w:jc w:val="both"/>
            </w:pPr>
            <w:r>
              <w:rPr>
                <w:rFonts w:ascii="Times New Roman"/>
                <w:b w:val="false"/>
                <w:i w:val="false"/>
                <w:color w:val="000000"/>
                <w:sz w:val="20"/>
              </w:rPr>
              <w:t>
287.</w:t>
            </w:r>
          </w:p>
          <w:bookmarkEnd w:id="19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Ықтималдықтар теориясының элементтері (8 тақырып): Ықтималдықтар теориясы мен математикалық статистиканың негізгі ұғымдары;Ықтималдықтың түрлері. Ықтималдықты табу тәсілдері; Кездейсоқ оқиғаның жиілігі; Орналастырулар, алмастырулар және терулер; Ньютон биномы;</w:t>
            </w:r>
          </w:p>
          <w:p>
            <w:pPr>
              <w:spacing w:after="20"/>
              <w:ind w:left="20"/>
              <w:jc w:val="both"/>
            </w:pPr>
            <w:r>
              <w:rPr>
                <w:rFonts w:ascii="Times New Roman"/>
                <w:b w:val="false"/>
                <w:i w:val="false"/>
                <w:color w:val="000000"/>
                <w:sz w:val="20"/>
              </w:rPr>
              <w:t>
Комбинаторика формулаларының ықтималдықтар теориясында қолданылуы;</w:t>
            </w:r>
          </w:p>
          <w:p>
            <w:pPr>
              <w:spacing w:after="20"/>
              <w:ind w:left="20"/>
              <w:jc w:val="both"/>
            </w:pPr>
            <w:r>
              <w:rPr>
                <w:rFonts w:ascii="Times New Roman"/>
                <w:b w:val="false"/>
                <w:i w:val="false"/>
                <w:color w:val="000000"/>
                <w:sz w:val="20"/>
              </w:rPr>
              <w:t>
Геометриялық ықтималдық;</w:t>
            </w:r>
          </w:p>
          <w:p>
            <w:pPr>
              <w:spacing w:after="20"/>
              <w:ind w:left="20"/>
              <w:jc w:val="both"/>
            </w:pPr>
            <w:r>
              <w:rPr>
                <w:rFonts w:ascii="Times New Roman"/>
                <w:b w:val="false"/>
                <w:i w:val="false"/>
                <w:color w:val="000000"/>
                <w:sz w:val="20"/>
              </w:rPr>
              <w:t xml:space="preserve">
Статистикалық мәліметтердің сандық сипаттамалары. </w:t>
            </w:r>
          </w:p>
          <w:p>
            <w:pPr>
              <w:spacing w:after="20"/>
              <w:ind w:left="20"/>
              <w:jc w:val="both"/>
            </w:pPr>
            <w:r>
              <w:rPr>
                <w:rFonts w:ascii="Times New Roman"/>
                <w:b w:val="false"/>
                <w:i w:val="false"/>
                <w:color w:val="000000"/>
                <w:sz w:val="20"/>
              </w:rPr>
              <w:t>
Цифрлық білім беру ресурсы. 7-9-сыныптар.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950"/>
          <w:p>
            <w:pPr>
              <w:spacing w:after="20"/>
              <w:ind w:left="20"/>
              <w:jc w:val="both"/>
            </w:pPr>
            <w:r>
              <w:rPr>
                <w:rFonts w:ascii="Times New Roman"/>
                <w:b w:val="false"/>
                <w:i w:val="false"/>
                <w:color w:val="000000"/>
                <w:sz w:val="20"/>
              </w:rPr>
              <w:t>
288.</w:t>
            </w:r>
          </w:p>
          <w:bookmarkEnd w:id="19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бастамалары.</w:t>
            </w:r>
          </w:p>
          <w:p>
            <w:pPr>
              <w:spacing w:after="20"/>
              <w:ind w:left="20"/>
              <w:jc w:val="both"/>
            </w:pPr>
            <w:r>
              <w:rPr>
                <w:rFonts w:ascii="Times New Roman"/>
                <w:b w:val="false"/>
                <w:i w:val="false"/>
                <w:color w:val="000000"/>
                <w:sz w:val="20"/>
              </w:rPr>
              <w:t>
Функция ұғымы және оның берілу тәсілдері (13 тақырып): Функция және оның қасиеттері; Жұп және тақ функциялар;</w:t>
            </w:r>
          </w:p>
          <w:p>
            <w:pPr>
              <w:spacing w:after="20"/>
              <w:ind w:left="20"/>
              <w:jc w:val="both"/>
            </w:pPr>
            <w:r>
              <w:rPr>
                <w:rFonts w:ascii="Times New Roman"/>
                <w:b w:val="false"/>
                <w:i w:val="false"/>
                <w:color w:val="000000"/>
                <w:sz w:val="20"/>
              </w:rPr>
              <w:t>
Периодтық функциялар;</w:t>
            </w:r>
          </w:p>
          <w:p>
            <w:pPr>
              <w:spacing w:after="20"/>
              <w:ind w:left="20"/>
              <w:jc w:val="both"/>
            </w:pPr>
            <w:r>
              <w:rPr>
                <w:rFonts w:ascii="Times New Roman"/>
                <w:b w:val="false"/>
                <w:i w:val="false"/>
                <w:color w:val="000000"/>
                <w:sz w:val="20"/>
              </w:rPr>
              <w:t>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w:t>
            </w:r>
          </w:p>
          <w:p>
            <w:pPr>
              <w:spacing w:after="20"/>
              <w:ind w:left="20"/>
              <w:jc w:val="both"/>
            </w:pPr>
            <w:r>
              <w:rPr>
                <w:rFonts w:ascii="Times New Roman"/>
                <w:b w:val="false"/>
                <w:i w:val="false"/>
                <w:color w:val="000000"/>
                <w:sz w:val="20"/>
              </w:rPr>
              <w:t>
Модуль таңбасы бар функциялар графигі;</w:t>
            </w:r>
          </w:p>
          <w:p>
            <w:pPr>
              <w:spacing w:after="20"/>
              <w:ind w:left="20"/>
              <w:jc w:val="both"/>
            </w:pPr>
            <w:r>
              <w:rPr>
                <w:rFonts w:ascii="Times New Roman"/>
                <w:b w:val="false"/>
                <w:i w:val="false"/>
                <w:color w:val="000000"/>
                <w:sz w:val="20"/>
              </w:rPr>
              <w:t>
Дәрежелік функция және оның қасиеттері;</w:t>
            </w:r>
          </w:p>
          <w:p>
            <w:pPr>
              <w:spacing w:after="20"/>
              <w:ind w:left="20"/>
              <w:jc w:val="both"/>
            </w:pPr>
            <w:r>
              <w:rPr>
                <w:rFonts w:ascii="Times New Roman"/>
                <w:b w:val="false"/>
                <w:i w:val="false"/>
                <w:color w:val="000000"/>
                <w:sz w:val="20"/>
              </w:rPr>
              <w:t>
Көрсеткіштік функция, оның қасиеттері және графигі; Логарифмдік функция. Логарифмдік функцияның графигі және қасиеттері</w:t>
            </w:r>
          </w:p>
          <w:p>
            <w:pPr>
              <w:spacing w:after="20"/>
              <w:ind w:left="20"/>
              <w:jc w:val="both"/>
            </w:pPr>
            <w:r>
              <w:rPr>
                <w:rFonts w:ascii="Times New Roman"/>
                <w:b w:val="false"/>
                <w:i w:val="false"/>
                <w:color w:val="000000"/>
                <w:sz w:val="20"/>
              </w:rPr>
              <w:t>
Цифрлық білім беру ресурсы. 10-11-сыныптар.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951"/>
          <w:p>
            <w:pPr>
              <w:spacing w:after="20"/>
              <w:ind w:left="20"/>
              <w:jc w:val="both"/>
            </w:pPr>
            <w:r>
              <w:rPr>
                <w:rFonts w:ascii="Times New Roman"/>
                <w:b w:val="false"/>
                <w:i w:val="false"/>
                <w:color w:val="000000"/>
                <w:sz w:val="20"/>
              </w:rPr>
              <w:t>
289.</w:t>
            </w:r>
          </w:p>
          <w:bookmarkEnd w:id="19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шегі, функция үзіліссіздігі (2 тақырып):</w:t>
            </w:r>
          </w:p>
          <w:p>
            <w:pPr>
              <w:spacing w:after="20"/>
              <w:ind w:left="20"/>
              <w:jc w:val="both"/>
            </w:pPr>
            <w:r>
              <w:rPr>
                <w:rFonts w:ascii="Times New Roman"/>
                <w:b w:val="false"/>
                <w:i w:val="false"/>
                <w:color w:val="000000"/>
                <w:sz w:val="20"/>
              </w:rPr>
              <w:t>
Функция шегі. Функция шегін есептеу; Нүктедегі функция үзіліссіздігі</w:t>
            </w:r>
          </w:p>
          <w:p>
            <w:pPr>
              <w:spacing w:after="20"/>
              <w:ind w:left="20"/>
              <w:jc w:val="both"/>
            </w:pPr>
            <w:r>
              <w:rPr>
                <w:rFonts w:ascii="Times New Roman"/>
                <w:b w:val="false"/>
                <w:i w:val="false"/>
                <w:color w:val="000000"/>
                <w:sz w:val="20"/>
              </w:rPr>
              <w:t>
Цифрлық білім беру ресурсы. 10-11-сыныптар.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952"/>
          <w:p>
            <w:pPr>
              <w:spacing w:after="20"/>
              <w:ind w:left="20"/>
              <w:jc w:val="both"/>
            </w:pPr>
            <w:r>
              <w:rPr>
                <w:rFonts w:ascii="Times New Roman"/>
                <w:b w:val="false"/>
                <w:i w:val="false"/>
                <w:color w:val="000000"/>
                <w:sz w:val="20"/>
              </w:rPr>
              <w:t>
290.</w:t>
            </w:r>
          </w:p>
          <w:bookmarkEnd w:id="19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және оның қолданылуы (6 тақырып):</w:t>
            </w:r>
          </w:p>
          <w:p>
            <w:pPr>
              <w:spacing w:after="20"/>
              <w:ind w:left="20"/>
              <w:jc w:val="both"/>
            </w:pPr>
            <w:r>
              <w:rPr>
                <w:rFonts w:ascii="Times New Roman"/>
                <w:b w:val="false"/>
                <w:i w:val="false"/>
                <w:color w:val="000000"/>
                <w:sz w:val="20"/>
              </w:rPr>
              <w:t>
Туындыны табу ережелері;</w:t>
            </w:r>
          </w:p>
          <w:p>
            <w:pPr>
              <w:spacing w:after="20"/>
              <w:ind w:left="20"/>
              <w:jc w:val="both"/>
            </w:pPr>
            <w:r>
              <w:rPr>
                <w:rFonts w:ascii="Times New Roman"/>
                <w:b w:val="false"/>
                <w:i w:val="false"/>
                <w:color w:val="000000"/>
                <w:sz w:val="20"/>
              </w:rPr>
              <w:t>
Туындының физикалық және геометриялық мағынасы. Функцияның графигіне жүргізілген жанама; Функцияның өсу және кему белгілері;</w:t>
            </w:r>
          </w:p>
          <w:p>
            <w:pPr>
              <w:spacing w:after="20"/>
              <w:ind w:left="20"/>
              <w:jc w:val="both"/>
            </w:pPr>
            <w:r>
              <w:rPr>
                <w:rFonts w:ascii="Times New Roman"/>
                <w:b w:val="false"/>
                <w:i w:val="false"/>
                <w:color w:val="000000"/>
                <w:sz w:val="20"/>
              </w:rPr>
              <w:t>
Сындық нүктелер. Функцияның кстремумдері;</w:t>
            </w:r>
          </w:p>
          <w:p>
            <w:pPr>
              <w:spacing w:after="20"/>
              <w:ind w:left="20"/>
              <w:jc w:val="both"/>
            </w:pPr>
            <w:r>
              <w:rPr>
                <w:rFonts w:ascii="Times New Roman"/>
                <w:b w:val="false"/>
                <w:i w:val="false"/>
                <w:color w:val="000000"/>
                <w:sz w:val="20"/>
              </w:rPr>
              <w:t>
Функцияны туындының көмегімен зерттеу және графигін салу; Функцияның ең үлкен және ең кіші мәндері.</w:t>
            </w:r>
          </w:p>
          <w:p>
            <w:pPr>
              <w:spacing w:after="20"/>
              <w:ind w:left="20"/>
              <w:jc w:val="both"/>
            </w:pPr>
            <w:r>
              <w:rPr>
                <w:rFonts w:ascii="Times New Roman"/>
                <w:b w:val="false"/>
                <w:i w:val="false"/>
                <w:color w:val="000000"/>
                <w:sz w:val="20"/>
              </w:rPr>
              <w:t>
Цифрлық білім беру ресурсы. 10-11-сыныптар.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953"/>
          <w:p>
            <w:pPr>
              <w:spacing w:after="20"/>
              <w:ind w:left="20"/>
              <w:jc w:val="both"/>
            </w:pPr>
            <w:r>
              <w:rPr>
                <w:rFonts w:ascii="Times New Roman"/>
                <w:b w:val="false"/>
                <w:i w:val="false"/>
                <w:color w:val="000000"/>
                <w:sz w:val="20"/>
              </w:rPr>
              <w:t>
291.</w:t>
            </w:r>
          </w:p>
          <w:bookmarkEnd w:id="19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функция және интеграл (6 тақырып):</w:t>
            </w:r>
          </w:p>
          <w:p>
            <w:pPr>
              <w:spacing w:after="20"/>
              <w:ind w:left="20"/>
              <w:jc w:val="both"/>
            </w:pPr>
            <w:r>
              <w:rPr>
                <w:rFonts w:ascii="Times New Roman"/>
                <w:b w:val="false"/>
                <w:i w:val="false"/>
                <w:color w:val="000000"/>
                <w:sz w:val="20"/>
              </w:rPr>
              <w:t>
Анықталмаған интеграл;</w:t>
            </w:r>
          </w:p>
          <w:p>
            <w:pPr>
              <w:spacing w:after="20"/>
              <w:ind w:left="20"/>
              <w:jc w:val="both"/>
            </w:pPr>
            <w:r>
              <w:rPr>
                <w:rFonts w:ascii="Times New Roman"/>
                <w:b w:val="false"/>
                <w:i w:val="false"/>
                <w:color w:val="000000"/>
                <w:sz w:val="20"/>
              </w:rPr>
              <w:t>
Кейбір функциялардың анықталмаған интегралы;</w:t>
            </w:r>
          </w:p>
          <w:p>
            <w:pPr>
              <w:spacing w:after="20"/>
              <w:ind w:left="20"/>
              <w:jc w:val="both"/>
            </w:pPr>
            <w:r>
              <w:rPr>
                <w:rFonts w:ascii="Times New Roman"/>
                <w:b w:val="false"/>
                <w:i w:val="false"/>
                <w:color w:val="000000"/>
                <w:sz w:val="20"/>
              </w:rPr>
              <w:t>
Қисықсызықты трапецияның ауданы</w:t>
            </w:r>
          </w:p>
          <w:p>
            <w:pPr>
              <w:spacing w:after="20"/>
              <w:ind w:left="20"/>
              <w:jc w:val="both"/>
            </w:pPr>
            <w:r>
              <w:rPr>
                <w:rFonts w:ascii="Times New Roman"/>
                <w:b w:val="false"/>
                <w:i w:val="false"/>
                <w:color w:val="000000"/>
                <w:sz w:val="20"/>
              </w:rPr>
              <w:t>
Анықталған интеграл. Ньютон-Лейбниц формуласы; Фигуралар аудандарын есептеу;</w:t>
            </w:r>
          </w:p>
          <w:p>
            <w:pPr>
              <w:spacing w:after="20"/>
              <w:ind w:left="20"/>
              <w:jc w:val="both"/>
            </w:pPr>
            <w:r>
              <w:rPr>
                <w:rFonts w:ascii="Times New Roman"/>
                <w:b w:val="false"/>
                <w:i w:val="false"/>
                <w:color w:val="000000"/>
                <w:sz w:val="20"/>
              </w:rPr>
              <w:t>
Денелердің көлемдерін есептеу.</w:t>
            </w:r>
          </w:p>
          <w:p>
            <w:pPr>
              <w:spacing w:after="20"/>
              <w:ind w:left="20"/>
              <w:jc w:val="both"/>
            </w:pPr>
            <w:r>
              <w:rPr>
                <w:rFonts w:ascii="Times New Roman"/>
                <w:b w:val="false"/>
                <w:i w:val="false"/>
                <w:color w:val="000000"/>
                <w:sz w:val="20"/>
              </w:rPr>
              <w:t>
Цифрлық білім беру ресурсы. 10-11-сыныптар.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954"/>
          <w:p>
            <w:pPr>
              <w:spacing w:after="20"/>
              <w:ind w:left="20"/>
              <w:jc w:val="both"/>
            </w:pPr>
            <w:r>
              <w:rPr>
                <w:rFonts w:ascii="Times New Roman"/>
                <w:b w:val="false"/>
                <w:i w:val="false"/>
                <w:color w:val="000000"/>
                <w:sz w:val="20"/>
              </w:rPr>
              <w:t>
292.</w:t>
            </w:r>
          </w:p>
          <w:bookmarkEnd w:id="19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Көрсеткіштік және логарифмдік функциялар </w:t>
            </w:r>
          </w:p>
          <w:p>
            <w:pPr>
              <w:spacing w:after="20"/>
              <w:ind w:left="20"/>
              <w:jc w:val="both"/>
            </w:pPr>
            <w:r>
              <w:rPr>
                <w:rFonts w:ascii="Times New Roman"/>
                <w:b w:val="false"/>
                <w:i w:val="false"/>
                <w:color w:val="000000"/>
                <w:sz w:val="20"/>
              </w:rPr>
              <w:t>
(5 тақырып): Санның логарифмі. Логарифмнің қасиеттері; Логарифмдік өрнектерді түрлендіру;</w:t>
            </w:r>
          </w:p>
          <w:p>
            <w:pPr>
              <w:spacing w:after="20"/>
              <w:ind w:left="20"/>
              <w:jc w:val="both"/>
            </w:pPr>
            <w:r>
              <w:rPr>
                <w:rFonts w:ascii="Times New Roman"/>
                <w:b w:val="false"/>
                <w:i w:val="false"/>
                <w:color w:val="000000"/>
                <w:sz w:val="20"/>
              </w:rPr>
              <w:t>
Логарифмдік теңдеулерді шешу әдістері;Логарифмдік теңсіздіктерді шешу әдістері; Көрсеткіштік және логарифмдік теңдеулер; жүйелерін шешу әдістері</w:t>
            </w:r>
          </w:p>
          <w:p>
            <w:pPr>
              <w:spacing w:after="20"/>
              <w:ind w:left="20"/>
              <w:jc w:val="both"/>
            </w:pPr>
            <w:r>
              <w:rPr>
                <w:rFonts w:ascii="Times New Roman"/>
                <w:b w:val="false"/>
                <w:i w:val="false"/>
                <w:color w:val="000000"/>
                <w:sz w:val="20"/>
              </w:rPr>
              <w:t>
Цифрлық білім беру ресурсы. 10-11-сыныптар.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955"/>
          <w:p>
            <w:pPr>
              <w:spacing w:after="20"/>
              <w:ind w:left="20"/>
              <w:jc w:val="both"/>
            </w:pPr>
            <w:r>
              <w:rPr>
                <w:rFonts w:ascii="Times New Roman"/>
                <w:b w:val="false"/>
                <w:i w:val="false"/>
                <w:color w:val="000000"/>
                <w:sz w:val="20"/>
              </w:rPr>
              <w:t>
</w:t>
            </w:r>
            <w:r>
              <w:rPr>
                <w:rFonts w:ascii="Times New Roman"/>
                <w:b/>
                <w:i w:val="false"/>
                <w:color w:val="000000"/>
                <w:sz w:val="20"/>
              </w:rPr>
              <w:t>Геометрия</w:t>
            </w:r>
          </w:p>
          <w:bookmarkEnd w:id="19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956"/>
          <w:p>
            <w:pPr>
              <w:spacing w:after="20"/>
              <w:ind w:left="20"/>
              <w:jc w:val="both"/>
            </w:pPr>
            <w:r>
              <w:rPr>
                <w:rFonts w:ascii="Times New Roman"/>
                <w:b w:val="false"/>
                <w:i w:val="false"/>
                <w:color w:val="000000"/>
                <w:sz w:val="20"/>
              </w:rPr>
              <w:t>
293.</w:t>
            </w:r>
          </w:p>
          <w:bookmarkEnd w:id="19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957"/>
          <w:p>
            <w:pPr>
              <w:spacing w:after="20"/>
              <w:ind w:left="20"/>
              <w:jc w:val="both"/>
            </w:pPr>
            <w:r>
              <w:rPr>
                <w:rFonts w:ascii="Times New Roman"/>
                <w:b w:val="false"/>
                <w:i w:val="false"/>
                <w:color w:val="000000"/>
                <w:sz w:val="20"/>
              </w:rPr>
              <w:t>
294.</w:t>
            </w:r>
          </w:p>
          <w:bookmarkEnd w:id="19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958"/>
          <w:p>
            <w:pPr>
              <w:spacing w:after="20"/>
              <w:ind w:left="20"/>
              <w:jc w:val="both"/>
            </w:pPr>
            <w:r>
              <w:rPr>
                <w:rFonts w:ascii="Times New Roman"/>
                <w:b w:val="false"/>
                <w:i w:val="false"/>
                <w:color w:val="000000"/>
                <w:sz w:val="20"/>
              </w:rPr>
              <w:t>
295.</w:t>
            </w:r>
          </w:p>
          <w:bookmarkEnd w:id="19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Айналу денелері. Сфера. Шар.</w:t>
            </w:r>
          </w:p>
          <w:p>
            <w:pPr>
              <w:spacing w:after="20"/>
              <w:ind w:left="20"/>
              <w:jc w:val="both"/>
            </w:pPr>
            <w:r>
              <w:rPr>
                <w:rFonts w:ascii="Times New Roman"/>
                <w:b w:val="false"/>
                <w:i w:val="false"/>
                <w:color w:val="000000"/>
                <w:sz w:val="20"/>
              </w:rPr>
              <w:t>
Цифрлық білім беру ресурсы. 7-11-сыныптар.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959"/>
          <w:p>
            <w:pPr>
              <w:spacing w:after="20"/>
              <w:ind w:left="20"/>
              <w:jc w:val="both"/>
            </w:pPr>
            <w:r>
              <w:rPr>
                <w:rFonts w:ascii="Times New Roman"/>
                <w:b w:val="false"/>
                <w:i w:val="false"/>
                <w:color w:val="000000"/>
                <w:sz w:val="20"/>
              </w:rPr>
              <w:t>
</w:t>
            </w:r>
            <w:r>
              <w:rPr>
                <w:rFonts w:ascii="Times New Roman"/>
                <w:b/>
                <w:i w:val="false"/>
                <w:color w:val="000000"/>
                <w:sz w:val="20"/>
              </w:rPr>
              <w:t>Информатика</w:t>
            </w:r>
          </w:p>
          <w:bookmarkEnd w:id="19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960"/>
          <w:p>
            <w:pPr>
              <w:spacing w:after="20"/>
              <w:ind w:left="20"/>
              <w:jc w:val="both"/>
            </w:pPr>
            <w:r>
              <w:rPr>
                <w:rFonts w:ascii="Times New Roman"/>
                <w:b w:val="false"/>
                <w:i w:val="false"/>
                <w:color w:val="000000"/>
                <w:sz w:val="20"/>
              </w:rPr>
              <w:t xml:space="preserve">
296.      </w:t>
            </w:r>
          </w:p>
          <w:bookmarkEnd w:id="19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961"/>
          <w:p>
            <w:pPr>
              <w:spacing w:after="20"/>
              <w:ind w:left="20"/>
              <w:jc w:val="both"/>
            </w:pPr>
            <w:r>
              <w:rPr>
                <w:rFonts w:ascii="Times New Roman"/>
                <w:b w:val="false"/>
                <w:i w:val="false"/>
                <w:color w:val="000000"/>
                <w:sz w:val="20"/>
              </w:rPr>
              <w:t xml:space="preserve">
297.      </w:t>
            </w:r>
          </w:p>
          <w:bookmarkEnd w:id="19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962"/>
          <w:p>
            <w:pPr>
              <w:spacing w:after="20"/>
              <w:ind w:left="20"/>
              <w:jc w:val="both"/>
            </w:pPr>
            <w:r>
              <w:rPr>
                <w:rFonts w:ascii="Times New Roman"/>
                <w:b w:val="false"/>
                <w:i w:val="false"/>
                <w:color w:val="000000"/>
                <w:sz w:val="20"/>
              </w:rPr>
              <w:t xml:space="preserve">
298.      </w:t>
            </w:r>
          </w:p>
          <w:bookmarkEnd w:id="19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5-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p>
          <w:p>
            <w:pPr>
              <w:spacing w:after="20"/>
              <w:ind w:left="20"/>
              <w:jc w:val="both"/>
            </w:pPr>
            <w:r>
              <w:rPr>
                <w:rFonts w:ascii="Times New Roman"/>
                <w:b w:val="false"/>
                <w:i w:val="false"/>
                <w:color w:val="000000"/>
                <w:sz w:val="20"/>
              </w:rPr>
              <w:t xml:space="preserve">
Н. Стифутина, </w:t>
            </w:r>
          </w:p>
          <w:p>
            <w:pPr>
              <w:spacing w:after="20"/>
              <w:ind w:left="20"/>
              <w:jc w:val="both"/>
            </w:pPr>
            <w:r>
              <w:rPr>
                <w:rFonts w:ascii="Times New Roman"/>
                <w:b w:val="false"/>
                <w:i w:val="false"/>
                <w:color w:val="000000"/>
                <w:sz w:val="20"/>
              </w:rPr>
              <w:t>
А. Суиндыкова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963"/>
          <w:p>
            <w:pPr>
              <w:spacing w:after="20"/>
              <w:ind w:left="20"/>
              <w:jc w:val="both"/>
            </w:pPr>
            <w:r>
              <w:rPr>
                <w:rFonts w:ascii="Times New Roman"/>
                <w:b w:val="false"/>
                <w:i w:val="false"/>
                <w:color w:val="000000"/>
                <w:sz w:val="20"/>
              </w:rPr>
              <w:t xml:space="preserve">
299.      </w:t>
            </w:r>
          </w:p>
          <w:bookmarkEnd w:id="19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8- 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Тулемисова, </w:t>
            </w:r>
          </w:p>
          <w:p>
            <w:pPr>
              <w:spacing w:after="20"/>
              <w:ind w:left="20"/>
              <w:jc w:val="both"/>
            </w:pPr>
            <w:r>
              <w:rPr>
                <w:rFonts w:ascii="Times New Roman"/>
                <w:b w:val="false"/>
                <w:i w:val="false"/>
                <w:color w:val="000000"/>
                <w:sz w:val="20"/>
              </w:rPr>
              <w:t>
А. Суиндыкова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964"/>
          <w:p>
            <w:pPr>
              <w:spacing w:after="20"/>
              <w:ind w:left="20"/>
              <w:jc w:val="both"/>
            </w:pPr>
            <w:r>
              <w:rPr>
                <w:rFonts w:ascii="Times New Roman"/>
                <w:b w:val="false"/>
                <w:i w:val="false"/>
                <w:color w:val="000000"/>
                <w:sz w:val="20"/>
              </w:rPr>
              <w:t xml:space="preserve">
300.      </w:t>
            </w:r>
          </w:p>
          <w:bookmarkEnd w:id="19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Мультимедиалық оқыту бағдарламасы.</w:t>
            </w:r>
          </w:p>
          <w:p>
            <w:pPr>
              <w:spacing w:after="20"/>
              <w:ind w:left="20"/>
              <w:jc w:val="both"/>
            </w:pPr>
            <w:r>
              <w:rPr>
                <w:rFonts w:ascii="Times New Roman"/>
                <w:b w:val="false"/>
                <w:i w:val="false"/>
                <w:color w:val="000000"/>
                <w:sz w:val="20"/>
              </w:rPr>
              <w:t>
8-сынып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p>
          <w:p>
            <w:pPr>
              <w:spacing w:after="20"/>
              <w:ind w:left="20"/>
              <w:jc w:val="both"/>
            </w:pPr>
            <w:r>
              <w:rPr>
                <w:rFonts w:ascii="Times New Roman"/>
                <w:b w:val="false"/>
                <w:i w:val="false"/>
                <w:color w:val="000000"/>
                <w:sz w:val="20"/>
              </w:rPr>
              <w:t xml:space="preserve">
Г. Мадьярова, </w:t>
            </w:r>
          </w:p>
          <w:p>
            <w:pPr>
              <w:spacing w:after="20"/>
              <w:ind w:left="20"/>
              <w:jc w:val="both"/>
            </w:pPr>
            <w:r>
              <w:rPr>
                <w:rFonts w:ascii="Times New Roman"/>
                <w:b w:val="false"/>
                <w:i w:val="false"/>
                <w:color w:val="000000"/>
                <w:sz w:val="20"/>
              </w:rPr>
              <w:t>
Г. Малыбаева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965"/>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w:t>
            </w:r>
          </w:p>
          <w:bookmarkEnd w:id="19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966"/>
          <w:p>
            <w:pPr>
              <w:spacing w:after="20"/>
              <w:ind w:left="20"/>
              <w:jc w:val="both"/>
            </w:pPr>
            <w:r>
              <w:rPr>
                <w:rFonts w:ascii="Times New Roman"/>
                <w:b w:val="false"/>
                <w:i w:val="false"/>
                <w:color w:val="000000"/>
                <w:sz w:val="20"/>
              </w:rPr>
              <w:t>
301.</w:t>
            </w:r>
          </w:p>
          <w:bookmarkEnd w:id="19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967"/>
          <w:p>
            <w:pPr>
              <w:spacing w:after="20"/>
              <w:ind w:left="20"/>
              <w:jc w:val="both"/>
            </w:pPr>
            <w:r>
              <w:rPr>
                <w:rFonts w:ascii="Times New Roman"/>
                <w:b w:val="false"/>
                <w:i w:val="false"/>
                <w:color w:val="000000"/>
                <w:sz w:val="20"/>
              </w:rPr>
              <w:t xml:space="preserve">
302.      </w:t>
            </w:r>
          </w:p>
          <w:bookmarkEnd w:id="19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Жаратыластану. </w:t>
            </w:r>
          </w:p>
          <w:p>
            <w:pPr>
              <w:spacing w:after="20"/>
              <w:ind w:left="20"/>
              <w:jc w:val="both"/>
            </w:pPr>
            <w:r>
              <w:rPr>
                <w:rFonts w:ascii="Times New Roman"/>
                <w:b w:val="false"/>
                <w:i w:val="false"/>
                <w:color w:val="000000"/>
                <w:sz w:val="20"/>
              </w:rPr>
              <w:t xml:space="preserve">
Сандық білім беру ресурстары. </w:t>
            </w:r>
          </w:p>
          <w:p>
            <w:pPr>
              <w:spacing w:after="20"/>
              <w:ind w:left="20"/>
              <w:jc w:val="both"/>
            </w:pPr>
            <w:r>
              <w:rPr>
                <w:rFonts w:ascii="Times New Roman"/>
                <w:b w:val="false"/>
                <w:i w:val="false"/>
                <w:color w:val="000000"/>
                <w:sz w:val="20"/>
              </w:rPr>
              <w:t>
5-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Могилюк,</w:t>
            </w:r>
          </w:p>
          <w:p>
            <w:pPr>
              <w:spacing w:after="20"/>
              <w:ind w:left="20"/>
              <w:jc w:val="both"/>
            </w:pPr>
            <w:r>
              <w:rPr>
                <w:rFonts w:ascii="Times New Roman"/>
                <w:b w:val="false"/>
                <w:i w:val="false"/>
                <w:color w:val="000000"/>
                <w:sz w:val="20"/>
              </w:rPr>
              <w:t>
А. Илюсизова,</w:t>
            </w:r>
          </w:p>
          <w:p>
            <w:pPr>
              <w:spacing w:after="20"/>
              <w:ind w:left="20"/>
              <w:jc w:val="both"/>
            </w:pPr>
            <w:r>
              <w:rPr>
                <w:rFonts w:ascii="Times New Roman"/>
                <w:b w:val="false"/>
                <w:i w:val="false"/>
                <w:color w:val="000000"/>
                <w:sz w:val="20"/>
              </w:rPr>
              <w:t>
М. Поух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968"/>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bookmarkEnd w:id="19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969"/>
          <w:p>
            <w:pPr>
              <w:spacing w:after="20"/>
              <w:ind w:left="20"/>
              <w:jc w:val="both"/>
            </w:pPr>
            <w:r>
              <w:rPr>
                <w:rFonts w:ascii="Times New Roman"/>
                <w:b w:val="false"/>
                <w:i w:val="false"/>
                <w:color w:val="000000"/>
                <w:sz w:val="20"/>
              </w:rPr>
              <w:t>
303.</w:t>
            </w:r>
          </w:p>
          <w:bookmarkEnd w:id="19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970"/>
          <w:p>
            <w:pPr>
              <w:spacing w:after="20"/>
              <w:ind w:left="20"/>
              <w:jc w:val="both"/>
            </w:pPr>
            <w:r>
              <w:rPr>
                <w:rFonts w:ascii="Times New Roman"/>
                <w:b w:val="false"/>
                <w:i w:val="false"/>
                <w:color w:val="000000"/>
                <w:sz w:val="20"/>
              </w:rPr>
              <w:t xml:space="preserve">
304.      </w:t>
            </w:r>
          </w:p>
          <w:bookmarkEnd w:id="19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971"/>
          <w:p>
            <w:pPr>
              <w:spacing w:after="20"/>
              <w:ind w:left="20"/>
              <w:jc w:val="both"/>
            </w:pPr>
            <w:r>
              <w:rPr>
                <w:rFonts w:ascii="Times New Roman"/>
                <w:b w:val="false"/>
                <w:i w:val="false"/>
                <w:color w:val="000000"/>
                <w:sz w:val="20"/>
              </w:rPr>
              <w:t xml:space="preserve">
305.      </w:t>
            </w:r>
          </w:p>
          <w:bookmarkEnd w:id="19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972"/>
          <w:p>
            <w:pPr>
              <w:spacing w:after="20"/>
              <w:ind w:left="20"/>
              <w:jc w:val="both"/>
            </w:pPr>
            <w:r>
              <w:rPr>
                <w:rFonts w:ascii="Times New Roman"/>
                <w:b w:val="false"/>
                <w:i w:val="false"/>
                <w:color w:val="000000"/>
                <w:sz w:val="20"/>
              </w:rPr>
              <w:t xml:space="preserve">
306.      </w:t>
            </w:r>
          </w:p>
          <w:bookmarkEnd w:id="19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973"/>
          <w:p>
            <w:pPr>
              <w:spacing w:after="20"/>
              <w:ind w:left="20"/>
              <w:jc w:val="both"/>
            </w:pPr>
            <w:r>
              <w:rPr>
                <w:rFonts w:ascii="Times New Roman"/>
                <w:b w:val="false"/>
                <w:i w:val="false"/>
                <w:color w:val="000000"/>
                <w:sz w:val="20"/>
              </w:rPr>
              <w:t xml:space="preserve">
307.      </w:t>
            </w:r>
          </w:p>
          <w:bookmarkEnd w:id="19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974"/>
          <w:p>
            <w:pPr>
              <w:spacing w:after="20"/>
              <w:ind w:left="20"/>
              <w:jc w:val="both"/>
            </w:pPr>
            <w:r>
              <w:rPr>
                <w:rFonts w:ascii="Times New Roman"/>
                <w:b w:val="false"/>
                <w:i w:val="false"/>
                <w:color w:val="000000"/>
                <w:sz w:val="20"/>
              </w:rPr>
              <w:t xml:space="preserve">
308.      </w:t>
            </w:r>
          </w:p>
          <w:bookmarkEnd w:id="19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975"/>
          <w:p>
            <w:pPr>
              <w:spacing w:after="20"/>
              <w:ind w:left="20"/>
              <w:jc w:val="both"/>
            </w:pPr>
            <w:r>
              <w:rPr>
                <w:rFonts w:ascii="Times New Roman"/>
                <w:b w:val="false"/>
                <w:i w:val="false"/>
                <w:color w:val="000000"/>
                <w:sz w:val="20"/>
              </w:rPr>
              <w:t xml:space="preserve">
309.      </w:t>
            </w:r>
          </w:p>
          <w:bookmarkEnd w:id="19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976"/>
          <w:p>
            <w:pPr>
              <w:spacing w:after="20"/>
              <w:ind w:left="20"/>
              <w:jc w:val="both"/>
            </w:pPr>
            <w:r>
              <w:rPr>
                <w:rFonts w:ascii="Times New Roman"/>
                <w:b w:val="false"/>
                <w:i w:val="false"/>
                <w:color w:val="000000"/>
                <w:sz w:val="20"/>
              </w:rPr>
              <w:t xml:space="preserve">
310.      </w:t>
            </w:r>
          </w:p>
          <w:bookmarkEnd w:id="19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977"/>
          <w:p>
            <w:pPr>
              <w:spacing w:after="20"/>
              <w:ind w:left="20"/>
              <w:jc w:val="both"/>
            </w:pPr>
            <w:r>
              <w:rPr>
                <w:rFonts w:ascii="Times New Roman"/>
                <w:b w:val="false"/>
                <w:i w:val="false"/>
                <w:color w:val="000000"/>
                <w:sz w:val="20"/>
              </w:rPr>
              <w:t xml:space="preserve">
311.      </w:t>
            </w:r>
          </w:p>
          <w:bookmarkEnd w:id="19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978"/>
          <w:p>
            <w:pPr>
              <w:spacing w:after="20"/>
              <w:ind w:left="20"/>
              <w:jc w:val="both"/>
            </w:pPr>
            <w:r>
              <w:rPr>
                <w:rFonts w:ascii="Times New Roman"/>
                <w:b w:val="false"/>
                <w:i w:val="false"/>
                <w:color w:val="000000"/>
                <w:sz w:val="20"/>
              </w:rPr>
              <w:t xml:space="preserve">
312.      </w:t>
            </w:r>
          </w:p>
          <w:bookmarkEnd w:id="19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6-сынып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Искаков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979"/>
          <w:p>
            <w:pPr>
              <w:spacing w:after="20"/>
              <w:ind w:left="20"/>
              <w:jc w:val="both"/>
            </w:pPr>
            <w:r>
              <w:rPr>
                <w:rFonts w:ascii="Times New Roman"/>
                <w:b w:val="false"/>
                <w:i w:val="false"/>
                <w:color w:val="000000"/>
                <w:sz w:val="20"/>
              </w:rPr>
              <w:t xml:space="preserve">
313.      </w:t>
            </w:r>
          </w:p>
          <w:bookmarkEnd w:id="19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xml:space="preserve">
7-сынып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Казановская,</w:t>
            </w:r>
          </w:p>
          <w:p>
            <w:pPr>
              <w:spacing w:after="20"/>
              <w:ind w:left="20"/>
              <w:jc w:val="both"/>
            </w:pPr>
            <w:r>
              <w:rPr>
                <w:rFonts w:ascii="Times New Roman"/>
                <w:b w:val="false"/>
                <w:i w:val="false"/>
                <w:color w:val="000000"/>
                <w:sz w:val="20"/>
              </w:rPr>
              <w:t>
О. Мазбаев,</w:t>
            </w:r>
          </w:p>
          <w:p>
            <w:pPr>
              <w:spacing w:after="20"/>
              <w:ind w:left="20"/>
              <w:jc w:val="both"/>
            </w:pPr>
            <w:r>
              <w:rPr>
                <w:rFonts w:ascii="Times New Roman"/>
                <w:b w:val="false"/>
                <w:i w:val="false"/>
                <w:color w:val="000000"/>
                <w:sz w:val="20"/>
              </w:rPr>
              <w:t>
Т. Грачева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980"/>
          <w:p>
            <w:pPr>
              <w:spacing w:after="20"/>
              <w:ind w:left="20"/>
              <w:jc w:val="both"/>
            </w:pPr>
            <w:r>
              <w:rPr>
                <w:rFonts w:ascii="Times New Roman"/>
                <w:b w:val="false"/>
                <w:i w:val="false"/>
                <w:color w:val="000000"/>
                <w:sz w:val="20"/>
              </w:rPr>
              <w:t xml:space="preserve">
314.      </w:t>
            </w:r>
          </w:p>
          <w:bookmarkEnd w:id="19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9-сынып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Асубаев, </w:t>
            </w:r>
          </w:p>
          <w:p>
            <w:pPr>
              <w:spacing w:after="20"/>
              <w:ind w:left="20"/>
              <w:jc w:val="both"/>
            </w:pPr>
            <w:r>
              <w:rPr>
                <w:rFonts w:ascii="Times New Roman"/>
                <w:b w:val="false"/>
                <w:i w:val="false"/>
                <w:color w:val="000000"/>
                <w:sz w:val="20"/>
              </w:rPr>
              <w:t xml:space="preserve">
О. Мазбаев, </w:t>
            </w:r>
          </w:p>
          <w:p>
            <w:pPr>
              <w:spacing w:after="20"/>
              <w:ind w:left="20"/>
              <w:jc w:val="both"/>
            </w:pPr>
            <w:r>
              <w:rPr>
                <w:rFonts w:ascii="Times New Roman"/>
                <w:b w:val="false"/>
                <w:i w:val="false"/>
                <w:color w:val="000000"/>
                <w:sz w:val="20"/>
              </w:rPr>
              <w:t xml:space="preserve">
А. Аблеева, </w:t>
            </w:r>
          </w:p>
          <w:p>
            <w:pPr>
              <w:spacing w:after="20"/>
              <w:ind w:left="20"/>
              <w:jc w:val="both"/>
            </w:pPr>
            <w:r>
              <w:rPr>
                <w:rFonts w:ascii="Times New Roman"/>
                <w:b w:val="false"/>
                <w:i w:val="false"/>
                <w:color w:val="000000"/>
                <w:sz w:val="20"/>
              </w:rPr>
              <w:t xml:space="preserve">
Л. Кондратенко, </w:t>
            </w:r>
          </w:p>
          <w:p>
            <w:pPr>
              <w:spacing w:after="20"/>
              <w:ind w:left="20"/>
              <w:jc w:val="both"/>
            </w:pPr>
            <w:r>
              <w:rPr>
                <w:rFonts w:ascii="Times New Roman"/>
                <w:b w:val="false"/>
                <w:i w:val="false"/>
                <w:color w:val="000000"/>
                <w:sz w:val="20"/>
              </w:rPr>
              <w:t xml:space="preserve">
С. Семжанова, </w:t>
            </w:r>
          </w:p>
          <w:p>
            <w:pPr>
              <w:spacing w:after="20"/>
              <w:ind w:left="20"/>
              <w:jc w:val="both"/>
            </w:pPr>
            <w:r>
              <w:rPr>
                <w:rFonts w:ascii="Times New Roman"/>
                <w:b w:val="false"/>
                <w:i w:val="false"/>
                <w:color w:val="000000"/>
                <w:sz w:val="20"/>
              </w:rPr>
              <w:t>
Р. Бакенова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981"/>
          <w:p>
            <w:pPr>
              <w:spacing w:after="20"/>
              <w:ind w:left="20"/>
              <w:jc w:val="both"/>
            </w:pPr>
            <w:r>
              <w:rPr>
                <w:rFonts w:ascii="Times New Roman"/>
                <w:b w:val="false"/>
                <w:i w:val="false"/>
                <w:color w:val="000000"/>
                <w:sz w:val="20"/>
              </w:rPr>
              <w:t xml:space="preserve">
315.      </w:t>
            </w:r>
          </w:p>
          <w:bookmarkEnd w:id="19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10-сынып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Мазбаев, </w:t>
            </w:r>
          </w:p>
          <w:p>
            <w:pPr>
              <w:spacing w:after="20"/>
              <w:ind w:left="20"/>
              <w:jc w:val="both"/>
            </w:pPr>
            <w:r>
              <w:rPr>
                <w:rFonts w:ascii="Times New Roman"/>
                <w:b w:val="false"/>
                <w:i w:val="false"/>
                <w:color w:val="000000"/>
                <w:sz w:val="20"/>
              </w:rPr>
              <w:t xml:space="preserve">
Б. Асубаев, </w:t>
            </w:r>
          </w:p>
          <w:p>
            <w:pPr>
              <w:spacing w:after="20"/>
              <w:ind w:left="20"/>
              <w:jc w:val="both"/>
            </w:pPr>
            <w:r>
              <w:rPr>
                <w:rFonts w:ascii="Times New Roman"/>
                <w:b w:val="false"/>
                <w:i w:val="false"/>
                <w:color w:val="000000"/>
                <w:sz w:val="20"/>
              </w:rPr>
              <w:t>
С. Козина,</w:t>
            </w:r>
          </w:p>
          <w:p>
            <w:pPr>
              <w:spacing w:after="20"/>
              <w:ind w:left="20"/>
              <w:jc w:val="both"/>
            </w:pPr>
            <w:r>
              <w:rPr>
                <w:rFonts w:ascii="Times New Roman"/>
                <w:b w:val="false"/>
                <w:i w:val="false"/>
                <w:color w:val="000000"/>
                <w:sz w:val="20"/>
              </w:rPr>
              <w:t>
Т. Увалиев,</w:t>
            </w:r>
          </w:p>
          <w:p>
            <w:pPr>
              <w:spacing w:after="20"/>
              <w:ind w:left="20"/>
              <w:jc w:val="both"/>
            </w:pPr>
            <w:r>
              <w:rPr>
                <w:rFonts w:ascii="Times New Roman"/>
                <w:b w:val="false"/>
                <w:i w:val="false"/>
                <w:color w:val="000000"/>
                <w:sz w:val="20"/>
              </w:rPr>
              <w:t>
С. Семжанова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982"/>
          <w:p>
            <w:pPr>
              <w:spacing w:after="20"/>
              <w:ind w:left="20"/>
              <w:jc w:val="both"/>
            </w:pPr>
            <w:r>
              <w:rPr>
                <w:rFonts w:ascii="Times New Roman"/>
                <w:b w:val="false"/>
                <w:i w:val="false"/>
                <w:color w:val="000000"/>
                <w:sz w:val="20"/>
              </w:rPr>
              <w:t xml:space="preserve">
316.      </w:t>
            </w:r>
          </w:p>
          <w:bookmarkEnd w:id="19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Увалиев,</w:t>
            </w:r>
          </w:p>
          <w:p>
            <w:pPr>
              <w:spacing w:after="20"/>
              <w:ind w:left="20"/>
              <w:jc w:val="both"/>
            </w:pPr>
            <w:r>
              <w:rPr>
                <w:rFonts w:ascii="Times New Roman"/>
                <w:b w:val="false"/>
                <w:i w:val="false"/>
                <w:color w:val="000000"/>
                <w:sz w:val="20"/>
              </w:rPr>
              <w:t xml:space="preserve">
Б. Асубаев, </w:t>
            </w:r>
          </w:p>
          <w:p>
            <w:pPr>
              <w:spacing w:after="20"/>
              <w:ind w:left="20"/>
              <w:jc w:val="both"/>
            </w:pPr>
            <w:r>
              <w:rPr>
                <w:rFonts w:ascii="Times New Roman"/>
                <w:b w:val="false"/>
                <w:i w:val="false"/>
                <w:color w:val="000000"/>
                <w:sz w:val="20"/>
              </w:rPr>
              <w:t xml:space="preserve">
А. Аблеева, </w:t>
            </w:r>
          </w:p>
          <w:p>
            <w:pPr>
              <w:spacing w:after="20"/>
              <w:ind w:left="20"/>
              <w:jc w:val="both"/>
            </w:pPr>
            <w:r>
              <w:rPr>
                <w:rFonts w:ascii="Times New Roman"/>
                <w:b w:val="false"/>
                <w:i w:val="false"/>
                <w:color w:val="000000"/>
                <w:sz w:val="20"/>
              </w:rPr>
              <w:t>
Е. Менлибаева</w:t>
            </w:r>
          </w:p>
          <w:p>
            <w:pPr>
              <w:spacing w:after="20"/>
              <w:ind w:left="20"/>
              <w:jc w:val="both"/>
            </w:pPr>
            <w:r>
              <w:rPr>
                <w:rFonts w:ascii="Times New Roman"/>
                <w:b w:val="false"/>
                <w:i w:val="false"/>
                <w:color w:val="000000"/>
                <w:sz w:val="20"/>
              </w:rPr>
              <w:t>
С. Семжанова,</w:t>
            </w:r>
          </w:p>
          <w:p>
            <w:pPr>
              <w:spacing w:after="20"/>
              <w:ind w:left="20"/>
              <w:jc w:val="both"/>
            </w:pPr>
            <w:r>
              <w:rPr>
                <w:rFonts w:ascii="Times New Roman"/>
                <w:b w:val="false"/>
                <w:i w:val="false"/>
                <w:color w:val="000000"/>
                <w:sz w:val="20"/>
              </w:rPr>
              <w:t>
К. Кожакулова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983"/>
          <w:p>
            <w:pPr>
              <w:spacing w:after="20"/>
              <w:ind w:left="20"/>
              <w:jc w:val="both"/>
            </w:pPr>
            <w:r>
              <w:rPr>
                <w:rFonts w:ascii="Times New Roman"/>
                <w:b w:val="false"/>
                <w:i w:val="false"/>
                <w:color w:val="000000"/>
                <w:sz w:val="20"/>
              </w:rPr>
              <w:t>
</w:t>
            </w:r>
            <w:r>
              <w:rPr>
                <w:rFonts w:ascii="Times New Roman"/>
                <w:b/>
                <w:i w:val="false"/>
                <w:color w:val="000000"/>
                <w:sz w:val="20"/>
              </w:rPr>
              <w:t>Биология</w:t>
            </w:r>
          </w:p>
          <w:bookmarkEnd w:id="19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984"/>
          <w:p>
            <w:pPr>
              <w:spacing w:after="20"/>
              <w:ind w:left="20"/>
              <w:jc w:val="both"/>
            </w:pPr>
            <w:r>
              <w:rPr>
                <w:rFonts w:ascii="Times New Roman"/>
                <w:b w:val="false"/>
                <w:i w:val="false"/>
                <w:color w:val="000000"/>
                <w:sz w:val="20"/>
              </w:rPr>
              <w:t>
317.</w:t>
            </w:r>
          </w:p>
          <w:bookmarkEnd w:id="19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985"/>
          <w:p>
            <w:pPr>
              <w:spacing w:after="20"/>
              <w:ind w:left="20"/>
              <w:jc w:val="both"/>
            </w:pPr>
            <w:r>
              <w:rPr>
                <w:rFonts w:ascii="Times New Roman"/>
                <w:b w:val="false"/>
                <w:i w:val="false"/>
                <w:color w:val="000000"/>
                <w:sz w:val="20"/>
              </w:rPr>
              <w:t xml:space="preserve">
318.      </w:t>
            </w:r>
          </w:p>
          <w:bookmarkEnd w:id="19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986"/>
          <w:p>
            <w:pPr>
              <w:spacing w:after="20"/>
              <w:ind w:left="20"/>
              <w:jc w:val="both"/>
            </w:pPr>
            <w:r>
              <w:rPr>
                <w:rFonts w:ascii="Times New Roman"/>
                <w:b w:val="false"/>
                <w:i w:val="false"/>
                <w:color w:val="000000"/>
                <w:sz w:val="20"/>
              </w:rPr>
              <w:t xml:space="preserve">
319.      </w:t>
            </w:r>
          </w:p>
          <w:bookmarkEnd w:id="19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987"/>
          <w:p>
            <w:pPr>
              <w:spacing w:after="20"/>
              <w:ind w:left="20"/>
              <w:jc w:val="both"/>
            </w:pPr>
            <w:r>
              <w:rPr>
                <w:rFonts w:ascii="Times New Roman"/>
                <w:b w:val="false"/>
                <w:i w:val="false"/>
                <w:color w:val="000000"/>
                <w:sz w:val="20"/>
              </w:rPr>
              <w:t xml:space="preserve">
320.      </w:t>
            </w:r>
          </w:p>
          <w:bookmarkEnd w:id="19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988"/>
          <w:p>
            <w:pPr>
              <w:spacing w:after="20"/>
              <w:ind w:left="20"/>
              <w:jc w:val="both"/>
            </w:pPr>
            <w:r>
              <w:rPr>
                <w:rFonts w:ascii="Times New Roman"/>
                <w:b w:val="false"/>
                <w:i w:val="false"/>
                <w:color w:val="000000"/>
                <w:sz w:val="20"/>
              </w:rPr>
              <w:t xml:space="preserve">
321.      </w:t>
            </w:r>
          </w:p>
          <w:bookmarkEnd w:id="19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989"/>
          <w:p>
            <w:pPr>
              <w:spacing w:after="20"/>
              <w:ind w:left="20"/>
              <w:jc w:val="both"/>
            </w:pPr>
            <w:r>
              <w:rPr>
                <w:rFonts w:ascii="Times New Roman"/>
                <w:b w:val="false"/>
                <w:i w:val="false"/>
                <w:color w:val="000000"/>
                <w:sz w:val="20"/>
              </w:rPr>
              <w:t xml:space="preserve">
322.      </w:t>
            </w:r>
          </w:p>
          <w:bookmarkEnd w:id="19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990"/>
          <w:p>
            <w:pPr>
              <w:spacing w:after="20"/>
              <w:ind w:left="20"/>
              <w:jc w:val="both"/>
            </w:pPr>
            <w:r>
              <w:rPr>
                <w:rFonts w:ascii="Times New Roman"/>
                <w:b w:val="false"/>
                <w:i w:val="false"/>
                <w:color w:val="000000"/>
                <w:sz w:val="20"/>
              </w:rPr>
              <w:t xml:space="preserve">
323.      </w:t>
            </w:r>
          </w:p>
          <w:bookmarkEnd w:id="19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991"/>
          <w:p>
            <w:pPr>
              <w:spacing w:after="20"/>
              <w:ind w:left="20"/>
              <w:jc w:val="both"/>
            </w:pPr>
            <w:r>
              <w:rPr>
                <w:rFonts w:ascii="Times New Roman"/>
                <w:b w:val="false"/>
                <w:i w:val="false"/>
                <w:color w:val="000000"/>
                <w:sz w:val="20"/>
              </w:rPr>
              <w:t xml:space="preserve">
324.      </w:t>
            </w:r>
          </w:p>
          <w:bookmarkEnd w:id="19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992"/>
          <w:p>
            <w:pPr>
              <w:spacing w:after="20"/>
              <w:ind w:left="20"/>
              <w:jc w:val="both"/>
            </w:pPr>
            <w:r>
              <w:rPr>
                <w:rFonts w:ascii="Times New Roman"/>
                <w:b w:val="false"/>
                <w:i w:val="false"/>
                <w:color w:val="000000"/>
                <w:sz w:val="20"/>
              </w:rPr>
              <w:t xml:space="preserve">
325.      </w:t>
            </w:r>
          </w:p>
          <w:bookmarkEnd w:id="19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993"/>
          <w:p>
            <w:pPr>
              <w:spacing w:after="20"/>
              <w:ind w:left="20"/>
              <w:jc w:val="both"/>
            </w:pPr>
            <w:r>
              <w:rPr>
                <w:rFonts w:ascii="Times New Roman"/>
                <w:b w:val="false"/>
                <w:i w:val="false"/>
                <w:color w:val="000000"/>
                <w:sz w:val="20"/>
              </w:rPr>
              <w:t xml:space="preserve">
326.      </w:t>
            </w:r>
          </w:p>
          <w:bookmarkEnd w:id="19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994"/>
          <w:p>
            <w:pPr>
              <w:spacing w:after="20"/>
              <w:ind w:left="20"/>
              <w:jc w:val="both"/>
            </w:pPr>
            <w:r>
              <w:rPr>
                <w:rFonts w:ascii="Times New Roman"/>
                <w:b w:val="false"/>
                <w:i w:val="false"/>
                <w:color w:val="000000"/>
                <w:sz w:val="20"/>
              </w:rPr>
              <w:t xml:space="preserve">
327.      </w:t>
            </w:r>
          </w:p>
          <w:bookmarkEnd w:id="19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995"/>
          <w:p>
            <w:pPr>
              <w:spacing w:after="20"/>
              <w:ind w:left="20"/>
              <w:jc w:val="both"/>
            </w:pPr>
            <w:r>
              <w:rPr>
                <w:rFonts w:ascii="Times New Roman"/>
                <w:b w:val="false"/>
                <w:i w:val="false"/>
                <w:color w:val="000000"/>
                <w:sz w:val="20"/>
              </w:rPr>
              <w:t xml:space="preserve">
328.      </w:t>
            </w:r>
          </w:p>
          <w:bookmarkEnd w:id="19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996"/>
          <w:p>
            <w:pPr>
              <w:spacing w:after="20"/>
              <w:ind w:left="20"/>
              <w:jc w:val="both"/>
            </w:pPr>
            <w:r>
              <w:rPr>
                <w:rFonts w:ascii="Times New Roman"/>
                <w:b w:val="false"/>
                <w:i w:val="false"/>
                <w:color w:val="000000"/>
                <w:sz w:val="20"/>
              </w:rPr>
              <w:t xml:space="preserve">
329.      </w:t>
            </w:r>
          </w:p>
          <w:bookmarkEnd w:id="19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997"/>
          <w:p>
            <w:pPr>
              <w:spacing w:after="20"/>
              <w:ind w:left="20"/>
              <w:jc w:val="both"/>
            </w:pPr>
            <w:r>
              <w:rPr>
                <w:rFonts w:ascii="Times New Roman"/>
                <w:b w:val="false"/>
                <w:i w:val="false"/>
                <w:color w:val="000000"/>
                <w:sz w:val="20"/>
              </w:rPr>
              <w:t xml:space="preserve">
330.      </w:t>
            </w:r>
          </w:p>
          <w:bookmarkEnd w:id="19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998"/>
          <w:p>
            <w:pPr>
              <w:spacing w:after="20"/>
              <w:ind w:left="20"/>
              <w:jc w:val="both"/>
            </w:pPr>
            <w:r>
              <w:rPr>
                <w:rFonts w:ascii="Times New Roman"/>
                <w:b w:val="false"/>
                <w:i w:val="false"/>
                <w:color w:val="000000"/>
                <w:sz w:val="20"/>
              </w:rPr>
              <w:t xml:space="preserve">
331.      </w:t>
            </w:r>
          </w:p>
          <w:bookmarkEnd w:id="19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999"/>
          <w:p>
            <w:pPr>
              <w:spacing w:after="20"/>
              <w:ind w:left="20"/>
              <w:jc w:val="both"/>
            </w:pPr>
            <w:r>
              <w:rPr>
                <w:rFonts w:ascii="Times New Roman"/>
                <w:b w:val="false"/>
                <w:i w:val="false"/>
                <w:color w:val="000000"/>
                <w:sz w:val="20"/>
              </w:rPr>
              <w:t xml:space="preserve">
332.      </w:t>
            </w:r>
          </w:p>
          <w:bookmarkEnd w:id="19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айналымы.</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000"/>
          <w:p>
            <w:pPr>
              <w:spacing w:after="20"/>
              <w:ind w:left="20"/>
              <w:jc w:val="both"/>
            </w:pPr>
            <w:r>
              <w:rPr>
                <w:rFonts w:ascii="Times New Roman"/>
                <w:b w:val="false"/>
                <w:i w:val="false"/>
                <w:color w:val="000000"/>
                <w:sz w:val="20"/>
              </w:rPr>
              <w:t xml:space="preserve">
333.      </w:t>
            </w:r>
          </w:p>
          <w:bookmarkEnd w:id="20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қалай қорытылады?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001"/>
          <w:p>
            <w:pPr>
              <w:spacing w:after="20"/>
              <w:ind w:left="20"/>
              <w:jc w:val="both"/>
            </w:pPr>
            <w:r>
              <w:rPr>
                <w:rFonts w:ascii="Times New Roman"/>
                <w:b w:val="false"/>
                <w:i w:val="false"/>
                <w:color w:val="000000"/>
                <w:sz w:val="20"/>
              </w:rPr>
              <w:t xml:space="preserve">
334.      </w:t>
            </w:r>
          </w:p>
          <w:bookmarkEnd w:id="20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 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002"/>
          <w:p>
            <w:pPr>
              <w:spacing w:after="20"/>
              <w:ind w:left="20"/>
              <w:jc w:val="both"/>
            </w:pPr>
            <w:r>
              <w:rPr>
                <w:rFonts w:ascii="Times New Roman"/>
                <w:b w:val="false"/>
                <w:i w:val="false"/>
                <w:color w:val="000000"/>
                <w:sz w:val="20"/>
              </w:rPr>
              <w:t xml:space="preserve">
335.      </w:t>
            </w:r>
          </w:p>
          <w:bookmarkEnd w:id="20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Ащыішек.</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003"/>
          <w:p>
            <w:pPr>
              <w:spacing w:after="20"/>
              <w:ind w:left="20"/>
              <w:jc w:val="both"/>
            </w:pPr>
            <w:r>
              <w:rPr>
                <w:rFonts w:ascii="Times New Roman"/>
                <w:b w:val="false"/>
                <w:i w:val="false"/>
                <w:color w:val="000000"/>
                <w:sz w:val="20"/>
              </w:rPr>
              <w:t xml:space="preserve">
336.      </w:t>
            </w:r>
          </w:p>
          <w:bookmarkEnd w:id="20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Гормондармен танысу.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004"/>
          <w:p>
            <w:pPr>
              <w:spacing w:after="20"/>
              <w:ind w:left="20"/>
              <w:jc w:val="both"/>
            </w:pPr>
            <w:r>
              <w:rPr>
                <w:rFonts w:ascii="Times New Roman"/>
                <w:b w:val="false"/>
                <w:i w:val="false"/>
                <w:color w:val="000000"/>
                <w:sz w:val="20"/>
              </w:rPr>
              <w:t xml:space="preserve">
337.      </w:t>
            </w:r>
          </w:p>
          <w:bookmarkEnd w:id="20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ДНҚ ақуызды қалай түзеді?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005"/>
          <w:p>
            <w:pPr>
              <w:spacing w:after="20"/>
              <w:ind w:left="20"/>
              <w:jc w:val="both"/>
            </w:pPr>
            <w:r>
              <w:rPr>
                <w:rFonts w:ascii="Times New Roman"/>
                <w:b w:val="false"/>
                <w:i w:val="false"/>
                <w:color w:val="000000"/>
                <w:sz w:val="20"/>
              </w:rPr>
              <w:t xml:space="preserve">
338.      </w:t>
            </w:r>
          </w:p>
          <w:bookmarkEnd w:id="20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дегеніміз не?</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006"/>
          <w:p>
            <w:pPr>
              <w:spacing w:after="20"/>
              <w:ind w:left="20"/>
              <w:jc w:val="both"/>
            </w:pPr>
            <w:r>
              <w:rPr>
                <w:rFonts w:ascii="Times New Roman"/>
                <w:b w:val="false"/>
                <w:i w:val="false"/>
                <w:color w:val="000000"/>
                <w:sz w:val="20"/>
              </w:rPr>
              <w:t xml:space="preserve">
339.      </w:t>
            </w:r>
          </w:p>
          <w:bookmarkEnd w:id="20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007"/>
          <w:p>
            <w:pPr>
              <w:spacing w:after="20"/>
              <w:ind w:left="20"/>
              <w:jc w:val="both"/>
            </w:pPr>
            <w:r>
              <w:rPr>
                <w:rFonts w:ascii="Times New Roman"/>
                <w:b w:val="false"/>
                <w:i w:val="false"/>
                <w:color w:val="000000"/>
                <w:sz w:val="20"/>
              </w:rPr>
              <w:t xml:space="preserve">
340.      </w:t>
            </w:r>
          </w:p>
          <w:bookmarkEnd w:id="20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дегеніміз не?</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008"/>
          <w:p>
            <w:pPr>
              <w:spacing w:after="20"/>
              <w:ind w:left="20"/>
              <w:jc w:val="both"/>
            </w:pPr>
            <w:r>
              <w:rPr>
                <w:rFonts w:ascii="Times New Roman"/>
                <w:b w:val="false"/>
                <w:i w:val="false"/>
                <w:color w:val="000000"/>
                <w:sz w:val="20"/>
              </w:rPr>
              <w:t xml:space="preserve">
341.      </w:t>
            </w:r>
          </w:p>
          <w:bookmarkEnd w:id="20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009"/>
          <w:p>
            <w:pPr>
              <w:spacing w:after="20"/>
              <w:ind w:left="20"/>
              <w:jc w:val="both"/>
            </w:pPr>
            <w:r>
              <w:rPr>
                <w:rFonts w:ascii="Times New Roman"/>
                <w:b w:val="false"/>
                <w:i w:val="false"/>
                <w:color w:val="000000"/>
                <w:sz w:val="20"/>
              </w:rPr>
              <w:t xml:space="preserve">
342.      </w:t>
            </w:r>
          </w:p>
          <w:bookmarkEnd w:id="20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 еттері және тегіс бұлшық еттер.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010"/>
          <w:p>
            <w:pPr>
              <w:spacing w:after="20"/>
              <w:ind w:left="20"/>
              <w:jc w:val="both"/>
            </w:pPr>
            <w:r>
              <w:rPr>
                <w:rFonts w:ascii="Times New Roman"/>
                <w:b w:val="false"/>
                <w:i w:val="false"/>
                <w:color w:val="000000"/>
                <w:sz w:val="20"/>
              </w:rPr>
              <w:t xml:space="preserve">
343.      </w:t>
            </w:r>
          </w:p>
          <w:bookmarkEnd w:id="20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011"/>
          <w:p>
            <w:pPr>
              <w:spacing w:after="20"/>
              <w:ind w:left="20"/>
              <w:jc w:val="both"/>
            </w:pPr>
            <w:r>
              <w:rPr>
                <w:rFonts w:ascii="Times New Roman"/>
                <w:b w:val="false"/>
                <w:i w:val="false"/>
                <w:color w:val="000000"/>
                <w:sz w:val="20"/>
              </w:rPr>
              <w:t xml:space="preserve">
344.      </w:t>
            </w:r>
          </w:p>
          <w:bookmarkEnd w:id="20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жетілумен танысу.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012"/>
          <w:p>
            <w:pPr>
              <w:spacing w:after="20"/>
              <w:ind w:left="20"/>
              <w:jc w:val="both"/>
            </w:pPr>
            <w:r>
              <w:rPr>
                <w:rFonts w:ascii="Times New Roman"/>
                <w:b w:val="false"/>
                <w:i w:val="false"/>
                <w:color w:val="000000"/>
                <w:sz w:val="20"/>
              </w:rPr>
              <w:t xml:space="preserve">
345.      </w:t>
            </w:r>
          </w:p>
          <w:bookmarkEnd w:id="20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 және сусамыр ауруы.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013"/>
          <w:p>
            <w:pPr>
              <w:spacing w:after="20"/>
              <w:ind w:left="20"/>
              <w:jc w:val="both"/>
            </w:pPr>
            <w:r>
              <w:rPr>
                <w:rFonts w:ascii="Times New Roman"/>
                <w:b w:val="false"/>
                <w:i w:val="false"/>
                <w:color w:val="000000"/>
                <w:sz w:val="20"/>
              </w:rPr>
              <w:t xml:space="preserve">
346.      </w:t>
            </w:r>
          </w:p>
          <w:bookmarkEnd w:id="20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014"/>
          <w:p>
            <w:pPr>
              <w:spacing w:after="20"/>
              <w:ind w:left="20"/>
              <w:jc w:val="both"/>
            </w:pPr>
            <w:r>
              <w:rPr>
                <w:rFonts w:ascii="Times New Roman"/>
                <w:b w:val="false"/>
                <w:i w:val="false"/>
                <w:color w:val="000000"/>
                <w:sz w:val="20"/>
              </w:rPr>
              <w:t xml:space="preserve">
347.      </w:t>
            </w:r>
          </w:p>
          <w:bookmarkEnd w:id="20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Қаңқа бұлшық еттері.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015"/>
          <w:p>
            <w:pPr>
              <w:spacing w:after="20"/>
              <w:ind w:left="20"/>
              <w:jc w:val="both"/>
            </w:pPr>
            <w:r>
              <w:rPr>
                <w:rFonts w:ascii="Times New Roman"/>
                <w:b w:val="false"/>
                <w:i w:val="false"/>
                <w:color w:val="000000"/>
                <w:sz w:val="20"/>
              </w:rPr>
              <w:t xml:space="preserve">
348.      </w:t>
            </w:r>
          </w:p>
          <w:bookmarkEnd w:id="20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тізбек дегеніміз не?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016"/>
          <w:p>
            <w:pPr>
              <w:spacing w:after="20"/>
              <w:ind w:left="20"/>
              <w:jc w:val="both"/>
            </w:pPr>
            <w:r>
              <w:rPr>
                <w:rFonts w:ascii="Times New Roman"/>
                <w:b w:val="false"/>
                <w:i w:val="false"/>
                <w:color w:val="000000"/>
                <w:sz w:val="20"/>
              </w:rPr>
              <w:t xml:space="preserve">
349.      </w:t>
            </w:r>
          </w:p>
          <w:bookmarkEnd w:id="20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құрылысымен танысу.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017"/>
          <w:p>
            <w:pPr>
              <w:spacing w:after="20"/>
              <w:ind w:left="20"/>
              <w:jc w:val="both"/>
            </w:pPr>
            <w:r>
              <w:rPr>
                <w:rFonts w:ascii="Times New Roman"/>
                <w:b w:val="false"/>
                <w:i w:val="false"/>
                <w:color w:val="000000"/>
                <w:sz w:val="20"/>
              </w:rPr>
              <w:t xml:space="preserve">
350.      </w:t>
            </w:r>
          </w:p>
          <w:bookmarkEnd w:id="20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және гигиена.</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018"/>
          <w:p>
            <w:pPr>
              <w:spacing w:after="20"/>
              <w:ind w:left="20"/>
              <w:jc w:val="both"/>
            </w:pPr>
            <w:r>
              <w:rPr>
                <w:rFonts w:ascii="Times New Roman"/>
                <w:b w:val="false"/>
                <w:i w:val="false"/>
                <w:color w:val="000000"/>
                <w:sz w:val="20"/>
              </w:rPr>
              <w:t xml:space="preserve">
351.      </w:t>
            </w:r>
          </w:p>
          <w:bookmarkEnd w:id="20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019"/>
          <w:p>
            <w:pPr>
              <w:spacing w:after="20"/>
              <w:ind w:left="20"/>
              <w:jc w:val="both"/>
            </w:pPr>
            <w:r>
              <w:rPr>
                <w:rFonts w:ascii="Times New Roman"/>
                <w:b w:val="false"/>
                <w:i w:val="false"/>
                <w:color w:val="000000"/>
                <w:sz w:val="20"/>
              </w:rPr>
              <w:t xml:space="preserve">
352.      </w:t>
            </w:r>
          </w:p>
          <w:bookmarkEnd w:id="20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бөліктері- Гүлдер.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020"/>
          <w:p>
            <w:pPr>
              <w:spacing w:after="20"/>
              <w:ind w:left="20"/>
              <w:jc w:val="both"/>
            </w:pPr>
            <w:r>
              <w:rPr>
                <w:rFonts w:ascii="Times New Roman"/>
                <w:b w:val="false"/>
                <w:i w:val="false"/>
                <w:color w:val="000000"/>
                <w:sz w:val="20"/>
              </w:rPr>
              <w:t xml:space="preserve">
353.      </w:t>
            </w:r>
          </w:p>
          <w:bookmarkEnd w:id="20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бөліктері- Жапырақтар.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021"/>
          <w:p>
            <w:pPr>
              <w:spacing w:after="20"/>
              <w:ind w:left="20"/>
              <w:jc w:val="both"/>
            </w:pPr>
            <w:r>
              <w:rPr>
                <w:rFonts w:ascii="Times New Roman"/>
                <w:b w:val="false"/>
                <w:i w:val="false"/>
                <w:color w:val="000000"/>
                <w:sz w:val="20"/>
              </w:rPr>
              <w:t xml:space="preserve">
354.      </w:t>
            </w:r>
          </w:p>
          <w:bookmarkEnd w:id="20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Өсімдіктің тасымалдау жүйесі.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022"/>
          <w:p>
            <w:pPr>
              <w:spacing w:after="20"/>
              <w:ind w:left="20"/>
              <w:jc w:val="both"/>
            </w:pPr>
            <w:r>
              <w:rPr>
                <w:rFonts w:ascii="Times New Roman"/>
                <w:b w:val="false"/>
                <w:i w:val="false"/>
                <w:color w:val="000000"/>
                <w:sz w:val="20"/>
              </w:rPr>
              <w:t xml:space="preserve">
355.      </w:t>
            </w:r>
          </w:p>
          <w:bookmarkEnd w:id="20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023"/>
          <w:p>
            <w:pPr>
              <w:spacing w:after="20"/>
              <w:ind w:left="20"/>
              <w:jc w:val="both"/>
            </w:pPr>
            <w:r>
              <w:rPr>
                <w:rFonts w:ascii="Times New Roman"/>
                <w:b w:val="false"/>
                <w:i w:val="false"/>
                <w:color w:val="000000"/>
                <w:sz w:val="20"/>
              </w:rPr>
              <w:t xml:space="preserve">
356.      </w:t>
            </w:r>
          </w:p>
          <w:bookmarkEnd w:id="20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сұрыпталу.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024"/>
          <w:p>
            <w:pPr>
              <w:spacing w:after="20"/>
              <w:ind w:left="20"/>
              <w:jc w:val="both"/>
            </w:pPr>
            <w:r>
              <w:rPr>
                <w:rFonts w:ascii="Times New Roman"/>
                <w:b w:val="false"/>
                <w:i w:val="false"/>
                <w:color w:val="000000"/>
                <w:sz w:val="20"/>
              </w:rPr>
              <w:t xml:space="preserve">
357.      </w:t>
            </w:r>
          </w:p>
          <w:bookmarkEnd w:id="20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025"/>
          <w:p>
            <w:pPr>
              <w:spacing w:after="20"/>
              <w:ind w:left="20"/>
              <w:jc w:val="both"/>
            </w:pPr>
            <w:r>
              <w:rPr>
                <w:rFonts w:ascii="Times New Roman"/>
                <w:b w:val="false"/>
                <w:i w:val="false"/>
                <w:color w:val="000000"/>
                <w:sz w:val="20"/>
              </w:rPr>
              <w:t xml:space="preserve">
358.      </w:t>
            </w:r>
          </w:p>
          <w:bookmarkEnd w:id="20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Фотосинтез.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026"/>
          <w:p>
            <w:pPr>
              <w:spacing w:after="20"/>
              <w:ind w:left="20"/>
              <w:jc w:val="both"/>
            </w:pPr>
            <w:r>
              <w:rPr>
                <w:rFonts w:ascii="Times New Roman"/>
                <w:b w:val="false"/>
                <w:i w:val="false"/>
                <w:color w:val="000000"/>
                <w:sz w:val="20"/>
              </w:rPr>
              <w:t xml:space="preserve">
359.      </w:t>
            </w:r>
          </w:p>
          <w:bookmarkEnd w:id="20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тетіктері.</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027"/>
          <w:p>
            <w:pPr>
              <w:spacing w:after="20"/>
              <w:ind w:left="20"/>
              <w:jc w:val="both"/>
            </w:pPr>
            <w:r>
              <w:rPr>
                <w:rFonts w:ascii="Times New Roman"/>
                <w:b w:val="false"/>
                <w:i w:val="false"/>
                <w:color w:val="000000"/>
                <w:sz w:val="20"/>
              </w:rPr>
              <w:t xml:space="preserve">
360.      </w:t>
            </w:r>
          </w:p>
          <w:bookmarkEnd w:id="20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дегеніміз не?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028"/>
          <w:p>
            <w:pPr>
              <w:spacing w:after="20"/>
              <w:ind w:left="20"/>
              <w:jc w:val="both"/>
            </w:pPr>
            <w:r>
              <w:rPr>
                <w:rFonts w:ascii="Times New Roman"/>
                <w:b w:val="false"/>
                <w:i w:val="false"/>
                <w:color w:val="000000"/>
                <w:sz w:val="20"/>
              </w:rPr>
              <w:t>
361.</w:t>
            </w:r>
          </w:p>
          <w:bookmarkEnd w:id="20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Мультимедиалық электрондық оқу құралы.</w:t>
            </w:r>
          </w:p>
          <w:p>
            <w:pPr>
              <w:spacing w:after="20"/>
              <w:ind w:left="20"/>
              <w:jc w:val="both"/>
            </w:pPr>
            <w:r>
              <w:rPr>
                <w:rFonts w:ascii="Times New Roman"/>
                <w:b w:val="false"/>
                <w:i w:val="false"/>
                <w:color w:val="000000"/>
                <w:sz w:val="20"/>
              </w:rPr>
              <w:t>
8-сынып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029"/>
          <w:p>
            <w:pPr>
              <w:spacing w:after="20"/>
              <w:ind w:left="20"/>
              <w:jc w:val="both"/>
            </w:pPr>
            <w:r>
              <w:rPr>
                <w:rFonts w:ascii="Times New Roman"/>
                <w:b w:val="false"/>
                <w:i w:val="false"/>
                <w:color w:val="000000"/>
                <w:sz w:val="20"/>
              </w:rPr>
              <w:t>
</w:t>
            </w:r>
            <w:r>
              <w:rPr>
                <w:rFonts w:ascii="Times New Roman"/>
                <w:b/>
                <w:i w:val="false"/>
                <w:color w:val="000000"/>
                <w:sz w:val="20"/>
              </w:rPr>
              <w:t>Физика</w:t>
            </w:r>
          </w:p>
          <w:bookmarkEnd w:id="202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030"/>
          <w:p>
            <w:pPr>
              <w:spacing w:after="20"/>
              <w:ind w:left="20"/>
              <w:jc w:val="both"/>
            </w:pPr>
            <w:r>
              <w:rPr>
                <w:rFonts w:ascii="Times New Roman"/>
                <w:b w:val="false"/>
                <w:i w:val="false"/>
                <w:color w:val="000000"/>
                <w:sz w:val="20"/>
              </w:rPr>
              <w:t xml:space="preserve">
362.      </w:t>
            </w:r>
          </w:p>
          <w:bookmarkEnd w:id="20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031"/>
          <w:p>
            <w:pPr>
              <w:spacing w:after="20"/>
              <w:ind w:left="20"/>
              <w:jc w:val="both"/>
            </w:pPr>
            <w:r>
              <w:rPr>
                <w:rFonts w:ascii="Times New Roman"/>
                <w:b w:val="false"/>
                <w:i w:val="false"/>
                <w:color w:val="000000"/>
                <w:sz w:val="20"/>
              </w:rPr>
              <w:t xml:space="preserve">
363.      </w:t>
            </w:r>
          </w:p>
          <w:bookmarkEnd w:id="20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032"/>
          <w:p>
            <w:pPr>
              <w:spacing w:after="20"/>
              <w:ind w:left="20"/>
              <w:jc w:val="both"/>
            </w:pPr>
            <w:r>
              <w:rPr>
                <w:rFonts w:ascii="Times New Roman"/>
                <w:b w:val="false"/>
                <w:i w:val="false"/>
                <w:color w:val="000000"/>
                <w:sz w:val="20"/>
              </w:rPr>
              <w:t xml:space="preserve">
364.      </w:t>
            </w:r>
          </w:p>
          <w:bookmarkEnd w:id="20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033"/>
          <w:p>
            <w:pPr>
              <w:spacing w:after="20"/>
              <w:ind w:left="20"/>
              <w:jc w:val="both"/>
            </w:pPr>
            <w:r>
              <w:rPr>
                <w:rFonts w:ascii="Times New Roman"/>
                <w:b w:val="false"/>
                <w:i w:val="false"/>
                <w:color w:val="000000"/>
                <w:sz w:val="20"/>
              </w:rPr>
              <w:t xml:space="preserve">
365.      </w:t>
            </w:r>
          </w:p>
          <w:bookmarkEnd w:id="20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034"/>
          <w:p>
            <w:pPr>
              <w:spacing w:after="20"/>
              <w:ind w:left="20"/>
              <w:jc w:val="both"/>
            </w:pPr>
            <w:r>
              <w:rPr>
                <w:rFonts w:ascii="Times New Roman"/>
                <w:b w:val="false"/>
                <w:i w:val="false"/>
                <w:color w:val="000000"/>
                <w:sz w:val="20"/>
              </w:rPr>
              <w:t xml:space="preserve">
366.      </w:t>
            </w:r>
          </w:p>
          <w:bookmarkEnd w:id="20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035"/>
          <w:p>
            <w:pPr>
              <w:spacing w:after="20"/>
              <w:ind w:left="20"/>
              <w:jc w:val="both"/>
            </w:pPr>
            <w:r>
              <w:rPr>
                <w:rFonts w:ascii="Times New Roman"/>
                <w:b w:val="false"/>
                <w:i w:val="false"/>
                <w:color w:val="000000"/>
                <w:sz w:val="20"/>
              </w:rPr>
              <w:t xml:space="preserve">
367.      </w:t>
            </w:r>
          </w:p>
          <w:bookmarkEnd w:id="20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036"/>
          <w:p>
            <w:pPr>
              <w:spacing w:after="20"/>
              <w:ind w:left="20"/>
              <w:jc w:val="both"/>
            </w:pPr>
            <w:r>
              <w:rPr>
                <w:rFonts w:ascii="Times New Roman"/>
                <w:b w:val="false"/>
                <w:i w:val="false"/>
                <w:color w:val="000000"/>
                <w:sz w:val="20"/>
              </w:rPr>
              <w:t xml:space="preserve">
368.      </w:t>
            </w:r>
          </w:p>
          <w:bookmarkEnd w:id="20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037"/>
          <w:p>
            <w:pPr>
              <w:spacing w:after="20"/>
              <w:ind w:left="20"/>
              <w:jc w:val="both"/>
            </w:pPr>
            <w:r>
              <w:rPr>
                <w:rFonts w:ascii="Times New Roman"/>
                <w:b w:val="false"/>
                <w:i w:val="false"/>
                <w:color w:val="000000"/>
                <w:sz w:val="20"/>
              </w:rPr>
              <w:t xml:space="preserve">
369.      </w:t>
            </w:r>
          </w:p>
          <w:bookmarkEnd w:id="20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038"/>
          <w:p>
            <w:pPr>
              <w:spacing w:after="20"/>
              <w:ind w:left="20"/>
              <w:jc w:val="both"/>
            </w:pPr>
            <w:r>
              <w:rPr>
                <w:rFonts w:ascii="Times New Roman"/>
                <w:b w:val="false"/>
                <w:i w:val="false"/>
                <w:color w:val="000000"/>
                <w:sz w:val="20"/>
              </w:rPr>
              <w:t xml:space="preserve">
370.      </w:t>
            </w:r>
          </w:p>
          <w:bookmarkEnd w:id="20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039"/>
          <w:p>
            <w:pPr>
              <w:spacing w:after="20"/>
              <w:ind w:left="20"/>
              <w:jc w:val="both"/>
            </w:pPr>
            <w:r>
              <w:rPr>
                <w:rFonts w:ascii="Times New Roman"/>
                <w:b w:val="false"/>
                <w:i w:val="false"/>
                <w:color w:val="000000"/>
                <w:sz w:val="20"/>
              </w:rPr>
              <w:t xml:space="preserve">
371.      </w:t>
            </w:r>
          </w:p>
          <w:bookmarkEnd w:id="20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040"/>
          <w:p>
            <w:pPr>
              <w:spacing w:after="20"/>
              <w:ind w:left="20"/>
              <w:jc w:val="both"/>
            </w:pPr>
            <w:r>
              <w:rPr>
                <w:rFonts w:ascii="Times New Roman"/>
                <w:b w:val="false"/>
                <w:i w:val="false"/>
                <w:color w:val="000000"/>
                <w:sz w:val="20"/>
              </w:rPr>
              <w:t xml:space="preserve">
372.      </w:t>
            </w:r>
          </w:p>
          <w:bookmarkEnd w:id="20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041"/>
          <w:p>
            <w:pPr>
              <w:spacing w:after="20"/>
              <w:ind w:left="20"/>
              <w:jc w:val="both"/>
            </w:pPr>
            <w:r>
              <w:rPr>
                <w:rFonts w:ascii="Times New Roman"/>
                <w:b w:val="false"/>
                <w:i w:val="false"/>
                <w:color w:val="000000"/>
                <w:sz w:val="20"/>
              </w:rPr>
              <w:t xml:space="preserve">
373.      </w:t>
            </w:r>
          </w:p>
          <w:bookmarkEnd w:id="20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042"/>
          <w:p>
            <w:pPr>
              <w:spacing w:after="20"/>
              <w:ind w:left="20"/>
              <w:jc w:val="both"/>
            </w:pPr>
            <w:r>
              <w:rPr>
                <w:rFonts w:ascii="Times New Roman"/>
                <w:b w:val="false"/>
                <w:i w:val="false"/>
                <w:color w:val="000000"/>
                <w:sz w:val="20"/>
              </w:rPr>
              <w:t xml:space="preserve">
374.      </w:t>
            </w:r>
          </w:p>
          <w:bookmarkEnd w:id="20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043"/>
          <w:p>
            <w:pPr>
              <w:spacing w:after="20"/>
              <w:ind w:left="20"/>
              <w:jc w:val="both"/>
            </w:pPr>
            <w:r>
              <w:rPr>
                <w:rFonts w:ascii="Times New Roman"/>
                <w:b w:val="false"/>
                <w:i w:val="false"/>
                <w:color w:val="000000"/>
                <w:sz w:val="20"/>
              </w:rPr>
              <w:t xml:space="preserve">
375.      </w:t>
            </w:r>
          </w:p>
          <w:bookmarkEnd w:id="20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044"/>
          <w:p>
            <w:pPr>
              <w:spacing w:after="20"/>
              <w:ind w:left="20"/>
              <w:jc w:val="both"/>
            </w:pPr>
            <w:r>
              <w:rPr>
                <w:rFonts w:ascii="Times New Roman"/>
                <w:b w:val="false"/>
                <w:i w:val="false"/>
                <w:color w:val="000000"/>
                <w:sz w:val="20"/>
              </w:rPr>
              <w:t>
376.</w:t>
            </w:r>
          </w:p>
          <w:bookmarkEnd w:id="20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045"/>
          <w:p>
            <w:pPr>
              <w:spacing w:after="20"/>
              <w:ind w:left="20"/>
              <w:jc w:val="both"/>
            </w:pPr>
            <w:r>
              <w:rPr>
                <w:rFonts w:ascii="Times New Roman"/>
                <w:b w:val="false"/>
                <w:i w:val="false"/>
                <w:color w:val="000000"/>
                <w:sz w:val="20"/>
              </w:rPr>
              <w:t>
377.</w:t>
            </w:r>
          </w:p>
          <w:bookmarkEnd w:id="20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046"/>
          <w:p>
            <w:pPr>
              <w:spacing w:after="20"/>
              <w:ind w:left="20"/>
              <w:jc w:val="both"/>
            </w:pPr>
            <w:r>
              <w:rPr>
                <w:rFonts w:ascii="Times New Roman"/>
                <w:b w:val="false"/>
                <w:i w:val="false"/>
                <w:color w:val="000000"/>
                <w:sz w:val="20"/>
              </w:rPr>
              <w:t>
378.</w:t>
            </w:r>
          </w:p>
          <w:bookmarkEnd w:id="20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047"/>
          <w:p>
            <w:pPr>
              <w:spacing w:after="20"/>
              <w:ind w:left="20"/>
              <w:jc w:val="both"/>
            </w:pPr>
            <w:r>
              <w:rPr>
                <w:rFonts w:ascii="Times New Roman"/>
                <w:b w:val="false"/>
                <w:i w:val="false"/>
                <w:color w:val="000000"/>
                <w:sz w:val="20"/>
              </w:rPr>
              <w:t xml:space="preserve">
379. </w:t>
            </w:r>
          </w:p>
          <w:bookmarkEnd w:id="20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048"/>
          <w:p>
            <w:pPr>
              <w:spacing w:after="20"/>
              <w:ind w:left="20"/>
              <w:jc w:val="both"/>
            </w:pPr>
            <w:r>
              <w:rPr>
                <w:rFonts w:ascii="Times New Roman"/>
                <w:b w:val="false"/>
                <w:i w:val="false"/>
                <w:color w:val="000000"/>
                <w:sz w:val="20"/>
              </w:rPr>
              <w:t>
380.</w:t>
            </w:r>
          </w:p>
          <w:bookmarkEnd w:id="20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049"/>
          <w:p>
            <w:pPr>
              <w:spacing w:after="20"/>
              <w:ind w:left="20"/>
              <w:jc w:val="both"/>
            </w:pPr>
            <w:r>
              <w:rPr>
                <w:rFonts w:ascii="Times New Roman"/>
                <w:b w:val="false"/>
                <w:i w:val="false"/>
                <w:color w:val="000000"/>
                <w:sz w:val="20"/>
              </w:rPr>
              <w:t>
381.</w:t>
            </w:r>
          </w:p>
          <w:bookmarkEnd w:id="20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050"/>
          <w:p>
            <w:pPr>
              <w:spacing w:after="20"/>
              <w:ind w:left="20"/>
              <w:jc w:val="both"/>
            </w:pPr>
            <w:r>
              <w:rPr>
                <w:rFonts w:ascii="Times New Roman"/>
                <w:b w:val="false"/>
                <w:i w:val="false"/>
                <w:color w:val="000000"/>
                <w:sz w:val="20"/>
              </w:rPr>
              <w:t xml:space="preserve">
382. </w:t>
            </w:r>
          </w:p>
          <w:bookmarkEnd w:id="20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051"/>
          <w:p>
            <w:pPr>
              <w:spacing w:after="20"/>
              <w:ind w:left="20"/>
              <w:jc w:val="both"/>
            </w:pPr>
            <w:r>
              <w:rPr>
                <w:rFonts w:ascii="Times New Roman"/>
                <w:b w:val="false"/>
                <w:i w:val="false"/>
                <w:color w:val="000000"/>
                <w:sz w:val="20"/>
              </w:rPr>
              <w:t>
383.</w:t>
            </w:r>
          </w:p>
          <w:bookmarkEnd w:id="20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052"/>
          <w:p>
            <w:pPr>
              <w:spacing w:after="20"/>
              <w:ind w:left="20"/>
              <w:jc w:val="both"/>
            </w:pPr>
            <w:r>
              <w:rPr>
                <w:rFonts w:ascii="Times New Roman"/>
                <w:b w:val="false"/>
                <w:i w:val="false"/>
                <w:color w:val="000000"/>
                <w:sz w:val="20"/>
              </w:rPr>
              <w:t>
384.</w:t>
            </w:r>
          </w:p>
          <w:bookmarkEnd w:id="20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053"/>
          <w:p>
            <w:pPr>
              <w:spacing w:after="20"/>
              <w:ind w:left="20"/>
              <w:jc w:val="both"/>
            </w:pPr>
            <w:r>
              <w:rPr>
                <w:rFonts w:ascii="Times New Roman"/>
                <w:b w:val="false"/>
                <w:i w:val="false"/>
                <w:color w:val="000000"/>
                <w:sz w:val="20"/>
              </w:rPr>
              <w:t xml:space="preserve">
385.      </w:t>
            </w:r>
          </w:p>
          <w:bookmarkEnd w:id="20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054"/>
          <w:p>
            <w:pPr>
              <w:spacing w:after="20"/>
              <w:ind w:left="20"/>
              <w:jc w:val="both"/>
            </w:pPr>
            <w:r>
              <w:rPr>
                <w:rFonts w:ascii="Times New Roman"/>
                <w:b w:val="false"/>
                <w:i w:val="false"/>
                <w:color w:val="000000"/>
                <w:sz w:val="20"/>
              </w:rPr>
              <w:t xml:space="preserve">
386. </w:t>
            </w:r>
          </w:p>
          <w:bookmarkEnd w:id="20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055"/>
          <w:p>
            <w:pPr>
              <w:spacing w:after="20"/>
              <w:ind w:left="20"/>
              <w:jc w:val="both"/>
            </w:pPr>
            <w:r>
              <w:rPr>
                <w:rFonts w:ascii="Times New Roman"/>
                <w:b w:val="false"/>
                <w:i w:val="false"/>
                <w:color w:val="000000"/>
                <w:sz w:val="20"/>
              </w:rPr>
              <w:t>
387.</w:t>
            </w:r>
          </w:p>
          <w:bookmarkEnd w:id="20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056"/>
          <w:p>
            <w:pPr>
              <w:spacing w:after="20"/>
              <w:ind w:left="20"/>
              <w:jc w:val="both"/>
            </w:pPr>
            <w:r>
              <w:rPr>
                <w:rFonts w:ascii="Times New Roman"/>
                <w:b w:val="false"/>
                <w:i w:val="false"/>
                <w:color w:val="000000"/>
                <w:sz w:val="20"/>
              </w:rPr>
              <w:t>
388.</w:t>
            </w:r>
          </w:p>
          <w:bookmarkEnd w:id="20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057"/>
          <w:p>
            <w:pPr>
              <w:spacing w:after="20"/>
              <w:ind w:left="20"/>
              <w:jc w:val="both"/>
            </w:pPr>
            <w:r>
              <w:rPr>
                <w:rFonts w:ascii="Times New Roman"/>
                <w:b w:val="false"/>
                <w:i w:val="false"/>
                <w:color w:val="000000"/>
                <w:sz w:val="20"/>
              </w:rPr>
              <w:t>
389.</w:t>
            </w:r>
          </w:p>
          <w:bookmarkEnd w:id="20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058"/>
          <w:p>
            <w:pPr>
              <w:spacing w:after="20"/>
              <w:ind w:left="20"/>
              <w:jc w:val="both"/>
            </w:pPr>
            <w:r>
              <w:rPr>
                <w:rFonts w:ascii="Times New Roman"/>
                <w:b w:val="false"/>
                <w:i w:val="false"/>
                <w:color w:val="000000"/>
                <w:sz w:val="20"/>
              </w:rPr>
              <w:t xml:space="preserve">
390.      </w:t>
            </w:r>
          </w:p>
          <w:bookmarkEnd w:id="20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8-сынып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Нұрмұқамет, </w:t>
            </w:r>
          </w:p>
          <w:p>
            <w:pPr>
              <w:spacing w:after="20"/>
              <w:ind w:left="20"/>
              <w:jc w:val="both"/>
            </w:pPr>
            <w:r>
              <w:rPr>
                <w:rFonts w:ascii="Times New Roman"/>
                <w:b w:val="false"/>
                <w:i w:val="false"/>
                <w:color w:val="000000"/>
                <w:sz w:val="20"/>
              </w:rPr>
              <w:t xml:space="preserve">
А. Көкебаева, М.Мұхаметов, </w:t>
            </w:r>
          </w:p>
          <w:p>
            <w:pPr>
              <w:spacing w:after="20"/>
              <w:ind w:left="20"/>
              <w:jc w:val="both"/>
            </w:pPr>
            <w:r>
              <w:rPr>
                <w:rFonts w:ascii="Times New Roman"/>
                <w:b w:val="false"/>
                <w:i w:val="false"/>
                <w:color w:val="000000"/>
                <w:sz w:val="20"/>
              </w:rPr>
              <w:t xml:space="preserve">
А. Есжанов, </w:t>
            </w:r>
          </w:p>
          <w:p>
            <w:pPr>
              <w:spacing w:after="20"/>
              <w:ind w:left="20"/>
              <w:jc w:val="both"/>
            </w:pPr>
            <w:r>
              <w:rPr>
                <w:rFonts w:ascii="Times New Roman"/>
                <w:b w:val="false"/>
                <w:i w:val="false"/>
                <w:color w:val="000000"/>
                <w:sz w:val="20"/>
              </w:rPr>
              <w:t xml:space="preserve">
М. Жүкенов, </w:t>
            </w:r>
          </w:p>
          <w:p>
            <w:pPr>
              <w:spacing w:after="20"/>
              <w:ind w:left="20"/>
              <w:jc w:val="both"/>
            </w:pPr>
            <w:r>
              <w:rPr>
                <w:rFonts w:ascii="Times New Roman"/>
                <w:b w:val="false"/>
                <w:i w:val="false"/>
                <w:color w:val="000000"/>
                <w:sz w:val="20"/>
              </w:rPr>
              <w:t xml:space="preserve">
Ж. Нұрбекова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Физика негіздері. (45 цифрлық білім беру ресурстары)</w:t>
            </w:r>
            <w:r>
              <w:br/>
            </w:r>
            <w:r>
              <w:rPr>
                <w:rFonts w:ascii="Times New Roman"/>
                <w:b w:val="false"/>
                <w:i w:val="false"/>
                <w:color w:val="000000"/>
                <w:sz w:val="20"/>
              </w:rPr>
              <w:t>
Кіріспе (1): Физика - табиғат туралы ғылым. Физика және техника. Зат (5): Атомдар мен молекулалар. Заттардың құрылысы; Заттың күйлері; Газ; Сұйықтық; Қатты дене. Қозғалыс (7):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Масса және күш (10):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Қысым (5): Қатынас ыдыстар; Атмосфералық қысым; Қысымды өлшеу. Торричели тәжірибесі; Архимед күші; Денелердің жүзу шарттары. Энергия (7): Жұмыс; Энергия. Потенциалдық энергия; Энергияның түрленуі; Күш моменті; Тепе-теңдік күйі. Ауырлық центрі; Иінтіректер мен блоктар; Қуат. Электродинамика негізі (10):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7-11-сыныптар</w:t>
            </w:r>
          </w:p>
          <w:p>
            <w:pPr>
              <w:spacing w:after="20"/>
              <w:ind w:left="20"/>
              <w:jc w:val="both"/>
            </w:pPr>
            <w:r>
              <w:rPr>
                <w:rFonts w:ascii="Times New Roman"/>
                <w:b w:val="false"/>
                <w:i w:val="false"/>
                <w:color w:val="000000"/>
                <w:sz w:val="20"/>
              </w:rPr>
              <w:t>
www.bilimland.kz</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Механика (28 цифрлық білім беру ресурстары)</w:t>
            </w:r>
            <w:r>
              <w:br/>
            </w:r>
            <w:r>
              <w:rPr>
                <w:rFonts w:ascii="Times New Roman"/>
                <w:b w:val="false"/>
                <w:i w:val="false"/>
                <w:color w:val="000000"/>
                <w:sz w:val="20"/>
              </w:rPr>
              <w:t>
Динамика (24):</w:t>
            </w:r>
            <w:r>
              <w:br/>
            </w:r>
            <w:r>
              <w:rPr>
                <w:rFonts w:ascii="Times New Roman"/>
                <w:b w:val="false"/>
                <w:i w:val="false"/>
                <w:color w:val="000000"/>
                <w:sz w:val="20"/>
              </w:rPr>
              <w:t>
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w:t>
            </w:r>
            <w:r>
              <w:br/>
            </w:r>
            <w:r>
              <w:rPr>
                <w:rFonts w:ascii="Times New Roman"/>
                <w:b w:val="false"/>
                <w:i w:val="false"/>
                <w:color w:val="000000"/>
                <w:sz w:val="20"/>
              </w:rPr>
              <w:t xml:space="preserve">
Салыстырмалылық теориясы (1): Уақыт және арақашықтық. Тербелістер (2): Тербелмелі қозғалыс. Механикалық тербелістер; Математикалық маятник. Толқындар (1): Дыбыс. </w:t>
            </w:r>
            <w:r>
              <w:br/>
            </w:r>
            <w:r>
              <w:rPr>
                <w:rFonts w:ascii="Times New Roman"/>
                <w:b w:val="false"/>
                <w:i w:val="false"/>
                <w:color w:val="000000"/>
                <w:sz w:val="20"/>
              </w:rPr>
              <w:t>
7-11-сыныптар</w:t>
            </w:r>
          </w:p>
          <w:p>
            <w:pPr>
              <w:spacing w:after="20"/>
              <w:ind w:left="20"/>
              <w:jc w:val="both"/>
            </w:pPr>
            <w:r>
              <w:rPr>
                <w:rFonts w:ascii="Times New Roman"/>
                <w:b w:val="false"/>
                <w:i w:val="false"/>
                <w:color w:val="000000"/>
                <w:sz w:val="20"/>
              </w:rPr>
              <w:t>
www.bilimland.kz</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Молекулалық физика (21 цифрлық білім беру ресурстары) </w:t>
            </w:r>
            <w:r>
              <w:br/>
            </w:r>
            <w:r>
              <w:rPr>
                <w:rFonts w:ascii="Times New Roman"/>
                <w:b w:val="false"/>
                <w:i w:val="false"/>
                <w:color w:val="000000"/>
                <w:sz w:val="20"/>
              </w:rPr>
              <w:t>
Молекулалық-кинетикалық теория негіздері (МКТ) (2): Идеал газ; Молекулалық-кинетикалық теорияның негізгі теңдігі. Термодинамика (9):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Газ, сұйықтық және қатты дененің қасиеттері (10):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7-11-сыныптар</w:t>
            </w:r>
          </w:p>
          <w:p>
            <w:pPr>
              <w:spacing w:after="20"/>
              <w:ind w:left="20"/>
              <w:jc w:val="both"/>
            </w:pPr>
            <w:r>
              <w:rPr>
                <w:rFonts w:ascii="Times New Roman"/>
                <w:b w:val="false"/>
                <w:i w:val="false"/>
                <w:color w:val="000000"/>
                <w:sz w:val="20"/>
              </w:rPr>
              <w:t>
www.bilimland.kz</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(56 цифрлық білім беру ресурстары) </w:t>
            </w:r>
            <w:r>
              <w:br/>
            </w:r>
            <w:r>
              <w:rPr>
                <w:rFonts w:ascii="Times New Roman"/>
                <w:b w:val="false"/>
                <w:i w:val="false"/>
                <w:color w:val="000000"/>
                <w:sz w:val="20"/>
              </w:rPr>
              <w:t xml:space="preserve">
Электростатика (8):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Тұрақты электр тогы (11)</w:t>
            </w:r>
            <w:r>
              <w:br/>
            </w:r>
            <w:r>
              <w:rPr>
                <w:rFonts w:ascii="Times New Roman"/>
                <w:b w:val="false"/>
                <w:i w:val="false"/>
                <w:color w:val="000000"/>
                <w:sz w:val="20"/>
              </w:rPr>
              <w:t>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Магнит өрісі (6):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Электромагниттік индукция (3): Электромагниттік индукция құбылысы; Өздік индукция; Индукция. Айнымалы ток (6):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Әртүрлі ортадағы электр тогы (4): Жарық және ток; Электролиттердегі электр тогы; Газдағы электр тогы; Жартылай өткізгіштер. Электромагниттік толқындар (6):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Электромагниттік тербелістер (4):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w:t>
            </w:r>
            <w:r>
              <w:br/>
            </w:r>
            <w:r>
              <w:rPr>
                <w:rFonts w:ascii="Times New Roman"/>
                <w:b w:val="false"/>
                <w:i w:val="false"/>
                <w:color w:val="000000"/>
                <w:sz w:val="20"/>
              </w:rPr>
              <w:t>
Оптика (8):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7-11-сыныптар</w:t>
            </w:r>
          </w:p>
          <w:p>
            <w:pPr>
              <w:spacing w:after="20"/>
              <w:ind w:left="20"/>
              <w:jc w:val="both"/>
            </w:pPr>
            <w:r>
              <w:rPr>
                <w:rFonts w:ascii="Times New Roman"/>
                <w:b w:val="false"/>
                <w:i w:val="false"/>
                <w:color w:val="000000"/>
                <w:sz w:val="20"/>
              </w:rPr>
              <w:t>
www.bilimland.kz</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Кванттық физика (15 цифрлық білім беру ресурстары) </w:t>
            </w:r>
            <w:r>
              <w:br/>
            </w:r>
            <w:r>
              <w:rPr>
                <w:rFonts w:ascii="Times New Roman"/>
                <w:b w:val="false"/>
                <w:i w:val="false"/>
                <w:color w:val="000000"/>
                <w:sz w:val="20"/>
              </w:rPr>
              <w:t>
Жарық кванты (4): Жылулық сәулелену. Стефан-Больцман заңы; Люминесценция; Фотоэффект. Фотон. Фотон энергиясы; Рентгендік сәулелену. Атомдық физика (4): Томсонның және Резерфордтың атом моделі; Бор постулаттары; Лазерлер және оның қолданылуы; Де-Бройль толқындары. Атом ядросының физикасы (7):Атом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7-11-сыныптар</w:t>
            </w:r>
          </w:p>
          <w:p>
            <w:pPr>
              <w:spacing w:after="20"/>
              <w:ind w:left="20"/>
              <w:jc w:val="both"/>
            </w:pPr>
            <w:r>
              <w:rPr>
                <w:rFonts w:ascii="Times New Roman"/>
                <w:b w:val="false"/>
                <w:i w:val="false"/>
                <w:color w:val="000000"/>
                <w:sz w:val="20"/>
              </w:rPr>
              <w:t>
www.bilimland.kz</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059"/>
          <w:p>
            <w:pPr>
              <w:spacing w:after="20"/>
              <w:ind w:left="20"/>
              <w:jc w:val="both"/>
            </w:pPr>
            <w:r>
              <w:rPr>
                <w:rFonts w:ascii="Times New Roman"/>
                <w:b w:val="false"/>
                <w:i w:val="false"/>
                <w:color w:val="000000"/>
                <w:sz w:val="20"/>
              </w:rPr>
              <w:t>
</w:t>
            </w:r>
            <w:r>
              <w:rPr>
                <w:rFonts w:ascii="Times New Roman"/>
                <w:b/>
                <w:i w:val="false"/>
                <w:color w:val="000000"/>
                <w:sz w:val="20"/>
              </w:rPr>
              <w:t>Химия</w:t>
            </w:r>
          </w:p>
          <w:bookmarkEnd w:id="205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060"/>
          <w:p>
            <w:pPr>
              <w:spacing w:after="20"/>
              <w:ind w:left="20"/>
              <w:jc w:val="both"/>
            </w:pPr>
            <w:r>
              <w:rPr>
                <w:rFonts w:ascii="Times New Roman"/>
                <w:b w:val="false"/>
                <w:i w:val="false"/>
                <w:color w:val="000000"/>
                <w:sz w:val="20"/>
              </w:rPr>
              <w:t>
391.</w:t>
            </w:r>
          </w:p>
          <w:bookmarkEnd w:id="20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061"/>
          <w:p>
            <w:pPr>
              <w:spacing w:after="20"/>
              <w:ind w:left="20"/>
              <w:jc w:val="both"/>
            </w:pPr>
            <w:r>
              <w:rPr>
                <w:rFonts w:ascii="Times New Roman"/>
                <w:b w:val="false"/>
                <w:i w:val="false"/>
                <w:color w:val="000000"/>
                <w:sz w:val="20"/>
              </w:rPr>
              <w:t>
392.</w:t>
            </w:r>
          </w:p>
          <w:bookmarkEnd w:id="20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062"/>
          <w:p>
            <w:pPr>
              <w:spacing w:after="20"/>
              <w:ind w:left="20"/>
              <w:jc w:val="both"/>
            </w:pPr>
            <w:r>
              <w:rPr>
                <w:rFonts w:ascii="Times New Roman"/>
                <w:b w:val="false"/>
                <w:i w:val="false"/>
                <w:color w:val="000000"/>
                <w:sz w:val="20"/>
              </w:rPr>
              <w:t>
393.</w:t>
            </w:r>
          </w:p>
          <w:bookmarkEnd w:id="20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063"/>
          <w:p>
            <w:pPr>
              <w:spacing w:after="20"/>
              <w:ind w:left="20"/>
              <w:jc w:val="both"/>
            </w:pPr>
            <w:r>
              <w:rPr>
                <w:rFonts w:ascii="Times New Roman"/>
                <w:b w:val="false"/>
                <w:i w:val="false"/>
                <w:color w:val="000000"/>
                <w:sz w:val="20"/>
              </w:rPr>
              <w:t>
394.</w:t>
            </w:r>
          </w:p>
          <w:bookmarkEnd w:id="20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064"/>
          <w:p>
            <w:pPr>
              <w:spacing w:after="20"/>
              <w:ind w:left="20"/>
              <w:jc w:val="both"/>
            </w:pPr>
            <w:r>
              <w:rPr>
                <w:rFonts w:ascii="Times New Roman"/>
                <w:b w:val="false"/>
                <w:i w:val="false"/>
                <w:color w:val="000000"/>
                <w:sz w:val="20"/>
              </w:rPr>
              <w:t>
395.</w:t>
            </w:r>
          </w:p>
          <w:bookmarkEnd w:id="20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065"/>
          <w:p>
            <w:pPr>
              <w:spacing w:after="20"/>
              <w:ind w:left="20"/>
              <w:jc w:val="both"/>
            </w:pPr>
            <w:r>
              <w:rPr>
                <w:rFonts w:ascii="Times New Roman"/>
                <w:b w:val="false"/>
                <w:i w:val="false"/>
                <w:color w:val="000000"/>
                <w:sz w:val="20"/>
              </w:rPr>
              <w:t>
396.</w:t>
            </w:r>
          </w:p>
          <w:bookmarkEnd w:id="20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066"/>
          <w:p>
            <w:pPr>
              <w:spacing w:after="20"/>
              <w:ind w:left="20"/>
              <w:jc w:val="both"/>
            </w:pPr>
            <w:r>
              <w:rPr>
                <w:rFonts w:ascii="Times New Roman"/>
                <w:b w:val="false"/>
                <w:i w:val="false"/>
                <w:color w:val="000000"/>
                <w:sz w:val="20"/>
              </w:rPr>
              <w:t>
397.</w:t>
            </w:r>
          </w:p>
          <w:bookmarkEnd w:id="20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067"/>
          <w:p>
            <w:pPr>
              <w:spacing w:after="20"/>
              <w:ind w:left="20"/>
              <w:jc w:val="both"/>
            </w:pPr>
            <w:r>
              <w:rPr>
                <w:rFonts w:ascii="Times New Roman"/>
                <w:b w:val="false"/>
                <w:i w:val="false"/>
                <w:color w:val="000000"/>
                <w:sz w:val="20"/>
              </w:rPr>
              <w:t>
398.</w:t>
            </w:r>
          </w:p>
          <w:bookmarkEnd w:id="20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2068"/>
          <w:p>
            <w:pPr>
              <w:spacing w:after="20"/>
              <w:ind w:left="20"/>
              <w:jc w:val="both"/>
            </w:pPr>
            <w:r>
              <w:rPr>
                <w:rFonts w:ascii="Times New Roman"/>
                <w:b w:val="false"/>
                <w:i w:val="false"/>
                <w:color w:val="000000"/>
                <w:sz w:val="20"/>
              </w:rPr>
              <w:t>
399.</w:t>
            </w:r>
          </w:p>
          <w:bookmarkEnd w:id="20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069"/>
          <w:p>
            <w:pPr>
              <w:spacing w:after="20"/>
              <w:ind w:left="20"/>
              <w:jc w:val="both"/>
            </w:pPr>
            <w:r>
              <w:rPr>
                <w:rFonts w:ascii="Times New Roman"/>
                <w:b w:val="false"/>
                <w:i w:val="false"/>
                <w:color w:val="000000"/>
                <w:sz w:val="20"/>
              </w:rPr>
              <w:t>
400.</w:t>
            </w:r>
          </w:p>
          <w:bookmarkEnd w:id="20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070"/>
          <w:p>
            <w:pPr>
              <w:spacing w:after="20"/>
              <w:ind w:left="20"/>
              <w:jc w:val="both"/>
            </w:pPr>
            <w:r>
              <w:rPr>
                <w:rFonts w:ascii="Times New Roman"/>
                <w:b w:val="false"/>
                <w:i w:val="false"/>
                <w:color w:val="000000"/>
                <w:sz w:val="20"/>
              </w:rPr>
              <w:t>
401.</w:t>
            </w:r>
          </w:p>
          <w:bookmarkEnd w:id="20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алу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071"/>
          <w:p>
            <w:pPr>
              <w:spacing w:after="20"/>
              <w:ind w:left="20"/>
              <w:jc w:val="both"/>
            </w:pPr>
            <w:r>
              <w:rPr>
                <w:rFonts w:ascii="Times New Roman"/>
                <w:b w:val="false"/>
                <w:i w:val="false"/>
                <w:color w:val="000000"/>
                <w:sz w:val="20"/>
              </w:rPr>
              <w:t>
402.</w:t>
            </w:r>
          </w:p>
          <w:bookmarkEnd w:id="20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газдар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072"/>
          <w:p>
            <w:pPr>
              <w:spacing w:after="20"/>
              <w:ind w:left="20"/>
              <w:jc w:val="both"/>
            </w:pPr>
            <w:r>
              <w:rPr>
                <w:rFonts w:ascii="Times New Roman"/>
                <w:b w:val="false"/>
                <w:i w:val="false"/>
                <w:color w:val="000000"/>
                <w:sz w:val="20"/>
              </w:rPr>
              <w:t>
403.</w:t>
            </w:r>
          </w:p>
          <w:bookmarkEnd w:id="20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деген не?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073"/>
          <w:p>
            <w:pPr>
              <w:spacing w:after="20"/>
              <w:ind w:left="20"/>
              <w:jc w:val="both"/>
            </w:pPr>
            <w:r>
              <w:rPr>
                <w:rFonts w:ascii="Times New Roman"/>
                <w:b w:val="false"/>
                <w:i w:val="false"/>
                <w:color w:val="000000"/>
                <w:sz w:val="20"/>
              </w:rPr>
              <w:t>
404.</w:t>
            </w:r>
          </w:p>
          <w:bookmarkEnd w:id="20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Атомдық құрылыс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074"/>
          <w:p>
            <w:pPr>
              <w:spacing w:after="20"/>
              <w:ind w:left="20"/>
              <w:jc w:val="both"/>
            </w:pPr>
            <w:r>
              <w:rPr>
                <w:rFonts w:ascii="Times New Roman"/>
                <w:b w:val="false"/>
                <w:i w:val="false"/>
                <w:color w:val="000000"/>
                <w:sz w:val="20"/>
              </w:rPr>
              <w:t>
405.</w:t>
            </w:r>
          </w:p>
          <w:bookmarkEnd w:id="20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Атомның құрылысы. Электрондық қабаттар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075"/>
          <w:p>
            <w:pPr>
              <w:spacing w:after="20"/>
              <w:ind w:left="20"/>
              <w:jc w:val="both"/>
            </w:pPr>
            <w:r>
              <w:rPr>
                <w:rFonts w:ascii="Times New Roman"/>
                <w:b w:val="false"/>
                <w:i w:val="false"/>
                <w:color w:val="000000"/>
                <w:sz w:val="20"/>
              </w:rPr>
              <w:t>
406.</w:t>
            </w:r>
          </w:p>
          <w:bookmarkEnd w:id="20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076"/>
          <w:p>
            <w:pPr>
              <w:spacing w:after="20"/>
              <w:ind w:left="20"/>
              <w:jc w:val="both"/>
            </w:pPr>
            <w:r>
              <w:rPr>
                <w:rFonts w:ascii="Times New Roman"/>
                <w:b w:val="false"/>
                <w:i w:val="false"/>
                <w:color w:val="000000"/>
                <w:sz w:val="20"/>
              </w:rPr>
              <w:t>
407.</w:t>
            </w:r>
          </w:p>
          <w:bookmarkEnd w:id="20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077"/>
          <w:p>
            <w:pPr>
              <w:spacing w:after="20"/>
              <w:ind w:left="20"/>
              <w:jc w:val="both"/>
            </w:pPr>
            <w:r>
              <w:rPr>
                <w:rFonts w:ascii="Times New Roman"/>
                <w:b w:val="false"/>
                <w:i w:val="false"/>
                <w:color w:val="000000"/>
                <w:sz w:val="20"/>
              </w:rPr>
              <w:t>
408.</w:t>
            </w:r>
          </w:p>
          <w:bookmarkEnd w:id="20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күйінің өзгеруі Электрондық оқу-әдістемелік кешен.</w:t>
            </w:r>
          </w:p>
          <w:p>
            <w:pPr>
              <w:spacing w:after="20"/>
              <w:ind w:left="20"/>
              <w:jc w:val="both"/>
            </w:pPr>
            <w:r>
              <w:rPr>
                <w:rFonts w:ascii="Times New Roman"/>
                <w:b w:val="false"/>
                <w:i w:val="false"/>
                <w:color w:val="000000"/>
                <w:sz w:val="20"/>
              </w:rPr>
              <w:t>
6-11-сыныптар.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078"/>
          <w:p>
            <w:pPr>
              <w:spacing w:after="20"/>
              <w:ind w:left="20"/>
              <w:jc w:val="both"/>
            </w:pPr>
            <w:r>
              <w:rPr>
                <w:rFonts w:ascii="Times New Roman"/>
                <w:b w:val="false"/>
                <w:i w:val="false"/>
                <w:color w:val="000000"/>
                <w:sz w:val="20"/>
              </w:rPr>
              <w:t>
409.</w:t>
            </w:r>
          </w:p>
          <w:bookmarkEnd w:id="20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байланыс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079"/>
          <w:p>
            <w:pPr>
              <w:spacing w:after="20"/>
              <w:ind w:left="20"/>
              <w:jc w:val="both"/>
            </w:pPr>
            <w:r>
              <w:rPr>
                <w:rFonts w:ascii="Times New Roman"/>
                <w:b w:val="false"/>
                <w:i w:val="false"/>
                <w:color w:val="000000"/>
                <w:sz w:val="20"/>
              </w:rPr>
              <w:t>
410.</w:t>
            </w:r>
          </w:p>
          <w:bookmarkEnd w:id="20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Коваленттік байланыс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080"/>
          <w:p>
            <w:pPr>
              <w:spacing w:after="20"/>
              <w:ind w:left="20"/>
              <w:jc w:val="both"/>
            </w:pPr>
            <w:r>
              <w:rPr>
                <w:rFonts w:ascii="Times New Roman"/>
                <w:b w:val="false"/>
                <w:i w:val="false"/>
                <w:color w:val="000000"/>
                <w:sz w:val="20"/>
              </w:rPr>
              <w:t>
411.</w:t>
            </w:r>
          </w:p>
          <w:bookmarkEnd w:id="20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Қақтығыстар теориясы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081"/>
          <w:p>
            <w:pPr>
              <w:spacing w:after="20"/>
              <w:ind w:left="20"/>
              <w:jc w:val="both"/>
            </w:pPr>
            <w:r>
              <w:rPr>
                <w:rFonts w:ascii="Times New Roman"/>
                <w:b w:val="false"/>
                <w:i w:val="false"/>
                <w:color w:val="000000"/>
                <w:sz w:val="20"/>
              </w:rPr>
              <w:t>
412.</w:t>
            </w:r>
          </w:p>
          <w:bookmarkEnd w:id="20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денелер, сұйықтықтар және газдар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082"/>
          <w:p>
            <w:pPr>
              <w:spacing w:after="20"/>
              <w:ind w:left="20"/>
              <w:jc w:val="both"/>
            </w:pPr>
            <w:r>
              <w:rPr>
                <w:rFonts w:ascii="Times New Roman"/>
                <w:b w:val="false"/>
                <w:i w:val="false"/>
                <w:color w:val="000000"/>
                <w:sz w:val="20"/>
              </w:rPr>
              <w:t>
413.</w:t>
            </w:r>
          </w:p>
          <w:bookmarkEnd w:id="20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 мен сілтілер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083"/>
          <w:p>
            <w:pPr>
              <w:spacing w:after="20"/>
              <w:ind w:left="20"/>
              <w:jc w:val="both"/>
            </w:pPr>
            <w:r>
              <w:rPr>
                <w:rFonts w:ascii="Times New Roman"/>
                <w:b w:val="false"/>
                <w:i w:val="false"/>
                <w:color w:val="000000"/>
                <w:sz w:val="20"/>
              </w:rPr>
              <w:t>
414.</w:t>
            </w:r>
          </w:p>
          <w:bookmarkEnd w:id="20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белсенділік қатары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084"/>
          <w:p>
            <w:pPr>
              <w:spacing w:after="20"/>
              <w:ind w:left="20"/>
              <w:jc w:val="both"/>
            </w:pPr>
            <w:r>
              <w:rPr>
                <w:rFonts w:ascii="Times New Roman"/>
                <w:b w:val="false"/>
                <w:i w:val="false"/>
                <w:color w:val="000000"/>
                <w:sz w:val="20"/>
              </w:rPr>
              <w:t>
415.</w:t>
            </w:r>
          </w:p>
          <w:bookmarkEnd w:id="20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Металдық байланыс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085"/>
          <w:p>
            <w:pPr>
              <w:spacing w:after="20"/>
              <w:ind w:left="20"/>
              <w:jc w:val="both"/>
            </w:pPr>
            <w:r>
              <w:rPr>
                <w:rFonts w:ascii="Times New Roman"/>
                <w:b w:val="false"/>
                <w:i w:val="false"/>
                <w:color w:val="000000"/>
                <w:sz w:val="20"/>
              </w:rPr>
              <w:t>
416.</w:t>
            </w:r>
          </w:p>
          <w:bookmarkEnd w:id="20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Нобель және динамит</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086"/>
          <w:p>
            <w:pPr>
              <w:spacing w:after="20"/>
              <w:ind w:left="20"/>
              <w:jc w:val="both"/>
            </w:pPr>
            <w:r>
              <w:rPr>
                <w:rFonts w:ascii="Times New Roman"/>
                <w:b w:val="false"/>
                <w:i w:val="false"/>
                <w:color w:val="000000"/>
                <w:sz w:val="20"/>
              </w:rPr>
              <w:t>
417.</w:t>
            </w:r>
          </w:p>
          <w:bookmarkEnd w:id="20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металдар Электрондық оқу-әдістемелік кешен.</w:t>
            </w:r>
          </w:p>
          <w:p>
            <w:pPr>
              <w:spacing w:after="20"/>
              <w:ind w:left="20"/>
              <w:jc w:val="both"/>
            </w:pPr>
            <w:r>
              <w:rPr>
                <w:rFonts w:ascii="Times New Roman"/>
                <w:b w:val="false"/>
                <w:i w:val="false"/>
                <w:color w:val="000000"/>
                <w:sz w:val="20"/>
              </w:rPr>
              <w:t xml:space="preserve">
8-11-сыныптар. </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087"/>
          <w:p>
            <w:pPr>
              <w:spacing w:after="20"/>
              <w:ind w:left="20"/>
              <w:jc w:val="both"/>
            </w:pPr>
            <w:r>
              <w:rPr>
                <w:rFonts w:ascii="Times New Roman"/>
                <w:b w:val="false"/>
                <w:i w:val="false"/>
                <w:color w:val="000000"/>
                <w:sz w:val="20"/>
              </w:rPr>
              <w:t>
418.</w:t>
            </w:r>
          </w:p>
          <w:bookmarkEnd w:id="20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Периодтық кестеге кіріспе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xml:space="preserve">
8-11-сыныптар. </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088"/>
          <w:p>
            <w:pPr>
              <w:spacing w:after="20"/>
              <w:ind w:left="20"/>
              <w:jc w:val="both"/>
            </w:pPr>
            <w:r>
              <w:rPr>
                <w:rFonts w:ascii="Times New Roman"/>
                <w:b w:val="false"/>
                <w:i w:val="false"/>
                <w:color w:val="000000"/>
                <w:sz w:val="20"/>
              </w:rPr>
              <w:t>
419.</w:t>
            </w:r>
          </w:p>
          <w:bookmarkEnd w:id="20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полимерлер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089"/>
          <w:p>
            <w:pPr>
              <w:spacing w:after="20"/>
              <w:ind w:left="20"/>
              <w:jc w:val="both"/>
            </w:pPr>
            <w:r>
              <w:rPr>
                <w:rFonts w:ascii="Times New Roman"/>
                <w:b w:val="false"/>
                <w:i w:val="false"/>
                <w:color w:val="000000"/>
                <w:sz w:val="20"/>
              </w:rPr>
              <w:t>
420.</w:t>
            </w:r>
          </w:p>
          <w:bookmarkEnd w:id="20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Реакциялардағы энергия өзгерісі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090"/>
          <w:p>
            <w:pPr>
              <w:spacing w:after="20"/>
              <w:ind w:left="20"/>
              <w:jc w:val="both"/>
            </w:pPr>
            <w:r>
              <w:rPr>
                <w:rFonts w:ascii="Times New Roman"/>
                <w:b w:val="false"/>
                <w:i w:val="false"/>
                <w:color w:val="000000"/>
                <w:sz w:val="20"/>
              </w:rPr>
              <w:t>
421.</w:t>
            </w:r>
          </w:p>
          <w:bookmarkEnd w:id="20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жылдамдығы. Негіздері.</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2091"/>
          <w:p>
            <w:pPr>
              <w:spacing w:after="20"/>
              <w:ind w:left="20"/>
              <w:jc w:val="both"/>
            </w:pPr>
            <w:r>
              <w:rPr>
                <w:rFonts w:ascii="Times New Roman"/>
                <w:b w:val="false"/>
                <w:i w:val="false"/>
                <w:color w:val="000000"/>
                <w:sz w:val="20"/>
              </w:rPr>
              <w:t>
422.</w:t>
            </w:r>
          </w:p>
          <w:bookmarkEnd w:id="20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092"/>
          <w:p>
            <w:pPr>
              <w:spacing w:after="20"/>
              <w:ind w:left="20"/>
              <w:jc w:val="both"/>
            </w:pPr>
            <w:r>
              <w:rPr>
                <w:rFonts w:ascii="Times New Roman"/>
                <w:b w:val="false"/>
                <w:i w:val="false"/>
                <w:color w:val="000000"/>
                <w:sz w:val="20"/>
              </w:rPr>
              <w:t>
423.</w:t>
            </w:r>
          </w:p>
          <w:bookmarkEnd w:id="20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Ақуыздар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093"/>
          <w:p>
            <w:pPr>
              <w:spacing w:after="20"/>
              <w:ind w:left="20"/>
              <w:jc w:val="both"/>
            </w:pPr>
            <w:r>
              <w:rPr>
                <w:rFonts w:ascii="Times New Roman"/>
                <w:b w:val="false"/>
                <w:i w:val="false"/>
                <w:color w:val="000000"/>
                <w:sz w:val="20"/>
              </w:rPr>
              <w:t>
424.</w:t>
            </w:r>
          </w:p>
          <w:bookmarkEnd w:id="20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Көмірсулар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094"/>
          <w:p>
            <w:pPr>
              <w:spacing w:after="20"/>
              <w:ind w:left="20"/>
              <w:jc w:val="both"/>
            </w:pPr>
            <w:r>
              <w:rPr>
                <w:rFonts w:ascii="Times New Roman"/>
                <w:b w:val="false"/>
                <w:i w:val="false"/>
                <w:color w:val="000000"/>
                <w:sz w:val="20"/>
              </w:rPr>
              <w:t>
425.</w:t>
            </w:r>
          </w:p>
          <w:bookmarkEnd w:id="20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негіздері- Майлар.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095"/>
          <w:p>
            <w:pPr>
              <w:spacing w:after="20"/>
              <w:ind w:left="20"/>
              <w:jc w:val="both"/>
            </w:pPr>
            <w:r>
              <w:rPr>
                <w:rFonts w:ascii="Times New Roman"/>
                <w:b w:val="false"/>
                <w:i w:val="false"/>
                <w:color w:val="000000"/>
                <w:sz w:val="20"/>
              </w:rPr>
              <w:t>
426.</w:t>
            </w:r>
          </w:p>
          <w:bookmarkEnd w:id="20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Тотығу реакциялары.</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096"/>
          <w:p>
            <w:pPr>
              <w:spacing w:after="20"/>
              <w:ind w:left="20"/>
              <w:jc w:val="both"/>
            </w:pPr>
            <w:r>
              <w:rPr>
                <w:rFonts w:ascii="Times New Roman"/>
                <w:b w:val="false"/>
                <w:i w:val="false"/>
                <w:color w:val="000000"/>
                <w:sz w:val="20"/>
              </w:rPr>
              <w:t>
427.</w:t>
            </w:r>
          </w:p>
          <w:bookmarkEnd w:id="20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Тотығу-тотықсыздану реакциялары. </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097"/>
          <w:p>
            <w:pPr>
              <w:spacing w:after="20"/>
              <w:ind w:left="20"/>
              <w:jc w:val="both"/>
            </w:pPr>
            <w:r>
              <w:rPr>
                <w:rFonts w:ascii="Times New Roman"/>
                <w:b w:val="false"/>
                <w:i w:val="false"/>
                <w:color w:val="000000"/>
                <w:sz w:val="20"/>
              </w:rPr>
              <w:t>
428.</w:t>
            </w:r>
          </w:p>
          <w:bookmarkEnd w:id="20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Фракциялық айдау үдерісі.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098"/>
          <w:p>
            <w:pPr>
              <w:spacing w:after="20"/>
              <w:ind w:left="20"/>
              <w:jc w:val="both"/>
            </w:pPr>
            <w:r>
              <w:rPr>
                <w:rFonts w:ascii="Times New Roman"/>
                <w:b w:val="false"/>
                <w:i w:val="false"/>
                <w:color w:val="000000"/>
                <w:sz w:val="20"/>
              </w:rPr>
              <w:t>
429.</w:t>
            </w:r>
          </w:p>
          <w:bookmarkEnd w:id="20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байланыс. Кіріспе.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099"/>
          <w:p>
            <w:pPr>
              <w:spacing w:after="20"/>
              <w:ind w:left="20"/>
              <w:jc w:val="both"/>
            </w:pPr>
            <w:r>
              <w:rPr>
                <w:rFonts w:ascii="Times New Roman"/>
                <w:b w:val="false"/>
                <w:i w:val="false"/>
                <w:color w:val="000000"/>
                <w:sz w:val="20"/>
              </w:rPr>
              <w:t>
430.</w:t>
            </w:r>
          </w:p>
          <w:bookmarkEnd w:id="20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p>
          <w:p>
            <w:pPr>
              <w:spacing w:after="20"/>
              <w:ind w:left="20"/>
              <w:jc w:val="both"/>
            </w:pPr>
            <w:r>
              <w:rPr>
                <w:rFonts w:ascii="Times New Roman"/>
                <w:b w:val="false"/>
                <w:i w:val="false"/>
                <w:color w:val="000000"/>
                <w:sz w:val="20"/>
              </w:rPr>
              <w:t>
Электрондық оқу-әдістемелік кешен.</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www.twig-bilim.kz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100"/>
          <w:p>
            <w:pPr>
              <w:spacing w:after="20"/>
              <w:ind w:left="20"/>
              <w:jc w:val="both"/>
            </w:pPr>
            <w:r>
              <w:rPr>
                <w:rFonts w:ascii="Times New Roman"/>
                <w:b w:val="false"/>
                <w:i w:val="false"/>
                <w:color w:val="000000"/>
                <w:sz w:val="20"/>
              </w:rPr>
              <w:t>
431.</w:t>
            </w:r>
          </w:p>
          <w:bookmarkEnd w:id="2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10-сынып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p>
          <w:p>
            <w:pPr>
              <w:spacing w:after="20"/>
              <w:ind w:left="20"/>
              <w:jc w:val="both"/>
            </w:pPr>
            <w:r>
              <w:rPr>
                <w:rFonts w:ascii="Times New Roman"/>
                <w:b w:val="false"/>
                <w:i w:val="false"/>
                <w:color w:val="000000"/>
                <w:sz w:val="20"/>
              </w:rPr>
              <w:t>
Н. Жакирова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дың педагогика лық технологиялар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101"/>
          <w:p>
            <w:pPr>
              <w:spacing w:after="20"/>
              <w:ind w:left="20"/>
              <w:jc w:val="both"/>
            </w:pPr>
            <w:r>
              <w:rPr>
                <w:rFonts w:ascii="Times New Roman"/>
                <w:b w:val="false"/>
                <w:i w:val="false"/>
                <w:color w:val="000000"/>
                <w:sz w:val="20"/>
              </w:rPr>
              <w:t>
432.</w:t>
            </w:r>
          </w:p>
          <w:bookmarkEnd w:id="21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10-сынып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p>
          <w:p>
            <w:pPr>
              <w:spacing w:after="20"/>
              <w:ind w:left="20"/>
              <w:jc w:val="both"/>
            </w:pPr>
            <w:r>
              <w:rPr>
                <w:rFonts w:ascii="Times New Roman"/>
                <w:b w:val="false"/>
                <w:i w:val="false"/>
                <w:color w:val="000000"/>
                <w:sz w:val="20"/>
              </w:rPr>
              <w:t xml:space="preserve">
Ж. Шуленбаева и др.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102"/>
          <w:p>
            <w:pPr>
              <w:spacing w:after="20"/>
              <w:ind w:left="20"/>
              <w:jc w:val="both"/>
            </w:pPr>
            <w:r>
              <w:rPr>
                <w:rFonts w:ascii="Times New Roman"/>
                <w:b w:val="false"/>
                <w:i w:val="false"/>
                <w:color w:val="000000"/>
                <w:sz w:val="20"/>
              </w:rPr>
              <w:t>
433.</w:t>
            </w:r>
          </w:p>
          <w:bookmarkEnd w:id="2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p>
          <w:p>
            <w:pPr>
              <w:spacing w:after="20"/>
              <w:ind w:left="20"/>
              <w:jc w:val="both"/>
            </w:pPr>
            <w:r>
              <w:rPr>
                <w:rFonts w:ascii="Times New Roman"/>
                <w:b w:val="false"/>
                <w:i w:val="false"/>
                <w:color w:val="000000"/>
                <w:sz w:val="20"/>
              </w:rPr>
              <w:t>
И. Жандосова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103"/>
          <w:p>
            <w:pPr>
              <w:spacing w:after="20"/>
              <w:ind w:left="20"/>
              <w:jc w:val="both"/>
            </w:pPr>
            <w:r>
              <w:rPr>
                <w:rFonts w:ascii="Times New Roman"/>
                <w:b w:val="false"/>
                <w:i w:val="false"/>
                <w:color w:val="000000"/>
                <w:sz w:val="20"/>
              </w:rPr>
              <w:t>
434.</w:t>
            </w:r>
          </w:p>
          <w:bookmarkEnd w:id="21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8-сынып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p>
          <w:p>
            <w:pPr>
              <w:spacing w:after="20"/>
              <w:ind w:left="20"/>
              <w:jc w:val="both"/>
            </w:pPr>
            <w:r>
              <w:rPr>
                <w:rFonts w:ascii="Times New Roman"/>
                <w:b w:val="false"/>
                <w:i w:val="false"/>
                <w:color w:val="000000"/>
                <w:sz w:val="20"/>
              </w:rPr>
              <w:t xml:space="preserve">
М. Усманова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104"/>
          <w:p>
            <w:pPr>
              <w:spacing w:after="20"/>
              <w:ind w:left="20"/>
              <w:jc w:val="both"/>
            </w:pPr>
            <w:r>
              <w:rPr>
                <w:rFonts w:ascii="Times New Roman"/>
                <w:b w:val="false"/>
                <w:i w:val="false"/>
                <w:color w:val="000000"/>
                <w:sz w:val="20"/>
              </w:rPr>
              <w:t>
435.</w:t>
            </w:r>
          </w:p>
          <w:bookmarkEnd w:id="21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Аудиовизуалды жинақ</w:t>
            </w:r>
          </w:p>
          <w:p>
            <w:pPr>
              <w:spacing w:after="20"/>
              <w:ind w:left="20"/>
              <w:jc w:val="both"/>
            </w:pPr>
            <w:r>
              <w:rPr>
                <w:rFonts w:ascii="Times New Roman"/>
                <w:b w:val="false"/>
                <w:i w:val="false"/>
                <w:color w:val="000000"/>
                <w:sz w:val="20"/>
              </w:rPr>
              <w:t>
(79 сабақ).</w:t>
            </w:r>
          </w:p>
          <w:p>
            <w:pPr>
              <w:spacing w:after="20"/>
              <w:ind w:left="20"/>
              <w:jc w:val="both"/>
            </w:pPr>
            <w:r>
              <w:rPr>
                <w:rFonts w:ascii="Times New Roman"/>
                <w:b w:val="false"/>
                <w:i w:val="false"/>
                <w:color w:val="000000"/>
                <w:sz w:val="20"/>
              </w:rPr>
              <w:t>
8-11-сыныптар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105"/>
          <w:p>
            <w:pPr>
              <w:spacing w:after="20"/>
              <w:ind w:left="20"/>
              <w:jc w:val="both"/>
            </w:pPr>
            <w:r>
              <w:rPr>
                <w:rFonts w:ascii="Times New Roman"/>
                <w:b w:val="false"/>
                <w:i w:val="false"/>
                <w:color w:val="000000"/>
                <w:sz w:val="20"/>
              </w:rPr>
              <w:t>
436.</w:t>
            </w:r>
          </w:p>
          <w:bookmarkEnd w:id="2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Қышқылды-негізді ерітінді.</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106"/>
          <w:p>
            <w:pPr>
              <w:spacing w:after="20"/>
              <w:ind w:left="20"/>
              <w:jc w:val="both"/>
            </w:pPr>
            <w:r>
              <w:rPr>
                <w:rFonts w:ascii="Times New Roman"/>
                <w:b w:val="false"/>
                <w:i w:val="false"/>
                <w:color w:val="000000"/>
                <w:sz w:val="20"/>
              </w:rPr>
              <w:t>
437.</w:t>
            </w:r>
          </w:p>
          <w:bookmarkEnd w:id="2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Теңдестірілген химиялық теңдеулер.</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107"/>
          <w:p>
            <w:pPr>
              <w:spacing w:after="20"/>
              <w:ind w:left="20"/>
              <w:jc w:val="both"/>
            </w:pPr>
            <w:r>
              <w:rPr>
                <w:rFonts w:ascii="Times New Roman"/>
                <w:b w:val="false"/>
                <w:i w:val="false"/>
                <w:color w:val="000000"/>
                <w:sz w:val="20"/>
              </w:rPr>
              <w:t>
438.</w:t>
            </w:r>
          </w:p>
          <w:bookmarkEnd w:id="21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Бугер-Ламберт-Бер заңы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108"/>
          <w:p>
            <w:pPr>
              <w:spacing w:after="20"/>
              <w:ind w:left="20"/>
              <w:jc w:val="both"/>
            </w:pPr>
            <w:r>
              <w:rPr>
                <w:rFonts w:ascii="Times New Roman"/>
                <w:b w:val="false"/>
                <w:i w:val="false"/>
                <w:color w:val="000000"/>
                <w:sz w:val="20"/>
              </w:rPr>
              <w:t>
439.</w:t>
            </w:r>
          </w:p>
          <w:bookmarkEnd w:id="21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Молекулалардың пайда болуы.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109"/>
          <w:p>
            <w:pPr>
              <w:spacing w:after="20"/>
              <w:ind w:left="20"/>
              <w:jc w:val="both"/>
            </w:pPr>
            <w:r>
              <w:rPr>
                <w:rFonts w:ascii="Times New Roman"/>
                <w:b w:val="false"/>
                <w:i w:val="false"/>
                <w:color w:val="000000"/>
                <w:sz w:val="20"/>
              </w:rPr>
              <w:t>
440.</w:t>
            </w:r>
          </w:p>
          <w:bookmarkEnd w:id="21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110"/>
          <w:p>
            <w:pPr>
              <w:spacing w:after="20"/>
              <w:ind w:left="20"/>
              <w:jc w:val="both"/>
            </w:pPr>
            <w:r>
              <w:rPr>
                <w:rFonts w:ascii="Times New Roman"/>
                <w:b w:val="false"/>
                <w:i w:val="false"/>
                <w:color w:val="000000"/>
                <w:sz w:val="20"/>
              </w:rPr>
              <w:t>
441.</w:t>
            </w:r>
          </w:p>
          <w:bookmarkEnd w:id="21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Изотоптар және атомдық салмақ</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111"/>
          <w:p>
            <w:pPr>
              <w:spacing w:after="20"/>
              <w:ind w:left="20"/>
              <w:jc w:val="both"/>
            </w:pPr>
            <w:r>
              <w:rPr>
                <w:rFonts w:ascii="Times New Roman"/>
                <w:b w:val="false"/>
                <w:i w:val="false"/>
                <w:color w:val="000000"/>
                <w:sz w:val="20"/>
              </w:rPr>
              <w:t>
442.</w:t>
            </w:r>
          </w:p>
          <w:bookmarkEnd w:id="2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Ядроның бөлінуі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112"/>
          <w:p>
            <w:pPr>
              <w:spacing w:after="20"/>
              <w:ind w:left="20"/>
              <w:jc w:val="both"/>
            </w:pPr>
            <w:r>
              <w:rPr>
                <w:rFonts w:ascii="Times New Roman"/>
                <w:b w:val="false"/>
                <w:i w:val="false"/>
                <w:color w:val="000000"/>
                <w:sz w:val="20"/>
              </w:rPr>
              <w:t>
443.</w:t>
            </w:r>
          </w:p>
          <w:bookmarkEnd w:id="2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 және жылдамдықтар.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2113"/>
          <w:p>
            <w:pPr>
              <w:spacing w:after="20"/>
              <w:ind w:left="20"/>
              <w:jc w:val="both"/>
            </w:pPr>
            <w:r>
              <w:rPr>
                <w:rFonts w:ascii="Times New Roman"/>
                <w:b w:val="false"/>
                <w:i w:val="false"/>
                <w:color w:val="000000"/>
                <w:sz w:val="20"/>
              </w:rPr>
              <w:t>
444.</w:t>
            </w:r>
          </w:p>
          <w:bookmarkEnd w:id="21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және олардың ерігіштігі.</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114"/>
          <w:p>
            <w:pPr>
              <w:spacing w:after="20"/>
              <w:ind w:left="20"/>
              <w:jc w:val="both"/>
            </w:pPr>
            <w:r>
              <w:rPr>
                <w:rFonts w:ascii="Times New Roman"/>
                <w:b w:val="false"/>
                <w:i w:val="false"/>
                <w:color w:val="000000"/>
                <w:sz w:val="20"/>
              </w:rPr>
              <w:t>
445.</w:t>
            </w:r>
          </w:p>
          <w:bookmarkEnd w:id="2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рН-шкаласы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115"/>
          <w:p>
            <w:pPr>
              <w:spacing w:after="20"/>
              <w:ind w:left="20"/>
              <w:jc w:val="both"/>
            </w:pPr>
            <w:r>
              <w:rPr>
                <w:rFonts w:ascii="Times New Roman"/>
                <w:b w:val="false"/>
                <w:i w:val="false"/>
                <w:color w:val="000000"/>
                <w:sz w:val="20"/>
              </w:rPr>
              <w:t>
446.</w:t>
            </w:r>
          </w:p>
          <w:bookmarkEnd w:id="21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өнімдер және қалдықтар.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116"/>
          <w:p>
            <w:pPr>
              <w:spacing w:after="20"/>
              <w:ind w:left="20"/>
              <w:jc w:val="both"/>
            </w:pPr>
            <w:r>
              <w:rPr>
                <w:rFonts w:ascii="Times New Roman"/>
                <w:b w:val="false"/>
                <w:i w:val="false"/>
                <w:color w:val="000000"/>
                <w:sz w:val="20"/>
              </w:rPr>
              <w:t>
447.</w:t>
            </w:r>
          </w:p>
          <w:bookmarkEnd w:id="21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Қайтымды реакциялар.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117"/>
          <w:p>
            <w:pPr>
              <w:spacing w:after="20"/>
              <w:ind w:left="20"/>
              <w:jc w:val="both"/>
            </w:pPr>
            <w:r>
              <w:rPr>
                <w:rFonts w:ascii="Times New Roman"/>
                <w:b w:val="false"/>
                <w:i w:val="false"/>
                <w:color w:val="000000"/>
                <w:sz w:val="20"/>
              </w:rPr>
              <w:t>
448.</w:t>
            </w:r>
          </w:p>
          <w:bookmarkEnd w:id="21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тұздың ертіндісі.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118"/>
          <w:p>
            <w:pPr>
              <w:spacing w:after="20"/>
              <w:ind w:left="20"/>
              <w:jc w:val="both"/>
            </w:pPr>
            <w:r>
              <w:rPr>
                <w:rFonts w:ascii="Times New Roman"/>
                <w:b w:val="false"/>
                <w:i w:val="false"/>
                <w:color w:val="000000"/>
                <w:sz w:val="20"/>
              </w:rPr>
              <w:t>
449.</w:t>
            </w:r>
          </w:p>
          <w:bookmarkEnd w:id="21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агрегаттық күйлері: Негіздері Электрондық симулятор.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119"/>
          <w:p>
            <w:pPr>
              <w:spacing w:after="20"/>
              <w:ind w:left="20"/>
              <w:jc w:val="both"/>
            </w:pPr>
            <w:r>
              <w:rPr>
                <w:rFonts w:ascii="Times New Roman"/>
                <w:b w:val="false"/>
                <w:i w:val="false"/>
                <w:color w:val="000000"/>
                <w:sz w:val="20"/>
              </w:rPr>
              <w:t>
450.</w:t>
            </w:r>
          </w:p>
          <w:bookmarkEnd w:id="21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атомының моделі.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8-11-сыныптар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120"/>
          <w:p>
            <w:pPr>
              <w:spacing w:after="20"/>
              <w:ind w:left="20"/>
              <w:jc w:val="both"/>
            </w:pPr>
            <w:r>
              <w:rPr>
                <w:rFonts w:ascii="Times New Roman"/>
                <w:b w:val="false"/>
                <w:i w:val="false"/>
                <w:color w:val="000000"/>
                <w:sz w:val="20"/>
              </w:rPr>
              <w:t>
451.</w:t>
            </w:r>
          </w:p>
          <w:bookmarkEnd w:id="2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 полярлығы. </w:t>
            </w:r>
          </w:p>
          <w:p>
            <w:pPr>
              <w:spacing w:after="20"/>
              <w:ind w:left="20"/>
              <w:jc w:val="both"/>
            </w:pPr>
            <w:r>
              <w:rPr>
                <w:rFonts w:ascii="Times New Roman"/>
                <w:b w:val="false"/>
                <w:i w:val="false"/>
                <w:color w:val="000000"/>
                <w:sz w:val="20"/>
              </w:rPr>
              <w:t xml:space="preserve">
Электрондық симулятор. </w:t>
            </w:r>
          </w:p>
          <w:p>
            <w:pPr>
              <w:spacing w:after="20"/>
              <w:ind w:left="20"/>
              <w:jc w:val="both"/>
            </w:pPr>
            <w:r>
              <w:rPr>
                <w:rFonts w:ascii="Times New Roman"/>
                <w:b w:val="false"/>
                <w:i w:val="false"/>
                <w:color w:val="000000"/>
                <w:sz w:val="20"/>
              </w:rPr>
              <w:t>
8-11 сыныптар</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Мультимедиалық оқыту бағдарламасы. </w:t>
            </w:r>
          </w:p>
          <w:p>
            <w:pPr>
              <w:spacing w:after="20"/>
              <w:ind w:left="20"/>
              <w:jc w:val="both"/>
            </w:pPr>
            <w:r>
              <w:rPr>
                <w:rFonts w:ascii="Times New Roman"/>
                <w:b w:val="false"/>
                <w:i w:val="false"/>
                <w:color w:val="000000"/>
                <w:sz w:val="20"/>
              </w:rPr>
              <w:t>
8-сынып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xml:space="preserve">
С. Каумбаев,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Баекенов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121"/>
          <w:p>
            <w:pPr>
              <w:spacing w:after="20"/>
              <w:ind w:left="20"/>
              <w:jc w:val="both"/>
            </w:pPr>
            <w:r>
              <w:rPr>
                <w:rFonts w:ascii="Times New Roman"/>
                <w:b w:val="false"/>
                <w:i w:val="false"/>
                <w:color w:val="000000"/>
                <w:sz w:val="20"/>
              </w:rPr>
              <w:t>
</w:t>
            </w:r>
            <w:r>
              <w:rPr>
                <w:rFonts w:ascii="Times New Roman"/>
                <w:b/>
                <w:i w:val="false"/>
                <w:color w:val="000000"/>
                <w:sz w:val="20"/>
              </w:rPr>
              <w:t>Тарих</w:t>
            </w:r>
          </w:p>
          <w:bookmarkEnd w:id="21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122"/>
          <w:p>
            <w:pPr>
              <w:spacing w:after="20"/>
              <w:ind w:left="20"/>
              <w:jc w:val="both"/>
            </w:pPr>
            <w:r>
              <w:rPr>
                <w:rFonts w:ascii="Times New Roman"/>
                <w:b w:val="false"/>
                <w:i w:val="false"/>
                <w:color w:val="000000"/>
                <w:sz w:val="20"/>
              </w:rPr>
              <w:t>
452.</w:t>
            </w:r>
          </w:p>
          <w:bookmarkEnd w:id="21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123"/>
          <w:p>
            <w:pPr>
              <w:spacing w:after="20"/>
              <w:ind w:left="20"/>
              <w:jc w:val="both"/>
            </w:pPr>
            <w:r>
              <w:rPr>
                <w:rFonts w:ascii="Times New Roman"/>
                <w:b w:val="false"/>
                <w:i w:val="false"/>
                <w:color w:val="000000"/>
                <w:sz w:val="20"/>
              </w:rPr>
              <w:t>
453.</w:t>
            </w:r>
          </w:p>
          <w:bookmarkEnd w:id="21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124"/>
          <w:p>
            <w:pPr>
              <w:spacing w:after="20"/>
              <w:ind w:left="20"/>
              <w:jc w:val="both"/>
            </w:pPr>
            <w:r>
              <w:rPr>
                <w:rFonts w:ascii="Times New Roman"/>
                <w:b w:val="false"/>
                <w:i w:val="false"/>
                <w:color w:val="000000"/>
                <w:sz w:val="20"/>
              </w:rPr>
              <w:t>
454.</w:t>
            </w:r>
          </w:p>
          <w:bookmarkEnd w:id="21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125"/>
          <w:p>
            <w:pPr>
              <w:spacing w:after="20"/>
              <w:ind w:left="20"/>
              <w:jc w:val="both"/>
            </w:pPr>
            <w:r>
              <w:rPr>
                <w:rFonts w:ascii="Times New Roman"/>
                <w:b w:val="false"/>
                <w:i w:val="false"/>
                <w:color w:val="000000"/>
                <w:sz w:val="20"/>
              </w:rPr>
              <w:t>
455.</w:t>
            </w:r>
          </w:p>
          <w:bookmarkEnd w:id="21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126"/>
          <w:p>
            <w:pPr>
              <w:spacing w:after="20"/>
              <w:ind w:left="20"/>
              <w:jc w:val="both"/>
            </w:pPr>
            <w:r>
              <w:rPr>
                <w:rFonts w:ascii="Times New Roman"/>
                <w:b w:val="false"/>
                <w:i w:val="false"/>
                <w:color w:val="000000"/>
                <w:sz w:val="20"/>
              </w:rPr>
              <w:t>
456.</w:t>
            </w:r>
          </w:p>
          <w:bookmarkEnd w:id="21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127"/>
          <w:p>
            <w:pPr>
              <w:spacing w:after="20"/>
              <w:ind w:left="20"/>
              <w:jc w:val="both"/>
            </w:pPr>
            <w:r>
              <w:rPr>
                <w:rFonts w:ascii="Times New Roman"/>
                <w:b w:val="false"/>
                <w:i w:val="false"/>
                <w:color w:val="000000"/>
                <w:sz w:val="20"/>
              </w:rPr>
              <w:t>
457.</w:t>
            </w:r>
          </w:p>
          <w:bookmarkEnd w:id="21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128"/>
          <w:p>
            <w:pPr>
              <w:spacing w:after="20"/>
              <w:ind w:left="20"/>
              <w:jc w:val="both"/>
            </w:pPr>
            <w:r>
              <w:rPr>
                <w:rFonts w:ascii="Times New Roman"/>
                <w:b w:val="false"/>
                <w:i w:val="false"/>
                <w:color w:val="000000"/>
                <w:sz w:val="20"/>
              </w:rPr>
              <w:t>
458.</w:t>
            </w:r>
          </w:p>
          <w:bookmarkEnd w:id="21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129"/>
          <w:p>
            <w:pPr>
              <w:spacing w:after="20"/>
              <w:ind w:left="20"/>
              <w:jc w:val="both"/>
            </w:pPr>
            <w:r>
              <w:rPr>
                <w:rFonts w:ascii="Times New Roman"/>
                <w:b w:val="false"/>
                <w:i w:val="false"/>
                <w:color w:val="000000"/>
                <w:sz w:val="20"/>
              </w:rPr>
              <w:t>
459.</w:t>
            </w:r>
          </w:p>
          <w:bookmarkEnd w:id="21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130"/>
          <w:p>
            <w:pPr>
              <w:spacing w:after="20"/>
              <w:ind w:left="20"/>
              <w:jc w:val="both"/>
            </w:pPr>
            <w:r>
              <w:rPr>
                <w:rFonts w:ascii="Times New Roman"/>
                <w:b w:val="false"/>
                <w:i w:val="false"/>
                <w:color w:val="000000"/>
                <w:sz w:val="20"/>
              </w:rPr>
              <w:t>
460.</w:t>
            </w:r>
          </w:p>
          <w:bookmarkEnd w:id="21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131"/>
          <w:p>
            <w:pPr>
              <w:spacing w:after="20"/>
              <w:ind w:left="20"/>
              <w:jc w:val="both"/>
            </w:pPr>
            <w:r>
              <w:rPr>
                <w:rFonts w:ascii="Times New Roman"/>
                <w:b w:val="false"/>
                <w:i w:val="false"/>
                <w:color w:val="000000"/>
                <w:sz w:val="20"/>
              </w:rPr>
              <w:t>
461.</w:t>
            </w:r>
          </w:p>
          <w:bookmarkEnd w:id="21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132"/>
          <w:p>
            <w:pPr>
              <w:spacing w:after="20"/>
              <w:ind w:left="20"/>
              <w:jc w:val="both"/>
            </w:pPr>
            <w:r>
              <w:rPr>
                <w:rFonts w:ascii="Times New Roman"/>
                <w:b w:val="false"/>
                <w:i w:val="false"/>
                <w:color w:val="000000"/>
                <w:sz w:val="20"/>
              </w:rPr>
              <w:t>
462.</w:t>
            </w:r>
          </w:p>
          <w:bookmarkEnd w:id="21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133"/>
          <w:p>
            <w:pPr>
              <w:spacing w:after="20"/>
              <w:ind w:left="20"/>
              <w:jc w:val="both"/>
            </w:pPr>
            <w:r>
              <w:rPr>
                <w:rFonts w:ascii="Times New Roman"/>
                <w:b w:val="false"/>
                <w:i w:val="false"/>
                <w:color w:val="000000"/>
                <w:sz w:val="20"/>
              </w:rPr>
              <w:t xml:space="preserve">
463.      </w:t>
            </w:r>
          </w:p>
          <w:bookmarkEnd w:id="21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тарихынан әңгімелер.</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5-сынып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134"/>
          <w:p>
            <w:pPr>
              <w:spacing w:after="20"/>
              <w:ind w:left="20"/>
              <w:jc w:val="both"/>
            </w:pPr>
            <w:r>
              <w:rPr>
                <w:rFonts w:ascii="Times New Roman"/>
                <w:b w:val="false"/>
                <w:i w:val="false"/>
                <w:color w:val="000000"/>
                <w:sz w:val="20"/>
              </w:rPr>
              <w:t xml:space="preserve">
464.      </w:t>
            </w:r>
          </w:p>
          <w:bookmarkEnd w:id="21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Қазақстан тарихы.</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6-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135"/>
          <w:p>
            <w:pPr>
              <w:spacing w:after="20"/>
              <w:ind w:left="20"/>
              <w:jc w:val="both"/>
            </w:pPr>
            <w:r>
              <w:rPr>
                <w:rFonts w:ascii="Times New Roman"/>
                <w:b w:val="false"/>
                <w:i w:val="false"/>
                <w:color w:val="000000"/>
                <w:sz w:val="20"/>
              </w:rPr>
              <w:t xml:space="preserve">
465.      </w:t>
            </w:r>
          </w:p>
          <w:bookmarkEnd w:id="21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7-сынып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Мәжитов, </w:t>
            </w:r>
          </w:p>
          <w:p>
            <w:pPr>
              <w:spacing w:after="20"/>
              <w:ind w:left="20"/>
              <w:jc w:val="both"/>
            </w:pPr>
            <w:r>
              <w:rPr>
                <w:rFonts w:ascii="Times New Roman"/>
                <w:b w:val="false"/>
                <w:i w:val="false"/>
                <w:color w:val="000000"/>
                <w:sz w:val="20"/>
              </w:rPr>
              <w:t>
Г. Қозғамбаева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136"/>
          <w:p>
            <w:pPr>
              <w:spacing w:after="20"/>
              <w:ind w:left="20"/>
              <w:jc w:val="both"/>
            </w:pPr>
            <w:r>
              <w:rPr>
                <w:rFonts w:ascii="Times New Roman"/>
                <w:b w:val="false"/>
                <w:i w:val="false"/>
                <w:color w:val="000000"/>
                <w:sz w:val="20"/>
              </w:rPr>
              <w:t xml:space="preserve">
466.      </w:t>
            </w:r>
          </w:p>
          <w:bookmarkEnd w:id="21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9-сынып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Мәжитов,</w:t>
            </w:r>
          </w:p>
          <w:p>
            <w:pPr>
              <w:spacing w:after="20"/>
              <w:ind w:left="20"/>
              <w:jc w:val="both"/>
            </w:pPr>
            <w:r>
              <w:rPr>
                <w:rFonts w:ascii="Times New Roman"/>
                <w:b w:val="false"/>
                <w:i w:val="false"/>
                <w:color w:val="000000"/>
                <w:sz w:val="20"/>
              </w:rPr>
              <w:t>
Г. Рашева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137"/>
          <w:p>
            <w:pPr>
              <w:spacing w:after="20"/>
              <w:ind w:left="20"/>
              <w:jc w:val="both"/>
            </w:pPr>
            <w:r>
              <w:rPr>
                <w:rFonts w:ascii="Times New Roman"/>
                <w:b w:val="false"/>
                <w:i w:val="false"/>
                <w:color w:val="000000"/>
                <w:sz w:val="20"/>
              </w:rPr>
              <w:t xml:space="preserve">
467.      </w:t>
            </w:r>
          </w:p>
          <w:bookmarkEnd w:id="21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11-сынып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w:t>
            </w:r>
          </w:p>
          <w:p>
            <w:pPr>
              <w:spacing w:after="20"/>
              <w:ind w:left="20"/>
              <w:jc w:val="both"/>
            </w:pPr>
            <w:r>
              <w:rPr>
                <w:rFonts w:ascii="Times New Roman"/>
                <w:b w:val="false"/>
                <w:i w:val="false"/>
                <w:color w:val="000000"/>
                <w:sz w:val="20"/>
              </w:rPr>
              <w:t>
А. Азербаева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138"/>
          <w:p>
            <w:pPr>
              <w:spacing w:after="20"/>
              <w:ind w:left="20"/>
              <w:jc w:val="both"/>
            </w:pPr>
            <w:r>
              <w:rPr>
                <w:rFonts w:ascii="Times New Roman"/>
                <w:b w:val="false"/>
                <w:i w:val="false"/>
                <w:color w:val="000000"/>
                <w:sz w:val="20"/>
              </w:rPr>
              <w:t>
468.</w:t>
            </w:r>
          </w:p>
          <w:bookmarkEnd w:id="21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w:t>
            </w:r>
          </w:p>
          <w:p>
            <w:pPr>
              <w:spacing w:after="20"/>
              <w:ind w:left="20"/>
              <w:jc w:val="both"/>
            </w:pPr>
            <w:r>
              <w:rPr>
                <w:rFonts w:ascii="Times New Roman"/>
                <w:b w:val="false"/>
                <w:i w:val="false"/>
                <w:color w:val="000000"/>
                <w:sz w:val="20"/>
              </w:rPr>
              <w:t>
6-сынып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p>
          <w:p>
            <w:pPr>
              <w:spacing w:after="20"/>
              <w:ind w:left="20"/>
              <w:jc w:val="both"/>
            </w:pPr>
            <w:r>
              <w:rPr>
                <w:rFonts w:ascii="Times New Roman"/>
                <w:b w:val="false"/>
                <w:i w:val="false"/>
                <w:color w:val="000000"/>
                <w:sz w:val="20"/>
              </w:rPr>
              <w:t>
Н. Милованова</w:t>
            </w:r>
          </w:p>
          <w:p>
            <w:pPr>
              <w:spacing w:after="20"/>
              <w:ind w:left="20"/>
              <w:jc w:val="both"/>
            </w:pPr>
            <w:r>
              <w:rPr>
                <w:rFonts w:ascii="Times New Roman"/>
                <w:b w:val="false"/>
                <w:i w:val="false"/>
                <w:color w:val="000000"/>
                <w:sz w:val="20"/>
              </w:rPr>
              <w:t>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139"/>
          <w:p>
            <w:pPr>
              <w:spacing w:after="20"/>
              <w:ind w:left="20"/>
              <w:jc w:val="both"/>
            </w:pPr>
            <w:r>
              <w:rPr>
                <w:rFonts w:ascii="Times New Roman"/>
                <w:b w:val="false"/>
                <w:i w:val="false"/>
                <w:color w:val="000000"/>
                <w:sz w:val="20"/>
              </w:rPr>
              <w:t>
469.</w:t>
            </w:r>
          </w:p>
          <w:bookmarkEnd w:id="21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ғасырлар тарихы.</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7-сынып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w:t>
            </w:r>
          </w:p>
          <w:p>
            <w:pPr>
              <w:spacing w:after="20"/>
              <w:ind w:left="20"/>
              <w:jc w:val="both"/>
            </w:pPr>
            <w:r>
              <w:rPr>
                <w:rFonts w:ascii="Times New Roman"/>
                <w:b w:val="false"/>
                <w:i w:val="false"/>
                <w:color w:val="000000"/>
                <w:sz w:val="20"/>
              </w:rPr>
              <w:t>
11-сынып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 Мажитов, </w:t>
            </w:r>
            <w:r>
              <w:br/>
            </w:r>
            <w:r>
              <w:rPr>
                <w:rFonts w:ascii="Times New Roman"/>
                <w:b w:val="false"/>
                <w:i w:val="false"/>
                <w:color w:val="000000"/>
                <w:sz w:val="20"/>
              </w:rPr>
              <w:t xml:space="preserve">
Г.С. Асанбекова </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xml:space="preserve">
Р.С. Далбаева, </w:t>
            </w:r>
          </w:p>
          <w:p>
            <w:pPr>
              <w:spacing w:after="20"/>
              <w:ind w:left="20"/>
              <w:jc w:val="both"/>
            </w:pPr>
            <w:r>
              <w:rPr>
                <w:rFonts w:ascii="Times New Roman"/>
                <w:b w:val="false"/>
                <w:i w:val="false"/>
                <w:color w:val="000000"/>
                <w:sz w:val="20"/>
              </w:rPr>
              <w:t>
Д.М.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Козганбаева,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140"/>
          <w:p>
            <w:pPr>
              <w:spacing w:after="20"/>
              <w:ind w:left="20"/>
              <w:jc w:val="both"/>
            </w:pPr>
            <w:r>
              <w:rPr>
                <w:rFonts w:ascii="Times New Roman"/>
                <w:b w:val="false"/>
                <w:i w:val="false"/>
                <w:color w:val="000000"/>
                <w:sz w:val="20"/>
              </w:rPr>
              <w:t>
</w:t>
            </w:r>
            <w:r>
              <w:rPr>
                <w:rFonts w:ascii="Times New Roman"/>
                <w:b/>
                <w:i w:val="false"/>
                <w:color w:val="000000"/>
                <w:sz w:val="20"/>
              </w:rPr>
              <w:t>Әлемдік көркем мәдениет</w:t>
            </w:r>
          </w:p>
          <w:bookmarkEnd w:id="214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141"/>
          <w:p>
            <w:pPr>
              <w:spacing w:after="20"/>
              <w:ind w:left="20"/>
              <w:jc w:val="both"/>
            </w:pPr>
            <w:r>
              <w:rPr>
                <w:rFonts w:ascii="Times New Roman"/>
                <w:b w:val="false"/>
                <w:i w:val="false"/>
                <w:color w:val="000000"/>
                <w:sz w:val="20"/>
              </w:rPr>
              <w:t xml:space="preserve">
470. </w:t>
            </w:r>
          </w:p>
          <w:bookmarkEnd w:id="21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142"/>
          <w:p>
            <w:pPr>
              <w:spacing w:after="20"/>
              <w:ind w:left="20"/>
              <w:jc w:val="both"/>
            </w:pPr>
            <w:r>
              <w:rPr>
                <w:rFonts w:ascii="Times New Roman"/>
                <w:b w:val="false"/>
                <w:i w:val="false"/>
                <w:color w:val="000000"/>
                <w:sz w:val="20"/>
              </w:rPr>
              <w:t>
471.</w:t>
            </w:r>
          </w:p>
          <w:bookmarkEnd w:id="21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143"/>
          <w:p>
            <w:pPr>
              <w:spacing w:after="20"/>
              <w:ind w:left="20"/>
              <w:jc w:val="both"/>
            </w:pPr>
            <w:r>
              <w:rPr>
                <w:rFonts w:ascii="Times New Roman"/>
                <w:b w:val="false"/>
                <w:i w:val="false"/>
                <w:color w:val="000000"/>
                <w:sz w:val="20"/>
              </w:rPr>
              <w:t xml:space="preserve">
472. </w:t>
            </w:r>
          </w:p>
          <w:bookmarkEnd w:id="21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144"/>
          <w:p>
            <w:pPr>
              <w:spacing w:after="20"/>
              <w:ind w:left="20"/>
              <w:jc w:val="both"/>
            </w:pPr>
            <w:r>
              <w:rPr>
                <w:rFonts w:ascii="Times New Roman"/>
                <w:b w:val="false"/>
                <w:i w:val="false"/>
                <w:color w:val="000000"/>
                <w:sz w:val="20"/>
              </w:rPr>
              <w:t xml:space="preserve">
473. </w:t>
            </w:r>
          </w:p>
          <w:bookmarkEnd w:id="21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145"/>
          <w:p>
            <w:pPr>
              <w:spacing w:after="20"/>
              <w:ind w:left="20"/>
              <w:jc w:val="both"/>
            </w:pPr>
            <w:r>
              <w:rPr>
                <w:rFonts w:ascii="Times New Roman"/>
                <w:b w:val="false"/>
                <w:i w:val="false"/>
                <w:color w:val="000000"/>
                <w:sz w:val="20"/>
              </w:rPr>
              <w:t xml:space="preserve">
474. </w:t>
            </w:r>
          </w:p>
          <w:bookmarkEnd w:id="21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146"/>
          <w:p>
            <w:pPr>
              <w:spacing w:after="20"/>
              <w:ind w:left="20"/>
              <w:jc w:val="both"/>
            </w:pPr>
            <w:r>
              <w:rPr>
                <w:rFonts w:ascii="Times New Roman"/>
                <w:b w:val="false"/>
                <w:i w:val="false"/>
                <w:color w:val="000000"/>
                <w:sz w:val="20"/>
              </w:rPr>
              <w:t>
475.</w:t>
            </w:r>
          </w:p>
          <w:bookmarkEnd w:id="21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147"/>
          <w:p>
            <w:pPr>
              <w:spacing w:after="20"/>
              <w:ind w:left="20"/>
              <w:jc w:val="both"/>
            </w:pPr>
            <w:r>
              <w:rPr>
                <w:rFonts w:ascii="Times New Roman"/>
                <w:b w:val="false"/>
                <w:i w:val="false"/>
                <w:color w:val="000000"/>
                <w:sz w:val="20"/>
              </w:rPr>
              <w:t>
476.</w:t>
            </w:r>
          </w:p>
          <w:bookmarkEnd w:id="21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148"/>
          <w:p>
            <w:pPr>
              <w:spacing w:after="20"/>
              <w:ind w:left="20"/>
              <w:jc w:val="both"/>
            </w:pPr>
            <w:r>
              <w:rPr>
                <w:rFonts w:ascii="Times New Roman"/>
                <w:b w:val="false"/>
                <w:i w:val="false"/>
                <w:color w:val="000000"/>
                <w:sz w:val="20"/>
              </w:rPr>
              <w:t>
</w:t>
            </w:r>
            <w:r>
              <w:rPr>
                <w:rFonts w:ascii="Times New Roman"/>
                <w:b/>
                <w:i w:val="false"/>
                <w:color w:val="000000"/>
                <w:sz w:val="20"/>
              </w:rPr>
              <w:t>Өзін-өзі тану</w:t>
            </w:r>
          </w:p>
          <w:bookmarkEnd w:id="214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149"/>
          <w:p>
            <w:pPr>
              <w:spacing w:after="20"/>
              <w:ind w:left="20"/>
              <w:jc w:val="both"/>
            </w:pPr>
            <w:r>
              <w:rPr>
                <w:rFonts w:ascii="Times New Roman"/>
                <w:b w:val="false"/>
                <w:i w:val="false"/>
                <w:color w:val="000000"/>
                <w:sz w:val="20"/>
              </w:rPr>
              <w:t>
477.</w:t>
            </w:r>
          </w:p>
          <w:bookmarkEnd w:id="21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p>
          <w:p>
            <w:pPr>
              <w:spacing w:after="20"/>
              <w:ind w:left="20"/>
              <w:jc w:val="both"/>
            </w:pPr>
            <w:r>
              <w:rPr>
                <w:rFonts w:ascii="Times New Roman"/>
                <w:b w:val="false"/>
                <w:i w:val="false"/>
                <w:color w:val="000000"/>
                <w:sz w:val="20"/>
              </w:rPr>
              <w:t>
4-сынып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Сейтақов,</w:t>
            </w:r>
          </w:p>
          <w:p>
            <w:pPr>
              <w:spacing w:after="20"/>
              <w:ind w:left="20"/>
              <w:jc w:val="both"/>
            </w:pPr>
            <w:r>
              <w:rPr>
                <w:rFonts w:ascii="Times New Roman"/>
                <w:b w:val="false"/>
                <w:i w:val="false"/>
                <w:color w:val="000000"/>
                <w:sz w:val="20"/>
              </w:rPr>
              <w:t>
Р. Ізғұттынова,</w:t>
            </w:r>
          </w:p>
          <w:p>
            <w:pPr>
              <w:spacing w:after="20"/>
              <w:ind w:left="20"/>
              <w:jc w:val="both"/>
            </w:pPr>
            <w:r>
              <w:rPr>
                <w:rFonts w:ascii="Times New Roman"/>
                <w:b w:val="false"/>
                <w:i w:val="false"/>
                <w:color w:val="000000"/>
                <w:sz w:val="20"/>
              </w:rPr>
              <w:t>
Ж. Қажығалиева,</w:t>
            </w:r>
          </w:p>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Л. Джубатова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150"/>
          <w:p>
            <w:pPr>
              <w:spacing w:after="20"/>
              <w:ind w:left="20"/>
              <w:jc w:val="both"/>
            </w:pPr>
            <w:r>
              <w:rPr>
                <w:rFonts w:ascii="Times New Roman"/>
                <w:b w:val="false"/>
                <w:i w:val="false"/>
                <w:color w:val="000000"/>
                <w:sz w:val="20"/>
              </w:rPr>
              <w:t>
478.</w:t>
            </w:r>
          </w:p>
          <w:bookmarkEnd w:id="21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p>
          <w:p>
            <w:pPr>
              <w:spacing w:after="20"/>
              <w:ind w:left="20"/>
              <w:jc w:val="both"/>
            </w:pPr>
            <w:r>
              <w:rPr>
                <w:rFonts w:ascii="Times New Roman"/>
                <w:b w:val="false"/>
                <w:i w:val="false"/>
                <w:color w:val="000000"/>
                <w:sz w:val="20"/>
              </w:rPr>
              <w:t>
5-сынып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Қажығалиева,</w:t>
            </w:r>
          </w:p>
          <w:p>
            <w:pPr>
              <w:spacing w:after="20"/>
              <w:ind w:left="20"/>
              <w:jc w:val="both"/>
            </w:pPr>
            <w:r>
              <w:rPr>
                <w:rFonts w:ascii="Times New Roman"/>
                <w:b w:val="false"/>
                <w:i w:val="false"/>
                <w:color w:val="000000"/>
                <w:sz w:val="20"/>
              </w:rPr>
              <w:t>
Л. Джубатова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151"/>
          <w:p>
            <w:pPr>
              <w:spacing w:after="20"/>
              <w:ind w:left="20"/>
              <w:jc w:val="both"/>
            </w:pPr>
            <w:r>
              <w:rPr>
                <w:rFonts w:ascii="Times New Roman"/>
                <w:b w:val="false"/>
                <w:i w:val="false"/>
                <w:color w:val="000000"/>
                <w:sz w:val="20"/>
              </w:rPr>
              <w:t xml:space="preserve">
479.      </w:t>
            </w:r>
          </w:p>
          <w:bookmarkEnd w:id="21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w:t>
            </w:r>
          </w:p>
          <w:p>
            <w:pPr>
              <w:spacing w:after="20"/>
              <w:ind w:left="20"/>
              <w:jc w:val="both"/>
            </w:pPr>
            <w:r>
              <w:rPr>
                <w:rFonts w:ascii="Times New Roman"/>
                <w:b w:val="false"/>
                <w:i w:val="false"/>
                <w:color w:val="000000"/>
                <w:sz w:val="20"/>
              </w:rPr>
              <w:t>
6-сынып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p>
          <w:p>
            <w:pPr>
              <w:spacing w:after="20"/>
              <w:ind w:left="20"/>
              <w:jc w:val="both"/>
            </w:pPr>
            <w:r>
              <w:rPr>
                <w:rFonts w:ascii="Times New Roman"/>
                <w:b w:val="false"/>
                <w:i w:val="false"/>
                <w:color w:val="000000"/>
                <w:sz w:val="20"/>
              </w:rPr>
              <w:t>
Ж. Әлімбаева,</w:t>
            </w:r>
          </w:p>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А. Жұбатова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152"/>
          <w:p>
            <w:pPr>
              <w:spacing w:after="20"/>
              <w:ind w:left="20"/>
              <w:jc w:val="both"/>
            </w:pPr>
            <w:r>
              <w:rPr>
                <w:rFonts w:ascii="Times New Roman"/>
                <w:b w:val="false"/>
                <w:i w:val="false"/>
                <w:color w:val="000000"/>
                <w:sz w:val="20"/>
              </w:rPr>
              <w:t>
480.</w:t>
            </w:r>
          </w:p>
          <w:bookmarkEnd w:id="21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p>
          <w:p>
            <w:pPr>
              <w:spacing w:after="20"/>
              <w:ind w:left="20"/>
              <w:jc w:val="both"/>
            </w:pPr>
            <w:r>
              <w:rPr>
                <w:rFonts w:ascii="Times New Roman"/>
                <w:b w:val="false"/>
                <w:i w:val="false"/>
                <w:color w:val="000000"/>
                <w:sz w:val="20"/>
              </w:rPr>
              <w:t>
Мультимедиалық электрондық оқулық.</w:t>
            </w:r>
          </w:p>
          <w:p>
            <w:pPr>
              <w:spacing w:after="20"/>
              <w:ind w:left="20"/>
              <w:jc w:val="both"/>
            </w:pPr>
            <w:r>
              <w:rPr>
                <w:rFonts w:ascii="Times New Roman"/>
                <w:b w:val="false"/>
                <w:i w:val="false"/>
                <w:color w:val="000000"/>
                <w:sz w:val="20"/>
              </w:rPr>
              <w:t>
3-сынып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p>
          <w:p>
            <w:pPr>
              <w:spacing w:after="20"/>
              <w:ind w:left="20"/>
              <w:jc w:val="both"/>
            </w:pPr>
            <w:r>
              <w:rPr>
                <w:rFonts w:ascii="Times New Roman"/>
                <w:b w:val="false"/>
                <w:i w:val="false"/>
                <w:color w:val="000000"/>
                <w:sz w:val="20"/>
              </w:rPr>
              <w:t xml:space="preserve">
Р. Изгуттынова </w:t>
            </w:r>
          </w:p>
          <w:p>
            <w:pPr>
              <w:spacing w:after="20"/>
              <w:ind w:left="20"/>
              <w:jc w:val="both"/>
            </w:pPr>
            <w:r>
              <w:rPr>
                <w:rFonts w:ascii="Times New Roman"/>
                <w:b w:val="false"/>
                <w:i w:val="false"/>
                <w:color w:val="000000"/>
                <w:sz w:val="20"/>
              </w:rPr>
              <w:t xml:space="preserve">
Ж. Кажыгалиева </w:t>
            </w:r>
          </w:p>
          <w:p>
            <w:pPr>
              <w:spacing w:after="20"/>
              <w:ind w:left="20"/>
              <w:jc w:val="both"/>
            </w:pPr>
            <w:r>
              <w:rPr>
                <w:rFonts w:ascii="Times New Roman"/>
                <w:b w:val="false"/>
                <w:i w:val="false"/>
                <w:color w:val="000000"/>
                <w:sz w:val="20"/>
              </w:rPr>
              <w:t xml:space="preserve">
Л. Джубатова </w:t>
            </w:r>
          </w:p>
          <w:p>
            <w:pPr>
              <w:spacing w:after="20"/>
              <w:ind w:left="20"/>
              <w:jc w:val="both"/>
            </w:pPr>
            <w:r>
              <w:rPr>
                <w:rFonts w:ascii="Times New Roman"/>
                <w:b w:val="false"/>
                <w:i w:val="false"/>
                <w:color w:val="000000"/>
                <w:sz w:val="20"/>
              </w:rPr>
              <w:t xml:space="preserve">
А. Сейтақов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153"/>
          <w:p>
            <w:pPr>
              <w:spacing w:after="20"/>
              <w:ind w:left="20"/>
              <w:jc w:val="both"/>
            </w:pPr>
            <w:r>
              <w:rPr>
                <w:rFonts w:ascii="Times New Roman"/>
                <w:b w:val="false"/>
                <w:i w:val="false"/>
                <w:color w:val="000000"/>
                <w:sz w:val="20"/>
              </w:rPr>
              <w:t>
481.</w:t>
            </w:r>
          </w:p>
          <w:bookmarkEnd w:id="21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p>
          <w:p>
            <w:pPr>
              <w:spacing w:after="20"/>
              <w:ind w:left="20"/>
              <w:jc w:val="both"/>
            </w:pPr>
            <w:r>
              <w:rPr>
                <w:rFonts w:ascii="Times New Roman"/>
                <w:b w:val="false"/>
                <w:i w:val="false"/>
                <w:color w:val="000000"/>
                <w:sz w:val="20"/>
              </w:rPr>
              <w:t xml:space="preserve">
Мультимедиалық электрондық оқулық. </w:t>
            </w:r>
          </w:p>
          <w:p>
            <w:pPr>
              <w:spacing w:after="20"/>
              <w:ind w:left="20"/>
              <w:jc w:val="both"/>
            </w:pPr>
            <w:r>
              <w:rPr>
                <w:rFonts w:ascii="Times New Roman"/>
                <w:b w:val="false"/>
                <w:i w:val="false"/>
                <w:color w:val="000000"/>
                <w:sz w:val="20"/>
              </w:rPr>
              <w:t>
7-сынып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p>
          <w:p>
            <w:pPr>
              <w:spacing w:after="20"/>
              <w:ind w:left="20"/>
              <w:jc w:val="both"/>
            </w:pPr>
            <w:r>
              <w:rPr>
                <w:rFonts w:ascii="Times New Roman"/>
                <w:b w:val="false"/>
                <w:i w:val="false"/>
                <w:color w:val="000000"/>
                <w:sz w:val="20"/>
              </w:rPr>
              <w:t xml:space="preserve">
Р. Изгуттынова </w:t>
            </w:r>
          </w:p>
          <w:p>
            <w:pPr>
              <w:spacing w:after="20"/>
              <w:ind w:left="20"/>
              <w:jc w:val="both"/>
            </w:pPr>
            <w:r>
              <w:rPr>
                <w:rFonts w:ascii="Times New Roman"/>
                <w:b w:val="false"/>
                <w:i w:val="false"/>
                <w:color w:val="000000"/>
                <w:sz w:val="20"/>
              </w:rPr>
              <w:t xml:space="preserve">
Ж. Кажыгалиева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154"/>
          <w:p>
            <w:pPr>
              <w:spacing w:after="20"/>
              <w:ind w:left="20"/>
              <w:jc w:val="both"/>
            </w:pPr>
            <w:r>
              <w:rPr>
                <w:rFonts w:ascii="Times New Roman"/>
                <w:b w:val="false"/>
                <w:i w:val="false"/>
                <w:color w:val="000000"/>
                <w:sz w:val="20"/>
              </w:rPr>
              <w:t>
482.</w:t>
            </w:r>
          </w:p>
          <w:bookmarkEnd w:id="2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p>
          <w:p>
            <w:pPr>
              <w:spacing w:after="20"/>
              <w:ind w:left="20"/>
              <w:jc w:val="both"/>
            </w:pPr>
            <w:r>
              <w:rPr>
                <w:rFonts w:ascii="Times New Roman"/>
                <w:b w:val="false"/>
                <w:i w:val="false"/>
                <w:color w:val="000000"/>
                <w:sz w:val="20"/>
              </w:rPr>
              <w:t xml:space="preserve">
Мультимедиалық электрондық оқулық </w:t>
            </w:r>
          </w:p>
          <w:p>
            <w:pPr>
              <w:spacing w:after="20"/>
              <w:ind w:left="20"/>
              <w:jc w:val="both"/>
            </w:pPr>
            <w:r>
              <w:rPr>
                <w:rFonts w:ascii="Times New Roman"/>
                <w:b w:val="false"/>
                <w:i w:val="false"/>
                <w:color w:val="000000"/>
                <w:sz w:val="20"/>
              </w:rPr>
              <w:t>
8-сынып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p>
          <w:p>
            <w:pPr>
              <w:spacing w:after="20"/>
              <w:ind w:left="20"/>
              <w:jc w:val="both"/>
            </w:pPr>
            <w:r>
              <w:rPr>
                <w:rFonts w:ascii="Times New Roman"/>
                <w:b w:val="false"/>
                <w:i w:val="false"/>
                <w:color w:val="000000"/>
                <w:sz w:val="20"/>
              </w:rPr>
              <w:t xml:space="preserve">
Р. Изгуттынова </w:t>
            </w:r>
          </w:p>
          <w:p>
            <w:pPr>
              <w:spacing w:after="20"/>
              <w:ind w:left="20"/>
              <w:jc w:val="both"/>
            </w:pPr>
            <w:r>
              <w:rPr>
                <w:rFonts w:ascii="Times New Roman"/>
                <w:b w:val="false"/>
                <w:i w:val="false"/>
                <w:color w:val="000000"/>
                <w:sz w:val="20"/>
              </w:rPr>
              <w:t xml:space="preserve">
Ж. Кажыгалиева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155"/>
          <w:p>
            <w:pPr>
              <w:spacing w:after="20"/>
              <w:ind w:left="20"/>
              <w:jc w:val="both"/>
            </w:pPr>
            <w:r>
              <w:rPr>
                <w:rFonts w:ascii="Times New Roman"/>
                <w:b w:val="false"/>
                <w:i w:val="false"/>
                <w:color w:val="000000"/>
                <w:sz w:val="20"/>
              </w:rPr>
              <w:t>
</w:t>
            </w:r>
            <w:r>
              <w:rPr>
                <w:rFonts w:ascii="Times New Roman"/>
                <w:b/>
                <w:i w:val="false"/>
                <w:color w:val="000000"/>
                <w:sz w:val="20"/>
              </w:rPr>
              <w:t>Технология. Сызу</w:t>
            </w:r>
          </w:p>
          <w:bookmarkEnd w:id="215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156"/>
          <w:p>
            <w:pPr>
              <w:spacing w:after="20"/>
              <w:ind w:left="20"/>
              <w:jc w:val="both"/>
            </w:pPr>
            <w:r>
              <w:rPr>
                <w:rFonts w:ascii="Times New Roman"/>
                <w:b w:val="false"/>
                <w:i w:val="false"/>
                <w:color w:val="000000"/>
                <w:sz w:val="20"/>
              </w:rPr>
              <w:t>
483.</w:t>
            </w:r>
          </w:p>
          <w:bookmarkEnd w:id="21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157"/>
          <w:p>
            <w:pPr>
              <w:spacing w:after="20"/>
              <w:ind w:left="20"/>
              <w:jc w:val="both"/>
            </w:pPr>
            <w:r>
              <w:rPr>
                <w:rFonts w:ascii="Times New Roman"/>
                <w:b w:val="false"/>
                <w:i w:val="false"/>
                <w:color w:val="000000"/>
                <w:sz w:val="20"/>
              </w:rPr>
              <w:t>
484.</w:t>
            </w:r>
          </w:p>
          <w:bookmarkEnd w:id="21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158"/>
          <w:p>
            <w:pPr>
              <w:spacing w:after="20"/>
              <w:ind w:left="20"/>
              <w:jc w:val="both"/>
            </w:pPr>
            <w:r>
              <w:rPr>
                <w:rFonts w:ascii="Times New Roman"/>
                <w:b w:val="false"/>
                <w:i w:val="false"/>
                <w:color w:val="000000"/>
                <w:sz w:val="20"/>
              </w:rPr>
              <w:t>
485.</w:t>
            </w:r>
          </w:p>
          <w:bookmarkEnd w:id="21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8-сынып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 және т.б.</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159"/>
          <w:p>
            <w:pPr>
              <w:spacing w:after="20"/>
              <w:ind w:left="20"/>
              <w:jc w:val="both"/>
            </w:pPr>
            <w:r>
              <w:rPr>
                <w:rFonts w:ascii="Times New Roman"/>
                <w:b w:val="false"/>
                <w:i w:val="false"/>
                <w:color w:val="000000"/>
                <w:sz w:val="20"/>
              </w:rPr>
              <w:t>
</w:t>
            </w:r>
            <w:r>
              <w:rPr>
                <w:rFonts w:ascii="Times New Roman"/>
                <w:b/>
                <w:i w:val="false"/>
                <w:color w:val="000000"/>
                <w:sz w:val="20"/>
              </w:rPr>
              <w:t>Өмір сүру қауіпсіздігінің негіздері</w:t>
            </w:r>
          </w:p>
          <w:bookmarkEnd w:id="215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160"/>
          <w:p>
            <w:pPr>
              <w:spacing w:after="20"/>
              <w:ind w:left="20"/>
              <w:jc w:val="both"/>
            </w:pPr>
            <w:r>
              <w:rPr>
                <w:rFonts w:ascii="Times New Roman"/>
                <w:b w:val="false"/>
                <w:i w:val="false"/>
                <w:color w:val="000000"/>
                <w:sz w:val="20"/>
              </w:rPr>
              <w:t>
486.</w:t>
            </w:r>
          </w:p>
          <w:bookmarkEnd w:id="21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161"/>
          <w:p>
            <w:pPr>
              <w:spacing w:after="20"/>
              <w:ind w:left="20"/>
              <w:jc w:val="both"/>
            </w:pPr>
            <w:r>
              <w:rPr>
                <w:rFonts w:ascii="Times New Roman"/>
                <w:b w:val="false"/>
                <w:i w:val="false"/>
                <w:color w:val="000000"/>
                <w:sz w:val="20"/>
              </w:rPr>
              <w:t>
487.</w:t>
            </w:r>
          </w:p>
          <w:bookmarkEnd w:id="21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162"/>
          <w:p>
            <w:pPr>
              <w:spacing w:after="20"/>
              <w:ind w:left="20"/>
              <w:jc w:val="both"/>
            </w:pPr>
            <w:r>
              <w:rPr>
                <w:rFonts w:ascii="Times New Roman"/>
                <w:b w:val="false"/>
                <w:i w:val="false"/>
                <w:color w:val="000000"/>
                <w:sz w:val="20"/>
              </w:rPr>
              <w:t>
488.</w:t>
            </w:r>
          </w:p>
          <w:bookmarkEnd w:id="21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163"/>
          <w:p>
            <w:pPr>
              <w:spacing w:after="20"/>
              <w:ind w:left="20"/>
              <w:jc w:val="both"/>
            </w:pPr>
            <w:r>
              <w:rPr>
                <w:rFonts w:ascii="Times New Roman"/>
                <w:b w:val="false"/>
                <w:i w:val="false"/>
                <w:color w:val="000000"/>
                <w:sz w:val="20"/>
              </w:rPr>
              <w:t>
489.</w:t>
            </w:r>
          </w:p>
          <w:bookmarkEnd w:id="21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164"/>
          <w:p>
            <w:pPr>
              <w:spacing w:after="20"/>
              <w:ind w:left="20"/>
              <w:jc w:val="both"/>
            </w:pPr>
            <w:r>
              <w:rPr>
                <w:rFonts w:ascii="Times New Roman"/>
                <w:b w:val="false"/>
                <w:i w:val="false"/>
                <w:color w:val="000000"/>
                <w:sz w:val="20"/>
              </w:rPr>
              <w:t>
490.</w:t>
            </w:r>
          </w:p>
          <w:bookmarkEnd w:id="21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165"/>
          <w:p>
            <w:pPr>
              <w:spacing w:after="20"/>
              <w:ind w:left="20"/>
              <w:jc w:val="both"/>
            </w:pPr>
            <w:r>
              <w:rPr>
                <w:rFonts w:ascii="Times New Roman"/>
                <w:b w:val="false"/>
                <w:i w:val="false"/>
                <w:color w:val="000000"/>
                <w:sz w:val="20"/>
              </w:rPr>
              <w:t>
</w:t>
            </w:r>
            <w:r>
              <w:rPr>
                <w:rFonts w:ascii="Times New Roman"/>
                <w:b/>
                <w:i w:val="false"/>
                <w:color w:val="000000"/>
                <w:sz w:val="20"/>
              </w:rPr>
              <w:t>Әртүрлі пәндер бойынша</w:t>
            </w:r>
          </w:p>
          <w:bookmarkEnd w:id="216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166"/>
          <w:p>
            <w:pPr>
              <w:spacing w:after="20"/>
              <w:ind w:left="20"/>
              <w:jc w:val="both"/>
            </w:pPr>
            <w:r>
              <w:rPr>
                <w:rFonts w:ascii="Times New Roman"/>
                <w:b w:val="false"/>
                <w:i w:val="false"/>
                <w:color w:val="000000"/>
                <w:sz w:val="20"/>
              </w:rPr>
              <w:t>
491.</w:t>
            </w:r>
          </w:p>
          <w:bookmarkEnd w:id="21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167"/>
          <w:p>
            <w:pPr>
              <w:spacing w:after="20"/>
              <w:ind w:left="20"/>
              <w:jc w:val="both"/>
            </w:pPr>
            <w:r>
              <w:rPr>
                <w:rFonts w:ascii="Times New Roman"/>
                <w:b w:val="false"/>
                <w:i w:val="false"/>
                <w:color w:val="000000"/>
                <w:sz w:val="20"/>
              </w:rPr>
              <w:t>
492.</w:t>
            </w:r>
          </w:p>
          <w:bookmarkEnd w:id="21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168"/>
          <w:p>
            <w:pPr>
              <w:spacing w:after="20"/>
              <w:ind w:left="20"/>
              <w:jc w:val="both"/>
            </w:pPr>
            <w:r>
              <w:rPr>
                <w:rFonts w:ascii="Times New Roman"/>
                <w:b w:val="false"/>
                <w:i w:val="false"/>
                <w:color w:val="000000"/>
                <w:sz w:val="20"/>
              </w:rPr>
              <w:t>
493.</w:t>
            </w:r>
          </w:p>
          <w:bookmarkEnd w:id="21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169"/>
          <w:p>
            <w:pPr>
              <w:spacing w:after="20"/>
              <w:ind w:left="20"/>
              <w:jc w:val="both"/>
            </w:pPr>
            <w:r>
              <w:rPr>
                <w:rFonts w:ascii="Times New Roman"/>
                <w:b w:val="false"/>
                <w:i w:val="false"/>
                <w:color w:val="000000"/>
                <w:sz w:val="20"/>
              </w:rPr>
              <w:t>
494.</w:t>
            </w:r>
          </w:p>
          <w:bookmarkEnd w:id="21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қазақ үй. </w:t>
            </w:r>
          </w:p>
          <w:p>
            <w:pPr>
              <w:spacing w:after="20"/>
              <w:ind w:left="20"/>
              <w:jc w:val="both"/>
            </w:pPr>
            <w:r>
              <w:rPr>
                <w:rFonts w:ascii="Times New Roman"/>
                <w:b w:val="false"/>
                <w:i w:val="false"/>
                <w:color w:val="000000"/>
                <w:sz w:val="20"/>
              </w:rPr>
              <w:t xml:space="preserve">
Аудиожинақ </w:t>
            </w:r>
          </w:p>
          <w:p>
            <w:pPr>
              <w:spacing w:after="20"/>
              <w:ind w:left="20"/>
              <w:jc w:val="both"/>
            </w:pPr>
            <w:r>
              <w:rPr>
                <w:rFonts w:ascii="Times New Roman"/>
                <w:b w:val="false"/>
                <w:i w:val="false"/>
                <w:color w:val="000000"/>
                <w:sz w:val="20"/>
              </w:rPr>
              <w:t>
(1135 шығарма).</w:t>
            </w:r>
          </w:p>
          <w:p>
            <w:pPr>
              <w:spacing w:after="20"/>
              <w:ind w:left="20"/>
              <w:jc w:val="both"/>
            </w:pPr>
            <w:r>
              <w:rPr>
                <w:rFonts w:ascii="Times New Roman"/>
                <w:b w:val="false"/>
                <w:i w:val="false"/>
                <w:color w:val="000000"/>
                <w:sz w:val="20"/>
              </w:rPr>
              <w:t>
Мектепке дейінгі және мектеп жасындағы оқушыларға арналған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11-сынып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В.О.Крюков,</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Л.В. Пентина,</w:t>
            </w:r>
          </w:p>
          <w:p>
            <w:pPr>
              <w:spacing w:after="20"/>
              <w:ind w:left="20"/>
              <w:jc w:val="both"/>
            </w:pPr>
            <w:r>
              <w:rPr>
                <w:rFonts w:ascii="Times New Roman"/>
                <w:b w:val="false"/>
                <w:i w:val="false"/>
                <w:color w:val="000000"/>
                <w:sz w:val="20"/>
              </w:rPr>
              <w:t>
Г.А. Еспаева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170"/>
    <w:p>
      <w:pPr>
        <w:spacing w:after="0"/>
        <w:ind w:left="0"/>
        <w:jc w:val="left"/>
      </w:pPr>
      <w:r>
        <w:rPr>
          <w:rFonts w:ascii="Times New Roman"/>
          <w:b/>
          <w:i w:val="false"/>
          <w:color w:val="000000"/>
        </w:rPr>
        <w:t xml:space="preserve"> Орыс тілде оқыту</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043"/>
        <w:gridCol w:w="857"/>
        <w:gridCol w:w="1244"/>
        <w:gridCol w:w="4301"/>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17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71"/>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издания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издания</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172"/>
          <w:p>
            <w:pPr>
              <w:spacing w:after="20"/>
              <w:ind w:left="20"/>
              <w:jc w:val="both"/>
            </w:pPr>
            <w:r>
              <w:rPr>
                <w:rFonts w:ascii="Times New Roman"/>
                <w:b w:val="false"/>
                <w:i w:val="false"/>
                <w:color w:val="000000"/>
                <w:sz w:val="20"/>
              </w:rPr>
              <w:t>
</w:t>
            </w:r>
            <w:r>
              <w:rPr>
                <w:rFonts w:ascii="Times New Roman"/>
                <w:b/>
                <w:i w:val="false"/>
                <w:color w:val="000000"/>
                <w:sz w:val="20"/>
              </w:rPr>
              <w:t>Для дошкольного обучения и воспитания и начального образования</w:t>
            </w:r>
          </w:p>
          <w:bookmarkEnd w:id="2172"/>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173"/>
          <w:p>
            <w:pPr>
              <w:spacing w:after="20"/>
              <w:ind w:left="20"/>
              <w:jc w:val="both"/>
            </w:pPr>
            <w:r>
              <w:rPr>
                <w:rFonts w:ascii="Times New Roman"/>
                <w:b w:val="false"/>
                <w:i w:val="false"/>
                <w:color w:val="000000"/>
                <w:sz w:val="20"/>
              </w:rPr>
              <w:t>
1.</w:t>
            </w:r>
          </w:p>
          <w:bookmarkEnd w:id="2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174"/>
          <w:p>
            <w:pPr>
              <w:spacing w:after="20"/>
              <w:ind w:left="20"/>
              <w:jc w:val="both"/>
            </w:pPr>
            <w:r>
              <w:rPr>
                <w:rFonts w:ascii="Times New Roman"/>
                <w:b w:val="false"/>
                <w:i w:val="false"/>
                <w:color w:val="000000"/>
                <w:sz w:val="20"/>
              </w:rPr>
              <w:t>
2.</w:t>
            </w:r>
          </w:p>
          <w:bookmarkEnd w:id="2174"/>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Перейти дорогу. Компьютерная игра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175"/>
          <w:p>
            <w:pPr>
              <w:spacing w:after="20"/>
              <w:ind w:left="20"/>
              <w:jc w:val="both"/>
            </w:pPr>
            <w:r>
              <w:rPr>
                <w:rFonts w:ascii="Times New Roman"/>
                <w:b w:val="false"/>
                <w:i w:val="false"/>
                <w:color w:val="000000"/>
                <w:sz w:val="20"/>
              </w:rPr>
              <w:t>
3.</w:t>
            </w:r>
          </w:p>
          <w:bookmarkEnd w:id="21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Домашняя и уличная безопасность </w:t>
            </w:r>
          </w:p>
          <w:p>
            <w:pPr>
              <w:spacing w:after="20"/>
              <w:ind w:left="20"/>
              <w:jc w:val="both"/>
            </w:pPr>
            <w:r>
              <w:rPr>
                <w:rFonts w:ascii="Times New Roman"/>
                <w:b w:val="false"/>
                <w:i w:val="false"/>
                <w:color w:val="000000"/>
                <w:sz w:val="20"/>
              </w:rPr>
              <w:t>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176"/>
          <w:p>
            <w:pPr>
              <w:spacing w:after="20"/>
              <w:ind w:left="20"/>
              <w:jc w:val="both"/>
            </w:pPr>
            <w:r>
              <w:rPr>
                <w:rFonts w:ascii="Times New Roman"/>
                <w:b w:val="false"/>
                <w:i w:val="false"/>
                <w:color w:val="000000"/>
                <w:sz w:val="20"/>
              </w:rPr>
              <w:t>
4.</w:t>
            </w:r>
          </w:p>
          <w:bookmarkEnd w:id="21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воспитанным.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177"/>
          <w:p>
            <w:pPr>
              <w:spacing w:after="20"/>
              <w:ind w:left="20"/>
              <w:jc w:val="both"/>
            </w:pPr>
            <w:r>
              <w:rPr>
                <w:rFonts w:ascii="Times New Roman"/>
                <w:b w:val="false"/>
                <w:i w:val="false"/>
                <w:color w:val="000000"/>
                <w:sz w:val="20"/>
              </w:rPr>
              <w:t>
5.</w:t>
            </w:r>
          </w:p>
          <w:bookmarkEnd w:id="21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 животных.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178"/>
          <w:p>
            <w:pPr>
              <w:spacing w:after="20"/>
              <w:ind w:left="20"/>
              <w:jc w:val="both"/>
            </w:pPr>
            <w:r>
              <w:rPr>
                <w:rFonts w:ascii="Times New Roman"/>
                <w:b w:val="false"/>
                <w:i w:val="false"/>
                <w:color w:val="000000"/>
                <w:sz w:val="20"/>
              </w:rPr>
              <w:t>
6.</w:t>
            </w:r>
          </w:p>
          <w:bookmarkEnd w:id="21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сильнее? </w:t>
            </w:r>
          </w:p>
          <w:p>
            <w:pPr>
              <w:spacing w:after="20"/>
              <w:ind w:left="20"/>
              <w:jc w:val="both"/>
            </w:pPr>
            <w:r>
              <w:rPr>
                <w:rFonts w:ascii="Times New Roman"/>
                <w:b w:val="false"/>
                <w:i w:val="false"/>
                <w:color w:val="000000"/>
                <w:sz w:val="20"/>
              </w:rPr>
              <w:t>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179"/>
          <w:p>
            <w:pPr>
              <w:spacing w:after="20"/>
              <w:ind w:left="20"/>
              <w:jc w:val="both"/>
            </w:pPr>
            <w:r>
              <w:rPr>
                <w:rFonts w:ascii="Times New Roman"/>
                <w:b w:val="false"/>
                <w:i w:val="false"/>
                <w:color w:val="000000"/>
                <w:sz w:val="20"/>
              </w:rPr>
              <w:t>
7.</w:t>
            </w:r>
          </w:p>
          <w:bookmarkEnd w:id="21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Паук, Муравей и ласточка. </w:t>
            </w:r>
          </w:p>
          <w:p>
            <w:pPr>
              <w:spacing w:after="20"/>
              <w:ind w:left="20"/>
              <w:jc w:val="both"/>
            </w:pPr>
            <w:r>
              <w:rPr>
                <w:rFonts w:ascii="Times New Roman"/>
                <w:b w:val="false"/>
                <w:i w:val="false"/>
                <w:color w:val="000000"/>
                <w:sz w:val="20"/>
              </w:rPr>
              <w:t>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180"/>
          <w:p>
            <w:pPr>
              <w:spacing w:after="20"/>
              <w:ind w:left="20"/>
              <w:jc w:val="both"/>
            </w:pPr>
            <w:r>
              <w:rPr>
                <w:rFonts w:ascii="Times New Roman"/>
                <w:b w:val="false"/>
                <w:i w:val="false"/>
                <w:color w:val="000000"/>
                <w:sz w:val="20"/>
              </w:rPr>
              <w:t>
8.</w:t>
            </w:r>
          </w:p>
          <w:bookmarkEnd w:id="21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это бывает?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181"/>
          <w:p>
            <w:pPr>
              <w:spacing w:after="20"/>
              <w:ind w:left="20"/>
              <w:jc w:val="both"/>
            </w:pPr>
            <w:r>
              <w:rPr>
                <w:rFonts w:ascii="Times New Roman"/>
                <w:b w:val="false"/>
                <w:i w:val="false"/>
                <w:color w:val="000000"/>
                <w:sz w:val="20"/>
              </w:rPr>
              <w:t>
9.</w:t>
            </w:r>
          </w:p>
          <w:bookmarkEnd w:id="21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 обезьяна.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182"/>
          <w:p>
            <w:pPr>
              <w:spacing w:after="20"/>
              <w:ind w:left="20"/>
              <w:jc w:val="both"/>
            </w:pPr>
            <w:r>
              <w:rPr>
                <w:rFonts w:ascii="Times New Roman"/>
                <w:b w:val="false"/>
                <w:i w:val="false"/>
                <w:color w:val="000000"/>
                <w:sz w:val="20"/>
              </w:rPr>
              <w:t>
10.</w:t>
            </w:r>
          </w:p>
          <w:bookmarkEnd w:id="21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 Наурыз.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183"/>
          <w:p>
            <w:pPr>
              <w:spacing w:after="20"/>
              <w:ind w:left="20"/>
              <w:jc w:val="both"/>
            </w:pPr>
            <w:r>
              <w:rPr>
                <w:rFonts w:ascii="Times New Roman"/>
                <w:b w:val="false"/>
                <w:i w:val="false"/>
                <w:color w:val="000000"/>
                <w:sz w:val="20"/>
              </w:rPr>
              <w:t>
11.</w:t>
            </w:r>
          </w:p>
          <w:bookmarkEnd w:id="21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у Березки сок сладкий? </w:t>
            </w:r>
          </w:p>
          <w:p>
            <w:pPr>
              <w:spacing w:after="20"/>
              <w:ind w:left="20"/>
              <w:jc w:val="both"/>
            </w:pPr>
            <w:r>
              <w:rPr>
                <w:rFonts w:ascii="Times New Roman"/>
                <w:b w:val="false"/>
                <w:i w:val="false"/>
                <w:color w:val="000000"/>
                <w:sz w:val="20"/>
              </w:rPr>
              <w:t>
Компьютерная игра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p>
          <w:p>
            <w:pPr>
              <w:spacing w:after="20"/>
              <w:ind w:left="20"/>
              <w:jc w:val="both"/>
            </w:pPr>
            <w:r>
              <w:rPr>
                <w:rFonts w:ascii="Times New Roman"/>
                <w:b w:val="false"/>
                <w:i w:val="false"/>
                <w:color w:val="000000"/>
                <w:sz w:val="20"/>
              </w:rPr>
              <w:t>
А. Исабекова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184"/>
          <w:p>
            <w:pPr>
              <w:spacing w:after="20"/>
              <w:ind w:left="20"/>
              <w:jc w:val="both"/>
            </w:pPr>
            <w:r>
              <w:rPr>
                <w:rFonts w:ascii="Times New Roman"/>
                <w:b w:val="false"/>
                <w:i w:val="false"/>
                <w:color w:val="000000"/>
                <w:sz w:val="20"/>
              </w:rPr>
              <w:t>
12.</w:t>
            </w:r>
          </w:p>
          <w:bookmarkEnd w:id="21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185"/>
          <w:p>
            <w:pPr>
              <w:spacing w:after="20"/>
              <w:ind w:left="20"/>
              <w:jc w:val="both"/>
            </w:pPr>
            <w:r>
              <w:rPr>
                <w:rFonts w:ascii="Times New Roman"/>
                <w:b w:val="false"/>
                <w:i w:val="false"/>
                <w:color w:val="000000"/>
                <w:sz w:val="20"/>
              </w:rPr>
              <w:t>
13.</w:t>
            </w:r>
          </w:p>
          <w:bookmarkEnd w:id="21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186"/>
          <w:p>
            <w:pPr>
              <w:spacing w:after="20"/>
              <w:ind w:left="20"/>
              <w:jc w:val="both"/>
            </w:pPr>
            <w:r>
              <w:rPr>
                <w:rFonts w:ascii="Times New Roman"/>
                <w:b w:val="false"/>
                <w:i w:val="false"/>
                <w:color w:val="000000"/>
                <w:sz w:val="20"/>
              </w:rPr>
              <w:t>
14.</w:t>
            </w:r>
          </w:p>
          <w:bookmarkEnd w:id="21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187"/>
          <w:p>
            <w:pPr>
              <w:spacing w:after="20"/>
              <w:ind w:left="20"/>
              <w:jc w:val="both"/>
            </w:pPr>
            <w:r>
              <w:rPr>
                <w:rFonts w:ascii="Times New Roman"/>
                <w:b w:val="false"/>
                <w:i w:val="false"/>
                <w:color w:val="000000"/>
                <w:sz w:val="20"/>
              </w:rPr>
              <w:t>
15.</w:t>
            </w:r>
          </w:p>
          <w:bookmarkEnd w:id="21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188"/>
          <w:p>
            <w:pPr>
              <w:spacing w:after="20"/>
              <w:ind w:left="20"/>
              <w:jc w:val="both"/>
            </w:pPr>
            <w:r>
              <w:rPr>
                <w:rFonts w:ascii="Times New Roman"/>
                <w:b w:val="false"/>
                <w:i w:val="false"/>
                <w:color w:val="000000"/>
                <w:sz w:val="20"/>
              </w:rPr>
              <w:t>
16.</w:t>
            </w:r>
          </w:p>
          <w:bookmarkEnd w:id="21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Электронное учебное пособие. 4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Никитина, </w:t>
            </w:r>
          </w:p>
          <w:p>
            <w:pPr>
              <w:spacing w:after="20"/>
              <w:ind w:left="20"/>
              <w:jc w:val="both"/>
            </w:pPr>
            <w:r>
              <w:rPr>
                <w:rFonts w:ascii="Times New Roman"/>
                <w:b w:val="false"/>
                <w:i w:val="false"/>
                <w:color w:val="000000"/>
                <w:sz w:val="20"/>
              </w:rPr>
              <w:t xml:space="preserve">
Л. Якунина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189"/>
          <w:p>
            <w:pPr>
              <w:spacing w:after="20"/>
              <w:ind w:left="20"/>
              <w:jc w:val="both"/>
            </w:pPr>
            <w:r>
              <w:rPr>
                <w:rFonts w:ascii="Times New Roman"/>
                <w:b w:val="false"/>
                <w:i w:val="false"/>
                <w:color w:val="000000"/>
                <w:sz w:val="20"/>
              </w:rPr>
              <w:t>
17.</w:t>
            </w:r>
          </w:p>
          <w:bookmarkEnd w:id="21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190"/>
          <w:p>
            <w:pPr>
              <w:spacing w:after="20"/>
              <w:ind w:left="20"/>
              <w:jc w:val="both"/>
            </w:pPr>
            <w:r>
              <w:rPr>
                <w:rFonts w:ascii="Times New Roman"/>
                <w:b w:val="false"/>
                <w:i w:val="false"/>
                <w:color w:val="000000"/>
                <w:sz w:val="20"/>
              </w:rPr>
              <w:t>
18.</w:t>
            </w:r>
          </w:p>
          <w:bookmarkEnd w:id="21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191"/>
          <w:p>
            <w:pPr>
              <w:spacing w:after="20"/>
              <w:ind w:left="20"/>
              <w:jc w:val="both"/>
            </w:pPr>
            <w:r>
              <w:rPr>
                <w:rFonts w:ascii="Times New Roman"/>
                <w:b w:val="false"/>
                <w:i w:val="false"/>
                <w:color w:val="000000"/>
                <w:sz w:val="20"/>
              </w:rPr>
              <w:t>
19.</w:t>
            </w:r>
          </w:p>
          <w:bookmarkEnd w:id="21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Электронное учебное пособие. 4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Павленко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192"/>
          <w:p>
            <w:pPr>
              <w:spacing w:after="20"/>
              <w:ind w:left="20"/>
              <w:jc w:val="both"/>
            </w:pPr>
            <w:r>
              <w:rPr>
                <w:rFonts w:ascii="Times New Roman"/>
                <w:b w:val="false"/>
                <w:i w:val="false"/>
                <w:color w:val="000000"/>
                <w:sz w:val="20"/>
              </w:rPr>
              <w:t>
20.</w:t>
            </w:r>
          </w:p>
          <w:bookmarkEnd w:id="21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193"/>
          <w:p>
            <w:pPr>
              <w:spacing w:after="20"/>
              <w:ind w:left="20"/>
              <w:jc w:val="both"/>
            </w:pPr>
            <w:r>
              <w:rPr>
                <w:rFonts w:ascii="Times New Roman"/>
                <w:b w:val="false"/>
                <w:i w:val="false"/>
                <w:color w:val="000000"/>
                <w:sz w:val="20"/>
              </w:rPr>
              <w:t>
21.</w:t>
            </w:r>
          </w:p>
          <w:bookmarkEnd w:id="21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194"/>
          <w:p>
            <w:pPr>
              <w:spacing w:after="20"/>
              <w:ind w:left="20"/>
              <w:jc w:val="both"/>
            </w:pPr>
            <w:r>
              <w:rPr>
                <w:rFonts w:ascii="Times New Roman"/>
                <w:b w:val="false"/>
                <w:i w:val="false"/>
                <w:color w:val="000000"/>
                <w:sz w:val="20"/>
              </w:rPr>
              <w:t>
22.</w:t>
            </w:r>
          </w:p>
          <w:bookmarkEnd w:id="21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195"/>
          <w:p>
            <w:pPr>
              <w:spacing w:after="20"/>
              <w:ind w:left="20"/>
              <w:jc w:val="both"/>
            </w:pPr>
            <w:r>
              <w:rPr>
                <w:rFonts w:ascii="Times New Roman"/>
                <w:b w:val="false"/>
                <w:i w:val="false"/>
                <w:color w:val="000000"/>
                <w:sz w:val="20"/>
              </w:rPr>
              <w:t>
23.</w:t>
            </w:r>
          </w:p>
          <w:bookmarkEnd w:id="21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 құралы.</w:t>
            </w:r>
          </w:p>
          <w:p>
            <w:pPr>
              <w:spacing w:after="20"/>
              <w:ind w:left="20"/>
              <w:jc w:val="both"/>
            </w:pPr>
            <w:r>
              <w:rPr>
                <w:rFonts w:ascii="Times New Roman"/>
                <w:b w:val="false"/>
                <w:i w:val="false"/>
                <w:color w:val="000000"/>
                <w:sz w:val="20"/>
              </w:rPr>
              <w:t>
4 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196"/>
          <w:p>
            <w:pPr>
              <w:spacing w:after="20"/>
              <w:ind w:left="20"/>
              <w:jc w:val="both"/>
            </w:pPr>
            <w:r>
              <w:rPr>
                <w:rFonts w:ascii="Times New Roman"/>
                <w:b w:val="false"/>
                <w:i w:val="false"/>
                <w:color w:val="000000"/>
                <w:sz w:val="20"/>
              </w:rPr>
              <w:t>
24.</w:t>
            </w:r>
          </w:p>
          <w:bookmarkEnd w:id="21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197"/>
          <w:p>
            <w:pPr>
              <w:spacing w:after="20"/>
              <w:ind w:left="20"/>
              <w:jc w:val="both"/>
            </w:pPr>
            <w:r>
              <w:rPr>
                <w:rFonts w:ascii="Times New Roman"/>
                <w:b w:val="false"/>
                <w:i w:val="false"/>
                <w:color w:val="000000"/>
                <w:sz w:val="20"/>
              </w:rPr>
              <w:t>
25.</w:t>
            </w:r>
          </w:p>
          <w:bookmarkEnd w:id="21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Нуржанова,</w:t>
            </w:r>
          </w:p>
          <w:p>
            <w:pPr>
              <w:spacing w:after="20"/>
              <w:ind w:left="20"/>
              <w:jc w:val="both"/>
            </w:pPr>
            <w:r>
              <w:rPr>
                <w:rFonts w:ascii="Times New Roman"/>
                <w:b w:val="false"/>
                <w:i w:val="false"/>
                <w:color w:val="000000"/>
                <w:sz w:val="20"/>
              </w:rPr>
              <w:t>
А. Поминова,</w:t>
            </w:r>
          </w:p>
          <w:p>
            <w:pPr>
              <w:spacing w:after="20"/>
              <w:ind w:left="20"/>
              <w:jc w:val="both"/>
            </w:pPr>
            <w:r>
              <w:rPr>
                <w:rFonts w:ascii="Times New Roman"/>
                <w:b w:val="false"/>
                <w:i w:val="false"/>
                <w:color w:val="000000"/>
                <w:sz w:val="20"/>
              </w:rPr>
              <w:t>
А. Нуржанова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198"/>
          <w:p>
            <w:pPr>
              <w:spacing w:after="20"/>
              <w:ind w:left="20"/>
              <w:jc w:val="both"/>
            </w:pPr>
            <w:r>
              <w:rPr>
                <w:rFonts w:ascii="Times New Roman"/>
                <w:b w:val="false"/>
                <w:i w:val="false"/>
                <w:color w:val="000000"/>
                <w:sz w:val="20"/>
              </w:rPr>
              <w:t>
26.</w:t>
            </w:r>
          </w:p>
          <w:bookmarkEnd w:id="21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Нуржанова,</w:t>
            </w:r>
          </w:p>
          <w:p>
            <w:pPr>
              <w:spacing w:after="20"/>
              <w:ind w:left="20"/>
              <w:jc w:val="both"/>
            </w:pPr>
            <w:r>
              <w:rPr>
                <w:rFonts w:ascii="Times New Roman"/>
                <w:b w:val="false"/>
                <w:i w:val="false"/>
                <w:color w:val="000000"/>
                <w:sz w:val="20"/>
              </w:rPr>
              <w:t xml:space="preserve">
А. Поминова, </w:t>
            </w:r>
          </w:p>
          <w:p>
            <w:pPr>
              <w:spacing w:after="20"/>
              <w:ind w:left="20"/>
              <w:jc w:val="both"/>
            </w:pPr>
            <w:r>
              <w:rPr>
                <w:rFonts w:ascii="Times New Roman"/>
                <w:b w:val="false"/>
                <w:i w:val="false"/>
                <w:color w:val="000000"/>
                <w:sz w:val="20"/>
              </w:rPr>
              <w:t>
А. Нуржанова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2199"/>
          <w:p>
            <w:pPr>
              <w:spacing w:after="20"/>
              <w:ind w:left="20"/>
              <w:jc w:val="both"/>
            </w:pPr>
            <w:r>
              <w:rPr>
                <w:rFonts w:ascii="Times New Roman"/>
                <w:b w:val="false"/>
                <w:i w:val="false"/>
                <w:color w:val="000000"/>
                <w:sz w:val="20"/>
              </w:rPr>
              <w:t>
27.</w:t>
            </w:r>
          </w:p>
          <w:bookmarkEnd w:id="21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200"/>
          <w:p>
            <w:pPr>
              <w:spacing w:after="20"/>
              <w:ind w:left="20"/>
              <w:jc w:val="both"/>
            </w:pPr>
            <w:r>
              <w:rPr>
                <w:rFonts w:ascii="Times New Roman"/>
                <w:b w:val="false"/>
                <w:i w:val="false"/>
                <w:color w:val="000000"/>
                <w:sz w:val="20"/>
              </w:rPr>
              <w:t>
28.</w:t>
            </w:r>
          </w:p>
          <w:bookmarkEnd w:id="22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201"/>
          <w:p>
            <w:pPr>
              <w:spacing w:after="20"/>
              <w:ind w:left="20"/>
              <w:jc w:val="both"/>
            </w:pPr>
            <w:r>
              <w:rPr>
                <w:rFonts w:ascii="Times New Roman"/>
                <w:b w:val="false"/>
                <w:i w:val="false"/>
                <w:color w:val="000000"/>
                <w:sz w:val="20"/>
              </w:rPr>
              <w:t>
29.</w:t>
            </w:r>
          </w:p>
          <w:bookmarkEnd w:id="22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202"/>
          <w:p>
            <w:pPr>
              <w:spacing w:after="20"/>
              <w:ind w:left="20"/>
              <w:jc w:val="both"/>
            </w:pPr>
            <w:r>
              <w:rPr>
                <w:rFonts w:ascii="Times New Roman"/>
                <w:b w:val="false"/>
                <w:i w:val="false"/>
                <w:color w:val="000000"/>
                <w:sz w:val="20"/>
              </w:rPr>
              <w:t>
30.</w:t>
            </w:r>
          </w:p>
          <w:bookmarkEnd w:id="22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w:t>
            </w:r>
          </w:p>
          <w:p>
            <w:pPr>
              <w:spacing w:after="20"/>
              <w:ind w:left="20"/>
              <w:jc w:val="both"/>
            </w:pPr>
            <w:r>
              <w:rPr>
                <w:rFonts w:ascii="Times New Roman"/>
                <w:b w:val="false"/>
                <w:i w:val="false"/>
                <w:color w:val="000000"/>
                <w:sz w:val="20"/>
              </w:rPr>
              <w:t>
Б. Садықова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203"/>
          <w:p>
            <w:pPr>
              <w:spacing w:after="20"/>
              <w:ind w:left="20"/>
              <w:jc w:val="both"/>
            </w:pPr>
            <w:r>
              <w:rPr>
                <w:rFonts w:ascii="Times New Roman"/>
                <w:b w:val="false"/>
                <w:i w:val="false"/>
                <w:color w:val="000000"/>
                <w:sz w:val="20"/>
              </w:rPr>
              <w:t>
31.</w:t>
            </w:r>
          </w:p>
          <w:bookmarkEnd w:id="22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Дуангалиева,</w:t>
            </w:r>
          </w:p>
          <w:p>
            <w:pPr>
              <w:spacing w:after="20"/>
              <w:ind w:left="20"/>
              <w:jc w:val="both"/>
            </w:pPr>
            <w:r>
              <w:rPr>
                <w:rFonts w:ascii="Times New Roman"/>
                <w:b w:val="false"/>
                <w:i w:val="false"/>
                <w:color w:val="000000"/>
                <w:sz w:val="20"/>
              </w:rPr>
              <w:t>
О. Сысоева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204"/>
          <w:p>
            <w:pPr>
              <w:spacing w:after="20"/>
              <w:ind w:left="20"/>
              <w:jc w:val="both"/>
            </w:pPr>
            <w:r>
              <w:rPr>
                <w:rFonts w:ascii="Times New Roman"/>
                <w:b w:val="false"/>
                <w:i w:val="false"/>
                <w:color w:val="000000"/>
                <w:sz w:val="20"/>
              </w:rPr>
              <w:t>
32.</w:t>
            </w:r>
          </w:p>
          <w:bookmarkEnd w:id="22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Дуйсенова, </w:t>
            </w:r>
          </w:p>
          <w:p>
            <w:pPr>
              <w:spacing w:after="20"/>
              <w:ind w:left="20"/>
              <w:jc w:val="both"/>
            </w:pPr>
            <w:r>
              <w:rPr>
                <w:rFonts w:ascii="Times New Roman"/>
                <w:b w:val="false"/>
                <w:i w:val="false"/>
                <w:color w:val="000000"/>
                <w:sz w:val="20"/>
              </w:rPr>
              <w:t xml:space="preserve">
Ж. Жунисбекова, </w:t>
            </w:r>
          </w:p>
          <w:p>
            <w:pPr>
              <w:spacing w:after="20"/>
              <w:ind w:left="20"/>
              <w:jc w:val="both"/>
            </w:pPr>
            <w:r>
              <w:rPr>
                <w:rFonts w:ascii="Times New Roman"/>
                <w:b w:val="false"/>
                <w:i w:val="false"/>
                <w:color w:val="000000"/>
                <w:sz w:val="20"/>
              </w:rPr>
              <w:t>
С. Кабдыкалыкова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205"/>
          <w:p>
            <w:pPr>
              <w:spacing w:after="20"/>
              <w:ind w:left="20"/>
              <w:jc w:val="both"/>
            </w:pPr>
            <w:r>
              <w:rPr>
                <w:rFonts w:ascii="Times New Roman"/>
                <w:b w:val="false"/>
                <w:i w:val="false"/>
                <w:color w:val="000000"/>
                <w:sz w:val="20"/>
              </w:rPr>
              <w:t>
33.</w:t>
            </w:r>
          </w:p>
          <w:bookmarkEnd w:id="22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Уркимбаева, </w:t>
            </w:r>
          </w:p>
          <w:p>
            <w:pPr>
              <w:spacing w:after="20"/>
              <w:ind w:left="20"/>
              <w:jc w:val="both"/>
            </w:pPr>
            <w:r>
              <w:rPr>
                <w:rFonts w:ascii="Times New Roman"/>
                <w:b w:val="false"/>
                <w:i w:val="false"/>
                <w:color w:val="000000"/>
                <w:sz w:val="20"/>
              </w:rPr>
              <w:t>
С. Кабдыкалыкова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206"/>
          <w:p>
            <w:pPr>
              <w:spacing w:after="20"/>
              <w:ind w:left="20"/>
              <w:jc w:val="both"/>
            </w:pPr>
            <w:r>
              <w:rPr>
                <w:rFonts w:ascii="Times New Roman"/>
                <w:b w:val="false"/>
                <w:i w:val="false"/>
                <w:color w:val="000000"/>
                <w:sz w:val="20"/>
              </w:rPr>
              <w:t>
34.</w:t>
            </w:r>
          </w:p>
          <w:bookmarkEnd w:id="22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Электронное учебное пособие.</w:t>
            </w:r>
          </w:p>
          <w:p>
            <w:pPr>
              <w:spacing w:after="20"/>
              <w:ind w:left="20"/>
              <w:jc w:val="both"/>
            </w:pPr>
            <w:r>
              <w:rPr>
                <w:rFonts w:ascii="Times New Roman"/>
                <w:b w:val="false"/>
                <w:i w:val="false"/>
                <w:color w:val="000000"/>
                <w:sz w:val="20"/>
              </w:rPr>
              <w:t>
4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Оспанова,</w:t>
            </w:r>
          </w:p>
          <w:p>
            <w:pPr>
              <w:spacing w:after="20"/>
              <w:ind w:left="20"/>
              <w:jc w:val="both"/>
            </w:pPr>
            <w:r>
              <w:rPr>
                <w:rFonts w:ascii="Times New Roman"/>
                <w:b w:val="false"/>
                <w:i w:val="false"/>
                <w:color w:val="000000"/>
                <w:sz w:val="20"/>
              </w:rPr>
              <w:t xml:space="preserve">
А. Козленко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2207"/>
          <w:p>
            <w:pPr>
              <w:spacing w:after="20"/>
              <w:ind w:left="20"/>
              <w:jc w:val="both"/>
            </w:pPr>
            <w:r>
              <w:rPr>
                <w:rFonts w:ascii="Times New Roman"/>
                <w:b w:val="false"/>
                <w:i w:val="false"/>
                <w:color w:val="000000"/>
                <w:sz w:val="20"/>
              </w:rPr>
              <w:t>
35.</w:t>
            </w:r>
          </w:p>
          <w:bookmarkEnd w:id="22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Сложение и вычитание числа 7. Электронное дидактическое пособие. </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208"/>
          <w:p>
            <w:pPr>
              <w:spacing w:after="20"/>
              <w:ind w:left="20"/>
              <w:jc w:val="both"/>
            </w:pPr>
            <w:r>
              <w:rPr>
                <w:rFonts w:ascii="Times New Roman"/>
                <w:b w:val="false"/>
                <w:i w:val="false"/>
                <w:color w:val="000000"/>
                <w:sz w:val="20"/>
              </w:rPr>
              <w:t>
36.</w:t>
            </w:r>
          </w:p>
          <w:bookmarkEnd w:id="22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Понятие о задаче.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209"/>
          <w:p>
            <w:pPr>
              <w:spacing w:after="20"/>
              <w:ind w:left="20"/>
              <w:jc w:val="both"/>
            </w:pPr>
            <w:r>
              <w:rPr>
                <w:rFonts w:ascii="Times New Roman"/>
                <w:b w:val="false"/>
                <w:i w:val="false"/>
                <w:color w:val="000000"/>
                <w:sz w:val="20"/>
              </w:rPr>
              <w:t>
37.</w:t>
            </w:r>
          </w:p>
          <w:bookmarkEnd w:id="22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Задачи. Электронное дидактическое пособие </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210"/>
          <w:p>
            <w:pPr>
              <w:spacing w:after="20"/>
              <w:ind w:left="20"/>
              <w:jc w:val="both"/>
            </w:pPr>
            <w:r>
              <w:rPr>
                <w:rFonts w:ascii="Times New Roman"/>
                <w:b w:val="false"/>
                <w:i w:val="false"/>
                <w:color w:val="000000"/>
                <w:sz w:val="20"/>
              </w:rPr>
              <w:t>
38.</w:t>
            </w:r>
          </w:p>
          <w:bookmarkEnd w:id="22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Письменные приемы сложения и вычитания в случаях вида 32 + 24, 56 – 32.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211"/>
          <w:p>
            <w:pPr>
              <w:spacing w:after="20"/>
              <w:ind w:left="20"/>
              <w:jc w:val="both"/>
            </w:pPr>
            <w:r>
              <w:rPr>
                <w:rFonts w:ascii="Times New Roman"/>
                <w:b w:val="false"/>
                <w:i w:val="false"/>
                <w:color w:val="000000"/>
                <w:sz w:val="20"/>
              </w:rPr>
              <w:t>
39.</w:t>
            </w:r>
          </w:p>
          <w:bookmarkEnd w:id="22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Виды задач и способы их решения. Электронное дидактическое пособие. </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212"/>
          <w:p>
            <w:pPr>
              <w:spacing w:after="20"/>
              <w:ind w:left="20"/>
              <w:jc w:val="both"/>
            </w:pPr>
            <w:r>
              <w:rPr>
                <w:rFonts w:ascii="Times New Roman"/>
                <w:b w:val="false"/>
                <w:i w:val="false"/>
                <w:color w:val="000000"/>
                <w:sz w:val="20"/>
              </w:rPr>
              <w:t>
40.</w:t>
            </w:r>
          </w:p>
          <w:bookmarkEnd w:id="22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2213"/>
          <w:p>
            <w:pPr>
              <w:spacing w:after="20"/>
              <w:ind w:left="20"/>
              <w:jc w:val="both"/>
            </w:pPr>
            <w:r>
              <w:rPr>
                <w:rFonts w:ascii="Times New Roman"/>
                <w:b w:val="false"/>
                <w:i w:val="false"/>
                <w:color w:val="000000"/>
                <w:sz w:val="20"/>
              </w:rPr>
              <w:t>
41.</w:t>
            </w:r>
          </w:p>
          <w:bookmarkEnd w:id="22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Геометрические фигуры. Электронное дидактическое пособие. 3класс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2214"/>
          <w:p>
            <w:pPr>
              <w:spacing w:after="20"/>
              <w:ind w:left="20"/>
              <w:jc w:val="both"/>
            </w:pPr>
            <w:r>
              <w:rPr>
                <w:rFonts w:ascii="Times New Roman"/>
                <w:b w:val="false"/>
                <w:i w:val="false"/>
                <w:color w:val="000000"/>
                <w:sz w:val="20"/>
              </w:rPr>
              <w:t>
42.</w:t>
            </w:r>
          </w:p>
          <w:bookmarkEnd w:id="22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2215"/>
          <w:p>
            <w:pPr>
              <w:spacing w:after="20"/>
              <w:ind w:left="20"/>
              <w:jc w:val="both"/>
            </w:pPr>
            <w:r>
              <w:rPr>
                <w:rFonts w:ascii="Times New Roman"/>
                <w:b w:val="false"/>
                <w:i w:val="false"/>
                <w:color w:val="000000"/>
                <w:sz w:val="20"/>
              </w:rPr>
              <w:t>
43.</w:t>
            </w:r>
          </w:p>
          <w:bookmarkEnd w:id="22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Тесты. Электронное дидактическое пособие. </w:t>
            </w:r>
          </w:p>
          <w:p>
            <w:pPr>
              <w:spacing w:after="20"/>
              <w:ind w:left="20"/>
              <w:jc w:val="both"/>
            </w:pPr>
            <w:r>
              <w:rPr>
                <w:rFonts w:ascii="Times New Roman"/>
                <w:b w:val="false"/>
                <w:i w:val="false"/>
                <w:color w:val="000000"/>
                <w:sz w:val="20"/>
              </w:rPr>
              <w:t>
1-4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216"/>
          <w:p>
            <w:pPr>
              <w:spacing w:after="20"/>
              <w:ind w:left="20"/>
              <w:jc w:val="both"/>
            </w:pPr>
            <w:r>
              <w:rPr>
                <w:rFonts w:ascii="Times New Roman"/>
                <w:b w:val="false"/>
                <w:i w:val="false"/>
                <w:color w:val="000000"/>
                <w:sz w:val="20"/>
              </w:rPr>
              <w:t>
44.</w:t>
            </w:r>
          </w:p>
          <w:bookmarkEnd w:id="22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Прямоугольный параллелепипед. Электронное дидактическое пособие. </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2217"/>
          <w:p>
            <w:pPr>
              <w:spacing w:after="20"/>
              <w:ind w:left="20"/>
              <w:jc w:val="both"/>
            </w:pPr>
            <w:r>
              <w:rPr>
                <w:rFonts w:ascii="Times New Roman"/>
                <w:b w:val="false"/>
                <w:i w:val="false"/>
                <w:color w:val="000000"/>
                <w:sz w:val="20"/>
              </w:rPr>
              <w:t>
45.</w:t>
            </w:r>
          </w:p>
          <w:bookmarkEnd w:id="22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Задачник. Электронное дидактическое пособие. </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2218"/>
          <w:p>
            <w:pPr>
              <w:spacing w:after="20"/>
              <w:ind w:left="20"/>
              <w:jc w:val="both"/>
            </w:pPr>
            <w:r>
              <w:rPr>
                <w:rFonts w:ascii="Times New Roman"/>
                <w:b w:val="false"/>
                <w:i w:val="false"/>
                <w:color w:val="000000"/>
                <w:sz w:val="20"/>
              </w:rPr>
              <w:t>
46.</w:t>
            </w:r>
          </w:p>
          <w:bookmarkEnd w:id="22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Таблица умножения. Электронный симулятор. </w:t>
            </w:r>
          </w:p>
          <w:p>
            <w:pPr>
              <w:spacing w:after="20"/>
              <w:ind w:left="20"/>
              <w:jc w:val="both"/>
            </w:pPr>
            <w:r>
              <w:rPr>
                <w:rFonts w:ascii="Times New Roman"/>
                <w:b w:val="false"/>
                <w:i w:val="false"/>
                <w:color w:val="000000"/>
                <w:sz w:val="20"/>
              </w:rPr>
              <w:t>
3 класс</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219"/>
          <w:p>
            <w:pPr>
              <w:spacing w:after="20"/>
              <w:ind w:left="20"/>
              <w:jc w:val="both"/>
            </w:pPr>
            <w:r>
              <w:rPr>
                <w:rFonts w:ascii="Times New Roman"/>
                <w:b w:val="false"/>
                <w:i w:val="false"/>
                <w:color w:val="000000"/>
                <w:sz w:val="20"/>
              </w:rPr>
              <w:t>
47.</w:t>
            </w:r>
          </w:p>
          <w:bookmarkEnd w:id="22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220"/>
          <w:p>
            <w:pPr>
              <w:spacing w:after="20"/>
              <w:ind w:left="20"/>
              <w:jc w:val="both"/>
            </w:pPr>
            <w:r>
              <w:rPr>
                <w:rFonts w:ascii="Times New Roman"/>
                <w:b w:val="false"/>
                <w:i w:val="false"/>
                <w:color w:val="000000"/>
                <w:sz w:val="20"/>
              </w:rPr>
              <w:t>
48.</w:t>
            </w:r>
          </w:p>
          <w:bookmarkEnd w:id="22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221"/>
          <w:p>
            <w:pPr>
              <w:spacing w:after="20"/>
              <w:ind w:left="20"/>
              <w:jc w:val="both"/>
            </w:pPr>
            <w:r>
              <w:rPr>
                <w:rFonts w:ascii="Times New Roman"/>
                <w:b w:val="false"/>
                <w:i w:val="false"/>
                <w:color w:val="000000"/>
                <w:sz w:val="20"/>
              </w:rPr>
              <w:t>
49.</w:t>
            </w:r>
          </w:p>
          <w:bookmarkEnd w:id="22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2222"/>
          <w:p>
            <w:pPr>
              <w:spacing w:after="20"/>
              <w:ind w:left="20"/>
              <w:jc w:val="both"/>
            </w:pPr>
            <w:r>
              <w:rPr>
                <w:rFonts w:ascii="Times New Roman"/>
                <w:b w:val="false"/>
                <w:i w:val="false"/>
                <w:color w:val="000000"/>
                <w:sz w:val="20"/>
              </w:rPr>
              <w:t>
50.</w:t>
            </w:r>
          </w:p>
          <w:bookmarkEnd w:id="22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223"/>
          <w:p>
            <w:pPr>
              <w:spacing w:after="20"/>
              <w:ind w:left="20"/>
              <w:jc w:val="both"/>
            </w:pPr>
            <w:r>
              <w:rPr>
                <w:rFonts w:ascii="Times New Roman"/>
                <w:b w:val="false"/>
                <w:i w:val="false"/>
                <w:color w:val="000000"/>
                <w:sz w:val="20"/>
              </w:rPr>
              <w:t>
51.</w:t>
            </w:r>
          </w:p>
          <w:bookmarkEnd w:id="22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2224"/>
          <w:p>
            <w:pPr>
              <w:spacing w:after="20"/>
              <w:ind w:left="20"/>
              <w:jc w:val="both"/>
            </w:pPr>
            <w:r>
              <w:rPr>
                <w:rFonts w:ascii="Times New Roman"/>
                <w:b w:val="false"/>
                <w:i w:val="false"/>
                <w:color w:val="000000"/>
                <w:sz w:val="20"/>
              </w:rPr>
              <w:t>
52.</w:t>
            </w:r>
          </w:p>
          <w:bookmarkEnd w:id="22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2225"/>
          <w:p>
            <w:pPr>
              <w:spacing w:after="20"/>
              <w:ind w:left="20"/>
              <w:jc w:val="both"/>
            </w:pPr>
            <w:r>
              <w:rPr>
                <w:rFonts w:ascii="Times New Roman"/>
                <w:b w:val="false"/>
                <w:i w:val="false"/>
                <w:color w:val="000000"/>
                <w:sz w:val="20"/>
              </w:rPr>
              <w:t>
53.</w:t>
            </w:r>
          </w:p>
          <w:bookmarkEnd w:id="22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2226"/>
          <w:p>
            <w:pPr>
              <w:spacing w:after="20"/>
              <w:ind w:left="20"/>
              <w:jc w:val="both"/>
            </w:pPr>
            <w:r>
              <w:rPr>
                <w:rFonts w:ascii="Times New Roman"/>
                <w:b w:val="false"/>
                <w:i w:val="false"/>
                <w:color w:val="000000"/>
                <w:sz w:val="20"/>
              </w:rPr>
              <w:t>
54.</w:t>
            </w:r>
          </w:p>
          <w:bookmarkEnd w:id="22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Растения.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227"/>
          <w:p>
            <w:pPr>
              <w:spacing w:after="20"/>
              <w:ind w:left="20"/>
              <w:jc w:val="both"/>
            </w:pPr>
            <w:r>
              <w:rPr>
                <w:rFonts w:ascii="Times New Roman"/>
                <w:b w:val="false"/>
                <w:i w:val="false"/>
                <w:color w:val="000000"/>
                <w:sz w:val="20"/>
              </w:rPr>
              <w:t>
55.</w:t>
            </w:r>
          </w:p>
          <w:bookmarkEnd w:id="22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Тесты. Электронное дидактическое пособие </w:t>
            </w:r>
          </w:p>
          <w:p>
            <w:pPr>
              <w:spacing w:after="20"/>
              <w:ind w:left="20"/>
              <w:jc w:val="both"/>
            </w:pPr>
            <w:r>
              <w:rPr>
                <w:rFonts w:ascii="Times New Roman"/>
                <w:b w:val="false"/>
                <w:i w:val="false"/>
                <w:color w:val="000000"/>
                <w:sz w:val="20"/>
              </w:rPr>
              <w:t>
1-класс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Фаненштиль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228"/>
          <w:p>
            <w:pPr>
              <w:spacing w:after="20"/>
              <w:ind w:left="20"/>
              <w:jc w:val="both"/>
            </w:pPr>
            <w:r>
              <w:rPr>
                <w:rFonts w:ascii="Times New Roman"/>
                <w:b w:val="false"/>
                <w:i w:val="false"/>
                <w:color w:val="000000"/>
                <w:sz w:val="20"/>
              </w:rPr>
              <w:t>
56.</w:t>
            </w:r>
          </w:p>
          <w:bookmarkEnd w:id="22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Республика Казахстан.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2229"/>
          <w:p>
            <w:pPr>
              <w:spacing w:after="20"/>
              <w:ind w:left="20"/>
              <w:jc w:val="both"/>
            </w:pPr>
            <w:r>
              <w:rPr>
                <w:rFonts w:ascii="Times New Roman"/>
                <w:b w:val="false"/>
                <w:i w:val="false"/>
                <w:color w:val="000000"/>
                <w:sz w:val="20"/>
              </w:rPr>
              <w:t>
57.</w:t>
            </w:r>
          </w:p>
          <w:bookmarkEnd w:id="22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Тесты. Электронное дидактическое пособие. </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230"/>
          <w:p>
            <w:pPr>
              <w:spacing w:after="20"/>
              <w:ind w:left="20"/>
              <w:jc w:val="both"/>
            </w:pPr>
            <w:r>
              <w:rPr>
                <w:rFonts w:ascii="Times New Roman"/>
                <w:b w:val="false"/>
                <w:i w:val="false"/>
                <w:color w:val="000000"/>
                <w:sz w:val="20"/>
              </w:rPr>
              <w:t>
58.</w:t>
            </w:r>
          </w:p>
          <w:bookmarkEnd w:id="22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Вводный урок.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231"/>
          <w:p>
            <w:pPr>
              <w:spacing w:after="20"/>
              <w:ind w:left="20"/>
              <w:jc w:val="both"/>
            </w:pPr>
            <w:r>
              <w:rPr>
                <w:rFonts w:ascii="Times New Roman"/>
                <w:b w:val="false"/>
                <w:i w:val="false"/>
                <w:color w:val="000000"/>
                <w:sz w:val="20"/>
              </w:rPr>
              <w:t>
59.</w:t>
            </w:r>
          </w:p>
          <w:bookmarkEnd w:id="22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Лабораторные работы. электронное дидактическое пособие. </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232"/>
          <w:p>
            <w:pPr>
              <w:spacing w:after="20"/>
              <w:ind w:left="20"/>
              <w:jc w:val="both"/>
            </w:pPr>
            <w:r>
              <w:rPr>
                <w:rFonts w:ascii="Times New Roman"/>
                <w:b w:val="false"/>
                <w:i w:val="false"/>
                <w:color w:val="000000"/>
                <w:sz w:val="20"/>
              </w:rPr>
              <w:t>
60.</w:t>
            </w:r>
          </w:p>
          <w:bookmarkEnd w:id="22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Тесты. Электронное дидактическое пособие.</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Першина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233"/>
          <w:p>
            <w:pPr>
              <w:spacing w:after="20"/>
              <w:ind w:left="20"/>
              <w:jc w:val="both"/>
            </w:pPr>
            <w:r>
              <w:rPr>
                <w:rFonts w:ascii="Times New Roman"/>
                <w:b w:val="false"/>
                <w:i w:val="false"/>
                <w:color w:val="000000"/>
                <w:sz w:val="20"/>
              </w:rPr>
              <w:t>
61.</w:t>
            </w:r>
          </w:p>
          <w:bookmarkEnd w:id="22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2234"/>
          <w:p>
            <w:pPr>
              <w:spacing w:after="20"/>
              <w:ind w:left="20"/>
              <w:jc w:val="both"/>
            </w:pPr>
            <w:r>
              <w:rPr>
                <w:rFonts w:ascii="Times New Roman"/>
                <w:b w:val="false"/>
                <w:i w:val="false"/>
                <w:color w:val="000000"/>
                <w:sz w:val="20"/>
              </w:rPr>
              <w:t>
62.</w:t>
            </w:r>
          </w:p>
          <w:bookmarkEnd w:id="22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2235"/>
          <w:p>
            <w:pPr>
              <w:spacing w:after="20"/>
              <w:ind w:left="20"/>
              <w:jc w:val="both"/>
            </w:pPr>
            <w:r>
              <w:rPr>
                <w:rFonts w:ascii="Times New Roman"/>
                <w:b w:val="false"/>
                <w:i w:val="false"/>
                <w:color w:val="000000"/>
                <w:sz w:val="20"/>
              </w:rPr>
              <w:t>
63.</w:t>
            </w:r>
          </w:p>
          <w:bookmarkEnd w:id="22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236"/>
          <w:p>
            <w:pPr>
              <w:spacing w:after="20"/>
              <w:ind w:left="20"/>
              <w:jc w:val="both"/>
            </w:pPr>
            <w:r>
              <w:rPr>
                <w:rFonts w:ascii="Times New Roman"/>
                <w:b w:val="false"/>
                <w:i w:val="false"/>
                <w:color w:val="000000"/>
                <w:sz w:val="20"/>
              </w:rPr>
              <w:t>
64.</w:t>
            </w:r>
          </w:p>
          <w:bookmarkEnd w:id="22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Интерактивные задания. Электронное дидактическое пособие. </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237"/>
          <w:p>
            <w:pPr>
              <w:spacing w:after="20"/>
              <w:ind w:left="20"/>
              <w:jc w:val="both"/>
            </w:pPr>
            <w:r>
              <w:rPr>
                <w:rFonts w:ascii="Times New Roman"/>
                <w:b w:val="false"/>
                <w:i w:val="false"/>
                <w:color w:val="000000"/>
                <w:sz w:val="20"/>
              </w:rPr>
              <w:t>
65.</w:t>
            </w:r>
          </w:p>
          <w:bookmarkEnd w:id="22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Музыкальное настроение.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238"/>
          <w:p>
            <w:pPr>
              <w:spacing w:after="20"/>
              <w:ind w:left="20"/>
              <w:jc w:val="both"/>
            </w:pPr>
            <w:r>
              <w:rPr>
                <w:rFonts w:ascii="Times New Roman"/>
                <w:b w:val="false"/>
                <w:i w:val="false"/>
                <w:color w:val="000000"/>
                <w:sz w:val="20"/>
              </w:rPr>
              <w:t>
66.</w:t>
            </w:r>
          </w:p>
          <w:bookmarkEnd w:id="22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Казахские народные инструменты.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Утемуратова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239"/>
          <w:p>
            <w:pPr>
              <w:spacing w:after="20"/>
              <w:ind w:left="20"/>
              <w:jc w:val="both"/>
            </w:pPr>
            <w:r>
              <w:rPr>
                <w:rFonts w:ascii="Times New Roman"/>
                <w:b w:val="false"/>
                <w:i w:val="false"/>
                <w:color w:val="000000"/>
                <w:sz w:val="20"/>
              </w:rPr>
              <w:t>
67.</w:t>
            </w:r>
          </w:p>
          <w:bookmarkEnd w:id="22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240"/>
          <w:p>
            <w:pPr>
              <w:spacing w:after="20"/>
              <w:ind w:left="20"/>
              <w:jc w:val="both"/>
            </w:pPr>
            <w:r>
              <w:rPr>
                <w:rFonts w:ascii="Times New Roman"/>
                <w:b w:val="false"/>
                <w:i w:val="false"/>
                <w:color w:val="000000"/>
                <w:sz w:val="20"/>
              </w:rPr>
              <w:t>
68.</w:t>
            </w:r>
          </w:p>
          <w:bookmarkEnd w:id="22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241"/>
          <w:p>
            <w:pPr>
              <w:spacing w:after="20"/>
              <w:ind w:left="20"/>
              <w:jc w:val="both"/>
            </w:pPr>
            <w:r>
              <w:rPr>
                <w:rFonts w:ascii="Times New Roman"/>
                <w:b w:val="false"/>
                <w:i w:val="false"/>
                <w:color w:val="000000"/>
                <w:sz w:val="20"/>
              </w:rPr>
              <w:t>
69.</w:t>
            </w:r>
          </w:p>
          <w:bookmarkEnd w:id="22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4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242"/>
          <w:p>
            <w:pPr>
              <w:spacing w:after="20"/>
              <w:ind w:left="20"/>
              <w:jc w:val="both"/>
            </w:pPr>
            <w:r>
              <w:rPr>
                <w:rFonts w:ascii="Times New Roman"/>
                <w:b w:val="false"/>
                <w:i w:val="false"/>
                <w:color w:val="000000"/>
                <w:sz w:val="20"/>
              </w:rPr>
              <w:t>
70.</w:t>
            </w:r>
          </w:p>
          <w:bookmarkEnd w:id="22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243"/>
          <w:p>
            <w:pPr>
              <w:spacing w:after="20"/>
              <w:ind w:left="20"/>
              <w:jc w:val="both"/>
            </w:pPr>
            <w:r>
              <w:rPr>
                <w:rFonts w:ascii="Times New Roman"/>
                <w:b w:val="false"/>
                <w:i w:val="false"/>
                <w:color w:val="000000"/>
                <w:sz w:val="20"/>
              </w:rPr>
              <w:t>
71.</w:t>
            </w:r>
          </w:p>
          <w:bookmarkEnd w:id="22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Ефимик, </w:t>
            </w:r>
          </w:p>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244"/>
          <w:p>
            <w:pPr>
              <w:spacing w:after="20"/>
              <w:ind w:left="20"/>
              <w:jc w:val="both"/>
            </w:pPr>
            <w:r>
              <w:rPr>
                <w:rFonts w:ascii="Times New Roman"/>
                <w:b w:val="false"/>
                <w:i w:val="false"/>
                <w:color w:val="000000"/>
                <w:sz w:val="20"/>
              </w:rPr>
              <w:t>
72.</w:t>
            </w:r>
          </w:p>
          <w:bookmarkEnd w:id="22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p>
            <w:pPr>
              <w:spacing w:after="20"/>
              <w:ind w:left="20"/>
              <w:jc w:val="both"/>
            </w:pPr>
            <w:r>
              <w:rPr>
                <w:rFonts w:ascii="Times New Roman"/>
                <w:b w:val="false"/>
                <w:i w:val="false"/>
                <w:color w:val="000000"/>
                <w:sz w:val="20"/>
              </w:rPr>
              <w:t>
Мультимедийная обучающая программа.</w:t>
            </w:r>
          </w:p>
          <w:p>
            <w:pPr>
              <w:spacing w:after="20"/>
              <w:ind w:left="20"/>
              <w:jc w:val="both"/>
            </w:pPr>
            <w:r>
              <w:rPr>
                <w:rFonts w:ascii="Times New Roman"/>
                <w:b w:val="false"/>
                <w:i w:val="false"/>
                <w:color w:val="000000"/>
                <w:sz w:val="20"/>
              </w:rPr>
              <w:t>
2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Исабаева, </w:t>
            </w:r>
          </w:p>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2245"/>
          <w:p>
            <w:pPr>
              <w:spacing w:after="20"/>
              <w:ind w:left="20"/>
              <w:jc w:val="both"/>
            </w:pPr>
            <w:r>
              <w:rPr>
                <w:rFonts w:ascii="Times New Roman"/>
                <w:b w:val="false"/>
                <w:i w:val="false"/>
                <w:color w:val="000000"/>
                <w:sz w:val="20"/>
              </w:rPr>
              <w:t>
73.</w:t>
            </w:r>
          </w:p>
          <w:bookmarkEnd w:id="22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Исабаева,</w:t>
            </w:r>
          </w:p>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246"/>
          <w:p>
            <w:pPr>
              <w:spacing w:after="20"/>
              <w:ind w:left="20"/>
              <w:jc w:val="both"/>
            </w:pPr>
            <w:r>
              <w:rPr>
                <w:rFonts w:ascii="Times New Roman"/>
                <w:b w:val="false"/>
                <w:i w:val="false"/>
                <w:color w:val="000000"/>
                <w:sz w:val="20"/>
              </w:rPr>
              <w:t>
74.</w:t>
            </w:r>
          </w:p>
          <w:bookmarkEnd w:id="22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247"/>
          <w:p>
            <w:pPr>
              <w:spacing w:after="20"/>
              <w:ind w:left="20"/>
              <w:jc w:val="both"/>
            </w:pPr>
            <w:r>
              <w:rPr>
                <w:rFonts w:ascii="Times New Roman"/>
                <w:b w:val="false"/>
                <w:i w:val="false"/>
                <w:color w:val="000000"/>
                <w:sz w:val="20"/>
              </w:rPr>
              <w:t>
75.</w:t>
            </w:r>
          </w:p>
          <w:bookmarkEnd w:id="22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p>
            <w:pPr>
              <w:spacing w:after="20"/>
              <w:ind w:left="20"/>
              <w:jc w:val="both"/>
            </w:pPr>
            <w:r>
              <w:rPr>
                <w:rFonts w:ascii="Times New Roman"/>
                <w:b w:val="false"/>
                <w:i w:val="false"/>
                <w:color w:val="000000"/>
                <w:sz w:val="20"/>
              </w:rPr>
              <w:t>
Мультимедийный электронный учебник.</w:t>
            </w:r>
          </w:p>
          <w:p>
            <w:pPr>
              <w:spacing w:after="20"/>
              <w:ind w:left="20"/>
              <w:jc w:val="both"/>
            </w:pPr>
            <w:r>
              <w:rPr>
                <w:rFonts w:ascii="Times New Roman"/>
                <w:b w:val="false"/>
                <w:i w:val="false"/>
                <w:color w:val="000000"/>
                <w:sz w:val="20"/>
              </w:rPr>
              <w:t xml:space="preserve">
4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Волкова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248"/>
          <w:p>
            <w:pPr>
              <w:spacing w:after="20"/>
              <w:ind w:left="20"/>
              <w:jc w:val="both"/>
            </w:pPr>
            <w:r>
              <w:rPr>
                <w:rFonts w:ascii="Times New Roman"/>
                <w:b w:val="false"/>
                <w:i w:val="false"/>
                <w:color w:val="000000"/>
                <w:sz w:val="20"/>
              </w:rPr>
              <w:t>
76.</w:t>
            </w:r>
          </w:p>
          <w:bookmarkEnd w:id="22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Работа с пластилином. </w:t>
            </w:r>
          </w:p>
          <w:p>
            <w:pPr>
              <w:spacing w:after="20"/>
              <w:ind w:left="20"/>
              <w:jc w:val="both"/>
            </w:pPr>
            <w:r>
              <w:rPr>
                <w:rFonts w:ascii="Times New Roman"/>
                <w:b w:val="false"/>
                <w:i w:val="false"/>
                <w:color w:val="000000"/>
                <w:sz w:val="20"/>
              </w:rPr>
              <w:t xml:space="preserve">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249"/>
          <w:p>
            <w:pPr>
              <w:spacing w:after="20"/>
              <w:ind w:left="20"/>
              <w:jc w:val="both"/>
            </w:pPr>
            <w:r>
              <w:rPr>
                <w:rFonts w:ascii="Times New Roman"/>
                <w:b w:val="false"/>
                <w:i w:val="false"/>
                <w:color w:val="000000"/>
                <w:sz w:val="20"/>
              </w:rPr>
              <w:t>
77.</w:t>
            </w:r>
          </w:p>
          <w:bookmarkEnd w:id="22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Электронный конструктор.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250"/>
          <w:p>
            <w:pPr>
              <w:spacing w:after="20"/>
              <w:ind w:left="20"/>
              <w:jc w:val="both"/>
            </w:pPr>
            <w:r>
              <w:rPr>
                <w:rFonts w:ascii="Times New Roman"/>
                <w:b w:val="false"/>
                <w:i w:val="false"/>
                <w:color w:val="000000"/>
                <w:sz w:val="20"/>
              </w:rPr>
              <w:t>
78.</w:t>
            </w:r>
          </w:p>
          <w:bookmarkEnd w:id="22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обучение. Тесты. Электронное дидактическое пособие. </w:t>
            </w:r>
          </w:p>
          <w:p>
            <w:pPr>
              <w:spacing w:after="20"/>
              <w:ind w:left="20"/>
              <w:jc w:val="both"/>
            </w:pPr>
            <w:r>
              <w:rPr>
                <w:rFonts w:ascii="Times New Roman"/>
                <w:b w:val="false"/>
                <w:i w:val="false"/>
                <w:color w:val="000000"/>
                <w:sz w:val="20"/>
              </w:rPr>
              <w:t>
1-4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Левченко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5458"/>
        <w:gridCol w:w="1113"/>
        <w:gridCol w:w="1005"/>
        <w:gridCol w:w="3475"/>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Мультимедийный цифровой образовательный комплекс. Весна. (5 тем)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мультимедийнный цифровой образовательный комплекс. Лето (6 тем).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Осень. (6 тем)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Мультимедийный цифровой образовательный комплекс. Зима. (6 тем)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Нургалиева Г.К.,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xml:space="preserve">
Худайбергенов Р.С., </w:t>
            </w:r>
            <w:r>
              <w:br/>
            </w:r>
            <w:r>
              <w:rPr>
                <w:rFonts w:ascii="Times New Roman"/>
                <w:b w:val="false"/>
                <w:i w:val="false"/>
                <w:color w:val="000000"/>
                <w:sz w:val="20"/>
              </w:rPr>
              <w:t>
Левченко Т.Д.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xml:space="preserve">
Худайбергенов Р.С., </w:t>
            </w:r>
            <w:r>
              <w:br/>
            </w:r>
            <w:r>
              <w:rPr>
                <w:rFonts w:ascii="Times New Roman"/>
                <w:b w:val="false"/>
                <w:i w:val="false"/>
                <w:color w:val="000000"/>
                <w:sz w:val="20"/>
              </w:rPr>
              <w:t>
Левченко Т.Д.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Кутольвас Т.,</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Тажигулова А.,</w:t>
            </w:r>
            <w:r>
              <w:br/>
            </w:r>
            <w:r>
              <w:rPr>
                <w:rFonts w:ascii="Times New Roman"/>
                <w:b w:val="false"/>
                <w:i w:val="false"/>
                <w:color w:val="000000"/>
                <w:sz w:val="20"/>
              </w:rPr>
              <w:t>
Давидзон 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Нуржанова А.,</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Амиржанова М.,</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Амиржанова М., </w:t>
            </w:r>
            <w:r>
              <w:br/>
            </w:r>
            <w:r>
              <w:rPr>
                <w:rFonts w:ascii="Times New Roman"/>
                <w:b w:val="false"/>
                <w:i w:val="false"/>
                <w:color w:val="000000"/>
                <w:sz w:val="20"/>
              </w:rPr>
              <w:t xml:space="preserve">
Саутов Ф., </w:t>
            </w:r>
            <w:r>
              <w:br/>
            </w:r>
            <w:r>
              <w:rPr>
                <w:rFonts w:ascii="Times New Roman"/>
                <w:b w:val="false"/>
                <w:i w:val="false"/>
                <w:color w:val="000000"/>
                <w:sz w:val="20"/>
              </w:rPr>
              <w:t>
Сяйлев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xml:space="preserve">
Кутольвас Т.,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w:t>
            </w:r>
            <w:r>
              <w:br/>
            </w:r>
            <w:r>
              <w:rPr>
                <w:rFonts w:ascii="Times New Roman"/>
                <w:b w:val="false"/>
                <w:i w:val="false"/>
                <w:color w:val="000000"/>
                <w:sz w:val="20"/>
              </w:rPr>
              <w:t>
Иванова 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xml:space="preserve">
Кожибаева А., Берикканова С.,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Худайбергенов 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Мультимедийная обучающая программа. </w:t>
            </w:r>
            <w:r>
              <w:br/>
            </w:r>
            <w:r>
              <w:rPr>
                <w:rFonts w:ascii="Times New Roman"/>
                <w:b w:val="false"/>
                <w:i w:val="false"/>
                <w:color w:val="000000"/>
                <w:sz w:val="20"/>
              </w:rPr>
              <w:t>
3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xml:space="preserve">
Абросимова И., </w:t>
            </w:r>
            <w:r>
              <w:br/>
            </w:r>
            <w:r>
              <w:rPr>
                <w:rFonts w:ascii="Times New Roman"/>
                <w:b w:val="false"/>
                <w:i w:val="false"/>
                <w:color w:val="000000"/>
                <w:sz w:val="20"/>
              </w:rPr>
              <w:t>
Дубикина И.,</w:t>
            </w:r>
            <w:r>
              <w:br/>
            </w:r>
            <w:r>
              <w:rPr>
                <w:rFonts w:ascii="Times New Roman"/>
                <w:b w:val="false"/>
                <w:i w:val="false"/>
                <w:color w:val="000000"/>
                <w:sz w:val="20"/>
              </w:rPr>
              <w:t xml:space="preserve">
Криворучко И.,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Пентина Л., </w:t>
            </w:r>
            <w:r>
              <w:br/>
            </w:r>
            <w:r>
              <w:rPr>
                <w:rFonts w:ascii="Times New Roman"/>
                <w:b w:val="false"/>
                <w:i w:val="false"/>
                <w:color w:val="000000"/>
                <w:sz w:val="20"/>
              </w:rPr>
              <w:t>
Оралбекова 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Мультимедийная обучающая программа. </w:t>
            </w:r>
            <w:r>
              <w:br/>
            </w:r>
            <w:r>
              <w:rPr>
                <w:rFonts w:ascii="Times New Roman"/>
                <w:b w:val="false"/>
                <w:i w:val="false"/>
                <w:color w:val="000000"/>
                <w:sz w:val="20"/>
              </w:rPr>
              <w:t>
1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xml:space="preserve">
Кудашова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Рамазанова Г., </w:t>
            </w:r>
            <w:r>
              <w:br/>
            </w:r>
            <w:r>
              <w:rPr>
                <w:rFonts w:ascii="Times New Roman"/>
                <w:b w:val="false"/>
                <w:i w:val="false"/>
                <w:color w:val="000000"/>
                <w:sz w:val="20"/>
              </w:rPr>
              <w:t>
Сауркен 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359"/>
        <w:gridCol w:w="2671"/>
        <w:gridCol w:w="2974"/>
        <w:gridCol w:w="23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251"/>
          <w:p>
            <w:pPr>
              <w:spacing w:after="20"/>
              <w:ind w:left="20"/>
              <w:jc w:val="both"/>
            </w:pPr>
            <w:r>
              <w:rPr>
                <w:rFonts w:ascii="Times New Roman"/>
                <w:b w:val="false"/>
                <w:i w:val="false"/>
                <w:color w:val="000000"/>
                <w:sz w:val="20"/>
              </w:rPr>
              <w:t>
</w:t>
            </w:r>
            <w:r>
              <w:rPr>
                <w:rFonts w:ascii="Times New Roman"/>
                <w:b/>
                <w:i w:val="false"/>
                <w:color w:val="000000"/>
                <w:sz w:val="20"/>
              </w:rPr>
              <w:t>Русский язык</w:t>
            </w:r>
          </w:p>
          <w:bookmarkEnd w:id="2251"/>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252"/>
          <w:p>
            <w:pPr>
              <w:spacing w:after="20"/>
              <w:ind w:left="20"/>
              <w:jc w:val="both"/>
            </w:pPr>
            <w:r>
              <w:rPr>
                <w:rFonts w:ascii="Times New Roman"/>
                <w:b w:val="false"/>
                <w:i w:val="false"/>
                <w:color w:val="000000"/>
                <w:sz w:val="20"/>
              </w:rPr>
              <w:t>
79.</w:t>
            </w:r>
          </w:p>
          <w:bookmarkEnd w:id="2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253"/>
          <w:p>
            <w:pPr>
              <w:spacing w:after="20"/>
              <w:ind w:left="20"/>
              <w:jc w:val="both"/>
            </w:pPr>
            <w:r>
              <w:rPr>
                <w:rFonts w:ascii="Times New Roman"/>
                <w:b w:val="false"/>
                <w:i w:val="false"/>
                <w:color w:val="000000"/>
                <w:sz w:val="20"/>
              </w:rPr>
              <w:t xml:space="preserve">
80. </w:t>
            </w:r>
          </w:p>
          <w:bookmarkEnd w:id="2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254"/>
          <w:p>
            <w:pPr>
              <w:spacing w:after="20"/>
              <w:ind w:left="20"/>
              <w:jc w:val="both"/>
            </w:pPr>
            <w:r>
              <w:rPr>
                <w:rFonts w:ascii="Times New Roman"/>
                <w:b w:val="false"/>
                <w:i w:val="false"/>
                <w:color w:val="000000"/>
                <w:sz w:val="20"/>
              </w:rPr>
              <w:t xml:space="preserve">
81. </w:t>
            </w:r>
          </w:p>
          <w:bookmarkEnd w:id="2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255"/>
          <w:p>
            <w:pPr>
              <w:spacing w:after="20"/>
              <w:ind w:left="20"/>
              <w:jc w:val="both"/>
            </w:pPr>
            <w:r>
              <w:rPr>
                <w:rFonts w:ascii="Times New Roman"/>
                <w:b w:val="false"/>
                <w:i w:val="false"/>
                <w:color w:val="000000"/>
                <w:sz w:val="20"/>
              </w:rPr>
              <w:t xml:space="preserve">
82. </w:t>
            </w:r>
          </w:p>
          <w:bookmarkEnd w:id="2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256"/>
          <w:p>
            <w:pPr>
              <w:spacing w:after="20"/>
              <w:ind w:left="20"/>
              <w:jc w:val="both"/>
            </w:pPr>
            <w:r>
              <w:rPr>
                <w:rFonts w:ascii="Times New Roman"/>
                <w:b w:val="false"/>
                <w:i w:val="false"/>
                <w:color w:val="000000"/>
                <w:sz w:val="20"/>
              </w:rPr>
              <w:t xml:space="preserve">
83. </w:t>
            </w:r>
          </w:p>
          <w:bookmarkEnd w:id="22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257"/>
          <w:p>
            <w:pPr>
              <w:spacing w:after="20"/>
              <w:ind w:left="20"/>
              <w:jc w:val="both"/>
            </w:pPr>
            <w:r>
              <w:rPr>
                <w:rFonts w:ascii="Times New Roman"/>
                <w:b w:val="false"/>
                <w:i w:val="false"/>
                <w:color w:val="000000"/>
                <w:sz w:val="20"/>
              </w:rPr>
              <w:t>
84.</w:t>
            </w:r>
          </w:p>
          <w:bookmarkEnd w:id="2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258"/>
          <w:p>
            <w:pPr>
              <w:spacing w:after="20"/>
              <w:ind w:left="20"/>
              <w:jc w:val="both"/>
            </w:pPr>
            <w:r>
              <w:rPr>
                <w:rFonts w:ascii="Times New Roman"/>
                <w:b w:val="false"/>
                <w:i w:val="false"/>
                <w:color w:val="000000"/>
                <w:sz w:val="20"/>
              </w:rPr>
              <w:t xml:space="preserve">
85.      </w:t>
            </w:r>
          </w:p>
          <w:bookmarkEnd w:id="22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5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Тогайбаева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259"/>
          <w:p>
            <w:pPr>
              <w:spacing w:after="20"/>
              <w:ind w:left="20"/>
              <w:jc w:val="both"/>
            </w:pPr>
            <w:r>
              <w:rPr>
                <w:rFonts w:ascii="Times New Roman"/>
                <w:b w:val="false"/>
                <w:i w:val="false"/>
                <w:color w:val="000000"/>
                <w:sz w:val="20"/>
              </w:rPr>
              <w:t xml:space="preserve">
86.      </w:t>
            </w:r>
          </w:p>
          <w:bookmarkEnd w:id="22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Момбаева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260"/>
          <w:p>
            <w:pPr>
              <w:spacing w:after="20"/>
              <w:ind w:left="20"/>
              <w:jc w:val="both"/>
            </w:pPr>
            <w:r>
              <w:rPr>
                <w:rFonts w:ascii="Times New Roman"/>
                <w:b w:val="false"/>
                <w:i w:val="false"/>
                <w:color w:val="000000"/>
                <w:sz w:val="20"/>
              </w:rPr>
              <w:t xml:space="preserve">
87.      </w:t>
            </w:r>
          </w:p>
          <w:bookmarkEnd w:id="22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Алибекова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261"/>
          <w:p>
            <w:pPr>
              <w:spacing w:after="20"/>
              <w:ind w:left="20"/>
              <w:jc w:val="both"/>
            </w:pPr>
            <w:r>
              <w:rPr>
                <w:rFonts w:ascii="Times New Roman"/>
                <w:b w:val="false"/>
                <w:i w:val="false"/>
                <w:color w:val="000000"/>
                <w:sz w:val="20"/>
              </w:rPr>
              <w:t xml:space="preserve">
88.      </w:t>
            </w:r>
          </w:p>
          <w:bookmarkEnd w:id="22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Самойленко, </w:t>
            </w:r>
          </w:p>
          <w:p>
            <w:pPr>
              <w:spacing w:after="20"/>
              <w:ind w:left="20"/>
              <w:jc w:val="both"/>
            </w:pPr>
            <w:r>
              <w:rPr>
                <w:rFonts w:ascii="Times New Roman"/>
                <w:b w:val="false"/>
                <w:i w:val="false"/>
                <w:color w:val="000000"/>
                <w:sz w:val="20"/>
              </w:rPr>
              <w:t>
Г. Кожамкулова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262"/>
          <w:p>
            <w:pPr>
              <w:spacing w:after="20"/>
              <w:ind w:left="20"/>
              <w:jc w:val="both"/>
            </w:pPr>
            <w:r>
              <w:rPr>
                <w:rFonts w:ascii="Times New Roman"/>
                <w:b w:val="false"/>
                <w:i w:val="false"/>
                <w:color w:val="000000"/>
                <w:sz w:val="20"/>
              </w:rPr>
              <w:t xml:space="preserve">
89.      </w:t>
            </w:r>
          </w:p>
          <w:bookmarkEnd w:id="22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xml:space="preserve">
11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Брулева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263"/>
          <w:p>
            <w:pPr>
              <w:spacing w:after="20"/>
              <w:ind w:left="20"/>
              <w:jc w:val="both"/>
            </w:pPr>
            <w:r>
              <w:rPr>
                <w:rFonts w:ascii="Times New Roman"/>
                <w:b w:val="false"/>
                <w:i w:val="false"/>
                <w:color w:val="000000"/>
                <w:sz w:val="20"/>
              </w:rPr>
              <w:t>
90.</w:t>
            </w:r>
          </w:p>
          <w:bookmarkEnd w:id="22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Жанпейс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264"/>
          <w:p>
            <w:pPr>
              <w:spacing w:after="20"/>
              <w:ind w:left="20"/>
              <w:jc w:val="both"/>
            </w:pPr>
            <w:r>
              <w:rPr>
                <w:rFonts w:ascii="Times New Roman"/>
                <w:b w:val="false"/>
                <w:i w:val="false"/>
                <w:color w:val="000000"/>
                <w:sz w:val="20"/>
              </w:rPr>
              <w:t>
91.</w:t>
            </w:r>
          </w:p>
          <w:bookmarkEnd w:id="22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Жанпейс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265"/>
          <w:p>
            <w:pPr>
              <w:spacing w:after="20"/>
              <w:ind w:left="20"/>
              <w:jc w:val="both"/>
            </w:pPr>
            <w:r>
              <w:rPr>
                <w:rFonts w:ascii="Times New Roman"/>
                <w:b w:val="false"/>
                <w:i w:val="false"/>
                <w:color w:val="000000"/>
                <w:sz w:val="20"/>
              </w:rPr>
              <w:t>
92.</w:t>
            </w:r>
          </w:p>
          <w:bookmarkEnd w:id="22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Цифровой образовательный ресурс. </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Капенова,</w:t>
            </w:r>
          </w:p>
          <w:p>
            <w:pPr>
              <w:spacing w:after="20"/>
              <w:ind w:left="20"/>
              <w:jc w:val="both"/>
            </w:pPr>
            <w:r>
              <w:rPr>
                <w:rFonts w:ascii="Times New Roman"/>
                <w:b w:val="false"/>
                <w:i w:val="false"/>
                <w:color w:val="000000"/>
                <w:sz w:val="20"/>
              </w:rPr>
              <w:t>
Н. Мирошникова,</w:t>
            </w:r>
          </w:p>
          <w:p>
            <w:pPr>
              <w:spacing w:after="20"/>
              <w:ind w:left="20"/>
              <w:jc w:val="both"/>
            </w:pPr>
            <w:r>
              <w:rPr>
                <w:rFonts w:ascii="Times New Roman"/>
                <w:b w:val="false"/>
                <w:i w:val="false"/>
                <w:color w:val="000000"/>
                <w:sz w:val="20"/>
              </w:rPr>
              <w:t xml:space="preserve">
Т. Сурмий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266"/>
          <w:p>
            <w:pPr>
              <w:spacing w:after="20"/>
              <w:ind w:left="20"/>
              <w:jc w:val="both"/>
            </w:pPr>
            <w:r>
              <w:rPr>
                <w:rFonts w:ascii="Times New Roman"/>
                <w:b w:val="false"/>
                <w:i w:val="false"/>
                <w:color w:val="000000"/>
                <w:sz w:val="20"/>
              </w:rPr>
              <w:t>
</w:t>
            </w:r>
            <w:r>
              <w:rPr>
                <w:rFonts w:ascii="Times New Roman"/>
                <w:b/>
                <w:i w:val="false"/>
                <w:color w:val="000000"/>
                <w:sz w:val="20"/>
              </w:rPr>
              <w:t>Русская литература</w:t>
            </w:r>
          </w:p>
          <w:bookmarkEnd w:id="2266"/>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267"/>
          <w:p>
            <w:pPr>
              <w:spacing w:after="20"/>
              <w:ind w:left="20"/>
              <w:jc w:val="both"/>
            </w:pPr>
            <w:r>
              <w:rPr>
                <w:rFonts w:ascii="Times New Roman"/>
                <w:b w:val="false"/>
                <w:i w:val="false"/>
                <w:color w:val="000000"/>
                <w:sz w:val="20"/>
              </w:rPr>
              <w:t>
93.</w:t>
            </w:r>
          </w:p>
          <w:bookmarkEnd w:id="22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w:t>
            </w:r>
          </w:p>
          <w:p>
            <w:pPr>
              <w:spacing w:after="20"/>
              <w:ind w:left="20"/>
              <w:jc w:val="both"/>
            </w:pPr>
            <w:r>
              <w:rPr>
                <w:rFonts w:ascii="Times New Roman"/>
                <w:b w:val="false"/>
                <w:i w:val="false"/>
                <w:color w:val="000000"/>
                <w:sz w:val="20"/>
              </w:rPr>
              <w:t>
5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Шарабко, </w:t>
            </w:r>
          </w:p>
          <w:p>
            <w:pPr>
              <w:spacing w:after="20"/>
              <w:ind w:left="20"/>
              <w:jc w:val="both"/>
            </w:pPr>
            <w:r>
              <w:rPr>
                <w:rFonts w:ascii="Times New Roman"/>
                <w:b w:val="false"/>
                <w:i w:val="false"/>
                <w:color w:val="000000"/>
                <w:sz w:val="20"/>
              </w:rPr>
              <w:t xml:space="preserve">
Г. Мункеева, </w:t>
            </w:r>
          </w:p>
          <w:p>
            <w:pPr>
              <w:spacing w:after="20"/>
              <w:ind w:left="20"/>
              <w:jc w:val="both"/>
            </w:pPr>
            <w:r>
              <w:rPr>
                <w:rFonts w:ascii="Times New Roman"/>
                <w:b w:val="false"/>
                <w:i w:val="false"/>
                <w:color w:val="000000"/>
                <w:sz w:val="20"/>
              </w:rPr>
              <w:t>
Л. Хабло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268"/>
          <w:p>
            <w:pPr>
              <w:spacing w:after="20"/>
              <w:ind w:left="20"/>
              <w:jc w:val="both"/>
            </w:pPr>
            <w:r>
              <w:rPr>
                <w:rFonts w:ascii="Times New Roman"/>
                <w:b w:val="false"/>
                <w:i w:val="false"/>
                <w:color w:val="000000"/>
                <w:sz w:val="20"/>
              </w:rPr>
              <w:t>
94.</w:t>
            </w:r>
          </w:p>
          <w:bookmarkEnd w:id="22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Рыгалова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269"/>
          <w:p>
            <w:pPr>
              <w:spacing w:after="20"/>
              <w:ind w:left="20"/>
              <w:jc w:val="both"/>
            </w:pPr>
            <w:r>
              <w:rPr>
                <w:rFonts w:ascii="Times New Roman"/>
                <w:b w:val="false"/>
                <w:i w:val="false"/>
                <w:color w:val="000000"/>
                <w:sz w:val="20"/>
              </w:rPr>
              <w:t>
95.</w:t>
            </w:r>
          </w:p>
          <w:bookmarkEnd w:id="22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Шарабко, </w:t>
            </w:r>
          </w:p>
          <w:p>
            <w:pPr>
              <w:spacing w:after="20"/>
              <w:ind w:left="20"/>
              <w:jc w:val="both"/>
            </w:pPr>
            <w:r>
              <w:rPr>
                <w:rFonts w:ascii="Times New Roman"/>
                <w:b w:val="false"/>
                <w:i w:val="false"/>
                <w:color w:val="000000"/>
                <w:sz w:val="20"/>
              </w:rPr>
              <w:t xml:space="preserve">
Г. Мункеева, </w:t>
            </w:r>
          </w:p>
          <w:p>
            <w:pPr>
              <w:spacing w:after="20"/>
              <w:ind w:left="20"/>
              <w:jc w:val="both"/>
            </w:pPr>
            <w:r>
              <w:rPr>
                <w:rFonts w:ascii="Times New Roman"/>
                <w:b w:val="false"/>
                <w:i w:val="false"/>
                <w:color w:val="000000"/>
                <w:sz w:val="20"/>
              </w:rPr>
              <w:t>
Л. Хабло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270"/>
          <w:p>
            <w:pPr>
              <w:spacing w:after="20"/>
              <w:ind w:left="20"/>
              <w:jc w:val="both"/>
            </w:pPr>
            <w:r>
              <w:rPr>
                <w:rFonts w:ascii="Times New Roman"/>
                <w:b w:val="false"/>
                <w:i w:val="false"/>
                <w:color w:val="000000"/>
                <w:sz w:val="20"/>
              </w:rPr>
              <w:t>
96.</w:t>
            </w:r>
          </w:p>
          <w:bookmarkEnd w:id="22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Мащенских, </w:t>
            </w:r>
          </w:p>
          <w:p>
            <w:pPr>
              <w:spacing w:after="20"/>
              <w:ind w:left="20"/>
              <w:jc w:val="both"/>
            </w:pPr>
            <w:r>
              <w:rPr>
                <w:rFonts w:ascii="Times New Roman"/>
                <w:b w:val="false"/>
                <w:i w:val="false"/>
                <w:color w:val="000000"/>
                <w:sz w:val="20"/>
              </w:rPr>
              <w:t xml:space="preserve">
Т. Бормотова, </w:t>
            </w:r>
          </w:p>
          <w:p>
            <w:pPr>
              <w:spacing w:after="20"/>
              <w:ind w:left="20"/>
              <w:jc w:val="both"/>
            </w:pPr>
            <w:r>
              <w:rPr>
                <w:rFonts w:ascii="Times New Roman"/>
                <w:b w:val="false"/>
                <w:i w:val="false"/>
                <w:color w:val="000000"/>
                <w:sz w:val="20"/>
              </w:rPr>
              <w:t>
Г. Жунусова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271"/>
          <w:p>
            <w:pPr>
              <w:spacing w:after="20"/>
              <w:ind w:left="20"/>
              <w:jc w:val="both"/>
            </w:pPr>
            <w:r>
              <w:rPr>
                <w:rFonts w:ascii="Times New Roman"/>
                <w:b w:val="false"/>
                <w:i w:val="false"/>
                <w:color w:val="000000"/>
                <w:sz w:val="20"/>
              </w:rPr>
              <w:t>
97.</w:t>
            </w:r>
          </w:p>
          <w:bookmarkEnd w:id="22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9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Самойленко, </w:t>
            </w:r>
          </w:p>
          <w:p>
            <w:pPr>
              <w:spacing w:after="20"/>
              <w:ind w:left="20"/>
              <w:jc w:val="both"/>
            </w:pPr>
            <w:r>
              <w:rPr>
                <w:rFonts w:ascii="Times New Roman"/>
                <w:b w:val="false"/>
                <w:i w:val="false"/>
                <w:color w:val="000000"/>
                <w:sz w:val="20"/>
              </w:rPr>
              <w:t>
Г. Жунусова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11 класс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w:t>
            </w:r>
          </w:p>
          <w:p>
            <w:pPr>
              <w:spacing w:after="20"/>
              <w:ind w:left="20"/>
              <w:jc w:val="both"/>
            </w:pPr>
            <w:r>
              <w:rPr>
                <w:rFonts w:ascii="Times New Roman"/>
                <w:b w:val="false"/>
                <w:i w:val="false"/>
                <w:color w:val="000000"/>
                <w:sz w:val="20"/>
              </w:rPr>
              <w:t xml:space="preserve">
Хабло Л. </w:t>
            </w:r>
          </w:p>
          <w:p>
            <w:pPr>
              <w:spacing w:after="20"/>
              <w:ind w:left="20"/>
              <w:jc w:val="both"/>
            </w:pPr>
            <w:r>
              <w:rPr>
                <w:rFonts w:ascii="Times New Roman"/>
                <w:b w:val="false"/>
                <w:i w:val="false"/>
                <w:color w:val="000000"/>
                <w:sz w:val="20"/>
              </w:rPr>
              <w:t>
Нургалиева Г.К.,</w:t>
            </w:r>
          </w:p>
          <w:p>
            <w:pPr>
              <w:spacing w:after="20"/>
              <w:ind w:left="20"/>
              <w:jc w:val="both"/>
            </w:pPr>
            <w:r>
              <w:rPr>
                <w:rFonts w:ascii="Times New Roman"/>
                <w:b w:val="false"/>
                <w:i w:val="false"/>
                <w:color w:val="000000"/>
                <w:sz w:val="20"/>
              </w:rPr>
              <w:t>
Тажигулова А.И.,</w:t>
            </w:r>
          </w:p>
          <w:p>
            <w:pPr>
              <w:spacing w:after="20"/>
              <w:ind w:left="20"/>
              <w:jc w:val="both"/>
            </w:pPr>
            <w:r>
              <w:rPr>
                <w:rFonts w:ascii="Times New Roman"/>
                <w:b w:val="false"/>
                <w:i w:val="false"/>
                <w:color w:val="000000"/>
                <w:sz w:val="20"/>
              </w:rPr>
              <w:t>
Пентина Л.В.,</w:t>
            </w:r>
          </w:p>
          <w:p>
            <w:pPr>
              <w:spacing w:after="20"/>
              <w:ind w:left="20"/>
              <w:jc w:val="both"/>
            </w:pPr>
            <w:r>
              <w:rPr>
                <w:rFonts w:ascii="Times New Roman"/>
                <w:b w:val="false"/>
                <w:i w:val="false"/>
                <w:color w:val="000000"/>
                <w:sz w:val="20"/>
              </w:rPr>
              <w:t>
Шарабко Л.А.,</w:t>
            </w:r>
          </w:p>
          <w:p>
            <w:pPr>
              <w:spacing w:after="20"/>
              <w:ind w:left="20"/>
              <w:jc w:val="both"/>
            </w:pPr>
            <w:r>
              <w:rPr>
                <w:rFonts w:ascii="Times New Roman"/>
                <w:b w:val="false"/>
                <w:i w:val="false"/>
                <w:color w:val="000000"/>
                <w:sz w:val="20"/>
              </w:rPr>
              <w:t>
Девидзон М.М.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p>
          <w:p>
            <w:pPr>
              <w:spacing w:after="20"/>
              <w:ind w:left="20"/>
              <w:jc w:val="both"/>
            </w:pPr>
            <w:r>
              <w:rPr>
                <w:rFonts w:ascii="Times New Roman"/>
                <w:b w:val="false"/>
                <w:i w:val="false"/>
                <w:color w:val="000000"/>
                <w:sz w:val="20"/>
              </w:rPr>
              <w:t>
6 класс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Малаева Г.,</w:t>
            </w:r>
            <w:r>
              <w:br/>
            </w:r>
            <w:r>
              <w:rPr>
                <w:rFonts w:ascii="Times New Roman"/>
                <w:b w:val="false"/>
                <w:i w:val="false"/>
                <w:color w:val="000000"/>
                <w:sz w:val="20"/>
              </w:rPr>
              <w:t xml:space="preserve">
Мащенских Е., </w:t>
            </w:r>
            <w:r>
              <w:br/>
            </w:r>
            <w:r>
              <w:rPr>
                <w:rFonts w:ascii="Times New Roman"/>
                <w:b w:val="false"/>
                <w:i w:val="false"/>
                <w:color w:val="000000"/>
                <w:sz w:val="20"/>
              </w:rPr>
              <w:t xml:space="preserve">
Тажигулова А., </w:t>
            </w:r>
            <w:r>
              <w:br/>
            </w:r>
            <w:r>
              <w:rPr>
                <w:rFonts w:ascii="Times New Roman"/>
                <w:b w:val="false"/>
                <w:i w:val="false"/>
                <w:color w:val="000000"/>
                <w:sz w:val="20"/>
              </w:rPr>
              <w:t>
Пентина Л., Тажигулова А.,</w:t>
            </w:r>
          </w:p>
          <w:p>
            <w:pPr>
              <w:spacing w:after="20"/>
              <w:ind w:left="20"/>
              <w:jc w:val="both"/>
            </w:pPr>
            <w:r>
              <w:rPr>
                <w:rFonts w:ascii="Times New Roman"/>
                <w:b w:val="false"/>
                <w:i w:val="false"/>
                <w:color w:val="000000"/>
                <w:sz w:val="20"/>
              </w:rPr>
              <w:t>
Иванова 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p>
          <w:p>
            <w:pPr>
              <w:spacing w:after="20"/>
              <w:ind w:left="20"/>
              <w:jc w:val="both"/>
            </w:pPr>
            <w:r>
              <w:rPr>
                <w:rFonts w:ascii="Times New Roman"/>
                <w:b w:val="false"/>
                <w:i w:val="false"/>
                <w:color w:val="000000"/>
                <w:sz w:val="20"/>
              </w:rPr>
              <w:t>
8 класс.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Мащенских Е.,</w:t>
            </w:r>
            <w:r>
              <w:br/>
            </w:r>
            <w:r>
              <w:rPr>
                <w:rFonts w:ascii="Times New Roman"/>
                <w:b w:val="false"/>
                <w:i w:val="false"/>
                <w:color w:val="000000"/>
                <w:sz w:val="20"/>
              </w:rPr>
              <w:t xml:space="preserve">
Тажигулова А., </w:t>
            </w:r>
            <w:r>
              <w:br/>
            </w:r>
            <w:r>
              <w:rPr>
                <w:rFonts w:ascii="Times New Roman"/>
                <w:b w:val="false"/>
                <w:i w:val="false"/>
                <w:color w:val="000000"/>
                <w:sz w:val="20"/>
              </w:rPr>
              <w:t>
Арыстанова А.,</w:t>
            </w:r>
            <w:r>
              <w:br/>
            </w: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Оралбекова Д.</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4610"/>
        <w:gridCol w:w="1994"/>
        <w:gridCol w:w="2895"/>
        <w:gridCol w:w="1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272"/>
          <w:p>
            <w:pPr>
              <w:spacing w:after="20"/>
              <w:ind w:left="20"/>
              <w:jc w:val="both"/>
            </w:pPr>
            <w:r>
              <w:rPr>
                <w:rFonts w:ascii="Times New Roman"/>
                <w:b w:val="false"/>
                <w:i w:val="false"/>
                <w:color w:val="000000"/>
                <w:sz w:val="20"/>
              </w:rPr>
              <w:t>
</w:t>
            </w:r>
            <w:r>
              <w:rPr>
                <w:rFonts w:ascii="Times New Roman"/>
                <w:b/>
                <w:i w:val="false"/>
                <w:color w:val="000000"/>
                <w:sz w:val="20"/>
              </w:rPr>
              <w:t>Қазақ тілі</w:t>
            </w:r>
          </w:p>
          <w:bookmarkEnd w:id="2272"/>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273"/>
          <w:p>
            <w:pPr>
              <w:spacing w:after="20"/>
              <w:ind w:left="20"/>
              <w:jc w:val="both"/>
            </w:pPr>
            <w:r>
              <w:rPr>
                <w:rFonts w:ascii="Times New Roman"/>
                <w:b w:val="false"/>
                <w:i w:val="false"/>
                <w:color w:val="000000"/>
                <w:sz w:val="20"/>
              </w:rPr>
              <w:t>
98.</w:t>
            </w:r>
          </w:p>
          <w:bookmarkEnd w:id="22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274"/>
          <w:p>
            <w:pPr>
              <w:spacing w:after="20"/>
              <w:ind w:left="20"/>
              <w:jc w:val="both"/>
            </w:pPr>
            <w:r>
              <w:rPr>
                <w:rFonts w:ascii="Times New Roman"/>
                <w:b w:val="false"/>
                <w:i w:val="false"/>
                <w:color w:val="000000"/>
                <w:sz w:val="20"/>
              </w:rPr>
              <w:t xml:space="preserve">
99.      </w:t>
            </w:r>
          </w:p>
          <w:bookmarkEnd w:id="22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Электронное учебное пособие.</w:t>
            </w:r>
          </w:p>
          <w:p>
            <w:pPr>
              <w:spacing w:after="20"/>
              <w:ind w:left="20"/>
              <w:jc w:val="both"/>
            </w:pPr>
            <w:r>
              <w:rPr>
                <w:rFonts w:ascii="Times New Roman"/>
                <w:b w:val="false"/>
                <w:i w:val="false"/>
                <w:color w:val="000000"/>
                <w:sz w:val="20"/>
              </w:rPr>
              <w:t>
5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Бектаева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275"/>
          <w:p>
            <w:pPr>
              <w:spacing w:after="20"/>
              <w:ind w:left="20"/>
              <w:jc w:val="both"/>
            </w:pPr>
            <w:r>
              <w:rPr>
                <w:rFonts w:ascii="Times New Roman"/>
                <w:b w:val="false"/>
                <w:i w:val="false"/>
                <w:color w:val="000000"/>
                <w:sz w:val="20"/>
              </w:rPr>
              <w:t xml:space="preserve">
100.      </w:t>
            </w:r>
          </w:p>
          <w:bookmarkEnd w:id="22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6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Бектаева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276"/>
          <w:p>
            <w:pPr>
              <w:spacing w:after="20"/>
              <w:ind w:left="20"/>
              <w:jc w:val="both"/>
            </w:pPr>
            <w:r>
              <w:rPr>
                <w:rFonts w:ascii="Times New Roman"/>
                <w:b w:val="false"/>
                <w:i w:val="false"/>
                <w:color w:val="000000"/>
                <w:sz w:val="20"/>
              </w:rPr>
              <w:t>
</w:t>
            </w:r>
            <w:r>
              <w:rPr>
                <w:rFonts w:ascii="Times New Roman"/>
                <w:b/>
                <w:i w:val="false"/>
                <w:color w:val="000000"/>
                <w:sz w:val="20"/>
              </w:rPr>
              <w:t>Қазақ әдебиеті</w:t>
            </w:r>
          </w:p>
          <w:bookmarkEnd w:id="2276"/>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277"/>
          <w:p>
            <w:pPr>
              <w:spacing w:after="20"/>
              <w:ind w:left="20"/>
              <w:jc w:val="both"/>
            </w:pPr>
            <w:r>
              <w:rPr>
                <w:rFonts w:ascii="Times New Roman"/>
                <w:b w:val="false"/>
                <w:i w:val="false"/>
                <w:color w:val="000000"/>
                <w:sz w:val="20"/>
              </w:rPr>
              <w:t xml:space="preserve">
101. </w:t>
            </w:r>
          </w:p>
          <w:bookmarkEnd w:id="2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278"/>
          <w:p>
            <w:pPr>
              <w:spacing w:after="20"/>
              <w:ind w:left="20"/>
              <w:jc w:val="both"/>
            </w:pPr>
            <w:r>
              <w:rPr>
                <w:rFonts w:ascii="Times New Roman"/>
                <w:b w:val="false"/>
                <w:i w:val="false"/>
                <w:color w:val="000000"/>
                <w:sz w:val="20"/>
              </w:rPr>
              <w:t>
102.</w:t>
            </w:r>
          </w:p>
          <w:bookmarkEnd w:id="22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279"/>
          <w:p>
            <w:pPr>
              <w:spacing w:after="20"/>
              <w:ind w:left="20"/>
              <w:jc w:val="both"/>
            </w:pPr>
            <w:r>
              <w:rPr>
                <w:rFonts w:ascii="Times New Roman"/>
                <w:b w:val="false"/>
                <w:i w:val="false"/>
                <w:color w:val="000000"/>
                <w:sz w:val="20"/>
              </w:rPr>
              <w:t xml:space="preserve">
103.      </w:t>
            </w:r>
          </w:p>
          <w:bookmarkEnd w:id="22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(қазақ тілді емес сыныптарға арналған)</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5-сынып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А. Закарьянова,</w:t>
            </w:r>
          </w:p>
          <w:p>
            <w:pPr>
              <w:spacing w:after="20"/>
              <w:ind w:left="20"/>
              <w:jc w:val="both"/>
            </w:pPr>
            <w:r>
              <w:rPr>
                <w:rFonts w:ascii="Times New Roman"/>
                <w:b w:val="false"/>
                <w:i w:val="false"/>
                <w:color w:val="000000"/>
                <w:sz w:val="20"/>
              </w:rPr>
              <w:t xml:space="preserve">
Г. Сақтаева, </w:t>
            </w:r>
          </w:p>
          <w:p>
            <w:pPr>
              <w:spacing w:after="20"/>
              <w:ind w:left="20"/>
              <w:jc w:val="both"/>
            </w:pPr>
            <w:r>
              <w:rPr>
                <w:rFonts w:ascii="Times New Roman"/>
                <w:b w:val="false"/>
                <w:i w:val="false"/>
                <w:color w:val="000000"/>
                <w:sz w:val="20"/>
              </w:rPr>
              <w:t>
С. Қасенова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280"/>
          <w:p>
            <w:pPr>
              <w:spacing w:after="20"/>
              <w:ind w:left="20"/>
              <w:jc w:val="both"/>
            </w:pPr>
            <w:r>
              <w:rPr>
                <w:rFonts w:ascii="Times New Roman"/>
                <w:b w:val="false"/>
                <w:i w:val="false"/>
                <w:color w:val="000000"/>
                <w:sz w:val="20"/>
              </w:rPr>
              <w:t xml:space="preserve">
104.      </w:t>
            </w:r>
          </w:p>
          <w:bookmarkEnd w:id="22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 (қазақ тілді емес)</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8-сынып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Жумажанова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281"/>
          <w:p>
            <w:pPr>
              <w:spacing w:after="20"/>
              <w:ind w:left="20"/>
              <w:jc w:val="both"/>
            </w:pPr>
            <w:r>
              <w:rPr>
                <w:rFonts w:ascii="Times New Roman"/>
                <w:b w:val="false"/>
                <w:i w:val="false"/>
                <w:color w:val="000000"/>
                <w:sz w:val="20"/>
              </w:rPr>
              <w:t xml:space="preserve">
105.      </w:t>
            </w:r>
          </w:p>
          <w:bookmarkEnd w:id="22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(қазақ тілді емес сыныптарға арналған).</w:t>
            </w:r>
          </w:p>
          <w:p>
            <w:pPr>
              <w:spacing w:after="20"/>
              <w:ind w:left="20"/>
              <w:jc w:val="both"/>
            </w:pPr>
            <w:r>
              <w:rPr>
                <w:rFonts w:ascii="Times New Roman"/>
                <w:b w:val="false"/>
                <w:i w:val="false"/>
                <w:color w:val="000000"/>
                <w:sz w:val="20"/>
              </w:rPr>
              <w:t>
Цифровые образовательные ресурсы. 5-11-сыныптар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Закарьянова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89"/>
        <w:gridCol w:w="627"/>
        <w:gridCol w:w="641"/>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xml:space="preserve">
Амиржанова М., </w:t>
            </w:r>
            <w:r>
              <w:br/>
            </w:r>
            <w:r>
              <w:rPr>
                <w:rFonts w:ascii="Times New Roman"/>
                <w:b w:val="false"/>
                <w:i w:val="false"/>
                <w:color w:val="000000"/>
                <w:sz w:val="20"/>
              </w:rPr>
              <w:t>
Исаханова А.А.,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4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Амиржанова М.,</w:t>
            </w:r>
            <w:r>
              <w:br/>
            </w:r>
            <w:r>
              <w:rPr>
                <w:rFonts w:ascii="Times New Roman"/>
                <w:b w:val="false"/>
                <w:i w:val="false"/>
                <w:color w:val="000000"/>
                <w:sz w:val="20"/>
              </w:rPr>
              <w:t xml:space="preserve">
Саутов Ф.Н., </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xml:space="preserve">
YEAR 1. (28 тем). </w:t>
            </w:r>
            <w:r>
              <w:br/>
            </w:r>
            <w:r>
              <w:rPr>
                <w:rFonts w:ascii="Times New Roman"/>
                <w:b w:val="false"/>
                <w:i w:val="false"/>
                <w:color w:val="000000"/>
                <w:sz w:val="20"/>
              </w:rPr>
              <w:t>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2. (21 тем).</w:t>
            </w:r>
            <w:r>
              <w:br/>
            </w:r>
            <w:r>
              <w:rPr>
                <w:rFonts w:ascii="Times New Roman"/>
                <w:b w:val="false"/>
                <w:i w:val="false"/>
                <w:color w:val="000000"/>
                <w:sz w:val="20"/>
              </w:rPr>
              <w:t>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3. (32 тем).</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379"/>
        <w:gridCol w:w="308"/>
        <w:gridCol w:w="641"/>
        <w:gridCol w:w="1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282"/>
          <w:p>
            <w:pPr>
              <w:spacing w:after="20"/>
              <w:ind w:left="20"/>
              <w:jc w:val="both"/>
            </w:pPr>
            <w:r>
              <w:rPr>
                <w:rFonts w:ascii="Times New Roman"/>
                <w:b w:val="false"/>
                <w:i w:val="false"/>
                <w:color w:val="000000"/>
                <w:sz w:val="20"/>
              </w:rPr>
              <w:t>
</w:t>
            </w:r>
            <w:r>
              <w:rPr>
                <w:rFonts w:ascii="Times New Roman"/>
                <w:b/>
                <w:i w:val="false"/>
                <w:color w:val="000000"/>
                <w:sz w:val="20"/>
              </w:rPr>
              <w:t>Математика</w:t>
            </w:r>
          </w:p>
          <w:bookmarkEnd w:id="2282"/>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283"/>
          <w:p>
            <w:pPr>
              <w:spacing w:after="20"/>
              <w:ind w:left="20"/>
              <w:jc w:val="both"/>
            </w:pPr>
            <w:r>
              <w:rPr>
                <w:rFonts w:ascii="Times New Roman"/>
                <w:b w:val="false"/>
                <w:i w:val="false"/>
                <w:color w:val="000000"/>
                <w:sz w:val="20"/>
              </w:rPr>
              <w:t xml:space="preserve">
106.      </w:t>
            </w:r>
          </w:p>
          <w:bookmarkEnd w:id="22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284"/>
          <w:p>
            <w:pPr>
              <w:spacing w:after="20"/>
              <w:ind w:left="20"/>
              <w:jc w:val="both"/>
            </w:pPr>
            <w:r>
              <w:rPr>
                <w:rFonts w:ascii="Times New Roman"/>
                <w:b w:val="false"/>
                <w:i w:val="false"/>
                <w:color w:val="000000"/>
                <w:sz w:val="20"/>
              </w:rPr>
              <w:t>
107.</w:t>
            </w:r>
          </w:p>
          <w:bookmarkEnd w:id="22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285"/>
          <w:p>
            <w:pPr>
              <w:spacing w:after="20"/>
              <w:ind w:left="20"/>
              <w:jc w:val="both"/>
            </w:pPr>
            <w:r>
              <w:rPr>
                <w:rFonts w:ascii="Times New Roman"/>
                <w:b w:val="false"/>
                <w:i w:val="false"/>
                <w:color w:val="000000"/>
                <w:sz w:val="20"/>
              </w:rPr>
              <w:t>
108.</w:t>
            </w:r>
          </w:p>
          <w:bookmarkEnd w:id="22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5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p>
          <w:p>
            <w:pPr>
              <w:spacing w:after="20"/>
              <w:ind w:left="20"/>
              <w:jc w:val="both"/>
            </w:pPr>
            <w:r>
              <w:rPr>
                <w:rFonts w:ascii="Times New Roman"/>
                <w:b w:val="false"/>
                <w:i w:val="false"/>
                <w:color w:val="000000"/>
                <w:sz w:val="20"/>
              </w:rPr>
              <w:t xml:space="preserve">
А. Казешев, </w:t>
            </w:r>
          </w:p>
          <w:p>
            <w:pPr>
              <w:spacing w:after="20"/>
              <w:ind w:left="20"/>
              <w:jc w:val="both"/>
            </w:pPr>
            <w:r>
              <w:rPr>
                <w:rFonts w:ascii="Times New Roman"/>
                <w:b w:val="false"/>
                <w:i w:val="false"/>
                <w:color w:val="000000"/>
                <w:sz w:val="20"/>
              </w:rPr>
              <w:t xml:space="preserve">
С. Соколова, </w:t>
            </w:r>
          </w:p>
          <w:p>
            <w:pPr>
              <w:spacing w:after="20"/>
              <w:ind w:left="20"/>
              <w:jc w:val="both"/>
            </w:pPr>
            <w:r>
              <w:rPr>
                <w:rFonts w:ascii="Times New Roman"/>
                <w:b w:val="false"/>
                <w:i w:val="false"/>
                <w:color w:val="000000"/>
                <w:sz w:val="20"/>
              </w:rPr>
              <w:t xml:space="preserve">
Э. Исабаева, </w:t>
            </w:r>
          </w:p>
          <w:p>
            <w:pPr>
              <w:spacing w:after="20"/>
              <w:ind w:left="20"/>
              <w:jc w:val="both"/>
            </w:pPr>
            <w:r>
              <w:rPr>
                <w:rFonts w:ascii="Times New Roman"/>
                <w:b w:val="false"/>
                <w:i w:val="false"/>
                <w:color w:val="000000"/>
                <w:sz w:val="20"/>
              </w:rPr>
              <w:t>
С. Берикканова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286"/>
          <w:p>
            <w:pPr>
              <w:spacing w:after="20"/>
              <w:ind w:left="20"/>
              <w:jc w:val="both"/>
            </w:pPr>
            <w:r>
              <w:rPr>
                <w:rFonts w:ascii="Times New Roman"/>
                <w:b w:val="false"/>
                <w:i w:val="false"/>
                <w:color w:val="000000"/>
                <w:sz w:val="20"/>
              </w:rPr>
              <w:t>
109.</w:t>
            </w:r>
          </w:p>
          <w:bookmarkEnd w:id="22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p>
          <w:p>
            <w:pPr>
              <w:spacing w:after="20"/>
              <w:ind w:left="20"/>
              <w:jc w:val="both"/>
            </w:pPr>
            <w:r>
              <w:rPr>
                <w:rFonts w:ascii="Times New Roman"/>
                <w:b w:val="false"/>
                <w:i w:val="false"/>
                <w:color w:val="000000"/>
                <w:sz w:val="20"/>
              </w:rPr>
              <w:t xml:space="preserve">
У. Рахимова,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287"/>
          <w:p>
            <w:pPr>
              <w:spacing w:after="20"/>
              <w:ind w:left="20"/>
              <w:jc w:val="both"/>
            </w:pPr>
            <w:r>
              <w:rPr>
                <w:rFonts w:ascii="Times New Roman"/>
                <w:b w:val="false"/>
                <w:i w:val="false"/>
                <w:color w:val="000000"/>
                <w:sz w:val="20"/>
              </w:rPr>
              <w:t>
110.</w:t>
            </w:r>
          </w:p>
          <w:bookmarkEnd w:id="22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Уравнение прямой. Электронный симулятор. </w:t>
            </w:r>
          </w:p>
          <w:p>
            <w:pPr>
              <w:spacing w:after="20"/>
              <w:ind w:left="20"/>
              <w:jc w:val="both"/>
            </w:pPr>
            <w:r>
              <w:rPr>
                <w:rFonts w:ascii="Times New Roman"/>
                <w:b w:val="false"/>
                <w:i w:val="false"/>
                <w:color w:val="000000"/>
                <w:sz w:val="20"/>
              </w:rPr>
              <w:t>
5-11 классы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2288"/>
          <w:p>
            <w:pPr>
              <w:spacing w:after="20"/>
              <w:ind w:left="20"/>
              <w:jc w:val="both"/>
            </w:pPr>
            <w:r>
              <w:rPr>
                <w:rFonts w:ascii="Times New Roman"/>
                <w:b w:val="false"/>
                <w:i w:val="false"/>
                <w:color w:val="000000"/>
                <w:sz w:val="20"/>
              </w:rPr>
              <w:t>
111.</w:t>
            </w:r>
          </w:p>
          <w:bookmarkEnd w:id="22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Сложение векторов. Электронный симулятор. </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289"/>
          <w:p>
            <w:pPr>
              <w:spacing w:after="20"/>
              <w:ind w:left="20"/>
              <w:jc w:val="both"/>
            </w:pPr>
            <w:r>
              <w:rPr>
                <w:rFonts w:ascii="Times New Roman"/>
                <w:b w:val="false"/>
                <w:i w:val="false"/>
                <w:color w:val="000000"/>
                <w:sz w:val="20"/>
              </w:rPr>
              <w:t>
112.</w:t>
            </w:r>
          </w:p>
          <w:bookmarkEnd w:id="22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дроби. Электронный симулятор. </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290"/>
          <w:p>
            <w:pPr>
              <w:spacing w:after="20"/>
              <w:ind w:left="20"/>
              <w:jc w:val="both"/>
            </w:pPr>
            <w:r>
              <w:rPr>
                <w:rFonts w:ascii="Times New Roman"/>
                <w:b w:val="false"/>
                <w:i w:val="false"/>
                <w:color w:val="000000"/>
                <w:sz w:val="20"/>
              </w:rPr>
              <w:t>
113.</w:t>
            </w:r>
          </w:p>
          <w:bookmarkEnd w:id="22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Сравнение дробей. Электронный симулятор. </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291"/>
          <w:p>
            <w:pPr>
              <w:spacing w:after="20"/>
              <w:ind w:left="20"/>
              <w:jc w:val="both"/>
            </w:pPr>
            <w:r>
              <w:rPr>
                <w:rFonts w:ascii="Times New Roman"/>
                <w:b w:val="false"/>
                <w:i w:val="false"/>
                <w:color w:val="000000"/>
                <w:sz w:val="20"/>
              </w:rPr>
              <w:t>
114.</w:t>
            </w:r>
          </w:p>
          <w:bookmarkEnd w:id="22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Вероятность в игре "Plinko". Электронный симулятор. </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292"/>
          <w:p>
            <w:pPr>
              <w:spacing w:after="20"/>
              <w:ind w:left="20"/>
              <w:jc w:val="both"/>
            </w:pPr>
            <w:r>
              <w:rPr>
                <w:rFonts w:ascii="Times New Roman"/>
                <w:b w:val="false"/>
                <w:i w:val="false"/>
                <w:color w:val="000000"/>
                <w:sz w:val="20"/>
              </w:rPr>
              <w:t>
115.</w:t>
            </w:r>
          </w:p>
          <w:bookmarkEnd w:id="22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квадратичной функции. Электронный симулятор.</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2293"/>
          <w:p>
            <w:pPr>
              <w:spacing w:after="20"/>
              <w:ind w:left="20"/>
              <w:jc w:val="both"/>
            </w:pPr>
            <w:r>
              <w:rPr>
                <w:rFonts w:ascii="Times New Roman"/>
                <w:b w:val="false"/>
                <w:i w:val="false"/>
                <w:color w:val="000000"/>
                <w:sz w:val="20"/>
              </w:rPr>
              <w:t>
116.</w:t>
            </w:r>
          </w:p>
          <w:bookmarkEnd w:id="22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графика функции по точкам. Электронный симулятор</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294"/>
          <w:p>
            <w:pPr>
              <w:spacing w:after="20"/>
              <w:ind w:left="20"/>
              <w:jc w:val="both"/>
            </w:pPr>
            <w:r>
              <w:rPr>
                <w:rFonts w:ascii="Times New Roman"/>
                <w:b w:val="false"/>
                <w:i w:val="false"/>
                <w:color w:val="000000"/>
                <w:sz w:val="20"/>
              </w:rPr>
              <w:t>
117.</w:t>
            </w:r>
          </w:p>
          <w:bookmarkEnd w:id="22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производной и интеграла функции. Электронный симулятор.</w:t>
            </w:r>
          </w:p>
          <w:p>
            <w:pPr>
              <w:spacing w:after="20"/>
              <w:ind w:left="20"/>
              <w:jc w:val="both"/>
            </w:pPr>
            <w:r>
              <w:rPr>
                <w:rFonts w:ascii="Times New Roman"/>
                <w:b w:val="false"/>
                <w:i w:val="false"/>
                <w:color w:val="000000"/>
                <w:sz w:val="20"/>
              </w:rPr>
              <w:t>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295"/>
          <w:p>
            <w:pPr>
              <w:spacing w:after="20"/>
              <w:ind w:left="20"/>
              <w:jc w:val="both"/>
            </w:pPr>
            <w:r>
              <w:rPr>
                <w:rFonts w:ascii="Times New Roman"/>
                <w:b w:val="false"/>
                <w:i w:val="false"/>
                <w:color w:val="000000"/>
                <w:sz w:val="20"/>
              </w:rPr>
              <w:t>
118.</w:t>
            </w:r>
          </w:p>
          <w:bookmarkEnd w:id="22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w:t>
            </w:r>
          </w:p>
          <w:p>
            <w:pPr>
              <w:spacing w:after="20"/>
              <w:ind w:left="20"/>
              <w:jc w:val="both"/>
            </w:pPr>
            <w:r>
              <w:rPr>
                <w:rFonts w:ascii="Times New Roman"/>
                <w:b w:val="false"/>
                <w:i w:val="false"/>
                <w:color w:val="000000"/>
                <w:sz w:val="20"/>
              </w:rPr>
              <w:t>
Натуральные числа (10 тем): Повторение пройденного материала в начальных классах; Делители и кратные натуральных чисел;</w:t>
            </w:r>
          </w:p>
          <w:p>
            <w:pPr>
              <w:spacing w:after="20"/>
              <w:ind w:left="20"/>
              <w:jc w:val="both"/>
            </w:pPr>
            <w:r>
              <w:rPr>
                <w:rFonts w:ascii="Times New Roman"/>
                <w:b w:val="false"/>
                <w:i w:val="false"/>
                <w:color w:val="000000"/>
                <w:sz w:val="20"/>
              </w:rPr>
              <w:t>
Основные свойства делимости; Признаки делимости на 2, на 5 и на 10; Признаки делимости на 3, на 9; Простые числа, составные числа. Решето Эратосфена;</w:t>
            </w:r>
          </w:p>
          <w:p>
            <w:pPr>
              <w:spacing w:after="20"/>
              <w:ind w:left="20"/>
              <w:jc w:val="both"/>
            </w:pPr>
            <w:r>
              <w:rPr>
                <w:rFonts w:ascii="Times New Roman"/>
                <w:b w:val="false"/>
                <w:i w:val="false"/>
                <w:color w:val="000000"/>
                <w:sz w:val="20"/>
              </w:rPr>
              <w:t>
Разложение составных чисел на простые множители;</w:t>
            </w:r>
          </w:p>
          <w:p>
            <w:pPr>
              <w:spacing w:after="20"/>
              <w:ind w:left="20"/>
              <w:jc w:val="both"/>
            </w:pPr>
            <w:r>
              <w:rPr>
                <w:rFonts w:ascii="Times New Roman"/>
                <w:b w:val="false"/>
                <w:i w:val="false"/>
                <w:color w:val="000000"/>
                <w:sz w:val="20"/>
              </w:rPr>
              <w:t>
Наибольший общий делитель. Взаимно простые числа; Наименьшее общее кратное; Алгебраические выражения</w:t>
            </w:r>
          </w:p>
          <w:p>
            <w:pPr>
              <w:spacing w:after="20"/>
              <w:ind w:left="20"/>
              <w:jc w:val="both"/>
            </w:pPr>
            <w:r>
              <w:rPr>
                <w:rFonts w:ascii="Times New Roman"/>
                <w:b w:val="false"/>
                <w:i w:val="false"/>
                <w:color w:val="000000"/>
                <w:sz w:val="20"/>
              </w:rPr>
              <w:t>
Цифровые образовательные ресурсы.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296"/>
          <w:p>
            <w:pPr>
              <w:spacing w:after="20"/>
              <w:ind w:left="20"/>
              <w:jc w:val="both"/>
            </w:pPr>
            <w:r>
              <w:rPr>
                <w:rFonts w:ascii="Times New Roman"/>
                <w:b w:val="false"/>
                <w:i w:val="false"/>
                <w:color w:val="000000"/>
                <w:sz w:val="20"/>
              </w:rPr>
              <w:t>
119.</w:t>
            </w:r>
          </w:p>
          <w:bookmarkEnd w:id="22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числа (5 тем):</w:t>
            </w:r>
          </w:p>
          <w:p>
            <w:pPr>
              <w:spacing w:after="20"/>
              <w:ind w:left="20"/>
              <w:jc w:val="both"/>
            </w:pPr>
            <w:r>
              <w:rPr>
                <w:rFonts w:ascii="Times New Roman"/>
                <w:b w:val="false"/>
                <w:i w:val="false"/>
                <w:color w:val="000000"/>
                <w:sz w:val="20"/>
              </w:rPr>
              <w:t>
Целые числа (чет, нечет, отр); Раскрытие скобок;</w:t>
            </w:r>
          </w:p>
          <w:p>
            <w:pPr>
              <w:spacing w:after="20"/>
              <w:ind w:left="20"/>
              <w:jc w:val="both"/>
            </w:pPr>
            <w:r>
              <w:rPr>
                <w:rFonts w:ascii="Times New Roman"/>
                <w:b w:val="false"/>
                <w:i w:val="false"/>
                <w:color w:val="000000"/>
                <w:sz w:val="20"/>
              </w:rPr>
              <w:t xml:space="preserve">
Модуль числа; Деление целых чисел с остатком. Теорема Евклида; Уравнение </w:t>
            </w:r>
          </w:p>
          <w:p>
            <w:pPr>
              <w:spacing w:after="20"/>
              <w:ind w:left="20"/>
              <w:jc w:val="both"/>
            </w:pPr>
            <w:r>
              <w:rPr>
                <w:rFonts w:ascii="Times New Roman"/>
                <w:b w:val="false"/>
                <w:i w:val="false"/>
                <w:color w:val="000000"/>
                <w:sz w:val="20"/>
              </w:rPr>
              <w:t>
Цифровые образовательные ресурсы.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297"/>
          <w:p>
            <w:pPr>
              <w:spacing w:after="20"/>
              <w:ind w:left="20"/>
              <w:jc w:val="both"/>
            </w:pPr>
            <w:r>
              <w:rPr>
                <w:rFonts w:ascii="Times New Roman"/>
                <w:b w:val="false"/>
                <w:i w:val="false"/>
                <w:color w:val="000000"/>
                <w:sz w:val="20"/>
              </w:rPr>
              <w:t>
120.</w:t>
            </w:r>
          </w:p>
          <w:bookmarkEnd w:id="22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Рациональные числа (15 тем): Отношения; Масштаб; Основное свойство обыкновенной дроби; Правильные и неправильные обыкновенные дроби. Смешанные числа</w:t>
            </w:r>
          </w:p>
          <w:p>
            <w:pPr>
              <w:spacing w:after="20"/>
              <w:ind w:left="20"/>
              <w:jc w:val="both"/>
            </w:pPr>
            <w:r>
              <w:rPr>
                <w:rFonts w:ascii="Times New Roman"/>
                <w:b w:val="false"/>
                <w:i w:val="false"/>
                <w:color w:val="000000"/>
                <w:sz w:val="20"/>
              </w:rPr>
              <w:t>
Приведение обыкновенных дробей к общему знаменателю; Сравнение обыкновенных дробей и смешанных чисел;</w:t>
            </w:r>
          </w:p>
          <w:p>
            <w:pPr>
              <w:spacing w:after="20"/>
              <w:ind w:left="20"/>
              <w:jc w:val="both"/>
            </w:pPr>
            <w:r>
              <w:rPr>
                <w:rFonts w:ascii="Times New Roman"/>
                <w:b w:val="false"/>
                <w:i w:val="false"/>
                <w:color w:val="000000"/>
                <w:sz w:val="20"/>
              </w:rPr>
              <w:t>
Сложение и вычитание обыкновенных дробей и смешанных чисел;</w:t>
            </w:r>
          </w:p>
          <w:p>
            <w:pPr>
              <w:spacing w:after="20"/>
              <w:ind w:left="20"/>
              <w:jc w:val="both"/>
            </w:pPr>
            <w:r>
              <w:rPr>
                <w:rFonts w:ascii="Times New Roman"/>
                <w:b w:val="false"/>
                <w:i w:val="false"/>
                <w:color w:val="000000"/>
                <w:sz w:val="20"/>
              </w:rPr>
              <w:t>
Умножение и деление обыкновенных дробей и смешанных чисел;</w:t>
            </w:r>
          </w:p>
          <w:p>
            <w:pPr>
              <w:spacing w:after="20"/>
              <w:ind w:left="20"/>
              <w:jc w:val="both"/>
            </w:pPr>
            <w:r>
              <w:rPr>
                <w:rFonts w:ascii="Times New Roman"/>
                <w:b w:val="false"/>
                <w:i w:val="false"/>
                <w:color w:val="000000"/>
                <w:sz w:val="20"/>
              </w:rPr>
              <w:t>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w:t>
            </w:r>
          </w:p>
          <w:p>
            <w:pPr>
              <w:spacing w:after="20"/>
              <w:ind w:left="20"/>
              <w:jc w:val="both"/>
            </w:pPr>
            <w:r>
              <w:rPr>
                <w:rFonts w:ascii="Times New Roman"/>
                <w:b w:val="false"/>
                <w:i w:val="false"/>
                <w:color w:val="000000"/>
                <w:sz w:val="20"/>
              </w:rPr>
              <w:t>
Среднее арифметическое нескольких чисел, размах, мода</w:t>
            </w:r>
          </w:p>
          <w:p>
            <w:pPr>
              <w:spacing w:after="20"/>
              <w:ind w:left="20"/>
              <w:jc w:val="both"/>
            </w:pPr>
            <w:r>
              <w:rPr>
                <w:rFonts w:ascii="Times New Roman"/>
                <w:b w:val="false"/>
                <w:i w:val="false"/>
                <w:color w:val="000000"/>
                <w:sz w:val="20"/>
              </w:rPr>
              <w:t>
Цифровые образовательные ресурсы. 5-11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298"/>
          <w:p>
            <w:pPr>
              <w:spacing w:after="20"/>
              <w:ind w:left="20"/>
              <w:jc w:val="both"/>
            </w:pPr>
            <w:r>
              <w:rPr>
                <w:rFonts w:ascii="Times New Roman"/>
                <w:b w:val="false"/>
                <w:i w:val="false"/>
                <w:color w:val="000000"/>
                <w:sz w:val="20"/>
              </w:rPr>
              <w:t>
</w:t>
            </w:r>
            <w:r>
              <w:rPr>
                <w:rFonts w:ascii="Times New Roman"/>
                <w:b/>
                <w:i w:val="false"/>
                <w:color w:val="000000"/>
                <w:sz w:val="20"/>
              </w:rPr>
              <w:t>Алгебра</w:t>
            </w:r>
          </w:p>
          <w:bookmarkEnd w:id="2298"/>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299"/>
          <w:p>
            <w:pPr>
              <w:spacing w:after="20"/>
              <w:ind w:left="20"/>
              <w:jc w:val="both"/>
            </w:pPr>
            <w:r>
              <w:rPr>
                <w:rFonts w:ascii="Times New Roman"/>
                <w:b w:val="false"/>
                <w:i w:val="false"/>
                <w:color w:val="000000"/>
                <w:sz w:val="20"/>
              </w:rPr>
              <w:t xml:space="preserve">
121. </w:t>
            </w:r>
          </w:p>
          <w:bookmarkEnd w:id="2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300"/>
          <w:p>
            <w:pPr>
              <w:spacing w:after="20"/>
              <w:ind w:left="20"/>
              <w:jc w:val="both"/>
            </w:pPr>
            <w:r>
              <w:rPr>
                <w:rFonts w:ascii="Times New Roman"/>
                <w:b w:val="false"/>
                <w:i w:val="false"/>
                <w:color w:val="000000"/>
                <w:sz w:val="20"/>
              </w:rPr>
              <w:t>
122.</w:t>
            </w:r>
          </w:p>
          <w:bookmarkEnd w:id="23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301"/>
          <w:p>
            <w:pPr>
              <w:spacing w:after="20"/>
              <w:ind w:left="20"/>
              <w:jc w:val="both"/>
            </w:pPr>
            <w:r>
              <w:rPr>
                <w:rFonts w:ascii="Times New Roman"/>
                <w:b w:val="false"/>
                <w:i w:val="false"/>
                <w:color w:val="000000"/>
                <w:sz w:val="20"/>
              </w:rPr>
              <w:t>
123.</w:t>
            </w:r>
          </w:p>
          <w:bookmarkEnd w:id="23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7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p>
          <w:p>
            <w:pPr>
              <w:spacing w:after="20"/>
              <w:ind w:left="20"/>
              <w:jc w:val="both"/>
            </w:pPr>
            <w:r>
              <w:rPr>
                <w:rFonts w:ascii="Times New Roman"/>
                <w:b w:val="false"/>
                <w:i w:val="false"/>
                <w:color w:val="000000"/>
                <w:sz w:val="20"/>
              </w:rPr>
              <w:t xml:space="preserve">
А. Казешев, </w:t>
            </w:r>
          </w:p>
          <w:p>
            <w:pPr>
              <w:spacing w:after="20"/>
              <w:ind w:left="20"/>
              <w:jc w:val="both"/>
            </w:pPr>
            <w:r>
              <w:rPr>
                <w:rFonts w:ascii="Times New Roman"/>
                <w:b w:val="false"/>
                <w:i w:val="false"/>
                <w:color w:val="000000"/>
                <w:sz w:val="20"/>
              </w:rPr>
              <w:t xml:space="preserve">
С. Соколова, </w:t>
            </w:r>
          </w:p>
          <w:p>
            <w:pPr>
              <w:spacing w:after="20"/>
              <w:ind w:left="20"/>
              <w:jc w:val="both"/>
            </w:pPr>
            <w:r>
              <w:rPr>
                <w:rFonts w:ascii="Times New Roman"/>
                <w:b w:val="false"/>
                <w:i w:val="false"/>
                <w:color w:val="000000"/>
                <w:sz w:val="20"/>
              </w:rPr>
              <w:t xml:space="preserve">
Э. Исабаева, </w:t>
            </w:r>
          </w:p>
          <w:p>
            <w:pPr>
              <w:spacing w:after="20"/>
              <w:ind w:left="20"/>
              <w:jc w:val="both"/>
            </w:pPr>
            <w:r>
              <w:rPr>
                <w:rFonts w:ascii="Times New Roman"/>
                <w:b w:val="false"/>
                <w:i w:val="false"/>
                <w:color w:val="000000"/>
                <w:sz w:val="20"/>
              </w:rPr>
              <w:t xml:space="preserve">
С. Берикканова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302"/>
          <w:p>
            <w:pPr>
              <w:spacing w:after="20"/>
              <w:ind w:left="20"/>
              <w:jc w:val="both"/>
            </w:pPr>
            <w:r>
              <w:rPr>
                <w:rFonts w:ascii="Times New Roman"/>
                <w:b w:val="false"/>
                <w:i w:val="false"/>
                <w:color w:val="000000"/>
                <w:sz w:val="20"/>
              </w:rPr>
              <w:t>
124.</w:t>
            </w:r>
          </w:p>
          <w:bookmarkEnd w:id="23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Чакликова, </w:t>
            </w:r>
          </w:p>
          <w:p>
            <w:pPr>
              <w:spacing w:after="20"/>
              <w:ind w:left="20"/>
              <w:jc w:val="both"/>
            </w:pPr>
            <w:r>
              <w:rPr>
                <w:rFonts w:ascii="Times New Roman"/>
                <w:b w:val="false"/>
                <w:i w:val="false"/>
                <w:color w:val="000000"/>
                <w:sz w:val="20"/>
              </w:rPr>
              <w:t xml:space="preserve">
А. Казешев, </w:t>
            </w:r>
          </w:p>
          <w:p>
            <w:pPr>
              <w:spacing w:after="20"/>
              <w:ind w:left="20"/>
              <w:jc w:val="both"/>
            </w:pPr>
            <w:r>
              <w:rPr>
                <w:rFonts w:ascii="Times New Roman"/>
                <w:b w:val="false"/>
                <w:i w:val="false"/>
                <w:color w:val="000000"/>
                <w:sz w:val="20"/>
              </w:rPr>
              <w:t xml:space="preserve">
С. Соколова, </w:t>
            </w:r>
          </w:p>
          <w:p>
            <w:pPr>
              <w:spacing w:after="20"/>
              <w:ind w:left="20"/>
              <w:jc w:val="both"/>
            </w:pPr>
            <w:r>
              <w:rPr>
                <w:rFonts w:ascii="Times New Roman"/>
                <w:b w:val="false"/>
                <w:i w:val="false"/>
                <w:color w:val="000000"/>
                <w:sz w:val="20"/>
              </w:rPr>
              <w:t>
С. Берикканова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303"/>
          <w:p>
            <w:pPr>
              <w:spacing w:after="20"/>
              <w:ind w:left="20"/>
              <w:jc w:val="both"/>
            </w:pPr>
            <w:r>
              <w:rPr>
                <w:rFonts w:ascii="Times New Roman"/>
                <w:b w:val="false"/>
                <w:i w:val="false"/>
                <w:color w:val="000000"/>
                <w:sz w:val="20"/>
              </w:rPr>
              <w:t>
125.</w:t>
            </w:r>
          </w:p>
          <w:bookmarkEnd w:id="23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педагогических технологий и информатизации </w:t>
            </w:r>
          </w:p>
          <w:p>
            <w:pPr>
              <w:spacing w:after="20"/>
              <w:ind w:left="20"/>
              <w:jc w:val="both"/>
            </w:pPr>
            <w:r>
              <w:rPr>
                <w:rFonts w:ascii="Times New Roman"/>
                <w:b w:val="false"/>
                <w:i w:val="false"/>
                <w:color w:val="000000"/>
                <w:sz w:val="20"/>
              </w:rPr>
              <w:t>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304"/>
          <w:p>
            <w:pPr>
              <w:spacing w:after="20"/>
              <w:ind w:left="20"/>
              <w:jc w:val="both"/>
            </w:pPr>
            <w:r>
              <w:rPr>
                <w:rFonts w:ascii="Times New Roman"/>
                <w:b w:val="false"/>
                <w:i w:val="false"/>
                <w:color w:val="000000"/>
                <w:sz w:val="20"/>
              </w:rPr>
              <w:t>
126.</w:t>
            </w:r>
          </w:p>
          <w:bookmarkEnd w:id="23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Действительные числа. Иррациональные числа. Множество действительных чисел.</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305"/>
          <w:p>
            <w:pPr>
              <w:spacing w:after="20"/>
              <w:ind w:left="20"/>
              <w:jc w:val="both"/>
            </w:pPr>
            <w:r>
              <w:rPr>
                <w:rFonts w:ascii="Times New Roman"/>
                <w:b w:val="false"/>
                <w:i w:val="false"/>
                <w:color w:val="000000"/>
                <w:sz w:val="20"/>
              </w:rPr>
              <w:t>
127.</w:t>
            </w:r>
          </w:p>
          <w:bookmarkEnd w:id="23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Уравнения и неравенства </w:t>
            </w:r>
          </w:p>
          <w:p>
            <w:pPr>
              <w:spacing w:after="20"/>
              <w:ind w:left="20"/>
              <w:jc w:val="both"/>
            </w:pPr>
            <w:r>
              <w:rPr>
                <w:rFonts w:ascii="Times New Roman"/>
                <w:b w:val="false"/>
                <w:i w:val="false"/>
                <w:color w:val="000000"/>
                <w:sz w:val="20"/>
              </w:rPr>
              <w:t>
(2 темы): Теорема Виета;</w:t>
            </w:r>
          </w:p>
          <w:p>
            <w:pPr>
              <w:spacing w:after="20"/>
              <w:ind w:left="20"/>
              <w:jc w:val="both"/>
            </w:pPr>
            <w:r>
              <w:rPr>
                <w:rFonts w:ascii="Times New Roman"/>
                <w:b w:val="false"/>
                <w:i w:val="false"/>
                <w:color w:val="000000"/>
                <w:sz w:val="20"/>
              </w:rPr>
              <w:t xml:space="preserve">
Графический способ решения уравнений и систем уравнений с двумя переменными. </w:t>
            </w:r>
          </w:p>
          <w:p>
            <w:pPr>
              <w:spacing w:after="20"/>
              <w:ind w:left="20"/>
              <w:jc w:val="both"/>
            </w:pPr>
            <w:r>
              <w:rPr>
                <w:rFonts w:ascii="Times New Roman"/>
                <w:b w:val="false"/>
                <w:i w:val="false"/>
                <w:color w:val="000000"/>
                <w:sz w:val="20"/>
              </w:rPr>
              <w:t xml:space="preserve">
Цифровые образовательные ресурсы. 7-9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2306"/>
          <w:p>
            <w:pPr>
              <w:spacing w:after="20"/>
              <w:ind w:left="20"/>
              <w:jc w:val="both"/>
            </w:pPr>
            <w:r>
              <w:rPr>
                <w:rFonts w:ascii="Times New Roman"/>
                <w:b w:val="false"/>
                <w:i w:val="false"/>
                <w:color w:val="000000"/>
                <w:sz w:val="20"/>
              </w:rPr>
              <w:t>
128.</w:t>
            </w:r>
          </w:p>
          <w:bookmarkEnd w:id="23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307"/>
          <w:p>
            <w:pPr>
              <w:spacing w:after="20"/>
              <w:ind w:left="20"/>
              <w:jc w:val="both"/>
            </w:pPr>
            <w:r>
              <w:rPr>
                <w:rFonts w:ascii="Times New Roman"/>
                <w:b w:val="false"/>
                <w:i w:val="false"/>
                <w:color w:val="000000"/>
                <w:sz w:val="20"/>
              </w:rPr>
              <w:t>
129.</w:t>
            </w:r>
          </w:p>
          <w:bookmarkEnd w:id="23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Геометрическая прогрессия. </w:t>
            </w:r>
          </w:p>
          <w:p>
            <w:pPr>
              <w:spacing w:after="20"/>
              <w:ind w:left="20"/>
              <w:jc w:val="both"/>
            </w:pPr>
            <w:r>
              <w:rPr>
                <w:rFonts w:ascii="Times New Roman"/>
                <w:b w:val="false"/>
                <w:i w:val="false"/>
                <w:color w:val="000000"/>
                <w:sz w:val="20"/>
              </w:rPr>
              <w:t>
Сумма бесконечно убывающей геометрической прогрессии</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2308"/>
          <w:p>
            <w:pPr>
              <w:spacing w:after="20"/>
              <w:ind w:left="20"/>
              <w:jc w:val="both"/>
            </w:pPr>
            <w:r>
              <w:rPr>
                <w:rFonts w:ascii="Times New Roman"/>
                <w:b w:val="false"/>
                <w:i w:val="false"/>
                <w:color w:val="000000"/>
                <w:sz w:val="20"/>
              </w:rPr>
              <w:t>
130.</w:t>
            </w:r>
          </w:p>
          <w:bookmarkEnd w:id="23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309"/>
          <w:p>
            <w:pPr>
              <w:spacing w:after="20"/>
              <w:ind w:left="20"/>
              <w:jc w:val="both"/>
            </w:pPr>
            <w:r>
              <w:rPr>
                <w:rFonts w:ascii="Times New Roman"/>
                <w:b w:val="false"/>
                <w:i w:val="false"/>
                <w:color w:val="000000"/>
                <w:sz w:val="20"/>
              </w:rPr>
              <w:t>
131.</w:t>
            </w:r>
          </w:p>
          <w:bookmarkEnd w:id="23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Текстовые задачи (4 темы): Задачи на работу и производительность труда;</w:t>
            </w:r>
          </w:p>
          <w:p>
            <w:pPr>
              <w:spacing w:after="20"/>
              <w:ind w:left="20"/>
              <w:jc w:val="both"/>
            </w:pPr>
            <w:r>
              <w:rPr>
                <w:rFonts w:ascii="Times New Roman"/>
                <w:b w:val="false"/>
                <w:i w:val="false"/>
                <w:color w:val="000000"/>
                <w:sz w:val="20"/>
              </w:rPr>
              <w:t>
Задачи на проценты;</w:t>
            </w:r>
          </w:p>
          <w:p>
            <w:pPr>
              <w:spacing w:after="20"/>
              <w:ind w:left="20"/>
              <w:jc w:val="both"/>
            </w:pPr>
            <w:r>
              <w:rPr>
                <w:rFonts w:ascii="Times New Roman"/>
                <w:b w:val="false"/>
                <w:i w:val="false"/>
                <w:color w:val="000000"/>
                <w:sz w:val="20"/>
              </w:rPr>
              <w:t>
Задачи на сплавы, растворы и смеси; Задачи на пропорциональное деление и числовые зависимости</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310"/>
          <w:p>
            <w:pPr>
              <w:spacing w:after="20"/>
              <w:ind w:left="20"/>
              <w:jc w:val="both"/>
            </w:pPr>
            <w:r>
              <w:rPr>
                <w:rFonts w:ascii="Times New Roman"/>
                <w:b w:val="false"/>
                <w:i w:val="false"/>
                <w:color w:val="000000"/>
                <w:sz w:val="20"/>
              </w:rPr>
              <w:t>
132.</w:t>
            </w:r>
          </w:p>
          <w:bookmarkEnd w:id="23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Элементы теории вероятностей (10 тем):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w:t>
            </w:r>
          </w:p>
          <w:p>
            <w:pPr>
              <w:spacing w:after="20"/>
              <w:ind w:left="20"/>
              <w:jc w:val="both"/>
            </w:pPr>
            <w:r>
              <w:rPr>
                <w:rFonts w:ascii="Times New Roman"/>
                <w:b w:val="false"/>
                <w:i w:val="false"/>
                <w:color w:val="000000"/>
                <w:sz w:val="20"/>
              </w:rPr>
              <w:t>
Бином Ньютона;</w:t>
            </w:r>
          </w:p>
          <w:p>
            <w:pPr>
              <w:spacing w:after="20"/>
              <w:ind w:left="20"/>
              <w:jc w:val="both"/>
            </w:pPr>
            <w:r>
              <w:rPr>
                <w:rFonts w:ascii="Times New Roman"/>
                <w:b w:val="false"/>
                <w:i w:val="false"/>
                <w:color w:val="000000"/>
                <w:sz w:val="20"/>
              </w:rPr>
              <w:t>
Вычисление вероятностей событий с помощью формул комбинаторики;</w:t>
            </w:r>
          </w:p>
          <w:p>
            <w:pPr>
              <w:spacing w:after="20"/>
              <w:ind w:left="20"/>
              <w:jc w:val="both"/>
            </w:pPr>
            <w:r>
              <w:rPr>
                <w:rFonts w:ascii="Times New Roman"/>
                <w:b w:val="false"/>
                <w:i w:val="false"/>
                <w:color w:val="000000"/>
                <w:sz w:val="20"/>
              </w:rPr>
              <w:t>
Геометрическая вероятность; Вычисление вероятностей сложных событий; Числовые характеристики статистических данных</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311"/>
          <w:p>
            <w:pPr>
              <w:spacing w:after="20"/>
              <w:ind w:left="20"/>
              <w:jc w:val="both"/>
            </w:pPr>
            <w:r>
              <w:rPr>
                <w:rFonts w:ascii="Times New Roman"/>
                <w:b w:val="false"/>
                <w:i w:val="false"/>
                <w:color w:val="000000"/>
                <w:sz w:val="20"/>
              </w:rPr>
              <w:t>
133.</w:t>
            </w:r>
          </w:p>
          <w:bookmarkEnd w:id="23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анализа.</w:t>
            </w:r>
          </w:p>
          <w:p>
            <w:pPr>
              <w:spacing w:after="20"/>
              <w:ind w:left="20"/>
              <w:jc w:val="both"/>
            </w:pPr>
            <w:r>
              <w:rPr>
                <w:rFonts w:ascii="Times New Roman"/>
                <w:b w:val="false"/>
                <w:i w:val="false"/>
                <w:color w:val="000000"/>
                <w:sz w:val="20"/>
              </w:rPr>
              <w:t>
Функция и способы ее задания (10 тем):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w:t>
            </w:r>
          </w:p>
          <w:p>
            <w:pPr>
              <w:spacing w:after="20"/>
              <w:ind w:left="20"/>
              <w:jc w:val="both"/>
            </w:pPr>
            <w:r>
              <w:rPr>
                <w:rFonts w:ascii="Times New Roman"/>
                <w:b w:val="false"/>
                <w:i w:val="false"/>
                <w:color w:val="000000"/>
                <w:sz w:val="20"/>
              </w:rPr>
              <w:t>
Логарифмическая функция. График и свойства логарифмической функции; Предел функции.</w:t>
            </w:r>
          </w:p>
          <w:p>
            <w:pPr>
              <w:spacing w:after="20"/>
              <w:ind w:left="20"/>
              <w:jc w:val="both"/>
            </w:pPr>
            <w:r>
              <w:rPr>
                <w:rFonts w:ascii="Times New Roman"/>
                <w:b w:val="false"/>
                <w:i w:val="false"/>
                <w:color w:val="000000"/>
                <w:sz w:val="20"/>
              </w:rPr>
              <w:t>
Цифровые образовательные ресурсы. 10-11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2312"/>
          <w:p>
            <w:pPr>
              <w:spacing w:after="20"/>
              <w:ind w:left="20"/>
              <w:jc w:val="both"/>
            </w:pPr>
            <w:r>
              <w:rPr>
                <w:rFonts w:ascii="Times New Roman"/>
                <w:b w:val="false"/>
                <w:i w:val="false"/>
                <w:color w:val="000000"/>
                <w:sz w:val="20"/>
              </w:rPr>
              <w:t>
134.</w:t>
            </w:r>
          </w:p>
          <w:bookmarkEnd w:id="23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Производная и ее применения (5 тем):</w:t>
            </w:r>
          </w:p>
          <w:p>
            <w:pPr>
              <w:spacing w:after="20"/>
              <w:ind w:left="20"/>
              <w:jc w:val="both"/>
            </w:pPr>
            <w:r>
              <w:rPr>
                <w:rFonts w:ascii="Times New Roman"/>
                <w:b w:val="false"/>
                <w:i w:val="false"/>
                <w:color w:val="000000"/>
                <w:sz w:val="20"/>
              </w:rPr>
              <w:t>
Правила вычисления производных; Физический и геометрический смысл производной. Касательная к графику функции;</w:t>
            </w:r>
          </w:p>
          <w:p>
            <w:pPr>
              <w:spacing w:after="20"/>
              <w:ind w:left="20"/>
              <w:jc w:val="both"/>
            </w:pPr>
            <w:r>
              <w:rPr>
                <w:rFonts w:ascii="Times New Roman"/>
                <w:b w:val="false"/>
                <w:i w:val="false"/>
                <w:color w:val="000000"/>
                <w:sz w:val="20"/>
              </w:rPr>
              <w:t>
Признаки возрастания и убывания функции;</w:t>
            </w:r>
          </w:p>
          <w:p>
            <w:pPr>
              <w:spacing w:after="20"/>
              <w:ind w:left="20"/>
              <w:jc w:val="both"/>
            </w:pPr>
            <w:r>
              <w:rPr>
                <w:rFonts w:ascii="Times New Roman"/>
                <w:b w:val="false"/>
                <w:i w:val="false"/>
                <w:color w:val="000000"/>
                <w:sz w:val="20"/>
              </w:rPr>
              <w:t>
Критические точки и экстремумы функции;</w:t>
            </w:r>
          </w:p>
          <w:p>
            <w:pPr>
              <w:spacing w:after="20"/>
              <w:ind w:left="20"/>
              <w:jc w:val="both"/>
            </w:pPr>
            <w:r>
              <w:rPr>
                <w:rFonts w:ascii="Times New Roman"/>
                <w:b w:val="false"/>
                <w:i w:val="false"/>
                <w:color w:val="000000"/>
                <w:sz w:val="20"/>
              </w:rPr>
              <w:t>
Наибольшее и наименьшее значения функций.</w:t>
            </w:r>
          </w:p>
          <w:p>
            <w:pPr>
              <w:spacing w:after="20"/>
              <w:ind w:left="20"/>
              <w:jc w:val="both"/>
            </w:pPr>
            <w:r>
              <w:rPr>
                <w:rFonts w:ascii="Times New Roman"/>
                <w:b w:val="false"/>
                <w:i w:val="false"/>
                <w:color w:val="000000"/>
                <w:sz w:val="20"/>
              </w:rPr>
              <w:t>
Цифровые образовательные ресурсы. 10-11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313"/>
          <w:p>
            <w:pPr>
              <w:spacing w:after="20"/>
              <w:ind w:left="20"/>
              <w:jc w:val="both"/>
            </w:pPr>
            <w:r>
              <w:rPr>
                <w:rFonts w:ascii="Times New Roman"/>
                <w:b w:val="false"/>
                <w:i w:val="false"/>
                <w:color w:val="000000"/>
                <w:sz w:val="20"/>
              </w:rPr>
              <w:t>
135.</w:t>
            </w:r>
          </w:p>
          <w:bookmarkEnd w:id="23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Первообразная и интеграл (3 темы): Неопределенный интеграл некоторых функции; Площадь криволинейной трапеции; Определенный интеграл. Формула Ньютона-Лейбница</w:t>
            </w:r>
          </w:p>
          <w:p>
            <w:pPr>
              <w:spacing w:after="20"/>
              <w:ind w:left="20"/>
              <w:jc w:val="both"/>
            </w:pPr>
            <w:r>
              <w:rPr>
                <w:rFonts w:ascii="Times New Roman"/>
                <w:b w:val="false"/>
                <w:i w:val="false"/>
                <w:color w:val="000000"/>
                <w:sz w:val="20"/>
              </w:rPr>
              <w:t>
Цифровые образовательные ресурсы. 10-11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p>
          <w:p>
            <w:pPr>
              <w:spacing w:after="20"/>
              <w:ind w:left="20"/>
              <w:jc w:val="both"/>
            </w:pP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xml:space="preserve">
Соколова С., </w:t>
            </w:r>
            <w:r>
              <w:br/>
            </w:r>
            <w:r>
              <w:rPr>
                <w:rFonts w:ascii="Times New Roman"/>
                <w:b w:val="false"/>
                <w:i w:val="false"/>
                <w:color w:val="000000"/>
                <w:sz w:val="20"/>
              </w:rPr>
              <w:t xml:space="preserve">
Айтпаева С., </w:t>
            </w:r>
            <w:r>
              <w:br/>
            </w: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Ниязбек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314"/>
          <w:p>
            <w:pPr>
              <w:spacing w:after="20"/>
              <w:ind w:left="20"/>
              <w:jc w:val="both"/>
            </w:pPr>
            <w:r>
              <w:rPr>
                <w:rFonts w:ascii="Times New Roman"/>
                <w:b w:val="false"/>
                <w:i w:val="false"/>
                <w:color w:val="000000"/>
                <w:sz w:val="20"/>
              </w:rPr>
              <w:t>
</w:t>
            </w:r>
            <w:r>
              <w:rPr>
                <w:rFonts w:ascii="Times New Roman"/>
                <w:b/>
                <w:i w:val="false"/>
                <w:color w:val="000000"/>
                <w:sz w:val="20"/>
              </w:rPr>
              <w:t>Геометрия</w:t>
            </w:r>
          </w:p>
          <w:bookmarkEnd w:id="2314"/>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315"/>
          <w:p>
            <w:pPr>
              <w:spacing w:after="20"/>
              <w:ind w:left="20"/>
              <w:jc w:val="both"/>
            </w:pPr>
            <w:r>
              <w:rPr>
                <w:rFonts w:ascii="Times New Roman"/>
                <w:b w:val="false"/>
                <w:i w:val="false"/>
                <w:color w:val="000000"/>
                <w:sz w:val="20"/>
              </w:rPr>
              <w:t xml:space="preserve">
136. </w:t>
            </w:r>
          </w:p>
          <w:bookmarkEnd w:id="23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316"/>
          <w:p>
            <w:pPr>
              <w:spacing w:after="20"/>
              <w:ind w:left="20"/>
              <w:jc w:val="both"/>
            </w:pPr>
            <w:r>
              <w:rPr>
                <w:rFonts w:ascii="Times New Roman"/>
                <w:b w:val="false"/>
                <w:i w:val="false"/>
                <w:color w:val="000000"/>
                <w:sz w:val="20"/>
              </w:rPr>
              <w:t>
137.</w:t>
            </w:r>
          </w:p>
          <w:bookmarkEnd w:id="23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Планиметрия.</w:t>
            </w:r>
          </w:p>
          <w:p>
            <w:pPr>
              <w:spacing w:after="20"/>
              <w:ind w:left="20"/>
              <w:jc w:val="both"/>
            </w:pPr>
            <w:r>
              <w:rPr>
                <w:rFonts w:ascii="Times New Roman"/>
                <w:b w:val="false"/>
                <w:i w:val="false"/>
                <w:color w:val="000000"/>
                <w:sz w:val="20"/>
              </w:rPr>
              <w:t>
Понятие площади плоской фигуры. Площадь треугольника.</w:t>
            </w:r>
          </w:p>
          <w:p>
            <w:pPr>
              <w:spacing w:after="20"/>
              <w:ind w:left="20"/>
              <w:jc w:val="both"/>
            </w:pPr>
            <w:r>
              <w:rPr>
                <w:rFonts w:ascii="Times New Roman"/>
                <w:b w:val="false"/>
                <w:i w:val="false"/>
                <w:color w:val="000000"/>
                <w:sz w:val="20"/>
              </w:rPr>
              <w:t>
Цифровые образовательные ресурсы. 7-9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317"/>
          <w:p>
            <w:pPr>
              <w:spacing w:after="20"/>
              <w:ind w:left="20"/>
              <w:jc w:val="both"/>
            </w:pPr>
            <w:r>
              <w:rPr>
                <w:rFonts w:ascii="Times New Roman"/>
                <w:b w:val="false"/>
                <w:i w:val="false"/>
                <w:color w:val="000000"/>
                <w:sz w:val="20"/>
              </w:rPr>
              <w:t>
138.</w:t>
            </w:r>
          </w:p>
          <w:bookmarkEnd w:id="23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Стереометрия. (3 тем):</w:t>
            </w:r>
          </w:p>
          <w:p>
            <w:pPr>
              <w:spacing w:after="20"/>
              <w:ind w:left="20"/>
              <w:jc w:val="both"/>
            </w:pPr>
            <w:r>
              <w:rPr>
                <w:rFonts w:ascii="Times New Roman"/>
                <w:b w:val="false"/>
                <w:i w:val="false"/>
                <w:color w:val="000000"/>
                <w:sz w:val="20"/>
              </w:rPr>
              <w:t>
Параллельный перенос в пространстве; Правильные многогранники;</w:t>
            </w:r>
          </w:p>
          <w:p>
            <w:pPr>
              <w:spacing w:after="20"/>
              <w:ind w:left="20"/>
              <w:jc w:val="both"/>
            </w:pPr>
            <w:r>
              <w:rPr>
                <w:rFonts w:ascii="Times New Roman"/>
                <w:b w:val="false"/>
                <w:i w:val="false"/>
                <w:color w:val="000000"/>
                <w:sz w:val="20"/>
              </w:rPr>
              <w:t>
Вращение фигур вокруг оси.</w:t>
            </w:r>
          </w:p>
          <w:p>
            <w:pPr>
              <w:spacing w:after="20"/>
              <w:ind w:left="20"/>
              <w:jc w:val="both"/>
            </w:pPr>
            <w:r>
              <w:rPr>
                <w:rFonts w:ascii="Times New Roman"/>
                <w:b w:val="false"/>
                <w:i w:val="false"/>
                <w:color w:val="000000"/>
                <w:sz w:val="20"/>
              </w:rPr>
              <w:t>
Цифровые образовательные ресурсы. 10-11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318"/>
          <w:p>
            <w:pPr>
              <w:spacing w:after="20"/>
              <w:ind w:left="20"/>
              <w:jc w:val="both"/>
            </w:pPr>
            <w:r>
              <w:rPr>
                <w:rFonts w:ascii="Times New Roman"/>
                <w:b w:val="false"/>
                <w:i w:val="false"/>
                <w:color w:val="000000"/>
                <w:sz w:val="20"/>
              </w:rPr>
              <w:t>
</w:t>
            </w:r>
            <w:r>
              <w:rPr>
                <w:rFonts w:ascii="Times New Roman"/>
                <w:b/>
                <w:i w:val="false"/>
                <w:color w:val="000000"/>
                <w:sz w:val="20"/>
              </w:rPr>
              <w:t>Информатика</w:t>
            </w:r>
          </w:p>
          <w:bookmarkEnd w:id="23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319"/>
          <w:p>
            <w:pPr>
              <w:spacing w:after="20"/>
              <w:ind w:left="20"/>
              <w:jc w:val="both"/>
            </w:pPr>
            <w:r>
              <w:rPr>
                <w:rFonts w:ascii="Times New Roman"/>
                <w:b w:val="false"/>
                <w:i w:val="false"/>
                <w:color w:val="000000"/>
                <w:sz w:val="20"/>
              </w:rPr>
              <w:t>
139.</w:t>
            </w:r>
          </w:p>
          <w:bookmarkEnd w:id="23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320"/>
          <w:p>
            <w:pPr>
              <w:spacing w:after="20"/>
              <w:ind w:left="20"/>
              <w:jc w:val="both"/>
            </w:pPr>
            <w:r>
              <w:rPr>
                <w:rFonts w:ascii="Times New Roman"/>
                <w:b w:val="false"/>
                <w:i w:val="false"/>
                <w:color w:val="000000"/>
                <w:sz w:val="20"/>
              </w:rPr>
              <w:t>
140.</w:t>
            </w:r>
          </w:p>
          <w:bookmarkEnd w:id="2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321"/>
          <w:p>
            <w:pPr>
              <w:spacing w:after="20"/>
              <w:ind w:left="20"/>
              <w:jc w:val="both"/>
            </w:pPr>
            <w:r>
              <w:rPr>
                <w:rFonts w:ascii="Times New Roman"/>
                <w:b w:val="false"/>
                <w:i w:val="false"/>
                <w:color w:val="000000"/>
                <w:sz w:val="20"/>
              </w:rPr>
              <w:t xml:space="preserve">
141. </w:t>
            </w:r>
          </w:p>
          <w:bookmarkEnd w:id="2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322"/>
          <w:p>
            <w:pPr>
              <w:spacing w:after="20"/>
              <w:ind w:left="20"/>
              <w:jc w:val="both"/>
            </w:pPr>
            <w:r>
              <w:rPr>
                <w:rFonts w:ascii="Times New Roman"/>
                <w:b w:val="false"/>
                <w:i w:val="false"/>
                <w:color w:val="000000"/>
                <w:sz w:val="20"/>
              </w:rPr>
              <w:t xml:space="preserve">
142. </w:t>
            </w:r>
          </w:p>
          <w:bookmarkEnd w:id="23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323"/>
          <w:p>
            <w:pPr>
              <w:spacing w:after="20"/>
              <w:ind w:left="20"/>
              <w:jc w:val="both"/>
            </w:pPr>
            <w:r>
              <w:rPr>
                <w:rFonts w:ascii="Times New Roman"/>
                <w:b w:val="false"/>
                <w:i w:val="false"/>
                <w:color w:val="000000"/>
                <w:sz w:val="20"/>
              </w:rPr>
              <w:t xml:space="preserve">
143.      </w:t>
            </w:r>
          </w:p>
          <w:bookmarkEnd w:id="23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Шингожина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324"/>
          <w:p>
            <w:pPr>
              <w:spacing w:after="20"/>
              <w:ind w:left="20"/>
              <w:jc w:val="both"/>
            </w:pPr>
            <w:r>
              <w:rPr>
                <w:rFonts w:ascii="Times New Roman"/>
                <w:b w:val="false"/>
                <w:i w:val="false"/>
                <w:color w:val="000000"/>
                <w:sz w:val="20"/>
              </w:rPr>
              <w:t xml:space="preserve">
144.      </w:t>
            </w:r>
          </w:p>
          <w:bookmarkEnd w:id="23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Мультимедийная обучающая программа.</w:t>
            </w:r>
          </w:p>
          <w:p>
            <w:pPr>
              <w:spacing w:after="20"/>
              <w:ind w:left="20"/>
              <w:jc w:val="both"/>
            </w:pPr>
            <w:r>
              <w:rPr>
                <w:rFonts w:ascii="Times New Roman"/>
                <w:b w:val="false"/>
                <w:i w:val="false"/>
                <w:color w:val="000000"/>
                <w:sz w:val="20"/>
              </w:rPr>
              <w:t xml:space="preserve">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Шарипов, </w:t>
            </w:r>
          </w:p>
          <w:p>
            <w:pPr>
              <w:spacing w:after="20"/>
              <w:ind w:left="20"/>
              <w:jc w:val="both"/>
            </w:pPr>
            <w:r>
              <w:rPr>
                <w:rFonts w:ascii="Times New Roman"/>
                <w:b w:val="false"/>
                <w:i w:val="false"/>
                <w:color w:val="000000"/>
                <w:sz w:val="20"/>
              </w:rPr>
              <w:t xml:space="preserve">
Г. Мадьярова, </w:t>
            </w:r>
          </w:p>
          <w:p>
            <w:pPr>
              <w:spacing w:after="20"/>
              <w:ind w:left="20"/>
              <w:jc w:val="both"/>
            </w:pPr>
            <w:r>
              <w:rPr>
                <w:rFonts w:ascii="Times New Roman"/>
                <w:b w:val="false"/>
                <w:i w:val="false"/>
                <w:color w:val="000000"/>
                <w:sz w:val="20"/>
              </w:rPr>
              <w:t>
Л. Пак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325"/>
          <w:p>
            <w:pPr>
              <w:spacing w:after="20"/>
              <w:ind w:left="20"/>
              <w:jc w:val="both"/>
            </w:pPr>
            <w:r>
              <w:rPr>
                <w:rFonts w:ascii="Times New Roman"/>
                <w:b w:val="false"/>
                <w:i w:val="false"/>
                <w:color w:val="000000"/>
                <w:sz w:val="20"/>
              </w:rPr>
              <w:t>
145.</w:t>
            </w:r>
          </w:p>
          <w:bookmarkEnd w:id="23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9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Демидова, </w:t>
            </w:r>
          </w:p>
          <w:p>
            <w:pPr>
              <w:spacing w:after="20"/>
              <w:ind w:left="20"/>
              <w:jc w:val="both"/>
            </w:pPr>
            <w:r>
              <w:rPr>
                <w:rFonts w:ascii="Times New Roman"/>
                <w:b w:val="false"/>
                <w:i w:val="false"/>
                <w:color w:val="000000"/>
                <w:sz w:val="20"/>
              </w:rPr>
              <w:t xml:space="preserve">
Г. Мадьярова, </w:t>
            </w:r>
          </w:p>
          <w:p>
            <w:pPr>
              <w:spacing w:after="20"/>
              <w:ind w:left="20"/>
              <w:jc w:val="both"/>
            </w:pPr>
            <w:r>
              <w:rPr>
                <w:rFonts w:ascii="Times New Roman"/>
                <w:b w:val="false"/>
                <w:i w:val="false"/>
                <w:color w:val="000000"/>
                <w:sz w:val="20"/>
              </w:rPr>
              <w:t>
Л. Пак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326"/>
          <w:p>
            <w:pPr>
              <w:spacing w:after="20"/>
              <w:ind w:left="20"/>
              <w:jc w:val="both"/>
            </w:pPr>
            <w:r>
              <w:rPr>
                <w:rFonts w:ascii="Times New Roman"/>
                <w:b w:val="false"/>
                <w:i w:val="false"/>
                <w:color w:val="000000"/>
                <w:sz w:val="20"/>
              </w:rPr>
              <w:t>
</w:t>
            </w:r>
            <w:r>
              <w:rPr>
                <w:rFonts w:ascii="Times New Roman"/>
                <w:b/>
                <w:i w:val="false"/>
                <w:color w:val="000000"/>
                <w:sz w:val="20"/>
              </w:rPr>
              <w:t>Естествознание</w:t>
            </w:r>
          </w:p>
          <w:bookmarkEnd w:id="23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327"/>
          <w:p>
            <w:pPr>
              <w:spacing w:after="20"/>
              <w:ind w:left="20"/>
              <w:jc w:val="both"/>
            </w:pPr>
            <w:r>
              <w:rPr>
                <w:rFonts w:ascii="Times New Roman"/>
                <w:b w:val="false"/>
                <w:i w:val="false"/>
                <w:color w:val="000000"/>
                <w:sz w:val="20"/>
              </w:rPr>
              <w:t>
146.</w:t>
            </w:r>
          </w:p>
          <w:bookmarkEnd w:id="23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328"/>
          <w:p>
            <w:pPr>
              <w:spacing w:after="20"/>
              <w:ind w:left="20"/>
              <w:jc w:val="both"/>
            </w:pPr>
            <w:r>
              <w:rPr>
                <w:rFonts w:ascii="Times New Roman"/>
                <w:b w:val="false"/>
                <w:i w:val="false"/>
                <w:color w:val="000000"/>
                <w:sz w:val="20"/>
              </w:rPr>
              <w:t xml:space="preserve">
147.      </w:t>
            </w:r>
          </w:p>
          <w:bookmarkEnd w:id="23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Цифровые образовательные ресурсы. 5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Могилюк,</w:t>
            </w:r>
          </w:p>
          <w:p>
            <w:pPr>
              <w:spacing w:after="20"/>
              <w:ind w:left="20"/>
              <w:jc w:val="both"/>
            </w:pPr>
            <w:r>
              <w:rPr>
                <w:rFonts w:ascii="Times New Roman"/>
                <w:b w:val="false"/>
                <w:i w:val="false"/>
                <w:color w:val="000000"/>
                <w:sz w:val="20"/>
              </w:rPr>
              <w:t>
А. Илюсизова,</w:t>
            </w:r>
          </w:p>
          <w:p>
            <w:pPr>
              <w:spacing w:after="20"/>
              <w:ind w:left="20"/>
              <w:jc w:val="both"/>
            </w:pPr>
            <w:r>
              <w:rPr>
                <w:rFonts w:ascii="Times New Roman"/>
                <w:b w:val="false"/>
                <w:i w:val="false"/>
                <w:color w:val="000000"/>
                <w:sz w:val="20"/>
              </w:rPr>
              <w:t xml:space="preserve">
М. Поух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329"/>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bookmarkEnd w:id="23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330"/>
          <w:p>
            <w:pPr>
              <w:spacing w:after="20"/>
              <w:ind w:left="20"/>
              <w:jc w:val="both"/>
            </w:pPr>
            <w:r>
              <w:rPr>
                <w:rFonts w:ascii="Times New Roman"/>
                <w:b w:val="false"/>
                <w:i w:val="false"/>
                <w:color w:val="000000"/>
                <w:sz w:val="20"/>
              </w:rPr>
              <w:t xml:space="preserve">
148.      </w:t>
            </w:r>
          </w:p>
          <w:bookmarkEnd w:id="23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331"/>
          <w:p>
            <w:pPr>
              <w:spacing w:after="20"/>
              <w:ind w:left="20"/>
              <w:jc w:val="both"/>
            </w:pPr>
            <w:r>
              <w:rPr>
                <w:rFonts w:ascii="Times New Roman"/>
                <w:b w:val="false"/>
                <w:i w:val="false"/>
                <w:color w:val="000000"/>
                <w:sz w:val="20"/>
              </w:rPr>
              <w:t xml:space="preserve">
149.      </w:t>
            </w:r>
          </w:p>
          <w:bookmarkEnd w:id="23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2332"/>
          <w:p>
            <w:pPr>
              <w:spacing w:after="20"/>
              <w:ind w:left="20"/>
              <w:jc w:val="both"/>
            </w:pPr>
            <w:r>
              <w:rPr>
                <w:rFonts w:ascii="Times New Roman"/>
                <w:b w:val="false"/>
                <w:i w:val="false"/>
                <w:color w:val="000000"/>
                <w:sz w:val="20"/>
              </w:rPr>
              <w:t xml:space="preserve">
150.      </w:t>
            </w:r>
          </w:p>
          <w:bookmarkEnd w:id="23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333"/>
          <w:p>
            <w:pPr>
              <w:spacing w:after="20"/>
              <w:ind w:left="20"/>
              <w:jc w:val="both"/>
            </w:pPr>
            <w:r>
              <w:rPr>
                <w:rFonts w:ascii="Times New Roman"/>
                <w:b w:val="false"/>
                <w:i w:val="false"/>
                <w:color w:val="000000"/>
                <w:sz w:val="20"/>
              </w:rPr>
              <w:t xml:space="preserve">
151.      </w:t>
            </w:r>
          </w:p>
          <w:bookmarkEnd w:id="23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334"/>
          <w:p>
            <w:pPr>
              <w:spacing w:after="20"/>
              <w:ind w:left="20"/>
              <w:jc w:val="both"/>
            </w:pPr>
            <w:r>
              <w:rPr>
                <w:rFonts w:ascii="Times New Roman"/>
                <w:b w:val="false"/>
                <w:i w:val="false"/>
                <w:color w:val="000000"/>
                <w:sz w:val="20"/>
              </w:rPr>
              <w:t xml:space="preserve">
152.      </w:t>
            </w:r>
          </w:p>
          <w:bookmarkEnd w:id="23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335"/>
          <w:p>
            <w:pPr>
              <w:spacing w:after="20"/>
              <w:ind w:left="20"/>
              <w:jc w:val="both"/>
            </w:pPr>
            <w:r>
              <w:rPr>
                <w:rFonts w:ascii="Times New Roman"/>
                <w:b w:val="false"/>
                <w:i w:val="false"/>
                <w:color w:val="000000"/>
                <w:sz w:val="20"/>
              </w:rPr>
              <w:t xml:space="preserve">
153.      </w:t>
            </w:r>
          </w:p>
          <w:bookmarkEnd w:id="23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2336"/>
          <w:p>
            <w:pPr>
              <w:spacing w:after="20"/>
              <w:ind w:left="20"/>
              <w:jc w:val="both"/>
            </w:pPr>
            <w:r>
              <w:rPr>
                <w:rFonts w:ascii="Times New Roman"/>
                <w:b w:val="false"/>
                <w:i w:val="false"/>
                <w:color w:val="000000"/>
                <w:sz w:val="20"/>
              </w:rPr>
              <w:t xml:space="preserve">
154.      </w:t>
            </w:r>
          </w:p>
          <w:bookmarkEnd w:id="23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337"/>
          <w:p>
            <w:pPr>
              <w:spacing w:after="20"/>
              <w:ind w:left="20"/>
              <w:jc w:val="both"/>
            </w:pPr>
            <w:r>
              <w:rPr>
                <w:rFonts w:ascii="Times New Roman"/>
                <w:b w:val="false"/>
                <w:i w:val="false"/>
                <w:color w:val="000000"/>
                <w:sz w:val="20"/>
              </w:rPr>
              <w:t xml:space="preserve">
155.      </w:t>
            </w:r>
          </w:p>
          <w:bookmarkEnd w:id="23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338"/>
          <w:p>
            <w:pPr>
              <w:spacing w:after="20"/>
              <w:ind w:left="20"/>
              <w:jc w:val="both"/>
            </w:pPr>
            <w:r>
              <w:rPr>
                <w:rFonts w:ascii="Times New Roman"/>
                <w:b w:val="false"/>
                <w:i w:val="false"/>
                <w:color w:val="000000"/>
                <w:sz w:val="20"/>
              </w:rPr>
              <w:t>
</w:t>
            </w:r>
            <w:r>
              <w:rPr>
                <w:rFonts w:ascii="Times New Roman"/>
                <w:b/>
                <w:i w:val="false"/>
                <w:color w:val="000000"/>
                <w:sz w:val="20"/>
              </w:rPr>
              <w:t>Биология</w:t>
            </w:r>
          </w:p>
          <w:bookmarkEnd w:id="23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339"/>
          <w:p>
            <w:pPr>
              <w:spacing w:after="20"/>
              <w:ind w:left="20"/>
              <w:jc w:val="both"/>
            </w:pPr>
            <w:r>
              <w:rPr>
                <w:rFonts w:ascii="Times New Roman"/>
                <w:b w:val="false"/>
                <w:i w:val="false"/>
                <w:color w:val="000000"/>
                <w:sz w:val="20"/>
              </w:rPr>
              <w:t>
156.</w:t>
            </w:r>
          </w:p>
          <w:bookmarkEnd w:id="23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340"/>
          <w:p>
            <w:pPr>
              <w:spacing w:after="20"/>
              <w:ind w:left="20"/>
              <w:jc w:val="both"/>
            </w:pPr>
            <w:r>
              <w:rPr>
                <w:rFonts w:ascii="Times New Roman"/>
                <w:b w:val="false"/>
                <w:i w:val="false"/>
                <w:color w:val="000000"/>
                <w:sz w:val="20"/>
              </w:rPr>
              <w:t xml:space="preserve">
157.      </w:t>
            </w:r>
          </w:p>
          <w:bookmarkEnd w:id="23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2341"/>
          <w:p>
            <w:pPr>
              <w:spacing w:after="20"/>
              <w:ind w:left="20"/>
              <w:jc w:val="both"/>
            </w:pPr>
            <w:r>
              <w:rPr>
                <w:rFonts w:ascii="Times New Roman"/>
                <w:b w:val="false"/>
                <w:i w:val="false"/>
                <w:color w:val="000000"/>
                <w:sz w:val="20"/>
              </w:rPr>
              <w:t xml:space="preserve">
158.      </w:t>
            </w:r>
          </w:p>
          <w:bookmarkEnd w:id="23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342"/>
          <w:p>
            <w:pPr>
              <w:spacing w:after="20"/>
              <w:ind w:left="20"/>
              <w:jc w:val="both"/>
            </w:pPr>
            <w:r>
              <w:rPr>
                <w:rFonts w:ascii="Times New Roman"/>
                <w:b w:val="false"/>
                <w:i w:val="false"/>
                <w:color w:val="000000"/>
                <w:sz w:val="20"/>
              </w:rPr>
              <w:t xml:space="preserve">
159.      </w:t>
            </w:r>
          </w:p>
          <w:bookmarkEnd w:id="23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343"/>
          <w:p>
            <w:pPr>
              <w:spacing w:after="20"/>
              <w:ind w:left="20"/>
              <w:jc w:val="both"/>
            </w:pPr>
            <w:r>
              <w:rPr>
                <w:rFonts w:ascii="Times New Roman"/>
                <w:b w:val="false"/>
                <w:i w:val="false"/>
                <w:color w:val="000000"/>
                <w:sz w:val="20"/>
              </w:rPr>
              <w:t xml:space="preserve">
160.      </w:t>
            </w:r>
          </w:p>
          <w:bookmarkEnd w:id="23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Зладырева,</w:t>
            </w:r>
          </w:p>
          <w:p>
            <w:pPr>
              <w:spacing w:after="20"/>
              <w:ind w:left="20"/>
              <w:jc w:val="both"/>
            </w:pPr>
            <w:r>
              <w:rPr>
                <w:rFonts w:ascii="Times New Roman"/>
                <w:b w:val="false"/>
                <w:i w:val="false"/>
                <w:color w:val="000000"/>
                <w:sz w:val="20"/>
              </w:rPr>
              <w:t>
Н. Антошина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344"/>
          <w:p>
            <w:pPr>
              <w:spacing w:after="20"/>
              <w:ind w:left="20"/>
              <w:jc w:val="both"/>
            </w:pPr>
            <w:r>
              <w:rPr>
                <w:rFonts w:ascii="Times New Roman"/>
                <w:b w:val="false"/>
                <w:i w:val="false"/>
                <w:color w:val="000000"/>
                <w:sz w:val="20"/>
              </w:rPr>
              <w:t>
161.</w:t>
            </w:r>
          </w:p>
          <w:bookmarkEnd w:id="23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xml:space="preserve">
Мультимедийное электронное учебное пособие. </w:t>
            </w:r>
          </w:p>
          <w:p>
            <w:pPr>
              <w:spacing w:after="20"/>
              <w:ind w:left="20"/>
              <w:jc w:val="both"/>
            </w:pPr>
            <w:r>
              <w:rPr>
                <w:rFonts w:ascii="Times New Roman"/>
                <w:b w:val="false"/>
                <w:i w:val="false"/>
                <w:color w:val="000000"/>
                <w:sz w:val="20"/>
              </w:rPr>
              <w:t>
8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345"/>
          <w:p>
            <w:pPr>
              <w:spacing w:after="20"/>
              <w:ind w:left="20"/>
              <w:jc w:val="both"/>
            </w:pPr>
            <w:r>
              <w:rPr>
                <w:rFonts w:ascii="Times New Roman"/>
                <w:b w:val="false"/>
                <w:i w:val="false"/>
                <w:color w:val="000000"/>
                <w:sz w:val="20"/>
              </w:rPr>
              <w:t>
162.</w:t>
            </w:r>
          </w:p>
          <w:bookmarkEnd w:id="23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10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Шахова, </w:t>
            </w:r>
          </w:p>
          <w:p>
            <w:pPr>
              <w:spacing w:after="20"/>
              <w:ind w:left="20"/>
              <w:jc w:val="both"/>
            </w:pPr>
            <w:r>
              <w:rPr>
                <w:rFonts w:ascii="Times New Roman"/>
                <w:b w:val="false"/>
                <w:i w:val="false"/>
                <w:color w:val="000000"/>
                <w:sz w:val="20"/>
              </w:rPr>
              <w:t>
О. Беспалько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11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Антошина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p>
          <w:p>
            <w:pPr>
              <w:spacing w:after="20"/>
              <w:ind w:left="20"/>
              <w:jc w:val="both"/>
            </w:pPr>
            <w:r>
              <w:rPr>
                <w:rFonts w:ascii="Times New Roman"/>
                <w:b w:val="false"/>
                <w:i w:val="false"/>
                <w:color w:val="000000"/>
                <w:sz w:val="20"/>
              </w:rPr>
              <w:t>
Очкур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Физика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Основы физики (28 цифровых образовательных ресурсов)</w:t>
            </w:r>
            <w:r>
              <w:br/>
            </w:r>
            <w:r>
              <w:rPr>
                <w:rFonts w:ascii="Times New Roman"/>
                <w:b w:val="false"/>
                <w:i w:val="false"/>
                <w:color w:val="000000"/>
                <w:sz w:val="20"/>
              </w:rPr>
              <w:t xml:space="preserve">
Введение (2): Физика - наука о природе. Физика и техника; Физические величины. Единицы их измерения. Вещества (6): Атомы и молекулы. Строение веществ; Движение молекул. Диффузия; Состояния вещества; Газ; Жидкость; Твердое тело. Движение (5): Механическое движение. Система отсчета. Относительность движения; Равномерное движение; Равномерно переменное движение; Инерция; Скорость. Масса и сила (10):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Давление (2): Измерение давления. Опыт Торричели; Плавание тел. Энергия (2): Энергия. Потенциальная энергия; Момент силы. Основы электродинамики (1): Передача электрической энергии. </w:t>
            </w:r>
            <w:r>
              <w:br/>
            </w:r>
            <w:r>
              <w:rPr>
                <w:rFonts w:ascii="Times New Roman"/>
                <w:b w:val="false"/>
                <w:i w:val="false"/>
                <w:color w:val="000000"/>
                <w:sz w:val="20"/>
              </w:rPr>
              <w:t>
7-11 классы</w:t>
            </w:r>
            <w:r>
              <w:br/>
            </w:r>
            <w:r>
              <w:rPr>
                <w:rFonts w:ascii="Times New Roman"/>
                <w:b w:val="false"/>
                <w:i w:val="false"/>
                <w:color w:val="000000"/>
                <w:sz w:val="20"/>
              </w:rPr>
              <w:t>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Механика (50 цифровых образовательных ресурсов)</w:t>
            </w:r>
            <w:r>
              <w:br/>
            </w:r>
            <w:r>
              <w:rPr>
                <w:rFonts w:ascii="Times New Roman"/>
                <w:b w:val="false"/>
                <w:i w:val="false"/>
                <w:color w:val="000000"/>
                <w:sz w:val="20"/>
              </w:rPr>
              <w:t>
Кинематика (8):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Динамика (24):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Теория относительности (4): Скорость света; Время и расстояние; Масса и энергия; Общая теория относительности. Механические колебания (4): Колебательное движение. Механические колебания; Пружинный и математический маятники; Энергия механических колебаний;Свободные, затухающие и вынужденные колебания. Резонанс; Упругие волны (10):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Молекулярная физика (21 цифровых образовательных ресурсов)</w:t>
            </w:r>
            <w:r>
              <w:br/>
            </w:r>
            <w:r>
              <w:rPr>
                <w:rFonts w:ascii="Times New Roman"/>
                <w:b w:val="false"/>
                <w:i w:val="false"/>
                <w:color w:val="000000"/>
                <w:sz w:val="20"/>
              </w:rPr>
              <w:t>
Основы молекулярно-кинетической теории (МКТ) (2): Идеальный газ; Основное уравнение молекулярно-кинетической теории. Термодинамика (9):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Свойства газов, жидкостей и твердых тел (10):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Электродинамика (50 цифровых образовательных ресурсов)</w:t>
            </w:r>
            <w:r>
              <w:br/>
            </w:r>
            <w:r>
              <w:rPr>
                <w:rFonts w:ascii="Times New Roman"/>
                <w:b w:val="false"/>
                <w:i w:val="false"/>
                <w:color w:val="000000"/>
                <w:sz w:val="20"/>
              </w:rPr>
              <w:t>
Электростатика (8):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Постоянный электрический ток (11):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Магнитное поле (6):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Электромагнитная индукция (1):Явление электромагнитной индукции. Переменный электрический ток (2): Переменный ток и его источники. Генератор; Применение электрического тока. Электрический ток в различных средах (5): Электрический ток в металлах; Свет и ток; Электрический ток в электролитах; Электрический ток в газах; Полупроводники. Электромагнитные волны (6):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Электромагнитные колебания (3): Электромагнитные колебания в колебательном контуре; Свободные электромагнитные колебания; Вынужденные колебания. Автоколебания.</w:t>
            </w:r>
            <w:r>
              <w:br/>
            </w:r>
            <w:r>
              <w:rPr>
                <w:rFonts w:ascii="Times New Roman"/>
                <w:b w:val="false"/>
                <w:i w:val="false"/>
                <w:color w:val="000000"/>
                <w:sz w:val="20"/>
              </w:rPr>
              <w:t>
Оптика (8):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Квантовая физика (15 цифровых образовательных ресурсов) </w:t>
            </w:r>
            <w:r>
              <w:br/>
            </w:r>
            <w:r>
              <w:rPr>
                <w:rFonts w:ascii="Times New Roman"/>
                <w:b w:val="false"/>
                <w:i w:val="false"/>
                <w:color w:val="000000"/>
                <w:sz w:val="20"/>
              </w:rPr>
              <w:t>
Световые кванты (4): Тепловое излучение. Закон Стефана – Больцмана; Люминесценция; Фотоэффект. Фотон. Энергия фотона; Рентгеновское излучение. Атомная физика (4): Модели атома Томсона и Резерфорда; Постулаты Бора; Лазеры, их применение; Волны де-Бройля. Физика атомного ядра (7):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 классы www.bilimland.kz</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346"/>
          <w:p>
            <w:pPr>
              <w:spacing w:after="20"/>
              <w:ind w:left="20"/>
              <w:jc w:val="both"/>
            </w:pPr>
            <w:r>
              <w:rPr>
                <w:rFonts w:ascii="Times New Roman"/>
                <w:b w:val="false"/>
                <w:i w:val="false"/>
                <w:color w:val="000000"/>
                <w:sz w:val="20"/>
              </w:rPr>
              <w:t>
</w:t>
            </w:r>
            <w:r>
              <w:rPr>
                <w:rFonts w:ascii="Times New Roman"/>
                <w:b/>
                <w:i w:val="false"/>
                <w:color w:val="000000"/>
                <w:sz w:val="20"/>
              </w:rPr>
              <w:t>Химия</w:t>
            </w:r>
          </w:p>
          <w:bookmarkEnd w:id="2346"/>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347"/>
          <w:p>
            <w:pPr>
              <w:spacing w:after="20"/>
              <w:ind w:left="20"/>
              <w:jc w:val="both"/>
            </w:pPr>
            <w:r>
              <w:rPr>
                <w:rFonts w:ascii="Times New Roman"/>
                <w:b w:val="false"/>
                <w:i w:val="false"/>
                <w:color w:val="000000"/>
                <w:sz w:val="20"/>
              </w:rPr>
              <w:t>
170.</w:t>
            </w:r>
          </w:p>
          <w:bookmarkEnd w:id="23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2348"/>
          <w:p>
            <w:pPr>
              <w:spacing w:after="20"/>
              <w:ind w:left="20"/>
              <w:jc w:val="both"/>
            </w:pPr>
            <w:r>
              <w:rPr>
                <w:rFonts w:ascii="Times New Roman"/>
                <w:b w:val="false"/>
                <w:i w:val="false"/>
                <w:color w:val="000000"/>
                <w:sz w:val="20"/>
              </w:rPr>
              <w:t>
171.</w:t>
            </w:r>
          </w:p>
          <w:bookmarkEnd w:id="23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349"/>
          <w:p>
            <w:pPr>
              <w:spacing w:after="20"/>
              <w:ind w:left="20"/>
              <w:jc w:val="both"/>
            </w:pPr>
            <w:r>
              <w:rPr>
                <w:rFonts w:ascii="Times New Roman"/>
                <w:b w:val="false"/>
                <w:i w:val="false"/>
                <w:color w:val="000000"/>
                <w:sz w:val="20"/>
              </w:rPr>
              <w:t>
172.</w:t>
            </w:r>
          </w:p>
          <w:bookmarkEnd w:id="23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350"/>
          <w:p>
            <w:pPr>
              <w:spacing w:after="20"/>
              <w:ind w:left="20"/>
              <w:jc w:val="both"/>
            </w:pPr>
            <w:r>
              <w:rPr>
                <w:rFonts w:ascii="Times New Roman"/>
                <w:b w:val="false"/>
                <w:i w:val="false"/>
                <w:color w:val="000000"/>
                <w:sz w:val="20"/>
              </w:rPr>
              <w:t>
173.</w:t>
            </w:r>
          </w:p>
          <w:bookmarkEnd w:id="23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2351"/>
          <w:p>
            <w:pPr>
              <w:spacing w:after="20"/>
              <w:ind w:left="20"/>
              <w:jc w:val="both"/>
            </w:pPr>
            <w:r>
              <w:rPr>
                <w:rFonts w:ascii="Times New Roman"/>
                <w:b w:val="false"/>
                <w:i w:val="false"/>
                <w:color w:val="000000"/>
                <w:sz w:val="20"/>
              </w:rPr>
              <w:t>
174.</w:t>
            </w:r>
          </w:p>
          <w:bookmarkEnd w:id="23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w:t>
            </w:r>
          </w:p>
          <w:p>
            <w:pPr>
              <w:spacing w:after="20"/>
              <w:ind w:left="20"/>
              <w:jc w:val="both"/>
            </w:pPr>
            <w:r>
              <w:rPr>
                <w:rFonts w:ascii="Times New Roman"/>
                <w:b w:val="false"/>
                <w:i w:val="false"/>
                <w:color w:val="000000"/>
                <w:sz w:val="20"/>
              </w:rPr>
              <w:t>
К. Алимжанова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352"/>
          <w:p>
            <w:pPr>
              <w:spacing w:after="20"/>
              <w:ind w:left="20"/>
              <w:jc w:val="both"/>
            </w:pPr>
            <w:r>
              <w:rPr>
                <w:rFonts w:ascii="Times New Roman"/>
                <w:b w:val="false"/>
                <w:i w:val="false"/>
                <w:color w:val="000000"/>
                <w:sz w:val="20"/>
              </w:rPr>
              <w:t>
175.</w:t>
            </w:r>
          </w:p>
          <w:bookmarkEnd w:id="23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11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Джандосова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353"/>
          <w:p>
            <w:pPr>
              <w:spacing w:after="20"/>
              <w:ind w:left="20"/>
              <w:jc w:val="both"/>
            </w:pPr>
            <w:r>
              <w:rPr>
                <w:rFonts w:ascii="Times New Roman"/>
                <w:b w:val="false"/>
                <w:i w:val="false"/>
                <w:color w:val="000000"/>
                <w:sz w:val="20"/>
              </w:rPr>
              <w:t>
176.</w:t>
            </w:r>
          </w:p>
          <w:bookmarkEnd w:id="23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10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p>
          <w:p>
            <w:pPr>
              <w:spacing w:after="20"/>
              <w:ind w:left="20"/>
              <w:jc w:val="both"/>
            </w:pPr>
            <w:r>
              <w:rPr>
                <w:rFonts w:ascii="Times New Roman"/>
                <w:b w:val="false"/>
                <w:i w:val="false"/>
                <w:color w:val="000000"/>
                <w:sz w:val="20"/>
              </w:rPr>
              <w:t>
Ж. Шуленбаева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2354"/>
          <w:p>
            <w:pPr>
              <w:spacing w:after="20"/>
              <w:ind w:left="20"/>
              <w:jc w:val="both"/>
            </w:pPr>
            <w:r>
              <w:rPr>
                <w:rFonts w:ascii="Times New Roman"/>
                <w:b w:val="false"/>
                <w:i w:val="false"/>
                <w:color w:val="000000"/>
                <w:sz w:val="20"/>
              </w:rPr>
              <w:t>
177.</w:t>
            </w:r>
          </w:p>
          <w:bookmarkEnd w:id="23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11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p>
          <w:p>
            <w:pPr>
              <w:spacing w:after="20"/>
              <w:ind w:left="20"/>
              <w:jc w:val="both"/>
            </w:pPr>
            <w:r>
              <w:rPr>
                <w:rFonts w:ascii="Times New Roman"/>
                <w:b w:val="false"/>
                <w:i w:val="false"/>
                <w:color w:val="000000"/>
                <w:sz w:val="20"/>
              </w:rPr>
              <w:t>
И. Жандосова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355"/>
          <w:p>
            <w:pPr>
              <w:spacing w:after="20"/>
              <w:ind w:left="20"/>
              <w:jc w:val="both"/>
            </w:pPr>
            <w:r>
              <w:rPr>
                <w:rFonts w:ascii="Times New Roman"/>
                <w:b w:val="false"/>
                <w:i w:val="false"/>
                <w:color w:val="000000"/>
                <w:sz w:val="20"/>
              </w:rPr>
              <w:t>
178.</w:t>
            </w:r>
          </w:p>
          <w:bookmarkEnd w:id="23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Электронное учебное пособие. </w:t>
            </w:r>
          </w:p>
          <w:p>
            <w:pPr>
              <w:spacing w:after="20"/>
              <w:ind w:left="20"/>
              <w:jc w:val="both"/>
            </w:pPr>
            <w:r>
              <w:rPr>
                <w:rFonts w:ascii="Times New Roman"/>
                <w:b w:val="false"/>
                <w:i w:val="false"/>
                <w:color w:val="000000"/>
                <w:sz w:val="20"/>
              </w:rPr>
              <w:t>
8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p>
          <w:p>
            <w:pPr>
              <w:spacing w:after="20"/>
              <w:ind w:left="20"/>
              <w:jc w:val="both"/>
            </w:pPr>
            <w:r>
              <w:rPr>
                <w:rFonts w:ascii="Times New Roman"/>
                <w:b w:val="false"/>
                <w:i w:val="false"/>
                <w:color w:val="000000"/>
                <w:sz w:val="20"/>
              </w:rPr>
              <w:t xml:space="preserve">
М. Усманова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356"/>
          <w:p>
            <w:pPr>
              <w:spacing w:after="20"/>
              <w:ind w:left="20"/>
              <w:jc w:val="both"/>
            </w:pPr>
            <w:r>
              <w:rPr>
                <w:rFonts w:ascii="Times New Roman"/>
                <w:b w:val="false"/>
                <w:i w:val="false"/>
                <w:color w:val="000000"/>
                <w:sz w:val="20"/>
              </w:rPr>
              <w:t>
179.</w:t>
            </w:r>
          </w:p>
          <w:bookmarkEnd w:id="23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Кислотно-основные растворы. </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357"/>
          <w:p>
            <w:pPr>
              <w:spacing w:after="20"/>
              <w:ind w:left="20"/>
              <w:jc w:val="both"/>
            </w:pPr>
            <w:r>
              <w:rPr>
                <w:rFonts w:ascii="Times New Roman"/>
                <w:b w:val="false"/>
                <w:i w:val="false"/>
                <w:color w:val="000000"/>
                <w:sz w:val="20"/>
              </w:rPr>
              <w:t>
180.</w:t>
            </w:r>
          </w:p>
          <w:bookmarkEnd w:id="23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химические уравнения.</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2358"/>
          <w:p>
            <w:pPr>
              <w:spacing w:after="20"/>
              <w:ind w:left="20"/>
              <w:jc w:val="both"/>
            </w:pPr>
            <w:r>
              <w:rPr>
                <w:rFonts w:ascii="Times New Roman"/>
                <w:b w:val="false"/>
                <w:i w:val="false"/>
                <w:color w:val="000000"/>
                <w:sz w:val="20"/>
              </w:rPr>
              <w:t>
181.</w:t>
            </w:r>
          </w:p>
          <w:bookmarkEnd w:id="23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359"/>
          <w:p>
            <w:pPr>
              <w:spacing w:after="20"/>
              <w:ind w:left="20"/>
              <w:jc w:val="both"/>
            </w:pPr>
            <w:r>
              <w:rPr>
                <w:rFonts w:ascii="Times New Roman"/>
                <w:b w:val="false"/>
                <w:i w:val="false"/>
                <w:color w:val="000000"/>
                <w:sz w:val="20"/>
              </w:rPr>
              <w:t>
182.</w:t>
            </w:r>
          </w:p>
          <w:bookmarkEnd w:id="23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молекулы </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360"/>
          <w:p>
            <w:pPr>
              <w:spacing w:after="20"/>
              <w:ind w:left="20"/>
              <w:jc w:val="both"/>
            </w:pPr>
            <w:r>
              <w:rPr>
                <w:rFonts w:ascii="Times New Roman"/>
                <w:b w:val="false"/>
                <w:i w:val="false"/>
                <w:color w:val="000000"/>
                <w:sz w:val="20"/>
              </w:rPr>
              <w:t>
183.</w:t>
            </w:r>
          </w:p>
          <w:bookmarkEnd w:id="23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 </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361"/>
          <w:p>
            <w:pPr>
              <w:spacing w:after="20"/>
              <w:ind w:left="20"/>
              <w:jc w:val="both"/>
            </w:pPr>
            <w:r>
              <w:rPr>
                <w:rFonts w:ascii="Times New Roman"/>
                <w:b w:val="false"/>
                <w:i w:val="false"/>
                <w:color w:val="000000"/>
                <w:sz w:val="20"/>
              </w:rPr>
              <w:t>
184.</w:t>
            </w:r>
          </w:p>
          <w:bookmarkEnd w:id="23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362"/>
          <w:p>
            <w:pPr>
              <w:spacing w:after="20"/>
              <w:ind w:left="20"/>
              <w:jc w:val="both"/>
            </w:pPr>
            <w:r>
              <w:rPr>
                <w:rFonts w:ascii="Times New Roman"/>
                <w:b w:val="false"/>
                <w:i w:val="false"/>
                <w:color w:val="000000"/>
                <w:sz w:val="20"/>
              </w:rPr>
              <w:t>
185.</w:t>
            </w:r>
          </w:p>
          <w:bookmarkEnd w:id="23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363"/>
          <w:p>
            <w:pPr>
              <w:spacing w:after="20"/>
              <w:ind w:left="20"/>
              <w:jc w:val="both"/>
            </w:pPr>
            <w:r>
              <w:rPr>
                <w:rFonts w:ascii="Times New Roman"/>
                <w:b w:val="false"/>
                <w:i w:val="false"/>
                <w:color w:val="000000"/>
                <w:sz w:val="20"/>
              </w:rPr>
              <w:t>
186.</w:t>
            </w:r>
          </w:p>
          <w:bookmarkEnd w:id="23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364"/>
          <w:p>
            <w:pPr>
              <w:spacing w:after="20"/>
              <w:ind w:left="20"/>
              <w:jc w:val="both"/>
            </w:pPr>
            <w:r>
              <w:rPr>
                <w:rFonts w:ascii="Times New Roman"/>
                <w:b w:val="false"/>
                <w:i w:val="false"/>
                <w:color w:val="000000"/>
                <w:sz w:val="20"/>
              </w:rPr>
              <w:t>
187.</w:t>
            </w:r>
          </w:p>
          <w:bookmarkEnd w:id="23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растворимость</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365"/>
          <w:p>
            <w:pPr>
              <w:spacing w:after="20"/>
              <w:ind w:left="20"/>
              <w:jc w:val="both"/>
            </w:pPr>
            <w:r>
              <w:rPr>
                <w:rFonts w:ascii="Times New Roman"/>
                <w:b w:val="false"/>
                <w:i w:val="false"/>
                <w:color w:val="000000"/>
                <w:sz w:val="20"/>
              </w:rPr>
              <w:t>
188.</w:t>
            </w:r>
          </w:p>
          <w:bookmarkEnd w:id="23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366"/>
          <w:p>
            <w:pPr>
              <w:spacing w:after="20"/>
              <w:ind w:left="20"/>
              <w:jc w:val="both"/>
            </w:pPr>
            <w:r>
              <w:rPr>
                <w:rFonts w:ascii="Times New Roman"/>
                <w:b w:val="false"/>
                <w:i w:val="false"/>
                <w:color w:val="000000"/>
                <w:sz w:val="20"/>
              </w:rPr>
              <w:t>
189.</w:t>
            </w:r>
          </w:p>
          <w:bookmarkEnd w:id="23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Обратимые реакции </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367"/>
          <w:p>
            <w:pPr>
              <w:spacing w:after="20"/>
              <w:ind w:left="20"/>
              <w:jc w:val="both"/>
            </w:pPr>
            <w:r>
              <w:rPr>
                <w:rFonts w:ascii="Times New Roman"/>
                <w:b w:val="false"/>
                <w:i w:val="false"/>
                <w:color w:val="000000"/>
                <w:sz w:val="20"/>
              </w:rPr>
              <w:t>
190.</w:t>
            </w:r>
          </w:p>
          <w:bookmarkEnd w:id="23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сахара и соли. Электронный симулятор. 8-11 классы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368"/>
          <w:p>
            <w:pPr>
              <w:spacing w:after="20"/>
              <w:ind w:left="20"/>
              <w:jc w:val="both"/>
            </w:pPr>
            <w:r>
              <w:rPr>
                <w:rFonts w:ascii="Times New Roman"/>
                <w:b w:val="false"/>
                <w:i w:val="false"/>
                <w:color w:val="000000"/>
                <w:sz w:val="20"/>
              </w:rPr>
              <w:t>
191.</w:t>
            </w:r>
          </w:p>
          <w:bookmarkEnd w:id="23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2369"/>
          <w:p>
            <w:pPr>
              <w:spacing w:after="20"/>
              <w:ind w:left="20"/>
              <w:jc w:val="both"/>
            </w:pPr>
            <w:r>
              <w:rPr>
                <w:rFonts w:ascii="Times New Roman"/>
                <w:b w:val="false"/>
                <w:i w:val="false"/>
                <w:color w:val="000000"/>
                <w:sz w:val="20"/>
              </w:rPr>
              <w:t>
192.</w:t>
            </w:r>
          </w:p>
          <w:bookmarkEnd w:id="23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атома водорода. </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xml:space="preserve">
8-11 классы </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2370"/>
          <w:p>
            <w:pPr>
              <w:spacing w:after="20"/>
              <w:ind w:left="20"/>
              <w:jc w:val="both"/>
            </w:pPr>
            <w:r>
              <w:rPr>
                <w:rFonts w:ascii="Times New Roman"/>
                <w:b w:val="false"/>
                <w:i w:val="false"/>
                <w:color w:val="000000"/>
                <w:sz w:val="20"/>
              </w:rPr>
              <w:t>
193.</w:t>
            </w:r>
          </w:p>
          <w:bookmarkEnd w:id="23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Полярность молекулы.</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371"/>
          <w:p>
            <w:pPr>
              <w:spacing w:after="20"/>
              <w:ind w:left="20"/>
              <w:jc w:val="both"/>
            </w:pPr>
            <w:r>
              <w:rPr>
                <w:rFonts w:ascii="Times New Roman"/>
                <w:b w:val="false"/>
                <w:i w:val="false"/>
                <w:color w:val="000000"/>
                <w:sz w:val="20"/>
              </w:rPr>
              <w:t>
194.</w:t>
            </w:r>
          </w:p>
          <w:bookmarkEnd w:id="23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рН.</w:t>
            </w:r>
          </w:p>
          <w:p>
            <w:pPr>
              <w:spacing w:after="20"/>
              <w:ind w:left="20"/>
              <w:jc w:val="both"/>
            </w:pPr>
            <w:r>
              <w:rPr>
                <w:rFonts w:ascii="Times New Roman"/>
                <w:b w:val="false"/>
                <w:i w:val="false"/>
                <w:color w:val="000000"/>
                <w:sz w:val="20"/>
              </w:rPr>
              <w:t xml:space="preserve">
Электронный симулятор. </w:t>
            </w:r>
          </w:p>
          <w:p>
            <w:pPr>
              <w:spacing w:after="20"/>
              <w:ind w:left="20"/>
              <w:jc w:val="both"/>
            </w:pPr>
            <w:r>
              <w:rPr>
                <w:rFonts w:ascii="Times New Roman"/>
                <w:b w:val="false"/>
                <w:i w:val="false"/>
                <w:color w:val="000000"/>
                <w:sz w:val="20"/>
              </w:rPr>
              <w:t>
8-11 классы</w:t>
            </w:r>
          </w:p>
          <w:p>
            <w:pPr>
              <w:spacing w:after="20"/>
              <w:ind w:left="20"/>
              <w:jc w:val="both"/>
            </w:pPr>
            <w:r>
              <w:rPr>
                <w:rFonts w:ascii="Times New Roman"/>
                <w:b w:val="false"/>
                <w:i w:val="false"/>
                <w:color w:val="000000"/>
                <w:sz w:val="20"/>
              </w:rPr>
              <w:t>
www.bilimland.kz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372"/>
          <w:p>
            <w:pPr>
              <w:spacing w:after="20"/>
              <w:ind w:left="20"/>
              <w:jc w:val="both"/>
            </w:pPr>
            <w:r>
              <w:rPr>
                <w:rFonts w:ascii="Times New Roman"/>
                <w:b w:val="false"/>
                <w:i w:val="false"/>
                <w:color w:val="000000"/>
                <w:sz w:val="20"/>
              </w:rPr>
              <w:t>
195.</w:t>
            </w:r>
          </w:p>
          <w:bookmarkEnd w:id="23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Аудиовизуальный сборник (7 уроков)</w:t>
            </w:r>
          </w:p>
          <w:p>
            <w:pPr>
              <w:spacing w:after="20"/>
              <w:ind w:left="20"/>
              <w:jc w:val="both"/>
            </w:pPr>
            <w:r>
              <w:rPr>
                <w:rFonts w:ascii="Times New Roman"/>
                <w:b w:val="false"/>
                <w:i w:val="false"/>
                <w:color w:val="000000"/>
                <w:sz w:val="20"/>
              </w:rPr>
              <w:t>
8-11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Мультимедийная обучающая программа. </w:t>
            </w:r>
          </w:p>
          <w:p>
            <w:pPr>
              <w:spacing w:after="20"/>
              <w:ind w:left="20"/>
              <w:jc w:val="both"/>
            </w:pP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Казачок О.,</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Арыстанова А., </w:t>
            </w:r>
            <w:r>
              <w:br/>
            </w: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373"/>
          <w:p>
            <w:pPr>
              <w:spacing w:after="20"/>
              <w:ind w:left="20"/>
              <w:jc w:val="both"/>
            </w:pPr>
            <w:r>
              <w:rPr>
                <w:rFonts w:ascii="Times New Roman"/>
                <w:b w:val="false"/>
                <w:i w:val="false"/>
                <w:color w:val="000000"/>
                <w:sz w:val="20"/>
              </w:rPr>
              <w:t>
</w:t>
            </w:r>
            <w:r>
              <w:rPr>
                <w:rFonts w:ascii="Times New Roman"/>
                <w:b/>
                <w:i w:val="false"/>
                <w:color w:val="000000"/>
                <w:sz w:val="20"/>
              </w:rPr>
              <w:t>История</w:t>
            </w:r>
          </w:p>
          <w:bookmarkEnd w:id="2373"/>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374"/>
          <w:p>
            <w:pPr>
              <w:spacing w:after="20"/>
              <w:ind w:left="20"/>
              <w:jc w:val="both"/>
            </w:pPr>
            <w:r>
              <w:rPr>
                <w:rFonts w:ascii="Times New Roman"/>
                <w:b w:val="false"/>
                <w:i w:val="false"/>
                <w:color w:val="000000"/>
                <w:sz w:val="20"/>
              </w:rPr>
              <w:t>
196.</w:t>
            </w:r>
          </w:p>
          <w:bookmarkEnd w:id="23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375"/>
          <w:p>
            <w:pPr>
              <w:spacing w:after="20"/>
              <w:ind w:left="20"/>
              <w:jc w:val="both"/>
            </w:pPr>
            <w:r>
              <w:rPr>
                <w:rFonts w:ascii="Times New Roman"/>
                <w:b w:val="false"/>
                <w:i w:val="false"/>
                <w:color w:val="000000"/>
                <w:sz w:val="20"/>
              </w:rPr>
              <w:t>
197.</w:t>
            </w:r>
          </w:p>
          <w:bookmarkEnd w:id="23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376"/>
          <w:p>
            <w:pPr>
              <w:spacing w:after="20"/>
              <w:ind w:left="20"/>
              <w:jc w:val="both"/>
            </w:pPr>
            <w:r>
              <w:rPr>
                <w:rFonts w:ascii="Times New Roman"/>
                <w:b w:val="false"/>
                <w:i w:val="false"/>
                <w:color w:val="000000"/>
                <w:sz w:val="20"/>
              </w:rPr>
              <w:t>
198.</w:t>
            </w:r>
          </w:p>
          <w:bookmarkEnd w:id="23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377"/>
          <w:p>
            <w:pPr>
              <w:spacing w:after="20"/>
              <w:ind w:left="20"/>
              <w:jc w:val="both"/>
            </w:pPr>
            <w:r>
              <w:rPr>
                <w:rFonts w:ascii="Times New Roman"/>
                <w:b w:val="false"/>
                <w:i w:val="false"/>
                <w:color w:val="000000"/>
                <w:sz w:val="20"/>
              </w:rPr>
              <w:t>
199.</w:t>
            </w:r>
          </w:p>
          <w:bookmarkEnd w:id="23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2378"/>
          <w:p>
            <w:pPr>
              <w:spacing w:after="20"/>
              <w:ind w:left="20"/>
              <w:jc w:val="both"/>
            </w:pPr>
            <w:r>
              <w:rPr>
                <w:rFonts w:ascii="Times New Roman"/>
                <w:b w:val="false"/>
                <w:i w:val="false"/>
                <w:color w:val="000000"/>
                <w:sz w:val="20"/>
              </w:rPr>
              <w:t>
200.</w:t>
            </w:r>
          </w:p>
          <w:bookmarkEnd w:id="23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379"/>
          <w:p>
            <w:pPr>
              <w:spacing w:after="20"/>
              <w:ind w:left="20"/>
              <w:jc w:val="both"/>
            </w:pPr>
            <w:r>
              <w:rPr>
                <w:rFonts w:ascii="Times New Roman"/>
                <w:b w:val="false"/>
                <w:i w:val="false"/>
                <w:color w:val="000000"/>
                <w:sz w:val="20"/>
              </w:rPr>
              <w:t>
201.</w:t>
            </w:r>
          </w:p>
          <w:bookmarkEnd w:id="23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380"/>
          <w:p>
            <w:pPr>
              <w:spacing w:after="20"/>
              <w:ind w:left="20"/>
              <w:jc w:val="both"/>
            </w:pPr>
            <w:r>
              <w:rPr>
                <w:rFonts w:ascii="Times New Roman"/>
                <w:b w:val="false"/>
                <w:i w:val="false"/>
                <w:color w:val="000000"/>
                <w:sz w:val="20"/>
              </w:rPr>
              <w:t>
202.</w:t>
            </w:r>
          </w:p>
          <w:bookmarkEnd w:id="23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381"/>
          <w:p>
            <w:pPr>
              <w:spacing w:after="20"/>
              <w:ind w:left="20"/>
              <w:jc w:val="both"/>
            </w:pPr>
            <w:r>
              <w:rPr>
                <w:rFonts w:ascii="Times New Roman"/>
                <w:b w:val="false"/>
                <w:i w:val="false"/>
                <w:color w:val="000000"/>
                <w:sz w:val="20"/>
              </w:rPr>
              <w:t>
203.</w:t>
            </w:r>
          </w:p>
          <w:bookmarkEnd w:id="23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382"/>
          <w:p>
            <w:pPr>
              <w:spacing w:after="20"/>
              <w:ind w:left="20"/>
              <w:jc w:val="both"/>
            </w:pPr>
            <w:r>
              <w:rPr>
                <w:rFonts w:ascii="Times New Roman"/>
                <w:b w:val="false"/>
                <w:i w:val="false"/>
                <w:color w:val="000000"/>
                <w:sz w:val="20"/>
              </w:rPr>
              <w:t>
204.</w:t>
            </w:r>
          </w:p>
          <w:bookmarkEnd w:id="2382"/>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 по истории Казахстана</w:t>
            </w:r>
            <w:r>
              <w:br/>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5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383"/>
          <w:p>
            <w:pPr>
              <w:spacing w:after="20"/>
              <w:ind w:left="20"/>
              <w:jc w:val="both"/>
            </w:pPr>
            <w:r>
              <w:rPr>
                <w:rFonts w:ascii="Times New Roman"/>
                <w:b w:val="false"/>
                <w:i w:val="false"/>
                <w:color w:val="000000"/>
                <w:sz w:val="20"/>
              </w:rPr>
              <w:t>
205.</w:t>
            </w:r>
          </w:p>
          <w:bookmarkEnd w:id="23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древнего Казахстана.</w:t>
            </w:r>
          </w:p>
          <w:p>
            <w:pPr>
              <w:spacing w:after="20"/>
              <w:ind w:left="20"/>
              <w:jc w:val="both"/>
            </w:pPr>
            <w:r>
              <w:rPr>
                <w:rFonts w:ascii="Times New Roman"/>
                <w:b w:val="false"/>
                <w:i w:val="false"/>
                <w:color w:val="000000"/>
                <w:sz w:val="20"/>
              </w:rPr>
              <w:t>
Электронное учебное пособие.</w:t>
            </w:r>
          </w:p>
          <w:p>
            <w:pPr>
              <w:spacing w:after="20"/>
              <w:ind w:left="20"/>
              <w:jc w:val="both"/>
            </w:pPr>
            <w:r>
              <w:rPr>
                <w:rFonts w:ascii="Times New Roman"/>
                <w:b w:val="false"/>
                <w:i w:val="false"/>
                <w:color w:val="000000"/>
                <w:sz w:val="20"/>
              </w:rPr>
              <w:t xml:space="preserve">
6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2384"/>
          <w:p>
            <w:pPr>
              <w:spacing w:after="20"/>
              <w:ind w:left="20"/>
              <w:jc w:val="both"/>
            </w:pPr>
            <w:r>
              <w:rPr>
                <w:rFonts w:ascii="Times New Roman"/>
                <w:b w:val="false"/>
                <w:i w:val="false"/>
                <w:color w:val="000000"/>
                <w:sz w:val="20"/>
              </w:rPr>
              <w:t>
206.</w:t>
            </w:r>
          </w:p>
          <w:bookmarkEnd w:id="23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7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p>
          <w:p>
            <w:pPr>
              <w:spacing w:after="20"/>
              <w:ind w:left="20"/>
              <w:jc w:val="both"/>
            </w:pPr>
            <w:r>
              <w:rPr>
                <w:rFonts w:ascii="Times New Roman"/>
                <w:b w:val="false"/>
                <w:i w:val="false"/>
                <w:color w:val="000000"/>
                <w:sz w:val="20"/>
              </w:rPr>
              <w:t>
И. Турсунов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385"/>
          <w:p>
            <w:pPr>
              <w:spacing w:after="20"/>
              <w:ind w:left="20"/>
              <w:jc w:val="both"/>
            </w:pPr>
            <w:r>
              <w:rPr>
                <w:rFonts w:ascii="Times New Roman"/>
                <w:b w:val="false"/>
                <w:i w:val="false"/>
                <w:color w:val="000000"/>
                <w:sz w:val="20"/>
              </w:rPr>
              <w:t>
207.</w:t>
            </w:r>
          </w:p>
          <w:bookmarkEnd w:id="23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Г.Токпакова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386"/>
          <w:p>
            <w:pPr>
              <w:spacing w:after="20"/>
              <w:ind w:left="20"/>
              <w:jc w:val="both"/>
            </w:pPr>
            <w:r>
              <w:rPr>
                <w:rFonts w:ascii="Times New Roman"/>
                <w:b w:val="false"/>
                <w:i w:val="false"/>
                <w:color w:val="000000"/>
                <w:sz w:val="20"/>
              </w:rPr>
              <w:t>
208.</w:t>
            </w:r>
          </w:p>
          <w:bookmarkEnd w:id="23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xml:space="preserve">
11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Милованова,</w:t>
            </w:r>
          </w:p>
          <w:p>
            <w:pPr>
              <w:spacing w:after="20"/>
              <w:ind w:left="20"/>
              <w:jc w:val="both"/>
            </w:pPr>
            <w:r>
              <w:rPr>
                <w:rFonts w:ascii="Times New Roman"/>
                <w:b w:val="false"/>
                <w:i w:val="false"/>
                <w:color w:val="000000"/>
                <w:sz w:val="20"/>
              </w:rPr>
              <w:t xml:space="preserve">
А. Байсакова, </w:t>
            </w:r>
          </w:p>
          <w:p>
            <w:pPr>
              <w:spacing w:after="20"/>
              <w:ind w:left="20"/>
              <w:jc w:val="both"/>
            </w:pPr>
            <w:r>
              <w:rPr>
                <w:rFonts w:ascii="Times New Roman"/>
                <w:b w:val="false"/>
                <w:i w:val="false"/>
                <w:color w:val="000000"/>
                <w:sz w:val="20"/>
              </w:rPr>
              <w:t>
А. Жексембина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11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С.Ф.Мажитов, </w:t>
            </w:r>
          </w:p>
          <w:p>
            <w:pPr>
              <w:spacing w:after="20"/>
              <w:ind w:left="20"/>
              <w:jc w:val="both"/>
            </w:pPr>
            <w:r>
              <w:rPr>
                <w:rFonts w:ascii="Times New Roman"/>
                <w:b w:val="false"/>
                <w:i w:val="false"/>
                <w:color w:val="000000"/>
                <w:sz w:val="20"/>
              </w:rPr>
              <w:t>
Н.А. Милованова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 класс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2387"/>
          <w:p>
            <w:pPr>
              <w:spacing w:after="20"/>
              <w:ind w:left="20"/>
              <w:jc w:val="both"/>
            </w:pPr>
            <w:r>
              <w:rPr>
                <w:rFonts w:ascii="Times New Roman"/>
                <w:b w:val="false"/>
                <w:i w:val="false"/>
                <w:color w:val="000000"/>
                <w:sz w:val="20"/>
              </w:rPr>
              <w:t>
</w:t>
            </w:r>
            <w:r>
              <w:rPr>
                <w:rFonts w:ascii="Times New Roman"/>
                <w:b/>
                <w:i w:val="false"/>
                <w:color w:val="000000"/>
                <w:sz w:val="20"/>
              </w:rPr>
              <w:t>Самопознание</w:t>
            </w:r>
          </w:p>
          <w:bookmarkEnd w:id="2387"/>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388"/>
          <w:p>
            <w:pPr>
              <w:spacing w:after="20"/>
              <w:ind w:left="20"/>
              <w:jc w:val="both"/>
            </w:pPr>
            <w:r>
              <w:rPr>
                <w:rFonts w:ascii="Times New Roman"/>
                <w:b w:val="false"/>
                <w:i w:val="false"/>
                <w:color w:val="000000"/>
                <w:sz w:val="20"/>
              </w:rPr>
              <w:t>
209.</w:t>
            </w:r>
          </w:p>
          <w:bookmarkEnd w:id="23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Мультимедийный электронный учебник. </w:t>
            </w:r>
          </w:p>
          <w:p>
            <w:pPr>
              <w:spacing w:after="20"/>
              <w:ind w:left="20"/>
              <w:jc w:val="both"/>
            </w:pPr>
            <w:r>
              <w:rPr>
                <w:rFonts w:ascii="Times New Roman"/>
                <w:b w:val="false"/>
                <w:i w:val="false"/>
                <w:color w:val="000000"/>
                <w:sz w:val="20"/>
              </w:rPr>
              <w:t>
4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И. Калачева,</w:t>
            </w:r>
          </w:p>
          <w:p>
            <w:pPr>
              <w:spacing w:after="20"/>
              <w:ind w:left="20"/>
              <w:jc w:val="both"/>
            </w:pPr>
            <w:r>
              <w:rPr>
                <w:rFonts w:ascii="Times New Roman"/>
                <w:b w:val="false"/>
                <w:i w:val="false"/>
                <w:color w:val="000000"/>
                <w:sz w:val="20"/>
              </w:rPr>
              <w:t>
Б. Кудышева,</w:t>
            </w:r>
          </w:p>
          <w:p>
            <w:pPr>
              <w:spacing w:after="20"/>
              <w:ind w:left="20"/>
              <w:jc w:val="both"/>
            </w:pPr>
            <w:r>
              <w:rPr>
                <w:rFonts w:ascii="Times New Roman"/>
                <w:b w:val="false"/>
                <w:i w:val="false"/>
                <w:color w:val="000000"/>
                <w:sz w:val="20"/>
              </w:rPr>
              <w:t xml:space="preserve">
Л. Джубатова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2389"/>
          <w:p>
            <w:pPr>
              <w:spacing w:after="20"/>
              <w:ind w:left="20"/>
              <w:jc w:val="both"/>
            </w:pPr>
            <w:r>
              <w:rPr>
                <w:rFonts w:ascii="Times New Roman"/>
                <w:b w:val="false"/>
                <w:i w:val="false"/>
                <w:color w:val="000000"/>
                <w:sz w:val="20"/>
              </w:rPr>
              <w:t>
210.</w:t>
            </w:r>
          </w:p>
          <w:bookmarkEnd w:id="23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Мультимедийный электронный учебник. </w:t>
            </w:r>
          </w:p>
          <w:p>
            <w:pPr>
              <w:spacing w:after="20"/>
              <w:ind w:left="20"/>
              <w:jc w:val="both"/>
            </w:pPr>
            <w:r>
              <w:rPr>
                <w:rFonts w:ascii="Times New Roman"/>
                <w:b w:val="false"/>
                <w:i w:val="false"/>
                <w:color w:val="000000"/>
                <w:sz w:val="20"/>
              </w:rPr>
              <w:t>
5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Кажыгалиева,</w:t>
            </w:r>
          </w:p>
          <w:p>
            <w:pPr>
              <w:spacing w:after="20"/>
              <w:ind w:left="20"/>
              <w:jc w:val="both"/>
            </w:pPr>
            <w:r>
              <w:rPr>
                <w:rFonts w:ascii="Times New Roman"/>
                <w:b w:val="false"/>
                <w:i w:val="false"/>
                <w:color w:val="000000"/>
                <w:sz w:val="20"/>
              </w:rPr>
              <w:t xml:space="preserve">
Л. Джубатова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2390"/>
          <w:p>
            <w:pPr>
              <w:spacing w:after="20"/>
              <w:ind w:left="20"/>
              <w:jc w:val="both"/>
            </w:pPr>
            <w:r>
              <w:rPr>
                <w:rFonts w:ascii="Times New Roman"/>
                <w:b w:val="false"/>
                <w:i w:val="false"/>
                <w:color w:val="000000"/>
                <w:sz w:val="20"/>
              </w:rPr>
              <w:t>
211.</w:t>
            </w:r>
          </w:p>
          <w:bookmarkEnd w:id="23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Мультимедийный электронный учебник. </w:t>
            </w:r>
          </w:p>
          <w:p>
            <w:pPr>
              <w:spacing w:after="20"/>
              <w:ind w:left="20"/>
              <w:jc w:val="both"/>
            </w:pPr>
            <w:r>
              <w:rPr>
                <w:rFonts w:ascii="Times New Roman"/>
                <w:b w:val="false"/>
                <w:i w:val="false"/>
                <w:color w:val="000000"/>
                <w:sz w:val="20"/>
              </w:rPr>
              <w:t>
6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p>
          <w:p>
            <w:pPr>
              <w:spacing w:after="20"/>
              <w:ind w:left="20"/>
              <w:jc w:val="both"/>
            </w:pPr>
            <w:r>
              <w:rPr>
                <w:rFonts w:ascii="Times New Roman"/>
                <w:b w:val="false"/>
                <w:i w:val="false"/>
                <w:color w:val="000000"/>
                <w:sz w:val="20"/>
              </w:rPr>
              <w:t xml:space="preserve">
Л. Джубатова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391"/>
          <w:p>
            <w:pPr>
              <w:spacing w:after="20"/>
              <w:ind w:left="20"/>
              <w:jc w:val="both"/>
            </w:pPr>
            <w:r>
              <w:rPr>
                <w:rFonts w:ascii="Times New Roman"/>
                <w:b w:val="false"/>
                <w:i w:val="false"/>
                <w:color w:val="000000"/>
                <w:sz w:val="20"/>
              </w:rPr>
              <w:t>
212.</w:t>
            </w:r>
          </w:p>
          <w:bookmarkEnd w:id="23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Мультимедийный электронный учебник.</w:t>
            </w:r>
          </w:p>
          <w:p>
            <w:pPr>
              <w:spacing w:after="20"/>
              <w:ind w:left="20"/>
              <w:jc w:val="both"/>
            </w:pPr>
            <w:r>
              <w:rPr>
                <w:rFonts w:ascii="Times New Roman"/>
                <w:b w:val="false"/>
                <w:i w:val="false"/>
                <w:color w:val="000000"/>
                <w:sz w:val="20"/>
              </w:rPr>
              <w:t>
3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p>
          <w:p>
            <w:pPr>
              <w:spacing w:after="20"/>
              <w:ind w:left="20"/>
              <w:jc w:val="both"/>
            </w:pPr>
            <w:r>
              <w:rPr>
                <w:rFonts w:ascii="Times New Roman"/>
                <w:b w:val="false"/>
                <w:i w:val="false"/>
                <w:color w:val="000000"/>
                <w:sz w:val="20"/>
              </w:rPr>
              <w:t xml:space="preserve">
А. Сапарбаева </w:t>
            </w:r>
          </w:p>
          <w:p>
            <w:pPr>
              <w:spacing w:after="20"/>
              <w:ind w:left="20"/>
              <w:jc w:val="both"/>
            </w:pPr>
            <w:r>
              <w:rPr>
                <w:rFonts w:ascii="Times New Roman"/>
                <w:b w:val="false"/>
                <w:i w:val="false"/>
                <w:color w:val="000000"/>
                <w:sz w:val="20"/>
              </w:rPr>
              <w:t xml:space="preserve">
Л. Джубатова </w:t>
            </w:r>
          </w:p>
          <w:p>
            <w:pPr>
              <w:spacing w:after="20"/>
              <w:ind w:left="20"/>
              <w:jc w:val="both"/>
            </w:pPr>
            <w:r>
              <w:rPr>
                <w:rFonts w:ascii="Times New Roman"/>
                <w:b w:val="false"/>
                <w:i w:val="false"/>
                <w:color w:val="000000"/>
                <w:sz w:val="20"/>
              </w:rPr>
              <w:t xml:space="preserve">
Б. Кудышева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392"/>
          <w:p>
            <w:pPr>
              <w:spacing w:after="20"/>
              <w:ind w:left="20"/>
              <w:jc w:val="both"/>
            </w:pPr>
            <w:r>
              <w:rPr>
                <w:rFonts w:ascii="Times New Roman"/>
                <w:b w:val="false"/>
                <w:i w:val="false"/>
                <w:color w:val="000000"/>
                <w:sz w:val="20"/>
              </w:rPr>
              <w:t>
213.</w:t>
            </w:r>
          </w:p>
          <w:bookmarkEnd w:id="23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Мультимедийный электронный учебник.</w:t>
            </w:r>
          </w:p>
          <w:p>
            <w:pPr>
              <w:spacing w:after="20"/>
              <w:ind w:left="20"/>
              <w:jc w:val="both"/>
            </w:pPr>
            <w:r>
              <w:rPr>
                <w:rFonts w:ascii="Times New Roman"/>
                <w:b w:val="false"/>
                <w:i w:val="false"/>
                <w:color w:val="000000"/>
                <w:sz w:val="20"/>
              </w:rPr>
              <w:t xml:space="preserve">
7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p>
          <w:p>
            <w:pPr>
              <w:spacing w:after="20"/>
              <w:ind w:left="20"/>
              <w:jc w:val="both"/>
            </w:pPr>
            <w:r>
              <w:rPr>
                <w:rFonts w:ascii="Times New Roman"/>
                <w:b w:val="false"/>
                <w:i w:val="false"/>
                <w:color w:val="000000"/>
                <w:sz w:val="20"/>
              </w:rPr>
              <w:t xml:space="preserve">
С. Керимбаева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393"/>
          <w:p>
            <w:pPr>
              <w:spacing w:after="20"/>
              <w:ind w:left="20"/>
              <w:jc w:val="both"/>
            </w:pPr>
            <w:r>
              <w:rPr>
                <w:rFonts w:ascii="Times New Roman"/>
                <w:b w:val="false"/>
                <w:i w:val="false"/>
                <w:color w:val="000000"/>
                <w:sz w:val="20"/>
              </w:rPr>
              <w:t>
214.</w:t>
            </w:r>
          </w:p>
          <w:bookmarkEnd w:id="23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Мультимедийный электронный учебник. </w:t>
            </w:r>
          </w:p>
          <w:p>
            <w:pPr>
              <w:spacing w:after="20"/>
              <w:ind w:left="20"/>
              <w:jc w:val="both"/>
            </w:pPr>
            <w:r>
              <w:rPr>
                <w:rFonts w:ascii="Times New Roman"/>
                <w:b w:val="false"/>
                <w:i w:val="false"/>
                <w:color w:val="000000"/>
                <w:sz w:val="20"/>
              </w:rPr>
              <w:t>
8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Калачева </w:t>
            </w:r>
          </w:p>
          <w:p>
            <w:pPr>
              <w:spacing w:after="20"/>
              <w:ind w:left="20"/>
              <w:jc w:val="both"/>
            </w:pPr>
            <w:r>
              <w:rPr>
                <w:rFonts w:ascii="Times New Roman"/>
                <w:b w:val="false"/>
                <w:i w:val="false"/>
                <w:color w:val="000000"/>
                <w:sz w:val="20"/>
              </w:rPr>
              <w:t xml:space="preserve">
А. Сапарбаева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2394"/>
          <w:p>
            <w:pPr>
              <w:spacing w:after="20"/>
              <w:ind w:left="20"/>
              <w:jc w:val="both"/>
            </w:pPr>
            <w:r>
              <w:rPr>
                <w:rFonts w:ascii="Times New Roman"/>
                <w:b w:val="false"/>
                <w:i w:val="false"/>
                <w:color w:val="000000"/>
                <w:sz w:val="20"/>
              </w:rPr>
              <w:t>
</w:t>
            </w:r>
            <w:r>
              <w:rPr>
                <w:rFonts w:ascii="Times New Roman"/>
                <w:b/>
                <w:i w:val="false"/>
                <w:color w:val="000000"/>
                <w:sz w:val="20"/>
              </w:rPr>
              <w:t>Технология</w:t>
            </w:r>
          </w:p>
          <w:bookmarkEnd w:id="23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395"/>
          <w:p>
            <w:pPr>
              <w:spacing w:after="20"/>
              <w:ind w:left="20"/>
              <w:jc w:val="both"/>
            </w:pPr>
            <w:r>
              <w:rPr>
                <w:rFonts w:ascii="Times New Roman"/>
                <w:b w:val="false"/>
                <w:i w:val="false"/>
                <w:color w:val="000000"/>
                <w:sz w:val="20"/>
              </w:rPr>
              <w:t>
215.</w:t>
            </w:r>
          </w:p>
          <w:bookmarkEnd w:id="2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04.04.2017 </w:t>
            </w:r>
            <w:r>
              <w:rPr>
                <w:rFonts w:ascii="Times New Roman"/>
                <w:b w:val="false"/>
                <w:i w:val="false"/>
                <w:color w:val="ff0000"/>
                <w:sz w:val="20"/>
              </w:rPr>
              <w:t>№ 150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2396"/>
          <w:p>
            <w:pPr>
              <w:spacing w:after="20"/>
              <w:ind w:left="20"/>
              <w:jc w:val="both"/>
            </w:pPr>
            <w:r>
              <w:rPr>
                <w:rFonts w:ascii="Times New Roman"/>
                <w:b w:val="false"/>
                <w:i w:val="false"/>
                <w:color w:val="000000"/>
                <w:sz w:val="20"/>
              </w:rPr>
              <w:t>
216.</w:t>
            </w:r>
          </w:p>
          <w:bookmarkEnd w:id="2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8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Рамазанова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397"/>
          <w:p>
            <w:pPr>
              <w:spacing w:after="20"/>
              <w:ind w:left="20"/>
              <w:jc w:val="both"/>
            </w:pPr>
            <w:r>
              <w:rPr>
                <w:rFonts w:ascii="Times New Roman"/>
                <w:b w:val="false"/>
                <w:i w:val="false"/>
                <w:color w:val="000000"/>
                <w:sz w:val="20"/>
              </w:rPr>
              <w:t>
</w:t>
            </w:r>
            <w:r>
              <w:rPr>
                <w:rFonts w:ascii="Times New Roman"/>
                <w:b/>
                <w:i w:val="false"/>
                <w:color w:val="000000"/>
                <w:sz w:val="20"/>
              </w:rPr>
              <w:t>Черчение</w:t>
            </w:r>
          </w:p>
          <w:bookmarkEnd w:id="2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2398"/>
          <w:p>
            <w:pPr>
              <w:spacing w:after="20"/>
              <w:ind w:left="20"/>
              <w:jc w:val="both"/>
            </w:pPr>
            <w:r>
              <w:rPr>
                <w:rFonts w:ascii="Times New Roman"/>
                <w:b w:val="false"/>
                <w:i w:val="false"/>
                <w:color w:val="000000"/>
                <w:sz w:val="20"/>
              </w:rPr>
              <w:t>
217.</w:t>
            </w:r>
          </w:p>
          <w:bookmarkEnd w:id="23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9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Есумхан, </w:t>
            </w:r>
          </w:p>
          <w:p>
            <w:pPr>
              <w:spacing w:after="20"/>
              <w:ind w:left="20"/>
              <w:jc w:val="both"/>
            </w:pPr>
            <w:r>
              <w:rPr>
                <w:rFonts w:ascii="Times New Roman"/>
                <w:b w:val="false"/>
                <w:i w:val="false"/>
                <w:color w:val="000000"/>
                <w:sz w:val="20"/>
              </w:rPr>
              <w:t xml:space="preserve">
И. Наби, </w:t>
            </w:r>
          </w:p>
          <w:p>
            <w:pPr>
              <w:spacing w:after="20"/>
              <w:ind w:left="20"/>
              <w:jc w:val="both"/>
            </w:pPr>
            <w:r>
              <w:rPr>
                <w:rFonts w:ascii="Times New Roman"/>
                <w:b w:val="false"/>
                <w:i w:val="false"/>
                <w:color w:val="000000"/>
                <w:sz w:val="20"/>
              </w:rPr>
              <w:t xml:space="preserve">
У. Ибишев, </w:t>
            </w:r>
          </w:p>
          <w:p>
            <w:pPr>
              <w:spacing w:after="20"/>
              <w:ind w:left="20"/>
              <w:jc w:val="both"/>
            </w:pPr>
            <w:r>
              <w:rPr>
                <w:rFonts w:ascii="Times New Roman"/>
                <w:b w:val="false"/>
                <w:i w:val="false"/>
                <w:color w:val="000000"/>
                <w:sz w:val="20"/>
              </w:rPr>
              <w:t xml:space="preserve">
М. Сырлыбаев, </w:t>
            </w:r>
          </w:p>
          <w:p>
            <w:pPr>
              <w:spacing w:after="20"/>
              <w:ind w:left="20"/>
              <w:jc w:val="both"/>
            </w:pPr>
            <w:r>
              <w:rPr>
                <w:rFonts w:ascii="Times New Roman"/>
                <w:b w:val="false"/>
                <w:i w:val="false"/>
                <w:color w:val="000000"/>
                <w:sz w:val="20"/>
              </w:rPr>
              <w:t>
К. Баймбетова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399"/>
          <w:p>
            <w:pPr>
              <w:spacing w:after="20"/>
              <w:ind w:left="20"/>
              <w:jc w:val="both"/>
            </w:pPr>
            <w:r>
              <w:rPr>
                <w:rFonts w:ascii="Times New Roman"/>
                <w:b w:val="false"/>
                <w:i w:val="false"/>
                <w:color w:val="000000"/>
                <w:sz w:val="20"/>
              </w:rPr>
              <w:t>
</w:t>
            </w:r>
            <w:r>
              <w:rPr>
                <w:rFonts w:ascii="Times New Roman"/>
                <w:b/>
                <w:i w:val="false"/>
                <w:color w:val="000000"/>
                <w:sz w:val="20"/>
              </w:rPr>
              <w:t>Начальная военная подготовка</w:t>
            </w:r>
          </w:p>
          <w:bookmarkEnd w:id="2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400"/>
          <w:p>
            <w:pPr>
              <w:spacing w:after="20"/>
              <w:ind w:left="20"/>
              <w:jc w:val="both"/>
            </w:pPr>
            <w:r>
              <w:rPr>
                <w:rFonts w:ascii="Times New Roman"/>
                <w:b w:val="false"/>
                <w:i w:val="false"/>
                <w:color w:val="000000"/>
                <w:sz w:val="20"/>
              </w:rPr>
              <w:t>
218.</w:t>
            </w:r>
          </w:p>
          <w:bookmarkEnd w:id="2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11 класс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Крюков, </w:t>
            </w:r>
          </w:p>
          <w:p>
            <w:pPr>
              <w:spacing w:after="20"/>
              <w:ind w:left="20"/>
              <w:jc w:val="both"/>
            </w:pPr>
            <w:r>
              <w:rPr>
                <w:rFonts w:ascii="Times New Roman"/>
                <w:b w:val="false"/>
                <w:i w:val="false"/>
                <w:color w:val="000000"/>
                <w:sz w:val="20"/>
              </w:rPr>
              <w:t>
Е. Тажигулов и др.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41"/>
        <w:gridCol w:w="53"/>
        <w:gridCol w:w="641"/>
        <w:gridCol w:w="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Fundamentals of physics (51 digital educational resources)</w:t>
            </w:r>
            <w:r>
              <w:br/>
            </w:r>
            <w:r>
              <w:rPr>
                <w:rFonts w:ascii="Times New Roman"/>
                <w:b w:val="false"/>
                <w:i w:val="false"/>
                <w:color w:val="000000"/>
                <w:sz w:val="20"/>
              </w:rPr>
              <w:t>
Introduction (2): Physics - science of nature. Physics and technology; Physical quantities. Units of measurement; Matter (6): Atoms and molecules. Structure of matter; The movement of molecules. Diffusion; States of matter; Gas; Liquid; Solid; Motion (7): Mechanical movement. Frame of reference. Relativity of motion; Material point. Trajectory; A path of motion and displacement;Uniform motion;Uniformly variable motion; Inertia; Velocity Mass and Force (11): Interactions of bodies; The mass of an object. The density of matter; Force; Hooke's Law. Young's Modulus; Measurement of the force. Dynamometr; Addition of forces acting on the body; Gravity. Force of gravity; Weight; Friction; Air resistance; The force of reaction; Pressure (7): Pressure; Pressure liquids. Pascal's Law; Combined vessels; Atmospheric pressure; The measurement of pressure. Torricelli's experiment; Buoyant force; Floating bodies;Energy (8): Work; Potential energy; Kinetic energy; Energy conversions; Moment of force; Equilibrium. Centre of gravity;Levers and pulleys; Power; Fundamentals of electrodynamics (10):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Mechanics (50 digital educational resources) Kinematics (8): Description of motion using vectors; Uniform motion; Accelerating motion; Curvilinear motion; Gravitational acceleration; Horizontal projectile motion; Projectile motion at an angle; Angular velocity. Angular acceleration; Dynamics (24):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Theory of relativity (4): Time and distance; Time and distance; Mass and energy; General theory of relativity; Oscillations (4): Oscillating motion. Mechanical oscillations; Energy of oscillations; Free, damped and forced oscillations. Resonance; Mechanical oscillations (10):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Molecular physics (21 digital educational resources) Molecular-kinetic theory fundamentals (2): Ideal gas; The basic equation of the molecular-kinetic theory; Thermodynamics (9): Internal energy; The first law of thermodynamics; Heat сapacity; Heat sources; Heat transfer; Isoprocesses; Adiabatic process; The second law of thermodynamics; Heat engines. Carnot Cycle; The properties of gases, liquids and solids (10):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Electrodynamics (42 digital educational resources) Electrostatics (8): Electric charge. Coulomb`s law; The electric field; The electric field potential; The work done by the electric field; Conductors in electric field; Capacitance; Capacitors;The application of an electric current; Electric current (11):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Magnetic field (6): Magnetic field; The magnetic field around current-carrying wires; Ampere force. Right-hand rule; The magnetic flux; Left hand rule. Motion of charged particles in a magnetic field; The application of electromagnetic forces; Alternating current (2): Transformer; The application of an electric current; Electric current in different spaces (1): Light and current; Electromagnetic waves (3): Diffraction and interference; Range of electromagnetic waves; Biological effects of high-frequency waves and protection from them; Electromagnetic osсillations (3): Free electromagnetic oscillations; The analogy between mechanical and electromagnetic waves; Forced oscillations. Self-oscillations; Optics (8): Spread of light. Fermat's principle; Reflection of light; Refraction of light; Mirrors; Lens; Optical instruments; Eye as optical instrument; Dispersion of light</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Quantum physics (15 digital educational resources) Light quanta (4): Thermal radiation. Stefan – Boltzmann Law; Luminescence; The photoelectric effect. Photon. The photon energy; X-ray emission; Atomic physics (4): Thomson's and Rutherford's atomic model; Bohr's postulates; Lasers and their application; De Broglie waves; Physics of atomic nuclei (7):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бұйрығына</w:t>
            </w:r>
            <w:r>
              <w:br/>
            </w:r>
            <w:r>
              <w:rPr>
                <w:rFonts w:ascii="Times New Roman"/>
                <w:b w:val="false"/>
                <w:i w:val="false"/>
                <w:color w:val="000000"/>
                <w:sz w:val="20"/>
              </w:rPr>
              <w:t>4-қосымша</w:t>
            </w:r>
          </w:p>
        </w:tc>
      </w:tr>
    </w:tbl>
    <w:bookmarkStart w:name="z32" w:id="2401"/>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2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850"/>
        <w:gridCol w:w="3015"/>
        <w:gridCol w:w="641"/>
        <w:gridCol w:w="1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тілінде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(2-5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r>
              <w:br/>
            </w:r>
            <w:r>
              <w:rPr>
                <w:rFonts w:ascii="Times New Roman"/>
                <w:b w:val="false"/>
                <w:i w:val="false"/>
                <w:color w:val="000000"/>
                <w:sz w:val="20"/>
              </w:rPr>
              <w:t xml:space="preserve">
Д. Орумбаева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Әлімбаева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Әліппе-дәптер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Ғазизбек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мінез – құлық негіздері.</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r>
              <w:br/>
            </w:r>
            <w:r>
              <w:rPr>
                <w:rFonts w:ascii="Times New Roman"/>
                <w:b w:val="false"/>
                <w:i w:val="false"/>
                <w:color w:val="000000"/>
                <w:sz w:val="20"/>
              </w:rPr>
              <w:t>
С. Джамбулатова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Р. Каримова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А. Стамбекова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Г.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Жүндібаева Р. ,</w:t>
            </w:r>
            <w:r>
              <w:br/>
            </w:r>
            <w:r>
              <w:rPr>
                <w:rFonts w:ascii="Times New Roman"/>
                <w:b w:val="false"/>
                <w:i w:val="false"/>
                <w:color w:val="000000"/>
                <w:sz w:val="20"/>
              </w:rPr>
              <w:t xml:space="preserve">
А. Қабыланбекова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r>
              <w:br/>
            </w:r>
            <w:r>
              <w:rPr>
                <w:rFonts w:ascii="Times New Roman"/>
                <w:b w:val="false"/>
                <w:i w:val="false"/>
                <w:color w:val="000000"/>
                <w:sz w:val="20"/>
              </w:rPr>
              <w:t xml:space="preserve">
 / қазақ тіліне аударған </w:t>
            </w:r>
            <w:r>
              <w:br/>
            </w:r>
            <w:r>
              <w:rPr>
                <w:rFonts w:ascii="Times New Roman"/>
                <w:b w:val="false"/>
                <w:i w:val="false"/>
                <w:color w:val="000000"/>
                <w:sz w:val="20"/>
              </w:rPr>
              <w:t>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Т. Құдайберген,</w:t>
            </w:r>
            <w:r>
              <w:br/>
            </w:r>
            <w:r>
              <w:rPr>
                <w:rFonts w:ascii="Times New Roman"/>
                <w:b w:val="false"/>
                <w:i w:val="false"/>
                <w:color w:val="000000"/>
                <w:sz w:val="20"/>
              </w:rPr>
              <w:t xml:space="preserve">
Ж. Оралбаева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2-сәбилер тобы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Ортаңғы тобы (4-5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Ересектер тобы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К. Жолдыбаева, </w:t>
            </w:r>
            <w:r>
              <w:br/>
            </w:r>
            <w:r>
              <w:rPr>
                <w:rFonts w:ascii="Times New Roman"/>
                <w:b w:val="false"/>
                <w:i w:val="false"/>
                <w:color w:val="000000"/>
                <w:sz w:val="20"/>
              </w:rPr>
              <w:t>
С. Биртаева,</w:t>
            </w:r>
            <w:r>
              <w:br/>
            </w:r>
            <w:r>
              <w:rPr>
                <w:rFonts w:ascii="Times New Roman"/>
                <w:b w:val="false"/>
                <w:i w:val="false"/>
                <w:color w:val="000000"/>
                <w:sz w:val="20"/>
              </w:rPr>
              <w:t xml:space="preserve">
Т. Копанова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Жұмыс дәптері</w:t>
            </w:r>
            <w:r>
              <w:br/>
            </w:r>
            <w:r>
              <w:rPr>
                <w:rFonts w:ascii="Times New Roman"/>
                <w:b w:val="false"/>
                <w:i w:val="false"/>
                <w:color w:val="000000"/>
                <w:sz w:val="20"/>
              </w:rPr>
              <w:t>
"Боямақ" жұмыс дәптері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 DVD дискісі -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(аударған </w:t>
            </w:r>
            <w:r>
              <w:br/>
            </w:r>
            <w:r>
              <w:rPr>
                <w:rFonts w:ascii="Times New Roman"/>
                <w:b w:val="false"/>
                <w:i w:val="false"/>
                <w:color w:val="000000"/>
                <w:sz w:val="20"/>
              </w:rPr>
              <w:t>
С. Иманқұлова)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Ә. Назарбаева,</w:t>
            </w:r>
            <w:r>
              <w:br/>
            </w:r>
            <w:r>
              <w:rPr>
                <w:rFonts w:ascii="Times New Roman"/>
                <w:b w:val="false"/>
                <w:i w:val="false"/>
                <w:color w:val="000000"/>
                <w:sz w:val="20"/>
              </w:rPr>
              <w:t>
Г. Сабденалиева,</w:t>
            </w:r>
            <w:r>
              <w:br/>
            </w:r>
            <w:r>
              <w:rPr>
                <w:rFonts w:ascii="Times New Roman"/>
                <w:b w:val="false"/>
                <w:i w:val="false"/>
                <w:color w:val="000000"/>
                <w:sz w:val="20"/>
              </w:rPr>
              <w:t>
Г.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xml:space="preserve">
О. Вязовая, </w:t>
            </w:r>
            <w:r>
              <w:br/>
            </w:r>
            <w:r>
              <w:rPr>
                <w:rFonts w:ascii="Times New Roman"/>
                <w:b w:val="false"/>
                <w:i w:val="false"/>
                <w:color w:val="000000"/>
                <w:sz w:val="20"/>
              </w:rPr>
              <w:t>
Е. Москаленко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"С, З, Ц"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 Самекина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әңгімелер. Әңгімелер жинағы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Сценарийлер жинағы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Билеп үйренейік + CD (3-6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Б. Құсмамбетова,</w:t>
            </w:r>
            <w:r>
              <w:br/>
            </w:r>
            <w:r>
              <w:rPr>
                <w:rFonts w:ascii="Times New Roman"/>
                <w:b w:val="false"/>
                <w:i w:val="false"/>
                <w:color w:val="000000"/>
                <w:sz w:val="20"/>
              </w:rPr>
              <w:t>
Н. Жолдыбаева,</w:t>
            </w:r>
            <w:r>
              <w:br/>
            </w:r>
            <w:r>
              <w:rPr>
                <w:rFonts w:ascii="Times New Roman"/>
                <w:b w:val="false"/>
                <w:i w:val="false"/>
                <w:color w:val="000000"/>
                <w:sz w:val="20"/>
              </w:rPr>
              <w:t>
Г. Биртаева,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xml:space="preserve">
Р. Толеуова, </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(4-5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СД (5-6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Жанаева, Н. Жолдыбаева,</w:t>
            </w:r>
            <w:r>
              <w:br/>
            </w:r>
            <w:r>
              <w:rPr>
                <w:rFonts w:ascii="Times New Roman"/>
                <w:b w:val="false"/>
                <w:i w:val="false"/>
                <w:color w:val="000000"/>
                <w:sz w:val="20"/>
              </w:rPr>
              <w:t xml:space="preserve">
Л. Аитова, </w:t>
            </w:r>
            <w:r>
              <w:br/>
            </w:r>
            <w:r>
              <w:rPr>
                <w:rFonts w:ascii="Times New Roman"/>
                <w:b w:val="false"/>
                <w:i w:val="false"/>
                <w:color w:val="000000"/>
                <w:sz w:val="20"/>
              </w:rPr>
              <w:t xml:space="preserve">
Г. Біртаева, </w:t>
            </w:r>
            <w:r>
              <w:br/>
            </w:r>
            <w:r>
              <w:rPr>
                <w:rFonts w:ascii="Times New Roman"/>
                <w:b w:val="false"/>
                <w:i w:val="false"/>
                <w:color w:val="000000"/>
                <w:sz w:val="20"/>
              </w:rPr>
              <w:t>
Г. Түгелбаева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Достар. 2-басылым. 1 Деңгей. Қазақстанға арналған басылым. Оқушы кітабы, Аудио дисктер, Жұмыс дәптері, Мұғалім кітабы, Мұғалімге арналған топтама, Ай Тулс (Интерактивті тақтаға арналған ресурс), Постерлер</w:t>
            </w:r>
            <w:r>
              <w:br/>
            </w:r>
            <w:r>
              <w:rPr>
                <w:rFonts w:ascii="Times New Roman"/>
                <w:b w:val="false"/>
                <w:i w:val="false"/>
                <w:color w:val="000000"/>
                <w:sz w:val="20"/>
              </w:rPr>
              <w:t>
(English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Бастапқы деңгей. Оқулық, Жұмыс дәптері, Мұғалім кітабы, Оқушыға арналған электронды оқулық, Мұғалімге арналған қосымша әдістемелік материалдар (Аудиодисктер, бейне материалдар, Әдістемелік материалдар) Постерлер, Әңгімелері бар суреттер, Сурет карточкалары, Оқушыға арналған аудио және бейне материалдар дискісі, оқушыға арналған электрондық оқулық, Интерактивті тақтаға арналған диск</w:t>
            </w:r>
            <w:r>
              <w:br/>
            </w: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Боб Оби, аудармасы Мухамеджанова Наталья</w:t>
            </w:r>
            <w:r>
              <w:br/>
            </w: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Паблишинг </w:t>
            </w:r>
            <w:r>
              <w:br/>
            </w:r>
            <w:r>
              <w:rPr>
                <w:rFonts w:ascii="Times New Roman"/>
                <w:b w:val="false"/>
                <w:i w:val="false"/>
                <w:color w:val="000000"/>
                <w:sz w:val="20"/>
              </w:rPr>
              <w:t>
(Express Publishing)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Достар. 2-басылым. 2 Деңгей. Қазақстанға арналған басылым. Оқушы кітабы, Аудио дисктер, Жұмыс дәптері, Мұғалім кітабы, Мұғалімге арналған топтама, Ай Тулс (Интерактивті тақтаға арналған ресурс), Постерлер</w:t>
            </w:r>
            <w:r>
              <w:br/>
            </w: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 Старз Стартер</w:t>
            </w:r>
            <w:r>
              <w:br/>
            </w:r>
            <w:r>
              <w:rPr>
                <w:rFonts w:ascii="Times New Roman"/>
                <w:b w:val="false"/>
                <w:i w:val="false"/>
                <w:color w:val="000000"/>
                <w:sz w:val="20"/>
              </w:rPr>
              <w:t>
Оқулық, оқытушыға арналған оқулық, сыныпқа арналған CD, Алфавиттік кітап, карточкалар</w:t>
            </w:r>
            <w:r>
              <w:br/>
            </w: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Патрисия Акоста,</w:t>
            </w:r>
            <w:r>
              <w:br/>
            </w:r>
            <w:r>
              <w:rPr>
                <w:rFonts w:ascii="Times New Roman"/>
                <w:b w:val="false"/>
                <w:i w:val="false"/>
                <w:color w:val="000000"/>
                <w:sz w:val="20"/>
              </w:rPr>
              <w:t xml:space="preserve">
Анжела Падрон </w:t>
            </w:r>
            <w:r>
              <w:br/>
            </w: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xml:space="preserve">
Жұмыс дәптері /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w:t>
            </w:r>
            <w:r>
              <w:br/>
            </w:r>
            <w:r>
              <w:rPr>
                <w:rFonts w:ascii="Times New Roman"/>
                <w:b w:val="false"/>
                <w:i w:val="false"/>
                <w:color w:val="000000"/>
                <w:sz w:val="20"/>
              </w:rPr>
              <w:t xml:space="preserve">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Spaceorientation. Тілетін дидактикалық карточкалар / Разрезные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к учебному комплексу "Үш тілдің патшалығы. The kinglom of languages. Королевство трех языков"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Г. Мурзагалиева,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Дыбыстар әлемінде. Рабочая тетрадь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қолдар" 5-тен 6 (7) жасқа дейінгі балаларға арналған қол еңбегі және құрастырулар. "Волшебные ручки" Ручной труд и конструирование </w:t>
            </w:r>
            <w:r>
              <w:br/>
            </w:r>
            <w:r>
              <w:rPr>
                <w:rFonts w:ascii="Times New Roman"/>
                <w:b w:val="false"/>
                <w:i w:val="false"/>
                <w:color w:val="000000"/>
                <w:sz w:val="20"/>
              </w:rPr>
              <w:t xml:space="preserve">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Б. Дәулетбаева)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(English. Teacher`s book)</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Әліпби + CD</w:t>
            </w:r>
            <w:r>
              <w:br/>
            </w:r>
            <w:r>
              <w:rPr>
                <w:rFonts w:ascii="Times New Roman"/>
                <w:b w:val="false"/>
                <w:i w:val="false"/>
                <w:color w:val="000000"/>
                <w:sz w:val="20"/>
              </w:rPr>
              <w:t>
(English. ABC copybook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xml:space="preserve">
Жұмыс дәптері. </w:t>
            </w:r>
            <w:r>
              <w:br/>
            </w:r>
            <w:r>
              <w:rPr>
                <w:rFonts w:ascii="Times New Roman"/>
                <w:b w:val="false"/>
                <w:i w:val="false"/>
                <w:color w:val="000000"/>
                <w:sz w:val="20"/>
              </w:rPr>
              <w:t>
(English. Work-book)</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(English) </w:t>
            </w:r>
            <w:r>
              <w:br/>
            </w:r>
            <w:r>
              <w:rPr>
                <w:rFonts w:ascii="Times New Roman"/>
                <w:b w:val="false"/>
                <w:i w:val="false"/>
                <w:color w:val="000000"/>
                <w:sz w:val="20"/>
              </w:rPr>
              <w:t>
Үлестірмелі материал.</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Александрова, Ж. Петрушина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әліпби.</w:t>
            </w:r>
            <w:r>
              <w:br/>
            </w:r>
            <w:r>
              <w:rPr>
                <w:rFonts w:ascii="Times New Roman"/>
                <w:b w:val="false"/>
                <w:i w:val="false"/>
                <w:color w:val="000000"/>
                <w:sz w:val="20"/>
              </w:rPr>
              <w:t>
(Alphabet in pictures)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Бельгибаева Г.,</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Қима материалдар (3-5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Жаканова Г.,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ВесҰлый колокольчик и его друзья.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Азбука тетрадь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xml:space="preserve">
Оразбаева Г., </w:t>
            </w:r>
            <w:r>
              <w:br/>
            </w:r>
            <w:r>
              <w:rPr>
                <w:rFonts w:ascii="Times New Roman"/>
                <w:b w:val="false"/>
                <w:i w:val="false"/>
                <w:color w:val="000000"/>
                <w:sz w:val="20"/>
              </w:rPr>
              <w:t>
Кумарбаева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Гарбузова О.,</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r>
              <w:br/>
            </w:r>
            <w:r>
              <w:rPr>
                <w:rFonts w:ascii="Times New Roman"/>
                <w:b w:val="false"/>
                <w:i w:val="false"/>
                <w:color w:val="000000"/>
                <w:sz w:val="20"/>
              </w:rPr>
              <w:t>
А. Балтабекова,</w:t>
            </w:r>
            <w:r>
              <w:br/>
            </w:r>
            <w:r>
              <w:rPr>
                <w:rFonts w:ascii="Times New Roman"/>
                <w:b w:val="false"/>
                <w:i w:val="false"/>
                <w:color w:val="000000"/>
                <w:sz w:val="20"/>
              </w:rPr>
              <w:t>
Д. Ерболина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оқытуы орыс тілінде жүргізілетін екінші кіші топ балаларына арналған жұмыс дәптері.</w:t>
            </w:r>
            <w:r>
              <w:br/>
            </w:r>
            <w:r>
              <w:rPr>
                <w:rFonts w:ascii="Times New Roman"/>
                <w:b w:val="false"/>
                <w:i w:val="false"/>
                <w:color w:val="000000"/>
                <w:sz w:val="20"/>
              </w:rPr>
              <w:t>
Рабочая тетрадь для детей второй младшей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мекемелердің тәрбие мен оқытуы орыс тілінде жүргізілетін екінші кіші, ортаңғы және ересектер топтары оқытушыларына арналған ұйымдастырылған оқу іс-әрекетінің технологиялық карталары мен әдістемелік нұсқаулық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xml:space="preserve">
1-я ступень. Дидактический материал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Дидактический материал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Дидактический материал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xml:space="preserve">
Учебник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Руководство для учителя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xml:space="preserve">
Учебник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Руководство для учителя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уровня компетентностного развития детей дошкольного возраста с помощью системы индикаторов. (2-3, 3-4, 4-5, 5-6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Старшая группа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Филиппова А., </w:t>
            </w:r>
            <w:r>
              <w:br/>
            </w:r>
            <w:r>
              <w:rPr>
                <w:rFonts w:ascii="Times New Roman"/>
                <w:b w:val="false"/>
                <w:i w:val="false"/>
                <w:color w:val="000000"/>
                <w:sz w:val="20"/>
              </w:rPr>
              <w:t>
Тюшина Г.Р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Сутки, части суток, дни недели, часы. Учебное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xml:space="preserve">
(Alphabet)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Плакат. </w:t>
            </w:r>
            <w:r>
              <w:br/>
            </w:r>
            <w:r>
              <w:rPr>
                <w:rFonts w:ascii="Times New Roman"/>
                <w:b w:val="false"/>
                <w:i w:val="false"/>
                <w:color w:val="000000"/>
                <w:sz w:val="20"/>
              </w:rPr>
              <w:t>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Пиши красиво. Плакат.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Набор букв русского алфавита с картинками (33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Пропись для детей от 6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по предшкольной подготовке для детей 5-7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Адилова С.,</w:t>
            </w:r>
            <w:r>
              <w:br/>
            </w:r>
            <w:r>
              <w:rPr>
                <w:rFonts w:ascii="Times New Roman"/>
                <w:b w:val="false"/>
                <w:i w:val="false"/>
                <w:color w:val="000000"/>
                <w:sz w:val="20"/>
              </w:rPr>
              <w:t>
Артыгалиева И.</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Мыца А.,</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Герелес О.,</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xml:space="preserve">
Сборник рассказов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Рабочая тетрадь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5-қосымшасы</w:t>
            </w:r>
          </w:p>
        </w:tc>
      </w:tr>
    </w:tbl>
    <w:bookmarkStart w:name="z35" w:id="2402"/>
    <w:p>
      <w:pPr>
        <w:spacing w:after="0"/>
        <w:ind w:left="0"/>
        <w:jc w:val="left"/>
      </w:pPr>
      <w:r>
        <w:rPr>
          <w:rFonts w:ascii="Times New Roman"/>
          <w:b/>
          <w:i w:val="false"/>
          <w:color w:val="000000"/>
        </w:rPr>
        <w:t xml:space="preserve"> Арнайы (түзету) мектептерге арналған оқу әдебиеттерінің тізбесі</w:t>
      </w:r>
    </w:p>
    <w:bookmarkEnd w:id="2402"/>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6" w:id="2403"/>
    <w:p>
      <w:pPr>
        <w:spacing w:after="0"/>
        <w:ind w:left="0"/>
        <w:jc w:val="left"/>
      </w:pPr>
      <w:r>
        <w:rPr>
          <w:rFonts w:ascii="Times New Roman"/>
          <w:b/>
          <w:i w:val="false"/>
          <w:color w:val="000000"/>
        </w:rPr>
        <w:t xml:space="preserve"> Қазақ тілінде оқыту</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956"/>
        <w:gridCol w:w="2233"/>
        <w:gridCol w:w="1843"/>
        <w:gridCol w:w="500"/>
        <w:gridCol w:w="3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2404"/>
          <w:p>
            <w:pPr>
              <w:spacing w:after="20"/>
              <w:ind w:left="20"/>
              <w:jc w:val="both"/>
            </w:pPr>
            <w:r>
              <w:rPr>
                <w:rFonts w:ascii="Times New Roman"/>
                <w:b w:val="false"/>
                <w:i w:val="false"/>
                <w:color w:val="000000"/>
                <w:sz w:val="20"/>
              </w:rPr>
              <w:t>
№</w:t>
            </w:r>
          </w:p>
          <w:bookmarkEnd w:id="2404"/>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оқыту және тәрбиелеу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Г. Есенжолова, А. Биисова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Г. Есенжолова, А. Биисова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r>
              <w:br/>
            </w:r>
            <w:r>
              <w:rPr>
                <w:rFonts w:ascii="Times New Roman"/>
                <w:b w:val="false"/>
                <w:i w:val="false"/>
                <w:color w:val="000000"/>
                <w:sz w:val="20"/>
              </w:rPr>
              <w:t>
Ш. Кәріпжанова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003"/>
        <w:gridCol w:w="1727"/>
        <w:gridCol w:w="4595"/>
        <w:gridCol w:w="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0-сынып. Көзі көрмейтін білім алушыларға арналған Брайль жүйесі бойынша оқулықтар</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rPr>
          <w:rFonts w:ascii="Times New Roman"/>
          <w:b/>
          <w:i w:val="false"/>
          <w:color w:val="000000"/>
        </w:rPr>
        <w:t xml:space="preserve"> 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6923"/>
        <w:gridCol w:w="1754"/>
        <w:gridCol w:w="1953"/>
        <w:gridCol w:w="32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5112"/>
        <w:gridCol w:w="1141"/>
        <w:gridCol w:w="2375"/>
        <w:gridCol w:w="2527"/>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 Көзі көрмейтін білім алушыларға арналған Брайль жүйесі бойынша оқулықтар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 (R2)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xml:space="preserve">
Н. Иманбаева, </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r>
              <w:br/>
            </w:r>
            <w:r>
              <w:rPr>
                <w:rFonts w:ascii="Times New Roman"/>
                <w:b w:val="false"/>
                <w:i w:val="false"/>
                <w:color w:val="000000"/>
                <w:sz w:val="20"/>
              </w:rPr>
              <w:t>
З. Дауленова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r>
              <w:br/>
            </w:r>
            <w:r>
              <w:rPr>
                <w:rFonts w:ascii="Times New Roman"/>
                <w:b w:val="false"/>
                <w:i w:val="false"/>
                <w:color w:val="000000"/>
                <w:sz w:val="20"/>
              </w:rPr>
              <w:t>
Бейімдеген:</w:t>
            </w:r>
            <w:r>
              <w:br/>
            </w:r>
            <w:r>
              <w:rPr>
                <w:rFonts w:ascii="Times New Roman"/>
                <w:b w:val="false"/>
                <w:i w:val="false"/>
                <w:color w:val="000000"/>
                <w:sz w:val="20"/>
              </w:rPr>
              <w:t xml:space="preserve">
Т. Белинская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xml:space="preserve">
Л. Уфимцева </w:t>
            </w:r>
            <w:r>
              <w:br/>
            </w:r>
            <w:r>
              <w:rPr>
                <w:rFonts w:ascii="Times New Roman"/>
                <w:b w:val="false"/>
                <w:i w:val="false"/>
                <w:color w:val="000000"/>
                <w:sz w:val="20"/>
              </w:rPr>
              <w:t>
Бейімдеген:</w:t>
            </w:r>
            <w:r>
              <w:br/>
            </w:r>
            <w:r>
              <w:rPr>
                <w:rFonts w:ascii="Times New Roman"/>
                <w:b w:val="false"/>
                <w:i w:val="false"/>
                <w:color w:val="000000"/>
                <w:sz w:val="20"/>
              </w:rPr>
              <w:t>
Т. Белинская,</w:t>
            </w:r>
            <w:r>
              <w:br/>
            </w:r>
            <w:r>
              <w:rPr>
                <w:rFonts w:ascii="Times New Roman"/>
                <w:b w:val="false"/>
                <w:i w:val="false"/>
                <w:color w:val="000000"/>
                <w:sz w:val="20"/>
              </w:rPr>
              <w:t xml:space="preserve">
К. Есенжолова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773"/>
        <w:gridCol w:w="1036"/>
        <w:gridCol w:w="2158"/>
        <w:gridCol w:w="2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 Көзі нашар көретін білім алушыларға арналған үлкейтілген шрифтпен басылатын оқулықтар</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Жакеева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484"/>
        <w:gridCol w:w="1682"/>
        <w:gridCol w:w="3501"/>
        <w:gridCol w:w="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405"/>
          <w:p>
            <w:pPr>
              <w:spacing w:after="20"/>
              <w:ind w:left="20"/>
              <w:jc w:val="both"/>
            </w:pPr>
            <w:r>
              <w:rPr>
                <w:rFonts w:ascii="Times New Roman"/>
                <w:b w:val="false"/>
                <w:i w:val="false"/>
                <w:color w:val="000000"/>
                <w:sz w:val="20"/>
              </w:rPr>
              <w:t>
</w:t>
            </w:r>
            <w:r>
              <w:rPr>
                <w:rFonts w:ascii="Times New Roman"/>
                <w:b w:val="false"/>
                <w:i w:val="false"/>
                <w:color w:val="000000"/>
                <w:sz w:val="20"/>
              </w:rPr>
              <w:t>2-сынып</w:t>
            </w:r>
            <w:r>
              <w:br/>
            </w:r>
            <w:r>
              <w:rPr>
                <w:rFonts w:ascii="Times New Roman"/>
                <w:b w:val="false"/>
                <w:i w:val="false"/>
                <w:color w:val="000000"/>
                <w:sz w:val="20"/>
              </w:rPr>
              <w:t>
</w:t>
            </w:r>
          </w:p>
          <w:bookmarkEnd w:id="2405"/>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40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06"/>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Зерде даму бұзылыстары бар балаларға арналған арнайы мектептің </w:t>
            </w:r>
            <w:r>
              <w:br/>
            </w:r>
            <w:r>
              <w:rPr>
                <w:rFonts w:ascii="Times New Roman"/>
                <w:b w:val="false"/>
                <w:i w:val="false"/>
                <w:color w:val="000000"/>
                <w:sz w:val="20"/>
              </w:rPr>
              <w:t>
2-сыныбына арналған оқу-әдістемелік кешен. Оқулық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xml:space="preserve">
Қ. Өмірбекова </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240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07"/>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Зерде даму бұзылыстары бар балаларға арналған арнайы мектептің </w:t>
            </w:r>
            <w:r>
              <w:br/>
            </w:r>
            <w:r>
              <w:rPr>
                <w:rFonts w:ascii="Times New Roman"/>
                <w:b w:val="false"/>
                <w:i w:val="false"/>
                <w:color w:val="000000"/>
                <w:sz w:val="20"/>
              </w:rPr>
              <w:t>
2-сыныбына арналған</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240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2408"/>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w:t>
            </w:r>
            <w:r>
              <w:br/>
            </w:r>
            <w:r>
              <w:rPr>
                <w:rFonts w:ascii="Times New Roman"/>
                <w:b w:val="false"/>
                <w:i w:val="false"/>
                <w:color w:val="000000"/>
                <w:sz w:val="20"/>
              </w:rPr>
              <w:t>
2-сыныбына арналған</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725"/>
        <w:gridCol w:w="1415"/>
        <w:gridCol w:w="2945"/>
        <w:gridCol w:w="8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603"/>
        <w:gridCol w:w="1286"/>
        <w:gridCol w:w="2677"/>
        <w:gridCol w:w="4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7839"/>
        <w:gridCol w:w="1286"/>
        <w:gridCol w:w="1620"/>
        <w:gridCol w:w="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2409"/>
          <w:p>
            <w:pPr>
              <w:spacing w:after="20"/>
              <w:ind w:left="20"/>
              <w:jc w:val="both"/>
            </w:pPr>
            <w:r>
              <w:rPr>
                <w:rFonts w:ascii="Times New Roman"/>
                <w:b w:val="false"/>
                <w:i w:val="false"/>
                <w:color w:val="000000"/>
                <w:sz w:val="20"/>
              </w:rPr>
              <w:t>
5 cынып</w:t>
            </w:r>
            <w:r>
              <w:br/>
            </w:r>
            <w:r>
              <w:rPr>
                <w:rFonts w:ascii="Times New Roman"/>
                <w:b w:val="false"/>
                <w:i w:val="false"/>
                <w:color w:val="000000"/>
                <w:sz w:val="20"/>
              </w:rPr>
              <w:t>
</w:t>
            </w:r>
          </w:p>
          <w:bookmarkEnd w:id="2409"/>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24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10"/>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Хрестоматия. Арнайы білім беру ұйымдарына арналған оқу құралы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2411"/>
          <w:p>
            <w:pPr>
              <w:spacing w:after="20"/>
              <w:ind w:left="20"/>
              <w:jc w:val="both"/>
            </w:pPr>
            <w:r>
              <w:rPr>
                <w:rFonts w:ascii="Times New Roman"/>
                <w:b w:val="false"/>
                <w:i w:val="false"/>
                <w:color w:val="000000"/>
                <w:sz w:val="20"/>
              </w:rPr>
              <w:t>
6 сынып</w:t>
            </w:r>
            <w:r>
              <w:br/>
            </w:r>
            <w:r>
              <w:rPr>
                <w:rFonts w:ascii="Times New Roman"/>
                <w:b w:val="false"/>
                <w:i w:val="false"/>
                <w:color w:val="000000"/>
                <w:sz w:val="20"/>
              </w:rPr>
              <w:t>
 </w:t>
            </w:r>
          </w:p>
          <w:bookmarkEnd w:id="2411"/>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4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12"/>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арнайы білім беру мекемелеріне арналған хрестоматия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41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13"/>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Зерде даму бұзылыстары бар балаларға арналған арнайы мектептің </w:t>
            </w:r>
            <w:r>
              <w:br/>
            </w:r>
            <w:r>
              <w:rPr>
                <w:rFonts w:ascii="Times New Roman"/>
                <w:b w:val="false"/>
                <w:i w:val="false"/>
                <w:color w:val="000000"/>
                <w:sz w:val="20"/>
              </w:rPr>
              <w:t>
9-сыныбына</w:t>
            </w:r>
            <w:r>
              <w:br/>
            </w:r>
            <w:r>
              <w:rPr>
                <w:rFonts w:ascii="Times New Roman"/>
                <w:b w:val="false"/>
                <w:i w:val="false"/>
                <w:color w:val="000000"/>
                <w:sz w:val="20"/>
              </w:rPr>
              <w:t xml:space="preserve">
(10 кезең) арналған оқулық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2414"/>
          <w:p>
            <w:pPr>
              <w:spacing w:after="20"/>
              <w:ind w:left="20"/>
              <w:jc w:val="both"/>
            </w:pPr>
            <w:r>
              <w:rPr>
                <w:rFonts w:ascii="Times New Roman"/>
                <w:b w:val="false"/>
                <w:i w:val="false"/>
                <w:color w:val="000000"/>
                <w:sz w:val="20"/>
              </w:rPr>
              <w:t>
7 сынып</w:t>
            </w:r>
            <w:r>
              <w:br/>
            </w:r>
            <w:r>
              <w:rPr>
                <w:rFonts w:ascii="Times New Roman"/>
                <w:b w:val="false"/>
                <w:i w:val="false"/>
                <w:color w:val="000000"/>
                <w:sz w:val="20"/>
              </w:rPr>
              <w:t>
 </w:t>
            </w:r>
          </w:p>
          <w:bookmarkEnd w:id="2414"/>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24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15"/>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білім беру мекемелеріне арналған хрестоматия </w:t>
            </w: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2416"/>
          <w:p>
            <w:pPr>
              <w:spacing w:after="20"/>
              <w:ind w:left="20"/>
              <w:jc w:val="both"/>
            </w:pPr>
            <w:r>
              <w:rPr>
                <w:rFonts w:ascii="Times New Roman"/>
                <w:b w:val="false"/>
                <w:i w:val="false"/>
                <w:color w:val="000000"/>
                <w:sz w:val="20"/>
              </w:rPr>
              <w:t>
8 сынып</w:t>
            </w:r>
            <w:r>
              <w:br/>
            </w:r>
            <w:r>
              <w:rPr>
                <w:rFonts w:ascii="Times New Roman"/>
                <w:b w:val="false"/>
                <w:i w:val="false"/>
                <w:color w:val="000000"/>
                <w:sz w:val="20"/>
              </w:rPr>
              <w:t>
 </w:t>
            </w:r>
          </w:p>
          <w:bookmarkEnd w:id="2416"/>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24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17"/>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241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18"/>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241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2419"/>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242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2420"/>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42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2421"/>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логопедтнр мен тәрбиешілерге арналған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2422"/>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p>
          <w:bookmarkEnd w:id="2422"/>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2423"/>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bookmarkEnd w:id="2423"/>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Көмекші мектепке арналған. Мұғалімге арналған әдістемелік құрал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424"/>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bookmarkEnd w:id="2424"/>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2425"/>
          <w:p>
            <w:pPr>
              <w:spacing w:after="20"/>
              <w:ind w:left="20"/>
              <w:jc w:val="both"/>
            </w:pPr>
            <w:r>
              <w:rPr>
                <w:rFonts w:ascii="Times New Roman"/>
                <w:b w:val="false"/>
                <w:i w:val="false"/>
                <w:color w:val="000000"/>
                <w:sz w:val="20"/>
              </w:rPr>
              <w:t>
10 сынып</w:t>
            </w:r>
            <w:r>
              <w:br/>
            </w:r>
            <w:r>
              <w:rPr>
                <w:rFonts w:ascii="Times New Roman"/>
                <w:b w:val="false"/>
                <w:i w:val="false"/>
                <w:color w:val="000000"/>
                <w:sz w:val="20"/>
              </w:rPr>
              <w:t>
 </w:t>
            </w:r>
          </w:p>
          <w:bookmarkEnd w:id="2425"/>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2426"/>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bookmarkEnd w:id="2426"/>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xml:space="preserve">
арналған арнайы мектептің </w:t>
            </w:r>
            <w:r>
              <w:br/>
            </w:r>
            <w:r>
              <w:rPr>
                <w:rFonts w:ascii="Times New Roman"/>
                <w:b w:val="false"/>
                <w:i w:val="false"/>
                <w:color w:val="000000"/>
                <w:sz w:val="20"/>
              </w:rPr>
              <w:t>
10-сыныбына арналған оқу-</w:t>
            </w:r>
            <w:r>
              <w:br/>
            </w:r>
            <w:r>
              <w:rPr>
                <w:rFonts w:ascii="Times New Roman"/>
                <w:b w:val="false"/>
                <w:i w:val="false"/>
                <w:color w:val="000000"/>
                <w:sz w:val="20"/>
              </w:rPr>
              <w:t>
әдістемелік кешен. Оқулық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2427"/>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bookmarkEnd w:id="2427"/>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xml:space="preserve">
арналған арнайы мектептің </w:t>
            </w:r>
            <w:r>
              <w:br/>
            </w:r>
            <w:r>
              <w:rPr>
                <w:rFonts w:ascii="Times New Roman"/>
                <w:b w:val="false"/>
                <w:i w:val="false"/>
                <w:color w:val="000000"/>
                <w:sz w:val="20"/>
              </w:rPr>
              <w:t>
10-сыныбына арналған Әдістемелік құрал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2428"/>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p>
          <w:bookmarkEnd w:id="2428"/>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w:t>
            </w:r>
            <w:r>
              <w:br/>
            </w:r>
            <w:r>
              <w:rPr>
                <w:rFonts w:ascii="Times New Roman"/>
                <w:b w:val="false"/>
                <w:i w:val="false"/>
                <w:color w:val="000000"/>
                <w:sz w:val="20"/>
              </w:rPr>
              <w:t>
бұзылыстары бар балаларға</w:t>
            </w:r>
            <w:r>
              <w:br/>
            </w:r>
            <w:r>
              <w:rPr>
                <w:rFonts w:ascii="Times New Roman"/>
                <w:b w:val="false"/>
                <w:i w:val="false"/>
                <w:color w:val="000000"/>
                <w:sz w:val="20"/>
              </w:rPr>
              <w:t xml:space="preserve">
арналған арнайы мектептің </w:t>
            </w:r>
            <w:r>
              <w:br/>
            </w:r>
            <w:r>
              <w:rPr>
                <w:rFonts w:ascii="Times New Roman"/>
                <w:b w:val="false"/>
                <w:i w:val="false"/>
                <w:color w:val="000000"/>
                <w:sz w:val="20"/>
              </w:rPr>
              <w:t>
10-сыныбына арналған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2429"/>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p>
          <w:bookmarkEnd w:id="2429"/>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Оқулық. Зерде даму бұзылыстары бар балаларға арналған арнайы мектептің дайындық кезеңіне арналған оқу-әдістемелік кешен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430"/>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p>
          <w:bookmarkEnd w:id="2430"/>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Білім берудің бірінші кезеңі (дайындық кезеңі).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2431"/>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w:t>
            </w:r>
          </w:p>
          <w:bookmarkEnd w:id="2431"/>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Білім берудің бірінші кезеңі (дайындық кезеңі)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2432"/>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w:t>
            </w:r>
          </w:p>
          <w:bookmarkEnd w:id="2432"/>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433"/>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w:t>
            </w:r>
          </w:p>
          <w:bookmarkEnd w:id="2433"/>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2434"/>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w:t>
            </w:r>
          </w:p>
          <w:bookmarkEnd w:id="2434"/>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Бұйымдардың технологиялық картасы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2435"/>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p>
          <w:bookmarkEnd w:id="2435"/>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436"/>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w:t>
            </w:r>
          </w:p>
          <w:bookmarkEnd w:id="2436"/>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2437"/>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p>
          <w:bookmarkEnd w:id="2437"/>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2438"/>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w:t>
            </w:r>
          </w:p>
          <w:bookmarkEnd w:id="2438"/>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2439"/>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p>
          <w:bookmarkEnd w:id="2439"/>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xml:space="preserve">
В. Юдина, </w:t>
            </w:r>
            <w:r>
              <w:br/>
            </w:r>
            <w:r>
              <w:rPr>
                <w:rFonts w:ascii="Times New Roman"/>
                <w:b w:val="false"/>
                <w:i w:val="false"/>
                <w:color w:val="000000"/>
                <w:sz w:val="20"/>
              </w:rPr>
              <w:t>
К. Жагипарова,</w:t>
            </w:r>
            <w:r>
              <w:br/>
            </w:r>
            <w:r>
              <w:rPr>
                <w:rFonts w:ascii="Times New Roman"/>
                <w:b w:val="false"/>
                <w:i w:val="false"/>
                <w:color w:val="000000"/>
                <w:sz w:val="20"/>
              </w:rPr>
              <w:t xml:space="preserve">
А. Ахметзянова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2440"/>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w:t>
            </w:r>
          </w:p>
          <w:bookmarkEnd w:id="2440"/>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441"/>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p>
          <w:bookmarkEnd w:id="2441"/>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2442"/>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w:t>
            </w:r>
          </w:p>
          <w:bookmarkEnd w:id="2442"/>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жұмыс.Бұйымдарды жасаудың технологиялық картасы. </w:t>
            </w:r>
            <w:r>
              <w:br/>
            </w:r>
            <w:r>
              <w:rPr>
                <w:rFonts w:ascii="Times New Roman"/>
                <w:b w:val="false"/>
                <w:i w:val="false"/>
                <w:color w:val="000000"/>
                <w:sz w:val="20"/>
              </w:rPr>
              <w:t>
Сазбен жұмыс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2443"/>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w:t>
            </w:r>
            <w:r>
              <w:br/>
            </w:r>
            <w:r>
              <w:rPr>
                <w:rFonts w:ascii="Times New Roman"/>
                <w:b w:val="false"/>
                <w:i w:val="false"/>
                <w:color w:val="000000"/>
                <w:sz w:val="20"/>
              </w:rPr>
              <w:t>
 </w:t>
            </w:r>
          </w:p>
          <w:bookmarkEnd w:id="2443"/>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Тұзды қамырмен жұмыс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444"/>
          <w:p>
            <w:pPr>
              <w:spacing w:after="20"/>
              <w:ind w:left="20"/>
              <w:jc w:val="both"/>
            </w:pPr>
            <w:r>
              <w:rPr>
                <w:rFonts w:ascii="Times New Roman"/>
                <w:b w:val="false"/>
                <w:i w:val="false"/>
                <w:color w:val="000000"/>
                <w:sz w:val="20"/>
              </w:rPr>
              <w:t xml:space="preserve">
19.      </w:t>
            </w:r>
            <w:r>
              <w:br/>
            </w:r>
            <w:r>
              <w:rPr>
                <w:rFonts w:ascii="Times New Roman"/>
                <w:b w:val="false"/>
                <w:i w:val="false"/>
                <w:color w:val="000000"/>
                <w:sz w:val="20"/>
              </w:rPr>
              <w:t>
 </w:t>
            </w:r>
            <w:r>
              <w:br/>
            </w:r>
            <w:r>
              <w:rPr>
                <w:rFonts w:ascii="Times New Roman"/>
                <w:b w:val="false"/>
                <w:i w:val="false"/>
                <w:color w:val="000000"/>
                <w:sz w:val="20"/>
              </w:rPr>
              <w:t>
 </w:t>
            </w:r>
          </w:p>
          <w:bookmarkEnd w:id="2444"/>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2445"/>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p>
          <w:bookmarkEnd w:id="2445"/>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2446"/>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w:t>
            </w:r>
            <w:r>
              <w:br/>
            </w:r>
            <w:r>
              <w:rPr>
                <w:rFonts w:ascii="Times New Roman"/>
                <w:b w:val="false"/>
                <w:i w:val="false"/>
                <w:color w:val="000000"/>
                <w:sz w:val="20"/>
              </w:rPr>
              <w:t>
 </w:t>
            </w:r>
          </w:p>
          <w:bookmarkEnd w:id="2446"/>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Бұйымдарды жасаудың технологиялық картасы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К.Гелеверя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447"/>
          <w:p>
            <w:pPr>
              <w:spacing w:after="20"/>
              <w:ind w:left="20"/>
              <w:jc w:val="both"/>
            </w:pPr>
            <w:r>
              <w:rPr>
                <w:rFonts w:ascii="Times New Roman"/>
                <w:b w:val="false"/>
                <w:i w:val="false"/>
                <w:color w:val="000000"/>
                <w:sz w:val="20"/>
              </w:rPr>
              <w:t xml:space="preserve">
22.      </w:t>
            </w:r>
            <w:r>
              <w:br/>
            </w:r>
            <w:r>
              <w:rPr>
                <w:rFonts w:ascii="Times New Roman"/>
                <w:b w:val="false"/>
                <w:i w:val="false"/>
                <w:color w:val="000000"/>
                <w:sz w:val="20"/>
              </w:rPr>
              <w:t>
 </w:t>
            </w:r>
            <w:r>
              <w:br/>
            </w:r>
            <w:r>
              <w:rPr>
                <w:rFonts w:ascii="Times New Roman"/>
                <w:b w:val="false"/>
                <w:i w:val="false"/>
                <w:color w:val="000000"/>
                <w:sz w:val="20"/>
              </w:rPr>
              <w:t>
 </w:t>
            </w:r>
          </w:p>
          <w:bookmarkEnd w:id="2447"/>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448"/>
          <w:p>
            <w:pPr>
              <w:spacing w:after="20"/>
              <w:ind w:left="20"/>
              <w:jc w:val="both"/>
            </w:pPr>
            <w:r>
              <w:rPr>
                <w:rFonts w:ascii="Times New Roman"/>
                <w:b w:val="false"/>
                <w:i w:val="false"/>
                <w:color w:val="000000"/>
                <w:sz w:val="20"/>
              </w:rPr>
              <w:t xml:space="preserve">
23.      </w:t>
            </w:r>
            <w:r>
              <w:br/>
            </w:r>
            <w:r>
              <w:rPr>
                <w:rFonts w:ascii="Times New Roman"/>
                <w:b w:val="false"/>
                <w:i w:val="false"/>
                <w:color w:val="000000"/>
                <w:sz w:val="20"/>
              </w:rPr>
              <w:t>
 </w:t>
            </w:r>
            <w:r>
              <w:br/>
            </w:r>
            <w:r>
              <w:rPr>
                <w:rFonts w:ascii="Times New Roman"/>
                <w:b w:val="false"/>
                <w:i w:val="false"/>
                <w:color w:val="000000"/>
                <w:sz w:val="20"/>
              </w:rPr>
              <w:t>
 </w:t>
            </w:r>
          </w:p>
          <w:bookmarkEnd w:id="2448"/>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Бұйымдардың технологиялық картасы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449"/>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w:t>
            </w:r>
            <w:r>
              <w:br/>
            </w:r>
            <w:r>
              <w:rPr>
                <w:rFonts w:ascii="Times New Roman"/>
                <w:b w:val="false"/>
                <w:i w:val="false"/>
                <w:color w:val="000000"/>
                <w:sz w:val="20"/>
              </w:rPr>
              <w:t>
 </w:t>
            </w:r>
          </w:p>
          <w:bookmarkEnd w:id="2449"/>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w:t>
            </w:r>
            <w:r>
              <w:br/>
            </w:r>
            <w:r>
              <w:rPr>
                <w:rFonts w:ascii="Times New Roman"/>
                <w:b w:val="false"/>
                <w:i w:val="false"/>
                <w:color w:val="000000"/>
                <w:sz w:val="20"/>
              </w:rPr>
              <w:t>
материалдармен жұмыс.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2450"/>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w:t>
            </w:r>
          </w:p>
          <w:bookmarkEnd w:id="2450"/>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2451"/>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
 </w:t>
            </w:r>
            <w:r>
              <w:br/>
            </w:r>
            <w:r>
              <w:rPr>
                <w:rFonts w:ascii="Times New Roman"/>
                <w:b w:val="false"/>
                <w:i w:val="false"/>
                <w:color w:val="000000"/>
                <w:sz w:val="20"/>
              </w:rPr>
              <w:t>
 </w:t>
            </w:r>
          </w:p>
          <w:bookmarkEnd w:id="2451"/>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2452"/>
          <w:p>
            <w:pPr>
              <w:spacing w:after="20"/>
              <w:ind w:left="20"/>
              <w:jc w:val="both"/>
            </w:pPr>
            <w:r>
              <w:rPr>
                <w:rFonts w:ascii="Times New Roman"/>
                <w:b w:val="false"/>
                <w:i w:val="false"/>
                <w:color w:val="000000"/>
                <w:sz w:val="20"/>
              </w:rPr>
              <w:t xml:space="preserve">
27.      </w:t>
            </w:r>
            <w:r>
              <w:br/>
            </w:r>
            <w:r>
              <w:rPr>
                <w:rFonts w:ascii="Times New Roman"/>
                <w:b w:val="false"/>
                <w:i w:val="false"/>
                <w:color w:val="000000"/>
                <w:sz w:val="20"/>
              </w:rPr>
              <w:t>
 </w:t>
            </w:r>
            <w:r>
              <w:br/>
            </w:r>
            <w:r>
              <w:rPr>
                <w:rFonts w:ascii="Times New Roman"/>
                <w:b w:val="false"/>
                <w:i w:val="false"/>
                <w:color w:val="000000"/>
                <w:sz w:val="20"/>
              </w:rPr>
              <w:t>
 </w:t>
            </w:r>
          </w:p>
          <w:bookmarkEnd w:id="2452"/>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2453"/>
          <w:p>
            <w:pPr>
              <w:spacing w:after="20"/>
              <w:ind w:left="20"/>
              <w:jc w:val="both"/>
            </w:pPr>
            <w:r>
              <w:rPr>
                <w:rFonts w:ascii="Times New Roman"/>
                <w:b w:val="false"/>
                <w:i w:val="false"/>
                <w:color w:val="000000"/>
                <w:sz w:val="20"/>
              </w:rPr>
              <w:t xml:space="preserve">
28.      </w:t>
            </w:r>
            <w:r>
              <w:br/>
            </w:r>
            <w:r>
              <w:rPr>
                <w:rFonts w:ascii="Times New Roman"/>
                <w:b w:val="false"/>
                <w:i w:val="false"/>
                <w:color w:val="000000"/>
                <w:sz w:val="20"/>
              </w:rPr>
              <w:t>
 </w:t>
            </w:r>
            <w:r>
              <w:br/>
            </w:r>
            <w:r>
              <w:rPr>
                <w:rFonts w:ascii="Times New Roman"/>
                <w:b w:val="false"/>
                <w:i w:val="false"/>
                <w:color w:val="000000"/>
                <w:sz w:val="20"/>
              </w:rPr>
              <w:t>
 </w:t>
            </w:r>
          </w:p>
          <w:bookmarkEnd w:id="2453"/>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Жапсырмақұрақ бөлімі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454"/>
          <w:p>
            <w:pPr>
              <w:spacing w:after="20"/>
              <w:ind w:left="20"/>
              <w:jc w:val="both"/>
            </w:pPr>
            <w:r>
              <w:rPr>
                <w:rFonts w:ascii="Times New Roman"/>
                <w:b w:val="false"/>
                <w:i w:val="false"/>
                <w:color w:val="000000"/>
                <w:sz w:val="20"/>
              </w:rPr>
              <w:t xml:space="preserve">
29.      </w:t>
            </w:r>
            <w:r>
              <w:br/>
            </w:r>
            <w:r>
              <w:rPr>
                <w:rFonts w:ascii="Times New Roman"/>
                <w:b w:val="false"/>
                <w:i w:val="false"/>
                <w:color w:val="000000"/>
                <w:sz w:val="20"/>
              </w:rPr>
              <w:t>
 </w:t>
            </w:r>
            <w:r>
              <w:br/>
            </w:r>
            <w:r>
              <w:rPr>
                <w:rFonts w:ascii="Times New Roman"/>
                <w:b w:val="false"/>
                <w:i w:val="false"/>
                <w:color w:val="000000"/>
                <w:sz w:val="20"/>
              </w:rPr>
              <w:t>
 </w:t>
            </w:r>
          </w:p>
          <w:bookmarkEnd w:id="2454"/>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2455"/>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w:t>
            </w:r>
          </w:p>
          <w:bookmarkEnd w:id="2455"/>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w:t>
            </w:r>
            <w:r>
              <w:br/>
            </w:r>
            <w:r>
              <w:rPr>
                <w:rFonts w:ascii="Times New Roman"/>
                <w:b w:val="false"/>
                <w:i w:val="false"/>
                <w:color w:val="000000"/>
                <w:sz w:val="20"/>
              </w:rPr>
              <w:t xml:space="preserve">
(2- бөлім). Әдістемелік кұрал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2456"/>
          <w:p>
            <w:pPr>
              <w:spacing w:after="20"/>
              <w:ind w:left="20"/>
              <w:jc w:val="both"/>
            </w:pPr>
            <w:r>
              <w:rPr>
                <w:rFonts w:ascii="Times New Roman"/>
                <w:b w:val="false"/>
                <w:i w:val="false"/>
                <w:color w:val="000000"/>
                <w:sz w:val="20"/>
              </w:rPr>
              <w:t xml:space="preserve">
31.      </w:t>
            </w:r>
            <w:r>
              <w:br/>
            </w:r>
            <w:r>
              <w:rPr>
                <w:rFonts w:ascii="Times New Roman"/>
                <w:b w:val="false"/>
                <w:i w:val="false"/>
                <w:color w:val="000000"/>
                <w:sz w:val="20"/>
              </w:rPr>
              <w:t>
 </w:t>
            </w:r>
            <w:r>
              <w:br/>
            </w:r>
            <w:r>
              <w:rPr>
                <w:rFonts w:ascii="Times New Roman"/>
                <w:b w:val="false"/>
                <w:i w:val="false"/>
                <w:color w:val="000000"/>
                <w:sz w:val="20"/>
              </w:rPr>
              <w:t>
 </w:t>
            </w:r>
          </w:p>
          <w:bookmarkEnd w:id="2456"/>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2457"/>
          <w:p>
            <w:pPr>
              <w:spacing w:after="20"/>
              <w:ind w:left="20"/>
              <w:jc w:val="both"/>
            </w:pPr>
            <w:r>
              <w:rPr>
                <w:rFonts w:ascii="Times New Roman"/>
                <w:b w:val="false"/>
                <w:i w:val="false"/>
                <w:color w:val="000000"/>
                <w:sz w:val="20"/>
              </w:rPr>
              <w:t xml:space="preserve">
32.      </w:t>
            </w:r>
            <w:r>
              <w:br/>
            </w:r>
            <w:r>
              <w:rPr>
                <w:rFonts w:ascii="Times New Roman"/>
                <w:b w:val="false"/>
                <w:i w:val="false"/>
                <w:color w:val="000000"/>
                <w:sz w:val="20"/>
              </w:rPr>
              <w:t>
 </w:t>
            </w:r>
            <w:r>
              <w:br/>
            </w:r>
            <w:r>
              <w:rPr>
                <w:rFonts w:ascii="Times New Roman"/>
                <w:b w:val="false"/>
                <w:i w:val="false"/>
                <w:color w:val="000000"/>
                <w:sz w:val="20"/>
              </w:rPr>
              <w:t>
 </w:t>
            </w:r>
          </w:p>
          <w:bookmarkEnd w:id="2457"/>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73"/>
        <w:gridCol w:w="2800"/>
        <w:gridCol w:w="2310"/>
        <w:gridCol w:w="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458"/>
          <w:p>
            <w:pPr>
              <w:spacing w:after="0"/>
              <w:ind w:left="0"/>
              <w:jc w:val="both"/>
            </w:pPr>
            <w:r>
              <w:rPr>
                <w:rFonts w:ascii="Times New Roman"/>
                <w:b/>
                <w:i w:val="false"/>
                <w:color w:val="000000"/>
              </w:rPr>
              <w:t xml:space="preserve"> Орыс тілінде оқыту</w:t>
            </w:r>
          </w:p>
          <w:bookmarkEnd w:id="2458"/>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24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2459"/>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r>
              <w:br/>
            </w:r>
            <w:r>
              <w:rPr>
                <w:rFonts w:ascii="Times New Roman"/>
                <w:b w:val="false"/>
                <w:i w:val="false"/>
                <w:color w:val="000000"/>
                <w:sz w:val="20"/>
              </w:rPr>
              <w:t>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0-сынып</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003"/>
        <w:gridCol w:w="1727"/>
        <w:gridCol w:w="4595"/>
        <w:gridCol w:w="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0-сынып. Көзі көрмейтін білім алушыларға арналған Брайль жүйесі бойынша оқулықтар</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925"/>
        <w:gridCol w:w="2914"/>
        <w:gridCol w:w="2405"/>
        <w:gridCol w:w="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460"/>
          <w:p>
            <w:pPr>
              <w:spacing w:after="20"/>
              <w:ind w:left="20"/>
              <w:jc w:val="both"/>
            </w:pPr>
            <w:r>
              <w:rPr>
                <w:rFonts w:ascii="Times New Roman"/>
                <w:b w:val="false"/>
                <w:i w:val="false"/>
                <w:color w:val="000000"/>
                <w:sz w:val="20"/>
              </w:rPr>
              <w:t>
1-сынып</w:t>
            </w:r>
          </w:p>
          <w:bookmarkEnd w:id="2460"/>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 класс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Рсалдинова А.,</w:t>
            </w:r>
            <w:r>
              <w:br/>
            </w:r>
            <w:r>
              <w:rPr>
                <w:rFonts w:ascii="Times New Roman"/>
                <w:b w:val="false"/>
                <w:i w:val="false"/>
                <w:color w:val="000000"/>
                <w:sz w:val="20"/>
              </w:rPr>
              <w:t>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5334"/>
        <w:gridCol w:w="1936"/>
        <w:gridCol w:w="2439"/>
        <w:gridCol w:w="1416"/>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 Көзі көрмейтін білім алушыларға арналған Брайль жүйесі бойынша оқулықтар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Учебник для 1 класса специальных общеобразовательных школ для детей с нарушением зрения. </w:t>
            </w:r>
            <w:r>
              <w:br/>
            </w:r>
            <w:r>
              <w:rPr>
                <w:rFonts w:ascii="Times New Roman"/>
                <w:b w:val="false"/>
                <w:i w:val="false"/>
                <w:color w:val="000000"/>
                <w:sz w:val="20"/>
              </w:rPr>
              <w:t>
1, 2, 3, 4 книга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Методические рекомендации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(R2) для школ с русским языком обучения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xml:space="preserve">
И. Жунусканова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А. Мукашева</w:t>
            </w:r>
            <w:r>
              <w:br/>
            </w:r>
            <w:r>
              <w:rPr>
                <w:rFonts w:ascii="Times New Roman"/>
                <w:b w:val="false"/>
                <w:i w:val="false"/>
                <w:color w:val="000000"/>
                <w:sz w:val="20"/>
              </w:rPr>
              <w:t>
Адаптировала:</w:t>
            </w:r>
            <w:r>
              <w:br/>
            </w:r>
            <w:r>
              <w:rPr>
                <w:rFonts w:ascii="Times New Roman"/>
                <w:b w:val="false"/>
                <w:i w:val="false"/>
                <w:color w:val="000000"/>
                <w:sz w:val="20"/>
              </w:rPr>
              <w:t>
Жумабекова Э.</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Попова Е.,</w:t>
            </w:r>
            <w:r>
              <w:br/>
            </w:r>
            <w:r>
              <w:rPr>
                <w:rFonts w:ascii="Times New Roman"/>
                <w:b w:val="false"/>
                <w:i w:val="false"/>
                <w:color w:val="000000"/>
                <w:sz w:val="20"/>
              </w:rPr>
              <w:t>
Саукатова Ш.,</w:t>
            </w:r>
            <w:r>
              <w:br/>
            </w:r>
            <w:r>
              <w:rPr>
                <w:rFonts w:ascii="Times New Roman"/>
                <w:b w:val="false"/>
                <w:i w:val="false"/>
                <w:color w:val="000000"/>
                <w:sz w:val="20"/>
              </w:rPr>
              <w:t>
Сейдахметова Ж.,</w:t>
            </w:r>
            <w:r>
              <w:br/>
            </w:r>
            <w:r>
              <w:rPr>
                <w:rFonts w:ascii="Times New Roman"/>
                <w:b w:val="false"/>
                <w:i w:val="false"/>
                <w:color w:val="000000"/>
                <w:sz w:val="20"/>
              </w:rPr>
              <w:t>
Уфимцева Л.</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582"/>
        <w:gridCol w:w="1534"/>
        <w:gridCol w:w="1932"/>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 Көзі нашар көретін білім алушыларға арналған үлкейтілген шрифтпен басылатын оқулықтар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186"/>
        <w:gridCol w:w="1380"/>
        <w:gridCol w:w="2874"/>
        <w:gridCol w:w="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702"/>
        <w:gridCol w:w="1490"/>
        <w:gridCol w:w="3101"/>
        <w:gridCol w:w="5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7134"/>
        <w:gridCol w:w="1490"/>
        <w:gridCol w:w="1876"/>
        <w:gridCol w:w="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2461"/>
          <w:p>
            <w:pPr>
              <w:spacing w:after="20"/>
              <w:ind w:left="20"/>
              <w:jc w:val="both"/>
            </w:pPr>
            <w:r>
              <w:rPr>
                <w:rFonts w:ascii="Times New Roman"/>
                <w:b w:val="false"/>
                <w:i w:val="false"/>
                <w:color w:val="000000"/>
                <w:sz w:val="20"/>
              </w:rPr>
              <w:t>
5 сынып</w:t>
            </w:r>
            <w:r>
              <w:br/>
            </w:r>
            <w:r>
              <w:rPr>
                <w:rFonts w:ascii="Times New Roman"/>
                <w:b w:val="false"/>
                <w:i w:val="false"/>
                <w:color w:val="000000"/>
                <w:sz w:val="20"/>
              </w:rPr>
              <w:t>
</w:t>
            </w:r>
          </w:p>
          <w:bookmarkEnd w:id="2461"/>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2462"/>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bookmarkEnd w:id="2462"/>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5 класса специальных (коррекционных) школ и классов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2463"/>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bookmarkEnd w:id="246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специальных школ для детей с нарушениями интеллекта с русским языком обучения.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464"/>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p>
          <w:bookmarkEnd w:id="2464"/>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для специальных школ для детей с нарушениями интеллекта с русским языком обучения. Методическое указания для учителя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2465"/>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p>
          <w:bookmarkEnd w:id="2465"/>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Методическое пособие по предмету "Ремесло" в специальной школе для детей с нарушением интеллекта (2 отделение)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2466"/>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p>
          <w:bookmarkEnd w:id="2466"/>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Ремесло.Учебно-методический комплекс: Для учителя трудового обучения специальной школы для детей с нарушениями интеллекта.2 отделение. Работа с бумагой и картоном. Программно-методическоепособие. 2 отделение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r>
              <w:br/>
            </w:r>
            <w:r>
              <w:rPr>
                <w:rFonts w:ascii="Times New Roman"/>
                <w:b w:val="false"/>
                <w:i w:val="false"/>
                <w:color w:val="000000"/>
                <w:sz w:val="20"/>
              </w:rPr>
              <w:t>
Жагипарова К.</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2467"/>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w:t>
            </w:r>
          </w:p>
          <w:bookmarkEnd w:id="2467"/>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бумагой и картоном Технологические карты изделий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2468"/>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w:t>
            </w:r>
          </w:p>
          <w:bookmarkEnd w:id="2468"/>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бумагой и картоном.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2469"/>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w:t>
            </w:r>
          </w:p>
          <w:bookmarkEnd w:id="2469"/>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бусами и бисером.</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Койшыбаева Р.,</w:t>
            </w:r>
            <w:r>
              <w:br/>
            </w:r>
            <w:r>
              <w:rPr>
                <w:rFonts w:ascii="Times New Roman"/>
                <w:b w:val="false"/>
                <w:i w:val="false"/>
                <w:color w:val="000000"/>
                <w:sz w:val="20"/>
              </w:rPr>
              <w:t>
Жагипарова К.</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470"/>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w:t>
            </w:r>
          </w:p>
          <w:bookmarkEnd w:id="2470"/>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бросовым материалом. Программно -методическое пособие. Для учителя трудового обучения специальной школы для детей с нарушениями интеллекта. 2 отделение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ГелеверяК.,</w:t>
            </w:r>
            <w:r>
              <w:br/>
            </w:r>
            <w:r>
              <w:rPr>
                <w:rFonts w:ascii="Times New Roman"/>
                <w:b w:val="false"/>
                <w:i w:val="false"/>
                <w:color w:val="000000"/>
                <w:sz w:val="20"/>
              </w:rPr>
              <w:t>
Жагипарова 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2471"/>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p>
          <w:bookmarkEnd w:id="2471"/>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бросовым материалом. Технологические карты изделий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 К.</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2472"/>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w:t>
            </w:r>
          </w:p>
          <w:bookmarkEnd w:id="2472"/>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Ремесло.Работа с бросовым материалом.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 К.</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2473"/>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p>
          <w:bookmarkEnd w:id="247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Учебно-методический комплекс. Для учителя трудового обучения специальной школы для детей с нарушениями интеллекта. 2 отделение. Работа с древесиной. Программно- методическое пособие.</w:t>
            </w:r>
            <w:r>
              <w:br/>
            </w:r>
            <w:r>
              <w:rPr>
                <w:rFonts w:ascii="Times New Roman"/>
                <w:b w:val="false"/>
                <w:i w:val="false"/>
                <w:color w:val="000000"/>
                <w:sz w:val="20"/>
              </w:rPr>
              <w:t xml:space="preserve">
2 отделение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ГелеверяК.,</w:t>
            </w:r>
            <w:r>
              <w:br/>
            </w:r>
            <w:r>
              <w:rPr>
                <w:rFonts w:ascii="Times New Roman"/>
                <w:b w:val="false"/>
                <w:i w:val="false"/>
                <w:color w:val="000000"/>
                <w:sz w:val="20"/>
              </w:rPr>
              <w:t>
Жагипарова 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2474"/>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w:t>
            </w:r>
          </w:p>
          <w:bookmarkEnd w:id="2474"/>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древесиной.Технологические карты изделий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Гелеверя К.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2475"/>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p>
          <w:bookmarkEnd w:id="2475"/>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древесиной.</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Гелеверя К.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476"/>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w:t>
            </w:r>
          </w:p>
          <w:bookmarkEnd w:id="2476"/>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Ремесло.Учебно-методический комплекс. Для учителя трудового обучения специальной школы для детей с нарушениями интеллекта. 2 отделение. Работа с текстильным материалом. Программно-методическое пособие. 2 отделение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Жагипарова 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2477"/>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p>
          <w:bookmarkEnd w:id="2477"/>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текстильным материалом. Лоскутное шитье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Петрова Т.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478"/>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w:t>
            </w:r>
          </w:p>
          <w:bookmarkEnd w:id="2478"/>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текстильным материалом. Раздел Изонить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Петрова Т.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2479"/>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w:t>
            </w:r>
            <w:r>
              <w:br/>
            </w:r>
            <w:r>
              <w:rPr>
                <w:rFonts w:ascii="Times New Roman"/>
                <w:b w:val="false"/>
                <w:i w:val="false"/>
                <w:color w:val="000000"/>
                <w:sz w:val="20"/>
              </w:rPr>
              <w:t>
 </w:t>
            </w:r>
          </w:p>
          <w:bookmarkEnd w:id="2479"/>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стекстильным материалом. Технологические карты изделий.Мягкая игрушка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480"/>
          <w:p>
            <w:pPr>
              <w:spacing w:after="20"/>
              <w:ind w:left="20"/>
              <w:jc w:val="both"/>
            </w:pPr>
            <w:r>
              <w:rPr>
                <w:rFonts w:ascii="Times New Roman"/>
                <w:b w:val="false"/>
                <w:i w:val="false"/>
                <w:color w:val="000000"/>
                <w:sz w:val="20"/>
              </w:rPr>
              <w:t xml:space="preserve">
19.      </w:t>
            </w:r>
            <w:r>
              <w:br/>
            </w:r>
            <w:r>
              <w:rPr>
                <w:rFonts w:ascii="Times New Roman"/>
                <w:b w:val="false"/>
                <w:i w:val="false"/>
                <w:color w:val="000000"/>
                <w:sz w:val="20"/>
              </w:rPr>
              <w:t>
 </w:t>
            </w:r>
            <w:r>
              <w:br/>
            </w:r>
            <w:r>
              <w:rPr>
                <w:rFonts w:ascii="Times New Roman"/>
                <w:b w:val="false"/>
                <w:i w:val="false"/>
                <w:color w:val="000000"/>
                <w:sz w:val="20"/>
              </w:rPr>
              <w:t>
 </w:t>
            </w:r>
          </w:p>
          <w:bookmarkEnd w:id="2480"/>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Работа с текстильным материалом. Технологические карты изделий. Глава Текстильная Аппликация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2481"/>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p>
          <w:bookmarkEnd w:id="2481"/>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Ремесло. Учебно-методический комплекс. Для учителя трудового обучения специальной школы для детей с нарушениями интеллекта. 2 отделение. Работа с глиной, соленым тестом. Программно- методическое пособие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Юдина В.,</w:t>
            </w:r>
            <w:r>
              <w:br/>
            </w:r>
            <w:r>
              <w:rPr>
                <w:rFonts w:ascii="Times New Roman"/>
                <w:b w:val="false"/>
                <w:i w:val="false"/>
                <w:color w:val="000000"/>
                <w:sz w:val="20"/>
              </w:rPr>
              <w:t>
Жагипарова К.,</w:t>
            </w:r>
            <w:r>
              <w:br/>
            </w:r>
            <w:r>
              <w:rPr>
                <w:rFonts w:ascii="Times New Roman"/>
                <w:b w:val="false"/>
                <w:i w:val="false"/>
                <w:color w:val="000000"/>
                <w:sz w:val="20"/>
              </w:rPr>
              <w:t>
Ахметзянова А.</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2482"/>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w:t>
            </w:r>
            <w:r>
              <w:br/>
            </w:r>
            <w:r>
              <w:rPr>
                <w:rFonts w:ascii="Times New Roman"/>
                <w:b w:val="false"/>
                <w:i w:val="false"/>
                <w:color w:val="000000"/>
                <w:sz w:val="20"/>
              </w:rPr>
              <w:t>
 </w:t>
            </w:r>
          </w:p>
          <w:bookmarkEnd w:id="2482"/>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w:t>
            </w:r>
            <w:r>
              <w:br/>
            </w:r>
            <w:r>
              <w:rPr>
                <w:rFonts w:ascii="Times New Roman"/>
                <w:b w:val="false"/>
                <w:i w:val="false"/>
                <w:color w:val="000000"/>
                <w:sz w:val="20"/>
              </w:rPr>
              <w:t>
Комплекс. Математика для специальных школ для детей с нарушениями интеллекта с русским языком обучения. Подготовительный этап. Учебник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2483"/>
          <w:p>
            <w:pPr>
              <w:spacing w:after="20"/>
              <w:ind w:left="20"/>
              <w:jc w:val="both"/>
            </w:pPr>
            <w:r>
              <w:rPr>
                <w:rFonts w:ascii="Times New Roman"/>
                <w:b w:val="false"/>
                <w:i w:val="false"/>
                <w:color w:val="000000"/>
                <w:sz w:val="20"/>
              </w:rPr>
              <w:t xml:space="preserve">
22.      </w:t>
            </w:r>
            <w:r>
              <w:br/>
            </w:r>
            <w:r>
              <w:rPr>
                <w:rFonts w:ascii="Times New Roman"/>
                <w:b w:val="false"/>
                <w:i w:val="false"/>
                <w:color w:val="000000"/>
                <w:sz w:val="20"/>
              </w:rPr>
              <w:t>
 </w:t>
            </w:r>
            <w:r>
              <w:br/>
            </w:r>
            <w:r>
              <w:rPr>
                <w:rFonts w:ascii="Times New Roman"/>
                <w:b w:val="false"/>
                <w:i w:val="false"/>
                <w:color w:val="000000"/>
                <w:sz w:val="20"/>
              </w:rPr>
              <w:t>
 </w:t>
            </w:r>
          </w:p>
          <w:bookmarkEnd w:id="248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природными материалами. </w:t>
            </w:r>
            <w:r>
              <w:br/>
            </w:r>
            <w:r>
              <w:rPr>
                <w:rFonts w:ascii="Times New Roman"/>
                <w:b w:val="false"/>
                <w:i w:val="false"/>
                <w:color w:val="000000"/>
                <w:sz w:val="20"/>
              </w:rPr>
              <w:t>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Самратова З.</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484"/>
          <w:p>
            <w:pPr>
              <w:spacing w:after="20"/>
              <w:ind w:left="20"/>
              <w:jc w:val="both"/>
            </w:pPr>
            <w:r>
              <w:rPr>
                <w:rFonts w:ascii="Times New Roman"/>
                <w:b w:val="false"/>
                <w:i w:val="false"/>
                <w:color w:val="000000"/>
                <w:sz w:val="20"/>
              </w:rPr>
              <w:t xml:space="preserve">
23.      </w:t>
            </w:r>
            <w:r>
              <w:br/>
            </w:r>
            <w:r>
              <w:rPr>
                <w:rFonts w:ascii="Times New Roman"/>
                <w:b w:val="false"/>
                <w:i w:val="false"/>
                <w:color w:val="000000"/>
                <w:sz w:val="20"/>
              </w:rPr>
              <w:t>
 </w:t>
            </w:r>
            <w:r>
              <w:br/>
            </w:r>
            <w:r>
              <w:rPr>
                <w:rFonts w:ascii="Times New Roman"/>
                <w:b w:val="false"/>
                <w:i w:val="false"/>
                <w:color w:val="000000"/>
                <w:sz w:val="20"/>
              </w:rPr>
              <w:t>
 </w:t>
            </w:r>
          </w:p>
          <w:bookmarkEnd w:id="2484"/>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Технологические карты изделий к разделу "Работа с глиной"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2485"/>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w:t>
            </w:r>
            <w:r>
              <w:br/>
            </w:r>
            <w:r>
              <w:rPr>
                <w:rFonts w:ascii="Times New Roman"/>
                <w:b w:val="false"/>
                <w:i w:val="false"/>
                <w:color w:val="000000"/>
                <w:sz w:val="20"/>
              </w:rPr>
              <w:t>
 </w:t>
            </w:r>
          </w:p>
          <w:bookmarkEnd w:id="2485"/>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Рабочая тетрадь №1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2486"/>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w:t>
            </w:r>
          </w:p>
          <w:bookmarkEnd w:id="2486"/>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глиной. </w:t>
            </w:r>
            <w:r>
              <w:br/>
            </w:r>
            <w:r>
              <w:rPr>
                <w:rFonts w:ascii="Times New Roman"/>
                <w:b w:val="false"/>
                <w:i w:val="false"/>
                <w:color w:val="000000"/>
                <w:sz w:val="20"/>
              </w:rPr>
              <w:t>
Рабочая тетрадь №2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487"/>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
 </w:t>
            </w:r>
            <w:r>
              <w:br/>
            </w:r>
            <w:r>
              <w:rPr>
                <w:rFonts w:ascii="Times New Roman"/>
                <w:b w:val="false"/>
                <w:i w:val="false"/>
                <w:color w:val="000000"/>
                <w:sz w:val="20"/>
              </w:rPr>
              <w:t>
 </w:t>
            </w:r>
          </w:p>
          <w:bookmarkEnd w:id="2487"/>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соленым тестом.</w:t>
            </w:r>
            <w:r>
              <w:br/>
            </w:r>
            <w:r>
              <w:rPr>
                <w:rFonts w:ascii="Times New Roman"/>
                <w:b w:val="false"/>
                <w:i w:val="false"/>
                <w:color w:val="000000"/>
                <w:sz w:val="20"/>
              </w:rPr>
              <w:t>
Технологические карты изделий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Юдина В., Ахметзянова А.</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2488"/>
          <w:p>
            <w:pPr>
              <w:spacing w:after="20"/>
              <w:ind w:left="20"/>
              <w:jc w:val="both"/>
            </w:pPr>
            <w:r>
              <w:rPr>
                <w:rFonts w:ascii="Times New Roman"/>
                <w:b w:val="false"/>
                <w:i w:val="false"/>
                <w:color w:val="000000"/>
                <w:sz w:val="20"/>
              </w:rPr>
              <w:t xml:space="preserve">
27.      </w:t>
            </w:r>
            <w:r>
              <w:br/>
            </w:r>
            <w:r>
              <w:rPr>
                <w:rFonts w:ascii="Times New Roman"/>
                <w:b w:val="false"/>
                <w:i w:val="false"/>
                <w:color w:val="000000"/>
                <w:sz w:val="20"/>
              </w:rPr>
              <w:t>
 </w:t>
            </w:r>
            <w:r>
              <w:br/>
            </w:r>
            <w:r>
              <w:rPr>
                <w:rFonts w:ascii="Times New Roman"/>
                <w:b w:val="false"/>
                <w:i w:val="false"/>
                <w:color w:val="000000"/>
                <w:sz w:val="20"/>
              </w:rPr>
              <w:t>
 </w:t>
            </w:r>
          </w:p>
          <w:bookmarkEnd w:id="2488"/>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соленым тестом.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Юдина В.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2489"/>
          <w:p>
            <w:pPr>
              <w:spacing w:after="20"/>
              <w:ind w:left="20"/>
              <w:jc w:val="both"/>
            </w:pPr>
            <w:r>
              <w:rPr>
                <w:rFonts w:ascii="Times New Roman"/>
                <w:b w:val="false"/>
                <w:i w:val="false"/>
                <w:color w:val="000000"/>
                <w:sz w:val="20"/>
              </w:rPr>
              <w:t>
6 сынып</w:t>
            </w:r>
            <w:r>
              <w:br/>
            </w:r>
            <w:r>
              <w:rPr>
                <w:rFonts w:ascii="Times New Roman"/>
                <w:b w:val="false"/>
                <w:i w:val="false"/>
                <w:color w:val="000000"/>
                <w:sz w:val="20"/>
              </w:rPr>
              <w:t>
 </w:t>
            </w:r>
          </w:p>
          <w:bookmarkEnd w:id="2489"/>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49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90"/>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249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91"/>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2492"/>
          <w:p>
            <w:pPr>
              <w:spacing w:after="20"/>
              <w:ind w:left="20"/>
              <w:jc w:val="both"/>
            </w:pPr>
            <w:r>
              <w:rPr>
                <w:rFonts w:ascii="Times New Roman"/>
                <w:b w:val="false"/>
                <w:i w:val="false"/>
                <w:color w:val="000000"/>
                <w:sz w:val="20"/>
              </w:rPr>
              <w:t>
7 сынып</w:t>
            </w:r>
            <w:r>
              <w:br/>
            </w:r>
            <w:r>
              <w:rPr>
                <w:rFonts w:ascii="Times New Roman"/>
                <w:b w:val="false"/>
                <w:i w:val="false"/>
                <w:color w:val="000000"/>
                <w:sz w:val="20"/>
              </w:rPr>
              <w:t>
 </w:t>
            </w:r>
          </w:p>
          <w:bookmarkEnd w:id="2492"/>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4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9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49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94"/>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495"/>
          <w:p>
            <w:pPr>
              <w:spacing w:after="20"/>
              <w:ind w:left="20"/>
              <w:jc w:val="both"/>
            </w:pPr>
            <w:r>
              <w:rPr>
                <w:rFonts w:ascii="Times New Roman"/>
                <w:b w:val="false"/>
                <w:i w:val="false"/>
                <w:color w:val="000000"/>
                <w:sz w:val="20"/>
              </w:rPr>
              <w:t>
8 сынып</w:t>
            </w:r>
            <w:r>
              <w:br/>
            </w:r>
            <w:r>
              <w:rPr>
                <w:rFonts w:ascii="Times New Roman"/>
                <w:b w:val="false"/>
                <w:i w:val="false"/>
                <w:color w:val="000000"/>
                <w:sz w:val="20"/>
              </w:rPr>
              <w:t>
 </w:t>
            </w:r>
          </w:p>
          <w:bookmarkEnd w:id="2495"/>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249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2496"/>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249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2497"/>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r>
              <w:br/>
            </w:r>
            <w:r>
              <w:rPr>
                <w:rFonts w:ascii="Times New Roman"/>
                <w:b w:val="false"/>
                <w:i w:val="false"/>
                <w:color w:val="000000"/>
                <w:sz w:val="20"/>
              </w:rPr>
              <w:t>
 </w:t>
            </w:r>
            <w:r>
              <w:br/>
            </w:r>
            <w:r>
              <w:rPr>
                <w:rFonts w:ascii="Times New Roman"/>
                <w:b w:val="false"/>
                <w:i w:val="false"/>
                <w:color w:val="000000"/>
                <w:sz w:val="20"/>
              </w:rPr>
              <w:t>
 </w:t>
            </w:r>
          </w:p>
        </w:tc>
      </w:tr>
    </w:tbl>
    <w:bookmarkStart w:name="z37" w:id="2498"/>
    <w:p>
      <w:pPr>
        <w:spacing w:after="0"/>
        <w:ind w:left="0"/>
        <w:jc w:val="left"/>
      </w:pPr>
      <w:r>
        <w:rPr>
          <w:rFonts w:ascii="Times New Roman"/>
          <w:b/>
          <w:i w:val="false"/>
          <w:color w:val="000000"/>
        </w:rPr>
        <w:t xml:space="preserve"> Қосымша әдебиеттер</w:t>
      </w:r>
    </w:p>
    <w:bookmarkEnd w:id="2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5404"/>
        <w:gridCol w:w="1557"/>
        <w:gridCol w:w="3240"/>
        <w:gridCol w:w="542"/>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4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2500"/>
          <w:p>
            <w:pPr>
              <w:spacing w:after="20"/>
              <w:ind w:left="20"/>
              <w:jc w:val="both"/>
            </w:pPr>
            <w:r>
              <w:rPr>
                <w:rFonts w:ascii="Times New Roman"/>
                <w:b w:val="false"/>
                <w:i w:val="false"/>
                <w:color w:val="000000"/>
                <w:sz w:val="20"/>
              </w:rPr>
              <w:t>
1.</w:t>
            </w:r>
          </w:p>
          <w:bookmarkEnd w:id="25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 дыбыстарын дұрыс айтуға үйрету</w:t>
            </w:r>
          </w:p>
          <w:p>
            <w:pPr>
              <w:spacing w:after="20"/>
              <w:ind w:left="20"/>
              <w:jc w:val="both"/>
            </w:pPr>
            <w:r>
              <w:rPr>
                <w:rFonts w:ascii="Times New Roman"/>
                <w:b w:val="false"/>
                <w:i w:val="false"/>
                <w:color w:val="000000"/>
                <w:sz w:val="20"/>
              </w:rPr>
              <w:t>
Оқу-әдістемелік құрал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p>
            <w:pPr>
              <w:spacing w:after="20"/>
              <w:ind w:left="20"/>
              <w:jc w:val="both"/>
            </w:pPr>
            <w:r>
              <w:rPr>
                <w:rFonts w:ascii="Times New Roman"/>
                <w:b w:val="false"/>
                <w:i w:val="false"/>
                <w:color w:val="000000"/>
                <w:sz w:val="20"/>
              </w:rPr>
              <w:t>
С. Өмірбекова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501"/>
          <w:p>
            <w:pPr>
              <w:spacing w:after="20"/>
              <w:ind w:left="20"/>
              <w:jc w:val="both"/>
            </w:pPr>
            <w:r>
              <w:rPr>
                <w:rFonts w:ascii="Times New Roman"/>
                <w:b w:val="false"/>
                <w:i w:val="false"/>
                <w:color w:val="000000"/>
                <w:sz w:val="20"/>
              </w:rPr>
              <w:t>
2.</w:t>
            </w:r>
          </w:p>
          <w:bookmarkEnd w:id="25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тілін қалыптастыруға дайындық" кешені </w:t>
            </w:r>
          </w:p>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Көрнекі - дидактикалық материал.</w:t>
            </w:r>
          </w:p>
          <w:p>
            <w:pPr>
              <w:spacing w:after="20"/>
              <w:ind w:left="20"/>
              <w:jc w:val="both"/>
            </w:pPr>
            <w:r>
              <w:rPr>
                <w:rFonts w:ascii="Times New Roman"/>
                <w:b w:val="false"/>
                <w:i w:val="false"/>
                <w:color w:val="000000"/>
                <w:sz w:val="20"/>
              </w:rPr>
              <w:t>
Үлестірмелі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2502"/>
          <w:p>
            <w:pPr>
              <w:spacing w:after="20"/>
              <w:ind w:left="20"/>
              <w:jc w:val="both"/>
            </w:pPr>
            <w:r>
              <w:rPr>
                <w:rFonts w:ascii="Times New Roman"/>
                <w:b w:val="false"/>
                <w:i w:val="false"/>
                <w:color w:val="000000"/>
                <w:sz w:val="20"/>
              </w:rPr>
              <w:t>
3.</w:t>
            </w:r>
          </w:p>
          <w:bookmarkEnd w:id="25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p>
          <w:p>
            <w:pPr>
              <w:spacing w:after="20"/>
              <w:ind w:left="20"/>
              <w:jc w:val="both"/>
            </w:pPr>
            <w:r>
              <w:rPr>
                <w:rFonts w:ascii="Times New Roman"/>
                <w:b w:val="false"/>
                <w:i w:val="false"/>
                <w:color w:val="000000"/>
                <w:sz w:val="20"/>
              </w:rPr>
              <w:t>
Учебное пособие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Баряева Л.,</w:t>
            </w:r>
          </w:p>
          <w:p>
            <w:pPr>
              <w:spacing w:after="20"/>
              <w:ind w:left="20"/>
              <w:jc w:val="both"/>
            </w:pPr>
            <w:r>
              <w:rPr>
                <w:rFonts w:ascii="Times New Roman"/>
                <w:b w:val="false"/>
                <w:i w:val="false"/>
                <w:color w:val="000000"/>
                <w:sz w:val="20"/>
              </w:rPr>
              <w:t>
Логинова Е.,</w:t>
            </w:r>
          </w:p>
          <w:p>
            <w:pPr>
              <w:spacing w:after="20"/>
              <w:ind w:left="20"/>
              <w:jc w:val="both"/>
            </w:pPr>
            <w:r>
              <w:rPr>
                <w:rFonts w:ascii="Times New Roman"/>
                <w:b w:val="false"/>
                <w:i w:val="false"/>
                <w:color w:val="000000"/>
                <w:sz w:val="20"/>
              </w:rPr>
              <w:t>
Лопатина Л.,</w:t>
            </w:r>
          </w:p>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Мовкебаева 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2503"/>
          <w:p>
            <w:pPr>
              <w:spacing w:after="20"/>
              <w:ind w:left="20"/>
              <w:jc w:val="both"/>
            </w:pPr>
            <w:r>
              <w:rPr>
                <w:rFonts w:ascii="Times New Roman"/>
                <w:b w:val="false"/>
                <w:i w:val="false"/>
                <w:color w:val="000000"/>
                <w:sz w:val="20"/>
              </w:rPr>
              <w:t>
4.</w:t>
            </w:r>
          </w:p>
          <w:bookmarkEnd w:id="25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w:t>
            </w:r>
          </w:p>
          <w:p>
            <w:pPr>
              <w:spacing w:after="20"/>
              <w:ind w:left="20"/>
              <w:jc w:val="both"/>
            </w:pPr>
            <w:r>
              <w:rPr>
                <w:rFonts w:ascii="Times New Roman"/>
                <w:b w:val="false"/>
                <w:i w:val="false"/>
                <w:color w:val="000000"/>
                <w:sz w:val="20"/>
              </w:rPr>
              <w:t>
Тәрбиешіге арналған журнал.Тәрбие жұмысын ұйымдастыруға арналған әдістемелік құрал</w:t>
            </w:r>
          </w:p>
          <w:p>
            <w:pPr>
              <w:spacing w:after="20"/>
              <w:ind w:left="20"/>
              <w:jc w:val="both"/>
            </w:pPr>
            <w:r>
              <w:rPr>
                <w:rFonts w:ascii="Times New Roman"/>
                <w:b w:val="false"/>
                <w:i w:val="false"/>
                <w:color w:val="000000"/>
                <w:sz w:val="20"/>
              </w:rPr>
              <w:t>
Журналға арналған әдістемелік нұсқау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504"/>
          <w:p>
            <w:pPr>
              <w:spacing w:after="20"/>
              <w:ind w:left="20"/>
              <w:jc w:val="both"/>
            </w:pPr>
            <w:r>
              <w:rPr>
                <w:rFonts w:ascii="Times New Roman"/>
                <w:b w:val="false"/>
                <w:i w:val="false"/>
                <w:color w:val="000000"/>
                <w:sz w:val="20"/>
              </w:rPr>
              <w:t>
5.</w:t>
            </w:r>
          </w:p>
          <w:bookmarkEnd w:id="25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"Организация воспитательного процесса в специальной(коррекционной) школе-интернате"</w:t>
            </w:r>
          </w:p>
          <w:p>
            <w:pPr>
              <w:spacing w:after="20"/>
              <w:ind w:left="20"/>
              <w:jc w:val="both"/>
            </w:pPr>
            <w:r>
              <w:rPr>
                <w:rFonts w:ascii="Times New Roman"/>
                <w:b w:val="false"/>
                <w:i w:val="false"/>
                <w:color w:val="000000"/>
                <w:sz w:val="20"/>
              </w:rPr>
              <w:t>
Журнал воспитателя.</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по воспитательной работе.Методические указания к ведению рабочей тетради воспитателя специальной коррекционной организации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8" w:id="2505"/>
    <w:p>
      <w:pPr>
        <w:spacing w:after="0"/>
        <w:ind w:left="0"/>
        <w:jc w:val="left"/>
      </w:pPr>
      <w:r>
        <w:rPr>
          <w:rFonts w:ascii="Times New Roman"/>
          <w:b/>
          <w:i w:val="false"/>
          <w:color w:val="000000"/>
        </w:rPr>
        <w:t xml:space="preserve"> 4 сынып</w:t>
      </w:r>
      <w:r>
        <w:br/>
      </w:r>
      <w:r>
        <w:rPr>
          <w:rFonts w:ascii="Times New Roman"/>
          <w:b/>
          <w:i w:val="false"/>
          <w:color w:val="000000"/>
        </w:rPr>
        <w:t>Оқыту қазақ тілінде</w:t>
      </w:r>
      <w:r>
        <w:br/>
      </w:r>
      <w:r>
        <w:rPr>
          <w:rFonts w:ascii="Times New Roman"/>
          <w:b/>
          <w:i w:val="false"/>
          <w:color w:val="000000"/>
        </w:rPr>
        <w:t>Брайль жүйесі бойынша және үлкейтілген шрифтпен басылатын оқулықтар</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699"/>
        <w:gridCol w:w="2439"/>
        <w:gridCol w:w="3537"/>
        <w:gridCol w:w="2192"/>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50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507"/>
          <w:p>
            <w:pPr>
              <w:spacing w:after="20"/>
              <w:ind w:left="20"/>
              <w:jc w:val="both"/>
            </w:pPr>
            <w:r>
              <w:rPr>
                <w:rFonts w:ascii="Times New Roman"/>
                <w:b w:val="false"/>
                <w:i w:val="false"/>
                <w:color w:val="000000"/>
                <w:sz w:val="20"/>
              </w:rPr>
              <w:t xml:space="preserve">
1.      </w:t>
            </w:r>
          </w:p>
          <w:bookmarkEnd w:id="25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Ә. Жұмабаева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2508"/>
          <w:p>
            <w:pPr>
              <w:spacing w:after="20"/>
              <w:ind w:left="20"/>
              <w:jc w:val="both"/>
            </w:pPr>
            <w:r>
              <w:rPr>
                <w:rFonts w:ascii="Times New Roman"/>
                <w:b w:val="false"/>
                <w:i w:val="false"/>
                <w:color w:val="000000"/>
                <w:sz w:val="20"/>
              </w:rPr>
              <w:t xml:space="preserve">
2.      </w:t>
            </w:r>
          </w:p>
          <w:bookmarkEnd w:id="25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Рахметова, </w:t>
            </w:r>
          </w:p>
          <w:p>
            <w:pPr>
              <w:spacing w:after="20"/>
              <w:ind w:left="20"/>
              <w:jc w:val="both"/>
            </w:pPr>
            <w:r>
              <w:rPr>
                <w:rFonts w:ascii="Times New Roman"/>
                <w:b w:val="false"/>
                <w:i w:val="false"/>
                <w:color w:val="000000"/>
                <w:sz w:val="20"/>
              </w:rPr>
              <w:t>
Т. Әбдікәрім,</w:t>
            </w:r>
          </w:p>
          <w:p>
            <w:pPr>
              <w:spacing w:after="20"/>
              <w:ind w:left="20"/>
              <w:jc w:val="both"/>
            </w:pPr>
            <w:r>
              <w:rPr>
                <w:rFonts w:ascii="Times New Roman"/>
                <w:b w:val="false"/>
                <w:i w:val="false"/>
                <w:color w:val="000000"/>
                <w:sz w:val="20"/>
              </w:rPr>
              <w:t>
Р. Базарбекова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2509"/>
          <w:p>
            <w:pPr>
              <w:spacing w:after="20"/>
              <w:ind w:left="20"/>
              <w:jc w:val="both"/>
            </w:pPr>
            <w:r>
              <w:rPr>
                <w:rFonts w:ascii="Times New Roman"/>
                <w:b w:val="false"/>
                <w:i w:val="false"/>
                <w:color w:val="000000"/>
                <w:sz w:val="20"/>
              </w:rPr>
              <w:t xml:space="preserve">
3.      </w:t>
            </w:r>
          </w:p>
          <w:bookmarkEnd w:id="25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Жаманқұлова,</w:t>
            </w:r>
          </w:p>
          <w:p>
            <w:pPr>
              <w:spacing w:after="20"/>
              <w:ind w:left="20"/>
              <w:jc w:val="both"/>
            </w:pPr>
            <w:r>
              <w:rPr>
                <w:rFonts w:ascii="Times New Roman"/>
                <w:b w:val="false"/>
                <w:i w:val="false"/>
                <w:color w:val="000000"/>
                <w:sz w:val="20"/>
              </w:rPr>
              <w:t xml:space="preserve">
Г. Құрманбай, Ш.Таубаева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510"/>
          <w:p>
            <w:pPr>
              <w:spacing w:after="20"/>
              <w:ind w:left="20"/>
              <w:jc w:val="both"/>
            </w:pPr>
            <w:r>
              <w:rPr>
                <w:rFonts w:ascii="Times New Roman"/>
                <w:b w:val="false"/>
                <w:i w:val="false"/>
                <w:color w:val="000000"/>
                <w:sz w:val="20"/>
              </w:rPr>
              <w:t xml:space="preserve">
4.      </w:t>
            </w:r>
          </w:p>
          <w:bookmarkEnd w:id="25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Бадамбаева Г., </w:t>
            </w:r>
          </w:p>
          <w:p>
            <w:pPr>
              <w:spacing w:after="20"/>
              <w:ind w:left="20"/>
              <w:jc w:val="both"/>
            </w:pPr>
            <w:r>
              <w:rPr>
                <w:rFonts w:ascii="Times New Roman"/>
                <w:b w:val="false"/>
                <w:i w:val="false"/>
                <w:color w:val="000000"/>
                <w:sz w:val="20"/>
              </w:rPr>
              <w:t>
Тюлебаева М.,</w:t>
            </w:r>
          </w:p>
          <w:p>
            <w:pPr>
              <w:spacing w:after="20"/>
              <w:ind w:left="20"/>
              <w:jc w:val="both"/>
            </w:pPr>
            <w:r>
              <w:rPr>
                <w:rFonts w:ascii="Times New Roman"/>
                <w:b w:val="false"/>
                <w:i w:val="false"/>
                <w:color w:val="000000"/>
                <w:sz w:val="20"/>
              </w:rPr>
              <w:t>
Кабдолова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2511"/>
          <w:p>
            <w:pPr>
              <w:spacing w:after="20"/>
              <w:ind w:left="20"/>
              <w:jc w:val="both"/>
            </w:pPr>
            <w:r>
              <w:rPr>
                <w:rFonts w:ascii="Times New Roman"/>
                <w:b w:val="false"/>
                <w:i w:val="false"/>
                <w:color w:val="000000"/>
                <w:sz w:val="20"/>
              </w:rPr>
              <w:t xml:space="preserve">
5.      </w:t>
            </w:r>
          </w:p>
          <w:bookmarkEnd w:id="25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xml:space="preserve">
Ш. Құрманалина, </w:t>
            </w:r>
          </w:p>
          <w:p>
            <w:pPr>
              <w:spacing w:after="20"/>
              <w:ind w:left="20"/>
              <w:jc w:val="both"/>
            </w:pPr>
            <w:r>
              <w:rPr>
                <w:rFonts w:ascii="Times New Roman"/>
                <w:b w:val="false"/>
                <w:i w:val="false"/>
                <w:color w:val="000000"/>
                <w:sz w:val="20"/>
              </w:rPr>
              <w:t>
Б. Қосанов,</w:t>
            </w:r>
          </w:p>
          <w:p>
            <w:pPr>
              <w:spacing w:after="20"/>
              <w:ind w:left="20"/>
              <w:jc w:val="both"/>
            </w:pPr>
            <w:r>
              <w:rPr>
                <w:rFonts w:ascii="Times New Roman"/>
                <w:b w:val="false"/>
                <w:i w:val="false"/>
                <w:color w:val="000000"/>
                <w:sz w:val="20"/>
              </w:rPr>
              <w:t xml:space="preserve">
Ж. Қайынбаев, </w:t>
            </w:r>
          </w:p>
          <w:p>
            <w:pPr>
              <w:spacing w:after="20"/>
              <w:ind w:left="20"/>
              <w:jc w:val="both"/>
            </w:pPr>
            <w:r>
              <w:rPr>
                <w:rFonts w:ascii="Times New Roman"/>
                <w:b w:val="false"/>
                <w:i w:val="false"/>
                <w:color w:val="000000"/>
                <w:sz w:val="20"/>
              </w:rPr>
              <w:t>
К. Ерешева,</w:t>
            </w:r>
          </w:p>
          <w:p>
            <w:pPr>
              <w:spacing w:after="20"/>
              <w:ind w:left="20"/>
              <w:jc w:val="both"/>
            </w:pPr>
            <w:r>
              <w:rPr>
                <w:rFonts w:ascii="Times New Roman"/>
                <w:b w:val="false"/>
                <w:i w:val="false"/>
                <w:color w:val="000000"/>
                <w:sz w:val="20"/>
              </w:rPr>
              <w:t>
М. Маркина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512"/>
          <w:p>
            <w:pPr>
              <w:spacing w:after="20"/>
              <w:ind w:left="20"/>
              <w:jc w:val="both"/>
            </w:pPr>
            <w:r>
              <w:rPr>
                <w:rFonts w:ascii="Times New Roman"/>
                <w:b w:val="false"/>
                <w:i w:val="false"/>
                <w:color w:val="000000"/>
                <w:sz w:val="20"/>
              </w:rPr>
              <w:t xml:space="preserve">
6.      </w:t>
            </w:r>
          </w:p>
          <w:bookmarkEnd w:id="25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Жүнісқызы, </w:t>
            </w:r>
          </w:p>
          <w:p>
            <w:pPr>
              <w:spacing w:after="20"/>
              <w:ind w:left="20"/>
              <w:jc w:val="both"/>
            </w:pPr>
            <w:r>
              <w:rPr>
                <w:rFonts w:ascii="Times New Roman"/>
                <w:b w:val="false"/>
                <w:i w:val="false"/>
                <w:color w:val="000000"/>
                <w:sz w:val="20"/>
              </w:rPr>
              <w:t xml:space="preserve">
Ә. Бірмағамбетов, </w:t>
            </w:r>
          </w:p>
          <w:p>
            <w:pPr>
              <w:spacing w:after="20"/>
              <w:ind w:left="20"/>
              <w:jc w:val="both"/>
            </w:pPr>
            <w:r>
              <w:rPr>
                <w:rFonts w:ascii="Times New Roman"/>
                <w:b w:val="false"/>
                <w:i w:val="false"/>
                <w:color w:val="000000"/>
                <w:sz w:val="20"/>
              </w:rPr>
              <w:t xml:space="preserve">
Н. Жапанбаева, </w:t>
            </w:r>
          </w:p>
          <w:p>
            <w:pPr>
              <w:spacing w:after="20"/>
              <w:ind w:left="20"/>
              <w:jc w:val="both"/>
            </w:pPr>
            <w:r>
              <w:rPr>
                <w:rFonts w:ascii="Times New Roman"/>
                <w:b w:val="false"/>
                <w:i w:val="false"/>
                <w:color w:val="000000"/>
                <w:sz w:val="20"/>
              </w:rPr>
              <w:t xml:space="preserve">
И. Нұғыманов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2513"/>
          <w:p>
            <w:pPr>
              <w:spacing w:after="20"/>
              <w:ind w:left="20"/>
              <w:jc w:val="both"/>
            </w:pPr>
            <w:r>
              <w:rPr>
                <w:rFonts w:ascii="Times New Roman"/>
                <w:b w:val="false"/>
                <w:i w:val="false"/>
                <w:color w:val="000000"/>
                <w:sz w:val="20"/>
              </w:rPr>
              <w:t xml:space="preserve">
7.      </w:t>
            </w:r>
          </w:p>
          <w:bookmarkEnd w:id="25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p>
          <w:p>
            <w:pPr>
              <w:spacing w:after="20"/>
              <w:ind w:left="20"/>
              <w:jc w:val="both"/>
            </w:pPr>
            <w:r>
              <w:rPr>
                <w:rFonts w:ascii="Times New Roman"/>
                <w:b w:val="false"/>
                <w:i w:val="false"/>
                <w:color w:val="000000"/>
                <w:sz w:val="20"/>
              </w:rPr>
              <w:t xml:space="preserve">
Р. Ізғұттынова, </w:t>
            </w:r>
          </w:p>
          <w:p>
            <w:pPr>
              <w:spacing w:after="20"/>
              <w:ind w:left="20"/>
              <w:jc w:val="both"/>
            </w:pPr>
            <w:r>
              <w:rPr>
                <w:rFonts w:ascii="Times New Roman"/>
                <w:b w:val="false"/>
                <w:i w:val="false"/>
                <w:color w:val="000000"/>
                <w:sz w:val="20"/>
              </w:rPr>
              <w:t xml:space="preserve">
Ұ. Әбдігапбарова, </w:t>
            </w:r>
          </w:p>
          <w:p>
            <w:pPr>
              <w:spacing w:after="20"/>
              <w:ind w:left="20"/>
              <w:jc w:val="both"/>
            </w:pPr>
            <w:r>
              <w:rPr>
                <w:rFonts w:ascii="Times New Roman"/>
                <w:b w:val="false"/>
                <w:i w:val="false"/>
                <w:color w:val="000000"/>
                <w:sz w:val="20"/>
              </w:rPr>
              <w:t xml:space="preserve">
Ж. Қажығалиева, </w:t>
            </w:r>
          </w:p>
          <w:p>
            <w:pPr>
              <w:spacing w:after="20"/>
              <w:ind w:left="20"/>
              <w:jc w:val="both"/>
            </w:pPr>
            <w:r>
              <w:rPr>
                <w:rFonts w:ascii="Times New Roman"/>
                <w:b w:val="false"/>
                <w:i w:val="false"/>
                <w:color w:val="000000"/>
                <w:sz w:val="20"/>
              </w:rPr>
              <w:t>
Ж. Әкімбаева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2514"/>
          <w:p>
            <w:pPr>
              <w:spacing w:after="20"/>
              <w:ind w:left="20"/>
              <w:jc w:val="both"/>
            </w:pPr>
            <w:r>
              <w:rPr>
                <w:rFonts w:ascii="Times New Roman"/>
                <w:b w:val="false"/>
                <w:i w:val="false"/>
                <w:color w:val="000000"/>
                <w:sz w:val="20"/>
              </w:rPr>
              <w:t xml:space="preserve">
8.      </w:t>
            </w:r>
          </w:p>
          <w:bookmarkEnd w:id="25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Райымбергенов,</w:t>
            </w:r>
          </w:p>
          <w:p>
            <w:pPr>
              <w:spacing w:after="20"/>
              <w:ind w:left="20"/>
              <w:jc w:val="both"/>
            </w:pPr>
            <w:r>
              <w:rPr>
                <w:rFonts w:ascii="Times New Roman"/>
                <w:b w:val="false"/>
                <w:i w:val="false"/>
                <w:color w:val="000000"/>
                <w:sz w:val="20"/>
              </w:rPr>
              <w:t xml:space="preserve">
С. Райымбергенова, </w:t>
            </w:r>
          </w:p>
          <w:p>
            <w:pPr>
              <w:spacing w:after="20"/>
              <w:ind w:left="20"/>
              <w:jc w:val="both"/>
            </w:pPr>
            <w:r>
              <w:rPr>
                <w:rFonts w:ascii="Times New Roman"/>
                <w:b w:val="false"/>
                <w:i w:val="false"/>
                <w:color w:val="000000"/>
                <w:sz w:val="20"/>
              </w:rPr>
              <w:t>
У. Байбусынова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515"/>
          <w:p>
            <w:pPr>
              <w:spacing w:after="20"/>
              <w:ind w:left="20"/>
              <w:jc w:val="both"/>
            </w:pPr>
            <w:r>
              <w:rPr>
                <w:rFonts w:ascii="Times New Roman"/>
                <w:b w:val="false"/>
                <w:i w:val="false"/>
                <w:color w:val="000000"/>
                <w:sz w:val="20"/>
              </w:rPr>
              <w:t xml:space="preserve">
9.      </w:t>
            </w:r>
          </w:p>
          <w:bookmarkEnd w:id="25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516"/>
          <w:p>
            <w:pPr>
              <w:spacing w:after="20"/>
              <w:ind w:left="20"/>
              <w:jc w:val="both"/>
            </w:pPr>
            <w:r>
              <w:rPr>
                <w:rFonts w:ascii="Times New Roman"/>
                <w:b w:val="false"/>
                <w:i w:val="false"/>
                <w:color w:val="000000"/>
                <w:sz w:val="20"/>
              </w:rPr>
              <w:t xml:space="preserve">
10.      </w:t>
            </w:r>
          </w:p>
          <w:bookmarkEnd w:id="25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Қалназаров, </w:t>
            </w:r>
          </w:p>
          <w:p>
            <w:pPr>
              <w:spacing w:after="20"/>
              <w:ind w:left="20"/>
              <w:jc w:val="both"/>
            </w:pPr>
            <w:r>
              <w:rPr>
                <w:rFonts w:ascii="Times New Roman"/>
                <w:b w:val="false"/>
                <w:i w:val="false"/>
                <w:color w:val="000000"/>
                <w:sz w:val="20"/>
              </w:rPr>
              <w:t>
Н. Рахметова,</w:t>
            </w:r>
          </w:p>
          <w:p>
            <w:pPr>
              <w:spacing w:after="20"/>
              <w:ind w:left="20"/>
              <w:jc w:val="both"/>
            </w:pPr>
            <w:r>
              <w:rPr>
                <w:rFonts w:ascii="Times New Roman"/>
                <w:b w:val="false"/>
                <w:i w:val="false"/>
                <w:color w:val="000000"/>
                <w:sz w:val="20"/>
              </w:rPr>
              <w:t>
А. Сманова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41" w:id="2517"/>
    <w:p>
      <w:pPr>
        <w:spacing w:after="0"/>
        <w:ind w:left="0"/>
        <w:jc w:val="left"/>
      </w:pPr>
      <w:r>
        <w:rPr>
          <w:rFonts w:ascii="Times New Roman"/>
          <w:b/>
          <w:i w:val="false"/>
          <w:color w:val="000000"/>
        </w:rPr>
        <w:t xml:space="preserve"> 4 сынып</w:t>
      </w:r>
      <w:r>
        <w:br/>
      </w:r>
      <w:r>
        <w:rPr>
          <w:rFonts w:ascii="Times New Roman"/>
          <w:b/>
          <w:i w:val="false"/>
          <w:color w:val="000000"/>
        </w:rPr>
        <w:t>Оқыту орыс тілінде</w:t>
      </w:r>
      <w:r>
        <w:br/>
      </w:r>
      <w:r>
        <w:rPr>
          <w:rFonts w:ascii="Times New Roman"/>
          <w:b/>
          <w:i w:val="false"/>
          <w:color w:val="000000"/>
        </w:rPr>
        <w:t>Брайль жүйесі бойынша және үлкейтілген шрифтпен басылатын оқулықтар</w:t>
      </w:r>
    </w:p>
    <w:bookmarkEnd w:id="2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898"/>
        <w:gridCol w:w="2915"/>
        <w:gridCol w:w="3245"/>
        <w:gridCol w:w="2010"/>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251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519"/>
          <w:p>
            <w:pPr>
              <w:spacing w:after="20"/>
              <w:ind w:left="20"/>
              <w:jc w:val="both"/>
            </w:pPr>
            <w:r>
              <w:rPr>
                <w:rFonts w:ascii="Times New Roman"/>
                <w:b w:val="false"/>
                <w:i w:val="false"/>
                <w:color w:val="000000"/>
                <w:sz w:val="20"/>
              </w:rPr>
              <w:t xml:space="preserve">
1.      </w:t>
            </w:r>
          </w:p>
          <w:bookmarkEnd w:id="25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Досмамбетова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2520"/>
          <w:p>
            <w:pPr>
              <w:spacing w:after="20"/>
              <w:ind w:left="20"/>
              <w:jc w:val="both"/>
            </w:pPr>
            <w:r>
              <w:rPr>
                <w:rFonts w:ascii="Times New Roman"/>
                <w:b w:val="false"/>
                <w:i w:val="false"/>
                <w:color w:val="000000"/>
                <w:sz w:val="20"/>
              </w:rPr>
              <w:t xml:space="preserve">
2.      </w:t>
            </w:r>
          </w:p>
          <w:bookmarkEnd w:id="25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Кульгельдинова 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521"/>
          <w:p>
            <w:pPr>
              <w:spacing w:after="20"/>
              <w:ind w:left="20"/>
              <w:jc w:val="both"/>
            </w:pPr>
            <w:r>
              <w:rPr>
                <w:rFonts w:ascii="Times New Roman"/>
                <w:b w:val="false"/>
                <w:i w:val="false"/>
                <w:color w:val="000000"/>
                <w:sz w:val="20"/>
              </w:rPr>
              <w:t xml:space="preserve">
3.      </w:t>
            </w:r>
          </w:p>
          <w:bookmarkEnd w:id="25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p>
            <w:pPr>
              <w:spacing w:after="20"/>
              <w:ind w:left="20"/>
              <w:jc w:val="both"/>
            </w:pPr>
            <w:r>
              <w:rPr>
                <w:rFonts w:ascii="Times New Roman"/>
                <w:b w:val="false"/>
                <w:i w:val="false"/>
                <w:color w:val="000000"/>
                <w:sz w:val="20"/>
              </w:rPr>
              <w:t xml:space="preserve">
Саржанова А., </w:t>
            </w:r>
          </w:p>
          <w:p>
            <w:pPr>
              <w:spacing w:after="20"/>
              <w:ind w:left="20"/>
              <w:jc w:val="both"/>
            </w:pPr>
            <w:r>
              <w:rPr>
                <w:rFonts w:ascii="Times New Roman"/>
                <w:b w:val="false"/>
                <w:i w:val="false"/>
                <w:color w:val="000000"/>
                <w:sz w:val="20"/>
              </w:rPr>
              <w:t>
Фрумкина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2522"/>
          <w:p>
            <w:pPr>
              <w:spacing w:after="20"/>
              <w:ind w:left="20"/>
              <w:jc w:val="both"/>
            </w:pPr>
            <w:r>
              <w:rPr>
                <w:rFonts w:ascii="Times New Roman"/>
                <w:b w:val="false"/>
                <w:i w:val="false"/>
                <w:color w:val="000000"/>
                <w:sz w:val="20"/>
              </w:rPr>
              <w:t xml:space="preserve">
4.      </w:t>
            </w:r>
          </w:p>
          <w:bookmarkEnd w:id="25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523"/>
          <w:p>
            <w:pPr>
              <w:spacing w:after="20"/>
              <w:ind w:left="20"/>
              <w:jc w:val="both"/>
            </w:pPr>
            <w:r>
              <w:rPr>
                <w:rFonts w:ascii="Times New Roman"/>
                <w:b w:val="false"/>
                <w:i w:val="false"/>
                <w:color w:val="000000"/>
                <w:sz w:val="20"/>
              </w:rPr>
              <w:t xml:space="preserve">
5.      </w:t>
            </w:r>
          </w:p>
          <w:bookmarkEnd w:id="25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xml:space="preserve">
Косанов Б., </w:t>
            </w:r>
          </w:p>
          <w:p>
            <w:pPr>
              <w:spacing w:after="20"/>
              <w:ind w:left="20"/>
              <w:jc w:val="both"/>
            </w:pPr>
            <w:r>
              <w:rPr>
                <w:rFonts w:ascii="Times New Roman"/>
                <w:b w:val="false"/>
                <w:i w:val="false"/>
                <w:color w:val="000000"/>
                <w:sz w:val="20"/>
              </w:rPr>
              <w:t>
Кайынбаев Ж.,</w:t>
            </w:r>
          </w:p>
          <w:p>
            <w:pPr>
              <w:spacing w:after="20"/>
              <w:ind w:left="20"/>
              <w:jc w:val="both"/>
            </w:pPr>
            <w:r>
              <w:rPr>
                <w:rFonts w:ascii="Times New Roman"/>
                <w:b w:val="false"/>
                <w:i w:val="false"/>
                <w:color w:val="000000"/>
                <w:sz w:val="20"/>
              </w:rPr>
              <w:t>
Курманалина Ш.,</w:t>
            </w:r>
          </w:p>
          <w:p>
            <w:pPr>
              <w:spacing w:after="20"/>
              <w:ind w:left="20"/>
              <w:jc w:val="both"/>
            </w:pPr>
            <w:r>
              <w:rPr>
                <w:rFonts w:ascii="Times New Roman"/>
                <w:b w:val="false"/>
                <w:i w:val="false"/>
                <w:color w:val="000000"/>
                <w:sz w:val="20"/>
              </w:rPr>
              <w:t>
Ерешева К.,</w:t>
            </w:r>
          </w:p>
          <w:p>
            <w:pPr>
              <w:spacing w:after="20"/>
              <w:ind w:left="20"/>
              <w:jc w:val="both"/>
            </w:pPr>
            <w:r>
              <w:rPr>
                <w:rFonts w:ascii="Times New Roman"/>
                <w:b w:val="false"/>
                <w:i w:val="false"/>
                <w:color w:val="000000"/>
                <w:sz w:val="20"/>
              </w:rPr>
              <w:t>
Маркина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524"/>
          <w:p>
            <w:pPr>
              <w:spacing w:after="20"/>
              <w:ind w:left="20"/>
              <w:jc w:val="both"/>
            </w:pPr>
            <w:r>
              <w:rPr>
                <w:rFonts w:ascii="Times New Roman"/>
                <w:b w:val="false"/>
                <w:i w:val="false"/>
                <w:color w:val="000000"/>
                <w:sz w:val="20"/>
              </w:rPr>
              <w:t xml:space="preserve">
6.      </w:t>
            </w:r>
          </w:p>
          <w:bookmarkEnd w:id="25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К., Бирмагамбетов А.,</w:t>
            </w:r>
          </w:p>
          <w:p>
            <w:pPr>
              <w:spacing w:after="20"/>
              <w:ind w:left="20"/>
              <w:jc w:val="both"/>
            </w:pPr>
            <w:r>
              <w:rPr>
                <w:rFonts w:ascii="Times New Roman"/>
                <w:b w:val="false"/>
                <w:i w:val="false"/>
                <w:color w:val="000000"/>
                <w:sz w:val="20"/>
              </w:rPr>
              <w:t>
Нугуманов И.,</w:t>
            </w:r>
          </w:p>
          <w:p>
            <w:pPr>
              <w:spacing w:after="20"/>
              <w:ind w:left="20"/>
              <w:jc w:val="both"/>
            </w:pPr>
            <w:r>
              <w:rPr>
                <w:rFonts w:ascii="Times New Roman"/>
                <w:b w:val="false"/>
                <w:i w:val="false"/>
                <w:color w:val="000000"/>
                <w:sz w:val="20"/>
              </w:rPr>
              <w:t>
Ледовских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525"/>
          <w:p>
            <w:pPr>
              <w:spacing w:after="20"/>
              <w:ind w:left="20"/>
              <w:jc w:val="both"/>
            </w:pPr>
            <w:r>
              <w:rPr>
                <w:rFonts w:ascii="Times New Roman"/>
                <w:b w:val="false"/>
                <w:i w:val="false"/>
                <w:color w:val="000000"/>
                <w:sz w:val="20"/>
              </w:rPr>
              <w:t xml:space="preserve">
7.      </w:t>
            </w:r>
          </w:p>
          <w:bookmarkEnd w:id="25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p>
          <w:p>
            <w:pPr>
              <w:spacing w:after="20"/>
              <w:ind w:left="20"/>
              <w:jc w:val="both"/>
            </w:pPr>
            <w:r>
              <w:rPr>
                <w:rFonts w:ascii="Times New Roman"/>
                <w:b w:val="false"/>
                <w:i w:val="false"/>
                <w:color w:val="000000"/>
                <w:sz w:val="20"/>
              </w:rPr>
              <w:t>
Кудышева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526"/>
          <w:p>
            <w:pPr>
              <w:spacing w:after="20"/>
              <w:ind w:left="20"/>
              <w:jc w:val="both"/>
            </w:pPr>
            <w:r>
              <w:rPr>
                <w:rFonts w:ascii="Times New Roman"/>
                <w:b w:val="false"/>
                <w:i w:val="false"/>
                <w:color w:val="000000"/>
                <w:sz w:val="20"/>
              </w:rPr>
              <w:t xml:space="preserve">
8.      </w:t>
            </w:r>
          </w:p>
          <w:bookmarkEnd w:id="25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обучение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Калназаров Б., </w:t>
            </w:r>
          </w:p>
          <w:p>
            <w:pPr>
              <w:spacing w:after="20"/>
              <w:ind w:left="20"/>
              <w:jc w:val="both"/>
            </w:pPr>
            <w:r>
              <w:rPr>
                <w:rFonts w:ascii="Times New Roman"/>
                <w:b w:val="false"/>
                <w:i w:val="false"/>
                <w:color w:val="000000"/>
                <w:sz w:val="20"/>
              </w:rPr>
              <w:t>
РахметоваН.,</w:t>
            </w:r>
          </w:p>
          <w:p>
            <w:pPr>
              <w:spacing w:after="20"/>
              <w:ind w:left="20"/>
              <w:jc w:val="both"/>
            </w:pPr>
            <w:r>
              <w:rPr>
                <w:rFonts w:ascii="Times New Roman"/>
                <w:b w:val="false"/>
                <w:i w:val="false"/>
                <w:color w:val="000000"/>
                <w:sz w:val="20"/>
              </w:rPr>
              <w:t xml:space="preserve">
Сманова А., </w:t>
            </w:r>
          </w:p>
          <w:p>
            <w:pPr>
              <w:spacing w:after="20"/>
              <w:ind w:left="20"/>
              <w:jc w:val="both"/>
            </w:pPr>
            <w:r>
              <w:rPr>
                <w:rFonts w:ascii="Times New Roman"/>
                <w:b w:val="false"/>
                <w:i w:val="false"/>
                <w:color w:val="000000"/>
                <w:sz w:val="20"/>
              </w:rPr>
              <w:t>
Волкова 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527"/>
          <w:p>
            <w:pPr>
              <w:spacing w:after="20"/>
              <w:ind w:left="20"/>
              <w:jc w:val="both"/>
            </w:pPr>
            <w:r>
              <w:rPr>
                <w:rFonts w:ascii="Times New Roman"/>
                <w:b w:val="false"/>
                <w:i w:val="false"/>
                <w:color w:val="000000"/>
                <w:sz w:val="20"/>
              </w:rPr>
              <w:t xml:space="preserve">
9.      </w:t>
            </w:r>
          </w:p>
          <w:bookmarkEnd w:id="25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Тулебиев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528"/>
          <w:p>
            <w:pPr>
              <w:spacing w:after="20"/>
              <w:ind w:left="20"/>
              <w:jc w:val="both"/>
            </w:pPr>
            <w:r>
              <w:rPr>
                <w:rFonts w:ascii="Times New Roman"/>
                <w:b w:val="false"/>
                <w:i w:val="false"/>
                <w:color w:val="000000"/>
                <w:sz w:val="20"/>
              </w:rPr>
              <w:t xml:space="preserve">
10.      </w:t>
            </w:r>
          </w:p>
          <w:bookmarkEnd w:id="25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p>
          <w:p>
            <w:pPr>
              <w:spacing w:after="20"/>
              <w:ind w:left="20"/>
              <w:jc w:val="both"/>
            </w:pPr>
            <w:r>
              <w:rPr>
                <w:rFonts w:ascii="Times New Roman"/>
                <w:b w:val="false"/>
                <w:i w:val="false"/>
                <w:color w:val="000000"/>
                <w:sz w:val="20"/>
              </w:rPr>
              <w:t>
Райымбергенова С.,</w:t>
            </w:r>
          </w:p>
          <w:p>
            <w:pPr>
              <w:spacing w:after="20"/>
              <w:ind w:left="20"/>
              <w:jc w:val="both"/>
            </w:pPr>
            <w:r>
              <w:rPr>
                <w:rFonts w:ascii="Times New Roman"/>
                <w:b w:val="false"/>
                <w:i w:val="false"/>
                <w:color w:val="000000"/>
                <w:sz w:val="20"/>
              </w:rPr>
              <w:t>
Байбусынова 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7" w:id="2529"/>
    <w:p>
      <w:pPr>
        <w:spacing w:after="0"/>
        <w:ind w:left="0"/>
        <w:jc w:val="left"/>
      </w:pPr>
      <w:r>
        <w:rPr>
          <w:rFonts w:ascii="Times New Roman"/>
          <w:b/>
          <w:i w:val="false"/>
          <w:color w:val="000000"/>
        </w:rPr>
        <w:t xml:space="preserve"> 5 сынып Оқыту қазақ тілінде Брайль жүйесі бойынша және үлкейтілген шрифтпен басылатын оқулықтар</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049"/>
        <w:gridCol w:w="1683"/>
        <w:gridCol w:w="3503"/>
        <w:gridCol w:w="2656"/>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253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2531"/>
          <w:p>
            <w:pPr>
              <w:spacing w:after="20"/>
              <w:ind w:left="20"/>
              <w:jc w:val="both"/>
            </w:pPr>
            <w:r>
              <w:rPr>
                <w:rFonts w:ascii="Times New Roman"/>
                <w:b w:val="false"/>
                <w:i w:val="false"/>
                <w:color w:val="000000"/>
                <w:sz w:val="20"/>
              </w:rPr>
              <w:t xml:space="preserve">
1.      </w:t>
            </w:r>
          </w:p>
          <w:bookmarkEnd w:id="25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p>
            <w:pPr>
              <w:spacing w:after="20"/>
              <w:ind w:left="20"/>
              <w:jc w:val="both"/>
            </w:pPr>
            <w:r>
              <w:rPr>
                <w:rFonts w:ascii="Times New Roman"/>
                <w:b w:val="false"/>
                <w:i w:val="false"/>
                <w:color w:val="000000"/>
                <w:sz w:val="20"/>
              </w:rPr>
              <w:t>
Ж. Дәулетбекова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2532"/>
          <w:p>
            <w:pPr>
              <w:spacing w:after="20"/>
              <w:ind w:left="20"/>
              <w:jc w:val="both"/>
            </w:pPr>
            <w:r>
              <w:rPr>
                <w:rFonts w:ascii="Times New Roman"/>
                <w:b w:val="false"/>
                <w:i w:val="false"/>
                <w:color w:val="000000"/>
                <w:sz w:val="20"/>
              </w:rPr>
              <w:t xml:space="preserve">
2.      </w:t>
            </w:r>
          </w:p>
          <w:bookmarkEnd w:id="25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Дайыр, </w:t>
            </w:r>
          </w:p>
          <w:p>
            <w:pPr>
              <w:spacing w:after="20"/>
              <w:ind w:left="20"/>
              <w:jc w:val="both"/>
            </w:pPr>
            <w:r>
              <w:rPr>
                <w:rFonts w:ascii="Times New Roman"/>
                <w:b w:val="false"/>
                <w:i w:val="false"/>
                <w:color w:val="000000"/>
                <w:sz w:val="20"/>
              </w:rPr>
              <w:t xml:space="preserve">
Қ. Айтқалиев, </w:t>
            </w:r>
          </w:p>
          <w:p>
            <w:pPr>
              <w:spacing w:after="20"/>
              <w:ind w:left="20"/>
              <w:jc w:val="both"/>
            </w:pPr>
            <w:r>
              <w:rPr>
                <w:rFonts w:ascii="Times New Roman"/>
                <w:b w:val="false"/>
                <w:i w:val="false"/>
                <w:color w:val="000000"/>
                <w:sz w:val="20"/>
              </w:rPr>
              <w:t xml:space="preserve">
Ш. Беркімбаева, </w:t>
            </w:r>
          </w:p>
          <w:p>
            <w:pPr>
              <w:spacing w:after="20"/>
              <w:ind w:left="20"/>
              <w:jc w:val="both"/>
            </w:pPr>
            <w:r>
              <w:rPr>
                <w:rFonts w:ascii="Times New Roman"/>
                <w:b w:val="false"/>
                <w:i w:val="false"/>
                <w:color w:val="000000"/>
                <w:sz w:val="20"/>
              </w:rPr>
              <w:t>
Г. Құрманбай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533"/>
          <w:p>
            <w:pPr>
              <w:spacing w:after="20"/>
              <w:ind w:left="20"/>
              <w:jc w:val="both"/>
            </w:pPr>
            <w:r>
              <w:rPr>
                <w:rFonts w:ascii="Times New Roman"/>
                <w:b w:val="false"/>
                <w:i w:val="false"/>
                <w:color w:val="000000"/>
                <w:sz w:val="20"/>
              </w:rPr>
              <w:t xml:space="preserve">
3.      </w:t>
            </w:r>
          </w:p>
          <w:bookmarkEnd w:id="25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Учебник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Кожакеева 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2534"/>
          <w:p>
            <w:pPr>
              <w:spacing w:after="20"/>
              <w:ind w:left="20"/>
              <w:jc w:val="both"/>
            </w:pPr>
            <w:r>
              <w:rPr>
                <w:rFonts w:ascii="Times New Roman"/>
                <w:b w:val="false"/>
                <w:i w:val="false"/>
                <w:color w:val="000000"/>
                <w:sz w:val="20"/>
              </w:rPr>
              <w:t xml:space="preserve">
4.      </w:t>
            </w:r>
          </w:p>
          <w:bookmarkEnd w:id="25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Д.Ұқбаев,</w:t>
            </w:r>
          </w:p>
          <w:p>
            <w:pPr>
              <w:spacing w:after="20"/>
              <w:ind w:left="20"/>
              <w:jc w:val="both"/>
            </w:pPr>
            <w:r>
              <w:rPr>
                <w:rFonts w:ascii="Times New Roman"/>
                <w:b w:val="false"/>
                <w:i w:val="false"/>
                <w:color w:val="000000"/>
                <w:sz w:val="20"/>
              </w:rPr>
              <w:t>
Д. Әбілдаева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2535"/>
          <w:p>
            <w:pPr>
              <w:spacing w:after="20"/>
              <w:ind w:left="20"/>
              <w:jc w:val="both"/>
            </w:pPr>
            <w:r>
              <w:rPr>
                <w:rFonts w:ascii="Times New Roman"/>
                <w:b w:val="false"/>
                <w:i w:val="false"/>
                <w:color w:val="000000"/>
                <w:sz w:val="20"/>
              </w:rPr>
              <w:t xml:space="preserve">
5.      </w:t>
            </w:r>
          </w:p>
          <w:bookmarkEnd w:id="25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p>
          <w:p>
            <w:pPr>
              <w:spacing w:after="20"/>
              <w:ind w:left="20"/>
              <w:jc w:val="both"/>
            </w:pPr>
            <w:r>
              <w:rPr>
                <w:rFonts w:ascii="Times New Roman"/>
                <w:b w:val="false"/>
                <w:i w:val="false"/>
                <w:color w:val="000000"/>
                <w:sz w:val="20"/>
              </w:rPr>
              <w:t>
Е. Байшоланов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536"/>
          <w:p>
            <w:pPr>
              <w:spacing w:after="20"/>
              <w:ind w:left="20"/>
              <w:jc w:val="both"/>
            </w:pPr>
            <w:r>
              <w:rPr>
                <w:rFonts w:ascii="Times New Roman"/>
                <w:b w:val="false"/>
                <w:i w:val="false"/>
                <w:color w:val="000000"/>
                <w:sz w:val="20"/>
              </w:rPr>
              <w:t xml:space="preserve">
6.      </w:t>
            </w:r>
          </w:p>
          <w:bookmarkEnd w:id="25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p>
          <w:p>
            <w:pPr>
              <w:spacing w:after="20"/>
              <w:ind w:left="20"/>
              <w:jc w:val="both"/>
            </w:pPr>
            <w:r>
              <w:rPr>
                <w:rFonts w:ascii="Times New Roman"/>
                <w:b w:val="false"/>
                <w:i w:val="false"/>
                <w:color w:val="000000"/>
                <w:sz w:val="20"/>
              </w:rPr>
              <w:t>
Н. Параскун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2537"/>
          <w:p>
            <w:pPr>
              <w:spacing w:after="20"/>
              <w:ind w:left="20"/>
              <w:jc w:val="both"/>
            </w:pPr>
            <w:r>
              <w:rPr>
                <w:rFonts w:ascii="Times New Roman"/>
                <w:b w:val="false"/>
                <w:i w:val="false"/>
                <w:color w:val="000000"/>
                <w:sz w:val="20"/>
              </w:rPr>
              <w:t xml:space="preserve">
7.      </w:t>
            </w:r>
          </w:p>
          <w:bookmarkEnd w:id="25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p>
          <w:p>
            <w:pPr>
              <w:spacing w:after="20"/>
              <w:ind w:left="20"/>
              <w:jc w:val="both"/>
            </w:pPr>
            <w:r>
              <w:rPr>
                <w:rFonts w:ascii="Times New Roman"/>
                <w:b w:val="false"/>
                <w:i w:val="false"/>
                <w:color w:val="000000"/>
                <w:sz w:val="20"/>
              </w:rPr>
              <w:t xml:space="preserve">
А. Прищепина, </w:t>
            </w:r>
          </w:p>
          <w:p>
            <w:pPr>
              <w:spacing w:after="20"/>
              <w:ind w:left="20"/>
              <w:jc w:val="both"/>
            </w:pPr>
            <w:r>
              <w:rPr>
                <w:rFonts w:ascii="Times New Roman"/>
                <w:b w:val="false"/>
                <w:i w:val="false"/>
                <w:color w:val="000000"/>
                <w:sz w:val="20"/>
              </w:rPr>
              <w:t xml:space="preserve">
Л. Фокина, </w:t>
            </w:r>
          </w:p>
          <w:p>
            <w:pPr>
              <w:spacing w:after="20"/>
              <w:ind w:left="20"/>
              <w:jc w:val="both"/>
            </w:pPr>
            <w:r>
              <w:rPr>
                <w:rFonts w:ascii="Times New Roman"/>
                <w:b w:val="false"/>
                <w:i w:val="false"/>
                <w:color w:val="000000"/>
                <w:sz w:val="20"/>
              </w:rPr>
              <w:t>
А. Әбілгазиев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2538"/>
          <w:p>
            <w:pPr>
              <w:spacing w:after="20"/>
              <w:ind w:left="20"/>
              <w:jc w:val="both"/>
            </w:pPr>
            <w:r>
              <w:rPr>
                <w:rFonts w:ascii="Times New Roman"/>
                <w:b w:val="false"/>
                <w:i w:val="false"/>
                <w:color w:val="000000"/>
                <w:sz w:val="20"/>
              </w:rPr>
              <w:t xml:space="preserve">
8.      </w:t>
            </w:r>
          </w:p>
          <w:bookmarkEnd w:id="25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тарихынан әңгімелер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Артықбаев, </w:t>
            </w:r>
          </w:p>
          <w:p>
            <w:pPr>
              <w:spacing w:after="20"/>
              <w:ind w:left="20"/>
              <w:jc w:val="both"/>
            </w:pPr>
            <w:r>
              <w:rPr>
                <w:rFonts w:ascii="Times New Roman"/>
                <w:b w:val="false"/>
                <w:i w:val="false"/>
                <w:color w:val="000000"/>
                <w:sz w:val="20"/>
              </w:rPr>
              <w:t>
Ә. Сабданбекова,</w:t>
            </w:r>
          </w:p>
          <w:p>
            <w:pPr>
              <w:spacing w:after="20"/>
              <w:ind w:left="20"/>
              <w:jc w:val="both"/>
            </w:pPr>
            <w:r>
              <w:rPr>
                <w:rFonts w:ascii="Times New Roman"/>
                <w:b w:val="false"/>
                <w:i w:val="false"/>
                <w:color w:val="000000"/>
                <w:sz w:val="20"/>
              </w:rPr>
              <w:t>
Е. Әбіл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2539"/>
          <w:p>
            <w:pPr>
              <w:spacing w:after="20"/>
              <w:ind w:left="20"/>
              <w:jc w:val="both"/>
            </w:pPr>
            <w:r>
              <w:rPr>
                <w:rFonts w:ascii="Times New Roman"/>
                <w:b w:val="false"/>
                <w:i w:val="false"/>
                <w:color w:val="000000"/>
                <w:sz w:val="20"/>
              </w:rPr>
              <w:t xml:space="preserve">
9.      </w:t>
            </w:r>
          </w:p>
          <w:bookmarkEnd w:id="25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Сейтақов, </w:t>
            </w:r>
          </w:p>
          <w:p>
            <w:pPr>
              <w:spacing w:after="20"/>
              <w:ind w:left="20"/>
              <w:jc w:val="both"/>
            </w:pPr>
            <w:r>
              <w:rPr>
                <w:rFonts w:ascii="Times New Roman"/>
                <w:b w:val="false"/>
                <w:i w:val="false"/>
                <w:color w:val="000000"/>
                <w:sz w:val="20"/>
              </w:rPr>
              <w:t>
Ж. Қажығалиева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2540"/>
          <w:p>
            <w:pPr>
              <w:spacing w:after="20"/>
              <w:ind w:left="20"/>
              <w:jc w:val="both"/>
            </w:pPr>
            <w:r>
              <w:rPr>
                <w:rFonts w:ascii="Times New Roman"/>
                <w:b w:val="false"/>
                <w:i w:val="false"/>
                <w:color w:val="000000"/>
                <w:sz w:val="20"/>
              </w:rPr>
              <w:t xml:space="preserve">
10.      </w:t>
            </w:r>
          </w:p>
          <w:bookmarkEnd w:id="25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Райымбергенов, </w:t>
            </w:r>
          </w:p>
          <w:p>
            <w:pPr>
              <w:spacing w:after="20"/>
              <w:ind w:left="20"/>
              <w:jc w:val="both"/>
            </w:pPr>
            <w:r>
              <w:rPr>
                <w:rFonts w:ascii="Times New Roman"/>
                <w:b w:val="false"/>
                <w:i w:val="false"/>
                <w:color w:val="000000"/>
                <w:sz w:val="20"/>
              </w:rPr>
              <w:t xml:space="preserve">
С. Райымбергенова, </w:t>
            </w:r>
          </w:p>
          <w:p>
            <w:pPr>
              <w:spacing w:after="20"/>
              <w:ind w:left="20"/>
              <w:jc w:val="both"/>
            </w:pPr>
            <w:r>
              <w:rPr>
                <w:rFonts w:ascii="Times New Roman"/>
                <w:b w:val="false"/>
                <w:i w:val="false"/>
                <w:color w:val="000000"/>
                <w:sz w:val="20"/>
              </w:rPr>
              <w:t xml:space="preserve">
У. Байбусынова, </w:t>
            </w:r>
          </w:p>
          <w:p>
            <w:pPr>
              <w:spacing w:after="20"/>
              <w:ind w:left="20"/>
              <w:jc w:val="both"/>
            </w:pPr>
            <w:r>
              <w:rPr>
                <w:rFonts w:ascii="Times New Roman"/>
                <w:b w:val="false"/>
                <w:i w:val="false"/>
                <w:color w:val="000000"/>
                <w:sz w:val="20"/>
              </w:rPr>
              <w:t>
А. Байбек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2541"/>
          <w:p>
            <w:pPr>
              <w:spacing w:after="20"/>
              <w:ind w:left="20"/>
              <w:jc w:val="both"/>
            </w:pPr>
            <w:r>
              <w:rPr>
                <w:rFonts w:ascii="Times New Roman"/>
                <w:b w:val="false"/>
                <w:i w:val="false"/>
                <w:color w:val="000000"/>
                <w:sz w:val="20"/>
              </w:rPr>
              <w:t xml:space="preserve">
11.      </w:t>
            </w:r>
          </w:p>
          <w:bookmarkEnd w:id="25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Ә.Төлебиев, </w:t>
            </w:r>
          </w:p>
          <w:p>
            <w:pPr>
              <w:spacing w:after="20"/>
              <w:ind w:left="20"/>
              <w:jc w:val="both"/>
            </w:pPr>
            <w:r>
              <w:rPr>
                <w:rFonts w:ascii="Times New Roman"/>
                <w:b w:val="false"/>
                <w:i w:val="false"/>
                <w:color w:val="000000"/>
                <w:sz w:val="20"/>
              </w:rPr>
              <w:t>
Р. Ақбердиева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2542"/>
          <w:p>
            <w:pPr>
              <w:spacing w:after="20"/>
              <w:ind w:left="20"/>
              <w:jc w:val="both"/>
            </w:pPr>
            <w:r>
              <w:rPr>
                <w:rFonts w:ascii="Times New Roman"/>
                <w:b w:val="false"/>
                <w:i w:val="false"/>
                <w:color w:val="000000"/>
                <w:sz w:val="20"/>
              </w:rPr>
              <w:t xml:space="preserve">
12.      </w:t>
            </w:r>
          </w:p>
          <w:bookmarkEnd w:id="25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қыз балалар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А. Калашникова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543"/>
          <w:p>
            <w:pPr>
              <w:spacing w:after="20"/>
              <w:ind w:left="20"/>
              <w:jc w:val="both"/>
            </w:pPr>
            <w:r>
              <w:rPr>
                <w:rFonts w:ascii="Times New Roman"/>
                <w:b w:val="false"/>
                <w:i w:val="false"/>
                <w:color w:val="000000"/>
                <w:sz w:val="20"/>
              </w:rPr>
              <w:t xml:space="preserve">
13.      </w:t>
            </w:r>
          </w:p>
          <w:bookmarkEnd w:id="25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ұл балалар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58" w:id="2544"/>
    <w:p>
      <w:pPr>
        <w:spacing w:after="0"/>
        <w:ind w:left="0"/>
        <w:jc w:val="left"/>
      </w:pPr>
      <w:r>
        <w:rPr>
          <w:rFonts w:ascii="Times New Roman"/>
          <w:b/>
          <w:i w:val="false"/>
          <w:color w:val="000000"/>
        </w:rPr>
        <w:t xml:space="preserve"> 5 сынып</w:t>
      </w:r>
      <w:r>
        <w:br/>
      </w:r>
      <w:r>
        <w:rPr>
          <w:rFonts w:ascii="Times New Roman"/>
          <w:b/>
          <w:i w:val="false"/>
          <w:color w:val="000000"/>
        </w:rPr>
        <w:t>Оқыту орыс тілінде</w:t>
      </w:r>
      <w:r>
        <w:br/>
      </w:r>
      <w:r>
        <w:rPr>
          <w:rFonts w:ascii="Times New Roman"/>
          <w:b/>
          <w:i w:val="false"/>
          <w:color w:val="000000"/>
        </w:rPr>
        <w:t>Брайль жүйесі бойынша және үлкейтілген шрифтпен басылатын оқулықтар</w:t>
      </w:r>
    </w:p>
    <w:bookmarkEnd w:id="2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31"/>
        <w:gridCol w:w="2812"/>
        <w:gridCol w:w="3130"/>
        <w:gridCol w:w="2374"/>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54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2546"/>
          <w:p>
            <w:pPr>
              <w:spacing w:after="20"/>
              <w:ind w:left="20"/>
              <w:jc w:val="both"/>
            </w:pPr>
            <w:r>
              <w:rPr>
                <w:rFonts w:ascii="Times New Roman"/>
                <w:b w:val="false"/>
                <w:i w:val="false"/>
                <w:color w:val="000000"/>
                <w:sz w:val="20"/>
              </w:rPr>
              <w:t xml:space="preserve">
1.      </w:t>
            </w:r>
          </w:p>
          <w:bookmarkEnd w:id="25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p>
          <w:p>
            <w:pPr>
              <w:spacing w:after="20"/>
              <w:ind w:left="20"/>
              <w:jc w:val="both"/>
            </w:pPr>
            <w:r>
              <w:rPr>
                <w:rFonts w:ascii="Times New Roman"/>
                <w:b w:val="false"/>
                <w:i w:val="false"/>
                <w:color w:val="000000"/>
                <w:sz w:val="20"/>
              </w:rPr>
              <w:t>
Г. Досмамбетова,</w:t>
            </w:r>
          </w:p>
          <w:p>
            <w:pPr>
              <w:spacing w:after="20"/>
              <w:ind w:left="20"/>
              <w:jc w:val="both"/>
            </w:pPr>
            <w:r>
              <w:rPr>
                <w:rFonts w:ascii="Times New Roman"/>
                <w:b w:val="false"/>
                <w:i w:val="false"/>
                <w:color w:val="000000"/>
                <w:sz w:val="20"/>
              </w:rPr>
              <w:t>
Ж. Смагулова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2547"/>
          <w:p>
            <w:pPr>
              <w:spacing w:after="20"/>
              <w:ind w:left="20"/>
              <w:jc w:val="both"/>
            </w:pPr>
            <w:r>
              <w:rPr>
                <w:rFonts w:ascii="Times New Roman"/>
                <w:b w:val="false"/>
                <w:i w:val="false"/>
                <w:color w:val="000000"/>
                <w:sz w:val="20"/>
              </w:rPr>
              <w:t xml:space="preserve">
2.      </w:t>
            </w:r>
          </w:p>
          <w:bookmarkEnd w:id="25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Ә.Берекенова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2548"/>
          <w:p>
            <w:pPr>
              <w:spacing w:after="20"/>
              <w:ind w:left="20"/>
              <w:jc w:val="both"/>
            </w:pPr>
            <w:r>
              <w:rPr>
                <w:rFonts w:ascii="Times New Roman"/>
                <w:b w:val="false"/>
                <w:i w:val="false"/>
                <w:color w:val="000000"/>
                <w:sz w:val="20"/>
              </w:rPr>
              <w:t xml:space="preserve">
3.      </w:t>
            </w:r>
          </w:p>
          <w:bookmarkEnd w:id="25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Павленко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2549"/>
          <w:p>
            <w:pPr>
              <w:spacing w:after="20"/>
              <w:ind w:left="20"/>
              <w:jc w:val="both"/>
            </w:pPr>
            <w:r>
              <w:rPr>
                <w:rFonts w:ascii="Times New Roman"/>
                <w:b w:val="false"/>
                <w:i w:val="false"/>
                <w:color w:val="000000"/>
                <w:sz w:val="20"/>
              </w:rPr>
              <w:t xml:space="preserve">
4.      </w:t>
            </w:r>
          </w:p>
          <w:bookmarkEnd w:id="25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Чаплышкина Т., Сафронова Л.,</w:t>
            </w:r>
          </w:p>
          <w:p>
            <w:pPr>
              <w:spacing w:after="20"/>
              <w:ind w:left="20"/>
              <w:jc w:val="both"/>
            </w:pPr>
            <w:r>
              <w:rPr>
                <w:rFonts w:ascii="Times New Roman"/>
                <w:b w:val="false"/>
                <w:i w:val="false"/>
                <w:color w:val="000000"/>
                <w:sz w:val="20"/>
              </w:rPr>
              <w:t>
Садвакасова А.,</w:t>
            </w:r>
          </w:p>
          <w:p>
            <w:pPr>
              <w:spacing w:after="20"/>
              <w:ind w:left="20"/>
              <w:jc w:val="both"/>
            </w:pPr>
            <w:r>
              <w:rPr>
                <w:rFonts w:ascii="Times New Roman"/>
                <w:b w:val="false"/>
                <w:i w:val="false"/>
                <w:color w:val="000000"/>
                <w:sz w:val="20"/>
              </w:rPr>
              <w:t>
Ставицкая Н.,</w:t>
            </w:r>
          </w:p>
          <w:p>
            <w:pPr>
              <w:spacing w:after="20"/>
              <w:ind w:left="20"/>
              <w:jc w:val="both"/>
            </w:pPr>
            <w:r>
              <w:rPr>
                <w:rFonts w:ascii="Times New Roman"/>
                <w:b w:val="false"/>
                <w:i w:val="false"/>
                <w:color w:val="000000"/>
                <w:sz w:val="20"/>
              </w:rPr>
              <w:t xml:space="preserve">
Ходова 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550"/>
          <w:p>
            <w:pPr>
              <w:spacing w:after="20"/>
              <w:ind w:left="20"/>
              <w:jc w:val="both"/>
            </w:pPr>
            <w:r>
              <w:rPr>
                <w:rFonts w:ascii="Times New Roman"/>
                <w:b w:val="false"/>
                <w:i w:val="false"/>
                <w:color w:val="000000"/>
                <w:sz w:val="20"/>
              </w:rPr>
              <w:t xml:space="preserve">
5.      </w:t>
            </w:r>
          </w:p>
          <w:bookmarkEnd w:id="25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Аяпова Т., </w:t>
            </w:r>
          </w:p>
          <w:p>
            <w:pPr>
              <w:spacing w:after="20"/>
              <w:ind w:left="20"/>
              <w:jc w:val="both"/>
            </w:pPr>
            <w:r>
              <w:rPr>
                <w:rFonts w:ascii="Times New Roman"/>
                <w:b w:val="false"/>
                <w:i w:val="false"/>
                <w:color w:val="000000"/>
                <w:sz w:val="20"/>
              </w:rPr>
              <w:t xml:space="preserve">
Укбаев Д., </w:t>
            </w:r>
          </w:p>
          <w:p>
            <w:pPr>
              <w:spacing w:after="20"/>
              <w:ind w:left="20"/>
              <w:jc w:val="both"/>
            </w:pPr>
            <w:r>
              <w:rPr>
                <w:rFonts w:ascii="Times New Roman"/>
                <w:b w:val="false"/>
                <w:i w:val="false"/>
                <w:color w:val="000000"/>
                <w:sz w:val="20"/>
              </w:rPr>
              <w:t>
Абильдаева 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2551"/>
          <w:p>
            <w:pPr>
              <w:spacing w:after="20"/>
              <w:ind w:left="20"/>
              <w:jc w:val="both"/>
            </w:pPr>
            <w:r>
              <w:rPr>
                <w:rFonts w:ascii="Times New Roman"/>
                <w:b w:val="false"/>
                <w:i w:val="false"/>
                <w:color w:val="000000"/>
                <w:sz w:val="20"/>
              </w:rPr>
              <w:t xml:space="preserve">
6.      </w:t>
            </w:r>
          </w:p>
          <w:bookmarkEnd w:id="25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p>
          <w:p>
            <w:pPr>
              <w:spacing w:after="20"/>
              <w:ind w:left="20"/>
              <w:jc w:val="both"/>
            </w:pPr>
            <w:r>
              <w:rPr>
                <w:rFonts w:ascii="Times New Roman"/>
                <w:b w:val="false"/>
                <w:i w:val="false"/>
                <w:color w:val="000000"/>
                <w:sz w:val="20"/>
              </w:rPr>
              <w:t>
Байшоланов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2552"/>
          <w:p>
            <w:pPr>
              <w:spacing w:after="20"/>
              <w:ind w:left="20"/>
              <w:jc w:val="both"/>
            </w:pPr>
            <w:r>
              <w:rPr>
                <w:rFonts w:ascii="Times New Roman"/>
                <w:b w:val="false"/>
                <w:i w:val="false"/>
                <w:color w:val="000000"/>
                <w:sz w:val="20"/>
              </w:rPr>
              <w:t xml:space="preserve">
7.      </w:t>
            </w:r>
          </w:p>
          <w:bookmarkEnd w:id="25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p>
          <w:p>
            <w:pPr>
              <w:spacing w:after="20"/>
              <w:ind w:left="20"/>
              <w:jc w:val="both"/>
            </w:pPr>
            <w:r>
              <w:rPr>
                <w:rFonts w:ascii="Times New Roman"/>
                <w:b w:val="false"/>
                <w:i w:val="false"/>
                <w:color w:val="000000"/>
                <w:sz w:val="20"/>
              </w:rPr>
              <w:t>
Параскун 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553"/>
          <w:p>
            <w:pPr>
              <w:spacing w:after="20"/>
              <w:ind w:left="20"/>
              <w:jc w:val="both"/>
            </w:pPr>
            <w:r>
              <w:rPr>
                <w:rFonts w:ascii="Times New Roman"/>
                <w:b w:val="false"/>
                <w:i w:val="false"/>
                <w:color w:val="000000"/>
                <w:sz w:val="20"/>
              </w:rPr>
              <w:t xml:space="preserve">
8.      </w:t>
            </w:r>
          </w:p>
          <w:bookmarkEnd w:id="25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АбдиманаповБ.,</w:t>
            </w:r>
          </w:p>
          <w:p>
            <w:pPr>
              <w:spacing w:after="20"/>
              <w:ind w:left="20"/>
              <w:jc w:val="both"/>
            </w:pPr>
            <w:r>
              <w:rPr>
                <w:rFonts w:ascii="Times New Roman"/>
                <w:b w:val="false"/>
                <w:i w:val="false"/>
                <w:color w:val="000000"/>
                <w:sz w:val="20"/>
              </w:rPr>
              <w:t xml:space="preserve">
Прищепина А., </w:t>
            </w:r>
          </w:p>
          <w:p>
            <w:pPr>
              <w:spacing w:after="20"/>
              <w:ind w:left="20"/>
              <w:jc w:val="both"/>
            </w:pPr>
            <w:r>
              <w:rPr>
                <w:rFonts w:ascii="Times New Roman"/>
                <w:b w:val="false"/>
                <w:i w:val="false"/>
                <w:color w:val="000000"/>
                <w:sz w:val="20"/>
              </w:rPr>
              <w:t>
Фокина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554"/>
          <w:p>
            <w:pPr>
              <w:spacing w:after="20"/>
              <w:ind w:left="20"/>
              <w:jc w:val="both"/>
            </w:pPr>
            <w:r>
              <w:rPr>
                <w:rFonts w:ascii="Times New Roman"/>
                <w:b w:val="false"/>
                <w:i w:val="false"/>
                <w:color w:val="000000"/>
                <w:sz w:val="20"/>
              </w:rPr>
              <w:t xml:space="preserve">
9.      </w:t>
            </w:r>
          </w:p>
          <w:bookmarkEnd w:id="25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 по истории Казахстана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Артыкбаев Ж., СабданбековаА., </w:t>
            </w:r>
          </w:p>
          <w:p>
            <w:pPr>
              <w:spacing w:after="20"/>
              <w:ind w:left="20"/>
              <w:jc w:val="both"/>
            </w:pPr>
            <w:r>
              <w:rPr>
                <w:rFonts w:ascii="Times New Roman"/>
                <w:b w:val="false"/>
                <w:i w:val="false"/>
                <w:color w:val="000000"/>
                <w:sz w:val="20"/>
              </w:rPr>
              <w:t>
Абиль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2555"/>
          <w:p>
            <w:pPr>
              <w:spacing w:after="20"/>
              <w:ind w:left="20"/>
              <w:jc w:val="both"/>
            </w:pPr>
            <w:r>
              <w:rPr>
                <w:rFonts w:ascii="Times New Roman"/>
                <w:b w:val="false"/>
                <w:i w:val="false"/>
                <w:color w:val="000000"/>
                <w:sz w:val="20"/>
              </w:rPr>
              <w:t xml:space="preserve">
10.      </w:t>
            </w:r>
          </w:p>
          <w:bookmarkEnd w:id="25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Кажыгалиева Ж., </w:t>
            </w:r>
          </w:p>
          <w:p>
            <w:pPr>
              <w:spacing w:after="20"/>
              <w:ind w:left="20"/>
              <w:jc w:val="both"/>
            </w:pPr>
            <w:r>
              <w:rPr>
                <w:rFonts w:ascii="Times New Roman"/>
                <w:b w:val="false"/>
                <w:i w:val="false"/>
                <w:color w:val="000000"/>
                <w:sz w:val="20"/>
              </w:rPr>
              <w:t xml:space="preserve">
Кишкентаева Ж., </w:t>
            </w:r>
          </w:p>
          <w:p>
            <w:pPr>
              <w:spacing w:after="20"/>
              <w:ind w:left="20"/>
              <w:jc w:val="both"/>
            </w:pPr>
            <w:r>
              <w:rPr>
                <w:rFonts w:ascii="Times New Roman"/>
                <w:b w:val="false"/>
                <w:i w:val="false"/>
                <w:color w:val="000000"/>
                <w:sz w:val="20"/>
              </w:rPr>
              <w:t xml:space="preserve">
Ким В., </w:t>
            </w:r>
          </w:p>
          <w:p>
            <w:pPr>
              <w:spacing w:after="20"/>
              <w:ind w:left="20"/>
              <w:jc w:val="both"/>
            </w:pPr>
            <w:r>
              <w:rPr>
                <w:rFonts w:ascii="Times New Roman"/>
                <w:b w:val="false"/>
                <w:i w:val="false"/>
                <w:color w:val="000000"/>
                <w:sz w:val="20"/>
              </w:rPr>
              <w:t xml:space="preserve">
Байжасарова Г., </w:t>
            </w:r>
          </w:p>
          <w:p>
            <w:pPr>
              <w:spacing w:after="20"/>
              <w:ind w:left="20"/>
              <w:jc w:val="both"/>
            </w:pPr>
            <w:r>
              <w:rPr>
                <w:rFonts w:ascii="Times New Roman"/>
                <w:b w:val="false"/>
                <w:i w:val="false"/>
                <w:color w:val="000000"/>
                <w:sz w:val="20"/>
              </w:rPr>
              <w:t xml:space="preserve">
Калиева Г., </w:t>
            </w:r>
          </w:p>
          <w:p>
            <w:pPr>
              <w:spacing w:after="20"/>
              <w:ind w:left="20"/>
              <w:jc w:val="both"/>
            </w:pPr>
            <w:r>
              <w:rPr>
                <w:rFonts w:ascii="Times New Roman"/>
                <w:b w:val="false"/>
                <w:i w:val="false"/>
                <w:color w:val="000000"/>
                <w:sz w:val="20"/>
              </w:rPr>
              <w:t>
Сапарбаева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556"/>
          <w:p>
            <w:pPr>
              <w:spacing w:after="20"/>
              <w:ind w:left="20"/>
              <w:jc w:val="both"/>
            </w:pPr>
            <w:r>
              <w:rPr>
                <w:rFonts w:ascii="Times New Roman"/>
                <w:b w:val="false"/>
                <w:i w:val="false"/>
                <w:color w:val="000000"/>
                <w:sz w:val="20"/>
              </w:rPr>
              <w:t xml:space="preserve">
11.      </w:t>
            </w:r>
          </w:p>
          <w:bookmarkEnd w:id="25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p>
          <w:p>
            <w:pPr>
              <w:spacing w:after="20"/>
              <w:ind w:left="20"/>
              <w:jc w:val="both"/>
            </w:pPr>
            <w:r>
              <w:rPr>
                <w:rFonts w:ascii="Times New Roman"/>
                <w:b w:val="false"/>
                <w:i w:val="false"/>
                <w:color w:val="000000"/>
                <w:sz w:val="20"/>
              </w:rPr>
              <w:t>
Райымбергенова С.,</w:t>
            </w:r>
          </w:p>
          <w:p>
            <w:pPr>
              <w:spacing w:after="20"/>
              <w:ind w:left="20"/>
              <w:jc w:val="both"/>
            </w:pPr>
            <w:r>
              <w:rPr>
                <w:rFonts w:ascii="Times New Roman"/>
                <w:b w:val="false"/>
                <w:i w:val="false"/>
                <w:color w:val="000000"/>
                <w:sz w:val="20"/>
              </w:rPr>
              <w:t>
Байбусынова 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2557"/>
          <w:p>
            <w:pPr>
              <w:spacing w:after="20"/>
              <w:ind w:left="20"/>
              <w:jc w:val="both"/>
            </w:pPr>
            <w:r>
              <w:rPr>
                <w:rFonts w:ascii="Times New Roman"/>
                <w:b w:val="false"/>
                <w:i w:val="false"/>
                <w:color w:val="000000"/>
                <w:sz w:val="20"/>
              </w:rPr>
              <w:t xml:space="preserve">
12.      </w:t>
            </w:r>
          </w:p>
          <w:bookmarkEnd w:id="25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Акбердиева 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2558"/>
          <w:p>
            <w:pPr>
              <w:spacing w:after="20"/>
              <w:ind w:left="20"/>
              <w:jc w:val="both"/>
            </w:pPr>
            <w:r>
              <w:rPr>
                <w:rFonts w:ascii="Times New Roman"/>
                <w:b w:val="false"/>
                <w:i w:val="false"/>
                <w:color w:val="000000"/>
                <w:sz w:val="20"/>
              </w:rPr>
              <w:t xml:space="preserve">
13.      </w:t>
            </w:r>
          </w:p>
          <w:bookmarkEnd w:id="25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девочек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 Калашникова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559"/>
          <w:p>
            <w:pPr>
              <w:spacing w:after="20"/>
              <w:ind w:left="20"/>
              <w:jc w:val="both"/>
            </w:pPr>
            <w:r>
              <w:rPr>
                <w:rFonts w:ascii="Times New Roman"/>
                <w:b w:val="false"/>
                <w:i w:val="false"/>
                <w:color w:val="000000"/>
                <w:sz w:val="20"/>
              </w:rPr>
              <w:t xml:space="preserve">
14.      </w:t>
            </w:r>
          </w:p>
          <w:bookmarkEnd w:id="25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для мальчиков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59" w:id="2560"/>
    <w:p>
      <w:pPr>
        <w:spacing w:after="0"/>
        <w:ind w:left="0"/>
        <w:jc w:val="left"/>
      </w:pPr>
      <w:r>
        <w:rPr>
          <w:rFonts w:ascii="Times New Roman"/>
          <w:b/>
          <w:i w:val="false"/>
          <w:color w:val="000000"/>
        </w:rPr>
        <w:t xml:space="preserve"> 6 сынып Оқыту қазақ тілінде Брайль жүйесі бойынша және үлкейтілген шрифтпен басылатын оқулықтар</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160"/>
        <w:gridCol w:w="1040"/>
        <w:gridCol w:w="2391"/>
        <w:gridCol w:w="3220"/>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56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562"/>
          <w:p>
            <w:pPr>
              <w:spacing w:after="20"/>
              <w:ind w:left="20"/>
              <w:jc w:val="both"/>
            </w:pPr>
            <w:r>
              <w:rPr>
                <w:rFonts w:ascii="Times New Roman"/>
                <w:b w:val="false"/>
                <w:i w:val="false"/>
                <w:color w:val="000000"/>
                <w:sz w:val="20"/>
              </w:rPr>
              <w:t xml:space="preserve">
1.      </w:t>
            </w:r>
          </w:p>
          <w:bookmarkEnd w:id="25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С.Исаев,</w:t>
            </w:r>
          </w:p>
          <w:p>
            <w:pPr>
              <w:spacing w:after="20"/>
              <w:ind w:left="20"/>
              <w:jc w:val="both"/>
            </w:pPr>
            <w:r>
              <w:rPr>
                <w:rFonts w:ascii="Times New Roman"/>
                <w:b w:val="false"/>
                <w:i w:val="false"/>
                <w:color w:val="000000"/>
                <w:sz w:val="20"/>
              </w:rPr>
              <w:t>
Ж.Дәулетбекова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2563"/>
          <w:p>
            <w:pPr>
              <w:spacing w:after="20"/>
              <w:ind w:left="20"/>
              <w:jc w:val="both"/>
            </w:pPr>
            <w:r>
              <w:rPr>
                <w:rFonts w:ascii="Times New Roman"/>
                <w:b w:val="false"/>
                <w:i w:val="false"/>
                <w:color w:val="000000"/>
                <w:sz w:val="20"/>
              </w:rPr>
              <w:t xml:space="preserve">
2.      </w:t>
            </w:r>
          </w:p>
          <w:bookmarkEnd w:id="25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Ісләмжанұлы, </w:t>
            </w:r>
          </w:p>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xml:space="preserve">
Р. Баттал, </w:t>
            </w:r>
          </w:p>
          <w:p>
            <w:pPr>
              <w:spacing w:after="20"/>
              <w:ind w:left="20"/>
              <w:jc w:val="both"/>
            </w:pPr>
            <w:r>
              <w:rPr>
                <w:rFonts w:ascii="Times New Roman"/>
                <w:b w:val="false"/>
                <w:i w:val="false"/>
                <w:color w:val="000000"/>
                <w:sz w:val="20"/>
              </w:rPr>
              <w:t>
Е. Арын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564"/>
          <w:p>
            <w:pPr>
              <w:spacing w:after="20"/>
              <w:ind w:left="20"/>
              <w:jc w:val="both"/>
            </w:pPr>
            <w:r>
              <w:rPr>
                <w:rFonts w:ascii="Times New Roman"/>
                <w:b w:val="false"/>
                <w:i w:val="false"/>
                <w:color w:val="000000"/>
                <w:sz w:val="20"/>
              </w:rPr>
              <w:t xml:space="preserve">
3.      </w:t>
            </w:r>
          </w:p>
          <w:bookmarkEnd w:id="25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Ісләмжанұлы, </w:t>
            </w:r>
          </w:p>
          <w:p>
            <w:pPr>
              <w:spacing w:after="20"/>
              <w:ind w:left="20"/>
              <w:jc w:val="both"/>
            </w:pPr>
            <w:r>
              <w:rPr>
                <w:rFonts w:ascii="Times New Roman"/>
                <w:b w:val="false"/>
                <w:i w:val="false"/>
                <w:color w:val="000000"/>
                <w:sz w:val="20"/>
              </w:rPr>
              <w:t xml:space="preserve">
Р. Баттал, </w:t>
            </w:r>
          </w:p>
          <w:p>
            <w:pPr>
              <w:spacing w:after="20"/>
              <w:ind w:left="20"/>
              <w:jc w:val="both"/>
            </w:pPr>
            <w:r>
              <w:rPr>
                <w:rFonts w:ascii="Times New Roman"/>
                <w:b w:val="false"/>
                <w:i w:val="false"/>
                <w:color w:val="000000"/>
                <w:sz w:val="20"/>
              </w:rPr>
              <w:t xml:space="preserve">
Б. Әрінова, </w:t>
            </w:r>
          </w:p>
          <w:p>
            <w:pPr>
              <w:spacing w:after="20"/>
              <w:ind w:left="20"/>
              <w:jc w:val="both"/>
            </w:pPr>
            <w:r>
              <w:rPr>
                <w:rFonts w:ascii="Times New Roman"/>
                <w:b w:val="false"/>
                <w:i w:val="false"/>
                <w:color w:val="000000"/>
                <w:sz w:val="20"/>
              </w:rPr>
              <w:t>
Е. Арын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565"/>
          <w:p>
            <w:pPr>
              <w:spacing w:after="20"/>
              <w:ind w:left="20"/>
              <w:jc w:val="both"/>
            </w:pPr>
            <w:r>
              <w:rPr>
                <w:rFonts w:ascii="Times New Roman"/>
                <w:b w:val="false"/>
                <w:i w:val="false"/>
                <w:color w:val="000000"/>
                <w:sz w:val="20"/>
              </w:rPr>
              <w:t xml:space="preserve">
4.      </w:t>
            </w:r>
          </w:p>
          <w:bookmarkEnd w:id="25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Учебник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566"/>
          <w:p>
            <w:pPr>
              <w:spacing w:after="20"/>
              <w:ind w:left="20"/>
              <w:jc w:val="both"/>
            </w:pPr>
            <w:r>
              <w:rPr>
                <w:rFonts w:ascii="Times New Roman"/>
                <w:b w:val="false"/>
                <w:i w:val="false"/>
                <w:color w:val="000000"/>
                <w:sz w:val="20"/>
              </w:rPr>
              <w:t xml:space="preserve">
5.      </w:t>
            </w:r>
          </w:p>
          <w:bookmarkEnd w:id="25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Д. Әбілдаева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567"/>
          <w:p>
            <w:pPr>
              <w:spacing w:after="20"/>
              <w:ind w:left="20"/>
              <w:jc w:val="both"/>
            </w:pPr>
            <w:r>
              <w:rPr>
                <w:rFonts w:ascii="Times New Roman"/>
                <w:b w:val="false"/>
                <w:i w:val="false"/>
                <w:color w:val="000000"/>
                <w:sz w:val="20"/>
              </w:rPr>
              <w:t xml:space="preserve">
6.      </w:t>
            </w:r>
          </w:p>
          <w:bookmarkEnd w:id="25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Т. Байшоланов,</w:t>
            </w:r>
          </w:p>
          <w:p>
            <w:pPr>
              <w:spacing w:after="20"/>
              <w:ind w:left="20"/>
              <w:jc w:val="both"/>
            </w:pPr>
            <w:r>
              <w:rPr>
                <w:rFonts w:ascii="Times New Roman"/>
                <w:b w:val="false"/>
                <w:i w:val="false"/>
                <w:color w:val="000000"/>
                <w:sz w:val="20"/>
              </w:rPr>
              <w:t>
Е. Байшоланов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2568"/>
          <w:p>
            <w:pPr>
              <w:spacing w:after="20"/>
              <w:ind w:left="20"/>
              <w:jc w:val="both"/>
            </w:pPr>
            <w:r>
              <w:rPr>
                <w:rFonts w:ascii="Times New Roman"/>
                <w:b w:val="false"/>
                <w:i w:val="false"/>
                <w:color w:val="000000"/>
                <w:sz w:val="20"/>
              </w:rPr>
              <w:t xml:space="preserve">
7.      </w:t>
            </w:r>
          </w:p>
          <w:bookmarkEnd w:id="25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Вьюшкова,</w:t>
            </w:r>
          </w:p>
          <w:p>
            <w:pPr>
              <w:spacing w:after="20"/>
              <w:ind w:left="20"/>
              <w:jc w:val="both"/>
            </w:pPr>
            <w:r>
              <w:rPr>
                <w:rFonts w:ascii="Times New Roman"/>
                <w:b w:val="false"/>
                <w:i w:val="false"/>
                <w:color w:val="000000"/>
                <w:sz w:val="20"/>
              </w:rPr>
              <w:t>
Н. Параскун,</w:t>
            </w:r>
          </w:p>
          <w:p>
            <w:pPr>
              <w:spacing w:after="20"/>
              <w:ind w:left="20"/>
              <w:jc w:val="both"/>
            </w:pPr>
            <w:r>
              <w:rPr>
                <w:rFonts w:ascii="Times New Roman"/>
                <w:b w:val="false"/>
                <w:i w:val="false"/>
                <w:color w:val="000000"/>
                <w:sz w:val="20"/>
              </w:rPr>
              <w:t xml:space="preserve">
Б. Әбенов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2569"/>
          <w:p>
            <w:pPr>
              <w:spacing w:after="20"/>
              <w:ind w:left="20"/>
              <w:jc w:val="both"/>
            </w:pPr>
            <w:r>
              <w:rPr>
                <w:rFonts w:ascii="Times New Roman"/>
                <w:b w:val="false"/>
                <w:i w:val="false"/>
                <w:color w:val="000000"/>
                <w:sz w:val="20"/>
              </w:rPr>
              <w:t xml:space="preserve">
8.      </w:t>
            </w:r>
          </w:p>
          <w:bookmarkEnd w:id="25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Бірмағамбетов, </w:t>
            </w:r>
          </w:p>
          <w:p>
            <w:pPr>
              <w:spacing w:after="20"/>
              <w:ind w:left="20"/>
              <w:jc w:val="both"/>
            </w:pPr>
            <w:r>
              <w:rPr>
                <w:rFonts w:ascii="Times New Roman"/>
                <w:b w:val="false"/>
                <w:i w:val="false"/>
                <w:color w:val="000000"/>
                <w:sz w:val="20"/>
              </w:rPr>
              <w:t>
К. Мамырова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570"/>
          <w:p>
            <w:pPr>
              <w:spacing w:after="20"/>
              <w:ind w:left="20"/>
              <w:jc w:val="both"/>
            </w:pPr>
            <w:r>
              <w:rPr>
                <w:rFonts w:ascii="Times New Roman"/>
                <w:b w:val="false"/>
                <w:i w:val="false"/>
                <w:color w:val="000000"/>
                <w:sz w:val="20"/>
              </w:rPr>
              <w:t xml:space="preserve">
9.      </w:t>
            </w:r>
          </w:p>
          <w:bookmarkEnd w:id="25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Әлімқұлова, </w:t>
            </w:r>
          </w:p>
          <w:p>
            <w:pPr>
              <w:spacing w:after="20"/>
              <w:ind w:left="20"/>
              <w:jc w:val="both"/>
            </w:pPr>
            <w:r>
              <w:rPr>
                <w:rFonts w:ascii="Times New Roman"/>
                <w:b w:val="false"/>
                <w:i w:val="false"/>
                <w:color w:val="000000"/>
                <w:sz w:val="20"/>
              </w:rPr>
              <w:t xml:space="preserve">
Ә. Әметов, </w:t>
            </w:r>
          </w:p>
          <w:p>
            <w:pPr>
              <w:spacing w:after="20"/>
              <w:ind w:left="20"/>
              <w:jc w:val="both"/>
            </w:pPr>
            <w:r>
              <w:rPr>
                <w:rFonts w:ascii="Times New Roman"/>
                <w:b w:val="false"/>
                <w:i w:val="false"/>
                <w:color w:val="000000"/>
                <w:sz w:val="20"/>
              </w:rPr>
              <w:t xml:space="preserve">
Ж. Қожантаева, </w:t>
            </w:r>
          </w:p>
          <w:p>
            <w:pPr>
              <w:spacing w:after="20"/>
              <w:ind w:left="20"/>
              <w:jc w:val="both"/>
            </w:pPr>
            <w:r>
              <w:rPr>
                <w:rFonts w:ascii="Times New Roman"/>
                <w:b w:val="false"/>
                <w:i w:val="false"/>
                <w:color w:val="000000"/>
                <w:sz w:val="20"/>
              </w:rPr>
              <w:t xml:space="preserve">
Қ. Қайым, </w:t>
            </w:r>
          </w:p>
          <w:p>
            <w:pPr>
              <w:spacing w:after="20"/>
              <w:ind w:left="20"/>
              <w:jc w:val="both"/>
            </w:pPr>
            <w:r>
              <w:rPr>
                <w:rFonts w:ascii="Times New Roman"/>
                <w:b w:val="false"/>
                <w:i w:val="false"/>
                <w:color w:val="000000"/>
                <w:sz w:val="20"/>
              </w:rPr>
              <w:t>
Қ. Жұмағұлова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2571"/>
          <w:p>
            <w:pPr>
              <w:spacing w:after="20"/>
              <w:ind w:left="20"/>
              <w:jc w:val="both"/>
            </w:pPr>
            <w:r>
              <w:rPr>
                <w:rFonts w:ascii="Times New Roman"/>
                <w:b w:val="false"/>
                <w:i w:val="false"/>
                <w:color w:val="000000"/>
                <w:sz w:val="20"/>
              </w:rPr>
              <w:t xml:space="preserve">
10.      </w:t>
            </w:r>
          </w:p>
          <w:bookmarkEnd w:id="25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Төлеубаев, </w:t>
            </w:r>
          </w:p>
          <w:p>
            <w:pPr>
              <w:spacing w:after="20"/>
              <w:ind w:left="20"/>
              <w:jc w:val="both"/>
            </w:pPr>
            <w:r>
              <w:rPr>
                <w:rFonts w:ascii="Times New Roman"/>
                <w:b w:val="false"/>
                <w:i w:val="false"/>
                <w:color w:val="000000"/>
                <w:sz w:val="20"/>
              </w:rPr>
              <w:t xml:space="preserve">
Б. Сәрсекеев, </w:t>
            </w:r>
          </w:p>
          <w:p>
            <w:pPr>
              <w:spacing w:after="20"/>
              <w:ind w:left="20"/>
              <w:jc w:val="both"/>
            </w:pPr>
            <w:r>
              <w:rPr>
                <w:rFonts w:ascii="Times New Roman"/>
                <w:b w:val="false"/>
                <w:i w:val="false"/>
                <w:color w:val="000000"/>
                <w:sz w:val="20"/>
              </w:rPr>
              <w:t>
Ғ. Іргебаев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572"/>
          <w:p>
            <w:pPr>
              <w:spacing w:after="20"/>
              <w:ind w:left="20"/>
              <w:jc w:val="both"/>
            </w:pPr>
            <w:r>
              <w:rPr>
                <w:rFonts w:ascii="Times New Roman"/>
                <w:b w:val="false"/>
                <w:i w:val="false"/>
                <w:color w:val="000000"/>
                <w:sz w:val="20"/>
              </w:rPr>
              <w:t xml:space="preserve">
11.      </w:t>
            </w:r>
          </w:p>
          <w:bookmarkEnd w:id="25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дуние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p>
          <w:p>
            <w:pPr>
              <w:spacing w:after="20"/>
              <w:ind w:left="20"/>
              <w:jc w:val="both"/>
            </w:pPr>
            <w:r>
              <w:rPr>
                <w:rFonts w:ascii="Times New Roman"/>
                <w:b w:val="false"/>
                <w:i w:val="false"/>
                <w:color w:val="000000"/>
                <w:sz w:val="20"/>
              </w:rPr>
              <w:t xml:space="preserve">
Р. Құсайынова, </w:t>
            </w:r>
          </w:p>
          <w:p>
            <w:pPr>
              <w:spacing w:after="20"/>
              <w:ind w:left="20"/>
              <w:jc w:val="both"/>
            </w:pPr>
            <w:r>
              <w:rPr>
                <w:rFonts w:ascii="Times New Roman"/>
                <w:b w:val="false"/>
                <w:i w:val="false"/>
                <w:color w:val="000000"/>
                <w:sz w:val="20"/>
              </w:rPr>
              <w:t>
М. Дәкенов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2573"/>
          <w:p>
            <w:pPr>
              <w:spacing w:after="20"/>
              <w:ind w:left="20"/>
              <w:jc w:val="both"/>
            </w:pPr>
            <w:r>
              <w:rPr>
                <w:rFonts w:ascii="Times New Roman"/>
                <w:b w:val="false"/>
                <w:i w:val="false"/>
                <w:color w:val="000000"/>
                <w:sz w:val="20"/>
              </w:rPr>
              <w:t xml:space="preserve">
12.      </w:t>
            </w:r>
          </w:p>
          <w:bookmarkEnd w:id="25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p>
          <w:p>
            <w:pPr>
              <w:spacing w:after="20"/>
              <w:ind w:left="20"/>
              <w:jc w:val="both"/>
            </w:pPr>
            <w:r>
              <w:rPr>
                <w:rFonts w:ascii="Times New Roman"/>
                <w:b w:val="false"/>
                <w:i w:val="false"/>
                <w:color w:val="000000"/>
                <w:sz w:val="20"/>
              </w:rPr>
              <w:t xml:space="preserve">
Р. Ізғұттынова, </w:t>
            </w:r>
          </w:p>
          <w:p>
            <w:pPr>
              <w:spacing w:after="20"/>
              <w:ind w:left="20"/>
              <w:jc w:val="both"/>
            </w:pPr>
            <w:r>
              <w:rPr>
                <w:rFonts w:ascii="Times New Roman"/>
                <w:b w:val="false"/>
                <w:i w:val="false"/>
                <w:color w:val="000000"/>
                <w:sz w:val="20"/>
              </w:rPr>
              <w:t>
Ж. Әкімбаева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574"/>
          <w:p>
            <w:pPr>
              <w:spacing w:after="20"/>
              <w:ind w:left="20"/>
              <w:jc w:val="both"/>
            </w:pPr>
            <w:r>
              <w:rPr>
                <w:rFonts w:ascii="Times New Roman"/>
                <w:b w:val="false"/>
                <w:i w:val="false"/>
                <w:color w:val="000000"/>
                <w:sz w:val="20"/>
              </w:rPr>
              <w:t>
13.</w:t>
            </w:r>
          </w:p>
          <w:bookmarkEnd w:id="25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Айдарова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2575"/>
          <w:p>
            <w:pPr>
              <w:spacing w:after="20"/>
              <w:ind w:left="20"/>
              <w:jc w:val="both"/>
            </w:pPr>
            <w:r>
              <w:rPr>
                <w:rFonts w:ascii="Times New Roman"/>
                <w:b w:val="false"/>
                <w:i w:val="false"/>
                <w:color w:val="000000"/>
                <w:sz w:val="20"/>
              </w:rPr>
              <w:t xml:space="preserve">
14.      </w:t>
            </w:r>
          </w:p>
          <w:bookmarkEnd w:id="25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А.Райымбергенов, </w:t>
            </w:r>
          </w:p>
          <w:p>
            <w:pPr>
              <w:spacing w:after="20"/>
              <w:ind w:left="20"/>
              <w:jc w:val="both"/>
            </w:pPr>
            <w:r>
              <w:rPr>
                <w:rFonts w:ascii="Times New Roman"/>
                <w:b w:val="false"/>
                <w:i w:val="false"/>
                <w:color w:val="000000"/>
                <w:sz w:val="20"/>
              </w:rPr>
              <w:t xml:space="preserve">
С.Райымбергенова, </w:t>
            </w:r>
          </w:p>
          <w:p>
            <w:pPr>
              <w:spacing w:after="20"/>
              <w:ind w:left="20"/>
              <w:jc w:val="both"/>
            </w:pPr>
            <w:r>
              <w:rPr>
                <w:rFonts w:ascii="Times New Roman"/>
                <w:b w:val="false"/>
                <w:i w:val="false"/>
                <w:color w:val="000000"/>
                <w:sz w:val="20"/>
              </w:rPr>
              <w:t>
У.Байбусынова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2576"/>
          <w:p>
            <w:pPr>
              <w:spacing w:after="20"/>
              <w:ind w:left="20"/>
              <w:jc w:val="both"/>
            </w:pPr>
            <w:r>
              <w:rPr>
                <w:rFonts w:ascii="Times New Roman"/>
                <w:b w:val="false"/>
                <w:i w:val="false"/>
                <w:color w:val="000000"/>
                <w:sz w:val="20"/>
              </w:rPr>
              <w:t xml:space="preserve">
15.      </w:t>
            </w:r>
          </w:p>
          <w:bookmarkEnd w:id="25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Оқулық (қыз балаларға арналған нұсқа)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Оралбекова, </w:t>
            </w:r>
          </w:p>
          <w:p>
            <w:pPr>
              <w:spacing w:after="20"/>
              <w:ind w:left="20"/>
              <w:jc w:val="both"/>
            </w:pPr>
            <w:r>
              <w:rPr>
                <w:rFonts w:ascii="Times New Roman"/>
                <w:b w:val="false"/>
                <w:i w:val="false"/>
                <w:color w:val="000000"/>
                <w:sz w:val="20"/>
              </w:rPr>
              <w:t xml:space="preserve">
Д. Тастанбек, </w:t>
            </w:r>
          </w:p>
          <w:p>
            <w:pPr>
              <w:spacing w:after="20"/>
              <w:ind w:left="20"/>
              <w:jc w:val="both"/>
            </w:pPr>
            <w:r>
              <w:rPr>
                <w:rFonts w:ascii="Times New Roman"/>
                <w:b w:val="false"/>
                <w:i w:val="false"/>
                <w:color w:val="000000"/>
                <w:sz w:val="20"/>
              </w:rPr>
              <w:t>
А. Тойлыбаева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2577"/>
          <w:p>
            <w:pPr>
              <w:spacing w:after="20"/>
              <w:ind w:left="20"/>
              <w:jc w:val="both"/>
            </w:pPr>
            <w:r>
              <w:rPr>
                <w:rFonts w:ascii="Times New Roman"/>
                <w:b w:val="false"/>
                <w:i w:val="false"/>
                <w:color w:val="000000"/>
                <w:sz w:val="20"/>
              </w:rPr>
              <w:t xml:space="preserve">
16.      </w:t>
            </w:r>
          </w:p>
          <w:bookmarkEnd w:id="25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Оқулық + СD (ұл балаларға арналған нұсқа)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В.Чукалин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60" w:id="2578"/>
    <w:p>
      <w:pPr>
        <w:spacing w:after="0"/>
        <w:ind w:left="0"/>
        <w:jc w:val="left"/>
      </w:pPr>
      <w:r>
        <w:rPr>
          <w:rFonts w:ascii="Times New Roman"/>
          <w:b/>
          <w:i w:val="false"/>
          <w:color w:val="000000"/>
        </w:rPr>
        <w:t xml:space="preserve"> 6 сынып</w:t>
      </w:r>
      <w:r>
        <w:br/>
      </w:r>
      <w:r>
        <w:rPr>
          <w:rFonts w:ascii="Times New Roman"/>
          <w:b/>
          <w:i w:val="false"/>
          <w:color w:val="000000"/>
        </w:rPr>
        <w:t>Оқыту орыс тілінде</w:t>
      </w:r>
      <w:r>
        <w:br/>
      </w:r>
      <w:r>
        <w:rPr>
          <w:rFonts w:ascii="Times New Roman"/>
          <w:b/>
          <w:i w:val="false"/>
          <w:color w:val="000000"/>
        </w:rPr>
        <w:t>Брайль жүйесі бойынша және үлкейтілген шрифтпен басылатын оқулықтар</w:t>
      </w:r>
    </w:p>
    <w:bookmarkEnd w:id="2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401"/>
        <w:gridCol w:w="2459"/>
        <w:gridCol w:w="2028"/>
        <w:gridCol w:w="301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257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580"/>
          <w:p>
            <w:pPr>
              <w:spacing w:after="20"/>
              <w:ind w:left="20"/>
              <w:jc w:val="both"/>
            </w:pPr>
            <w:r>
              <w:rPr>
                <w:rFonts w:ascii="Times New Roman"/>
                <w:b w:val="false"/>
                <w:i w:val="false"/>
                <w:color w:val="000000"/>
                <w:sz w:val="20"/>
              </w:rPr>
              <w:t xml:space="preserve">
1.      </w:t>
            </w:r>
          </w:p>
          <w:bookmarkEnd w:id="25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p>
          <w:p>
            <w:pPr>
              <w:spacing w:after="20"/>
              <w:ind w:left="20"/>
              <w:jc w:val="both"/>
            </w:pPr>
            <w:r>
              <w:rPr>
                <w:rFonts w:ascii="Times New Roman"/>
                <w:b w:val="false"/>
                <w:i w:val="false"/>
                <w:color w:val="000000"/>
                <w:sz w:val="20"/>
              </w:rPr>
              <w:t>
Г. Боранбай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2581"/>
          <w:p>
            <w:pPr>
              <w:spacing w:after="20"/>
              <w:ind w:left="20"/>
              <w:jc w:val="both"/>
            </w:pPr>
            <w:r>
              <w:rPr>
                <w:rFonts w:ascii="Times New Roman"/>
                <w:b w:val="false"/>
                <w:i w:val="false"/>
                <w:color w:val="000000"/>
                <w:sz w:val="20"/>
              </w:rPr>
              <w:t xml:space="preserve">
2.      </w:t>
            </w:r>
          </w:p>
          <w:bookmarkEnd w:id="25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Ә. Берекенова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582"/>
          <w:p>
            <w:pPr>
              <w:spacing w:after="20"/>
              <w:ind w:left="20"/>
              <w:jc w:val="both"/>
            </w:pPr>
            <w:r>
              <w:rPr>
                <w:rFonts w:ascii="Times New Roman"/>
                <w:b w:val="false"/>
                <w:i w:val="false"/>
                <w:color w:val="000000"/>
                <w:sz w:val="20"/>
              </w:rPr>
              <w:t xml:space="preserve">
3.      </w:t>
            </w:r>
          </w:p>
          <w:bookmarkEnd w:id="25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Павленко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583"/>
          <w:p>
            <w:pPr>
              <w:spacing w:after="20"/>
              <w:ind w:left="20"/>
              <w:jc w:val="both"/>
            </w:pPr>
            <w:r>
              <w:rPr>
                <w:rFonts w:ascii="Times New Roman"/>
                <w:b w:val="false"/>
                <w:i w:val="false"/>
                <w:color w:val="000000"/>
                <w:sz w:val="20"/>
              </w:rPr>
              <w:t xml:space="preserve">
4.      </w:t>
            </w:r>
          </w:p>
          <w:bookmarkEnd w:id="25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словесность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p>
          <w:p>
            <w:pPr>
              <w:spacing w:after="20"/>
              <w:ind w:left="20"/>
              <w:jc w:val="both"/>
            </w:pPr>
            <w:r>
              <w:rPr>
                <w:rFonts w:ascii="Times New Roman"/>
                <w:b w:val="false"/>
                <w:i w:val="false"/>
                <w:color w:val="000000"/>
                <w:sz w:val="20"/>
              </w:rPr>
              <w:t>
Туниянц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2584"/>
          <w:p>
            <w:pPr>
              <w:spacing w:after="20"/>
              <w:ind w:left="20"/>
              <w:jc w:val="both"/>
            </w:pPr>
            <w:r>
              <w:rPr>
                <w:rFonts w:ascii="Times New Roman"/>
                <w:b w:val="false"/>
                <w:i w:val="false"/>
                <w:color w:val="000000"/>
                <w:sz w:val="20"/>
              </w:rPr>
              <w:t xml:space="preserve">
5.      </w:t>
            </w:r>
          </w:p>
          <w:bookmarkEnd w:id="25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Аяпова Т., </w:t>
            </w:r>
          </w:p>
          <w:p>
            <w:pPr>
              <w:spacing w:after="20"/>
              <w:ind w:left="20"/>
              <w:jc w:val="both"/>
            </w:pPr>
            <w:r>
              <w:rPr>
                <w:rFonts w:ascii="Times New Roman"/>
                <w:b w:val="false"/>
                <w:i w:val="false"/>
                <w:color w:val="000000"/>
                <w:sz w:val="20"/>
              </w:rPr>
              <w:t>
Абильдаева 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585"/>
          <w:p>
            <w:pPr>
              <w:spacing w:after="20"/>
              <w:ind w:left="20"/>
              <w:jc w:val="both"/>
            </w:pPr>
            <w:r>
              <w:rPr>
                <w:rFonts w:ascii="Times New Roman"/>
                <w:b w:val="false"/>
                <w:i w:val="false"/>
                <w:color w:val="000000"/>
                <w:sz w:val="20"/>
              </w:rPr>
              <w:t xml:space="preserve">
6.      </w:t>
            </w:r>
          </w:p>
          <w:bookmarkEnd w:id="25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w:t>
            </w:r>
          </w:p>
          <w:p>
            <w:pPr>
              <w:spacing w:after="20"/>
              <w:ind w:left="20"/>
              <w:jc w:val="both"/>
            </w:pPr>
            <w:r>
              <w:rPr>
                <w:rFonts w:ascii="Times New Roman"/>
                <w:b w:val="false"/>
                <w:i w:val="false"/>
                <w:color w:val="000000"/>
                <w:sz w:val="20"/>
              </w:rPr>
              <w:t>
Байшоланов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586"/>
          <w:p>
            <w:pPr>
              <w:spacing w:after="20"/>
              <w:ind w:left="20"/>
              <w:jc w:val="both"/>
            </w:pPr>
            <w:r>
              <w:rPr>
                <w:rFonts w:ascii="Times New Roman"/>
                <w:b w:val="false"/>
                <w:i w:val="false"/>
                <w:color w:val="000000"/>
                <w:sz w:val="20"/>
              </w:rPr>
              <w:t xml:space="preserve">
7.      </w:t>
            </w:r>
          </w:p>
          <w:bookmarkEnd w:id="25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p>
          <w:p>
            <w:pPr>
              <w:spacing w:after="20"/>
              <w:ind w:left="20"/>
              <w:jc w:val="both"/>
            </w:pPr>
            <w:r>
              <w:rPr>
                <w:rFonts w:ascii="Times New Roman"/>
                <w:b w:val="false"/>
                <w:i w:val="false"/>
                <w:color w:val="000000"/>
                <w:sz w:val="20"/>
              </w:rPr>
              <w:t xml:space="preserve">
Параскун 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2587"/>
          <w:p>
            <w:pPr>
              <w:spacing w:after="20"/>
              <w:ind w:left="20"/>
              <w:jc w:val="both"/>
            </w:pPr>
            <w:r>
              <w:rPr>
                <w:rFonts w:ascii="Times New Roman"/>
                <w:b w:val="false"/>
                <w:i w:val="false"/>
                <w:color w:val="000000"/>
                <w:sz w:val="20"/>
              </w:rPr>
              <w:t xml:space="preserve">
8.      </w:t>
            </w:r>
          </w:p>
          <w:bookmarkEnd w:id="25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Бирмагамбетов А.,</w:t>
            </w:r>
          </w:p>
          <w:p>
            <w:pPr>
              <w:spacing w:after="20"/>
              <w:ind w:left="20"/>
              <w:jc w:val="both"/>
            </w:pPr>
            <w:r>
              <w:rPr>
                <w:rFonts w:ascii="Times New Roman"/>
                <w:b w:val="false"/>
                <w:i w:val="false"/>
                <w:color w:val="000000"/>
                <w:sz w:val="20"/>
              </w:rPr>
              <w:t>
Мамырова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588"/>
          <w:p>
            <w:pPr>
              <w:spacing w:after="20"/>
              <w:ind w:left="20"/>
              <w:jc w:val="both"/>
            </w:pPr>
            <w:r>
              <w:rPr>
                <w:rFonts w:ascii="Times New Roman"/>
                <w:b w:val="false"/>
                <w:i w:val="false"/>
                <w:color w:val="000000"/>
                <w:sz w:val="20"/>
              </w:rPr>
              <w:t xml:space="preserve">
9.      </w:t>
            </w:r>
          </w:p>
          <w:bookmarkEnd w:id="25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Алимкулова Р., Кожантаева Ж., </w:t>
            </w:r>
          </w:p>
          <w:p>
            <w:pPr>
              <w:spacing w:after="20"/>
              <w:ind w:left="20"/>
              <w:jc w:val="both"/>
            </w:pPr>
            <w:r>
              <w:rPr>
                <w:rFonts w:ascii="Times New Roman"/>
                <w:b w:val="false"/>
                <w:i w:val="false"/>
                <w:color w:val="000000"/>
                <w:sz w:val="20"/>
              </w:rPr>
              <w:t xml:space="preserve">
Аметов А., </w:t>
            </w:r>
          </w:p>
          <w:p>
            <w:pPr>
              <w:spacing w:after="20"/>
              <w:ind w:left="20"/>
              <w:jc w:val="both"/>
            </w:pPr>
            <w:r>
              <w:rPr>
                <w:rFonts w:ascii="Times New Roman"/>
                <w:b w:val="false"/>
                <w:i w:val="false"/>
                <w:color w:val="000000"/>
                <w:sz w:val="20"/>
              </w:rPr>
              <w:t xml:space="preserve">
Қайым К., </w:t>
            </w:r>
          </w:p>
          <w:p>
            <w:pPr>
              <w:spacing w:after="20"/>
              <w:ind w:left="20"/>
              <w:jc w:val="both"/>
            </w:pPr>
            <w:r>
              <w:rPr>
                <w:rFonts w:ascii="Times New Roman"/>
                <w:b w:val="false"/>
                <w:i w:val="false"/>
                <w:color w:val="000000"/>
                <w:sz w:val="20"/>
              </w:rPr>
              <w:t>
Жумагулова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2589"/>
          <w:p>
            <w:pPr>
              <w:spacing w:after="20"/>
              <w:ind w:left="20"/>
              <w:jc w:val="both"/>
            </w:pPr>
            <w:r>
              <w:rPr>
                <w:rFonts w:ascii="Times New Roman"/>
                <w:b w:val="false"/>
                <w:i w:val="false"/>
                <w:color w:val="000000"/>
                <w:sz w:val="20"/>
              </w:rPr>
              <w:t xml:space="preserve">
10.      </w:t>
            </w:r>
          </w:p>
          <w:bookmarkEnd w:id="25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древнего мира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Тулебаев Т., </w:t>
            </w:r>
          </w:p>
          <w:p>
            <w:pPr>
              <w:spacing w:after="20"/>
              <w:ind w:left="20"/>
              <w:jc w:val="both"/>
            </w:pPr>
            <w:r>
              <w:rPr>
                <w:rFonts w:ascii="Times New Roman"/>
                <w:b w:val="false"/>
                <w:i w:val="false"/>
                <w:color w:val="000000"/>
                <w:sz w:val="20"/>
              </w:rPr>
              <w:t xml:space="preserve">
Кусаинова Р., </w:t>
            </w:r>
          </w:p>
          <w:p>
            <w:pPr>
              <w:spacing w:after="20"/>
              <w:ind w:left="20"/>
              <w:jc w:val="both"/>
            </w:pPr>
            <w:r>
              <w:rPr>
                <w:rFonts w:ascii="Times New Roman"/>
                <w:b w:val="false"/>
                <w:i w:val="false"/>
                <w:color w:val="000000"/>
                <w:sz w:val="20"/>
              </w:rPr>
              <w:t>
Дакенов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590"/>
          <w:p>
            <w:pPr>
              <w:spacing w:after="20"/>
              <w:ind w:left="20"/>
              <w:jc w:val="both"/>
            </w:pPr>
            <w:r>
              <w:rPr>
                <w:rFonts w:ascii="Times New Roman"/>
                <w:b w:val="false"/>
                <w:i w:val="false"/>
                <w:color w:val="000000"/>
                <w:sz w:val="20"/>
              </w:rPr>
              <w:t xml:space="preserve">
11.      </w:t>
            </w:r>
          </w:p>
          <w:bookmarkEnd w:id="25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древнего Казахстана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Толеубаев А., </w:t>
            </w:r>
          </w:p>
          <w:p>
            <w:pPr>
              <w:spacing w:after="20"/>
              <w:ind w:left="20"/>
              <w:jc w:val="both"/>
            </w:pPr>
            <w:r>
              <w:rPr>
                <w:rFonts w:ascii="Times New Roman"/>
                <w:b w:val="false"/>
                <w:i w:val="false"/>
                <w:color w:val="000000"/>
                <w:sz w:val="20"/>
              </w:rPr>
              <w:t xml:space="preserve">
Сарсекеев Б., </w:t>
            </w:r>
          </w:p>
          <w:p>
            <w:pPr>
              <w:spacing w:after="20"/>
              <w:ind w:left="20"/>
              <w:jc w:val="both"/>
            </w:pPr>
            <w:r>
              <w:rPr>
                <w:rFonts w:ascii="Times New Roman"/>
                <w:b w:val="false"/>
                <w:i w:val="false"/>
                <w:color w:val="000000"/>
                <w:sz w:val="20"/>
              </w:rPr>
              <w:t>
Иргебаев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2591"/>
          <w:p>
            <w:pPr>
              <w:spacing w:after="20"/>
              <w:ind w:left="20"/>
              <w:jc w:val="both"/>
            </w:pPr>
            <w:r>
              <w:rPr>
                <w:rFonts w:ascii="Times New Roman"/>
                <w:b w:val="false"/>
                <w:i w:val="false"/>
                <w:color w:val="000000"/>
                <w:sz w:val="20"/>
              </w:rPr>
              <w:t xml:space="preserve">
12.      </w:t>
            </w:r>
          </w:p>
          <w:bookmarkEnd w:id="25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p>
          <w:p>
            <w:pPr>
              <w:spacing w:after="20"/>
              <w:ind w:left="20"/>
              <w:jc w:val="both"/>
            </w:pPr>
            <w:r>
              <w:rPr>
                <w:rFonts w:ascii="Times New Roman"/>
                <w:b w:val="false"/>
                <w:i w:val="false"/>
                <w:color w:val="000000"/>
                <w:sz w:val="20"/>
              </w:rPr>
              <w:t>
Джадрина М., Байжасарова Г., Кишкентаева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592"/>
          <w:p>
            <w:pPr>
              <w:spacing w:after="20"/>
              <w:ind w:left="20"/>
              <w:jc w:val="both"/>
            </w:pPr>
            <w:r>
              <w:rPr>
                <w:rFonts w:ascii="Times New Roman"/>
                <w:b w:val="false"/>
                <w:i w:val="false"/>
                <w:color w:val="000000"/>
                <w:sz w:val="20"/>
              </w:rPr>
              <w:t xml:space="preserve">
13.      </w:t>
            </w:r>
          </w:p>
          <w:bookmarkEnd w:id="25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Райымбергенов А.,</w:t>
            </w:r>
          </w:p>
          <w:p>
            <w:pPr>
              <w:spacing w:after="20"/>
              <w:ind w:left="20"/>
              <w:jc w:val="both"/>
            </w:pPr>
            <w:r>
              <w:rPr>
                <w:rFonts w:ascii="Times New Roman"/>
                <w:b w:val="false"/>
                <w:i w:val="false"/>
                <w:color w:val="000000"/>
                <w:sz w:val="20"/>
              </w:rPr>
              <w:t>
Райымбергенова С.</w:t>
            </w:r>
          </w:p>
          <w:p>
            <w:pPr>
              <w:spacing w:after="20"/>
              <w:ind w:left="20"/>
              <w:jc w:val="both"/>
            </w:pPr>
            <w:r>
              <w:rPr>
                <w:rFonts w:ascii="Times New Roman"/>
                <w:b w:val="false"/>
                <w:i w:val="false"/>
                <w:color w:val="000000"/>
                <w:sz w:val="20"/>
              </w:rPr>
              <w:t>
Байбусынова 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2593"/>
          <w:p>
            <w:pPr>
              <w:spacing w:after="20"/>
              <w:ind w:left="20"/>
              <w:jc w:val="both"/>
            </w:pPr>
            <w:r>
              <w:rPr>
                <w:rFonts w:ascii="Times New Roman"/>
                <w:b w:val="false"/>
                <w:i w:val="false"/>
                <w:color w:val="000000"/>
                <w:sz w:val="20"/>
              </w:rPr>
              <w:t xml:space="preserve">
14.      </w:t>
            </w:r>
          </w:p>
          <w:bookmarkEnd w:id="25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Айдарова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594"/>
          <w:p>
            <w:pPr>
              <w:spacing w:after="20"/>
              <w:ind w:left="20"/>
              <w:jc w:val="both"/>
            </w:pPr>
            <w:r>
              <w:rPr>
                <w:rFonts w:ascii="Times New Roman"/>
                <w:b w:val="false"/>
                <w:i w:val="false"/>
                <w:color w:val="000000"/>
                <w:sz w:val="20"/>
              </w:rPr>
              <w:t xml:space="preserve">
15.      </w:t>
            </w:r>
          </w:p>
          <w:bookmarkEnd w:id="25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Учебник (вариант для девочек)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Оралбекова А., Тастанбек Д., Тойлыбаева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595"/>
          <w:p>
            <w:pPr>
              <w:spacing w:after="20"/>
              <w:ind w:left="20"/>
              <w:jc w:val="both"/>
            </w:pPr>
            <w:r>
              <w:rPr>
                <w:rFonts w:ascii="Times New Roman"/>
                <w:b w:val="false"/>
                <w:i w:val="false"/>
                <w:color w:val="000000"/>
                <w:sz w:val="20"/>
              </w:rPr>
              <w:t xml:space="preserve">
16.      </w:t>
            </w:r>
          </w:p>
          <w:bookmarkEnd w:id="25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Учебник+CD(вариант для мальчиков)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61" w:id="2596"/>
    <w:p>
      <w:pPr>
        <w:spacing w:after="0"/>
        <w:ind w:left="0"/>
        <w:jc w:val="left"/>
      </w:pPr>
      <w:r>
        <w:rPr>
          <w:rFonts w:ascii="Times New Roman"/>
          <w:b/>
          <w:i w:val="false"/>
          <w:color w:val="000000"/>
        </w:rPr>
        <w:t xml:space="preserve"> 11 сынып</w:t>
      </w:r>
      <w:r>
        <w:br/>
      </w:r>
      <w:r>
        <w:rPr>
          <w:rFonts w:ascii="Times New Roman"/>
          <w:b/>
          <w:i w:val="false"/>
          <w:color w:val="000000"/>
        </w:rPr>
        <w:t>Оқыту қазақ тілінде</w:t>
      </w:r>
      <w:r>
        <w:br/>
      </w:r>
      <w:r>
        <w:rPr>
          <w:rFonts w:ascii="Times New Roman"/>
          <w:b/>
          <w:i w:val="false"/>
          <w:color w:val="000000"/>
        </w:rPr>
        <w:t>Брайль жүйесі бойынша және үлкейтілген шрифтпен басылатын оқулықтар</w:t>
      </w:r>
      <w:r>
        <w:br/>
      </w:r>
      <w:r>
        <w:rPr>
          <w:rFonts w:ascii="Times New Roman"/>
          <w:b/>
          <w:i w:val="false"/>
          <w:color w:val="000000"/>
        </w:rPr>
        <w:t>(қоғамдық-гуманитарлық бағыт)</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934"/>
        <w:gridCol w:w="2625"/>
        <w:gridCol w:w="3305"/>
        <w:gridCol w:w="2162"/>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59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2598"/>
          <w:p>
            <w:pPr>
              <w:spacing w:after="20"/>
              <w:ind w:left="20"/>
              <w:jc w:val="both"/>
            </w:pPr>
            <w:r>
              <w:rPr>
                <w:rFonts w:ascii="Times New Roman"/>
                <w:b w:val="false"/>
                <w:i w:val="false"/>
                <w:color w:val="000000"/>
                <w:sz w:val="20"/>
              </w:rPr>
              <w:t xml:space="preserve">
1.      </w:t>
            </w:r>
          </w:p>
          <w:bookmarkEnd w:id="25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p>
          <w:p>
            <w:pPr>
              <w:spacing w:after="20"/>
              <w:ind w:left="20"/>
              <w:jc w:val="both"/>
            </w:pPr>
            <w:r>
              <w:rPr>
                <w:rFonts w:ascii="Times New Roman"/>
                <w:b w:val="false"/>
                <w:i w:val="false"/>
                <w:color w:val="000000"/>
                <w:sz w:val="20"/>
              </w:rPr>
              <w:t xml:space="preserve">
Қ. Рай, </w:t>
            </w:r>
          </w:p>
          <w:p>
            <w:pPr>
              <w:spacing w:after="20"/>
              <w:ind w:left="20"/>
              <w:jc w:val="both"/>
            </w:pPr>
            <w:r>
              <w:rPr>
                <w:rFonts w:ascii="Times New Roman"/>
                <w:b w:val="false"/>
                <w:i w:val="false"/>
                <w:color w:val="000000"/>
                <w:sz w:val="20"/>
              </w:rPr>
              <w:t>
Ш. Есмағанбетова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599"/>
          <w:p>
            <w:pPr>
              <w:spacing w:after="20"/>
              <w:ind w:left="20"/>
              <w:jc w:val="both"/>
            </w:pPr>
            <w:r>
              <w:rPr>
                <w:rFonts w:ascii="Times New Roman"/>
                <w:b w:val="false"/>
                <w:i w:val="false"/>
                <w:color w:val="000000"/>
                <w:sz w:val="20"/>
              </w:rPr>
              <w:t xml:space="preserve">
2.      </w:t>
            </w:r>
          </w:p>
          <w:bookmarkEnd w:id="25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p>
          <w:p>
            <w:pPr>
              <w:spacing w:after="20"/>
              <w:ind w:left="20"/>
              <w:jc w:val="both"/>
            </w:pPr>
            <w:r>
              <w:rPr>
                <w:rFonts w:ascii="Times New Roman"/>
                <w:b w:val="false"/>
                <w:i w:val="false"/>
                <w:color w:val="000000"/>
                <w:sz w:val="20"/>
              </w:rPr>
              <w:t xml:space="preserve">
С. Қирабаев, </w:t>
            </w:r>
          </w:p>
          <w:p>
            <w:pPr>
              <w:spacing w:after="20"/>
              <w:ind w:left="20"/>
              <w:jc w:val="both"/>
            </w:pPr>
            <w:r>
              <w:rPr>
                <w:rFonts w:ascii="Times New Roman"/>
                <w:b w:val="false"/>
                <w:i w:val="false"/>
                <w:color w:val="000000"/>
                <w:sz w:val="20"/>
              </w:rPr>
              <w:t xml:space="preserve">
Х. Әдібаев, </w:t>
            </w:r>
          </w:p>
          <w:p>
            <w:pPr>
              <w:spacing w:after="20"/>
              <w:ind w:left="20"/>
              <w:jc w:val="both"/>
            </w:pPr>
            <w:r>
              <w:rPr>
                <w:rFonts w:ascii="Times New Roman"/>
                <w:b w:val="false"/>
                <w:i w:val="false"/>
                <w:color w:val="000000"/>
                <w:sz w:val="20"/>
              </w:rPr>
              <w:t xml:space="preserve">
Б. Ыбырайым, </w:t>
            </w:r>
          </w:p>
          <w:p>
            <w:pPr>
              <w:spacing w:after="20"/>
              <w:ind w:left="20"/>
              <w:jc w:val="both"/>
            </w:pPr>
            <w:r>
              <w:rPr>
                <w:rFonts w:ascii="Times New Roman"/>
                <w:b w:val="false"/>
                <w:i w:val="false"/>
                <w:color w:val="000000"/>
                <w:sz w:val="20"/>
              </w:rPr>
              <w:t xml:space="preserve">
Ж. Дәдебаев, </w:t>
            </w:r>
          </w:p>
          <w:p>
            <w:pPr>
              <w:spacing w:after="20"/>
              <w:ind w:left="20"/>
              <w:jc w:val="both"/>
            </w:pPr>
            <w:r>
              <w:rPr>
                <w:rFonts w:ascii="Times New Roman"/>
                <w:b w:val="false"/>
                <w:i w:val="false"/>
                <w:color w:val="000000"/>
                <w:sz w:val="20"/>
              </w:rPr>
              <w:t>
Қ. Мәдібай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600"/>
          <w:p>
            <w:pPr>
              <w:spacing w:after="20"/>
              <w:ind w:left="20"/>
              <w:jc w:val="both"/>
            </w:pPr>
            <w:r>
              <w:rPr>
                <w:rFonts w:ascii="Times New Roman"/>
                <w:b w:val="false"/>
                <w:i w:val="false"/>
                <w:color w:val="000000"/>
                <w:sz w:val="20"/>
              </w:rPr>
              <w:t xml:space="preserve">
3.      </w:t>
            </w:r>
          </w:p>
          <w:bookmarkEnd w:id="26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p>
          <w:p>
            <w:pPr>
              <w:spacing w:after="20"/>
              <w:ind w:left="20"/>
              <w:jc w:val="both"/>
            </w:pPr>
            <w:r>
              <w:rPr>
                <w:rFonts w:ascii="Times New Roman"/>
                <w:b w:val="false"/>
                <w:i w:val="false"/>
                <w:color w:val="000000"/>
                <w:sz w:val="20"/>
              </w:rPr>
              <w:t>
Саметова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601"/>
          <w:p>
            <w:pPr>
              <w:spacing w:after="20"/>
              <w:ind w:left="20"/>
              <w:jc w:val="both"/>
            </w:pPr>
            <w:r>
              <w:rPr>
                <w:rFonts w:ascii="Times New Roman"/>
                <w:b w:val="false"/>
                <w:i w:val="false"/>
                <w:color w:val="000000"/>
                <w:sz w:val="20"/>
              </w:rPr>
              <w:t xml:space="preserve">
4.      </w:t>
            </w:r>
          </w:p>
          <w:bookmarkEnd w:id="26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602"/>
          <w:p>
            <w:pPr>
              <w:spacing w:after="20"/>
              <w:ind w:left="20"/>
              <w:jc w:val="both"/>
            </w:pPr>
            <w:r>
              <w:rPr>
                <w:rFonts w:ascii="Times New Roman"/>
                <w:b w:val="false"/>
                <w:i w:val="false"/>
                <w:color w:val="000000"/>
                <w:sz w:val="20"/>
              </w:rPr>
              <w:t xml:space="preserve">
5.      </w:t>
            </w:r>
          </w:p>
          <w:bookmarkEnd w:id="26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Ж.Тұтбаева, </w:t>
            </w:r>
          </w:p>
          <w:p>
            <w:pPr>
              <w:spacing w:after="20"/>
              <w:ind w:left="20"/>
              <w:jc w:val="both"/>
            </w:pPr>
            <w:r>
              <w:rPr>
                <w:rFonts w:ascii="Times New Roman"/>
                <w:b w:val="false"/>
                <w:i w:val="false"/>
                <w:color w:val="000000"/>
                <w:sz w:val="20"/>
              </w:rPr>
              <w:t>
Ж. Құрмамбаева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2603"/>
          <w:p>
            <w:pPr>
              <w:spacing w:after="20"/>
              <w:ind w:left="20"/>
              <w:jc w:val="both"/>
            </w:pPr>
            <w:r>
              <w:rPr>
                <w:rFonts w:ascii="Times New Roman"/>
                <w:b w:val="false"/>
                <w:i w:val="false"/>
                <w:color w:val="000000"/>
                <w:sz w:val="20"/>
              </w:rPr>
              <w:t xml:space="preserve">
6.      </w:t>
            </w:r>
          </w:p>
          <w:bookmarkEnd w:id="26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xml:space="preserve">
К. Шойынбеков, </w:t>
            </w:r>
          </w:p>
          <w:p>
            <w:pPr>
              <w:spacing w:after="20"/>
              <w:ind w:left="20"/>
              <w:jc w:val="both"/>
            </w:pPr>
            <w:r>
              <w:rPr>
                <w:rFonts w:ascii="Times New Roman"/>
                <w:b w:val="false"/>
                <w:i w:val="false"/>
                <w:color w:val="000000"/>
                <w:sz w:val="20"/>
              </w:rPr>
              <w:t>
З. Жұмағұлова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2604"/>
          <w:p>
            <w:pPr>
              <w:spacing w:after="20"/>
              <w:ind w:left="20"/>
              <w:jc w:val="both"/>
            </w:pPr>
            <w:r>
              <w:rPr>
                <w:rFonts w:ascii="Times New Roman"/>
                <w:b w:val="false"/>
                <w:i w:val="false"/>
                <w:color w:val="000000"/>
                <w:sz w:val="20"/>
              </w:rPr>
              <w:t xml:space="preserve">
7.      </w:t>
            </w:r>
          </w:p>
          <w:bookmarkEnd w:id="26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20"/>
              <w:ind w:left="20"/>
              <w:jc w:val="both"/>
            </w:pPr>
            <w:r>
              <w:rPr>
                <w:rFonts w:ascii="Times New Roman"/>
                <w:b w:val="false"/>
                <w:i w:val="false"/>
                <w:color w:val="000000"/>
                <w:sz w:val="20"/>
              </w:rPr>
              <w:t>
Ә. Қағазбаева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605"/>
          <w:p>
            <w:pPr>
              <w:spacing w:after="20"/>
              <w:ind w:left="20"/>
              <w:jc w:val="both"/>
            </w:pPr>
            <w:r>
              <w:rPr>
                <w:rFonts w:ascii="Times New Roman"/>
                <w:b w:val="false"/>
                <w:i w:val="false"/>
                <w:color w:val="000000"/>
                <w:sz w:val="20"/>
              </w:rPr>
              <w:t xml:space="preserve">
8.      </w:t>
            </w:r>
          </w:p>
          <w:bookmarkEnd w:id="26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Е.Вьюшкова, </w:t>
            </w:r>
          </w:p>
          <w:p>
            <w:pPr>
              <w:spacing w:after="20"/>
              <w:ind w:left="20"/>
              <w:jc w:val="both"/>
            </w:pPr>
            <w:r>
              <w:rPr>
                <w:rFonts w:ascii="Times New Roman"/>
                <w:b w:val="false"/>
                <w:i w:val="false"/>
                <w:color w:val="000000"/>
                <w:sz w:val="20"/>
              </w:rPr>
              <w:t>
Н.Параскун,</w:t>
            </w:r>
          </w:p>
          <w:p>
            <w:pPr>
              <w:spacing w:after="20"/>
              <w:ind w:left="20"/>
              <w:jc w:val="both"/>
            </w:pPr>
            <w:r>
              <w:rPr>
                <w:rFonts w:ascii="Times New Roman"/>
                <w:b w:val="false"/>
                <w:i w:val="false"/>
                <w:color w:val="000000"/>
                <w:sz w:val="20"/>
              </w:rPr>
              <w:t>
Б.Бекетауов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2606"/>
          <w:p>
            <w:pPr>
              <w:spacing w:after="20"/>
              <w:ind w:left="20"/>
              <w:jc w:val="both"/>
            </w:pPr>
            <w:r>
              <w:rPr>
                <w:rFonts w:ascii="Times New Roman"/>
                <w:b w:val="false"/>
                <w:i w:val="false"/>
                <w:color w:val="000000"/>
                <w:sz w:val="20"/>
              </w:rPr>
              <w:t xml:space="preserve">
9.      </w:t>
            </w:r>
          </w:p>
          <w:bookmarkEnd w:id="26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p>
          <w:p>
            <w:pPr>
              <w:spacing w:after="20"/>
              <w:ind w:left="20"/>
              <w:jc w:val="both"/>
            </w:pPr>
            <w:r>
              <w:rPr>
                <w:rFonts w:ascii="Times New Roman"/>
                <w:b w:val="false"/>
                <w:i w:val="false"/>
                <w:color w:val="000000"/>
                <w:sz w:val="20"/>
              </w:rPr>
              <w:t xml:space="preserve">
Т. Увалиев, </w:t>
            </w:r>
          </w:p>
          <w:p>
            <w:pPr>
              <w:spacing w:after="20"/>
              <w:ind w:left="20"/>
              <w:jc w:val="both"/>
            </w:pPr>
            <w:r>
              <w:rPr>
                <w:rFonts w:ascii="Times New Roman"/>
                <w:b w:val="false"/>
                <w:i w:val="false"/>
                <w:color w:val="000000"/>
                <w:sz w:val="20"/>
              </w:rPr>
              <w:t xml:space="preserve">
Қ. Ахметов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607"/>
          <w:p>
            <w:pPr>
              <w:spacing w:after="20"/>
              <w:ind w:left="20"/>
              <w:jc w:val="both"/>
            </w:pPr>
            <w:r>
              <w:rPr>
                <w:rFonts w:ascii="Times New Roman"/>
                <w:b w:val="false"/>
                <w:i w:val="false"/>
                <w:color w:val="000000"/>
                <w:sz w:val="20"/>
              </w:rPr>
              <w:t xml:space="preserve">
10.      </w:t>
            </w:r>
          </w:p>
          <w:bookmarkEnd w:id="26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xml:space="preserve">
Оқулық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p>
          <w:p>
            <w:pPr>
              <w:spacing w:after="20"/>
              <w:ind w:left="20"/>
              <w:jc w:val="both"/>
            </w:pPr>
            <w:r>
              <w:rPr>
                <w:rFonts w:ascii="Times New Roman"/>
                <w:b w:val="false"/>
                <w:i w:val="false"/>
                <w:color w:val="000000"/>
                <w:sz w:val="20"/>
              </w:rPr>
              <w:t xml:space="preserve">
А. Соловьева, </w:t>
            </w:r>
          </w:p>
          <w:p>
            <w:pPr>
              <w:spacing w:after="20"/>
              <w:ind w:left="20"/>
              <w:jc w:val="both"/>
            </w:pPr>
            <w:r>
              <w:rPr>
                <w:rFonts w:ascii="Times New Roman"/>
                <w:b w:val="false"/>
                <w:i w:val="false"/>
                <w:color w:val="000000"/>
                <w:sz w:val="20"/>
              </w:rPr>
              <w:t xml:space="preserve">
Қ. Қайым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2608"/>
          <w:p>
            <w:pPr>
              <w:spacing w:after="20"/>
              <w:ind w:left="20"/>
              <w:jc w:val="both"/>
            </w:pPr>
            <w:r>
              <w:rPr>
                <w:rFonts w:ascii="Times New Roman"/>
                <w:b w:val="false"/>
                <w:i w:val="false"/>
                <w:color w:val="000000"/>
                <w:sz w:val="20"/>
              </w:rPr>
              <w:t xml:space="preserve">
11.      </w:t>
            </w:r>
          </w:p>
          <w:bookmarkEnd w:id="26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p>
            <w:pPr>
              <w:spacing w:after="20"/>
              <w:ind w:left="20"/>
              <w:jc w:val="both"/>
            </w:pPr>
            <w:r>
              <w:rPr>
                <w:rFonts w:ascii="Times New Roman"/>
                <w:b w:val="false"/>
                <w:i w:val="false"/>
                <w:color w:val="000000"/>
                <w:sz w:val="20"/>
              </w:rPr>
              <w:t xml:space="preserve">
Г. Байжасарова, </w:t>
            </w:r>
          </w:p>
          <w:p>
            <w:pPr>
              <w:spacing w:after="20"/>
              <w:ind w:left="20"/>
              <w:jc w:val="both"/>
            </w:pPr>
            <w:r>
              <w:rPr>
                <w:rFonts w:ascii="Times New Roman"/>
                <w:b w:val="false"/>
                <w:i w:val="false"/>
                <w:color w:val="000000"/>
                <w:sz w:val="20"/>
              </w:rPr>
              <w:t xml:space="preserve">
У. Тоқбергенова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2609"/>
          <w:p>
            <w:pPr>
              <w:spacing w:after="20"/>
              <w:ind w:left="20"/>
              <w:jc w:val="both"/>
            </w:pPr>
            <w:r>
              <w:rPr>
                <w:rFonts w:ascii="Times New Roman"/>
                <w:b w:val="false"/>
                <w:i w:val="false"/>
                <w:color w:val="000000"/>
                <w:sz w:val="20"/>
              </w:rPr>
              <w:t xml:space="preserve">
12.      </w:t>
            </w:r>
          </w:p>
          <w:bookmarkEnd w:id="26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p>
            <w:pPr>
              <w:spacing w:after="20"/>
              <w:ind w:left="20"/>
              <w:jc w:val="both"/>
            </w:pPr>
            <w:r>
              <w:rPr>
                <w:rFonts w:ascii="Times New Roman"/>
                <w:b w:val="false"/>
                <w:i w:val="false"/>
                <w:color w:val="000000"/>
                <w:sz w:val="20"/>
              </w:rPr>
              <w:t xml:space="preserve">
С. Әлімжанова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610"/>
          <w:p>
            <w:pPr>
              <w:spacing w:after="20"/>
              <w:ind w:left="20"/>
              <w:jc w:val="both"/>
            </w:pPr>
            <w:r>
              <w:rPr>
                <w:rFonts w:ascii="Times New Roman"/>
                <w:b w:val="false"/>
                <w:i w:val="false"/>
                <w:color w:val="000000"/>
                <w:sz w:val="20"/>
              </w:rPr>
              <w:t xml:space="preserve">
13.      </w:t>
            </w:r>
          </w:p>
          <w:bookmarkEnd w:id="26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p>
            <w:pPr>
              <w:spacing w:after="20"/>
              <w:ind w:left="20"/>
              <w:jc w:val="both"/>
            </w:pPr>
            <w:r>
              <w:rPr>
                <w:rFonts w:ascii="Times New Roman"/>
                <w:b w:val="false"/>
                <w:i w:val="false"/>
                <w:color w:val="000000"/>
                <w:sz w:val="20"/>
              </w:rPr>
              <w:t xml:space="preserve">
Ж. Қасымбаев, </w:t>
            </w:r>
          </w:p>
          <w:p>
            <w:pPr>
              <w:spacing w:after="20"/>
              <w:ind w:left="20"/>
              <w:jc w:val="both"/>
            </w:pPr>
            <w:r>
              <w:rPr>
                <w:rFonts w:ascii="Times New Roman"/>
                <w:b w:val="false"/>
                <w:i w:val="false"/>
                <w:color w:val="000000"/>
                <w:sz w:val="20"/>
              </w:rPr>
              <w:t xml:space="preserve">
Т. Далаева, </w:t>
            </w:r>
          </w:p>
          <w:p>
            <w:pPr>
              <w:spacing w:after="20"/>
              <w:ind w:left="20"/>
              <w:jc w:val="both"/>
            </w:pPr>
            <w:r>
              <w:rPr>
                <w:rFonts w:ascii="Times New Roman"/>
                <w:b w:val="false"/>
                <w:i w:val="false"/>
                <w:color w:val="000000"/>
                <w:sz w:val="20"/>
              </w:rPr>
              <w:t>
Е. Қалиева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2611"/>
          <w:p>
            <w:pPr>
              <w:spacing w:after="20"/>
              <w:ind w:left="20"/>
              <w:jc w:val="both"/>
            </w:pPr>
            <w:r>
              <w:rPr>
                <w:rFonts w:ascii="Times New Roman"/>
                <w:b w:val="false"/>
                <w:i w:val="false"/>
                <w:color w:val="000000"/>
                <w:sz w:val="20"/>
              </w:rPr>
              <w:t xml:space="preserve">
14.      </w:t>
            </w:r>
          </w:p>
          <w:bookmarkEnd w:id="26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p>
          <w:p>
            <w:pPr>
              <w:spacing w:after="20"/>
              <w:ind w:left="20"/>
              <w:jc w:val="both"/>
            </w:pPr>
            <w:r>
              <w:rPr>
                <w:rFonts w:ascii="Times New Roman"/>
                <w:b w:val="false"/>
                <w:i w:val="false"/>
                <w:color w:val="000000"/>
                <w:sz w:val="20"/>
              </w:rPr>
              <w:t xml:space="preserve">
С. Қайырбекова, </w:t>
            </w:r>
          </w:p>
          <w:p>
            <w:pPr>
              <w:spacing w:after="20"/>
              <w:ind w:left="20"/>
              <w:jc w:val="both"/>
            </w:pPr>
            <w:r>
              <w:rPr>
                <w:rFonts w:ascii="Times New Roman"/>
                <w:b w:val="false"/>
                <w:i w:val="false"/>
                <w:color w:val="000000"/>
                <w:sz w:val="20"/>
              </w:rPr>
              <w:t>
С. Тимченко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2612"/>
          <w:p>
            <w:pPr>
              <w:spacing w:after="20"/>
              <w:ind w:left="20"/>
              <w:jc w:val="both"/>
            </w:pPr>
            <w:r>
              <w:rPr>
                <w:rFonts w:ascii="Times New Roman"/>
                <w:b w:val="false"/>
                <w:i w:val="false"/>
                <w:color w:val="000000"/>
                <w:sz w:val="20"/>
              </w:rPr>
              <w:t xml:space="preserve">
15.      </w:t>
            </w:r>
          </w:p>
          <w:bookmarkEnd w:id="26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p>
          <w:p>
            <w:pPr>
              <w:spacing w:after="20"/>
              <w:ind w:left="20"/>
              <w:jc w:val="both"/>
            </w:pPr>
            <w:r>
              <w:rPr>
                <w:rFonts w:ascii="Times New Roman"/>
                <w:b w:val="false"/>
                <w:i w:val="false"/>
                <w:color w:val="000000"/>
                <w:sz w:val="20"/>
              </w:rPr>
              <w:t xml:space="preserve">
Р. Ізғұттынова, </w:t>
            </w:r>
          </w:p>
          <w:p>
            <w:pPr>
              <w:spacing w:after="20"/>
              <w:ind w:left="20"/>
              <w:jc w:val="both"/>
            </w:pPr>
            <w:r>
              <w:rPr>
                <w:rFonts w:ascii="Times New Roman"/>
                <w:b w:val="false"/>
                <w:i w:val="false"/>
                <w:color w:val="000000"/>
                <w:sz w:val="20"/>
              </w:rPr>
              <w:t>
Е. Сағымбаев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67" w:id="2613"/>
    <w:p>
      <w:pPr>
        <w:spacing w:after="0"/>
        <w:ind w:left="0"/>
        <w:jc w:val="left"/>
      </w:pPr>
      <w:r>
        <w:rPr>
          <w:rFonts w:ascii="Times New Roman"/>
          <w:b/>
          <w:i w:val="false"/>
          <w:color w:val="000000"/>
        </w:rPr>
        <w:t xml:space="preserve"> 11 сынып</w:t>
      </w:r>
      <w:r>
        <w:br/>
      </w:r>
      <w:r>
        <w:rPr>
          <w:rFonts w:ascii="Times New Roman"/>
          <w:b/>
          <w:i w:val="false"/>
          <w:color w:val="000000"/>
        </w:rPr>
        <w:t>Оқыту қазақ тілінде</w:t>
      </w:r>
      <w:r>
        <w:br/>
      </w:r>
      <w:r>
        <w:rPr>
          <w:rFonts w:ascii="Times New Roman"/>
          <w:b/>
          <w:i w:val="false"/>
          <w:color w:val="000000"/>
        </w:rPr>
        <w:t>Брайль жүйесі бойынша және үлкейтілген шрифтпен басылатын оқулықтар</w:t>
      </w:r>
      <w:r>
        <w:br/>
      </w:r>
      <w:r>
        <w:rPr>
          <w:rFonts w:ascii="Times New Roman"/>
          <w:b/>
          <w:i w:val="false"/>
          <w:color w:val="000000"/>
        </w:rPr>
        <w:t>(жаратылыстану-математикалық бағыт)</w:t>
      </w:r>
    </w:p>
    <w:bookmarkEnd w:id="2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102"/>
        <w:gridCol w:w="2421"/>
        <w:gridCol w:w="3368"/>
        <w:gridCol w:w="2312"/>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261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615"/>
          <w:p>
            <w:pPr>
              <w:spacing w:after="20"/>
              <w:ind w:left="20"/>
              <w:jc w:val="both"/>
            </w:pPr>
            <w:r>
              <w:rPr>
                <w:rFonts w:ascii="Times New Roman"/>
                <w:b w:val="false"/>
                <w:i w:val="false"/>
                <w:color w:val="000000"/>
                <w:sz w:val="20"/>
              </w:rPr>
              <w:t>
1.</w:t>
            </w:r>
          </w:p>
          <w:bookmarkEnd w:id="26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2616"/>
          <w:p>
            <w:pPr>
              <w:spacing w:after="20"/>
              <w:ind w:left="20"/>
              <w:jc w:val="both"/>
            </w:pPr>
            <w:r>
              <w:rPr>
                <w:rFonts w:ascii="Times New Roman"/>
                <w:b w:val="false"/>
                <w:i w:val="false"/>
                <w:color w:val="000000"/>
                <w:sz w:val="20"/>
              </w:rPr>
              <w:t xml:space="preserve">
2.      </w:t>
            </w:r>
          </w:p>
          <w:bookmarkEnd w:id="26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p>
          <w:p>
            <w:pPr>
              <w:spacing w:after="20"/>
              <w:ind w:left="20"/>
              <w:jc w:val="both"/>
            </w:pPr>
            <w:r>
              <w:rPr>
                <w:rFonts w:ascii="Times New Roman"/>
                <w:b w:val="false"/>
                <w:i w:val="false"/>
                <w:color w:val="000000"/>
                <w:sz w:val="20"/>
              </w:rPr>
              <w:t xml:space="preserve">
Р. Нұрғали, </w:t>
            </w:r>
          </w:p>
          <w:p>
            <w:pPr>
              <w:spacing w:after="20"/>
              <w:ind w:left="20"/>
              <w:jc w:val="both"/>
            </w:pPr>
            <w:r>
              <w:rPr>
                <w:rFonts w:ascii="Times New Roman"/>
                <w:b w:val="false"/>
                <w:i w:val="false"/>
                <w:color w:val="000000"/>
                <w:sz w:val="20"/>
              </w:rPr>
              <w:t xml:space="preserve">
Б. Ыбырайым, </w:t>
            </w:r>
          </w:p>
          <w:p>
            <w:pPr>
              <w:spacing w:after="20"/>
              <w:ind w:left="20"/>
              <w:jc w:val="both"/>
            </w:pPr>
            <w:r>
              <w:rPr>
                <w:rFonts w:ascii="Times New Roman"/>
                <w:b w:val="false"/>
                <w:i w:val="false"/>
                <w:color w:val="000000"/>
                <w:sz w:val="20"/>
              </w:rPr>
              <w:t xml:space="preserve">
Ж. Дәдебаев, </w:t>
            </w:r>
          </w:p>
          <w:p>
            <w:pPr>
              <w:spacing w:after="20"/>
              <w:ind w:left="20"/>
              <w:jc w:val="both"/>
            </w:pPr>
            <w:r>
              <w:rPr>
                <w:rFonts w:ascii="Times New Roman"/>
                <w:b w:val="false"/>
                <w:i w:val="false"/>
                <w:color w:val="000000"/>
                <w:sz w:val="20"/>
              </w:rPr>
              <w:t>
Қ. Мәдібай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617"/>
          <w:p>
            <w:pPr>
              <w:spacing w:after="20"/>
              <w:ind w:left="20"/>
              <w:jc w:val="both"/>
            </w:pPr>
            <w:r>
              <w:rPr>
                <w:rFonts w:ascii="Times New Roman"/>
                <w:b w:val="false"/>
                <w:i w:val="false"/>
                <w:color w:val="000000"/>
                <w:sz w:val="20"/>
              </w:rPr>
              <w:t xml:space="preserve">
3.      </w:t>
            </w:r>
          </w:p>
          <w:bookmarkEnd w:id="26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2618"/>
          <w:p>
            <w:pPr>
              <w:spacing w:after="20"/>
              <w:ind w:left="20"/>
              <w:jc w:val="both"/>
            </w:pPr>
            <w:r>
              <w:rPr>
                <w:rFonts w:ascii="Times New Roman"/>
                <w:b w:val="false"/>
                <w:i w:val="false"/>
                <w:color w:val="000000"/>
                <w:sz w:val="20"/>
              </w:rPr>
              <w:t xml:space="preserve">
4.      </w:t>
            </w:r>
          </w:p>
          <w:bookmarkEnd w:id="26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2619"/>
          <w:p>
            <w:pPr>
              <w:spacing w:after="20"/>
              <w:ind w:left="20"/>
              <w:jc w:val="both"/>
            </w:pPr>
            <w:r>
              <w:rPr>
                <w:rFonts w:ascii="Times New Roman"/>
                <w:b w:val="false"/>
                <w:i w:val="false"/>
                <w:color w:val="000000"/>
                <w:sz w:val="20"/>
              </w:rPr>
              <w:t xml:space="preserve">
5.      </w:t>
            </w:r>
          </w:p>
          <w:bookmarkEnd w:id="26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p>
          <w:p>
            <w:pPr>
              <w:spacing w:after="20"/>
              <w:ind w:left="20"/>
              <w:jc w:val="both"/>
            </w:pPr>
            <w:r>
              <w:rPr>
                <w:rFonts w:ascii="Times New Roman"/>
                <w:b w:val="false"/>
                <w:i w:val="false"/>
                <w:color w:val="000000"/>
                <w:sz w:val="20"/>
              </w:rPr>
              <w:t xml:space="preserve">
З. Әбілдаева, </w:t>
            </w:r>
          </w:p>
          <w:p>
            <w:pPr>
              <w:spacing w:after="20"/>
              <w:ind w:left="20"/>
              <w:jc w:val="both"/>
            </w:pPr>
            <w:r>
              <w:rPr>
                <w:rFonts w:ascii="Times New Roman"/>
                <w:b w:val="false"/>
                <w:i w:val="false"/>
                <w:color w:val="000000"/>
                <w:sz w:val="20"/>
              </w:rPr>
              <w:t xml:space="preserve">
Ж. Тұтбаева, </w:t>
            </w:r>
          </w:p>
          <w:p>
            <w:pPr>
              <w:spacing w:after="20"/>
              <w:ind w:left="20"/>
              <w:jc w:val="both"/>
            </w:pPr>
            <w:r>
              <w:rPr>
                <w:rFonts w:ascii="Times New Roman"/>
                <w:b w:val="false"/>
                <w:i w:val="false"/>
                <w:color w:val="000000"/>
                <w:sz w:val="20"/>
              </w:rPr>
              <w:t xml:space="preserve">
З. Сәдуақасова, </w:t>
            </w:r>
          </w:p>
          <w:p>
            <w:pPr>
              <w:spacing w:after="20"/>
              <w:ind w:left="20"/>
              <w:jc w:val="both"/>
            </w:pPr>
            <w:r>
              <w:rPr>
                <w:rFonts w:ascii="Times New Roman"/>
                <w:b w:val="false"/>
                <w:i w:val="false"/>
                <w:color w:val="000000"/>
                <w:sz w:val="20"/>
              </w:rPr>
              <w:t>
Ж. Құрмамбаева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2620"/>
          <w:p>
            <w:pPr>
              <w:spacing w:after="20"/>
              <w:ind w:left="20"/>
              <w:jc w:val="both"/>
            </w:pPr>
            <w:r>
              <w:rPr>
                <w:rFonts w:ascii="Times New Roman"/>
                <w:b w:val="false"/>
                <w:i w:val="false"/>
                <w:color w:val="000000"/>
                <w:sz w:val="20"/>
              </w:rPr>
              <w:t xml:space="preserve">
6.      </w:t>
            </w:r>
          </w:p>
          <w:bookmarkEnd w:id="26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xml:space="preserve">
А. Абдиев, </w:t>
            </w:r>
          </w:p>
          <w:p>
            <w:pPr>
              <w:spacing w:after="20"/>
              <w:ind w:left="20"/>
              <w:jc w:val="both"/>
            </w:pPr>
            <w:r>
              <w:rPr>
                <w:rFonts w:ascii="Times New Roman"/>
                <w:b w:val="false"/>
                <w:i w:val="false"/>
                <w:color w:val="000000"/>
                <w:sz w:val="20"/>
              </w:rPr>
              <w:t>
З. Жұмағұлова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2621"/>
          <w:p>
            <w:pPr>
              <w:spacing w:after="20"/>
              <w:ind w:left="20"/>
              <w:jc w:val="both"/>
            </w:pPr>
            <w:r>
              <w:rPr>
                <w:rFonts w:ascii="Times New Roman"/>
                <w:b w:val="false"/>
                <w:i w:val="false"/>
                <w:color w:val="000000"/>
                <w:sz w:val="20"/>
              </w:rPr>
              <w:t xml:space="preserve">
7.      </w:t>
            </w:r>
          </w:p>
          <w:bookmarkEnd w:id="26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p>
          <w:p>
            <w:pPr>
              <w:spacing w:after="20"/>
              <w:ind w:left="20"/>
              <w:jc w:val="both"/>
            </w:pPr>
            <w:r>
              <w:rPr>
                <w:rFonts w:ascii="Times New Roman"/>
                <w:b w:val="false"/>
                <w:i w:val="false"/>
                <w:color w:val="000000"/>
                <w:sz w:val="20"/>
              </w:rPr>
              <w:t xml:space="preserve">
Ж. Қайдасов </w:t>
            </w:r>
          </w:p>
          <w:p>
            <w:pPr>
              <w:spacing w:after="20"/>
              <w:ind w:left="20"/>
              <w:jc w:val="both"/>
            </w:pPr>
            <w:r>
              <w:rPr>
                <w:rFonts w:ascii="Times New Roman"/>
                <w:b w:val="false"/>
                <w:i w:val="false"/>
                <w:color w:val="000000"/>
                <w:sz w:val="20"/>
              </w:rPr>
              <w:t>
Ә. Қағазбаева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622"/>
          <w:p>
            <w:pPr>
              <w:spacing w:after="20"/>
              <w:ind w:left="20"/>
              <w:jc w:val="both"/>
            </w:pPr>
            <w:r>
              <w:rPr>
                <w:rFonts w:ascii="Times New Roman"/>
                <w:b w:val="false"/>
                <w:i w:val="false"/>
                <w:color w:val="000000"/>
                <w:sz w:val="20"/>
              </w:rPr>
              <w:t xml:space="preserve">
8.      </w:t>
            </w:r>
          </w:p>
          <w:bookmarkEnd w:id="26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Е.Вьюшкова, </w:t>
            </w:r>
          </w:p>
          <w:p>
            <w:pPr>
              <w:spacing w:after="20"/>
              <w:ind w:left="20"/>
              <w:jc w:val="both"/>
            </w:pPr>
            <w:r>
              <w:rPr>
                <w:rFonts w:ascii="Times New Roman"/>
                <w:b w:val="false"/>
                <w:i w:val="false"/>
                <w:color w:val="000000"/>
                <w:sz w:val="20"/>
              </w:rPr>
              <w:t xml:space="preserve">
Н.Параскун, </w:t>
            </w:r>
          </w:p>
          <w:p>
            <w:pPr>
              <w:spacing w:after="20"/>
              <w:ind w:left="20"/>
              <w:jc w:val="both"/>
            </w:pPr>
            <w:r>
              <w:rPr>
                <w:rFonts w:ascii="Times New Roman"/>
                <w:b w:val="false"/>
                <w:i w:val="false"/>
                <w:color w:val="000000"/>
                <w:sz w:val="20"/>
              </w:rPr>
              <w:t>
Б.Әбенов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2623"/>
          <w:p>
            <w:pPr>
              <w:spacing w:after="20"/>
              <w:ind w:left="20"/>
              <w:jc w:val="both"/>
            </w:pPr>
            <w:r>
              <w:rPr>
                <w:rFonts w:ascii="Times New Roman"/>
                <w:b w:val="false"/>
                <w:i w:val="false"/>
                <w:color w:val="000000"/>
                <w:sz w:val="20"/>
              </w:rPr>
              <w:t xml:space="preserve">
9.      </w:t>
            </w:r>
          </w:p>
          <w:bookmarkEnd w:id="26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p>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xml:space="preserve">
С. Әбілмәжінова, </w:t>
            </w:r>
          </w:p>
          <w:p>
            <w:pPr>
              <w:spacing w:after="20"/>
              <w:ind w:left="20"/>
              <w:jc w:val="both"/>
            </w:pPr>
            <w:r>
              <w:rPr>
                <w:rFonts w:ascii="Times New Roman"/>
                <w:b w:val="false"/>
                <w:i w:val="false"/>
                <w:color w:val="000000"/>
                <w:sz w:val="20"/>
              </w:rPr>
              <w:t>
Ж. Достай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624"/>
          <w:p>
            <w:pPr>
              <w:spacing w:after="20"/>
              <w:ind w:left="20"/>
              <w:jc w:val="both"/>
            </w:pPr>
            <w:r>
              <w:rPr>
                <w:rFonts w:ascii="Times New Roman"/>
                <w:b w:val="false"/>
                <w:i w:val="false"/>
                <w:color w:val="000000"/>
                <w:sz w:val="20"/>
              </w:rPr>
              <w:t xml:space="preserve">
10.      </w:t>
            </w:r>
          </w:p>
          <w:bookmarkEnd w:id="26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А.Ковшарь, </w:t>
            </w:r>
          </w:p>
          <w:p>
            <w:pPr>
              <w:spacing w:after="20"/>
              <w:ind w:left="20"/>
              <w:jc w:val="both"/>
            </w:pPr>
            <w:r>
              <w:rPr>
                <w:rFonts w:ascii="Times New Roman"/>
                <w:b w:val="false"/>
                <w:i w:val="false"/>
                <w:color w:val="000000"/>
                <w:sz w:val="20"/>
              </w:rPr>
              <w:t>
А.Соловьева,</w:t>
            </w:r>
          </w:p>
          <w:p>
            <w:pPr>
              <w:spacing w:after="20"/>
              <w:ind w:left="20"/>
              <w:jc w:val="both"/>
            </w:pPr>
            <w:r>
              <w:rPr>
                <w:rFonts w:ascii="Times New Roman"/>
                <w:b w:val="false"/>
                <w:i w:val="false"/>
                <w:color w:val="000000"/>
                <w:sz w:val="20"/>
              </w:rPr>
              <w:t>
Қ.Қайым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625"/>
          <w:p>
            <w:pPr>
              <w:spacing w:after="20"/>
              <w:ind w:left="20"/>
              <w:jc w:val="both"/>
            </w:pPr>
            <w:r>
              <w:rPr>
                <w:rFonts w:ascii="Times New Roman"/>
                <w:b w:val="false"/>
                <w:i w:val="false"/>
                <w:color w:val="000000"/>
                <w:sz w:val="20"/>
              </w:rPr>
              <w:t xml:space="preserve">
11.      </w:t>
            </w:r>
          </w:p>
          <w:bookmarkEnd w:id="26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p>
          <w:p>
            <w:pPr>
              <w:spacing w:after="20"/>
              <w:ind w:left="20"/>
              <w:jc w:val="both"/>
            </w:pPr>
            <w:r>
              <w:rPr>
                <w:rFonts w:ascii="Times New Roman"/>
                <w:b w:val="false"/>
                <w:i w:val="false"/>
                <w:color w:val="000000"/>
                <w:sz w:val="20"/>
              </w:rPr>
              <w:t xml:space="preserve">
Ш. Насохова, </w:t>
            </w:r>
          </w:p>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В. Кем, </w:t>
            </w:r>
          </w:p>
          <w:p>
            <w:pPr>
              <w:spacing w:after="20"/>
              <w:ind w:left="20"/>
              <w:jc w:val="both"/>
            </w:pPr>
            <w:r>
              <w:rPr>
                <w:rFonts w:ascii="Times New Roman"/>
                <w:b w:val="false"/>
                <w:i w:val="false"/>
                <w:color w:val="000000"/>
                <w:sz w:val="20"/>
              </w:rPr>
              <w:t>
В. Загайнова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626"/>
          <w:p>
            <w:pPr>
              <w:spacing w:after="20"/>
              <w:ind w:left="20"/>
              <w:jc w:val="both"/>
            </w:pPr>
            <w:r>
              <w:rPr>
                <w:rFonts w:ascii="Times New Roman"/>
                <w:b w:val="false"/>
                <w:i w:val="false"/>
                <w:color w:val="000000"/>
                <w:sz w:val="20"/>
              </w:rPr>
              <w:t xml:space="preserve">
12.      </w:t>
            </w:r>
          </w:p>
          <w:bookmarkEnd w:id="26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p>
          <w:p>
            <w:pPr>
              <w:spacing w:after="20"/>
              <w:ind w:left="20"/>
              <w:jc w:val="both"/>
            </w:pPr>
            <w:r>
              <w:rPr>
                <w:rFonts w:ascii="Times New Roman"/>
                <w:b w:val="false"/>
                <w:i w:val="false"/>
                <w:color w:val="000000"/>
                <w:sz w:val="20"/>
              </w:rPr>
              <w:t xml:space="preserve">
Н. Нұрахметов, </w:t>
            </w:r>
          </w:p>
          <w:p>
            <w:pPr>
              <w:spacing w:after="20"/>
              <w:ind w:left="20"/>
              <w:jc w:val="both"/>
            </w:pPr>
            <w:r>
              <w:rPr>
                <w:rFonts w:ascii="Times New Roman"/>
                <w:b w:val="false"/>
                <w:i w:val="false"/>
                <w:color w:val="000000"/>
                <w:sz w:val="20"/>
              </w:rPr>
              <w:t xml:space="preserve">
Р. Жұмаділова, </w:t>
            </w:r>
          </w:p>
          <w:p>
            <w:pPr>
              <w:spacing w:after="20"/>
              <w:ind w:left="20"/>
              <w:jc w:val="both"/>
            </w:pPr>
            <w:r>
              <w:rPr>
                <w:rFonts w:ascii="Times New Roman"/>
                <w:b w:val="false"/>
                <w:i w:val="false"/>
                <w:color w:val="000000"/>
                <w:sz w:val="20"/>
              </w:rPr>
              <w:t>
С. Әлімжанова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2627"/>
          <w:p>
            <w:pPr>
              <w:spacing w:after="20"/>
              <w:ind w:left="20"/>
              <w:jc w:val="both"/>
            </w:pPr>
            <w:r>
              <w:rPr>
                <w:rFonts w:ascii="Times New Roman"/>
                <w:b w:val="false"/>
                <w:i w:val="false"/>
                <w:color w:val="000000"/>
                <w:sz w:val="20"/>
              </w:rPr>
              <w:t xml:space="preserve">
13.      </w:t>
            </w:r>
          </w:p>
          <w:bookmarkEnd w:id="26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p>
          <w:p>
            <w:pPr>
              <w:spacing w:after="20"/>
              <w:ind w:left="20"/>
              <w:jc w:val="both"/>
            </w:pPr>
            <w:r>
              <w:rPr>
                <w:rFonts w:ascii="Times New Roman"/>
                <w:b w:val="false"/>
                <w:i w:val="false"/>
                <w:color w:val="000000"/>
                <w:sz w:val="20"/>
              </w:rPr>
              <w:t xml:space="preserve">
С. Жолдасбаев, </w:t>
            </w:r>
          </w:p>
          <w:p>
            <w:pPr>
              <w:spacing w:after="20"/>
              <w:ind w:left="20"/>
              <w:jc w:val="both"/>
            </w:pPr>
            <w:r>
              <w:rPr>
                <w:rFonts w:ascii="Times New Roman"/>
                <w:b w:val="false"/>
                <w:i w:val="false"/>
                <w:color w:val="000000"/>
                <w:sz w:val="20"/>
              </w:rPr>
              <w:t xml:space="preserve">
Л. Кожакеева, </w:t>
            </w:r>
          </w:p>
          <w:p>
            <w:pPr>
              <w:spacing w:after="20"/>
              <w:ind w:left="20"/>
              <w:jc w:val="both"/>
            </w:pPr>
            <w:r>
              <w:rPr>
                <w:rFonts w:ascii="Times New Roman"/>
                <w:b w:val="false"/>
                <w:i w:val="false"/>
                <w:color w:val="000000"/>
                <w:sz w:val="20"/>
              </w:rPr>
              <w:t>
Г. Жусанбаева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628"/>
          <w:p>
            <w:pPr>
              <w:spacing w:after="20"/>
              <w:ind w:left="20"/>
              <w:jc w:val="both"/>
            </w:pPr>
            <w:r>
              <w:rPr>
                <w:rFonts w:ascii="Times New Roman"/>
                <w:b w:val="false"/>
                <w:i w:val="false"/>
                <w:color w:val="000000"/>
                <w:sz w:val="20"/>
              </w:rPr>
              <w:t xml:space="preserve">
14.      </w:t>
            </w:r>
          </w:p>
          <w:bookmarkEnd w:id="26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p>
          <w:p>
            <w:pPr>
              <w:spacing w:after="20"/>
              <w:ind w:left="20"/>
              <w:jc w:val="both"/>
            </w:pPr>
            <w:r>
              <w:rPr>
                <w:rFonts w:ascii="Times New Roman"/>
                <w:b w:val="false"/>
                <w:i w:val="false"/>
                <w:color w:val="000000"/>
                <w:sz w:val="20"/>
              </w:rPr>
              <w:t xml:space="preserve">
К. Қожахметұлы, </w:t>
            </w:r>
          </w:p>
          <w:p>
            <w:pPr>
              <w:spacing w:after="20"/>
              <w:ind w:left="20"/>
              <w:jc w:val="both"/>
            </w:pPr>
            <w:r>
              <w:rPr>
                <w:rFonts w:ascii="Times New Roman"/>
                <w:b w:val="false"/>
                <w:i w:val="false"/>
                <w:color w:val="000000"/>
                <w:sz w:val="20"/>
              </w:rPr>
              <w:t>
М. Губайдуллина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629"/>
          <w:p>
            <w:pPr>
              <w:spacing w:after="20"/>
              <w:ind w:left="20"/>
              <w:jc w:val="both"/>
            </w:pPr>
            <w:r>
              <w:rPr>
                <w:rFonts w:ascii="Times New Roman"/>
                <w:b w:val="false"/>
                <w:i w:val="false"/>
                <w:color w:val="000000"/>
                <w:sz w:val="20"/>
              </w:rPr>
              <w:t>
15.</w:t>
            </w:r>
          </w:p>
          <w:bookmarkEnd w:id="26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69" w:id="2630"/>
    <w:p>
      <w:pPr>
        <w:spacing w:after="0"/>
        <w:ind w:left="0"/>
        <w:jc w:val="left"/>
      </w:pPr>
      <w:r>
        <w:rPr>
          <w:rFonts w:ascii="Times New Roman"/>
          <w:b/>
          <w:i w:val="false"/>
          <w:color w:val="000000"/>
        </w:rPr>
        <w:t xml:space="preserve"> 11 сынып Оқыту орыс тілінде Брайль жүйесі бойынша және үлкейтілген шрифтпен басылатын қулықтар (қоғамдық-гуманитарлық бағыт)</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509"/>
        <w:gridCol w:w="4208"/>
        <w:gridCol w:w="2850"/>
        <w:gridCol w:w="1958"/>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263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632"/>
          <w:p>
            <w:pPr>
              <w:spacing w:after="20"/>
              <w:ind w:left="20"/>
              <w:jc w:val="both"/>
            </w:pPr>
            <w:r>
              <w:rPr>
                <w:rFonts w:ascii="Times New Roman"/>
                <w:b w:val="false"/>
                <w:i w:val="false"/>
                <w:color w:val="000000"/>
                <w:sz w:val="20"/>
              </w:rPr>
              <w:t xml:space="preserve">
1.      </w:t>
            </w:r>
          </w:p>
          <w:bookmarkEnd w:id="26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Т.Артыкова,</w:t>
            </w:r>
          </w:p>
          <w:p>
            <w:pPr>
              <w:spacing w:after="20"/>
              <w:ind w:left="20"/>
              <w:jc w:val="both"/>
            </w:pPr>
            <w:r>
              <w:rPr>
                <w:rFonts w:ascii="Times New Roman"/>
                <w:b w:val="false"/>
                <w:i w:val="false"/>
                <w:color w:val="000000"/>
                <w:sz w:val="20"/>
              </w:rPr>
              <w:t>
Г.Ермекбаева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633"/>
          <w:p>
            <w:pPr>
              <w:spacing w:after="20"/>
              <w:ind w:left="20"/>
              <w:jc w:val="both"/>
            </w:pPr>
            <w:r>
              <w:rPr>
                <w:rFonts w:ascii="Times New Roman"/>
                <w:b w:val="false"/>
                <w:i w:val="false"/>
                <w:color w:val="000000"/>
                <w:sz w:val="20"/>
              </w:rPr>
              <w:t>
2.</w:t>
            </w:r>
          </w:p>
          <w:bookmarkEnd w:id="26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Капасова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2634"/>
          <w:p>
            <w:pPr>
              <w:spacing w:after="20"/>
              <w:ind w:left="20"/>
              <w:jc w:val="both"/>
            </w:pPr>
            <w:r>
              <w:rPr>
                <w:rFonts w:ascii="Times New Roman"/>
                <w:b w:val="false"/>
                <w:i w:val="false"/>
                <w:color w:val="000000"/>
                <w:sz w:val="20"/>
              </w:rPr>
              <w:t xml:space="preserve">
3.      </w:t>
            </w:r>
          </w:p>
          <w:bookmarkEnd w:id="26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p>
          <w:p>
            <w:pPr>
              <w:spacing w:after="20"/>
              <w:ind w:left="20"/>
              <w:jc w:val="both"/>
            </w:pPr>
            <w:r>
              <w:rPr>
                <w:rFonts w:ascii="Times New Roman"/>
                <w:b w:val="false"/>
                <w:i w:val="false"/>
                <w:color w:val="000000"/>
                <w:sz w:val="20"/>
              </w:rPr>
              <w:t>
Павленко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635"/>
          <w:p>
            <w:pPr>
              <w:spacing w:after="20"/>
              <w:ind w:left="20"/>
              <w:jc w:val="both"/>
            </w:pPr>
            <w:r>
              <w:rPr>
                <w:rFonts w:ascii="Times New Roman"/>
                <w:b w:val="false"/>
                <w:i w:val="false"/>
                <w:color w:val="000000"/>
                <w:sz w:val="20"/>
              </w:rPr>
              <w:t xml:space="preserve">
4.      </w:t>
            </w:r>
          </w:p>
          <w:bookmarkEnd w:id="26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p>
          <w:p>
            <w:pPr>
              <w:spacing w:after="20"/>
              <w:ind w:left="20"/>
              <w:jc w:val="both"/>
            </w:pPr>
            <w:r>
              <w:rPr>
                <w:rFonts w:ascii="Times New Roman"/>
                <w:b w:val="false"/>
                <w:i w:val="false"/>
                <w:color w:val="000000"/>
                <w:sz w:val="20"/>
              </w:rPr>
              <w:t xml:space="preserve">
Поляк З., </w:t>
            </w:r>
          </w:p>
          <w:p>
            <w:pPr>
              <w:spacing w:after="20"/>
              <w:ind w:left="20"/>
              <w:jc w:val="both"/>
            </w:pPr>
            <w:r>
              <w:rPr>
                <w:rFonts w:ascii="Times New Roman"/>
                <w:b w:val="false"/>
                <w:i w:val="false"/>
                <w:color w:val="000000"/>
                <w:sz w:val="20"/>
              </w:rPr>
              <w:t>
Асылбекова М., Чаплышкина Т., Сафронова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636"/>
          <w:p>
            <w:pPr>
              <w:spacing w:after="20"/>
              <w:ind w:left="20"/>
              <w:jc w:val="both"/>
            </w:pPr>
            <w:r>
              <w:rPr>
                <w:rFonts w:ascii="Times New Roman"/>
                <w:b w:val="false"/>
                <w:i w:val="false"/>
                <w:color w:val="000000"/>
                <w:sz w:val="20"/>
              </w:rPr>
              <w:t xml:space="preserve">
5.      </w:t>
            </w:r>
          </w:p>
          <w:bookmarkEnd w:id="26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p>
          <w:p>
            <w:pPr>
              <w:spacing w:after="20"/>
              <w:ind w:left="20"/>
              <w:jc w:val="both"/>
            </w:pPr>
            <w:r>
              <w:rPr>
                <w:rFonts w:ascii="Times New Roman"/>
                <w:b w:val="false"/>
                <w:i w:val="false"/>
                <w:color w:val="000000"/>
                <w:sz w:val="20"/>
              </w:rPr>
              <w:t xml:space="preserve">
Поляк З., </w:t>
            </w:r>
          </w:p>
          <w:p>
            <w:pPr>
              <w:spacing w:after="20"/>
              <w:ind w:left="20"/>
              <w:jc w:val="both"/>
            </w:pPr>
            <w:r>
              <w:rPr>
                <w:rFonts w:ascii="Times New Roman"/>
                <w:b w:val="false"/>
                <w:i w:val="false"/>
                <w:color w:val="000000"/>
                <w:sz w:val="20"/>
              </w:rPr>
              <w:t>
Асылбекова М., Чаплышкина Т., Сафронова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637"/>
          <w:p>
            <w:pPr>
              <w:spacing w:after="20"/>
              <w:ind w:left="20"/>
              <w:jc w:val="both"/>
            </w:pPr>
            <w:r>
              <w:rPr>
                <w:rFonts w:ascii="Times New Roman"/>
                <w:b w:val="false"/>
                <w:i w:val="false"/>
                <w:color w:val="000000"/>
                <w:sz w:val="20"/>
              </w:rPr>
              <w:t xml:space="preserve">
6.      </w:t>
            </w:r>
          </w:p>
          <w:bookmarkEnd w:id="26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p>
          <w:p>
            <w:pPr>
              <w:spacing w:after="20"/>
              <w:ind w:left="20"/>
              <w:jc w:val="both"/>
            </w:pPr>
            <w:r>
              <w:rPr>
                <w:rFonts w:ascii="Times New Roman"/>
                <w:b w:val="false"/>
                <w:i w:val="false"/>
                <w:color w:val="000000"/>
                <w:sz w:val="20"/>
              </w:rPr>
              <w:t>
Абильдаева З., Тутбаева Ж., Курмамбаева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2638"/>
          <w:p>
            <w:pPr>
              <w:spacing w:after="20"/>
              <w:ind w:left="20"/>
              <w:jc w:val="both"/>
            </w:pPr>
            <w:r>
              <w:rPr>
                <w:rFonts w:ascii="Times New Roman"/>
                <w:b w:val="false"/>
                <w:i w:val="false"/>
                <w:color w:val="000000"/>
                <w:sz w:val="20"/>
              </w:rPr>
              <w:t xml:space="preserve">
7.      </w:t>
            </w:r>
          </w:p>
          <w:bookmarkEnd w:id="26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639"/>
          <w:p>
            <w:pPr>
              <w:spacing w:after="20"/>
              <w:ind w:left="20"/>
              <w:jc w:val="both"/>
            </w:pPr>
            <w:r>
              <w:rPr>
                <w:rFonts w:ascii="Times New Roman"/>
                <w:b w:val="false"/>
                <w:i w:val="false"/>
                <w:color w:val="000000"/>
                <w:sz w:val="20"/>
              </w:rPr>
              <w:t xml:space="preserve">
8.      </w:t>
            </w:r>
          </w:p>
          <w:bookmarkEnd w:id="26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p>
          <w:p>
            <w:pPr>
              <w:spacing w:after="20"/>
              <w:ind w:left="20"/>
              <w:jc w:val="both"/>
            </w:pPr>
            <w:r>
              <w:rPr>
                <w:rFonts w:ascii="Times New Roman"/>
                <w:b w:val="false"/>
                <w:i w:val="false"/>
                <w:color w:val="000000"/>
                <w:sz w:val="20"/>
              </w:rPr>
              <w:t>
Кайдасов Ж., Кагазбаева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640"/>
          <w:p>
            <w:pPr>
              <w:spacing w:after="20"/>
              <w:ind w:left="20"/>
              <w:jc w:val="both"/>
            </w:pPr>
            <w:r>
              <w:rPr>
                <w:rFonts w:ascii="Times New Roman"/>
                <w:b w:val="false"/>
                <w:i w:val="false"/>
                <w:color w:val="000000"/>
                <w:sz w:val="20"/>
              </w:rPr>
              <w:t xml:space="preserve">
9.      </w:t>
            </w:r>
          </w:p>
          <w:bookmarkEnd w:id="26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p>
          <w:p>
            <w:pPr>
              <w:spacing w:after="20"/>
              <w:ind w:left="20"/>
              <w:jc w:val="both"/>
            </w:pPr>
            <w:r>
              <w:rPr>
                <w:rFonts w:ascii="Times New Roman"/>
                <w:b w:val="false"/>
                <w:i w:val="false"/>
                <w:color w:val="000000"/>
                <w:sz w:val="20"/>
              </w:rPr>
              <w:t>
Параскун 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641"/>
          <w:p>
            <w:pPr>
              <w:spacing w:after="20"/>
              <w:ind w:left="20"/>
              <w:jc w:val="both"/>
            </w:pPr>
            <w:r>
              <w:rPr>
                <w:rFonts w:ascii="Times New Roman"/>
                <w:b w:val="false"/>
                <w:i w:val="false"/>
                <w:color w:val="000000"/>
                <w:sz w:val="20"/>
              </w:rPr>
              <w:t xml:space="preserve">
10.      </w:t>
            </w:r>
          </w:p>
          <w:bookmarkEnd w:id="26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p>
          <w:p>
            <w:pPr>
              <w:spacing w:after="20"/>
              <w:ind w:left="20"/>
              <w:jc w:val="both"/>
            </w:pPr>
            <w:r>
              <w:rPr>
                <w:rFonts w:ascii="Times New Roman"/>
                <w:b w:val="false"/>
                <w:i w:val="false"/>
                <w:color w:val="000000"/>
                <w:sz w:val="20"/>
              </w:rPr>
              <w:t xml:space="preserve">
Ахметов Е., </w:t>
            </w:r>
          </w:p>
          <w:p>
            <w:pPr>
              <w:spacing w:after="20"/>
              <w:ind w:left="20"/>
              <w:jc w:val="both"/>
            </w:pPr>
            <w:r>
              <w:rPr>
                <w:rFonts w:ascii="Times New Roman"/>
                <w:b w:val="false"/>
                <w:i w:val="false"/>
                <w:color w:val="000000"/>
                <w:sz w:val="20"/>
              </w:rPr>
              <w:t>
Ахметов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2642"/>
          <w:p>
            <w:pPr>
              <w:spacing w:after="20"/>
              <w:ind w:left="20"/>
              <w:jc w:val="both"/>
            </w:pPr>
            <w:r>
              <w:rPr>
                <w:rFonts w:ascii="Times New Roman"/>
                <w:b w:val="false"/>
                <w:i w:val="false"/>
                <w:color w:val="000000"/>
                <w:sz w:val="20"/>
              </w:rPr>
              <w:t xml:space="preserve">
11.      </w:t>
            </w:r>
          </w:p>
          <w:bookmarkEnd w:id="26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p>
          <w:p>
            <w:pPr>
              <w:spacing w:after="20"/>
              <w:ind w:left="20"/>
              <w:jc w:val="both"/>
            </w:pPr>
            <w:r>
              <w:rPr>
                <w:rFonts w:ascii="Times New Roman"/>
                <w:b w:val="false"/>
                <w:i w:val="false"/>
                <w:color w:val="000000"/>
                <w:sz w:val="20"/>
              </w:rPr>
              <w:t>
Соловьева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643"/>
          <w:p>
            <w:pPr>
              <w:spacing w:after="20"/>
              <w:ind w:left="20"/>
              <w:jc w:val="both"/>
            </w:pPr>
            <w:r>
              <w:rPr>
                <w:rFonts w:ascii="Times New Roman"/>
                <w:b w:val="false"/>
                <w:i w:val="false"/>
                <w:color w:val="000000"/>
                <w:sz w:val="20"/>
              </w:rPr>
              <w:t xml:space="preserve">
12.      </w:t>
            </w:r>
          </w:p>
          <w:bookmarkEnd w:id="26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644"/>
          <w:p>
            <w:pPr>
              <w:spacing w:after="20"/>
              <w:ind w:left="20"/>
              <w:jc w:val="both"/>
            </w:pPr>
            <w:r>
              <w:rPr>
                <w:rFonts w:ascii="Times New Roman"/>
                <w:b w:val="false"/>
                <w:i w:val="false"/>
                <w:color w:val="000000"/>
                <w:sz w:val="20"/>
              </w:rPr>
              <w:t>
13.</w:t>
            </w:r>
          </w:p>
          <w:bookmarkEnd w:id="26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645"/>
          <w:p>
            <w:pPr>
              <w:spacing w:after="20"/>
              <w:ind w:left="20"/>
              <w:jc w:val="both"/>
            </w:pPr>
            <w:r>
              <w:rPr>
                <w:rFonts w:ascii="Times New Roman"/>
                <w:b w:val="false"/>
                <w:i w:val="false"/>
                <w:color w:val="000000"/>
                <w:sz w:val="20"/>
              </w:rPr>
              <w:t xml:space="preserve">
14.      </w:t>
            </w:r>
          </w:p>
          <w:bookmarkEnd w:id="26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 Касымбаев Ж., ДалаеваТ.,</w:t>
            </w:r>
          </w:p>
          <w:p>
            <w:pPr>
              <w:spacing w:after="20"/>
              <w:ind w:left="20"/>
              <w:jc w:val="both"/>
            </w:pPr>
            <w:r>
              <w:rPr>
                <w:rFonts w:ascii="Times New Roman"/>
                <w:b w:val="false"/>
                <w:i w:val="false"/>
                <w:color w:val="000000"/>
                <w:sz w:val="20"/>
              </w:rPr>
              <w:t>
Калиева 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2646"/>
          <w:p>
            <w:pPr>
              <w:spacing w:after="20"/>
              <w:ind w:left="20"/>
              <w:jc w:val="both"/>
            </w:pPr>
            <w:r>
              <w:rPr>
                <w:rFonts w:ascii="Times New Roman"/>
                <w:b w:val="false"/>
                <w:i w:val="false"/>
                <w:color w:val="000000"/>
                <w:sz w:val="20"/>
              </w:rPr>
              <w:t xml:space="preserve">
15.      </w:t>
            </w:r>
          </w:p>
          <w:bookmarkEnd w:id="26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Садыков Т., </w:t>
            </w:r>
          </w:p>
          <w:p>
            <w:pPr>
              <w:spacing w:after="20"/>
              <w:ind w:left="20"/>
              <w:jc w:val="both"/>
            </w:pPr>
            <w:r>
              <w:rPr>
                <w:rFonts w:ascii="Times New Roman"/>
                <w:b w:val="false"/>
                <w:i w:val="false"/>
                <w:color w:val="000000"/>
                <w:sz w:val="20"/>
              </w:rPr>
              <w:t>
КаирбековаР.,</w:t>
            </w:r>
          </w:p>
          <w:p>
            <w:pPr>
              <w:spacing w:after="20"/>
              <w:ind w:left="20"/>
              <w:jc w:val="both"/>
            </w:pPr>
            <w:r>
              <w:rPr>
                <w:rFonts w:ascii="Times New Roman"/>
                <w:b w:val="false"/>
                <w:i w:val="false"/>
                <w:color w:val="000000"/>
                <w:sz w:val="20"/>
              </w:rPr>
              <w:t>
Тимченко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647"/>
          <w:p>
            <w:pPr>
              <w:spacing w:after="20"/>
              <w:ind w:left="20"/>
              <w:jc w:val="both"/>
            </w:pPr>
            <w:r>
              <w:rPr>
                <w:rFonts w:ascii="Times New Roman"/>
                <w:b w:val="false"/>
                <w:i w:val="false"/>
                <w:color w:val="000000"/>
                <w:sz w:val="20"/>
              </w:rPr>
              <w:t xml:space="preserve">
16.      </w:t>
            </w:r>
          </w:p>
          <w:bookmarkEnd w:id="26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p>
          <w:p>
            <w:pPr>
              <w:spacing w:after="20"/>
              <w:ind w:left="20"/>
              <w:jc w:val="both"/>
            </w:pPr>
            <w:r>
              <w:rPr>
                <w:rFonts w:ascii="Times New Roman"/>
                <w:b w:val="false"/>
                <w:i w:val="false"/>
                <w:color w:val="000000"/>
                <w:sz w:val="20"/>
              </w:rPr>
              <w:t xml:space="preserve">
Сабит М., </w:t>
            </w:r>
          </w:p>
          <w:p>
            <w:pPr>
              <w:spacing w:after="20"/>
              <w:ind w:left="20"/>
              <w:jc w:val="both"/>
            </w:pPr>
            <w:r>
              <w:rPr>
                <w:rFonts w:ascii="Times New Roman"/>
                <w:b w:val="false"/>
                <w:i w:val="false"/>
                <w:color w:val="000000"/>
                <w:sz w:val="20"/>
              </w:rPr>
              <w:t>
Дуланбаева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Есетова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71" w:id="2648"/>
    <w:p>
      <w:pPr>
        <w:spacing w:after="0"/>
        <w:ind w:left="0"/>
        <w:jc w:val="left"/>
      </w:pPr>
      <w:r>
        <w:rPr>
          <w:rFonts w:ascii="Times New Roman"/>
          <w:b/>
          <w:i w:val="false"/>
          <w:color w:val="000000"/>
        </w:rPr>
        <w:t xml:space="preserve"> 11 сынып</w:t>
      </w:r>
      <w:r>
        <w:br/>
      </w:r>
      <w:r>
        <w:rPr>
          <w:rFonts w:ascii="Times New Roman"/>
          <w:b/>
          <w:i w:val="false"/>
          <w:color w:val="000000"/>
        </w:rPr>
        <w:t>Оқыту орыс тілінде</w:t>
      </w:r>
      <w:r>
        <w:br/>
      </w:r>
      <w:r>
        <w:rPr>
          <w:rFonts w:ascii="Times New Roman"/>
          <w:b/>
          <w:i w:val="false"/>
          <w:color w:val="000000"/>
        </w:rPr>
        <w:t>Брайль жүйесі бойынша және үлкейтілген шрифтпен басылатын</w:t>
      </w:r>
      <w:r>
        <w:br/>
      </w:r>
      <w:r>
        <w:rPr>
          <w:rFonts w:ascii="Times New Roman"/>
          <w:b/>
          <w:i w:val="false"/>
          <w:color w:val="000000"/>
        </w:rPr>
        <w:t>қулықтар (жаратылыстану-математикалық бағыт)</w:t>
      </w:r>
    </w:p>
    <w:bookmarkEnd w:id="2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509"/>
        <w:gridCol w:w="4208"/>
        <w:gridCol w:w="2850"/>
        <w:gridCol w:w="1958"/>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64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2650"/>
          <w:p>
            <w:pPr>
              <w:spacing w:after="20"/>
              <w:ind w:left="20"/>
              <w:jc w:val="both"/>
            </w:pPr>
            <w:r>
              <w:rPr>
                <w:rFonts w:ascii="Times New Roman"/>
                <w:b w:val="false"/>
                <w:i w:val="false"/>
                <w:color w:val="000000"/>
                <w:sz w:val="20"/>
              </w:rPr>
              <w:t xml:space="preserve">
1.      </w:t>
            </w:r>
          </w:p>
          <w:bookmarkEnd w:id="26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p>
          <w:p>
            <w:pPr>
              <w:spacing w:after="20"/>
              <w:ind w:left="20"/>
              <w:jc w:val="both"/>
            </w:pPr>
            <w:r>
              <w:rPr>
                <w:rFonts w:ascii="Times New Roman"/>
                <w:b w:val="false"/>
                <w:i w:val="false"/>
                <w:color w:val="000000"/>
                <w:sz w:val="20"/>
              </w:rPr>
              <w:t>
Г. Ермекбаева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2651"/>
          <w:p>
            <w:pPr>
              <w:spacing w:after="20"/>
              <w:ind w:left="20"/>
              <w:jc w:val="both"/>
            </w:pPr>
            <w:r>
              <w:rPr>
                <w:rFonts w:ascii="Times New Roman"/>
                <w:b w:val="false"/>
                <w:i w:val="false"/>
                <w:color w:val="000000"/>
                <w:sz w:val="20"/>
              </w:rPr>
              <w:t>
2.</w:t>
            </w:r>
          </w:p>
          <w:bookmarkEnd w:id="26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Капасова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2652"/>
          <w:p>
            <w:pPr>
              <w:spacing w:after="20"/>
              <w:ind w:left="20"/>
              <w:jc w:val="both"/>
            </w:pPr>
            <w:r>
              <w:rPr>
                <w:rFonts w:ascii="Times New Roman"/>
                <w:b w:val="false"/>
                <w:i w:val="false"/>
                <w:color w:val="000000"/>
                <w:sz w:val="20"/>
              </w:rPr>
              <w:t xml:space="preserve">
3.      </w:t>
            </w:r>
          </w:p>
          <w:bookmarkEnd w:id="26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p>
          <w:p>
            <w:pPr>
              <w:spacing w:after="20"/>
              <w:ind w:left="20"/>
              <w:jc w:val="both"/>
            </w:pPr>
            <w:r>
              <w:rPr>
                <w:rFonts w:ascii="Times New Roman"/>
                <w:b w:val="false"/>
                <w:i w:val="false"/>
                <w:color w:val="000000"/>
                <w:sz w:val="20"/>
              </w:rPr>
              <w:t>
Токтарова 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653"/>
          <w:p>
            <w:pPr>
              <w:spacing w:after="20"/>
              <w:ind w:left="20"/>
              <w:jc w:val="both"/>
            </w:pPr>
            <w:r>
              <w:rPr>
                <w:rFonts w:ascii="Times New Roman"/>
                <w:b w:val="false"/>
                <w:i w:val="false"/>
                <w:color w:val="000000"/>
                <w:sz w:val="20"/>
              </w:rPr>
              <w:t xml:space="preserve">
4.      </w:t>
            </w:r>
          </w:p>
          <w:bookmarkEnd w:id="26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Бадиков В., </w:t>
            </w:r>
          </w:p>
          <w:p>
            <w:pPr>
              <w:spacing w:after="20"/>
              <w:ind w:left="20"/>
              <w:jc w:val="both"/>
            </w:pPr>
            <w:r>
              <w:rPr>
                <w:rFonts w:ascii="Times New Roman"/>
                <w:b w:val="false"/>
                <w:i w:val="false"/>
                <w:color w:val="000000"/>
                <w:sz w:val="20"/>
              </w:rPr>
              <w:t xml:space="preserve">
Сафронова Л., Айманова И., </w:t>
            </w:r>
          </w:p>
          <w:p>
            <w:pPr>
              <w:spacing w:after="20"/>
              <w:ind w:left="20"/>
              <w:jc w:val="both"/>
            </w:pPr>
            <w:r>
              <w:rPr>
                <w:rFonts w:ascii="Times New Roman"/>
                <w:b w:val="false"/>
                <w:i w:val="false"/>
                <w:color w:val="000000"/>
                <w:sz w:val="20"/>
              </w:rPr>
              <w:t xml:space="preserve">
Ломова Е., </w:t>
            </w:r>
          </w:p>
          <w:p>
            <w:pPr>
              <w:spacing w:after="20"/>
              <w:ind w:left="20"/>
              <w:jc w:val="both"/>
            </w:pPr>
            <w:r>
              <w:rPr>
                <w:rFonts w:ascii="Times New Roman"/>
                <w:b w:val="false"/>
                <w:i w:val="false"/>
                <w:color w:val="000000"/>
                <w:sz w:val="20"/>
              </w:rPr>
              <w:t>
Уюкбаева М., Батырбекова Р., Имангожина 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2654"/>
          <w:p>
            <w:pPr>
              <w:spacing w:after="20"/>
              <w:ind w:left="20"/>
              <w:jc w:val="both"/>
            </w:pPr>
            <w:r>
              <w:rPr>
                <w:rFonts w:ascii="Times New Roman"/>
                <w:b w:val="false"/>
                <w:i w:val="false"/>
                <w:color w:val="000000"/>
                <w:sz w:val="20"/>
              </w:rPr>
              <w:t xml:space="preserve">
5.      </w:t>
            </w:r>
          </w:p>
          <w:bookmarkEnd w:id="26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p>
          <w:p>
            <w:pPr>
              <w:spacing w:after="20"/>
              <w:ind w:left="20"/>
              <w:jc w:val="both"/>
            </w:pPr>
            <w:r>
              <w:rPr>
                <w:rFonts w:ascii="Times New Roman"/>
                <w:b w:val="false"/>
                <w:i w:val="false"/>
                <w:color w:val="000000"/>
                <w:sz w:val="20"/>
              </w:rPr>
              <w:t>
Абильдаева З., Тутбаева Ж., Садуакасова З., Курмамбаева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2655"/>
          <w:p>
            <w:pPr>
              <w:spacing w:after="20"/>
              <w:ind w:left="20"/>
              <w:jc w:val="both"/>
            </w:pPr>
            <w:r>
              <w:rPr>
                <w:rFonts w:ascii="Times New Roman"/>
                <w:b w:val="false"/>
                <w:i w:val="false"/>
                <w:color w:val="000000"/>
                <w:sz w:val="20"/>
              </w:rPr>
              <w:t xml:space="preserve">
6.      </w:t>
            </w:r>
          </w:p>
          <w:bookmarkEnd w:id="26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p>
          <w:p>
            <w:pPr>
              <w:spacing w:after="20"/>
              <w:ind w:left="20"/>
              <w:jc w:val="both"/>
            </w:pPr>
            <w:r>
              <w:rPr>
                <w:rFonts w:ascii="Times New Roman"/>
                <w:b w:val="false"/>
                <w:i w:val="false"/>
                <w:color w:val="000000"/>
                <w:sz w:val="20"/>
              </w:rPr>
              <w:t xml:space="preserve">
Корчевский В., </w:t>
            </w:r>
          </w:p>
          <w:p>
            <w:pPr>
              <w:spacing w:after="20"/>
              <w:ind w:left="20"/>
              <w:jc w:val="both"/>
            </w:pPr>
            <w:r>
              <w:rPr>
                <w:rFonts w:ascii="Times New Roman"/>
                <w:b w:val="false"/>
                <w:i w:val="false"/>
                <w:color w:val="000000"/>
                <w:sz w:val="20"/>
              </w:rPr>
              <w:t xml:space="preserve">
Абдиев А., </w:t>
            </w:r>
          </w:p>
          <w:p>
            <w:pPr>
              <w:spacing w:after="20"/>
              <w:ind w:left="20"/>
              <w:jc w:val="both"/>
            </w:pPr>
            <w:r>
              <w:rPr>
                <w:rFonts w:ascii="Times New Roman"/>
                <w:b w:val="false"/>
                <w:i w:val="false"/>
                <w:color w:val="000000"/>
                <w:sz w:val="20"/>
              </w:rPr>
              <w:t>
Жумагулова 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656"/>
          <w:p>
            <w:pPr>
              <w:spacing w:after="20"/>
              <w:ind w:left="20"/>
              <w:jc w:val="both"/>
            </w:pPr>
            <w:r>
              <w:rPr>
                <w:rFonts w:ascii="Times New Roman"/>
                <w:b w:val="false"/>
                <w:i w:val="false"/>
                <w:color w:val="000000"/>
                <w:sz w:val="20"/>
              </w:rPr>
              <w:t xml:space="preserve">
7.      </w:t>
            </w:r>
          </w:p>
          <w:bookmarkEnd w:id="26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p>
          <w:p>
            <w:pPr>
              <w:spacing w:after="20"/>
              <w:ind w:left="20"/>
              <w:jc w:val="both"/>
            </w:pPr>
            <w:r>
              <w:rPr>
                <w:rFonts w:ascii="Times New Roman"/>
                <w:b w:val="false"/>
                <w:i w:val="false"/>
                <w:color w:val="000000"/>
                <w:sz w:val="20"/>
              </w:rPr>
              <w:t>
Кайдасов Ж., Кагазбаева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657"/>
          <w:p>
            <w:pPr>
              <w:spacing w:after="20"/>
              <w:ind w:left="20"/>
              <w:jc w:val="both"/>
            </w:pPr>
            <w:r>
              <w:rPr>
                <w:rFonts w:ascii="Times New Roman"/>
                <w:b w:val="false"/>
                <w:i w:val="false"/>
                <w:color w:val="000000"/>
                <w:sz w:val="20"/>
              </w:rPr>
              <w:t xml:space="preserve">
8.      </w:t>
            </w:r>
          </w:p>
          <w:bookmarkEnd w:id="26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 Параскун 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2658"/>
          <w:p>
            <w:pPr>
              <w:spacing w:after="20"/>
              <w:ind w:left="20"/>
              <w:jc w:val="both"/>
            </w:pPr>
            <w:r>
              <w:rPr>
                <w:rFonts w:ascii="Times New Roman"/>
                <w:b w:val="false"/>
                <w:i w:val="false"/>
                <w:color w:val="000000"/>
                <w:sz w:val="20"/>
              </w:rPr>
              <w:t xml:space="preserve">
9.      </w:t>
            </w:r>
          </w:p>
          <w:bookmarkEnd w:id="26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 обзор мира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 Достай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659"/>
          <w:p>
            <w:pPr>
              <w:spacing w:after="20"/>
              <w:ind w:left="20"/>
              <w:jc w:val="both"/>
            </w:pPr>
            <w:r>
              <w:rPr>
                <w:rFonts w:ascii="Times New Roman"/>
                <w:b w:val="false"/>
                <w:i w:val="false"/>
                <w:color w:val="000000"/>
                <w:sz w:val="20"/>
              </w:rPr>
              <w:t xml:space="preserve">
10.      </w:t>
            </w:r>
          </w:p>
          <w:bookmarkEnd w:id="26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Кайым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2660"/>
          <w:p>
            <w:pPr>
              <w:spacing w:after="20"/>
              <w:ind w:left="20"/>
              <w:jc w:val="both"/>
            </w:pPr>
            <w:r>
              <w:rPr>
                <w:rFonts w:ascii="Times New Roman"/>
                <w:b w:val="false"/>
                <w:i w:val="false"/>
                <w:color w:val="000000"/>
                <w:sz w:val="20"/>
              </w:rPr>
              <w:t xml:space="preserve">
11.      </w:t>
            </w:r>
          </w:p>
          <w:bookmarkEnd w:id="26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Туякбаев С., </w:t>
            </w:r>
          </w:p>
          <w:p>
            <w:pPr>
              <w:spacing w:after="20"/>
              <w:ind w:left="20"/>
              <w:jc w:val="both"/>
            </w:pPr>
            <w:r>
              <w:rPr>
                <w:rFonts w:ascii="Times New Roman"/>
                <w:b w:val="false"/>
                <w:i w:val="false"/>
                <w:color w:val="000000"/>
                <w:sz w:val="20"/>
              </w:rPr>
              <w:t xml:space="preserve">
Насохова Ш., </w:t>
            </w:r>
          </w:p>
          <w:p>
            <w:pPr>
              <w:spacing w:after="20"/>
              <w:ind w:left="20"/>
              <w:jc w:val="both"/>
            </w:pPr>
            <w:r>
              <w:rPr>
                <w:rFonts w:ascii="Times New Roman"/>
                <w:b w:val="false"/>
                <w:i w:val="false"/>
                <w:color w:val="000000"/>
                <w:sz w:val="20"/>
              </w:rPr>
              <w:t xml:space="preserve">
Кронгарт Б., </w:t>
            </w:r>
          </w:p>
          <w:p>
            <w:pPr>
              <w:spacing w:after="20"/>
              <w:ind w:left="20"/>
              <w:jc w:val="both"/>
            </w:pPr>
            <w:r>
              <w:rPr>
                <w:rFonts w:ascii="Times New Roman"/>
                <w:b w:val="false"/>
                <w:i w:val="false"/>
                <w:color w:val="000000"/>
                <w:sz w:val="20"/>
              </w:rPr>
              <w:t xml:space="preserve">
Кем В., </w:t>
            </w:r>
          </w:p>
          <w:p>
            <w:pPr>
              <w:spacing w:after="20"/>
              <w:ind w:left="20"/>
              <w:jc w:val="both"/>
            </w:pPr>
            <w:r>
              <w:rPr>
                <w:rFonts w:ascii="Times New Roman"/>
                <w:b w:val="false"/>
                <w:i w:val="false"/>
                <w:color w:val="000000"/>
                <w:sz w:val="20"/>
              </w:rPr>
              <w:t>
Загайнова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661"/>
          <w:p>
            <w:pPr>
              <w:spacing w:after="20"/>
              <w:ind w:left="20"/>
              <w:jc w:val="both"/>
            </w:pPr>
            <w:r>
              <w:rPr>
                <w:rFonts w:ascii="Times New Roman"/>
                <w:b w:val="false"/>
                <w:i w:val="false"/>
                <w:color w:val="000000"/>
                <w:sz w:val="20"/>
              </w:rPr>
              <w:t>
12.</w:t>
            </w:r>
          </w:p>
          <w:bookmarkEnd w:id="26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662"/>
          <w:p>
            <w:pPr>
              <w:spacing w:after="20"/>
              <w:ind w:left="20"/>
              <w:jc w:val="both"/>
            </w:pPr>
            <w:r>
              <w:rPr>
                <w:rFonts w:ascii="Times New Roman"/>
                <w:b w:val="false"/>
                <w:i w:val="false"/>
                <w:color w:val="000000"/>
                <w:sz w:val="20"/>
              </w:rPr>
              <w:t xml:space="preserve">
13.      </w:t>
            </w:r>
          </w:p>
          <w:bookmarkEnd w:id="26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 Жолдасбаев С., Кожакеева Л., Жусанбаева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663"/>
          <w:p>
            <w:pPr>
              <w:spacing w:after="20"/>
              <w:ind w:left="20"/>
              <w:jc w:val="both"/>
            </w:pPr>
            <w:r>
              <w:rPr>
                <w:rFonts w:ascii="Times New Roman"/>
                <w:b w:val="false"/>
                <w:i w:val="false"/>
                <w:color w:val="000000"/>
                <w:sz w:val="20"/>
              </w:rPr>
              <w:t xml:space="preserve">
14.      </w:t>
            </w:r>
          </w:p>
          <w:bookmarkEnd w:id="26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 Тимченко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664"/>
          <w:p>
            <w:pPr>
              <w:spacing w:after="20"/>
              <w:ind w:left="20"/>
              <w:jc w:val="both"/>
            </w:pPr>
            <w:r>
              <w:rPr>
                <w:rFonts w:ascii="Times New Roman"/>
                <w:b w:val="false"/>
                <w:i w:val="false"/>
                <w:color w:val="000000"/>
                <w:sz w:val="20"/>
              </w:rPr>
              <w:t xml:space="preserve">
15.      </w:t>
            </w:r>
          </w:p>
          <w:bookmarkEnd w:id="26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p>
          <w:p>
            <w:pPr>
              <w:spacing w:after="20"/>
              <w:ind w:left="20"/>
              <w:jc w:val="both"/>
            </w:pPr>
            <w:r>
              <w:rPr>
                <w:rFonts w:ascii="Times New Roman"/>
                <w:b w:val="false"/>
                <w:i w:val="false"/>
                <w:color w:val="000000"/>
                <w:sz w:val="20"/>
              </w:rPr>
              <w:t xml:space="preserve">
Сабит М., </w:t>
            </w:r>
          </w:p>
          <w:p>
            <w:pPr>
              <w:spacing w:after="20"/>
              <w:ind w:left="20"/>
              <w:jc w:val="both"/>
            </w:pPr>
            <w:r>
              <w:rPr>
                <w:rFonts w:ascii="Times New Roman"/>
                <w:b w:val="false"/>
                <w:i w:val="false"/>
                <w:color w:val="000000"/>
                <w:sz w:val="20"/>
              </w:rPr>
              <w:t xml:space="preserve">
Дуланбаева Р., </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Есетова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665"/>
          <w:p>
            <w:pPr>
              <w:spacing w:after="20"/>
              <w:ind w:left="20"/>
              <w:jc w:val="both"/>
            </w:pPr>
            <w:r>
              <w:rPr>
                <w:rFonts w:ascii="Times New Roman"/>
                <w:b w:val="false"/>
                <w:i w:val="false"/>
                <w:color w:val="000000"/>
                <w:sz w:val="20"/>
              </w:rPr>
              <w:t>
16.</w:t>
            </w:r>
          </w:p>
          <w:bookmarkEnd w:id="26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 САТР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6-қосымшасы</w:t>
            </w:r>
          </w:p>
        </w:tc>
      </w:tr>
    </w:tbl>
    <w:bookmarkStart w:name="z40" w:id="2666"/>
    <w:p>
      <w:pPr>
        <w:spacing w:after="0"/>
        <w:ind w:left="0"/>
        <w:jc w:val="left"/>
      </w:pPr>
      <w:r>
        <w:rPr>
          <w:rFonts w:ascii="Times New Roman"/>
          <w:b/>
          <w:i w:val="false"/>
          <w:color w:val="000000"/>
        </w:rPr>
        <w:t xml:space="preserve"> Шетел тілдерін оқуға арналған оқу басылымдарының тізбесі</w:t>
      </w:r>
    </w:p>
    <w:bookmarkEnd w:id="2666"/>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8" w:id="2667"/>
    <w:p>
      <w:pPr>
        <w:spacing w:after="0"/>
        <w:ind w:left="0"/>
        <w:jc w:val="left"/>
      </w:pPr>
      <w:r>
        <w:rPr>
          <w:rFonts w:ascii="Times New Roman"/>
          <w:b/>
          <w:i w:val="false"/>
          <w:color w:val="000000"/>
        </w:rPr>
        <w:t xml:space="preserve">  Ағылшын тілі</w:t>
      </w:r>
    </w:p>
    <w:bookmarkEnd w:id="2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20"/>
        <w:gridCol w:w="2312"/>
        <w:gridCol w:w="641"/>
        <w:gridCol w:w="1633"/>
        <w:gridCol w:w="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66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68"/>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669"/>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білім беру</w:t>
            </w:r>
          </w:p>
          <w:bookmarkEnd w:id="266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670"/>
          <w:p>
            <w:pPr>
              <w:spacing w:after="20"/>
              <w:ind w:left="20"/>
              <w:jc w:val="both"/>
            </w:pPr>
            <w:r>
              <w:rPr>
                <w:rFonts w:ascii="Times New Roman"/>
                <w:b w:val="false"/>
                <w:i w:val="false"/>
                <w:color w:val="000000"/>
                <w:sz w:val="20"/>
              </w:rPr>
              <w:t xml:space="preserve">
1.      </w:t>
            </w:r>
          </w:p>
          <w:bookmarkEnd w:id="26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First English Adventure Starter Pupils Book, Class audio CD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p>
          <w:p>
            <w:pPr>
              <w:spacing w:after="20"/>
              <w:ind w:left="20"/>
              <w:jc w:val="both"/>
            </w:pPr>
            <w:r>
              <w:rPr>
                <w:rFonts w:ascii="Times New Roman"/>
                <w:b w:val="false"/>
                <w:i w:val="false"/>
                <w:color w:val="000000"/>
                <w:sz w:val="20"/>
              </w:rPr>
              <w:t>
MagalyVillarroel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671"/>
          <w:p>
            <w:pPr>
              <w:spacing w:after="20"/>
              <w:ind w:left="20"/>
              <w:jc w:val="both"/>
            </w:pPr>
            <w:r>
              <w:rPr>
                <w:rFonts w:ascii="Times New Roman"/>
                <w:b w:val="false"/>
                <w:i w:val="false"/>
                <w:color w:val="000000"/>
                <w:sz w:val="20"/>
              </w:rPr>
              <w:t xml:space="preserve">
2.      </w:t>
            </w:r>
          </w:p>
          <w:bookmarkEnd w:id="26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First English Adventure 1 Pupils Book, Activity Book, Teacher’s Book, Class audio CD, Songs CD, DVD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p>
          <w:p>
            <w:pPr>
              <w:spacing w:after="20"/>
              <w:ind w:left="20"/>
              <w:jc w:val="both"/>
            </w:pPr>
            <w:r>
              <w:rPr>
                <w:rFonts w:ascii="Times New Roman"/>
                <w:b w:val="false"/>
                <w:i w:val="false"/>
                <w:color w:val="000000"/>
                <w:sz w:val="20"/>
              </w:rPr>
              <w:t>
MagalyVillarroel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672"/>
          <w:p>
            <w:pPr>
              <w:spacing w:after="20"/>
              <w:ind w:left="20"/>
              <w:jc w:val="both"/>
            </w:pPr>
            <w:r>
              <w:rPr>
                <w:rFonts w:ascii="Times New Roman"/>
                <w:b w:val="false"/>
                <w:i w:val="false"/>
                <w:color w:val="000000"/>
                <w:sz w:val="20"/>
              </w:rPr>
              <w:t xml:space="preserve">
3.      </w:t>
            </w:r>
          </w:p>
          <w:bookmarkEnd w:id="26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First English Adventure 2 Pupils Book, Activity Book, Teacher’s Book, Songs CD, DVD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p>
          <w:p>
            <w:pPr>
              <w:spacing w:after="20"/>
              <w:ind w:left="20"/>
              <w:jc w:val="both"/>
            </w:pPr>
            <w:r>
              <w:rPr>
                <w:rFonts w:ascii="Times New Roman"/>
                <w:b w:val="false"/>
                <w:i w:val="false"/>
                <w:color w:val="000000"/>
                <w:sz w:val="20"/>
              </w:rPr>
              <w:t>
MagalyVillarroel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673"/>
          <w:p>
            <w:pPr>
              <w:spacing w:after="20"/>
              <w:ind w:left="20"/>
              <w:jc w:val="both"/>
            </w:pPr>
            <w:r>
              <w:rPr>
                <w:rFonts w:ascii="Times New Roman"/>
                <w:b w:val="false"/>
                <w:i w:val="false"/>
                <w:color w:val="000000"/>
                <w:sz w:val="20"/>
              </w:rPr>
              <w:t xml:space="preserve">
4.      </w:t>
            </w:r>
          </w:p>
          <w:bookmarkEnd w:id="26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1 Activity Book+CD, Teacher’s Book, Class audio CD, Flashcards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2674"/>
          <w:p>
            <w:pPr>
              <w:spacing w:after="20"/>
              <w:ind w:left="20"/>
              <w:jc w:val="both"/>
            </w:pPr>
            <w:r>
              <w:rPr>
                <w:rFonts w:ascii="Times New Roman"/>
                <w:b w:val="false"/>
                <w:i w:val="false"/>
                <w:color w:val="000000"/>
                <w:sz w:val="20"/>
              </w:rPr>
              <w:t xml:space="preserve">
5.      </w:t>
            </w:r>
          </w:p>
          <w:bookmarkEnd w:id="26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2 Students Book, Activity Book+ CD, Teacher’s Book, Class audio CD, Flashcards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675"/>
          <w:p>
            <w:pPr>
              <w:spacing w:after="20"/>
              <w:ind w:left="20"/>
              <w:jc w:val="both"/>
            </w:pPr>
            <w:r>
              <w:rPr>
                <w:rFonts w:ascii="Times New Roman"/>
                <w:b w:val="false"/>
                <w:i w:val="false"/>
                <w:color w:val="000000"/>
                <w:sz w:val="20"/>
              </w:rPr>
              <w:t xml:space="preserve">
6.      </w:t>
            </w:r>
          </w:p>
          <w:bookmarkEnd w:id="26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3 Students Book, Activity Book+ CD, Teacher’s Book,Class audio CD, Flashcards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676"/>
          <w:p>
            <w:pPr>
              <w:spacing w:after="20"/>
              <w:ind w:left="20"/>
              <w:jc w:val="both"/>
            </w:pPr>
            <w:r>
              <w:rPr>
                <w:rFonts w:ascii="Times New Roman"/>
                <w:b w:val="false"/>
                <w:i w:val="false"/>
                <w:color w:val="000000"/>
                <w:sz w:val="20"/>
              </w:rPr>
              <w:t xml:space="preserve">
7.      </w:t>
            </w:r>
          </w:p>
          <w:bookmarkEnd w:id="26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Starter Pupil`s Book, Work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 </w:t>
            </w:r>
          </w:p>
          <w:p>
            <w:pPr>
              <w:spacing w:after="20"/>
              <w:ind w:left="20"/>
              <w:jc w:val="both"/>
            </w:pPr>
            <w:r>
              <w:rPr>
                <w:rFonts w:ascii="Times New Roman"/>
                <w:b w:val="false"/>
                <w:i w:val="false"/>
                <w:color w:val="000000"/>
                <w:sz w:val="20"/>
              </w:rPr>
              <w:t>
M. Charrington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677"/>
          <w:p>
            <w:pPr>
              <w:spacing w:after="20"/>
              <w:ind w:left="20"/>
              <w:jc w:val="both"/>
            </w:pPr>
            <w:r>
              <w:rPr>
                <w:rFonts w:ascii="Times New Roman"/>
                <w:b w:val="false"/>
                <w:i w:val="false"/>
                <w:color w:val="000000"/>
                <w:sz w:val="20"/>
              </w:rPr>
              <w:t xml:space="preserve">
8.      </w:t>
            </w:r>
          </w:p>
          <w:bookmarkEnd w:id="26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Starter</w:t>
            </w:r>
          </w:p>
          <w:p>
            <w:pPr>
              <w:spacing w:after="20"/>
              <w:ind w:left="20"/>
              <w:jc w:val="both"/>
            </w:pPr>
            <w:r>
              <w:rPr>
                <w:rFonts w:ascii="Times New Roman"/>
                <w:b w:val="false"/>
                <w:i w:val="false"/>
                <w:color w:val="000000"/>
                <w:sz w:val="20"/>
              </w:rPr>
              <w:t>
Pupils book, Teacher’s book, Class AudioCD, Flashcards, Story Posters, Photocopiable Extras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678"/>
          <w:p>
            <w:pPr>
              <w:spacing w:after="20"/>
              <w:ind w:left="20"/>
              <w:jc w:val="both"/>
            </w:pPr>
            <w:r>
              <w:rPr>
                <w:rFonts w:ascii="Times New Roman"/>
                <w:b w:val="false"/>
                <w:i w:val="false"/>
                <w:color w:val="000000"/>
                <w:sz w:val="20"/>
              </w:rPr>
              <w:t xml:space="preserve">
9.      </w:t>
            </w:r>
          </w:p>
          <w:bookmarkEnd w:id="26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1</w:t>
            </w:r>
          </w:p>
          <w:p>
            <w:pPr>
              <w:spacing w:after="20"/>
              <w:ind w:left="20"/>
              <w:jc w:val="both"/>
            </w:pPr>
            <w:r>
              <w:rPr>
                <w:rFonts w:ascii="Times New Roman"/>
                <w:b w:val="false"/>
                <w:i w:val="false"/>
                <w:color w:val="000000"/>
                <w:sz w:val="20"/>
              </w:rPr>
              <w:t>
Pupils book, Teacher’s book, Class AudioCD, Flashcards, Story Posters, Photocopiable Extras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679"/>
          <w:p>
            <w:pPr>
              <w:spacing w:after="20"/>
              <w:ind w:left="20"/>
              <w:jc w:val="both"/>
            </w:pPr>
            <w:r>
              <w:rPr>
                <w:rFonts w:ascii="Times New Roman"/>
                <w:b w:val="false"/>
                <w:i w:val="false"/>
                <w:color w:val="000000"/>
                <w:sz w:val="20"/>
              </w:rPr>
              <w:t xml:space="preserve">
10.      </w:t>
            </w:r>
          </w:p>
          <w:bookmarkEnd w:id="26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2</w:t>
            </w:r>
          </w:p>
          <w:p>
            <w:pPr>
              <w:spacing w:after="20"/>
              <w:ind w:left="20"/>
              <w:jc w:val="both"/>
            </w:pPr>
            <w:r>
              <w:rPr>
                <w:rFonts w:ascii="Times New Roman"/>
                <w:b w:val="false"/>
                <w:i w:val="false"/>
                <w:color w:val="000000"/>
                <w:sz w:val="20"/>
              </w:rPr>
              <w:t>
Pupils book, Teacher’s book, Class AudioCD, Flashcards, Story Posters, Photocopiable Extras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680"/>
          <w:p>
            <w:pPr>
              <w:spacing w:after="20"/>
              <w:ind w:left="20"/>
              <w:jc w:val="both"/>
            </w:pPr>
            <w:r>
              <w:rPr>
                <w:rFonts w:ascii="Times New Roman"/>
                <w:b w:val="false"/>
                <w:i w:val="false"/>
                <w:color w:val="000000"/>
                <w:sz w:val="20"/>
              </w:rPr>
              <w:t xml:space="preserve">
11.      </w:t>
            </w:r>
          </w:p>
          <w:bookmarkEnd w:id="26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Starter</w:t>
            </w:r>
          </w:p>
          <w:p>
            <w:pPr>
              <w:spacing w:after="20"/>
              <w:ind w:left="20"/>
              <w:jc w:val="both"/>
            </w:pPr>
            <w:r>
              <w:rPr>
                <w:rFonts w:ascii="Times New Roman"/>
                <w:b w:val="false"/>
                <w:i w:val="false"/>
                <w:color w:val="000000"/>
                <w:sz w:val="20"/>
              </w:rPr>
              <w:t>
Учебник+ CD. Рабочая тетрадь+ CD. Методическое пособие для учителя.ClassCD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Danae Kozanoglou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681"/>
          <w:p>
            <w:pPr>
              <w:spacing w:after="20"/>
              <w:ind w:left="20"/>
              <w:jc w:val="both"/>
            </w:pPr>
            <w:r>
              <w:rPr>
                <w:rFonts w:ascii="Times New Roman"/>
                <w:b w:val="false"/>
                <w:i w:val="false"/>
                <w:color w:val="000000"/>
                <w:sz w:val="20"/>
              </w:rPr>
              <w:t xml:space="preserve">
12.      </w:t>
            </w:r>
          </w:p>
          <w:bookmarkEnd w:id="26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Young Children’s Picture Dictionary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682"/>
          <w:p>
            <w:pPr>
              <w:spacing w:after="20"/>
              <w:ind w:left="20"/>
              <w:jc w:val="both"/>
            </w:pPr>
            <w:r>
              <w:rPr>
                <w:rFonts w:ascii="Times New Roman"/>
                <w:b w:val="false"/>
                <w:i w:val="false"/>
                <w:color w:val="000000"/>
                <w:sz w:val="20"/>
              </w:rPr>
              <w:t xml:space="preserve">
13.      </w:t>
            </w:r>
          </w:p>
          <w:bookmarkEnd w:id="26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Children’s Picture Dictionary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p>
            <w:pPr>
              <w:spacing w:after="20"/>
              <w:ind w:left="20"/>
              <w:jc w:val="both"/>
            </w:pPr>
            <w:r>
              <w:rPr>
                <w:rFonts w:ascii="Times New Roman"/>
                <w:b w:val="false"/>
                <w:i w:val="false"/>
                <w:color w:val="000000"/>
                <w:sz w:val="20"/>
              </w:rPr>
              <w:t xml:space="preserve">
Aleda Krause, </w:t>
            </w:r>
          </w:p>
          <w:p>
            <w:pPr>
              <w:spacing w:after="20"/>
              <w:ind w:left="20"/>
              <w:jc w:val="both"/>
            </w:pPr>
            <w:r>
              <w:rPr>
                <w:rFonts w:ascii="Times New Roman"/>
                <w:b w:val="false"/>
                <w:i w:val="false"/>
                <w:color w:val="000000"/>
                <w:sz w:val="20"/>
              </w:rPr>
              <w:t xml:space="preserve">
Keiko Abe-Ford, </w:t>
            </w:r>
          </w:p>
          <w:p>
            <w:pPr>
              <w:spacing w:after="20"/>
              <w:ind w:left="20"/>
              <w:jc w:val="both"/>
            </w:pPr>
            <w:r>
              <w:rPr>
                <w:rFonts w:ascii="Times New Roman"/>
                <w:b w:val="false"/>
                <w:i w:val="false"/>
                <w:color w:val="000000"/>
                <w:sz w:val="20"/>
              </w:rPr>
              <w:t>
Greg Cossu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683"/>
          <w:p>
            <w:pPr>
              <w:spacing w:after="20"/>
              <w:ind w:left="20"/>
              <w:jc w:val="both"/>
            </w:pPr>
            <w:r>
              <w:rPr>
                <w:rFonts w:ascii="Times New Roman"/>
                <w:b w:val="false"/>
                <w:i w:val="false"/>
                <w:color w:val="000000"/>
                <w:sz w:val="20"/>
              </w:rPr>
              <w:t>
</w:t>
            </w:r>
            <w:r>
              <w:rPr>
                <w:rFonts w:ascii="Times New Roman"/>
                <w:b/>
                <w:i w:val="false"/>
                <w:color w:val="000000"/>
                <w:sz w:val="20"/>
              </w:rPr>
              <w:t>4-5 жас</w:t>
            </w:r>
          </w:p>
          <w:bookmarkEnd w:id="26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684"/>
          <w:p>
            <w:pPr>
              <w:spacing w:after="20"/>
              <w:ind w:left="20"/>
              <w:jc w:val="both"/>
            </w:pPr>
            <w:r>
              <w:rPr>
                <w:rFonts w:ascii="Times New Roman"/>
                <w:b w:val="false"/>
                <w:i w:val="false"/>
                <w:color w:val="000000"/>
                <w:sz w:val="20"/>
              </w:rPr>
              <w:t>
14.</w:t>
            </w:r>
          </w:p>
          <w:bookmarkEnd w:id="26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w:t>
            </w:r>
          </w:p>
          <w:p>
            <w:pPr>
              <w:spacing w:after="20"/>
              <w:ind w:left="20"/>
              <w:jc w:val="both"/>
            </w:pPr>
            <w:r>
              <w:rPr>
                <w:rFonts w:ascii="Times New Roman"/>
                <w:b w:val="false"/>
                <w:i w:val="false"/>
                <w:color w:val="000000"/>
                <w:sz w:val="20"/>
              </w:rPr>
              <w:t>
Pupil’s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685"/>
          <w:p>
            <w:pPr>
              <w:spacing w:after="20"/>
              <w:ind w:left="20"/>
              <w:jc w:val="both"/>
            </w:pPr>
            <w:r>
              <w:rPr>
                <w:rFonts w:ascii="Times New Roman"/>
                <w:b w:val="false"/>
                <w:i w:val="false"/>
                <w:color w:val="000000"/>
                <w:sz w:val="20"/>
              </w:rPr>
              <w:t>
15.</w:t>
            </w:r>
          </w:p>
          <w:bookmarkEnd w:id="26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w:t>
            </w:r>
          </w:p>
          <w:p>
            <w:pPr>
              <w:spacing w:after="20"/>
              <w:ind w:left="20"/>
              <w:jc w:val="both"/>
            </w:pPr>
            <w:r>
              <w:rPr>
                <w:rFonts w:ascii="Times New Roman"/>
                <w:b w:val="false"/>
                <w:i w:val="false"/>
                <w:color w:val="000000"/>
                <w:sz w:val="20"/>
              </w:rPr>
              <w:t>
Teacher’s Notes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686"/>
          <w:p>
            <w:pPr>
              <w:spacing w:after="20"/>
              <w:ind w:left="20"/>
              <w:jc w:val="both"/>
            </w:pPr>
            <w:r>
              <w:rPr>
                <w:rFonts w:ascii="Times New Roman"/>
                <w:b w:val="false"/>
                <w:i w:val="false"/>
                <w:color w:val="000000"/>
                <w:sz w:val="20"/>
              </w:rPr>
              <w:t>
16.</w:t>
            </w:r>
          </w:p>
          <w:bookmarkEnd w:id="26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w:t>
            </w:r>
          </w:p>
          <w:p>
            <w:pPr>
              <w:spacing w:after="20"/>
              <w:ind w:left="20"/>
              <w:jc w:val="both"/>
            </w:pPr>
            <w:r>
              <w:rPr>
                <w:rFonts w:ascii="Times New Roman"/>
                <w:b w:val="false"/>
                <w:i w:val="false"/>
                <w:color w:val="000000"/>
                <w:sz w:val="20"/>
              </w:rPr>
              <w:t>
Pupil’s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687"/>
          <w:p>
            <w:pPr>
              <w:spacing w:after="20"/>
              <w:ind w:left="20"/>
              <w:jc w:val="both"/>
            </w:pPr>
            <w:r>
              <w:rPr>
                <w:rFonts w:ascii="Times New Roman"/>
                <w:b w:val="false"/>
                <w:i w:val="false"/>
                <w:color w:val="000000"/>
                <w:sz w:val="20"/>
              </w:rPr>
              <w:t>
17.</w:t>
            </w:r>
          </w:p>
          <w:bookmarkEnd w:id="26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Teacher’s Notes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688"/>
          <w:p>
            <w:pPr>
              <w:spacing w:after="20"/>
              <w:ind w:left="20"/>
              <w:jc w:val="both"/>
            </w:pPr>
            <w:r>
              <w:rPr>
                <w:rFonts w:ascii="Times New Roman"/>
                <w:b w:val="false"/>
                <w:i w:val="false"/>
                <w:color w:val="000000"/>
                <w:sz w:val="20"/>
              </w:rPr>
              <w:t>
18.</w:t>
            </w:r>
          </w:p>
          <w:bookmarkEnd w:id="26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w:t>
            </w:r>
          </w:p>
          <w:p>
            <w:pPr>
              <w:spacing w:after="20"/>
              <w:ind w:left="20"/>
              <w:jc w:val="both"/>
            </w:pPr>
            <w:r>
              <w:rPr>
                <w:rFonts w:ascii="Times New Roman"/>
                <w:b w:val="false"/>
                <w:i w:val="false"/>
                <w:color w:val="000000"/>
                <w:sz w:val="20"/>
              </w:rPr>
              <w:t>
Pupil’s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689"/>
          <w:p>
            <w:pPr>
              <w:spacing w:after="20"/>
              <w:ind w:left="20"/>
              <w:jc w:val="both"/>
            </w:pPr>
            <w:r>
              <w:rPr>
                <w:rFonts w:ascii="Times New Roman"/>
                <w:b w:val="false"/>
                <w:i w:val="false"/>
                <w:color w:val="000000"/>
                <w:sz w:val="20"/>
              </w:rPr>
              <w:t>
19.</w:t>
            </w:r>
          </w:p>
          <w:bookmarkEnd w:id="26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Activity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690"/>
          <w:p>
            <w:pPr>
              <w:spacing w:after="20"/>
              <w:ind w:left="20"/>
              <w:jc w:val="both"/>
            </w:pPr>
            <w:r>
              <w:rPr>
                <w:rFonts w:ascii="Times New Roman"/>
                <w:b w:val="false"/>
                <w:i w:val="false"/>
                <w:color w:val="000000"/>
                <w:sz w:val="20"/>
              </w:rPr>
              <w:t>
20.</w:t>
            </w:r>
          </w:p>
          <w:bookmarkEnd w:id="26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Teacher’s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Refaat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691"/>
          <w:p>
            <w:pPr>
              <w:spacing w:after="20"/>
              <w:ind w:left="20"/>
              <w:jc w:val="both"/>
            </w:pPr>
            <w:r>
              <w:rPr>
                <w:rFonts w:ascii="Times New Roman"/>
                <w:b w:val="false"/>
                <w:i w:val="false"/>
                <w:color w:val="000000"/>
                <w:sz w:val="20"/>
              </w:rPr>
              <w:t>
21.</w:t>
            </w:r>
          </w:p>
          <w:bookmarkEnd w:id="26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Maths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692"/>
          <w:p>
            <w:pPr>
              <w:spacing w:after="20"/>
              <w:ind w:left="20"/>
              <w:jc w:val="both"/>
            </w:pPr>
            <w:r>
              <w:rPr>
                <w:rFonts w:ascii="Times New Roman"/>
                <w:b w:val="false"/>
                <w:i w:val="false"/>
                <w:color w:val="000000"/>
                <w:sz w:val="20"/>
              </w:rPr>
              <w:t>
22.</w:t>
            </w:r>
          </w:p>
          <w:bookmarkEnd w:id="26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CD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693"/>
          <w:p>
            <w:pPr>
              <w:spacing w:after="20"/>
              <w:ind w:left="20"/>
              <w:jc w:val="both"/>
            </w:pPr>
            <w:r>
              <w:rPr>
                <w:rFonts w:ascii="Times New Roman"/>
                <w:b w:val="false"/>
                <w:i w:val="false"/>
                <w:color w:val="000000"/>
                <w:sz w:val="20"/>
              </w:rPr>
              <w:t>
23.</w:t>
            </w:r>
          </w:p>
          <w:bookmarkEnd w:id="26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w:t>
            </w:r>
          </w:p>
          <w:p>
            <w:pPr>
              <w:spacing w:after="20"/>
              <w:ind w:left="20"/>
              <w:jc w:val="both"/>
            </w:pPr>
            <w:r>
              <w:rPr>
                <w:rFonts w:ascii="Times New Roman"/>
                <w:b w:val="false"/>
                <w:i w:val="false"/>
                <w:color w:val="000000"/>
                <w:sz w:val="20"/>
              </w:rPr>
              <w:t>
Student’s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694"/>
          <w:p>
            <w:pPr>
              <w:spacing w:after="20"/>
              <w:ind w:left="20"/>
              <w:jc w:val="both"/>
            </w:pPr>
            <w:r>
              <w:rPr>
                <w:rFonts w:ascii="Times New Roman"/>
                <w:b w:val="false"/>
                <w:i w:val="false"/>
                <w:color w:val="000000"/>
                <w:sz w:val="20"/>
              </w:rPr>
              <w:t>
24.</w:t>
            </w:r>
          </w:p>
          <w:bookmarkEnd w:id="26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Teacher’s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695"/>
          <w:p>
            <w:pPr>
              <w:spacing w:after="20"/>
              <w:ind w:left="20"/>
              <w:jc w:val="both"/>
            </w:pPr>
            <w:r>
              <w:rPr>
                <w:rFonts w:ascii="Times New Roman"/>
                <w:b w:val="false"/>
                <w:i w:val="false"/>
                <w:color w:val="000000"/>
                <w:sz w:val="20"/>
              </w:rPr>
              <w:t>
</w:t>
            </w:r>
            <w:r>
              <w:rPr>
                <w:rFonts w:ascii="Times New Roman"/>
                <w:b/>
                <w:i w:val="false"/>
                <w:color w:val="000000"/>
                <w:sz w:val="20"/>
              </w:rPr>
              <w:t>5-7 жас</w:t>
            </w:r>
          </w:p>
          <w:bookmarkEnd w:id="26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696"/>
          <w:p>
            <w:pPr>
              <w:spacing w:after="20"/>
              <w:ind w:left="20"/>
              <w:jc w:val="both"/>
            </w:pPr>
            <w:r>
              <w:rPr>
                <w:rFonts w:ascii="Times New Roman"/>
                <w:b w:val="false"/>
                <w:i w:val="false"/>
                <w:color w:val="000000"/>
                <w:sz w:val="20"/>
              </w:rPr>
              <w:t>
25.</w:t>
            </w:r>
          </w:p>
          <w:bookmarkEnd w:id="26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697"/>
          <w:p>
            <w:pPr>
              <w:spacing w:after="20"/>
              <w:ind w:left="20"/>
              <w:jc w:val="both"/>
            </w:pPr>
            <w:r>
              <w:rPr>
                <w:rFonts w:ascii="Times New Roman"/>
                <w:b w:val="false"/>
                <w:i w:val="false"/>
                <w:color w:val="000000"/>
                <w:sz w:val="20"/>
              </w:rPr>
              <w:t>
26.</w:t>
            </w:r>
          </w:p>
          <w:bookmarkEnd w:id="26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698"/>
          <w:p>
            <w:pPr>
              <w:spacing w:after="20"/>
              <w:ind w:left="20"/>
              <w:jc w:val="both"/>
            </w:pPr>
            <w:r>
              <w:rPr>
                <w:rFonts w:ascii="Times New Roman"/>
                <w:b w:val="false"/>
                <w:i w:val="false"/>
                <w:color w:val="000000"/>
                <w:sz w:val="20"/>
              </w:rPr>
              <w:t>
27.</w:t>
            </w:r>
          </w:p>
          <w:bookmarkEnd w:id="26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699"/>
          <w:p>
            <w:pPr>
              <w:spacing w:after="20"/>
              <w:ind w:left="20"/>
              <w:jc w:val="both"/>
            </w:pPr>
            <w:r>
              <w:rPr>
                <w:rFonts w:ascii="Times New Roman"/>
                <w:b w:val="false"/>
                <w:i w:val="false"/>
                <w:color w:val="000000"/>
                <w:sz w:val="20"/>
              </w:rPr>
              <w:t>
28.</w:t>
            </w:r>
          </w:p>
          <w:bookmarkEnd w:id="26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700"/>
          <w:p>
            <w:pPr>
              <w:spacing w:after="20"/>
              <w:ind w:left="20"/>
              <w:jc w:val="both"/>
            </w:pPr>
            <w:r>
              <w:rPr>
                <w:rFonts w:ascii="Times New Roman"/>
                <w:b w:val="false"/>
                <w:i w:val="false"/>
                <w:color w:val="000000"/>
                <w:sz w:val="20"/>
              </w:rPr>
              <w:t>
29.</w:t>
            </w:r>
          </w:p>
          <w:bookmarkEnd w:id="27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701"/>
          <w:p>
            <w:pPr>
              <w:spacing w:after="20"/>
              <w:ind w:left="20"/>
              <w:jc w:val="both"/>
            </w:pPr>
            <w:r>
              <w:rPr>
                <w:rFonts w:ascii="Times New Roman"/>
                <w:b w:val="false"/>
                <w:i w:val="false"/>
                <w:color w:val="000000"/>
                <w:sz w:val="20"/>
              </w:rPr>
              <w:t>
30.</w:t>
            </w:r>
          </w:p>
          <w:bookmarkEnd w:id="27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702"/>
          <w:p>
            <w:pPr>
              <w:spacing w:after="20"/>
              <w:ind w:left="20"/>
              <w:jc w:val="both"/>
            </w:pPr>
            <w:r>
              <w:rPr>
                <w:rFonts w:ascii="Times New Roman"/>
                <w:b w:val="false"/>
                <w:i w:val="false"/>
                <w:color w:val="000000"/>
                <w:sz w:val="20"/>
              </w:rPr>
              <w:t>
31.</w:t>
            </w:r>
          </w:p>
          <w:bookmarkEnd w:id="27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703"/>
          <w:p>
            <w:pPr>
              <w:spacing w:after="0"/>
              <w:ind w:left="0"/>
              <w:jc w:val="both"/>
            </w:pPr>
            <w:r>
              <w:rPr>
                <w:rFonts w:ascii="Times New Roman"/>
                <w:b/>
                <w:i w:val="false"/>
                <w:color w:val="000000"/>
              </w:rPr>
              <w:t xml:space="preserve"> 1 сынып</w:t>
            </w:r>
          </w:p>
          <w:bookmarkEnd w:id="270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704"/>
          <w:p>
            <w:pPr>
              <w:spacing w:after="20"/>
              <w:ind w:left="20"/>
              <w:jc w:val="both"/>
            </w:pPr>
            <w:r>
              <w:rPr>
                <w:rFonts w:ascii="Times New Roman"/>
                <w:b w:val="false"/>
                <w:i w:val="false"/>
                <w:color w:val="000000"/>
                <w:sz w:val="20"/>
              </w:rPr>
              <w:t xml:space="preserve">
1.  </w:t>
            </w:r>
          </w:p>
          <w:bookmarkEnd w:id="27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705"/>
          <w:p>
            <w:pPr>
              <w:spacing w:after="20"/>
              <w:ind w:left="20"/>
              <w:jc w:val="both"/>
            </w:pPr>
            <w:r>
              <w:rPr>
                <w:rFonts w:ascii="Times New Roman"/>
                <w:b w:val="false"/>
                <w:i w:val="false"/>
                <w:color w:val="000000"/>
                <w:sz w:val="20"/>
              </w:rPr>
              <w:t xml:space="preserve">
2. </w:t>
            </w:r>
          </w:p>
          <w:bookmarkEnd w:id="27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706"/>
          <w:p>
            <w:pPr>
              <w:spacing w:after="20"/>
              <w:ind w:left="20"/>
              <w:jc w:val="both"/>
            </w:pPr>
            <w:r>
              <w:rPr>
                <w:rFonts w:ascii="Times New Roman"/>
                <w:b w:val="false"/>
                <w:i w:val="false"/>
                <w:color w:val="000000"/>
                <w:sz w:val="20"/>
              </w:rPr>
              <w:t>
3.</w:t>
            </w:r>
          </w:p>
          <w:bookmarkEnd w:id="27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2707"/>
          <w:p>
            <w:pPr>
              <w:spacing w:after="20"/>
              <w:ind w:left="20"/>
              <w:jc w:val="both"/>
            </w:pPr>
            <w:r>
              <w:rPr>
                <w:rFonts w:ascii="Times New Roman"/>
                <w:b w:val="false"/>
                <w:i w:val="false"/>
                <w:color w:val="000000"/>
                <w:sz w:val="20"/>
              </w:rPr>
              <w:t>
4.</w:t>
            </w:r>
          </w:p>
          <w:bookmarkEnd w:id="27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708"/>
          <w:p>
            <w:pPr>
              <w:spacing w:after="20"/>
              <w:ind w:left="20"/>
              <w:jc w:val="both"/>
            </w:pPr>
            <w:r>
              <w:rPr>
                <w:rFonts w:ascii="Times New Roman"/>
                <w:b w:val="false"/>
                <w:i w:val="false"/>
                <w:color w:val="000000"/>
                <w:sz w:val="20"/>
              </w:rPr>
              <w:t>
5.</w:t>
            </w:r>
          </w:p>
          <w:bookmarkEnd w:id="27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709"/>
          <w:p>
            <w:pPr>
              <w:spacing w:after="20"/>
              <w:ind w:left="20"/>
              <w:jc w:val="both"/>
            </w:pPr>
            <w:r>
              <w:rPr>
                <w:rFonts w:ascii="Times New Roman"/>
                <w:b w:val="false"/>
                <w:i w:val="false"/>
                <w:color w:val="000000"/>
                <w:sz w:val="20"/>
              </w:rPr>
              <w:t>
6.</w:t>
            </w:r>
          </w:p>
          <w:bookmarkEnd w:id="27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710"/>
          <w:p>
            <w:pPr>
              <w:spacing w:after="20"/>
              <w:ind w:left="20"/>
              <w:jc w:val="both"/>
            </w:pPr>
            <w:r>
              <w:rPr>
                <w:rFonts w:ascii="Times New Roman"/>
                <w:b w:val="false"/>
                <w:i w:val="false"/>
                <w:color w:val="000000"/>
                <w:sz w:val="20"/>
              </w:rPr>
              <w:t>
7.</w:t>
            </w:r>
          </w:p>
          <w:bookmarkEnd w:id="27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711"/>
          <w:p>
            <w:pPr>
              <w:spacing w:after="20"/>
              <w:ind w:left="20"/>
              <w:jc w:val="both"/>
            </w:pPr>
            <w:r>
              <w:rPr>
                <w:rFonts w:ascii="Times New Roman"/>
                <w:b w:val="false"/>
                <w:i w:val="false"/>
                <w:color w:val="000000"/>
                <w:sz w:val="20"/>
              </w:rPr>
              <w:t>
8.</w:t>
            </w:r>
          </w:p>
          <w:bookmarkEnd w:id="2711"/>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712"/>
          <w:p>
            <w:pPr>
              <w:spacing w:after="20"/>
              <w:ind w:left="20"/>
              <w:jc w:val="both"/>
            </w:pPr>
            <w:r>
              <w:rPr>
                <w:rFonts w:ascii="Times New Roman"/>
                <w:b w:val="false"/>
                <w:i w:val="false"/>
                <w:color w:val="000000"/>
                <w:sz w:val="20"/>
              </w:rPr>
              <w:t>
2 сынып</w:t>
            </w:r>
          </w:p>
          <w:bookmarkEnd w:id="271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713"/>
          <w:p>
            <w:pPr>
              <w:spacing w:after="20"/>
              <w:ind w:left="20"/>
              <w:jc w:val="both"/>
            </w:pPr>
            <w:r>
              <w:rPr>
                <w:rFonts w:ascii="Times New Roman"/>
                <w:b w:val="false"/>
                <w:i w:val="false"/>
                <w:color w:val="000000"/>
                <w:sz w:val="20"/>
              </w:rPr>
              <w:t>
1.</w:t>
            </w:r>
          </w:p>
          <w:bookmarkEnd w:id="27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2714"/>
          <w:p>
            <w:pPr>
              <w:spacing w:after="20"/>
              <w:ind w:left="20"/>
              <w:jc w:val="both"/>
            </w:pPr>
            <w:r>
              <w:rPr>
                <w:rFonts w:ascii="Times New Roman"/>
                <w:b w:val="false"/>
                <w:i w:val="false"/>
                <w:color w:val="000000"/>
                <w:sz w:val="20"/>
              </w:rPr>
              <w:t>
2.</w:t>
            </w:r>
          </w:p>
          <w:bookmarkEnd w:id="27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715"/>
          <w:p>
            <w:pPr>
              <w:spacing w:after="20"/>
              <w:ind w:left="20"/>
              <w:jc w:val="both"/>
            </w:pPr>
            <w:r>
              <w:rPr>
                <w:rFonts w:ascii="Times New Roman"/>
                <w:b w:val="false"/>
                <w:i w:val="false"/>
                <w:color w:val="000000"/>
                <w:sz w:val="20"/>
              </w:rPr>
              <w:t>
3.</w:t>
            </w:r>
          </w:p>
          <w:bookmarkEnd w:id="27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716"/>
          <w:p>
            <w:pPr>
              <w:spacing w:after="20"/>
              <w:ind w:left="20"/>
              <w:jc w:val="both"/>
            </w:pPr>
            <w:r>
              <w:rPr>
                <w:rFonts w:ascii="Times New Roman"/>
                <w:b w:val="false"/>
                <w:i w:val="false"/>
                <w:color w:val="000000"/>
                <w:sz w:val="20"/>
              </w:rPr>
              <w:t>
4.</w:t>
            </w:r>
          </w:p>
          <w:bookmarkEnd w:id="27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717"/>
          <w:p>
            <w:pPr>
              <w:spacing w:after="20"/>
              <w:ind w:left="20"/>
              <w:jc w:val="both"/>
            </w:pPr>
            <w:r>
              <w:rPr>
                <w:rFonts w:ascii="Times New Roman"/>
                <w:b w:val="false"/>
                <w:i w:val="false"/>
                <w:color w:val="000000"/>
                <w:sz w:val="20"/>
              </w:rPr>
              <w:t>
5.</w:t>
            </w:r>
          </w:p>
          <w:bookmarkEnd w:id="27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718"/>
          <w:p>
            <w:pPr>
              <w:spacing w:after="20"/>
              <w:ind w:left="20"/>
              <w:jc w:val="both"/>
            </w:pPr>
            <w:r>
              <w:rPr>
                <w:rFonts w:ascii="Times New Roman"/>
                <w:b w:val="false"/>
                <w:i w:val="false"/>
                <w:color w:val="000000"/>
                <w:sz w:val="20"/>
              </w:rPr>
              <w:t>
6.</w:t>
            </w:r>
          </w:p>
          <w:bookmarkEnd w:id="27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719"/>
          <w:p>
            <w:pPr>
              <w:spacing w:after="20"/>
              <w:ind w:left="20"/>
              <w:jc w:val="both"/>
            </w:pPr>
            <w:r>
              <w:rPr>
                <w:rFonts w:ascii="Times New Roman"/>
                <w:b w:val="false"/>
                <w:i w:val="false"/>
                <w:color w:val="000000"/>
                <w:sz w:val="20"/>
              </w:rPr>
              <w:t>
7.</w:t>
            </w:r>
          </w:p>
          <w:bookmarkEnd w:id="27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сыныптар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745"/>
        <w:gridCol w:w="3037"/>
        <w:gridCol w:w="641"/>
        <w:gridCol w:w="143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оқушылар" Оқулық, жаңадан бастағандарға арналған тесттер </w:t>
            </w:r>
            <w:r>
              <w:br/>
            </w:r>
            <w:r>
              <w:rPr>
                <w:rFonts w:ascii="Times New Roman"/>
                <w:b w:val="false"/>
                <w:i w:val="false"/>
                <w:color w:val="000000"/>
                <w:sz w:val="20"/>
              </w:rPr>
              <w:t>
(Young Learners Practice Tests Starters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оқушылар" Оқулық, жалғастырушыларға арналған тесттер</w:t>
            </w:r>
            <w:r>
              <w:br/>
            </w:r>
            <w:r>
              <w:rPr>
                <w:rFonts w:ascii="Times New Roman"/>
                <w:b w:val="false"/>
                <w:i w:val="false"/>
                <w:color w:val="000000"/>
                <w:sz w:val="20"/>
              </w:rPr>
              <w:t>
(Young Learners Practice Tests Movers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оқушылар" Оқулық, жалғастырушыларға арналған тесттер</w:t>
            </w:r>
            <w:r>
              <w:br/>
            </w:r>
            <w:r>
              <w:rPr>
                <w:rFonts w:ascii="Times New Roman"/>
                <w:b w:val="false"/>
                <w:i w:val="false"/>
                <w:color w:val="000000"/>
                <w:sz w:val="20"/>
              </w:rPr>
              <w:t>
 (Young Learners Practice Tests Flyers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Стэфенз </w:t>
            </w:r>
            <w:r>
              <w:br/>
            </w: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"Жұлдыздарды зерттеу" 2-деңгей, Оқулық, дәптер, мұғалім кітабы, математика кітабы</w:t>
            </w:r>
            <w:r>
              <w:br/>
            </w:r>
            <w:r>
              <w:rPr>
                <w:rFonts w:ascii="Times New Roman"/>
                <w:b w:val="false"/>
                <w:i w:val="false"/>
                <w:color w:val="000000"/>
                <w:sz w:val="20"/>
              </w:rPr>
              <w:t>
(Learning Stars Level 2 Pupil`s Book, Activity Book, Teacher`s Book, Maths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1-деңгей</w:t>
            </w:r>
            <w:r>
              <w:br/>
            </w:r>
            <w:r>
              <w:rPr>
                <w:rFonts w:ascii="Times New Roman"/>
                <w:b w:val="false"/>
                <w:i w:val="false"/>
                <w:color w:val="000000"/>
                <w:sz w:val="20"/>
              </w:rPr>
              <w:t>
(Culture View Level 1 pack)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1-деңгей, Оқулық, мұғалім кітабы</w:t>
            </w:r>
            <w:r>
              <w:br/>
            </w:r>
            <w:r>
              <w:rPr>
                <w:rFonts w:ascii="Times New Roman"/>
                <w:b w:val="false"/>
                <w:i w:val="false"/>
                <w:color w:val="000000"/>
                <w:sz w:val="20"/>
              </w:rPr>
              <w:t xml:space="preserve">
(Grammar Goals Level 1 Pupil`s Book, Teacher`s Book)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2-деңгей, Оқулық, мұғалім кітабы</w:t>
            </w:r>
            <w:r>
              <w:br/>
            </w:r>
            <w:r>
              <w:rPr>
                <w:rFonts w:ascii="Times New Roman"/>
                <w:b w:val="false"/>
                <w:i w:val="false"/>
                <w:color w:val="000000"/>
                <w:sz w:val="20"/>
              </w:rPr>
              <w:t>
(Grammar Goals Level 2 Pupil`s Book, Teacher`s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3-деңгей, Оқулық, мұғалім кітабы</w:t>
            </w:r>
            <w:r>
              <w:br/>
            </w:r>
            <w:r>
              <w:rPr>
                <w:rFonts w:ascii="Times New Roman"/>
                <w:b w:val="false"/>
                <w:i w:val="false"/>
                <w:color w:val="000000"/>
                <w:sz w:val="20"/>
              </w:rPr>
              <w:t>
(Grammar Goals Level 3 Pupil`s Book, Teacher`s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Джуди Тайс, Дэйв Такер</w:t>
            </w:r>
            <w:r>
              <w:br/>
            </w:r>
            <w:r>
              <w:rPr>
                <w:rFonts w:ascii="Times New Roman"/>
                <w:b w:val="false"/>
                <w:i w:val="false"/>
                <w:color w:val="000000"/>
                <w:sz w:val="20"/>
              </w:rPr>
              <w:t xml:space="preserve">
(Judie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мен достар 4"</w:t>
            </w:r>
            <w:r>
              <w:br/>
            </w:r>
            <w:r>
              <w:rPr>
                <w:rFonts w:ascii="Times New Roman"/>
                <w:b w:val="false"/>
                <w:i w:val="false"/>
                <w:color w:val="000000"/>
                <w:sz w:val="20"/>
              </w:rPr>
              <w:t xml:space="preserve">
Сынып кітабы+диск, </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сынып аудио диск</w:t>
            </w:r>
            <w:r>
              <w:br/>
            </w:r>
            <w:r>
              <w:rPr>
                <w:rFonts w:ascii="Times New Roman"/>
                <w:b w:val="false"/>
                <w:i w:val="false"/>
                <w:color w:val="000000"/>
                <w:sz w:val="20"/>
              </w:rPr>
              <w:t>
 (Family and Friends 4 Class book+CD, Work book with online practice, Class Audio CD)</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Н.Симмонс </w:t>
            </w:r>
            <w:r>
              <w:br/>
            </w: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қадам 1", оқулық, дәптер</w:t>
            </w:r>
            <w:r>
              <w:br/>
            </w:r>
            <w:r>
              <w:rPr>
                <w:rFonts w:ascii="Times New Roman"/>
                <w:b w:val="false"/>
                <w:i w:val="false"/>
                <w:color w:val="000000"/>
                <w:sz w:val="20"/>
              </w:rPr>
              <w:t>
(Next move 1 Pupil`s Book, Work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зоопарктемін", 3-деңгей</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xml:space="preserve">
сынып аудио диск оқулығымен, мұғалім кітабы </w:t>
            </w:r>
            <w:r>
              <w:br/>
            </w:r>
            <w:r>
              <w:rPr>
                <w:rFonts w:ascii="Times New Roman"/>
                <w:b w:val="false"/>
                <w:i w:val="false"/>
                <w:color w:val="000000"/>
                <w:sz w:val="20"/>
              </w:rPr>
              <w:t>
(Yazoo Level 3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зоопарктамын", 4-деңгей</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xml:space="preserve">
сынып аудио диск оқулығымен, мұғалім кітабы </w:t>
            </w:r>
            <w:r>
              <w:br/>
            </w:r>
            <w:r>
              <w:rPr>
                <w:rFonts w:ascii="Times New Roman"/>
                <w:b w:val="false"/>
                <w:i w:val="false"/>
                <w:color w:val="000000"/>
                <w:sz w:val="20"/>
              </w:rPr>
              <w:t>
(Yazoo Level 4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Шарлот Ковилл, Жан Перре</w:t>
            </w:r>
            <w:r>
              <w:br/>
            </w: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3" </w:t>
            </w:r>
            <w:r>
              <w:br/>
            </w:r>
            <w:r>
              <w:rPr>
                <w:rFonts w:ascii="Times New Roman"/>
                <w:b w:val="false"/>
                <w:i w:val="false"/>
                <w:color w:val="000000"/>
                <w:sz w:val="20"/>
              </w:rPr>
              <w:t>
Қазақстанға арналған бастауыш сыныптарға арналған топтама</w:t>
            </w:r>
            <w:r>
              <w:br/>
            </w:r>
            <w:r>
              <w:rPr>
                <w:rFonts w:ascii="Times New Roman"/>
                <w:b w:val="false"/>
                <w:i w:val="false"/>
                <w:color w:val="000000"/>
                <w:sz w:val="20"/>
              </w:rPr>
              <w:t>
(Fly High 3 Primary School pack</w:t>
            </w:r>
            <w:r>
              <w:br/>
            </w:r>
            <w:r>
              <w:rPr>
                <w:rFonts w:ascii="Times New Roman"/>
                <w:b w:val="false"/>
                <w:i w:val="false"/>
                <w:color w:val="000000"/>
                <w:sz w:val="20"/>
              </w:rPr>
              <w:t>
 for Kazakhstan)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Дальская Лариса</w:t>
            </w:r>
            <w:r>
              <w:br/>
            </w: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4" </w:t>
            </w:r>
            <w:r>
              <w:br/>
            </w:r>
            <w:r>
              <w:rPr>
                <w:rFonts w:ascii="Times New Roman"/>
                <w:b w:val="false"/>
                <w:i w:val="false"/>
                <w:color w:val="000000"/>
                <w:sz w:val="20"/>
              </w:rPr>
              <w:t>
Қазақстанға арналған бастауыш сыныптарға арналған топтама</w:t>
            </w:r>
            <w:r>
              <w:br/>
            </w:r>
            <w:r>
              <w:rPr>
                <w:rFonts w:ascii="Times New Roman"/>
                <w:b w:val="false"/>
                <w:i w:val="false"/>
                <w:color w:val="000000"/>
                <w:sz w:val="20"/>
              </w:rPr>
              <w:t>
 (Fly High 4</w:t>
            </w:r>
            <w:r>
              <w:br/>
            </w:r>
            <w:r>
              <w:rPr>
                <w:rFonts w:ascii="Times New Roman"/>
                <w:b w:val="false"/>
                <w:i w:val="false"/>
                <w:color w:val="000000"/>
                <w:sz w:val="20"/>
              </w:rPr>
              <w:t>
Primary School pack</w:t>
            </w:r>
            <w:r>
              <w:br/>
            </w:r>
            <w:r>
              <w:rPr>
                <w:rFonts w:ascii="Times New Roman"/>
                <w:b w:val="false"/>
                <w:i w:val="false"/>
                <w:color w:val="000000"/>
                <w:sz w:val="20"/>
              </w:rPr>
              <w:t>
for Kazakhstan)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әлемі 3", оқу құралы</w:t>
            </w:r>
            <w:r>
              <w:br/>
            </w:r>
            <w:r>
              <w:rPr>
                <w:rFonts w:ascii="Times New Roman"/>
                <w:b w:val="false"/>
                <w:i w:val="false"/>
                <w:color w:val="000000"/>
                <w:sz w:val="20"/>
              </w:rPr>
              <w:t>
(Kids` World 3 Учебное пособие)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3" </w:t>
            </w:r>
            <w:r>
              <w:br/>
            </w:r>
            <w:r>
              <w:rPr>
                <w:rFonts w:ascii="Times New Roman"/>
                <w:b w:val="false"/>
                <w:i w:val="false"/>
                <w:color w:val="000000"/>
                <w:sz w:val="20"/>
              </w:rPr>
              <w:t>
Оқулық аудиотыңдалыммен, грамматика+ CD, дәптер+ CD-Rom, мұғалім кітабы, жұмысқа арналған CD (1, 2, 3)</w:t>
            </w:r>
            <w:r>
              <w:br/>
            </w:r>
            <w:r>
              <w:rPr>
                <w:rFonts w:ascii="Times New Roman"/>
                <w:b w:val="false"/>
                <w:i w:val="false"/>
                <w:color w:val="000000"/>
                <w:sz w:val="20"/>
              </w:rPr>
              <w:t>
(Fly High 3 Pupil’s book with audio CDs, Fun Grammar+ CD, Activity Book+ CD-Rom, Teacher’s Guide,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Перре, Шарлот Ковилл и Тамзин Томсон</w:t>
            </w:r>
            <w:r>
              <w:br/>
            </w:r>
            <w:r>
              <w:rPr>
                <w:rFonts w:ascii="Times New Roman"/>
                <w:b w:val="false"/>
                <w:i w:val="false"/>
                <w:color w:val="000000"/>
                <w:sz w:val="20"/>
              </w:rPr>
              <w:t>
(Jeanne Perrett,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зоопарктамын", 3-деңгей</w:t>
            </w:r>
            <w:r>
              <w:br/>
            </w:r>
            <w:r>
              <w:rPr>
                <w:rFonts w:ascii="Times New Roman"/>
                <w:b w:val="false"/>
                <w:i w:val="false"/>
                <w:color w:val="000000"/>
                <w:sz w:val="20"/>
              </w:rPr>
              <w:t xml:space="preserve">
Жұмыс дәптері онлайн тәжірибесімен, сынып аудио диск оқулығымен, мұғалім кітабы </w:t>
            </w:r>
            <w:r>
              <w:br/>
            </w:r>
            <w:r>
              <w:rPr>
                <w:rFonts w:ascii="Times New Roman"/>
                <w:b w:val="false"/>
                <w:i w:val="false"/>
                <w:color w:val="000000"/>
                <w:sz w:val="20"/>
              </w:rPr>
              <w:t>
(Yazoo Level 3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сандығы" 3</w:t>
            </w:r>
            <w:r>
              <w:br/>
            </w:r>
            <w:r>
              <w:rPr>
                <w:rFonts w:ascii="Times New Roman"/>
                <w:b w:val="false"/>
                <w:i w:val="false"/>
                <w:color w:val="000000"/>
                <w:sz w:val="20"/>
              </w:rPr>
              <w:t xml:space="preserve">
Оқулық (Екінші басылым), Аудио CD, Интернеттегі ресурстары бар жұмыс кітабы (Second Edition), Оқытушыларға арналған кітап (Екінші басылым) </w:t>
            </w:r>
            <w:r>
              <w:br/>
            </w: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w:t>
            </w:r>
            <w:r>
              <w:br/>
            </w:r>
            <w:r>
              <w:rPr>
                <w:rFonts w:ascii="Times New Roman"/>
                <w:b w:val="false"/>
                <w:i w:val="false"/>
                <w:color w:val="000000"/>
                <w:sz w:val="20"/>
              </w:rPr>
              <w:t>
Teacher`s Book (Second Edition))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710"/>
        <w:gridCol w:w="2191"/>
        <w:gridCol w:w="641"/>
        <w:gridCol w:w="1264"/>
        <w:gridCol w:w="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720"/>
          <w:p>
            <w:pPr>
              <w:spacing w:after="20"/>
              <w:ind w:left="20"/>
              <w:jc w:val="both"/>
            </w:pPr>
            <w:r>
              <w:rPr>
                <w:rFonts w:ascii="Times New Roman"/>
                <w:b w:val="false"/>
                <w:i w:val="false"/>
                <w:color w:val="000000"/>
                <w:sz w:val="20"/>
              </w:rPr>
              <w:t>
</w:t>
            </w:r>
            <w:r>
              <w:rPr>
                <w:rFonts w:ascii="Times New Roman"/>
                <w:b/>
                <w:i w:val="false"/>
                <w:color w:val="000000"/>
                <w:sz w:val="20"/>
              </w:rPr>
              <w:t>4 сынып</w:t>
            </w:r>
          </w:p>
          <w:bookmarkEnd w:id="272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2721"/>
          <w:p>
            <w:pPr>
              <w:spacing w:after="20"/>
              <w:ind w:left="20"/>
              <w:jc w:val="both"/>
            </w:pPr>
            <w:r>
              <w:rPr>
                <w:rFonts w:ascii="Times New Roman"/>
                <w:b w:val="false"/>
                <w:i w:val="false"/>
                <w:color w:val="000000"/>
                <w:sz w:val="20"/>
              </w:rPr>
              <w:t>
1.</w:t>
            </w:r>
          </w:p>
          <w:bookmarkEnd w:id="27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722"/>
          <w:p>
            <w:pPr>
              <w:spacing w:after="20"/>
              <w:ind w:left="20"/>
              <w:jc w:val="both"/>
            </w:pPr>
            <w:r>
              <w:rPr>
                <w:rFonts w:ascii="Times New Roman"/>
                <w:b w:val="false"/>
                <w:i w:val="false"/>
                <w:color w:val="000000"/>
                <w:sz w:val="20"/>
              </w:rPr>
              <w:t>
2.</w:t>
            </w:r>
          </w:p>
          <w:bookmarkEnd w:id="27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723"/>
          <w:p>
            <w:pPr>
              <w:spacing w:after="20"/>
              <w:ind w:left="20"/>
              <w:jc w:val="both"/>
            </w:pPr>
            <w:r>
              <w:rPr>
                <w:rFonts w:ascii="Times New Roman"/>
                <w:b w:val="false"/>
                <w:i w:val="false"/>
                <w:color w:val="000000"/>
                <w:sz w:val="20"/>
              </w:rPr>
              <w:t>
3.</w:t>
            </w:r>
          </w:p>
          <w:bookmarkEnd w:id="27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724"/>
          <w:p>
            <w:pPr>
              <w:spacing w:after="20"/>
              <w:ind w:left="20"/>
              <w:jc w:val="both"/>
            </w:pPr>
            <w:r>
              <w:rPr>
                <w:rFonts w:ascii="Times New Roman"/>
                <w:b w:val="false"/>
                <w:i w:val="false"/>
                <w:color w:val="000000"/>
                <w:sz w:val="20"/>
              </w:rPr>
              <w:t>
4.</w:t>
            </w:r>
          </w:p>
          <w:bookmarkEnd w:id="27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725"/>
          <w:p>
            <w:pPr>
              <w:spacing w:after="20"/>
              <w:ind w:left="20"/>
              <w:jc w:val="both"/>
            </w:pPr>
            <w:r>
              <w:rPr>
                <w:rFonts w:ascii="Times New Roman"/>
                <w:b w:val="false"/>
                <w:i w:val="false"/>
                <w:color w:val="000000"/>
                <w:sz w:val="20"/>
              </w:rPr>
              <w:t>
5.</w:t>
            </w:r>
          </w:p>
          <w:bookmarkEnd w:id="27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726"/>
          <w:p>
            <w:pPr>
              <w:spacing w:after="20"/>
              <w:ind w:left="20"/>
              <w:jc w:val="both"/>
            </w:pPr>
            <w:r>
              <w:rPr>
                <w:rFonts w:ascii="Times New Roman"/>
                <w:b w:val="false"/>
                <w:i w:val="false"/>
                <w:color w:val="000000"/>
                <w:sz w:val="20"/>
              </w:rPr>
              <w:t>
6.</w:t>
            </w:r>
          </w:p>
          <w:bookmarkEnd w:id="27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727"/>
          <w:p>
            <w:pPr>
              <w:spacing w:after="20"/>
              <w:ind w:left="20"/>
              <w:jc w:val="both"/>
            </w:pPr>
            <w:r>
              <w:rPr>
                <w:rFonts w:ascii="Times New Roman"/>
                <w:b w:val="false"/>
                <w:i w:val="false"/>
                <w:color w:val="000000"/>
                <w:sz w:val="20"/>
              </w:rPr>
              <w:t>
7.</w:t>
            </w:r>
          </w:p>
          <w:bookmarkEnd w:id="27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2728"/>
          <w:p>
            <w:pPr>
              <w:spacing w:after="20"/>
              <w:ind w:left="20"/>
              <w:jc w:val="both"/>
            </w:pPr>
            <w:r>
              <w:rPr>
                <w:rFonts w:ascii="Times New Roman"/>
                <w:b w:val="false"/>
                <w:i w:val="false"/>
                <w:color w:val="000000"/>
                <w:sz w:val="20"/>
              </w:rPr>
              <w:t>
8.</w:t>
            </w:r>
          </w:p>
          <w:bookmarkEnd w:id="27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729"/>
          <w:p>
            <w:pPr>
              <w:spacing w:after="20"/>
              <w:ind w:left="20"/>
              <w:jc w:val="both"/>
            </w:pPr>
            <w:r>
              <w:rPr>
                <w:rFonts w:ascii="Times New Roman"/>
                <w:b w:val="false"/>
                <w:i w:val="false"/>
                <w:color w:val="000000"/>
                <w:sz w:val="20"/>
              </w:rPr>
              <w:t>
9.</w:t>
            </w:r>
          </w:p>
          <w:bookmarkEnd w:id="27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w:t>
            </w:r>
          </w:p>
          <w:p>
            <w:pPr>
              <w:spacing w:after="20"/>
              <w:ind w:left="20"/>
              <w:jc w:val="both"/>
            </w:pPr>
            <w:r>
              <w:rPr>
                <w:rFonts w:ascii="Times New Roman"/>
                <w:b w:val="false"/>
                <w:i w:val="false"/>
                <w:color w:val="000000"/>
                <w:sz w:val="20"/>
              </w:rPr>
              <w:t>
Pupil’s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 Tice, </w:t>
            </w:r>
          </w:p>
          <w:p>
            <w:pPr>
              <w:spacing w:after="20"/>
              <w:ind w:left="20"/>
              <w:jc w:val="both"/>
            </w:pPr>
            <w:r>
              <w:rPr>
                <w:rFonts w:ascii="Times New Roman"/>
                <w:b w:val="false"/>
                <w:i w:val="false"/>
                <w:color w:val="000000"/>
                <w:sz w:val="20"/>
              </w:rPr>
              <w:t>
Dave Tucker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730"/>
          <w:p>
            <w:pPr>
              <w:spacing w:after="20"/>
              <w:ind w:left="20"/>
              <w:jc w:val="both"/>
            </w:pPr>
            <w:r>
              <w:rPr>
                <w:rFonts w:ascii="Times New Roman"/>
                <w:b w:val="false"/>
                <w:i w:val="false"/>
                <w:color w:val="000000"/>
                <w:sz w:val="20"/>
              </w:rPr>
              <w:t>
10.</w:t>
            </w:r>
          </w:p>
          <w:bookmarkEnd w:id="27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731"/>
          <w:p>
            <w:pPr>
              <w:spacing w:after="20"/>
              <w:ind w:left="20"/>
              <w:jc w:val="both"/>
            </w:pPr>
            <w:r>
              <w:rPr>
                <w:rFonts w:ascii="Times New Roman"/>
                <w:b w:val="false"/>
                <w:i w:val="false"/>
                <w:color w:val="000000"/>
                <w:sz w:val="20"/>
              </w:rPr>
              <w:t>
</w:t>
            </w:r>
            <w:r>
              <w:rPr>
                <w:rFonts w:ascii="Times New Roman"/>
                <w:b/>
                <w:i w:val="false"/>
                <w:color w:val="000000"/>
                <w:sz w:val="20"/>
              </w:rPr>
              <w:t>5-9 сыныптар</w:t>
            </w:r>
          </w:p>
          <w:bookmarkEnd w:id="273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732"/>
          <w:p>
            <w:pPr>
              <w:spacing w:after="20"/>
              <w:ind w:left="20"/>
              <w:jc w:val="both"/>
            </w:pPr>
            <w:r>
              <w:rPr>
                <w:rFonts w:ascii="Times New Roman"/>
                <w:b w:val="false"/>
                <w:i w:val="false"/>
                <w:color w:val="000000"/>
                <w:sz w:val="20"/>
              </w:rPr>
              <w:t>
1.</w:t>
            </w:r>
          </w:p>
          <w:bookmarkEnd w:id="27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733"/>
          <w:p>
            <w:pPr>
              <w:spacing w:after="20"/>
              <w:ind w:left="20"/>
              <w:jc w:val="both"/>
            </w:pPr>
            <w:r>
              <w:rPr>
                <w:rFonts w:ascii="Times New Roman"/>
                <w:b w:val="false"/>
                <w:i w:val="false"/>
                <w:color w:val="000000"/>
                <w:sz w:val="20"/>
              </w:rPr>
              <w:t>
2.</w:t>
            </w:r>
          </w:p>
          <w:bookmarkEnd w:id="27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2734"/>
          <w:p>
            <w:pPr>
              <w:spacing w:after="20"/>
              <w:ind w:left="20"/>
              <w:jc w:val="both"/>
            </w:pPr>
            <w:r>
              <w:rPr>
                <w:rFonts w:ascii="Times New Roman"/>
                <w:b w:val="false"/>
                <w:i w:val="false"/>
                <w:color w:val="000000"/>
                <w:sz w:val="20"/>
              </w:rPr>
              <w:t>
3.</w:t>
            </w:r>
          </w:p>
          <w:bookmarkEnd w:id="27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735"/>
          <w:p>
            <w:pPr>
              <w:spacing w:after="20"/>
              <w:ind w:left="20"/>
              <w:jc w:val="both"/>
            </w:pPr>
            <w:r>
              <w:rPr>
                <w:rFonts w:ascii="Times New Roman"/>
                <w:b w:val="false"/>
                <w:i w:val="false"/>
                <w:color w:val="000000"/>
                <w:sz w:val="20"/>
              </w:rPr>
              <w:t>
4.</w:t>
            </w:r>
          </w:p>
          <w:bookmarkEnd w:id="27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736"/>
          <w:p>
            <w:pPr>
              <w:spacing w:after="20"/>
              <w:ind w:left="20"/>
              <w:jc w:val="both"/>
            </w:pPr>
            <w:r>
              <w:rPr>
                <w:rFonts w:ascii="Times New Roman"/>
                <w:b w:val="false"/>
                <w:i w:val="false"/>
                <w:color w:val="000000"/>
                <w:sz w:val="20"/>
              </w:rPr>
              <w:t>
5.</w:t>
            </w:r>
          </w:p>
          <w:bookmarkEnd w:id="27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737"/>
          <w:p>
            <w:pPr>
              <w:spacing w:after="20"/>
              <w:ind w:left="20"/>
              <w:jc w:val="both"/>
            </w:pPr>
            <w:r>
              <w:rPr>
                <w:rFonts w:ascii="Times New Roman"/>
                <w:b w:val="false"/>
                <w:i w:val="false"/>
                <w:color w:val="000000"/>
                <w:sz w:val="20"/>
              </w:rPr>
              <w:t>
6.</w:t>
            </w:r>
          </w:p>
          <w:bookmarkEnd w:id="27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2738"/>
          <w:p>
            <w:pPr>
              <w:spacing w:after="20"/>
              <w:ind w:left="20"/>
              <w:jc w:val="both"/>
            </w:pPr>
            <w:r>
              <w:rPr>
                <w:rFonts w:ascii="Times New Roman"/>
                <w:b w:val="false"/>
                <w:i w:val="false"/>
                <w:color w:val="000000"/>
                <w:sz w:val="20"/>
              </w:rPr>
              <w:t>
7.</w:t>
            </w:r>
          </w:p>
          <w:bookmarkEnd w:id="27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T.Hutchinson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739"/>
          <w:p>
            <w:pPr>
              <w:spacing w:after="20"/>
              <w:ind w:left="20"/>
              <w:jc w:val="both"/>
            </w:pPr>
            <w:r>
              <w:rPr>
                <w:rFonts w:ascii="Times New Roman"/>
                <w:b w:val="false"/>
                <w:i w:val="false"/>
                <w:color w:val="000000"/>
                <w:sz w:val="20"/>
              </w:rPr>
              <w:t>
8.</w:t>
            </w:r>
          </w:p>
          <w:bookmarkEnd w:id="27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T.Hutchinson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740"/>
          <w:p>
            <w:pPr>
              <w:spacing w:after="20"/>
              <w:ind w:left="20"/>
              <w:jc w:val="both"/>
            </w:pPr>
            <w:r>
              <w:rPr>
                <w:rFonts w:ascii="Times New Roman"/>
                <w:b w:val="false"/>
                <w:i w:val="false"/>
                <w:color w:val="000000"/>
                <w:sz w:val="20"/>
              </w:rPr>
              <w:t>
9.</w:t>
            </w:r>
          </w:p>
          <w:bookmarkEnd w:id="27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Hot Spot 1 </w:t>
            </w:r>
          </w:p>
          <w:p>
            <w:pPr>
              <w:spacing w:after="20"/>
              <w:ind w:left="20"/>
              <w:jc w:val="both"/>
            </w:pPr>
            <w:r>
              <w:rPr>
                <w:rFonts w:ascii="Times New Roman"/>
                <w:b w:val="false"/>
                <w:i w:val="false"/>
                <w:color w:val="000000"/>
                <w:sz w:val="20"/>
              </w:rPr>
              <w:t>
Student`s Book, Activity Book, Teacher`s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741"/>
          <w:p>
            <w:pPr>
              <w:spacing w:after="20"/>
              <w:ind w:left="20"/>
              <w:jc w:val="both"/>
            </w:pPr>
            <w:r>
              <w:rPr>
                <w:rFonts w:ascii="Times New Roman"/>
                <w:b w:val="false"/>
                <w:i w:val="false"/>
                <w:color w:val="000000"/>
                <w:sz w:val="20"/>
              </w:rPr>
              <w:t>
10.</w:t>
            </w:r>
          </w:p>
          <w:bookmarkEnd w:id="27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World 6 Pupil`s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Bowen, </w:t>
            </w:r>
          </w:p>
          <w:p>
            <w:pPr>
              <w:spacing w:after="20"/>
              <w:ind w:left="20"/>
              <w:jc w:val="both"/>
            </w:pPr>
            <w:r>
              <w:rPr>
                <w:rFonts w:ascii="Times New Roman"/>
                <w:b w:val="false"/>
                <w:i w:val="false"/>
                <w:color w:val="000000"/>
                <w:sz w:val="20"/>
              </w:rPr>
              <w:t>
Liz Hocking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2742"/>
          <w:p>
            <w:pPr>
              <w:spacing w:after="20"/>
              <w:ind w:left="20"/>
              <w:jc w:val="both"/>
            </w:pPr>
            <w:r>
              <w:rPr>
                <w:rFonts w:ascii="Times New Roman"/>
                <w:b w:val="false"/>
                <w:i w:val="false"/>
                <w:color w:val="000000"/>
                <w:sz w:val="20"/>
              </w:rPr>
              <w:t>
11.</w:t>
            </w:r>
          </w:p>
          <w:bookmarkEnd w:id="27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Motivate! Level 2 Student`s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E.Heyderman, F.Mauchline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743"/>
          <w:p>
            <w:pPr>
              <w:spacing w:after="20"/>
              <w:ind w:left="20"/>
              <w:jc w:val="both"/>
            </w:pPr>
            <w:r>
              <w:rPr>
                <w:rFonts w:ascii="Times New Roman"/>
                <w:b w:val="false"/>
                <w:i w:val="false"/>
                <w:color w:val="000000"/>
                <w:sz w:val="20"/>
              </w:rPr>
              <w:t>
12.</w:t>
            </w:r>
          </w:p>
          <w:bookmarkEnd w:id="27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Motivate! Level 4 Student`s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P.Howarth, </w:t>
            </w:r>
          </w:p>
          <w:p>
            <w:pPr>
              <w:spacing w:after="20"/>
              <w:ind w:left="20"/>
              <w:jc w:val="both"/>
            </w:pPr>
            <w:r>
              <w:rPr>
                <w:rFonts w:ascii="Times New Roman"/>
                <w:b w:val="false"/>
                <w:i w:val="false"/>
                <w:color w:val="000000"/>
                <w:sz w:val="20"/>
              </w:rPr>
              <w:t>
P.Reilly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744"/>
          <w:p>
            <w:pPr>
              <w:spacing w:after="20"/>
              <w:ind w:left="20"/>
              <w:jc w:val="both"/>
            </w:pPr>
            <w:r>
              <w:rPr>
                <w:rFonts w:ascii="Times New Roman"/>
                <w:b w:val="false"/>
                <w:i w:val="false"/>
                <w:color w:val="000000"/>
                <w:sz w:val="20"/>
              </w:rPr>
              <w:t>
13.</w:t>
            </w:r>
          </w:p>
          <w:bookmarkEnd w:id="27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Student`s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M.Mann, </w:t>
            </w:r>
          </w:p>
          <w:p>
            <w:pPr>
              <w:spacing w:after="20"/>
              <w:ind w:left="20"/>
              <w:jc w:val="both"/>
            </w:pPr>
            <w:r>
              <w:rPr>
                <w:rFonts w:ascii="Times New Roman"/>
                <w:b w:val="false"/>
                <w:i w:val="false"/>
                <w:color w:val="000000"/>
                <w:sz w:val="20"/>
              </w:rPr>
              <w:t>
S.Taylore-Knowles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745"/>
          <w:p>
            <w:pPr>
              <w:spacing w:after="20"/>
              <w:ind w:left="20"/>
              <w:jc w:val="both"/>
            </w:pPr>
            <w:r>
              <w:rPr>
                <w:rFonts w:ascii="Times New Roman"/>
                <w:b w:val="false"/>
                <w:i w:val="false"/>
                <w:color w:val="000000"/>
                <w:sz w:val="20"/>
              </w:rPr>
              <w:t>
14.</w:t>
            </w:r>
          </w:p>
          <w:bookmarkEnd w:id="27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7</w:t>
            </w:r>
          </w:p>
          <w:p>
            <w:pPr>
              <w:spacing w:after="20"/>
              <w:ind w:left="20"/>
              <w:jc w:val="both"/>
            </w:pPr>
            <w:r>
              <w:rPr>
                <w:rFonts w:ascii="Times New Roman"/>
                <w:b w:val="false"/>
                <w:i w:val="false"/>
                <w:color w:val="000000"/>
                <w:sz w:val="20"/>
              </w:rPr>
              <w:t>
Practice book,</w:t>
            </w:r>
          </w:p>
          <w:p>
            <w:pPr>
              <w:spacing w:after="20"/>
              <w:ind w:left="20"/>
              <w:jc w:val="both"/>
            </w:pPr>
            <w:r>
              <w:rPr>
                <w:rFonts w:ascii="Times New Roman"/>
                <w:b w:val="false"/>
                <w:i w:val="false"/>
                <w:color w:val="000000"/>
                <w:sz w:val="20"/>
              </w:rPr>
              <w:t>
Teacher’s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p>
          <w:p>
            <w:pPr>
              <w:spacing w:after="20"/>
              <w:ind w:left="20"/>
              <w:jc w:val="both"/>
            </w:pPr>
            <w:r>
              <w:rPr>
                <w:rFonts w:ascii="Times New Roman"/>
                <w:b w:val="false"/>
                <w:i w:val="false"/>
                <w:color w:val="000000"/>
                <w:sz w:val="20"/>
              </w:rPr>
              <w:t>
А. Кондыбаева,</w:t>
            </w:r>
          </w:p>
          <w:p>
            <w:pPr>
              <w:spacing w:after="20"/>
              <w:ind w:left="20"/>
              <w:jc w:val="both"/>
            </w:pPr>
            <w:r>
              <w:rPr>
                <w:rFonts w:ascii="Times New Roman"/>
                <w:b w:val="false"/>
                <w:i w:val="false"/>
                <w:color w:val="000000"/>
                <w:sz w:val="20"/>
              </w:rPr>
              <w:t>
Д. Анашева,</w:t>
            </w:r>
          </w:p>
          <w:p>
            <w:pPr>
              <w:spacing w:after="20"/>
              <w:ind w:left="20"/>
              <w:jc w:val="both"/>
            </w:pPr>
            <w:r>
              <w:rPr>
                <w:rFonts w:ascii="Times New Roman"/>
                <w:b w:val="false"/>
                <w:i w:val="false"/>
                <w:color w:val="000000"/>
                <w:sz w:val="20"/>
              </w:rPr>
              <w:t>
А. Борамбаева,</w:t>
            </w:r>
          </w:p>
          <w:p>
            <w:pPr>
              <w:spacing w:after="20"/>
              <w:ind w:left="20"/>
              <w:jc w:val="both"/>
            </w:pPr>
            <w:r>
              <w:rPr>
                <w:rFonts w:ascii="Times New Roman"/>
                <w:b w:val="false"/>
                <w:i w:val="false"/>
                <w:color w:val="000000"/>
                <w:sz w:val="20"/>
              </w:rPr>
              <w:t>
А. Базылжанова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746"/>
          <w:p>
            <w:pPr>
              <w:spacing w:after="20"/>
              <w:ind w:left="20"/>
              <w:jc w:val="both"/>
            </w:pPr>
            <w:r>
              <w:rPr>
                <w:rFonts w:ascii="Times New Roman"/>
                <w:b w:val="false"/>
                <w:i w:val="false"/>
                <w:color w:val="000000"/>
                <w:sz w:val="20"/>
              </w:rPr>
              <w:t>
15.</w:t>
            </w:r>
          </w:p>
          <w:bookmarkEnd w:id="27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8</w:t>
            </w:r>
          </w:p>
          <w:p>
            <w:pPr>
              <w:spacing w:after="20"/>
              <w:ind w:left="20"/>
              <w:jc w:val="both"/>
            </w:pPr>
            <w:r>
              <w:rPr>
                <w:rFonts w:ascii="Times New Roman"/>
                <w:b w:val="false"/>
                <w:i w:val="false"/>
                <w:color w:val="000000"/>
                <w:sz w:val="20"/>
              </w:rPr>
              <w:t>
Practice book,</w:t>
            </w:r>
          </w:p>
          <w:p>
            <w:pPr>
              <w:spacing w:after="20"/>
              <w:ind w:left="20"/>
              <w:jc w:val="both"/>
            </w:pPr>
            <w:r>
              <w:rPr>
                <w:rFonts w:ascii="Times New Roman"/>
                <w:b w:val="false"/>
                <w:i w:val="false"/>
                <w:color w:val="000000"/>
                <w:sz w:val="20"/>
              </w:rPr>
              <w:t>
Teacher’s book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p>
          <w:p>
            <w:pPr>
              <w:spacing w:after="20"/>
              <w:ind w:left="20"/>
              <w:jc w:val="both"/>
            </w:pPr>
            <w:r>
              <w:rPr>
                <w:rFonts w:ascii="Times New Roman"/>
                <w:b w:val="false"/>
                <w:i w:val="false"/>
                <w:color w:val="000000"/>
                <w:sz w:val="20"/>
              </w:rPr>
              <w:t>
А. Кондыбаева</w:t>
            </w:r>
          </w:p>
          <w:p>
            <w:pPr>
              <w:spacing w:after="20"/>
              <w:ind w:left="20"/>
              <w:jc w:val="both"/>
            </w:pPr>
            <w:r>
              <w:rPr>
                <w:rFonts w:ascii="Times New Roman"/>
                <w:b w:val="false"/>
                <w:i w:val="false"/>
                <w:color w:val="000000"/>
                <w:sz w:val="20"/>
              </w:rPr>
              <w:t>
Д. Анашева</w:t>
            </w:r>
          </w:p>
          <w:p>
            <w:pPr>
              <w:spacing w:after="20"/>
              <w:ind w:left="20"/>
              <w:jc w:val="both"/>
            </w:pPr>
            <w:r>
              <w:rPr>
                <w:rFonts w:ascii="Times New Roman"/>
                <w:b w:val="false"/>
                <w:i w:val="false"/>
                <w:color w:val="000000"/>
                <w:sz w:val="20"/>
              </w:rPr>
              <w:t>
А. Борамбаева</w:t>
            </w:r>
          </w:p>
          <w:p>
            <w:pPr>
              <w:spacing w:after="20"/>
              <w:ind w:left="20"/>
              <w:jc w:val="both"/>
            </w:pPr>
            <w:r>
              <w:rPr>
                <w:rFonts w:ascii="Times New Roman"/>
                <w:b w:val="false"/>
                <w:i w:val="false"/>
                <w:color w:val="000000"/>
                <w:sz w:val="20"/>
              </w:rPr>
              <w:t>
А. Базылжанов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747"/>
          <w:p>
            <w:pPr>
              <w:spacing w:after="20"/>
              <w:ind w:left="20"/>
              <w:jc w:val="both"/>
            </w:pPr>
            <w:r>
              <w:rPr>
                <w:rFonts w:ascii="Times New Roman"/>
                <w:b w:val="false"/>
                <w:i w:val="false"/>
                <w:color w:val="000000"/>
                <w:sz w:val="20"/>
              </w:rPr>
              <w:t>
16.</w:t>
            </w:r>
          </w:p>
          <w:bookmarkEnd w:id="27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R.Campbell, R.Metcalf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748"/>
          <w:p>
            <w:pPr>
              <w:spacing w:after="20"/>
              <w:ind w:left="20"/>
              <w:jc w:val="both"/>
            </w:pPr>
            <w:r>
              <w:rPr>
                <w:rFonts w:ascii="Times New Roman"/>
                <w:b w:val="false"/>
                <w:i w:val="false"/>
                <w:color w:val="000000"/>
                <w:sz w:val="20"/>
              </w:rPr>
              <w:t>
17.</w:t>
            </w:r>
          </w:p>
          <w:bookmarkEnd w:id="27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Beyond Level B1 Student`s Book, Work Book, Teacher`s Book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R.Campbell, R.Metcalf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749"/>
          <w:p>
            <w:pPr>
              <w:spacing w:after="20"/>
              <w:ind w:left="20"/>
              <w:jc w:val="both"/>
            </w:pPr>
            <w:r>
              <w:rPr>
                <w:rFonts w:ascii="Times New Roman"/>
                <w:b w:val="false"/>
                <w:i w:val="false"/>
                <w:color w:val="000000"/>
                <w:sz w:val="20"/>
              </w:rPr>
              <w:t>
5 сынып</w:t>
            </w:r>
          </w:p>
          <w:bookmarkEnd w:id="274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750"/>
          <w:p>
            <w:pPr>
              <w:spacing w:after="20"/>
              <w:ind w:left="20"/>
              <w:jc w:val="both"/>
            </w:pPr>
            <w:r>
              <w:rPr>
                <w:rFonts w:ascii="Times New Roman"/>
                <w:b w:val="false"/>
                <w:i w:val="false"/>
                <w:color w:val="000000"/>
                <w:sz w:val="20"/>
              </w:rPr>
              <w:t>
1.</w:t>
            </w:r>
          </w:p>
          <w:bookmarkEnd w:id="27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751"/>
          <w:p>
            <w:pPr>
              <w:spacing w:after="20"/>
              <w:ind w:left="20"/>
              <w:jc w:val="both"/>
            </w:pPr>
            <w:r>
              <w:rPr>
                <w:rFonts w:ascii="Times New Roman"/>
                <w:b w:val="false"/>
                <w:i w:val="false"/>
                <w:color w:val="000000"/>
                <w:sz w:val="20"/>
              </w:rPr>
              <w:t>
2.</w:t>
            </w:r>
          </w:p>
          <w:bookmarkEnd w:id="27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752"/>
          <w:p>
            <w:pPr>
              <w:spacing w:after="20"/>
              <w:ind w:left="20"/>
              <w:jc w:val="both"/>
            </w:pPr>
            <w:r>
              <w:rPr>
                <w:rFonts w:ascii="Times New Roman"/>
                <w:b w:val="false"/>
                <w:i w:val="false"/>
                <w:color w:val="000000"/>
                <w:sz w:val="20"/>
              </w:rPr>
              <w:t>
3.</w:t>
            </w:r>
          </w:p>
          <w:bookmarkEnd w:id="27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753"/>
          <w:p>
            <w:pPr>
              <w:spacing w:after="20"/>
              <w:ind w:left="20"/>
              <w:jc w:val="both"/>
            </w:pPr>
            <w:r>
              <w:rPr>
                <w:rFonts w:ascii="Times New Roman"/>
                <w:b w:val="false"/>
                <w:i w:val="false"/>
                <w:color w:val="000000"/>
                <w:sz w:val="20"/>
              </w:rPr>
              <w:t>
4.</w:t>
            </w:r>
          </w:p>
          <w:bookmarkEnd w:id="27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754"/>
          <w:p>
            <w:pPr>
              <w:spacing w:after="20"/>
              <w:ind w:left="20"/>
              <w:jc w:val="both"/>
            </w:pPr>
            <w:r>
              <w:rPr>
                <w:rFonts w:ascii="Times New Roman"/>
                <w:b w:val="false"/>
                <w:i w:val="false"/>
                <w:color w:val="000000"/>
                <w:sz w:val="20"/>
              </w:rPr>
              <w:t>
5.</w:t>
            </w:r>
          </w:p>
          <w:bookmarkEnd w:id="27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755"/>
          <w:p>
            <w:pPr>
              <w:spacing w:after="20"/>
              <w:ind w:left="20"/>
              <w:jc w:val="both"/>
            </w:pPr>
            <w:r>
              <w:rPr>
                <w:rFonts w:ascii="Times New Roman"/>
                <w:b w:val="false"/>
                <w:i w:val="false"/>
                <w:color w:val="000000"/>
                <w:sz w:val="20"/>
              </w:rPr>
              <w:t>
6.</w:t>
            </w:r>
          </w:p>
          <w:bookmarkEnd w:id="27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756"/>
          <w:p>
            <w:pPr>
              <w:spacing w:after="20"/>
              <w:ind w:left="20"/>
              <w:jc w:val="both"/>
            </w:pPr>
            <w:r>
              <w:rPr>
                <w:rFonts w:ascii="Times New Roman"/>
                <w:b w:val="false"/>
                <w:i w:val="false"/>
                <w:color w:val="000000"/>
                <w:sz w:val="20"/>
              </w:rPr>
              <w:t>
7.</w:t>
            </w:r>
          </w:p>
          <w:bookmarkEnd w:id="27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757"/>
          <w:p>
            <w:pPr>
              <w:spacing w:after="20"/>
              <w:ind w:left="20"/>
              <w:jc w:val="both"/>
            </w:pPr>
            <w:r>
              <w:rPr>
                <w:rFonts w:ascii="Times New Roman"/>
                <w:b w:val="false"/>
                <w:i w:val="false"/>
                <w:color w:val="000000"/>
                <w:sz w:val="20"/>
              </w:rPr>
              <w:t>
8.</w:t>
            </w:r>
          </w:p>
          <w:bookmarkEnd w:id="27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758"/>
          <w:p>
            <w:pPr>
              <w:spacing w:after="20"/>
              <w:ind w:left="20"/>
              <w:jc w:val="both"/>
            </w:pPr>
            <w:r>
              <w:rPr>
                <w:rFonts w:ascii="Times New Roman"/>
                <w:b w:val="false"/>
                <w:i w:val="false"/>
                <w:color w:val="000000"/>
                <w:sz w:val="20"/>
              </w:rPr>
              <w:t>
9.</w:t>
            </w:r>
          </w:p>
          <w:bookmarkEnd w:id="27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759"/>
          <w:p>
            <w:pPr>
              <w:spacing w:after="20"/>
              <w:ind w:left="20"/>
              <w:jc w:val="both"/>
            </w:pPr>
            <w:r>
              <w:rPr>
                <w:rFonts w:ascii="Times New Roman"/>
                <w:b w:val="false"/>
                <w:i w:val="false"/>
                <w:color w:val="000000"/>
                <w:sz w:val="20"/>
              </w:rPr>
              <w:t>
10.</w:t>
            </w:r>
          </w:p>
          <w:bookmarkEnd w:id="27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760"/>
          <w:p>
            <w:pPr>
              <w:spacing w:after="20"/>
              <w:ind w:left="20"/>
              <w:jc w:val="both"/>
            </w:pPr>
            <w:r>
              <w:rPr>
                <w:rFonts w:ascii="Times New Roman"/>
                <w:b w:val="false"/>
                <w:i w:val="false"/>
                <w:color w:val="000000"/>
                <w:sz w:val="20"/>
              </w:rPr>
              <w:t>
11.</w:t>
            </w:r>
          </w:p>
          <w:bookmarkEnd w:id="27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Students’ Book + CD-Rom</w:t>
            </w:r>
          </w:p>
          <w:p>
            <w:pPr>
              <w:spacing w:after="20"/>
              <w:ind w:left="20"/>
              <w:jc w:val="both"/>
            </w:pPr>
            <w:r>
              <w:rPr>
                <w:rFonts w:ascii="Times New Roman"/>
                <w:b w:val="false"/>
                <w:i w:val="false"/>
                <w:color w:val="000000"/>
                <w:sz w:val="20"/>
              </w:rPr>
              <w:t>
Teacher’s Book+ Audio CD</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p>
            <w:pPr>
              <w:spacing w:after="20"/>
              <w:ind w:left="20"/>
              <w:jc w:val="both"/>
            </w:pPr>
            <w:r>
              <w:rPr>
                <w:rFonts w:ascii="Times New Roman"/>
                <w:b w:val="false"/>
                <w:i w:val="false"/>
                <w:color w:val="000000"/>
                <w:sz w:val="20"/>
              </w:rPr>
              <w:t>
Pearson Education Limited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сынып</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888"/>
        <w:gridCol w:w="3080"/>
        <w:gridCol w:w="641"/>
        <w:gridCol w:w="138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2761"/>
          <w:p>
            <w:pPr>
              <w:spacing w:after="20"/>
              <w:ind w:left="20"/>
              <w:jc w:val="both"/>
            </w:pPr>
            <w:r>
              <w:rPr>
                <w:rFonts w:ascii="Times New Roman"/>
                <w:b w:val="false"/>
                <w:i w:val="false"/>
                <w:color w:val="000000"/>
                <w:sz w:val="20"/>
              </w:rPr>
              <w:t>
1.</w:t>
            </w:r>
          </w:p>
          <w:bookmarkEnd w:id="2761"/>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Макмилан ағылшын тілі грамматикасы шығу контексінде </w:t>
            </w:r>
            <w:r>
              <w:br/>
            </w:r>
            <w:r>
              <w:rPr>
                <w:rFonts w:ascii="Times New Roman"/>
                <w:b w:val="false"/>
                <w:i w:val="false"/>
                <w:color w:val="000000"/>
                <w:sz w:val="20"/>
              </w:rPr>
              <w:t>
(Macmillan English Grammar in Context Essential (MEGIC) + CD)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Кларк</w:t>
            </w:r>
            <w:r>
              <w:br/>
            </w: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сандығы" 6</w:t>
            </w:r>
            <w:r>
              <w:br/>
            </w:r>
            <w:r>
              <w:rPr>
                <w:rFonts w:ascii="Times New Roman"/>
                <w:b w:val="false"/>
                <w:i w:val="false"/>
                <w:color w:val="000000"/>
                <w:sz w:val="20"/>
              </w:rPr>
              <w:t>
Оқулық (Екінші басылым), Аудио компакт-диск, онлайн ресурстары бар жұмыс дәптері (Екінші басылым), Мұғалім кітабі (Екінші басылым)</w:t>
            </w:r>
            <w:r>
              <w:br/>
            </w:r>
            <w:r>
              <w:rPr>
                <w:rFonts w:ascii="Times New Roman"/>
                <w:b w:val="false"/>
                <w:i w:val="false"/>
                <w:color w:val="000000"/>
                <w:sz w:val="20"/>
              </w:rPr>
              <w:t>
(Kid`s Box 6 Pupil`s Book (Second Edition), Class Audio CDs, Activity Book with online recources (Second Edition), Teacher`s Book (Second Edition))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жетістік", </w:t>
            </w:r>
            <w:r>
              <w:br/>
            </w:r>
            <w:r>
              <w:rPr>
                <w:rFonts w:ascii="Times New Roman"/>
                <w:b w:val="false"/>
                <w:i w:val="false"/>
                <w:color w:val="000000"/>
                <w:sz w:val="20"/>
              </w:rPr>
              <w:t>
Elementary деңгейі</w:t>
            </w:r>
            <w:r>
              <w:br/>
            </w:r>
            <w:r>
              <w:rPr>
                <w:rFonts w:ascii="Times New Roman"/>
                <w:b w:val="false"/>
                <w:i w:val="false"/>
                <w:color w:val="000000"/>
                <w:sz w:val="20"/>
              </w:rPr>
              <w:t xml:space="preserve">
Оқушы кітабы + еBook кітабы, жұмыс дәптері + аудио CD, Мұғалім кітабы + DVD-диск, CD (1,2,3,4) </w:t>
            </w:r>
            <w:r>
              <w:br/>
            </w: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Коминс Карр, Дженифер Парсонс, Питер Моран, Линдси Уайт </w:t>
            </w:r>
            <w:r>
              <w:br/>
            </w:r>
            <w:r>
              <w:rPr>
                <w:rFonts w:ascii="Times New Roman"/>
                <w:b w:val="false"/>
                <w:i w:val="false"/>
                <w:color w:val="000000"/>
                <w:sz w:val="20"/>
              </w:rPr>
              <w:t>
(Jane Comyns Carr, Jennifer Parsons, Peter Moran,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 1 деңгей </w:t>
            </w:r>
            <w:r>
              <w:br/>
            </w:r>
            <w:r>
              <w:rPr>
                <w:rFonts w:ascii="Times New Roman"/>
                <w:b w:val="false"/>
                <w:i w:val="false"/>
                <w:color w:val="000000"/>
                <w:sz w:val="20"/>
              </w:rPr>
              <w:t>
Оқушы кітабы + сөздік, жұмыс дәптері, Мұғалім кітабы + Мульти диск + сөздік, CD (1, 2, 3)</w:t>
            </w:r>
            <w:r>
              <w:br/>
            </w: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Патрициа Релли, Марта Уминска, Бартош Михаловски </w:t>
            </w:r>
            <w:r>
              <w:br/>
            </w:r>
            <w:r>
              <w:rPr>
                <w:rFonts w:ascii="Times New Roman"/>
                <w:b w:val="false"/>
                <w:i w:val="false"/>
                <w:color w:val="000000"/>
                <w:sz w:val="20"/>
              </w:rPr>
              <w:t>
(Patrica Reilly, Marta Uminska,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152"/>
        <w:gridCol w:w="5527"/>
        <w:gridCol w:w="641"/>
        <w:gridCol w:w="2486"/>
        <w:gridCol w:w="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762"/>
          <w:p>
            <w:pPr>
              <w:spacing w:after="20"/>
              <w:ind w:left="20"/>
              <w:jc w:val="both"/>
            </w:pPr>
            <w:r>
              <w:rPr>
                <w:rFonts w:ascii="Times New Roman"/>
                <w:b w:val="false"/>
                <w:i w:val="false"/>
                <w:color w:val="000000"/>
                <w:sz w:val="20"/>
              </w:rPr>
              <w:t>
</w:t>
            </w:r>
            <w:r>
              <w:rPr>
                <w:rFonts w:ascii="Times New Roman"/>
                <w:b/>
                <w:i w:val="false"/>
                <w:color w:val="000000"/>
                <w:sz w:val="20"/>
              </w:rPr>
              <w:t>7 сынып</w:t>
            </w:r>
          </w:p>
          <w:bookmarkEnd w:id="276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763"/>
          <w:p>
            <w:pPr>
              <w:spacing w:after="20"/>
              <w:ind w:left="20"/>
              <w:jc w:val="both"/>
            </w:pPr>
            <w:r>
              <w:rPr>
                <w:rFonts w:ascii="Times New Roman"/>
                <w:b w:val="false"/>
                <w:i w:val="false"/>
                <w:color w:val="000000"/>
                <w:sz w:val="20"/>
              </w:rPr>
              <w:t>
1.</w:t>
            </w:r>
          </w:p>
          <w:bookmarkEnd w:id="27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764"/>
          <w:p>
            <w:pPr>
              <w:spacing w:after="20"/>
              <w:ind w:left="20"/>
              <w:jc w:val="both"/>
            </w:pPr>
            <w:r>
              <w:rPr>
                <w:rFonts w:ascii="Times New Roman"/>
                <w:b w:val="false"/>
                <w:i w:val="false"/>
                <w:color w:val="000000"/>
                <w:sz w:val="20"/>
              </w:rPr>
              <w:t>
2.</w:t>
            </w:r>
          </w:p>
          <w:bookmarkEnd w:id="27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765"/>
          <w:p>
            <w:pPr>
              <w:spacing w:after="20"/>
              <w:ind w:left="20"/>
              <w:jc w:val="both"/>
            </w:pPr>
            <w:r>
              <w:rPr>
                <w:rFonts w:ascii="Times New Roman"/>
                <w:b w:val="false"/>
                <w:i w:val="false"/>
                <w:color w:val="000000"/>
                <w:sz w:val="20"/>
              </w:rPr>
              <w:t>
3.</w:t>
            </w:r>
          </w:p>
          <w:bookmarkEnd w:id="27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766"/>
          <w:p>
            <w:pPr>
              <w:spacing w:after="20"/>
              <w:ind w:left="20"/>
              <w:jc w:val="both"/>
            </w:pPr>
            <w:r>
              <w:rPr>
                <w:rFonts w:ascii="Times New Roman"/>
                <w:b w:val="false"/>
                <w:i w:val="false"/>
                <w:color w:val="000000"/>
                <w:sz w:val="20"/>
              </w:rPr>
              <w:t>
4.</w:t>
            </w:r>
          </w:p>
          <w:bookmarkEnd w:id="27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767"/>
          <w:p>
            <w:pPr>
              <w:spacing w:after="20"/>
              <w:ind w:left="20"/>
              <w:jc w:val="both"/>
            </w:pPr>
            <w:r>
              <w:rPr>
                <w:rFonts w:ascii="Times New Roman"/>
                <w:b w:val="false"/>
                <w:i w:val="false"/>
                <w:color w:val="000000"/>
                <w:sz w:val="20"/>
              </w:rPr>
              <w:t>
5.</w:t>
            </w:r>
          </w:p>
          <w:bookmarkEnd w:id="27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768"/>
          <w:p>
            <w:pPr>
              <w:spacing w:after="20"/>
              <w:ind w:left="20"/>
              <w:jc w:val="both"/>
            </w:pPr>
            <w:r>
              <w:rPr>
                <w:rFonts w:ascii="Times New Roman"/>
                <w:b w:val="false"/>
                <w:i w:val="false"/>
                <w:color w:val="000000"/>
                <w:sz w:val="20"/>
              </w:rPr>
              <w:t>
6.</w:t>
            </w:r>
          </w:p>
          <w:bookmarkEnd w:id="27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2769"/>
          <w:p>
            <w:pPr>
              <w:spacing w:after="20"/>
              <w:ind w:left="20"/>
              <w:jc w:val="both"/>
            </w:pPr>
            <w:r>
              <w:rPr>
                <w:rFonts w:ascii="Times New Roman"/>
                <w:b w:val="false"/>
                <w:i w:val="false"/>
                <w:color w:val="000000"/>
                <w:sz w:val="20"/>
              </w:rPr>
              <w:t>
7.</w:t>
            </w:r>
          </w:p>
          <w:bookmarkEnd w:id="27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770"/>
          <w:p>
            <w:pPr>
              <w:spacing w:after="20"/>
              <w:ind w:left="20"/>
              <w:jc w:val="both"/>
            </w:pPr>
            <w:r>
              <w:rPr>
                <w:rFonts w:ascii="Times New Roman"/>
                <w:b w:val="false"/>
                <w:i w:val="false"/>
                <w:color w:val="000000"/>
                <w:sz w:val="20"/>
              </w:rPr>
              <w:t>
8.</w:t>
            </w:r>
          </w:p>
          <w:bookmarkEnd w:id="27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771"/>
          <w:p>
            <w:pPr>
              <w:spacing w:after="20"/>
              <w:ind w:left="20"/>
              <w:jc w:val="both"/>
            </w:pPr>
            <w:r>
              <w:rPr>
                <w:rFonts w:ascii="Times New Roman"/>
                <w:b w:val="false"/>
                <w:i w:val="false"/>
                <w:color w:val="000000"/>
                <w:sz w:val="20"/>
              </w:rPr>
              <w:t>
9.</w:t>
            </w:r>
          </w:p>
          <w:bookmarkEnd w:id="27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772"/>
          <w:p>
            <w:pPr>
              <w:spacing w:after="20"/>
              <w:ind w:left="20"/>
              <w:jc w:val="both"/>
            </w:pPr>
            <w:r>
              <w:rPr>
                <w:rFonts w:ascii="Times New Roman"/>
                <w:b w:val="false"/>
                <w:i w:val="false"/>
                <w:color w:val="000000"/>
                <w:sz w:val="20"/>
              </w:rPr>
              <w:t>
10.</w:t>
            </w:r>
          </w:p>
          <w:bookmarkEnd w:id="27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773"/>
          <w:p>
            <w:pPr>
              <w:spacing w:after="20"/>
              <w:ind w:left="20"/>
              <w:jc w:val="both"/>
            </w:pPr>
            <w:r>
              <w:rPr>
                <w:rFonts w:ascii="Times New Roman"/>
                <w:b w:val="false"/>
                <w:i w:val="false"/>
                <w:color w:val="000000"/>
                <w:sz w:val="20"/>
              </w:rPr>
              <w:t>
11.</w:t>
            </w:r>
          </w:p>
          <w:bookmarkEnd w:id="27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774"/>
          <w:p>
            <w:pPr>
              <w:spacing w:after="20"/>
              <w:ind w:left="20"/>
              <w:jc w:val="both"/>
            </w:pPr>
            <w:r>
              <w:rPr>
                <w:rFonts w:ascii="Times New Roman"/>
                <w:b w:val="false"/>
                <w:i w:val="false"/>
                <w:color w:val="000000"/>
                <w:sz w:val="20"/>
              </w:rPr>
              <w:t>
12.</w:t>
            </w:r>
          </w:p>
          <w:bookmarkEnd w:id="27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Macbeth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775"/>
          <w:p>
            <w:pPr>
              <w:spacing w:after="20"/>
              <w:ind w:left="20"/>
              <w:jc w:val="both"/>
            </w:pPr>
            <w:r>
              <w:rPr>
                <w:rFonts w:ascii="Times New Roman"/>
                <w:b w:val="false"/>
                <w:i w:val="false"/>
                <w:color w:val="000000"/>
                <w:sz w:val="20"/>
              </w:rPr>
              <w:t>
13.</w:t>
            </w:r>
          </w:p>
          <w:bookmarkEnd w:id="27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Kidnapped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776"/>
          <w:p>
            <w:pPr>
              <w:spacing w:after="20"/>
              <w:ind w:left="20"/>
              <w:jc w:val="both"/>
            </w:pPr>
            <w:r>
              <w:rPr>
                <w:rFonts w:ascii="Times New Roman"/>
                <w:b w:val="false"/>
                <w:i w:val="false"/>
                <w:color w:val="000000"/>
                <w:sz w:val="20"/>
              </w:rPr>
              <w:t>
14.</w:t>
            </w:r>
          </w:p>
          <w:bookmarkEnd w:id="27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Goldilocks and the Three Bears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777"/>
          <w:p>
            <w:pPr>
              <w:spacing w:after="20"/>
              <w:ind w:left="20"/>
              <w:jc w:val="both"/>
            </w:pPr>
            <w:r>
              <w:rPr>
                <w:rFonts w:ascii="Times New Roman"/>
                <w:b w:val="false"/>
                <w:i w:val="false"/>
                <w:color w:val="000000"/>
                <w:sz w:val="20"/>
              </w:rPr>
              <w:t>
15.</w:t>
            </w:r>
          </w:p>
          <w:bookmarkEnd w:id="27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2778"/>
          <w:p>
            <w:pPr>
              <w:spacing w:after="20"/>
              <w:ind w:left="20"/>
              <w:jc w:val="both"/>
            </w:pPr>
            <w:r>
              <w:rPr>
                <w:rFonts w:ascii="Times New Roman"/>
                <w:b w:val="false"/>
                <w:i w:val="false"/>
                <w:color w:val="000000"/>
                <w:sz w:val="20"/>
              </w:rPr>
              <w:t>
16.</w:t>
            </w:r>
          </w:p>
          <w:bookmarkEnd w:id="27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779"/>
          <w:p>
            <w:pPr>
              <w:spacing w:after="20"/>
              <w:ind w:left="20"/>
              <w:jc w:val="both"/>
            </w:pPr>
            <w:r>
              <w:rPr>
                <w:rFonts w:ascii="Times New Roman"/>
                <w:b w:val="false"/>
                <w:i w:val="false"/>
                <w:color w:val="000000"/>
                <w:sz w:val="20"/>
              </w:rPr>
              <w:t>
17.</w:t>
            </w:r>
          </w:p>
          <w:bookmarkEnd w:id="27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780"/>
          <w:p>
            <w:pPr>
              <w:spacing w:after="20"/>
              <w:ind w:left="20"/>
              <w:jc w:val="both"/>
            </w:pPr>
            <w:r>
              <w:rPr>
                <w:rFonts w:ascii="Times New Roman"/>
                <w:b w:val="false"/>
                <w:i w:val="false"/>
                <w:color w:val="000000"/>
                <w:sz w:val="20"/>
              </w:rPr>
              <w:t>
18.</w:t>
            </w:r>
          </w:p>
          <w:bookmarkEnd w:id="27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781"/>
          <w:p>
            <w:pPr>
              <w:spacing w:after="20"/>
              <w:ind w:left="20"/>
              <w:jc w:val="both"/>
            </w:pPr>
            <w:r>
              <w:rPr>
                <w:rFonts w:ascii="Times New Roman"/>
                <w:b w:val="false"/>
                <w:i w:val="false"/>
                <w:color w:val="000000"/>
                <w:sz w:val="20"/>
              </w:rPr>
              <w:t>
19.</w:t>
            </w:r>
          </w:p>
          <w:bookmarkEnd w:id="27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782"/>
          <w:p>
            <w:pPr>
              <w:spacing w:after="20"/>
              <w:ind w:left="20"/>
              <w:jc w:val="both"/>
            </w:pPr>
            <w:r>
              <w:rPr>
                <w:rFonts w:ascii="Times New Roman"/>
                <w:b w:val="false"/>
                <w:i w:val="false"/>
                <w:color w:val="000000"/>
                <w:sz w:val="20"/>
              </w:rPr>
              <w:t>
20.</w:t>
            </w:r>
          </w:p>
          <w:bookmarkEnd w:id="27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783"/>
          <w:p>
            <w:pPr>
              <w:spacing w:after="20"/>
              <w:ind w:left="20"/>
              <w:jc w:val="both"/>
            </w:pPr>
            <w:r>
              <w:rPr>
                <w:rFonts w:ascii="Times New Roman"/>
                <w:b w:val="false"/>
                <w:i w:val="false"/>
                <w:color w:val="000000"/>
                <w:sz w:val="20"/>
              </w:rPr>
              <w:t>
21.</w:t>
            </w:r>
          </w:p>
          <w:bookmarkEnd w:id="27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784"/>
          <w:p>
            <w:pPr>
              <w:spacing w:after="20"/>
              <w:ind w:left="20"/>
              <w:jc w:val="both"/>
            </w:pPr>
            <w:r>
              <w:rPr>
                <w:rFonts w:ascii="Times New Roman"/>
                <w:b w:val="false"/>
                <w:i w:val="false"/>
                <w:color w:val="000000"/>
                <w:sz w:val="20"/>
              </w:rPr>
              <w:t>
22.</w:t>
            </w:r>
          </w:p>
          <w:bookmarkEnd w:id="27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2785"/>
          <w:p>
            <w:pPr>
              <w:spacing w:after="20"/>
              <w:ind w:left="20"/>
              <w:jc w:val="both"/>
            </w:pPr>
            <w:r>
              <w:rPr>
                <w:rFonts w:ascii="Times New Roman"/>
                <w:b w:val="false"/>
                <w:i w:val="false"/>
                <w:color w:val="000000"/>
                <w:sz w:val="20"/>
              </w:rPr>
              <w:t>
23.</w:t>
            </w:r>
          </w:p>
          <w:bookmarkEnd w:id="27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2786"/>
          <w:p>
            <w:pPr>
              <w:spacing w:after="20"/>
              <w:ind w:left="20"/>
              <w:jc w:val="both"/>
            </w:pPr>
            <w:r>
              <w:rPr>
                <w:rFonts w:ascii="Times New Roman"/>
                <w:b w:val="false"/>
                <w:i w:val="false"/>
                <w:color w:val="000000"/>
                <w:sz w:val="20"/>
              </w:rPr>
              <w:t>
24.</w:t>
            </w:r>
          </w:p>
          <w:bookmarkEnd w:id="27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787"/>
          <w:p>
            <w:pPr>
              <w:spacing w:after="20"/>
              <w:ind w:left="20"/>
              <w:jc w:val="both"/>
            </w:pPr>
            <w:r>
              <w:rPr>
                <w:rFonts w:ascii="Times New Roman"/>
                <w:b w:val="false"/>
                <w:i w:val="false"/>
                <w:color w:val="000000"/>
                <w:sz w:val="20"/>
              </w:rPr>
              <w:t>
25.</w:t>
            </w:r>
          </w:p>
          <w:bookmarkEnd w:id="27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788"/>
          <w:p>
            <w:pPr>
              <w:spacing w:after="20"/>
              <w:ind w:left="20"/>
              <w:jc w:val="both"/>
            </w:pPr>
            <w:r>
              <w:rPr>
                <w:rFonts w:ascii="Times New Roman"/>
                <w:b w:val="false"/>
                <w:i w:val="false"/>
                <w:color w:val="000000"/>
                <w:sz w:val="20"/>
              </w:rPr>
              <w:t>
26.</w:t>
            </w:r>
          </w:p>
          <w:bookmarkEnd w:id="27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789"/>
          <w:p>
            <w:pPr>
              <w:spacing w:after="20"/>
              <w:ind w:left="20"/>
              <w:jc w:val="both"/>
            </w:pPr>
            <w:r>
              <w:rPr>
                <w:rFonts w:ascii="Times New Roman"/>
                <w:b w:val="false"/>
                <w:i w:val="false"/>
                <w:color w:val="000000"/>
                <w:sz w:val="20"/>
              </w:rPr>
              <w:t>
27.</w:t>
            </w:r>
          </w:p>
          <w:bookmarkEnd w:id="27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2790"/>
          <w:p>
            <w:pPr>
              <w:spacing w:after="20"/>
              <w:ind w:left="20"/>
              <w:jc w:val="both"/>
            </w:pPr>
            <w:r>
              <w:rPr>
                <w:rFonts w:ascii="Times New Roman"/>
                <w:b w:val="false"/>
                <w:i w:val="false"/>
                <w:color w:val="000000"/>
                <w:sz w:val="20"/>
              </w:rPr>
              <w:t>
28.</w:t>
            </w:r>
          </w:p>
          <w:bookmarkEnd w:id="27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791"/>
          <w:p>
            <w:pPr>
              <w:spacing w:after="20"/>
              <w:ind w:left="20"/>
              <w:jc w:val="both"/>
            </w:pPr>
            <w:r>
              <w:rPr>
                <w:rFonts w:ascii="Times New Roman"/>
                <w:b w:val="false"/>
                <w:i w:val="false"/>
                <w:color w:val="000000"/>
                <w:sz w:val="20"/>
              </w:rPr>
              <w:t>
29.</w:t>
            </w:r>
          </w:p>
          <w:bookmarkEnd w:id="27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792"/>
          <w:p>
            <w:pPr>
              <w:spacing w:after="20"/>
              <w:ind w:left="20"/>
              <w:jc w:val="both"/>
            </w:pPr>
            <w:r>
              <w:rPr>
                <w:rFonts w:ascii="Times New Roman"/>
                <w:b w:val="false"/>
                <w:i w:val="false"/>
                <w:color w:val="000000"/>
                <w:sz w:val="20"/>
              </w:rPr>
              <w:t>
30.</w:t>
            </w:r>
          </w:p>
          <w:bookmarkEnd w:id="27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2793"/>
          <w:p>
            <w:pPr>
              <w:spacing w:after="20"/>
              <w:ind w:left="20"/>
              <w:jc w:val="both"/>
            </w:pPr>
            <w:r>
              <w:rPr>
                <w:rFonts w:ascii="Times New Roman"/>
                <w:b w:val="false"/>
                <w:i w:val="false"/>
                <w:color w:val="000000"/>
                <w:sz w:val="20"/>
              </w:rPr>
              <w:t>
31.</w:t>
            </w:r>
          </w:p>
          <w:bookmarkEnd w:id="27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794"/>
          <w:p>
            <w:pPr>
              <w:spacing w:after="20"/>
              <w:ind w:left="20"/>
              <w:jc w:val="both"/>
            </w:pPr>
            <w:r>
              <w:rPr>
                <w:rFonts w:ascii="Times New Roman"/>
                <w:b w:val="false"/>
                <w:i w:val="false"/>
                <w:color w:val="000000"/>
                <w:sz w:val="20"/>
              </w:rPr>
              <w:t>
32.</w:t>
            </w:r>
          </w:p>
          <w:bookmarkEnd w:id="27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2795"/>
          <w:p>
            <w:pPr>
              <w:spacing w:after="20"/>
              <w:ind w:left="20"/>
              <w:jc w:val="both"/>
            </w:pPr>
            <w:r>
              <w:rPr>
                <w:rFonts w:ascii="Times New Roman"/>
                <w:b w:val="false"/>
                <w:i w:val="false"/>
                <w:color w:val="000000"/>
                <w:sz w:val="20"/>
              </w:rPr>
              <w:t>
33.</w:t>
            </w:r>
          </w:p>
          <w:bookmarkEnd w:id="27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2796"/>
          <w:p>
            <w:pPr>
              <w:spacing w:after="20"/>
              <w:ind w:left="20"/>
              <w:jc w:val="both"/>
            </w:pPr>
            <w:r>
              <w:rPr>
                <w:rFonts w:ascii="Times New Roman"/>
                <w:b w:val="false"/>
                <w:i w:val="false"/>
                <w:color w:val="000000"/>
                <w:sz w:val="20"/>
              </w:rPr>
              <w:t>
34.</w:t>
            </w:r>
          </w:p>
          <w:bookmarkEnd w:id="27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p>
          <w:p>
            <w:pPr>
              <w:spacing w:after="20"/>
              <w:ind w:left="20"/>
              <w:jc w:val="both"/>
            </w:pPr>
            <w:r>
              <w:rPr>
                <w:rFonts w:ascii="Times New Roman"/>
                <w:b w:val="false"/>
                <w:i w:val="false"/>
                <w:color w:val="000000"/>
                <w:sz w:val="20"/>
              </w:rPr>
              <w:t>
B. Kulmagambetov,</w:t>
            </w:r>
          </w:p>
          <w:p>
            <w:pPr>
              <w:spacing w:after="20"/>
              <w:ind w:left="20"/>
              <w:jc w:val="both"/>
            </w:pPr>
            <w:r>
              <w:rPr>
                <w:rFonts w:ascii="Times New Roman"/>
                <w:b w:val="false"/>
                <w:i w:val="false"/>
                <w:color w:val="000000"/>
                <w:sz w:val="20"/>
              </w:rPr>
              <w:t>
С. Bazarov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797"/>
          <w:p>
            <w:pPr>
              <w:spacing w:after="20"/>
              <w:ind w:left="20"/>
              <w:jc w:val="both"/>
            </w:pPr>
            <w:r>
              <w:rPr>
                <w:rFonts w:ascii="Times New Roman"/>
                <w:b w:val="false"/>
                <w:i w:val="false"/>
                <w:color w:val="000000"/>
                <w:sz w:val="20"/>
              </w:rPr>
              <w:t>
35.</w:t>
            </w:r>
          </w:p>
          <w:bookmarkEnd w:id="27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w:t>
            </w:r>
          </w:p>
          <w:p>
            <w:pPr>
              <w:spacing w:after="20"/>
              <w:ind w:left="20"/>
              <w:jc w:val="both"/>
            </w:pPr>
            <w:r>
              <w:rPr>
                <w:rFonts w:ascii="Times New Roman"/>
                <w:b w:val="false"/>
                <w:i w:val="false"/>
                <w:color w:val="000000"/>
                <w:sz w:val="20"/>
              </w:rPr>
              <w:t>
Y. Palzhanov</w:t>
            </w:r>
          </w:p>
          <w:p>
            <w:pPr>
              <w:spacing w:after="20"/>
              <w:ind w:left="20"/>
              <w:jc w:val="both"/>
            </w:pPr>
            <w:r>
              <w:rPr>
                <w:rFonts w:ascii="Times New Roman"/>
                <w:b w:val="false"/>
                <w:i w:val="false"/>
                <w:color w:val="000000"/>
                <w:sz w:val="20"/>
              </w:rPr>
              <w:t>
С. Bazarov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2798"/>
          <w:p>
            <w:pPr>
              <w:spacing w:after="20"/>
              <w:ind w:left="20"/>
              <w:jc w:val="both"/>
            </w:pPr>
            <w:r>
              <w:rPr>
                <w:rFonts w:ascii="Times New Roman"/>
                <w:b w:val="false"/>
                <w:i w:val="false"/>
                <w:color w:val="000000"/>
                <w:sz w:val="20"/>
              </w:rPr>
              <w:t>
36.</w:t>
            </w:r>
          </w:p>
          <w:bookmarkEnd w:id="27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B.Kenci, </w:t>
            </w:r>
          </w:p>
          <w:p>
            <w:pPr>
              <w:spacing w:after="20"/>
              <w:ind w:left="20"/>
              <w:jc w:val="both"/>
            </w:pPr>
            <w:r>
              <w:rPr>
                <w:rFonts w:ascii="Times New Roman"/>
                <w:b w:val="false"/>
                <w:i w:val="false"/>
                <w:color w:val="000000"/>
                <w:sz w:val="20"/>
              </w:rPr>
              <w:t>
B.Ermetov, E.Ospankulova, A.Bayzhahanov, A.Sagintayev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2799"/>
          <w:p>
            <w:pPr>
              <w:spacing w:after="20"/>
              <w:ind w:left="20"/>
              <w:jc w:val="both"/>
            </w:pPr>
            <w:r>
              <w:rPr>
                <w:rFonts w:ascii="Times New Roman"/>
                <w:b w:val="false"/>
                <w:i w:val="false"/>
                <w:color w:val="000000"/>
                <w:sz w:val="20"/>
              </w:rPr>
              <w:t>
37.</w:t>
            </w:r>
          </w:p>
          <w:bookmarkEnd w:id="27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7 GRADE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Kaim, </w:t>
            </w:r>
          </w:p>
          <w:p>
            <w:pPr>
              <w:spacing w:after="20"/>
              <w:ind w:left="20"/>
              <w:jc w:val="both"/>
            </w:pPr>
            <w:r>
              <w:rPr>
                <w:rFonts w:ascii="Times New Roman"/>
                <w:b w:val="false"/>
                <w:i w:val="false"/>
                <w:color w:val="000000"/>
                <w:sz w:val="20"/>
              </w:rPr>
              <w:t>
R. Satymbekov</w:t>
            </w:r>
          </w:p>
          <w:p>
            <w:pPr>
              <w:spacing w:after="20"/>
              <w:ind w:left="20"/>
              <w:jc w:val="both"/>
            </w:pPr>
            <w:r>
              <w:rPr>
                <w:rFonts w:ascii="Times New Roman"/>
                <w:b w:val="false"/>
                <w:i w:val="false"/>
                <w:color w:val="000000"/>
                <w:sz w:val="20"/>
              </w:rPr>
              <w:t xml:space="preserve">
A. Ametova, </w:t>
            </w:r>
          </w:p>
          <w:p>
            <w:pPr>
              <w:spacing w:after="20"/>
              <w:ind w:left="20"/>
              <w:jc w:val="both"/>
            </w:pPr>
            <w:r>
              <w:rPr>
                <w:rFonts w:ascii="Times New Roman"/>
                <w:b w:val="false"/>
                <w:i w:val="false"/>
                <w:color w:val="000000"/>
                <w:sz w:val="20"/>
              </w:rPr>
              <w:t>
Zh. Kozhantaeva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800"/>
          <w:p>
            <w:pPr>
              <w:spacing w:after="20"/>
              <w:ind w:left="20"/>
              <w:jc w:val="both"/>
            </w:pPr>
            <w:r>
              <w:rPr>
                <w:rFonts w:ascii="Times New Roman"/>
                <w:b w:val="false"/>
                <w:i w:val="false"/>
                <w:color w:val="000000"/>
                <w:sz w:val="20"/>
              </w:rPr>
              <w:t>
38.</w:t>
            </w:r>
          </w:p>
          <w:bookmarkEnd w:id="28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Tussyubzhanov,</w:t>
            </w:r>
          </w:p>
          <w:p>
            <w:pPr>
              <w:spacing w:after="20"/>
              <w:ind w:left="20"/>
              <w:jc w:val="both"/>
            </w:pPr>
            <w:r>
              <w:rPr>
                <w:rFonts w:ascii="Times New Roman"/>
                <w:b w:val="false"/>
                <w:i w:val="false"/>
                <w:color w:val="000000"/>
                <w:sz w:val="20"/>
              </w:rPr>
              <w:t>
Y. Duiseyev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2801"/>
          <w:p>
            <w:pPr>
              <w:spacing w:after="20"/>
              <w:ind w:left="20"/>
              <w:jc w:val="both"/>
            </w:pPr>
            <w:r>
              <w:rPr>
                <w:rFonts w:ascii="Times New Roman"/>
                <w:b w:val="false"/>
                <w:i w:val="false"/>
                <w:color w:val="000000"/>
                <w:sz w:val="20"/>
              </w:rPr>
              <w:t>
39.</w:t>
            </w:r>
          </w:p>
          <w:bookmarkEnd w:id="28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802"/>
          <w:p>
            <w:pPr>
              <w:spacing w:after="20"/>
              <w:ind w:left="20"/>
              <w:jc w:val="both"/>
            </w:pPr>
            <w:r>
              <w:rPr>
                <w:rFonts w:ascii="Times New Roman"/>
                <w:b w:val="false"/>
                <w:i w:val="false"/>
                <w:color w:val="000000"/>
                <w:sz w:val="20"/>
              </w:rPr>
              <w:t>
40.</w:t>
            </w:r>
          </w:p>
          <w:bookmarkEnd w:id="28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803"/>
          <w:p>
            <w:pPr>
              <w:spacing w:after="20"/>
              <w:ind w:left="20"/>
              <w:jc w:val="both"/>
            </w:pPr>
            <w:r>
              <w:rPr>
                <w:rFonts w:ascii="Times New Roman"/>
                <w:b w:val="false"/>
                <w:i w:val="false"/>
                <w:color w:val="000000"/>
                <w:sz w:val="20"/>
              </w:rPr>
              <w:t>
41.</w:t>
            </w:r>
          </w:p>
          <w:bookmarkEnd w:id="28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804"/>
          <w:p>
            <w:pPr>
              <w:spacing w:after="20"/>
              <w:ind w:left="20"/>
              <w:jc w:val="both"/>
            </w:pPr>
            <w:r>
              <w:rPr>
                <w:rFonts w:ascii="Times New Roman"/>
                <w:b w:val="false"/>
                <w:i w:val="false"/>
                <w:color w:val="000000"/>
                <w:sz w:val="20"/>
              </w:rPr>
              <w:t>
42.</w:t>
            </w:r>
          </w:p>
          <w:bookmarkEnd w:id="28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Students’ Book + CD-Rom</w:t>
            </w:r>
          </w:p>
          <w:p>
            <w:pPr>
              <w:spacing w:after="20"/>
              <w:ind w:left="20"/>
              <w:jc w:val="both"/>
            </w:pPr>
            <w:r>
              <w:rPr>
                <w:rFonts w:ascii="Times New Roman"/>
                <w:b w:val="false"/>
                <w:i w:val="false"/>
                <w:color w:val="000000"/>
                <w:sz w:val="20"/>
              </w:rPr>
              <w:t>
Teacher’s Book + Audio CD</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p>
            <w:pPr>
              <w:spacing w:after="20"/>
              <w:ind w:left="20"/>
              <w:jc w:val="both"/>
            </w:pPr>
            <w:r>
              <w:rPr>
                <w:rFonts w:ascii="Times New Roman"/>
                <w:b w:val="false"/>
                <w:i w:val="false"/>
                <w:color w:val="000000"/>
                <w:sz w:val="20"/>
              </w:rPr>
              <w:t>
Pearson Education Limited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p>
          <w:p>
            <w:pPr>
              <w:spacing w:after="20"/>
              <w:ind w:left="20"/>
              <w:jc w:val="both"/>
            </w:pPr>
            <w:r>
              <w:rPr>
                <w:rFonts w:ascii="Times New Roman"/>
                <w:b w:val="false"/>
                <w:i w:val="false"/>
                <w:color w:val="000000"/>
                <w:sz w:val="20"/>
              </w:rPr>
              <w:t>
Teacher’s Book + Audio CD</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p>
            <w:pPr>
              <w:spacing w:after="20"/>
              <w:ind w:left="20"/>
              <w:jc w:val="both"/>
            </w:pPr>
            <w:r>
              <w:rPr>
                <w:rFonts w:ascii="Times New Roman"/>
                <w:b w:val="false"/>
                <w:i w:val="false"/>
                <w:color w:val="000000"/>
                <w:sz w:val="20"/>
              </w:rPr>
              <w:t>
Pearson Education Limited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327"/>
        <w:gridCol w:w="3749"/>
        <w:gridCol w:w="641"/>
        <w:gridCol w:w="12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(Algebra)</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Б Кулмагамбетов,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(Geometry)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Ы. Палжанов,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xml:space="preserve">
Б. Ерметов, </w:t>
            </w:r>
            <w:r>
              <w:br/>
            </w:r>
            <w:r>
              <w:rPr>
                <w:rFonts w:ascii="Times New Roman"/>
                <w:b w:val="false"/>
                <w:i w:val="false"/>
                <w:color w:val="000000"/>
                <w:sz w:val="20"/>
              </w:rPr>
              <w:t>
E. Оспанкулова, A.Байжанов, A.Сагинтаевv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 (Physics &amp; Astronomy)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кедергілер 4"</w:t>
            </w:r>
            <w:r>
              <w:br/>
            </w:r>
            <w:r>
              <w:rPr>
                <w:rFonts w:ascii="Times New Roman"/>
                <w:b w:val="false"/>
                <w:i w:val="false"/>
                <w:color w:val="000000"/>
                <w:sz w:val="20"/>
              </w:rPr>
              <w:t>
Оқушы кітабы, жұмыс дәптері + аудио CD, Мұғалім кітабы, CD (1, 2, 3)</w:t>
            </w:r>
            <w:r>
              <w:br/>
            </w: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Хэррис, Дэвид Моуер, Анна Сикоржинска, Линдси Уайт </w:t>
            </w:r>
            <w:r>
              <w:br/>
            </w:r>
            <w:r>
              <w:rPr>
                <w:rFonts w:ascii="Times New Roman"/>
                <w:b w:val="false"/>
                <w:i w:val="false"/>
                <w:color w:val="000000"/>
                <w:sz w:val="20"/>
              </w:rPr>
              <w:t>
(Michael Harris, David Mower, Anna Sikorzynska,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жетістік" Pre-Intermediate деңгейі</w:t>
            </w:r>
            <w:r>
              <w:br/>
            </w:r>
            <w:r>
              <w:rPr>
                <w:rFonts w:ascii="Times New Roman"/>
                <w:b w:val="false"/>
                <w:i w:val="false"/>
                <w:color w:val="000000"/>
                <w:sz w:val="20"/>
              </w:rPr>
              <w:t xml:space="preserve">
Оқушы кітабы + еBook кітабы, жұмыс дәптері + аудио CD, Мұғалім кітабы + DVD-диск, CD (1, 2, 3, 4) </w:t>
            </w:r>
            <w:r>
              <w:br/>
            </w: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Стюарт Маккинлей, Боб Хэстлингс </w:t>
            </w:r>
            <w:r>
              <w:br/>
            </w:r>
            <w:r>
              <w:rPr>
                <w:rFonts w:ascii="Times New Roman"/>
                <w:b w:val="false"/>
                <w:i w:val="false"/>
                <w:color w:val="000000"/>
                <w:sz w:val="20"/>
              </w:rPr>
              <w:t>
(Stuart McKinlay,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3 деңгей. Оқушы кітабы + сөздік, жұмыс дәптері, Мұғалім кітабы + Мульти диск + сөздік, CD (1, 2, 3)</w:t>
            </w:r>
            <w:r>
              <w:br/>
            </w:r>
            <w:r>
              <w:rPr>
                <w:rFonts w:ascii="Times New Roman"/>
                <w:b w:val="false"/>
                <w:i w:val="false"/>
                <w:color w:val="000000"/>
                <w:sz w:val="20"/>
              </w:rPr>
              <w:t>
(Focus Level 3 Students` Book + Word Store, Workbook, Teacher`s Book + MultiRom+ Word Store,</w:t>
            </w:r>
            <w:r>
              <w:br/>
            </w:r>
            <w:r>
              <w:rPr>
                <w:rFonts w:ascii="Times New Roman"/>
                <w:b w:val="false"/>
                <w:i w:val="false"/>
                <w:color w:val="000000"/>
                <w:sz w:val="20"/>
              </w:rPr>
              <w:t>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Кей, Воган Джонс, Дэниель Брэйшо </w:t>
            </w:r>
            <w:r>
              <w:br/>
            </w:r>
            <w:r>
              <w:rPr>
                <w:rFonts w:ascii="Times New Roman"/>
                <w:b w:val="false"/>
                <w:i w:val="false"/>
                <w:color w:val="000000"/>
                <w:sz w:val="20"/>
              </w:rPr>
              <w:t>
(Sue Kay, Vaughan Jones,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bookmarkStart w:name="z5010" w:id="2805"/>
    <w:p>
      <w:pPr>
        <w:spacing w:after="0"/>
        <w:ind w:left="0"/>
        <w:jc w:val="left"/>
      </w:pPr>
      <w:r>
        <w:rPr>
          <w:rFonts w:ascii="Times New Roman"/>
          <w:b/>
          <w:i w:val="false"/>
          <w:color w:val="000000"/>
        </w:rPr>
        <w:t xml:space="preserve"> 9 сынып</w:t>
      </w:r>
    </w:p>
    <w:bookmarkEnd w:id="2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28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2807"/>
          <w:p>
            <w:pPr>
              <w:spacing w:after="20"/>
              <w:ind w:left="20"/>
              <w:jc w:val="both"/>
            </w:pPr>
            <w:r>
              <w:rPr>
                <w:rFonts w:ascii="Times New Roman"/>
                <w:b w:val="false"/>
                <w:i w:val="false"/>
                <w:color w:val="000000"/>
                <w:sz w:val="20"/>
              </w:rPr>
              <w:t>
2.</w:t>
            </w:r>
          </w:p>
          <w:bookmarkEnd w:id="28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808"/>
          <w:p>
            <w:pPr>
              <w:spacing w:after="20"/>
              <w:ind w:left="20"/>
              <w:jc w:val="both"/>
            </w:pPr>
            <w:r>
              <w:rPr>
                <w:rFonts w:ascii="Times New Roman"/>
                <w:b w:val="false"/>
                <w:i w:val="false"/>
                <w:color w:val="000000"/>
                <w:sz w:val="20"/>
              </w:rPr>
              <w:t>
3.</w:t>
            </w:r>
          </w:p>
          <w:bookmarkEnd w:id="28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809"/>
          <w:p>
            <w:pPr>
              <w:spacing w:after="20"/>
              <w:ind w:left="20"/>
              <w:jc w:val="both"/>
            </w:pPr>
            <w:r>
              <w:rPr>
                <w:rFonts w:ascii="Times New Roman"/>
                <w:b w:val="false"/>
                <w:i w:val="false"/>
                <w:color w:val="000000"/>
                <w:sz w:val="20"/>
              </w:rPr>
              <w:t>
4.</w:t>
            </w:r>
          </w:p>
          <w:bookmarkEnd w:id="28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p>
            <w:pPr>
              <w:spacing w:after="20"/>
              <w:ind w:left="20"/>
              <w:jc w:val="both"/>
            </w:pPr>
            <w:r>
              <w:rPr>
                <w:rFonts w:ascii="Times New Roman"/>
                <w:b w:val="false"/>
                <w:i w:val="false"/>
                <w:color w:val="000000"/>
                <w:sz w:val="20"/>
              </w:rPr>
              <w:t>
Pearson Education Limited</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p>
          <w:p>
            <w:pPr>
              <w:spacing w:after="20"/>
              <w:ind w:left="20"/>
              <w:jc w:val="both"/>
            </w:pPr>
            <w:r>
              <w:rPr>
                <w:rFonts w:ascii="Times New Roman"/>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p>
            <w:pPr>
              <w:spacing w:after="20"/>
              <w:ind w:left="20"/>
              <w:jc w:val="both"/>
            </w:pPr>
            <w:r>
              <w:rPr>
                <w:rFonts w:ascii="Times New Roman"/>
                <w:b w:val="false"/>
                <w:i w:val="false"/>
                <w:color w:val="000000"/>
                <w:sz w:val="20"/>
              </w:rPr>
              <w:t>
Pearson Education Limited</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p>
      <w:pPr>
        <w:spacing w:after="0"/>
        <w:ind w:left="0"/>
        <w:jc w:val="left"/>
      </w:pPr>
      <w:r>
        <w:rPr>
          <w:rFonts w:ascii="Times New Roman"/>
          <w:b/>
          <w:i w:val="false"/>
          <w:color w:val="000000"/>
        </w:rPr>
        <w:t xml:space="preserve">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327"/>
        <w:gridCol w:w="3782"/>
        <w:gridCol w:w="641"/>
        <w:gridCol w:w="324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бойынша мастеркласс</w:t>
            </w:r>
            <w:r>
              <w:br/>
            </w:r>
            <w:r>
              <w:rPr>
                <w:rFonts w:ascii="Times New Roman"/>
                <w:b w:val="false"/>
                <w:i w:val="false"/>
                <w:color w:val="000000"/>
                <w:sz w:val="20"/>
              </w:rPr>
              <w:t>
(IELTS Masterclass)</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Хайнс</w:t>
            </w:r>
            <w:r>
              <w:br/>
            </w:r>
            <w:r>
              <w:rPr>
                <w:rFonts w:ascii="Times New Roman"/>
                <w:b w:val="false"/>
                <w:i w:val="false"/>
                <w:color w:val="000000"/>
                <w:sz w:val="20"/>
              </w:rPr>
              <w:t>
Питер Мей</w:t>
            </w:r>
            <w:r>
              <w:br/>
            </w: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Ууниверсити Пресс</w:t>
            </w:r>
            <w:r>
              <w:br/>
            </w:r>
            <w:r>
              <w:rPr>
                <w:rFonts w:ascii="Times New Roman"/>
                <w:b w:val="false"/>
                <w:i w:val="false"/>
                <w:color w:val="000000"/>
                <w:sz w:val="20"/>
              </w:rPr>
              <w:t>
(Oxford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–қа дайындық</w:t>
            </w:r>
            <w:r>
              <w:br/>
            </w:r>
            <w:r>
              <w:rPr>
                <w:rFonts w:ascii="Times New Roman"/>
                <w:b w:val="false"/>
                <w:i w:val="false"/>
                <w:color w:val="000000"/>
                <w:sz w:val="20"/>
              </w:rPr>
              <w:t>
Оқушыға арналған оқулық, жұмыс дәптері, оқытушыға әдістемелік нұсқау</w:t>
            </w:r>
            <w:r>
              <w:br/>
            </w:r>
            <w:r>
              <w:rPr>
                <w:rFonts w:ascii="Times New Roman"/>
                <w:b w:val="false"/>
                <w:i w:val="false"/>
                <w:color w:val="000000"/>
                <w:sz w:val="20"/>
              </w:rPr>
              <w:t>
(Ready for IELTS</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Teacher`s book)</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Луис Роджерс </w:t>
            </w:r>
            <w:r>
              <w:br/>
            </w: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Баспасы </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IELTS"(Ағылшын тіліндегі білімді бағалау халықаралық жүйесі) </w:t>
            </w:r>
            <w:r>
              <w:br/>
            </w:r>
            <w:r>
              <w:rPr>
                <w:rFonts w:ascii="Times New Roman"/>
                <w:b w:val="false"/>
                <w:i w:val="false"/>
                <w:color w:val="000000"/>
                <w:sz w:val="20"/>
              </w:rPr>
              <w:t xml:space="preserve">
Жауаптары бар оқулық + + Аудио компакт-диск, </w:t>
            </w:r>
            <w:r>
              <w:br/>
            </w:r>
            <w:r>
              <w:rPr>
                <w:rFonts w:ascii="Times New Roman"/>
                <w:b w:val="false"/>
                <w:i w:val="false"/>
                <w:color w:val="000000"/>
                <w:sz w:val="20"/>
              </w:rPr>
              <w:t xml:space="preserve">
Жауаптары бар жұмыс дәптері + Аудио компакт-диск </w:t>
            </w:r>
            <w:r>
              <w:br/>
            </w: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w:t>
            </w:r>
            <w:r>
              <w:br/>
            </w:r>
            <w:r>
              <w:rPr>
                <w:rFonts w:ascii="Times New Roman"/>
                <w:b w:val="false"/>
                <w:i w:val="false"/>
                <w:color w:val="000000"/>
                <w:sz w:val="20"/>
              </w:rPr>
              <w:t>
Workbook with answers + Audio CD)</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Ванесса Джейкман, Клэр Макдоуэл </w:t>
            </w:r>
            <w:r>
              <w:br/>
            </w:r>
            <w:r>
              <w:rPr>
                <w:rFonts w:ascii="Times New Roman"/>
                <w:b w:val="false"/>
                <w:i w:val="false"/>
                <w:color w:val="000000"/>
                <w:sz w:val="20"/>
              </w:rPr>
              <w:t>
(Vanessa Jakeman,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bl>
    <w:bookmarkStart w:name="z5030" w:id="2810"/>
    <w:p>
      <w:pPr>
        <w:spacing w:after="0"/>
        <w:ind w:left="0"/>
        <w:jc w:val="both"/>
      </w:pPr>
      <w:r>
        <w:rPr>
          <w:rFonts w:ascii="Times New Roman"/>
          <w:b w:val="false"/>
          <w:i w:val="false"/>
          <w:color w:val="000000"/>
          <w:sz w:val="28"/>
        </w:rPr>
        <w:t xml:space="preserve">
      </w:t>
      </w:r>
      <w:r>
        <w:rPr>
          <w:rFonts w:ascii="Times New Roman"/>
          <w:b/>
          <w:i w:val="false"/>
          <w:color w:val="000000"/>
          <w:sz w:val="28"/>
        </w:rPr>
        <w:t>1-4 сынып</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382"/>
        <w:gridCol w:w="2622"/>
        <w:gridCol w:w="991"/>
        <w:gridCol w:w="4829"/>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811"/>
          <w:p>
            <w:pPr>
              <w:spacing w:after="20"/>
              <w:ind w:left="20"/>
              <w:jc w:val="both"/>
            </w:pP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p>
          <w:bookmarkEnd w:id="28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28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28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81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81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8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281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8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81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81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S.Will, S.Reed</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5-11 сыныптар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686"/>
        <w:gridCol w:w="1911"/>
        <w:gridCol w:w="641"/>
        <w:gridCol w:w="1398"/>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818"/>
          <w:p>
            <w:pPr>
              <w:spacing w:after="20"/>
              <w:ind w:left="20"/>
              <w:jc w:val="both"/>
            </w:pPr>
            <w:r>
              <w:rPr>
                <w:rFonts w:ascii="Times New Roman"/>
                <w:b w:val="false"/>
                <w:i w:val="false"/>
                <w:color w:val="000000"/>
                <w:sz w:val="20"/>
              </w:rPr>
              <w:t>
</w:t>
            </w:r>
            <w:r>
              <w:rPr>
                <w:rFonts w:ascii="Times New Roman"/>
                <w:b w:val="false"/>
                <w:i w:val="false"/>
                <w:color w:val="000000"/>
                <w:sz w:val="20"/>
              </w:rPr>
              <w:t>1-47.</w:t>
            </w:r>
            <w:r>
              <w:br/>
            </w:r>
            <w:r>
              <w:rPr>
                <w:rFonts w:ascii="Times New Roman"/>
                <w:b w:val="false"/>
                <w:i w:val="false"/>
                <w:color w:val="000000"/>
                <w:sz w:val="20"/>
              </w:rPr>
              <w:t>
 </w:t>
            </w:r>
          </w:p>
          <w:bookmarkEnd w:id="28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2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w:t>
            </w:r>
            <w:r>
              <w:br/>
            </w:r>
            <w:r>
              <w:rPr>
                <w:rFonts w:ascii="Times New Roman"/>
                <w:b w:val="false"/>
                <w:i w:val="false"/>
                <w:color w:val="000000"/>
                <w:sz w:val="20"/>
              </w:rPr>
              <w:t>
 </w:t>
            </w:r>
            <w:r>
              <w:br/>
            </w:r>
            <w:r>
              <w:rPr>
                <w:rFonts w:ascii="Times New Roman"/>
                <w:b w:val="false"/>
                <w:i w:val="false"/>
                <w:color w:val="000000"/>
                <w:sz w:val="20"/>
              </w:rPr>
              <w:t>
 </w:t>
            </w:r>
          </w:p>
          <w:bookmarkEnd w:id="281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S.Wheeldon, </w:t>
            </w:r>
            <w:r>
              <w:br/>
            </w:r>
            <w:r>
              <w:rPr>
                <w:rFonts w:ascii="Times New Roman"/>
                <w:b w:val="false"/>
                <w:i w:val="false"/>
                <w:color w:val="000000"/>
                <w:sz w:val="20"/>
              </w:rPr>
              <w:t xml:space="preserve">
C.Campbell, </w:t>
            </w:r>
            <w:r>
              <w:br/>
            </w:r>
            <w:r>
              <w:rPr>
                <w:rFonts w:ascii="Times New Roman"/>
                <w:b w:val="false"/>
                <w:i w:val="false"/>
                <w:color w:val="000000"/>
                <w:sz w:val="20"/>
              </w:rPr>
              <w:t xml:space="preserve">
C.Thacker, </w:t>
            </w:r>
            <w:r>
              <w:br/>
            </w:r>
            <w:r>
              <w:rPr>
                <w:rFonts w:ascii="Times New Roman"/>
                <w:b w:val="false"/>
                <w:i w:val="false"/>
                <w:color w:val="000000"/>
                <w:sz w:val="20"/>
              </w:rPr>
              <w:t>
A.Pozo de Mattos</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2820"/>
          <w:p>
            <w:pPr>
              <w:spacing w:after="20"/>
              <w:ind w:left="20"/>
              <w:jc w:val="both"/>
            </w:pPr>
            <w:r>
              <w:rPr>
                <w:rFonts w:ascii="Times New Roman"/>
                <w:b w:val="false"/>
                <w:i w:val="false"/>
                <w:color w:val="000000"/>
                <w:sz w:val="20"/>
              </w:rPr>
              <w:t xml:space="preserve">
49.      </w:t>
            </w:r>
            <w:r>
              <w:br/>
            </w:r>
            <w:r>
              <w:rPr>
                <w:rFonts w:ascii="Times New Roman"/>
                <w:b w:val="false"/>
                <w:i w:val="false"/>
                <w:color w:val="000000"/>
                <w:sz w:val="20"/>
              </w:rPr>
              <w:t>
 </w:t>
            </w:r>
            <w:r>
              <w:br/>
            </w:r>
            <w:r>
              <w:rPr>
                <w:rFonts w:ascii="Times New Roman"/>
                <w:b w:val="false"/>
                <w:i w:val="false"/>
                <w:color w:val="000000"/>
                <w:sz w:val="20"/>
              </w:rPr>
              <w:t>
 </w:t>
            </w:r>
          </w:p>
          <w:bookmarkEnd w:id="282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Business 2.0 Intermediate Student book, Teacher`s Book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2821"/>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w:t>
            </w:r>
            <w:r>
              <w:br/>
            </w:r>
            <w:r>
              <w:rPr>
                <w:rFonts w:ascii="Times New Roman"/>
                <w:b w:val="false"/>
                <w:i w:val="false"/>
                <w:color w:val="000000"/>
                <w:sz w:val="20"/>
              </w:rPr>
              <w:t>
 </w:t>
            </w:r>
          </w:p>
          <w:bookmarkEnd w:id="282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M.Rogers</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822"/>
          <w:p>
            <w:pPr>
              <w:spacing w:after="20"/>
              <w:ind w:left="20"/>
              <w:jc w:val="both"/>
            </w:pPr>
            <w:r>
              <w:rPr>
                <w:rFonts w:ascii="Times New Roman"/>
                <w:b w:val="false"/>
                <w:i w:val="false"/>
                <w:color w:val="000000"/>
                <w:sz w:val="20"/>
              </w:rPr>
              <w:t xml:space="preserve">
51.      </w:t>
            </w:r>
            <w:r>
              <w:br/>
            </w:r>
            <w:r>
              <w:rPr>
                <w:rFonts w:ascii="Times New Roman"/>
                <w:b w:val="false"/>
                <w:i w:val="false"/>
                <w:color w:val="000000"/>
                <w:sz w:val="20"/>
              </w:rPr>
              <w:t>
 </w:t>
            </w:r>
            <w:r>
              <w:br/>
            </w:r>
            <w:r>
              <w:rPr>
                <w:rFonts w:ascii="Times New Roman"/>
                <w:b w:val="false"/>
                <w:i w:val="false"/>
                <w:color w:val="000000"/>
                <w:sz w:val="20"/>
              </w:rPr>
              <w:t>
 </w:t>
            </w:r>
          </w:p>
          <w:bookmarkEnd w:id="282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2823"/>
          <w:p>
            <w:pPr>
              <w:spacing w:after="20"/>
              <w:ind w:left="20"/>
              <w:jc w:val="both"/>
            </w:pPr>
            <w:r>
              <w:rPr>
                <w:rFonts w:ascii="Times New Roman"/>
                <w:b w:val="false"/>
                <w:i w:val="false"/>
                <w:color w:val="000000"/>
                <w:sz w:val="20"/>
              </w:rPr>
              <w:t xml:space="preserve">
52.      </w:t>
            </w:r>
            <w:r>
              <w:br/>
            </w:r>
            <w:r>
              <w:rPr>
                <w:rFonts w:ascii="Times New Roman"/>
                <w:b w:val="false"/>
                <w:i w:val="false"/>
                <w:color w:val="000000"/>
                <w:sz w:val="20"/>
              </w:rPr>
              <w:t>
 </w:t>
            </w:r>
            <w:r>
              <w:br/>
            </w:r>
            <w:r>
              <w:rPr>
                <w:rFonts w:ascii="Times New Roman"/>
                <w:b w:val="false"/>
                <w:i w:val="false"/>
                <w:color w:val="000000"/>
                <w:sz w:val="20"/>
              </w:rPr>
              <w:t>
 </w:t>
            </w:r>
          </w:p>
          <w:bookmarkEnd w:id="282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Communicate 2 B1 Student`s Book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2824"/>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28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825"/>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28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2826"/>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28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827"/>
          <w:p>
            <w:pPr>
              <w:spacing w:after="0"/>
              <w:ind w:left="0"/>
              <w:jc w:val="both"/>
            </w:pPr>
            <w:r>
              <w:rPr>
                <w:rFonts w:ascii="Times New Roman"/>
                <w:b/>
                <w:i w:val="false"/>
                <w:color w:val="000000"/>
              </w:rPr>
              <w:t xml:space="preserve"> 9-11 сыныптар</w:t>
            </w:r>
          </w:p>
          <w:bookmarkEnd w:id="2827"/>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2828"/>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282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2829"/>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282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830"/>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283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831"/>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283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2832"/>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283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2833"/>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283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834"/>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283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835"/>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283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836"/>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283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837"/>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283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838"/>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283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839"/>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283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2840"/>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284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841"/>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284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84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284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Doodey, Virginia Evans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843"/>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284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844"/>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28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845"/>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284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846"/>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284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847"/>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28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848"/>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28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849"/>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284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850"/>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28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851"/>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28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852"/>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28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2853"/>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28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854"/>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28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855"/>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285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2856"/>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28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857"/>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28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2858"/>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28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859"/>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28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2860"/>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286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861"/>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28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862"/>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28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2863"/>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28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864"/>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28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865"/>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286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 классы)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Д.Сегизбаев, Н.Оспанова, В.Головинцева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2866"/>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28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2867"/>
          <w:p>
            <w:pPr>
              <w:spacing w:after="20"/>
              <w:ind w:left="20"/>
              <w:jc w:val="both"/>
            </w:pPr>
            <w:r>
              <w:rPr>
                <w:rFonts w:ascii="Times New Roman"/>
                <w:b w:val="false"/>
                <w:i w:val="false"/>
                <w:color w:val="000000"/>
                <w:sz w:val="20"/>
              </w:rPr>
              <w:t>
95.</w:t>
            </w:r>
          </w:p>
          <w:bookmarkEnd w:id="28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868"/>
          <w:p>
            <w:pPr>
              <w:spacing w:after="20"/>
              <w:ind w:left="20"/>
              <w:jc w:val="both"/>
            </w:pPr>
            <w:r>
              <w:rPr>
                <w:rFonts w:ascii="Times New Roman"/>
                <w:b w:val="false"/>
                <w:i w:val="false"/>
                <w:color w:val="000000"/>
                <w:sz w:val="20"/>
              </w:rPr>
              <w:t>
96. </w:t>
            </w:r>
          </w:p>
          <w:bookmarkEnd w:id="28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869"/>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28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870"/>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28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871"/>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287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IELTS intermediate</w:t>
            </w:r>
            <w:r>
              <w:br/>
            </w:r>
            <w:r>
              <w:rPr>
                <w:rFonts w:ascii="Times New Roman"/>
                <w:b w:val="false"/>
                <w:i w:val="false"/>
                <w:color w:val="000000"/>
                <w:sz w:val="20"/>
              </w:rPr>
              <w:t>
9-11 сыныптар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2872"/>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287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IELTS advanced</w:t>
            </w:r>
            <w:r>
              <w:br/>
            </w:r>
            <w:r>
              <w:rPr>
                <w:rFonts w:ascii="Times New Roman"/>
                <w:b w:val="false"/>
                <w:i w:val="false"/>
                <w:color w:val="000000"/>
                <w:sz w:val="20"/>
              </w:rPr>
              <w:t>
9-11 сыныптар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873"/>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287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2874"/>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287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bl>
    <w:bookmarkStart w:name="z72" w:id="2875"/>
    <w:p>
      <w:pPr>
        <w:spacing w:after="0"/>
        <w:ind w:left="0"/>
        <w:jc w:val="left"/>
      </w:pPr>
      <w:r>
        <w:rPr>
          <w:rFonts w:ascii="Times New Roman"/>
          <w:b/>
          <w:i w:val="false"/>
          <w:color w:val="000000"/>
        </w:rPr>
        <w:t xml:space="preserve"> Сыныптан тыс оқуға арналған қосымша әдебиет</w:t>
      </w:r>
    </w:p>
    <w:bookmarkEnd w:id="2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102"/>
        <w:gridCol w:w="3127"/>
        <w:gridCol w:w="641"/>
        <w:gridCol w:w="185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орфографиялық плакаттар </w:t>
            </w:r>
            <w:r>
              <w:br/>
            </w:r>
            <w:r>
              <w:rPr>
                <w:rFonts w:ascii="Times New Roman"/>
                <w:b w:val="false"/>
                <w:i w:val="false"/>
                <w:color w:val="000000"/>
                <w:sz w:val="20"/>
              </w:rPr>
              <w:t>
(Reading and spelling posters)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Чарльзуот, Мария Кортайа</w:t>
            </w:r>
            <w:r>
              <w:br/>
            </w: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1+ CD </w:t>
            </w:r>
            <w:r>
              <w:br/>
            </w:r>
            <w:r>
              <w:rPr>
                <w:rFonts w:ascii="Times New Roman"/>
                <w:b w:val="false"/>
                <w:i w:val="false"/>
                <w:color w:val="000000"/>
                <w:sz w:val="20"/>
              </w:rPr>
              <w:t>
(Real listening and speaking 1+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2+ CD </w:t>
            </w:r>
            <w:r>
              <w:br/>
            </w:r>
            <w:r>
              <w:rPr>
                <w:rFonts w:ascii="Times New Roman"/>
                <w:b w:val="false"/>
                <w:i w:val="false"/>
                <w:color w:val="000000"/>
                <w:sz w:val="20"/>
              </w:rPr>
              <w:t>
(Real listening and speaking 2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3+ CD </w:t>
            </w:r>
            <w:r>
              <w:br/>
            </w:r>
            <w:r>
              <w:rPr>
                <w:rFonts w:ascii="Times New Roman"/>
                <w:b w:val="false"/>
                <w:i w:val="false"/>
                <w:color w:val="000000"/>
                <w:sz w:val="20"/>
              </w:rPr>
              <w:t>
(Real listening and speaking 3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4+ CD </w:t>
            </w:r>
            <w:r>
              <w:br/>
            </w:r>
            <w:r>
              <w:rPr>
                <w:rFonts w:ascii="Times New Roman"/>
                <w:b w:val="false"/>
                <w:i w:val="false"/>
                <w:color w:val="000000"/>
                <w:sz w:val="20"/>
              </w:rPr>
              <w:t>
(Real listening and speaking 4+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1</w:t>
            </w:r>
            <w:r>
              <w:br/>
            </w:r>
            <w:r>
              <w:rPr>
                <w:rFonts w:ascii="Times New Roman"/>
                <w:b w:val="false"/>
                <w:i w:val="false"/>
                <w:color w:val="000000"/>
                <w:sz w:val="20"/>
              </w:rPr>
              <w:t xml:space="preserve">
(Real reading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2</w:t>
            </w:r>
            <w:r>
              <w:br/>
            </w:r>
            <w:r>
              <w:rPr>
                <w:rFonts w:ascii="Times New Roman"/>
                <w:b w:val="false"/>
                <w:i w:val="false"/>
                <w:color w:val="000000"/>
                <w:sz w:val="20"/>
              </w:rPr>
              <w:t xml:space="preserve">
(Real reading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3</w:t>
            </w:r>
            <w:r>
              <w:br/>
            </w:r>
            <w:r>
              <w:rPr>
                <w:rFonts w:ascii="Times New Roman"/>
                <w:b w:val="false"/>
                <w:i w:val="false"/>
                <w:color w:val="000000"/>
                <w:sz w:val="20"/>
              </w:rPr>
              <w:t xml:space="preserve">
(Real reading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4</w:t>
            </w:r>
            <w:r>
              <w:br/>
            </w:r>
            <w:r>
              <w:rPr>
                <w:rFonts w:ascii="Times New Roman"/>
                <w:b w:val="false"/>
                <w:i w:val="false"/>
                <w:color w:val="000000"/>
                <w:sz w:val="20"/>
              </w:rPr>
              <w:t xml:space="preserve">
(Real reading 4)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1+ CD </w:t>
            </w:r>
            <w:r>
              <w:br/>
            </w:r>
            <w:r>
              <w:rPr>
                <w:rFonts w:ascii="Times New Roman"/>
                <w:b w:val="false"/>
                <w:i w:val="false"/>
                <w:color w:val="000000"/>
                <w:sz w:val="20"/>
              </w:rPr>
              <w:t xml:space="preserve">
(Real writing 1+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2+ CD </w:t>
            </w:r>
            <w:r>
              <w:br/>
            </w:r>
            <w:r>
              <w:rPr>
                <w:rFonts w:ascii="Times New Roman"/>
                <w:b w:val="false"/>
                <w:i w:val="false"/>
                <w:color w:val="000000"/>
                <w:sz w:val="20"/>
              </w:rPr>
              <w:t xml:space="preserve">
(Real writing 2+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3+ CD </w:t>
            </w:r>
            <w:r>
              <w:br/>
            </w:r>
            <w:r>
              <w:rPr>
                <w:rFonts w:ascii="Times New Roman"/>
                <w:b w:val="false"/>
                <w:i w:val="false"/>
                <w:color w:val="000000"/>
                <w:sz w:val="20"/>
              </w:rPr>
              <w:t xml:space="preserve">
(Real writing 3+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Гоуер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4+ CD </w:t>
            </w:r>
            <w:r>
              <w:br/>
            </w:r>
            <w:r>
              <w:rPr>
                <w:rFonts w:ascii="Times New Roman"/>
                <w:b w:val="false"/>
                <w:i w:val="false"/>
                <w:color w:val="000000"/>
                <w:sz w:val="20"/>
              </w:rPr>
              <w:t xml:space="preserve">
(Real writing 4+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Хайнс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1 </w:t>
            </w:r>
            <w:r>
              <w:br/>
            </w:r>
            <w:r>
              <w:rPr>
                <w:rFonts w:ascii="Times New Roman"/>
                <w:b w:val="false"/>
                <w:i w:val="false"/>
                <w:color w:val="000000"/>
                <w:sz w:val="20"/>
              </w:rPr>
              <w:t>
(Vocabulary in practice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2 </w:t>
            </w:r>
            <w:r>
              <w:br/>
            </w:r>
            <w:r>
              <w:rPr>
                <w:rFonts w:ascii="Times New Roman"/>
                <w:b w:val="false"/>
                <w:i w:val="false"/>
                <w:color w:val="000000"/>
                <w:sz w:val="20"/>
              </w:rPr>
              <w:t>
(Vocabulary in practice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3 </w:t>
            </w:r>
            <w:r>
              <w:br/>
            </w:r>
            <w:r>
              <w:rPr>
                <w:rFonts w:ascii="Times New Roman"/>
                <w:b w:val="false"/>
                <w:i w:val="false"/>
                <w:color w:val="000000"/>
                <w:sz w:val="20"/>
              </w:rPr>
              <w:t>
(Vocabulary in practice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4 </w:t>
            </w:r>
            <w:r>
              <w:br/>
            </w:r>
            <w:r>
              <w:rPr>
                <w:rFonts w:ascii="Times New Roman"/>
                <w:b w:val="false"/>
                <w:i w:val="false"/>
                <w:color w:val="000000"/>
                <w:sz w:val="20"/>
              </w:rPr>
              <w:t>
(Vocabulary in practice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5 </w:t>
            </w:r>
            <w:r>
              <w:br/>
            </w:r>
            <w:r>
              <w:rPr>
                <w:rFonts w:ascii="Times New Roman"/>
                <w:b w:val="false"/>
                <w:i w:val="false"/>
                <w:color w:val="000000"/>
                <w:sz w:val="20"/>
              </w:rPr>
              <w:t>
(Vocabulary in practice 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Гленис Пай,</w:t>
            </w:r>
            <w:r>
              <w:br/>
            </w:r>
            <w:r>
              <w:rPr>
                <w:rFonts w:ascii="Times New Roman"/>
                <w:b w:val="false"/>
                <w:i w:val="false"/>
                <w:color w:val="000000"/>
                <w:sz w:val="20"/>
              </w:rPr>
              <w:t xml:space="preserve">
Лиз Дрискол </w:t>
            </w:r>
            <w:r>
              <w:br/>
            </w:r>
            <w:r>
              <w:rPr>
                <w:rFonts w:ascii="Times New Roman"/>
                <w:b w:val="false"/>
                <w:i w:val="false"/>
                <w:color w:val="000000"/>
                <w:sz w:val="20"/>
              </w:rPr>
              <w:t xml:space="preserve">
(Glennis Pye and Liz Driscoll)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6 </w:t>
            </w:r>
            <w:r>
              <w:br/>
            </w:r>
            <w:r>
              <w:rPr>
                <w:rFonts w:ascii="Times New Roman"/>
                <w:b w:val="false"/>
                <w:i w:val="false"/>
                <w:color w:val="000000"/>
                <w:sz w:val="20"/>
              </w:rPr>
              <w:t>
(Vocabulary in practice 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1</w:t>
            </w:r>
            <w:r>
              <w:br/>
            </w:r>
            <w:r>
              <w:rPr>
                <w:rFonts w:ascii="Times New Roman"/>
                <w:b w:val="false"/>
                <w:i w:val="false"/>
                <w:color w:val="000000"/>
                <w:sz w:val="20"/>
              </w:rPr>
              <w:t>
(Grammar practice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2</w:t>
            </w:r>
            <w:r>
              <w:br/>
            </w:r>
            <w:r>
              <w:rPr>
                <w:rFonts w:ascii="Times New Roman"/>
                <w:b w:val="false"/>
                <w:i w:val="false"/>
                <w:color w:val="000000"/>
                <w:sz w:val="20"/>
              </w:rPr>
              <w:t>
(Grammar practice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3</w:t>
            </w:r>
            <w:r>
              <w:br/>
            </w:r>
            <w:r>
              <w:rPr>
                <w:rFonts w:ascii="Times New Roman"/>
                <w:b w:val="false"/>
                <w:i w:val="false"/>
                <w:color w:val="000000"/>
                <w:sz w:val="20"/>
              </w:rPr>
              <w:t>
(Grammar practice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4</w:t>
            </w:r>
            <w:r>
              <w:br/>
            </w:r>
            <w:r>
              <w:rPr>
                <w:rFonts w:ascii="Times New Roman"/>
                <w:b w:val="false"/>
                <w:i w:val="false"/>
                <w:color w:val="000000"/>
                <w:sz w:val="20"/>
              </w:rPr>
              <w:t>
(Grammar practice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1</w:t>
            </w:r>
            <w:r>
              <w:br/>
            </w:r>
            <w:r>
              <w:rPr>
                <w:rFonts w:ascii="Times New Roman"/>
                <w:b w:val="false"/>
                <w:i w:val="false"/>
                <w:color w:val="000000"/>
                <w:sz w:val="20"/>
              </w:rPr>
              <w:t>
(Real reading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2</w:t>
            </w:r>
            <w:r>
              <w:br/>
            </w:r>
            <w:r>
              <w:rPr>
                <w:rFonts w:ascii="Times New Roman"/>
                <w:b w:val="false"/>
                <w:i w:val="false"/>
                <w:color w:val="000000"/>
                <w:sz w:val="20"/>
              </w:rPr>
              <w:t>
(Real reading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3</w:t>
            </w:r>
            <w:r>
              <w:br/>
            </w:r>
            <w:r>
              <w:rPr>
                <w:rFonts w:ascii="Times New Roman"/>
                <w:b w:val="false"/>
                <w:i w:val="false"/>
                <w:color w:val="000000"/>
                <w:sz w:val="20"/>
              </w:rPr>
              <w:t>
(Real reading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Элис Саваж,</w:t>
            </w:r>
            <w:r>
              <w:br/>
            </w:r>
            <w:r>
              <w:rPr>
                <w:rFonts w:ascii="Times New Roman"/>
                <w:b w:val="false"/>
                <w:i w:val="false"/>
                <w:color w:val="000000"/>
                <w:sz w:val="20"/>
              </w:rPr>
              <w:t>
Дэвид Уайз</w:t>
            </w:r>
            <w:r>
              <w:br/>
            </w:r>
            <w:r>
              <w:rPr>
                <w:rFonts w:ascii="Times New Roman"/>
                <w:b w:val="false"/>
                <w:i w:val="false"/>
                <w:color w:val="000000"/>
                <w:sz w:val="20"/>
              </w:rPr>
              <w:t>
(Lynn Bonesteel, Alice Savage,</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4</w:t>
            </w:r>
            <w:r>
              <w:br/>
            </w:r>
            <w:r>
              <w:rPr>
                <w:rFonts w:ascii="Times New Roman"/>
                <w:b w:val="false"/>
                <w:i w:val="false"/>
                <w:color w:val="000000"/>
                <w:sz w:val="20"/>
              </w:rPr>
              <w:t>
(Real reading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грамматикалық зертханам, бастапқы деңгей</w:t>
            </w:r>
            <w:r>
              <w:br/>
            </w:r>
            <w:r>
              <w:rPr>
                <w:rFonts w:ascii="Times New Roman"/>
                <w:b w:val="false"/>
                <w:i w:val="false"/>
                <w:color w:val="000000"/>
                <w:sz w:val="20"/>
              </w:rPr>
              <w:t>
(My Grammar Lab elementary)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грамматикалық зертханам, аралық деңгей (My Grammar Lab intermediate)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негізгі ағылшын сөздігі</w:t>
            </w:r>
            <w:r>
              <w:br/>
            </w:r>
            <w:r>
              <w:rPr>
                <w:rFonts w:ascii="Times New Roman"/>
                <w:b w:val="false"/>
                <w:i w:val="false"/>
                <w:color w:val="000000"/>
                <w:sz w:val="20"/>
              </w:rPr>
              <w:t>
(Longman Basic English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суреттер сөздігі</w:t>
            </w:r>
            <w:r>
              <w:br/>
            </w:r>
            <w:r>
              <w:rPr>
                <w:rFonts w:ascii="Times New Roman"/>
                <w:b w:val="false"/>
                <w:i w:val="false"/>
                <w:color w:val="000000"/>
                <w:sz w:val="20"/>
              </w:rPr>
              <w:t>
 (Longman Photo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кіші сөздігі</w:t>
            </w:r>
            <w:r>
              <w:br/>
            </w:r>
            <w:r>
              <w:rPr>
                <w:rFonts w:ascii="Times New Roman"/>
                <w:b w:val="false"/>
                <w:i w:val="false"/>
                <w:color w:val="000000"/>
                <w:sz w:val="20"/>
              </w:rPr>
              <w:t>
 (Longman mini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Ағылшынша-орысша сөздік + CD </w:t>
            </w:r>
            <w:r>
              <w:br/>
            </w:r>
            <w:r>
              <w:rPr>
                <w:rFonts w:ascii="Times New Roman"/>
                <w:b w:val="false"/>
                <w:i w:val="false"/>
                <w:color w:val="000000"/>
                <w:sz w:val="20"/>
              </w:rPr>
              <w:t>
(Cambridge Learner's Dictionary English- Russian+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Айлтс Тренер 6 практикадық тесттер жауаптарымен және аудио дискпен бірге </w:t>
            </w:r>
            <w:r>
              <w:br/>
            </w:r>
            <w:r>
              <w:rPr>
                <w:rFonts w:ascii="Times New Roman"/>
                <w:b w:val="false"/>
                <w:i w:val="false"/>
                <w:color w:val="000000"/>
                <w:sz w:val="20"/>
              </w:rPr>
              <w:t>
(IELTS Trainer Six Practice Tests with Answers and Audio CDs)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Льюс Хашеми, Барбара Томас </w:t>
            </w:r>
            <w:r>
              <w:br/>
            </w: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Кембридждің ТОЭФЛ-ға дайындау курсы, төртінші басылым + CD</w:t>
            </w:r>
            <w:r>
              <w:br/>
            </w:r>
            <w:r>
              <w:rPr>
                <w:rFonts w:ascii="Times New Roman"/>
                <w:b w:val="false"/>
                <w:i w:val="false"/>
                <w:color w:val="000000"/>
                <w:sz w:val="20"/>
              </w:rPr>
              <w:t xml:space="preserve">
(Cambridge Preparation for the TOEFL® Test Fourth edition+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Джолин Гир, Роберт Гир</w:t>
            </w:r>
            <w:r>
              <w:br/>
            </w: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6-7.5 бойынша дағдыларды жетілдіру, жазу дағдыларын үйрену. Оқулық (Improve your Writing Skills for IELTS 6-7.5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 Даймонд-Байэр</w:t>
            </w:r>
            <w:r>
              <w:br/>
            </w: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6-7.5 бойынша дағдыларды жетілдіру, оқу дағдыларын үйрену. Оқулық (Improve your Reading Skills for IELTS 6-7.5 </w:t>
            </w:r>
            <w:r>
              <w:br/>
            </w:r>
            <w:r>
              <w:rPr>
                <w:rFonts w:ascii="Times New Roman"/>
                <w:b w:val="false"/>
                <w:i w:val="false"/>
                <w:color w:val="000000"/>
                <w:sz w:val="20"/>
              </w:rPr>
              <w:t>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Джэйн Шорт</w:t>
            </w:r>
            <w:r>
              <w:br/>
            </w: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6-7.5 бойынша дағдыларды жетілдіру, сөйлеу дағдыларын үйрену. Оқулық (Improve your Listening and Speaking Skills for IELTS 4.5.6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Бэрри Кюзак, Сэм МакКартер</w:t>
            </w:r>
            <w:r>
              <w:br/>
            </w:r>
            <w:r>
              <w:rPr>
                <w:rFonts w:ascii="Times New Roman"/>
                <w:b w:val="false"/>
                <w:i w:val="false"/>
                <w:color w:val="000000"/>
                <w:sz w:val="20"/>
              </w:rPr>
              <w:t xml:space="preserve">
(Barry Cusack, </w:t>
            </w:r>
            <w:r>
              <w:br/>
            </w:r>
            <w:r>
              <w:rPr>
                <w:rFonts w:ascii="Times New Roman"/>
                <w:b w:val="false"/>
                <w:i w:val="false"/>
                <w:color w:val="000000"/>
                <w:sz w:val="20"/>
              </w:rPr>
              <w:t>
Sam McCarter)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дағдыларын жетілдіру (Improve your Skills Use of English)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дағдыларын жетілдіру (Improve your Skills Writing for First)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сөйлеу дағдыларын жетілдіру</w:t>
            </w:r>
            <w:r>
              <w:br/>
            </w:r>
            <w:r>
              <w:rPr>
                <w:rFonts w:ascii="Times New Roman"/>
                <w:b w:val="false"/>
                <w:i w:val="false"/>
                <w:color w:val="000000"/>
                <w:sz w:val="20"/>
              </w:rPr>
              <w:t>
(Improve your Skills Listening and Speaking)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дағдыларын жетілдіру (Improve your Skills Reading for First)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жасөспірімнің өмірі 1, 2 (Teen's Life in Kazakhstan 1,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әлемі </w:t>
            </w:r>
            <w:r>
              <w:br/>
            </w:r>
            <w:r>
              <w:rPr>
                <w:rFonts w:ascii="Times New Roman"/>
                <w:b w:val="false"/>
                <w:i w:val="false"/>
                <w:color w:val="000000"/>
                <w:sz w:val="20"/>
              </w:rPr>
              <w:t>
(World of Ballads)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поэтикалық ұшқындар </w:t>
            </w:r>
            <w:r>
              <w:br/>
            </w:r>
            <w:r>
              <w:rPr>
                <w:rFonts w:ascii="Times New Roman"/>
                <w:b w:val="false"/>
                <w:i w:val="false"/>
                <w:color w:val="000000"/>
                <w:sz w:val="20"/>
              </w:rPr>
              <w:t xml:space="preserve">
(American Poetry Sparks)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дауыстары және басқа да қазақ ертегілері</w:t>
            </w:r>
            <w:r>
              <w:br/>
            </w:r>
            <w:r>
              <w:rPr>
                <w:rFonts w:ascii="Times New Roman"/>
                <w:b w:val="false"/>
                <w:i w:val="false"/>
                <w:color w:val="000000"/>
                <w:sz w:val="20"/>
              </w:rPr>
              <w:t>
(Animals' Quarrel and other Kazakh tales)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w:t>
            </w:r>
            <w:r>
              <w:br/>
            </w:r>
            <w:r>
              <w:rPr>
                <w:rFonts w:ascii="Times New Roman"/>
                <w:b w:val="false"/>
                <w:i w:val="false"/>
                <w:color w:val="000000"/>
                <w:sz w:val="20"/>
              </w:rPr>
              <w:t>
(Farms)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Кеңірек орынды есіктер (Doors to a Wider Place)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Дж.Бассетт </w:t>
            </w:r>
            <w:r>
              <w:br/>
            </w: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демалыстар (Festivals Around the World)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Р.Норткотт</w:t>
            </w:r>
            <w:r>
              <w:br/>
            </w: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ормандар</w:t>
            </w:r>
            <w:r>
              <w:br/>
            </w:r>
            <w:r>
              <w:rPr>
                <w:rFonts w:ascii="Times New Roman"/>
                <w:b w:val="false"/>
                <w:i w:val="false"/>
                <w:color w:val="000000"/>
                <w:sz w:val="20"/>
              </w:rPr>
              <w:t>
(Rainforests)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Акиньеми </w:t>
            </w:r>
            <w:r>
              <w:br/>
            </w: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жәндіктер (Amazing Minibeasts)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Шерил Палин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өмірінің циклі (Animal Life Cycles)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ұшқыш </w:t>
            </w:r>
            <w:r>
              <w:br/>
            </w:r>
            <w:r>
              <w:rPr>
                <w:rFonts w:ascii="Times New Roman"/>
                <w:b w:val="false"/>
                <w:i w:val="false"/>
                <w:color w:val="000000"/>
                <w:sz w:val="20"/>
              </w:rPr>
              <w:t>
(Two Kites)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Кейси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Ауадағы жануарлар </w:t>
            </w:r>
            <w:r>
              <w:br/>
            </w:r>
            <w:r>
              <w:rPr>
                <w:rFonts w:ascii="Times New Roman"/>
                <w:b w:val="false"/>
                <w:i w:val="false"/>
                <w:color w:val="000000"/>
                <w:sz w:val="20"/>
              </w:rPr>
              <w:t>
(Animals In the Air)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Куинн (R.Quinn)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Винни-Пух 1</w:t>
            </w:r>
            <w:r>
              <w:br/>
            </w:r>
            <w:r>
              <w:rPr>
                <w:rFonts w:ascii="Times New Roman"/>
                <w:b w:val="false"/>
                <w:i w:val="false"/>
                <w:color w:val="000000"/>
                <w:sz w:val="20"/>
              </w:rPr>
              <w:t>
(Winnie the Pooh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1</w:t>
            </w:r>
            <w:r>
              <w:br/>
            </w:r>
            <w:r>
              <w:rPr>
                <w:rFonts w:ascii="Times New Roman"/>
                <w:b w:val="false"/>
                <w:i w:val="false"/>
                <w:color w:val="000000"/>
                <w:sz w:val="20"/>
              </w:rPr>
              <w:t>
(Cinderella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 Пэн 1</w:t>
            </w:r>
            <w:r>
              <w:br/>
            </w:r>
            <w:r>
              <w:rPr>
                <w:rFonts w:ascii="Times New Roman"/>
                <w:b w:val="false"/>
                <w:i w:val="false"/>
                <w:color w:val="000000"/>
                <w:sz w:val="20"/>
              </w:rPr>
              <w:t>
(Peter Pan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Ізденістегі Нэмо 1</w:t>
            </w:r>
            <w:r>
              <w:br/>
            </w:r>
            <w:r>
              <w:rPr>
                <w:rFonts w:ascii="Times New Roman"/>
                <w:b w:val="false"/>
                <w:i w:val="false"/>
                <w:color w:val="000000"/>
                <w:sz w:val="20"/>
              </w:rPr>
              <w:t>
(Finding Nemo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Ұйқыдағы ару 1 </w:t>
            </w:r>
            <w:r>
              <w:br/>
            </w:r>
            <w:r>
              <w:rPr>
                <w:rFonts w:ascii="Times New Roman"/>
                <w:b w:val="false"/>
                <w:i w:val="false"/>
                <w:color w:val="000000"/>
                <w:sz w:val="20"/>
              </w:rPr>
              <w:t>
(Sleeping Beauty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Бэмби 2</w:t>
            </w:r>
            <w:r>
              <w:br/>
            </w:r>
            <w:r>
              <w:rPr>
                <w:rFonts w:ascii="Times New Roman"/>
                <w:b w:val="false"/>
                <w:i w:val="false"/>
                <w:color w:val="000000"/>
                <w:sz w:val="20"/>
              </w:rPr>
              <w:t>
(Bambi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Барбара Ингам</w:t>
            </w:r>
            <w:r>
              <w:br/>
            </w: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Белоснежка 2</w:t>
            </w:r>
            <w:r>
              <w:br/>
            </w:r>
            <w:r>
              <w:rPr>
                <w:rFonts w:ascii="Times New Roman"/>
                <w:b w:val="false"/>
                <w:i w:val="false"/>
                <w:color w:val="000000"/>
                <w:sz w:val="20"/>
              </w:rPr>
              <w:t>
(Snow White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Джунгли кітабы 2</w:t>
            </w:r>
            <w:r>
              <w:br/>
            </w:r>
            <w:r>
              <w:rPr>
                <w:rFonts w:ascii="Times New Roman"/>
                <w:b w:val="false"/>
                <w:i w:val="false"/>
                <w:color w:val="000000"/>
                <w:sz w:val="20"/>
              </w:rPr>
              <w:t>
(The Jungle Book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русалка 2</w:t>
            </w:r>
            <w:r>
              <w:br/>
            </w:r>
            <w:r>
              <w:rPr>
                <w:rFonts w:ascii="Times New Roman"/>
                <w:b w:val="false"/>
                <w:i w:val="false"/>
                <w:color w:val="000000"/>
                <w:sz w:val="20"/>
              </w:rPr>
              <w:t>
(The Little Mermaid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мен бақалар (Butterflies and Frogs)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Тренер Тимпен спорт </w:t>
            </w:r>
            <w:r>
              <w:br/>
            </w:r>
            <w:r>
              <w:rPr>
                <w:rFonts w:ascii="Times New Roman"/>
                <w:b w:val="false"/>
                <w:i w:val="false"/>
                <w:color w:val="000000"/>
                <w:sz w:val="20"/>
              </w:rPr>
              <w:t>
(Sport with Trainer Tim)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Луиза Итурэйн</w:t>
            </w:r>
            <w:r>
              <w:br/>
            </w: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r>
              <w:br/>
            </w:r>
            <w:r>
              <w:rPr>
                <w:rFonts w:ascii="Times New Roman"/>
                <w:b w:val="false"/>
                <w:i w:val="false"/>
                <w:color w:val="000000"/>
                <w:sz w:val="20"/>
              </w:rPr>
              <w:t>
(Up in the Air)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Спортсмендер</w:t>
            </w:r>
            <w:r>
              <w:br/>
            </w:r>
            <w:r>
              <w:rPr>
                <w:rFonts w:ascii="Times New Roman"/>
                <w:b w:val="false"/>
                <w:i w:val="false"/>
                <w:color w:val="000000"/>
                <w:sz w:val="20"/>
              </w:rPr>
              <w:t>
(Animal Athletes)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тренажері </w:t>
            </w:r>
            <w:r>
              <w:br/>
            </w:r>
            <w:r>
              <w:rPr>
                <w:rFonts w:ascii="Times New Roman"/>
                <w:b w:val="false"/>
                <w:i w:val="false"/>
                <w:color w:val="000000"/>
                <w:sz w:val="20"/>
              </w:rPr>
              <w:t>
(Brain Gym)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Лаура Миллер</w:t>
            </w:r>
            <w:r>
              <w:br/>
            </w: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Хоппинг аралы</w:t>
            </w:r>
            <w:r>
              <w:br/>
            </w:r>
            <w:r>
              <w:rPr>
                <w:rFonts w:ascii="Times New Roman"/>
                <w:b w:val="false"/>
                <w:i w:val="false"/>
                <w:color w:val="000000"/>
                <w:sz w:val="20"/>
              </w:rPr>
              <w:t>
(Island Hopping)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әлемі </w:t>
            </w:r>
            <w:r>
              <w:br/>
            </w:r>
            <w:r>
              <w:rPr>
                <w:rFonts w:ascii="Times New Roman"/>
                <w:b w:val="false"/>
                <w:i w:val="false"/>
                <w:color w:val="000000"/>
                <w:sz w:val="20"/>
              </w:rPr>
              <w:t>
(A World of Homes)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w:t>
            </w:r>
            <w:r>
              <w:br/>
            </w: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камуфляжы (Animal Camouflage)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өзгеретін планетамыз (Our Changing Planet)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Қоңыздардың өмірі </w:t>
            </w:r>
            <w:r>
              <w:br/>
            </w:r>
            <w:r>
              <w:rPr>
                <w:rFonts w:ascii="Times New Roman"/>
                <w:b w:val="false"/>
                <w:i w:val="false"/>
                <w:color w:val="000000"/>
                <w:sz w:val="20"/>
              </w:rPr>
              <w:t>
(A Bug's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мен Үйсіз адам</w:t>
            </w:r>
            <w:r>
              <w:br/>
            </w:r>
            <w:r>
              <w:rPr>
                <w:rFonts w:ascii="Times New Roman"/>
                <w:b w:val="false"/>
                <w:i w:val="false"/>
                <w:color w:val="000000"/>
                <w:sz w:val="20"/>
              </w:rPr>
              <w:t>
(Lady and the Tramp)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оқиғасы 2, 3</w:t>
            </w:r>
            <w:r>
              <w:br/>
            </w:r>
            <w:r>
              <w:rPr>
                <w:rFonts w:ascii="Times New Roman"/>
                <w:b w:val="false"/>
                <w:i w:val="false"/>
                <w:color w:val="000000"/>
                <w:sz w:val="20"/>
              </w:rPr>
              <w:t>
(Toy Story 2,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Пиноккио</w:t>
            </w:r>
            <w:r>
              <w:br/>
            </w:r>
            <w:r>
              <w:rPr>
                <w:rFonts w:ascii="Times New Roman"/>
                <w:b w:val="false"/>
                <w:i w:val="false"/>
                <w:color w:val="000000"/>
                <w:sz w:val="20"/>
              </w:rPr>
              <w:t>
(Pinocchio)</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Мэлани Уиллиамс</w:t>
            </w:r>
            <w:r>
              <w:br/>
            </w: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далматинец </w:t>
            </w:r>
            <w:r>
              <w:br/>
            </w:r>
            <w:r>
              <w:rPr>
                <w:rFonts w:ascii="Times New Roman"/>
                <w:b w:val="false"/>
                <w:i w:val="false"/>
                <w:color w:val="000000"/>
                <w:sz w:val="20"/>
              </w:rPr>
              <w:t>
(101 Dalmatians)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 лев</w:t>
            </w:r>
            <w:r>
              <w:br/>
            </w:r>
            <w:r>
              <w:rPr>
                <w:rFonts w:ascii="Times New Roman"/>
                <w:b w:val="false"/>
                <w:i w:val="false"/>
                <w:color w:val="000000"/>
                <w:sz w:val="20"/>
              </w:rPr>
              <w:t>
(Lion King)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Робин Гуд </w:t>
            </w:r>
            <w:r>
              <w:br/>
            </w:r>
            <w:r>
              <w:rPr>
                <w:rFonts w:ascii="Times New Roman"/>
                <w:b w:val="false"/>
                <w:i w:val="false"/>
                <w:color w:val="000000"/>
                <w:sz w:val="20"/>
              </w:rPr>
              <w:t>
(Robin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 Цыпа </w:t>
            </w:r>
            <w:r>
              <w:br/>
            </w:r>
            <w:r>
              <w:rPr>
                <w:rFonts w:ascii="Times New Roman"/>
                <w:b w:val="false"/>
                <w:i w:val="false"/>
                <w:color w:val="000000"/>
                <w:sz w:val="20"/>
              </w:rPr>
              <w:t>
(Chicken Little)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ғажайыптар елінде</w:t>
            </w:r>
            <w:r>
              <w:br/>
            </w:r>
            <w:r>
              <w:rPr>
                <w:rFonts w:ascii="Times New Roman"/>
                <w:b w:val="false"/>
                <w:i w:val="false"/>
                <w:color w:val="000000"/>
                <w:sz w:val="20"/>
              </w:rPr>
              <w:t>
(Alice in Wonderland)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Алладин</w:t>
            </w:r>
            <w:r>
              <w:br/>
            </w:r>
            <w:r>
              <w:rPr>
                <w:rFonts w:ascii="Times New Roman"/>
                <w:b w:val="false"/>
                <w:i w:val="false"/>
                <w:color w:val="000000"/>
                <w:sz w:val="20"/>
              </w:rPr>
              <w:t>
(Alladin)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Notre-Dame күнделіктері</w:t>
            </w:r>
            <w:r>
              <w:br/>
            </w:r>
            <w:r>
              <w:rPr>
                <w:rFonts w:ascii="Times New Roman"/>
                <w:b w:val="false"/>
                <w:i w:val="false"/>
                <w:color w:val="000000"/>
                <w:sz w:val="20"/>
              </w:rPr>
              <w:t>
(Hunchback of Notre-Damme)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Вали-и</w:t>
            </w:r>
            <w:r>
              <w:br/>
            </w:r>
            <w:r>
              <w:rPr>
                <w:rFonts w:ascii="Times New Roman"/>
                <w:b w:val="false"/>
                <w:i w:val="false"/>
                <w:color w:val="000000"/>
                <w:sz w:val="20"/>
              </w:rPr>
              <w:t>
(Wall-e)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Паркер</w:t>
            </w:r>
            <w:r>
              <w:br/>
            </w: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Рататуй </w:t>
            </w:r>
            <w:r>
              <w:br/>
            </w:r>
            <w:r>
              <w:rPr>
                <w:rFonts w:ascii="Times New Roman"/>
                <w:b w:val="false"/>
                <w:i w:val="false"/>
                <w:color w:val="000000"/>
                <w:sz w:val="20"/>
              </w:rPr>
              <w:t>
(Ratatoille)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w:t>
            </w:r>
            <w:r>
              <w:br/>
            </w:r>
            <w:r>
              <w:rPr>
                <w:rFonts w:ascii="Times New Roman"/>
                <w:b w:val="false"/>
                <w:i w:val="false"/>
                <w:color w:val="000000"/>
                <w:sz w:val="20"/>
              </w:rPr>
              <w:t>
(Atlantis)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қарай </w:t>
            </w:r>
            <w:r>
              <w:br/>
            </w:r>
            <w:r>
              <w:rPr>
                <w:rFonts w:ascii="Times New Roman"/>
                <w:b w:val="false"/>
                <w:i w:val="false"/>
                <w:color w:val="000000"/>
                <w:sz w:val="20"/>
              </w:rPr>
              <w:t>
(Up)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Мулан</w:t>
            </w:r>
            <w:r>
              <w:br/>
            </w:r>
            <w:r>
              <w:rPr>
                <w:rFonts w:ascii="Times New Roman"/>
                <w:b w:val="false"/>
                <w:i w:val="false"/>
                <w:color w:val="000000"/>
                <w:sz w:val="20"/>
              </w:rPr>
              <w:t>
(Mulan)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Шөлдегі оқырмандардың өмірі </w:t>
            </w:r>
            <w:r>
              <w:br/>
            </w:r>
            <w:r>
              <w:rPr>
                <w:rFonts w:ascii="Times New Roman"/>
                <w:b w:val="false"/>
                <w:i w:val="false"/>
                <w:color w:val="000000"/>
                <w:sz w:val="20"/>
              </w:rPr>
              <w:t>
(Readers life in the desert)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Мэйсон</w:t>
            </w:r>
            <w:r>
              <w:br/>
            </w: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не жейміз, жануарлар не жейді </w:t>
            </w:r>
            <w:r>
              <w:br/>
            </w:r>
            <w:r>
              <w:rPr>
                <w:rFonts w:ascii="Times New Roman"/>
                <w:b w:val="false"/>
                <w:i w:val="false"/>
                <w:color w:val="000000"/>
                <w:sz w:val="20"/>
              </w:rPr>
              <w:t xml:space="preserve">
(What we eat, What animals eat)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Брэнда Стунз</w:t>
            </w:r>
            <w:r>
              <w:br/>
            </w: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жануарлардың сезімі </w:t>
            </w:r>
            <w:r>
              <w:br/>
            </w:r>
            <w:r>
              <w:rPr>
                <w:rFonts w:ascii="Times New Roman"/>
                <w:b w:val="false"/>
                <w:i w:val="false"/>
                <w:color w:val="000000"/>
                <w:sz w:val="20"/>
              </w:rPr>
              <w:t>
(Amazing animals senses)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Лейелин</w:t>
            </w:r>
            <w:r>
              <w:br/>
            </w: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r>
              <w:br/>
            </w:r>
            <w:r>
              <w:rPr>
                <w:rFonts w:ascii="Times New Roman"/>
                <w:b w:val="false"/>
                <w:i w:val="false"/>
                <w:color w:val="000000"/>
                <w:sz w:val="20"/>
              </w:rPr>
              <w:t>
(Horses)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 Пауэл</w:t>
            </w:r>
            <w:r>
              <w:br/>
            </w: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немере ағам Рейчел (My cousin Rachel)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Мауриер</w:t>
            </w:r>
            <w:r>
              <w:br/>
            </w: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тарихы: бейресми тарих </w:t>
            </w:r>
            <w:r>
              <w:br/>
            </w:r>
            <w:r>
              <w:rPr>
                <w:rFonts w:ascii="Times New Roman"/>
                <w:b w:val="false"/>
                <w:i w:val="false"/>
                <w:color w:val="000000"/>
                <w:sz w:val="20"/>
              </w:rPr>
              <w:t>
(The story of the olympics: an unofficial history)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Бладон</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күн </w:t>
            </w:r>
            <w:r>
              <w:br/>
            </w:r>
            <w:r>
              <w:rPr>
                <w:rFonts w:ascii="Times New Roman"/>
                <w:b w:val="false"/>
                <w:i w:val="false"/>
                <w:color w:val="000000"/>
                <w:sz w:val="20"/>
              </w:rPr>
              <w:t>
(One Day)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Хелен Нейлор </w:t>
            </w:r>
            <w:r>
              <w:br/>
            </w: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Амстердамда шағын мәселе</w:t>
            </w:r>
            <w:r>
              <w:br/>
            </w:r>
            <w:r>
              <w:rPr>
                <w:rFonts w:ascii="Times New Roman"/>
                <w:b w:val="false"/>
                <w:i w:val="false"/>
                <w:color w:val="000000"/>
                <w:sz w:val="20"/>
              </w:rPr>
              <w:t xml:space="preserve">
(A Little Trouble in Amsterdam)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Мак Эндрю </w:t>
            </w:r>
            <w:r>
              <w:br/>
            </w: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басқа да оқиғалар </w:t>
            </w:r>
            <w:r>
              <w:br/>
            </w:r>
            <w:r>
              <w:rPr>
                <w:rFonts w:ascii="Times New Roman"/>
                <w:b w:val="false"/>
                <w:i w:val="false"/>
                <w:color w:val="000000"/>
                <w:sz w:val="20"/>
              </w:rPr>
              <w:t>
(The Fruitcake Special and other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Бреннан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Берлин экспресс </w:t>
            </w:r>
            <w:r>
              <w:br/>
            </w:r>
            <w:r>
              <w:rPr>
                <w:rFonts w:ascii="Times New Roman"/>
                <w:b w:val="false"/>
                <w:i w:val="false"/>
                <w:color w:val="000000"/>
                <w:sz w:val="20"/>
              </w:rPr>
              <w:t>
(Berlin Express)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Остен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келгенде</w:t>
            </w:r>
            <w:r>
              <w:br/>
            </w:r>
            <w:r>
              <w:rPr>
                <w:rFonts w:ascii="Times New Roman"/>
                <w:b w:val="false"/>
                <w:i w:val="false"/>
                <w:color w:val="000000"/>
                <w:sz w:val="20"/>
              </w:rPr>
              <w:t>
(When Summer Comes)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Нейлор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өлтіруші (Emergency Murder)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МакКиффин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алу үшін ұмыту</w:t>
            </w:r>
            <w:r>
              <w:br/>
            </w:r>
            <w:r>
              <w:rPr>
                <w:rFonts w:ascii="Times New Roman"/>
                <w:b w:val="false"/>
                <w:i w:val="false"/>
                <w:color w:val="000000"/>
                <w:sz w:val="20"/>
              </w:rPr>
              <w:t>
(Forget To Remember)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Алан Мали </w:t>
            </w:r>
            <w:r>
              <w:br/>
            </w: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 урожай </w:t>
            </w:r>
            <w:r>
              <w:br/>
            </w:r>
            <w:r>
              <w:rPr>
                <w:rFonts w:ascii="Times New Roman"/>
                <w:b w:val="false"/>
                <w:i w:val="false"/>
                <w:color w:val="000000"/>
                <w:sz w:val="20"/>
              </w:rPr>
              <w:t>
(Deadly Harvest)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Валкер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үшін махаббат</w:t>
            </w:r>
            <w:r>
              <w:br/>
            </w:r>
            <w:r>
              <w:rPr>
                <w:rFonts w:ascii="Times New Roman"/>
                <w:b w:val="false"/>
                <w:i w:val="false"/>
                <w:color w:val="000000"/>
                <w:sz w:val="20"/>
              </w:rPr>
              <w:t>
(A Love for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Пенни Ханкук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Фреддидің соғысы</w:t>
            </w:r>
            <w:r>
              <w:br/>
            </w:r>
            <w:r>
              <w:rPr>
                <w:rFonts w:ascii="Times New Roman"/>
                <w:b w:val="false"/>
                <w:i w:val="false"/>
                <w:color w:val="000000"/>
                <w:sz w:val="20"/>
              </w:rPr>
              <w:t>
(Freddie’s War)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Джейн Ролесон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Саксофонның Солосы</w:t>
            </w:r>
            <w:r>
              <w:br/>
            </w:r>
            <w:r>
              <w:rPr>
                <w:rFonts w:ascii="Times New Roman"/>
                <w:b w:val="false"/>
                <w:i w:val="false"/>
                <w:color w:val="000000"/>
                <w:sz w:val="20"/>
              </w:rPr>
              <w:t>
(Solo Saxophone)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Джереми Хармер </w:t>
            </w:r>
            <w:r>
              <w:br/>
            </w: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пицца және басқа да өмір бөлшектері</w:t>
            </w:r>
            <w:r>
              <w:br/>
            </w:r>
            <w:r>
              <w:rPr>
                <w:rFonts w:ascii="Times New Roman"/>
                <w:b w:val="false"/>
                <w:i w:val="false"/>
                <w:color w:val="000000"/>
                <w:sz w:val="20"/>
              </w:rPr>
              <w:t>
(Frozen Pizza and other slices of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Антуанетте Мозиз </w:t>
            </w:r>
            <w:r>
              <w:br/>
            </w: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Қане, тойлайық! + CD-Rom </w:t>
            </w:r>
            <w:r>
              <w:br/>
            </w:r>
            <w:r>
              <w:rPr>
                <w:rFonts w:ascii="Times New Roman"/>
                <w:b w:val="false"/>
                <w:i w:val="false"/>
                <w:color w:val="000000"/>
                <w:sz w:val="20"/>
              </w:rPr>
              <w:t>
(Let's Celebrate! + Teacher's CD-Rom. CLIL)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патчи Old үшін + Multi-Rom.</w:t>
            </w:r>
            <w:r>
              <w:br/>
            </w:r>
            <w:r>
              <w:rPr>
                <w:rFonts w:ascii="Times New Roman"/>
                <w:b w:val="false"/>
                <w:i w:val="false"/>
                <w:color w:val="000000"/>
                <w:sz w:val="20"/>
              </w:rPr>
              <w:t>
(New Patches for Old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Ванесса Пэйдж</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аққулар" Ганса Христиан Андерсен + Multi-Rom.</w:t>
            </w:r>
            <w:r>
              <w:br/>
            </w:r>
            <w:r>
              <w:rPr>
                <w:rFonts w:ascii="Times New Roman"/>
                <w:b w:val="false"/>
                <w:i w:val="false"/>
                <w:color w:val="000000"/>
                <w:sz w:val="20"/>
              </w:rPr>
              <w:t>
(The Wild Swans by Hans Christian Andersen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Русалочка, Ганс Кристиан Андерсен + Multi-Rom</w:t>
            </w:r>
            <w:r>
              <w:br/>
            </w:r>
            <w:r>
              <w:rPr>
                <w:rFonts w:ascii="Times New Roman"/>
                <w:b w:val="false"/>
                <w:i w:val="false"/>
                <w:color w:val="000000"/>
                <w:sz w:val="20"/>
              </w:rPr>
              <w:t>
(The Little Mermaid by Hans Christian Andersen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Энтони Керр</w:t>
            </w:r>
            <w:r>
              <w:br/>
            </w:r>
            <w:r>
              <w:rPr>
                <w:rFonts w:ascii="Times New Roman"/>
                <w:b w:val="false"/>
                <w:i w:val="false"/>
                <w:color w:val="000000"/>
                <w:sz w:val="20"/>
              </w:rPr>
              <w:t>
(Retold by:</w:t>
            </w:r>
            <w:r>
              <w:br/>
            </w:r>
            <w:r>
              <w:rPr>
                <w:rFonts w:ascii="Times New Roman"/>
                <w:b w:val="false"/>
                <w:i w:val="false"/>
                <w:color w:val="000000"/>
                <w:sz w:val="20"/>
              </w:rPr>
              <w:t>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және оның ұлдары, Aesop + Multi-Rom.</w:t>
            </w:r>
            <w:r>
              <w:br/>
            </w: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Ванесса Пэйдж</w:t>
            </w:r>
            <w:r>
              <w:br/>
            </w:r>
            <w:r>
              <w:rPr>
                <w:rFonts w:ascii="Times New Roman"/>
                <w:b w:val="false"/>
                <w:i w:val="false"/>
                <w:color w:val="000000"/>
                <w:sz w:val="20"/>
              </w:rPr>
              <w:t>
(Retold by:</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Чарльз Перро + Multi-Rom.</w:t>
            </w:r>
            <w:r>
              <w:br/>
            </w:r>
            <w:r>
              <w:rPr>
                <w:rFonts w:ascii="Times New Roman"/>
                <w:b w:val="false"/>
                <w:i w:val="false"/>
                <w:color w:val="000000"/>
                <w:sz w:val="20"/>
              </w:rPr>
              <w:t>
(Cinderrella by Charles Perrault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Аладдин және сиқырлы шам + Multi-Rom.</w:t>
            </w:r>
            <w:r>
              <w:br/>
            </w:r>
            <w:r>
              <w:rPr>
                <w:rFonts w:ascii="Times New Roman"/>
                <w:b w:val="false"/>
                <w:i w:val="false"/>
                <w:color w:val="000000"/>
                <w:sz w:val="20"/>
              </w:rPr>
              <w:t>
(Aladdin and the Magic Lamp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Чарльз Лойд</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Оз-дың Керемет Сиқыршы Л. Франк Баум + DVD, Audio CDs.</w:t>
            </w:r>
            <w:r>
              <w:br/>
            </w:r>
            <w:r>
              <w:rPr>
                <w:rFonts w:ascii="Times New Roman"/>
                <w:b w:val="false"/>
                <w:i w:val="false"/>
                <w:color w:val="000000"/>
                <w:sz w:val="20"/>
              </w:rPr>
              <w:t>
(The Wonderful Wizard of Oz by L.Frank Baum + DVD, Audio CDs)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Кантервильдің аруағы Оскар Уайльд + DVD, CD1, 2.</w:t>
            </w:r>
            <w:r>
              <w:br/>
            </w:r>
            <w:r>
              <w:rPr>
                <w:rFonts w:ascii="Times New Roman"/>
                <w:b w:val="false"/>
                <w:i w:val="false"/>
                <w:color w:val="000000"/>
                <w:sz w:val="20"/>
              </w:rPr>
              <w:t>
(The Canterville Ghost by Oscar Wilde + DVD, CD1,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ғажайыптар әлемінде, Льюис Кэрролл + Multi-Rom.</w:t>
            </w:r>
            <w:r>
              <w:br/>
            </w:r>
            <w:r>
              <w:rPr>
                <w:rFonts w:ascii="Times New Roman"/>
                <w:b w:val="false"/>
                <w:i w:val="false"/>
                <w:color w:val="000000"/>
                <w:sz w:val="20"/>
              </w:rPr>
              <w:t>
(Alice's Adventures in Wonderland by Lewis Carroll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гүл + Multi-Rom.</w:t>
            </w:r>
            <w:r>
              <w:br/>
            </w:r>
            <w:r>
              <w:rPr>
                <w:rFonts w:ascii="Times New Roman"/>
                <w:b w:val="false"/>
                <w:i w:val="false"/>
                <w:color w:val="000000"/>
                <w:sz w:val="20"/>
              </w:rPr>
              <w:t>
(The Stone Flower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Өзімшіл алып, Оскар Уайльд + CD.</w:t>
            </w:r>
            <w:r>
              <w:br/>
            </w:r>
            <w:r>
              <w:rPr>
                <w:rFonts w:ascii="Times New Roman"/>
                <w:b w:val="false"/>
                <w:i w:val="false"/>
                <w:color w:val="000000"/>
                <w:sz w:val="20"/>
              </w:rPr>
              <w:t>
(The Selfish Giant by Oscar Wilde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орталығына саяхат, Жюль Верн + Multi-Rom.</w:t>
            </w:r>
            <w:r>
              <w:br/>
            </w:r>
            <w:r>
              <w:rPr>
                <w:rFonts w:ascii="Times New Roman"/>
                <w:b w:val="false"/>
                <w:i w:val="false"/>
                <w:color w:val="000000"/>
                <w:sz w:val="20"/>
              </w:rPr>
              <w:t>
(Journey to the Centre of the Earth by Jules Verne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Элизабет Грэй</w:t>
            </w:r>
            <w:r>
              <w:br/>
            </w: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Декер және құпия формула + CD-Rom.</w:t>
            </w:r>
            <w:r>
              <w:br/>
            </w:r>
            <w:r>
              <w:rPr>
                <w:rFonts w:ascii="Times New Roman"/>
                <w:b w:val="false"/>
                <w:i w:val="false"/>
                <w:color w:val="000000"/>
                <w:sz w:val="20"/>
              </w:rPr>
              <w:t>
(Simon Decker and the Secret Formula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және Андромеда + CD-Rom.</w:t>
            </w:r>
            <w:r>
              <w:br/>
            </w:r>
            <w:r>
              <w:rPr>
                <w:rFonts w:ascii="Times New Roman"/>
                <w:b w:val="false"/>
                <w:i w:val="false"/>
                <w:color w:val="000000"/>
                <w:sz w:val="20"/>
              </w:rPr>
              <w:t>
(Perseus and Andromeda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көлі + Multi-Rom.</w:t>
            </w:r>
            <w:r>
              <w:br/>
            </w:r>
            <w:r>
              <w:rPr>
                <w:rFonts w:ascii="Times New Roman"/>
                <w:b w:val="false"/>
                <w:i w:val="false"/>
                <w:color w:val="000000"/>
                <w:sz w:val="20"/>
              </w:rPr>
              <w:t>
(Swan Lake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әні, Чарльз Диккенс + CD-Rom.</w:t>
            </w:r>
            <w:r>
              <w:br/>
            </w:r>
            <w:r>
              <w:rPr>
                <w:rFonts w:ascii="Times New Roman"/>
                <w:b w:val="false"/>
                <w:i w:val="false"/>
                <w:color w:val="000000"/>
                <w:sz w:val="20"/>
              </w:rPr>
              <w:t>
(A Christmas Carol by Charles Dickens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қоңыз + CD-Rom.</w:t>
            </w:r>
            <w:r>
              <w:br/>
            </w:r>
            <w:r>
              <w:rPr>
                <w:rFonts w:ascii="Times New Roman"/>
                <w:b w:val="false"/>
                <w:i w:val="false"/>
                <w:color w:val="000000"/>
                <w:sz w:val="20"/>
              </w:rPr>
              <w:t>
(The Blue Scarab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Орфейдің тозаққа түсуі + CD-Rom.</w:t>
            </w:r>
            <w:r>
              <w:br/>
            </w:r>
            <w:r>
              <w:rPr>
                <w:rFonts w:ascii="Times New Roman"/>
                <w:b w:val="false"/>
                <w:i w:val="false"/>
                <w:color w:val="000000"/>
                <w:sz w:val="20"/>
              </w:rPr>
              <w:t>
(Orpheus Descending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Твист, Чарльз Диккенс + CD-Rom.</w:t>
            </w:r>
            <w:r>
              <w:br/>
            </w:r>
            <w:r>
              <w:rPr>
                <w:rFonts w:ascii="Times New Roman"/>
                <w:b w:val="false"/>
                <w:i w:val="false"/>
                <w:color w:val="000000"/>
                <w:sz w:val="20"/>
              </w:rPr>
              <w:t>
(Oliver Twist by Charles Dickens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әйелдер, Луиза Май Олкотт + CD-Rom.</w:t>
            </w:r>
            <w:r>
              <w:br/>
            </w:r>
            <w:r>
              <w:rPr>
                <w:rFonts w:ascii="Times New Roman"/>
                <w:b w:val="false"/>
                <w:i w:val="false"/>
                <w:color w:val="000000"/>
                <w:sz w:val="20"/>
              </w:rPr>
              <w:t>
(Little Women by Louisa May Alcott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аралы, Роберт Луис Стивенсон + CD.</w:t>
            </w:r>
            <w:r>
              <w:br/>
            </w:r>
            <w:r>
              <w:rPr>
                <w:rFonts w:ascii="Times New Roman"/>
                <w:b w:val="false"/>
                <w:i w:val="false"/>
                <w:color w:val="000000"/>
                <w:sz w:val="20"/>
              </w:rPr>
              <w:t>
(Treasure Island by Robert Louis Stevenson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Робин Гуд + Multi-Rom.</w:t>
            </w:r>
            <w:r>
              <w:br/>
            </w:r>
            <w:r>
              <w:rPr>
                <w:rFonts w:ascii="Times New Roman"/>
                <w:b w:val="false"/>
                <w:i w:val="false"/>
                <w:color w:val="000000"/>
                <w:sz w:val="20"/>
              </w:rPr>
              <w:t>
(Robin Hood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 арал. Жюль Верн + CD </w:t>
            </w:r>
            <w:r>
              <w:br/>
            </w:r>
            <w:r>
              <w:rPr>
                <w:rFonts w:ascii="Times New Roman"/>
                <w:b w:val="false"/>
                <w:i w:val="false"/>
                <w:color w:val="000000"/>
                <w:sz w:val="20"/>
              </w:rPr>
              <w:t>
(The Mysterious Island.</w:t>
            </w:r>
            <w:r>
              <w:br/>
            </w:r>
            <w:r>
              <w:rPr>
                <w:rFonts w:ascii="Times New Roman"/>
                <w:b w:val="false"/>
                <w:i w:val="false"/>
                <w:color w:val="000000"/>
                <w:sz w:val="20"/>
              </w:rPr>
              <w:t>
by Jules Verne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Жатаған адам, Артур Конан Дойл+ CD </w:t>
            </w:r>
            <w:r>
              <w:br/>
            </w:r>
            <w:r>
              <w:rPr>
                <w:rFonts w:ascii="Times New Roman"/>
                <w:b w:val="false"/>
                <w:i w:val="false"/>
                <w:color w:val="000000"/>
                <w:sz w:val="20"/>
              </w:rPr>
              <w:t>
(The Creeping Man by Sir Arthur Conan Doyle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 Өлтіруші + CD </w:t>
            </w:r>
            <w:r>
              <w:br/>
            </w:r>
            <w:r>
              <w:rPr>
                <w:rFonts w:ascii="Times New Roman"/>
                <w:b w:val="false"/>
                <w:i w:val="false"/>
                <w:color w:val="000000"/>
                <w:sz w:val="20"/>
              </w:rPr>
              <w:t>
(The Killer Whale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қолтырауындар + CD </w:t>
            </w:r>
            <w:r>
              <w:br/>
            </w:r>
            <w:r>
              <w:rPr>
                <w:rFonts w:ascii="Times New Roman"/>
                <w:b w:val="false"/>
                <w:i w:val="false"/>
                <w:color w:val="000000"/>
                <w:sz w:val="20"/>
              </w:rPr>
              <w:t>
(Saltwater Crocodiles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Сегізаяқ + CD </w:t>
            </w:r>
            <w:r>
              <w:br/>
            </w:r>
            <w:r>
              <w:rPr>
                <w:rFonts w:ascii="Times New Roman"/>
                <w:b w:val="false"/>
                <w:i w:val="false"/>
                <w:color w:val="000000"/>
                <w:sz w:val="20"/>
              </w:rPr>
              <w:t>
(The Octopus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 Акула + CD</w:t>
            </w:r>
            <w:r>
              <w:br/>
            </w:r>
            <w:r>
              <w:rPr>
                <w:rFonts w:ascii="Times New Roman"/>
                <w:b w:val="false"/>
                <w:i w:val="false"/>
                <w:color w:val="000000"/>
                <w:sz w:val="20"/>
              </w:rPr>
              <w:t>
(The Great White Shark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Қолтырауындар </w:t>
            </w:r>
            <w:r>
              <w:br/>
            </w:r>
            <w:r>
              <w:rPr>
                <w:rFonts w:ascii="Times New Roman"/>
                <w:b w:val="false"/>
                <w:i w:val="false"/>
                <w:color w:val="000000"/>
                <w:sz w:val="20"/>
              </w:rPr>
              <w:t>
(Gharial Crocodiles)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жыландар + CD</w:t>
            </w:r>
            <w:r>
              <w:br/>
            </w:r>
            <w:r>
              <w:rPr>
                <w:rFonts w:ascii="Times New Roman"/>
                <w:b w:val="false"/>
                <w:i w:val="false"/>
                <w:color w:val="000000"/>
                <w:sz w:val="20"/>
              </w:rPr>
              <w:t>
(Venomous Snakes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уақытта жер бетін айналып өту" + Жұмыс дәптері </w:t>
            </w:r>
            <w:r>
              <w:br/>
            </w:r>
            <w:r>
              <w:rPr>
                <w:rFonts w:ascii="Times New Roman"/>
                <w:b w:val="false"/>
                <w:i w:val="false"/>
                <w:color w:val="000000"/>
                <w:sz w:val="20"/>
              </w:rPr>
              <w:t>
(Free Time Around the World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Джули Пэнн </w:t>
            </w:r>
            <w:r>
              <w:br/>
            </w: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(ұшатын) жануарлар" + Жұмыс дәптері</w:t>
            </w:r>
            <w:r>
              <w:br/>
            </w:r>
            <w:r>
              <w:rPr>
                <w:rFonts w:ascii="Times New Roman"/>
                <w:b w:val="false"/>
                <w:i w:val="false"/>
                <w:color w:val="000000"/>
                <w:sz w:val="20"/>
              </w:rPr>
              <w:t>
(Animals in the Air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фестивальдар" + Жұмыс дәптері</w:t>
            </w:r>
            <w:r>
              <w:br/>
            </w:r>
            <w:r>
              <w:rPr>
                <w:rFonts w:ascii="Times New Roman"/>
                <w:b w:val="false"/>
                <w:i w:val="false"/>
                <w:color w:val="000000"/>
                <w:sz w:val="20"/>
              </w:rPr>
              <w:t>
(Festivals Around the World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қалай шығарылады" + Жұмыс дәптері</w:t>
            </w:r>
            <w:r>
              <w:br/>
            </w:r>
            <w:r>
              <w:rPr>
                <w:rFonts w:ascii="Times New Roman"/>
                <w:b w:val="false"/>
                <w:i w:val="false"/>
                <w:color w:val="000000"/>
                <w:sz w:val="20"/>
              </w:rPr>
              <w:t>
(How we make products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Рейнхэм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"Құрайттағы өмір" + Жұмыс дәптері </w:t>
            </w:r>
            <w:r>
              <w:br/>
            </w:r>
            <w:r>
              <w:rPr>
                <w:rFonts w:ascii="Times New Roman"/>
                <w:b w:val="false"/>
                <w:i w:val="false"/>
                <w:color w:val="000000"/>
                <w:sz w:val="20"/>
              </w:rPr>
              <w:t>
(Life in Rainforests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Шерил Палин </w:t>
            </w:r>
            <w:r>
              <w:br/>
            </w: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Жұмыс дәптері</w:t>
            </w:r>
            <w:r>
              <w:br/>
            </w:r>
            <w:r>
              <w:rPr>
                <w:rFonts w:ascii="Times New Roman"/>
                <w:b w:val="false"/>
                <w:i w:val="false"/>
                <w:color w:val="000000"/>
                <w:sz w:val="20"/>
              </w:rPr>
              <w:t>
(Schools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"Қауыпты бактериялар!" + Жұмыс дәптері</w:t>
            </w:r>
            <w:r>
              <w:br/>
            </w:r>
            <w:r>
              <w:rPr>
                <w:rFonts w:ascii="Times New Roman"/>
                <w:b w:val="false"/>
                <w:i w:val="false"/>
                <w:color w:val="000000"/>
                <w:sz w:val="20"/>
              </w:rPr>
              <w:t>
(Danger! Bugs!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Полл Шиптон </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 және әуендер" + Жұмыс дәптері</w:t>
            </w:r>
            <w:r>
              <w:br/>
            </w:r>
            <w:r>
              <w:rPr>
                <w:rFonts w:ascii="Times New Roman"/>
                <w:b w:val="false"/>
                <w:i w:val="false"/>
                <w:color w:val="000000"/>
                <w:sz w:val="20"/>
              </w:rPr>
              <w:t>
(Sound and Music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бес сезіміңіз" + Жұмыс дәптері</w:t>
            </w:r>
            <w:r>
              <w:br/>
            </w:r>
            <w:r>
              <w:rPr>
                <w:rFonts w:ascii="Times New Roman"/>
                <w:b w:val="false"/>
                <w:i w:val="false"/>
                <w:color w:val="000000"/>
                <w:sz w:val="20"/>
              </w:rPr>
              <w:t>
(Your Five Senses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құрылымдар" + Жұмыс дәптері</w:t>
            </w:r>
            <w:r>
              <w:br/>
            </w:r>
            <w:r>
              <w:rPr>
                <w:rFonts w:ascii="Times New Roman"/>
                <w:b w:val="false"/>
                <w:i w:val="false"/>
                <w:color w:val="000000"/>
                <w:sz w:val="20"/>
              </w:rPr>
              <w:t>
(Super Structures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Фиона Андрилл </w:t>
            </w:r>
            <w:r>
              <w:br/>
            </w: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Дориан Грейдің суреттері (The Picture of Dorian Gray)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Оксар Уайлд </w:t>
            </w:r>
            <w:r>
              <w:br/>
            </w: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үшін арналған қоршау </w:t>
            </w:r>
            <w:r>
              <w:br/>
            </w:r>
            <w:r>
              <w:rPr>
                <w:rFonts w:ascii="Times New Roman"/>
                <w:b w:val="false"/>
                <w:i w:val="false"/>
                <w:color w:val="000000"/>
                <w:sz w:val="20"/>
              </w:rPr>
              <w:t>
(Rabbit-Proof Fence)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Дорис Пилкинтон Гаримара </w:t>
            </w:r>
            <w:r>
              <w:br/>
            </w: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құпиялар (Chemical Secret)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 Викари </w:t>
            </w:r>
            <w:r>
              <w:br/>
            </w: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ұйқы </w:t>
            </w:r>
            <w:r>
              <w:br/>
            </w:r>
            <w:r>
              <w:rPr>
                <w:rFonts w:ascii="Times New Roman"/>
                <w:b w:val="false"/>
                <w:i w:val="false"/>
                <w:color w:val="000000"/>
                <w:sz w:val="20"/>
              </w:rPr>
              <w:t>
(The Big Sleep)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Реймонд Чандлер </w:t>
            </w:r>
            <w:r>
              <w:br/>
            </w: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Нэльсон Мандела </w:t>
            </w:r>
            <w:r>
              <w:br/>
            </w:r>
            <w:r>
              <w:rPr>
                <w:rFonts w:ascii="Times New Roman"/>
                <w:b w:val="false"/>
                <w:i w:val="false"/>
                <w:color w:val="000000"/>
                <w:sz w:val="20"/>
              </w:rPr>
              <w:t>
(Nelson Mandela)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Роуэна Акиньеме </w:t>
            </w:r>
            <w:r>
              <w:br/>
            </w: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Баскервилли иті </w:t>
            </w:r>
            <w:r>
              <w:br/>
            </w:r>
            <w:r>
              <w:rPr>
                <w:rFonts w:ascii="Times New Roman"/>
                <w:b w:val="false"/>
                <w:i w:val="false"/>
                <w:color w:val="000000"/>
                <w:sz w:val="20"/>
              </w:rPr>
              <w:t>
(The Hound of the Baskervilles)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Сэр Артур Конан Дойл </w:t>
            </w:r>
            <w:r>
              <w:br/>
            </w: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Скарлеттің хаты </w:t>
            </w:r>
            <w:r>
              <w:br/>
            </w:r>
            <w:r>
              <w:rPr>
                <w:rFonts w:ascii="Times New Roman"/>
                <w:b w:val="false"/>
                <w:i w:val="false"/>
                <w:color w:val="000000"/>
                <w:sz w:val="20"/>
              </w:rPr>
              <w:t>
(The Scarlet Letter)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Натаниэль Хосорн </w:t>
            </w:r>
            <w:r>
              <w:br/>
            </w: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Шөлдер, таулар, теңіздер (Desert, Mountain, See)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Лэза </w:t>
            </w:r>
            <w:r>
              <w:br/>
            </w: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Силас Марнер </w:t>
            </w:r>
            <w:r>
              <w:br/>
            </w:r>
            <w:r>
              <w:rPr>
                <w:rFonts w:ascii="Times New Roman"/>
                <w:b w:val="false"/>
                <w:i w:val="false"/>
                <w:color w:val="000000"/>
                <w:sz w:val="20"/>
              </w:rPr>
              <w:t>
(Silas Marner)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Эллиот </w:t>
            </w:r>
            <w:r>
              <w:br/>
            </w: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(6-10 сыныптар) (China (6-10 классы))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(6-10 сыныптар)</w:t>
            </w:r>
            <w:r>
              <w:br/>
            </w:r>
            <w:r>
              <w:rPr>
                <w:rFonts w:ascii="Times New Roman"/>
                <w:b w:val="false"/>
                <w:i w:val="false"/>
                <w:color w:val="000000"/>
                <w:sz w:val="20"/>
              </w:rPr>
              <w:t>
(Brazil (6-10 классы))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Сюзан Холден, Альберта Уайт </w:t>
            </w:r>
            <w:r>
              <w:br/>
            </w: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Секіру, Шабу,Секіру </w:t>
            </w:r>
            <w:r>
              <w:br/>
            </w:r>
            <w:r>
              <w:rPr>
                <w:rFonts w:ascii="Times New Roman"/>
                <w:b w:val="false"/>
                <w:i w:val="false"/>
                <w:color w:val="000000"/>
                <w:sz w:val="20"/>
              </w:rPr>
              <w:t>
(Jump, Stick, Jump)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 киген мысық </w:t>
            </w:r>
            <w:r>
              <w:br/>
            </w:r>
            <w:r>
              <w:rPr>
                <w:rFonts w:ascii="Times New Roman"/>
                <w:b w:val="false"/>
                <w:i w:val="false"/>
                <w:color w:val="000000"/>
                <w:sz w:val="20"/>
              </w:rPr>
              <w:t>
(Puss in Boots)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телпек </w:t>
            </w:r>
            <w:r>
              <w:br/>
            </w:r>
            <w:r>
              <w:rPr>
                <w:rFonts w:ascii="Times New Roman"/>
                <w:b w:val="false"/>
                <w:i w:val="false"/>
                <w:color w:val="000000"/>
                <w:sz w:val="20"/>
              </w:rPr>
              <w:t>
(Little Red Riding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Бұлт, Тас </w:t>
            </w:r>
            <w:r>
              <w:br/>
            </w:r>
            <w:r>
              <w:rPr>
                <w:rFonts w:ascii="Times New Roman"/>
                <w:b w:val="false"/>
                <w:i w:val="false"/>
                <w:color w:val="000000"/>
                <w:sz w:val="20"/>
              </w:rPr>
              <w:t>
(Sun, Cloud, Stone)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Джунглидің ішінде </w:t>
            </w:r>
            <w:r>
              <w:br/>
            </w:r>
            <w:r>
              <w:rPr>
                <w:rFonts w:ascii="Times New Roman"/>
                <w:b w:val="false"/>
                <w:i w:val="false"/>
                <w:color w:val="000000"/>
                <w:sz w:val="20"/>
              </w:rPr>
              <w:t>
(In the Jungle)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Құрама Штаттары </w:t>
            </w:r>
            <w:r>
              <w:br/>
            </w:r>
            <w:r>
              <w:rPr>
                <w:rFonts w:ascii="Times New Roman"/>
                <w:b w:val="false"/>
                <w:i w:val="false"/>
                <w:color w:val="000000"/>
                <w:sz w:val="20"/>
              </w:rPr>
              <w:t>
(The United States of America)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 Шанталь Венес</w:t>
            </w:r>
            <w:r>
              <w:br/>
            </w: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 мен сезім </w:t>
            </w:r>
            <w:r>
              <w:br/>
            </w:r>
            <w:r>
              <w:rPr>
                <w:rFonts w:ascii="Times New Roman"/>
                <w:b w:val="false"/>
                <w:i w:val="false"/>
                <w:color w:val="000000"/>
                <w:sz w:val="20"/>
              </w:rPr>
              <w:t>
(Sence and Sensibility)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r>
              <w:br/>
            </w:r>
            <w:r>
              <w:rPr>
                <w:rFonts w:ascii="Times New Roman"/>
                <w:b w:val="false"/>
                <w:i w:val="false"/>
                <w:color w:val="000000"/>
                <w:sz w:val="20"/>
              </w:rPr>
              <w:t>
(Australia)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Лашықтан шыққан миллионер </w:t>
            </w:r>
            <w:r>
              <w:br/>
            </w:r>
            <w:r>
              <w:rPr>
                <w:rFonts w:ascii="Times New Roman"/>
                <w:b w:val="false"/>
                <w:i w:val="false"/>
                <w:color w:val="000000"/>
                <w:sz w:val="20"/>
              </w:rPr>
              <w:t>
(Slumdog Millionaire)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Викас Сваруп </w:t>
            </w:r>
            <w:r>
              <w:br/>
            </w: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Дориан Грей портреті </w:t>
            </w:r>
            <w:r>
              <w:br/>
            </w:r>
            <w:r>
              <w:rPr>
                <w:rFonts w:ascii="Times New Roman"/>
                <w:b w:val="false"/>
                <w:i w:val="false"/>
                <w:color w:val="000000"/>
                <w:sz w:val="20"/>
              </w:rPr>
              <w:t>
(The Picture of Dorian Gray)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Оскар Уайлд </w:t>
            </w:r>
            <w:r>
              <w:br/>
            </w: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Робот </w:t>
            </w:r>
            <w:r>
              <w:br/>
            </w:r>
            <w:r>
              <w:rPr>
                <w:rFonts w:ascii="Times New Roman"/>
                <w:b w:val="false"/>
                <w:i w:val="false"/>
                <w:color w:val="000000"/>
                <w:sz w:val="20"/>
              </w:rPr>
              <w:t>
(I, Robot)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Исаак Азимов </w:t>
            </w:r>
            <w:r>
              <w:br/>
            </w: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 Стамбұлда күтіп ал </w:t>
            </w:r>
            <w:r>
              <w:br/>
            </w:r>
            <w:r>
              <w:rPr>
                <w:rFonts w:ascii="Times New Roman"/>
                <w:b w:val="false"/>
                <w:i w:val="false"/>
                <w:color w:val="000000"/>
                <w:sz w:val="20"/>
              </w:rPr>
              <w:t>
(Meet Me in Istanbul)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Чишолм </w:t>
            </w:r>
            <w:r>
              <w:br/>
            </w: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Ганди </w:t>
            </w:r>
            <w:r>
              <w:br/>
            </w:r>
            <w:r>
              <w:rPr>
                <w:rFonts w:ascii="Times New Roman"/>
                <w:b w:val="false"/>
                <w:i w:val="false"/>
                <w:color w:val="000000"/>
                <w:sz w:val="20"/>
              </w:rPr>
              <w:t>
(Gandhi)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Рейчел Блейдон </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 бақ </w:t>
            </w:r>
            <w:r>
              <w:br/>
            </w:r>
            <w:r>
              <w:rPr>
                <w:rFonts w:ascii="Times New Roman"/>
                <w:b w:val="false"/>
                <w:i w:val="false"/>
                <w:color w:val="000000"/>
                <w:sz w:val="20"/>
              </w:rPr>
              <w:t>
(The Secret Garden)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Франс Худсон Бурнет </w:t>
            </w:r>
            <w:r>
              <w:br/>
            </w: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Қазыналы арал </w:t>
            </w:r>
            <w:r>
              <w:br/>
            </w:r>
            <w:r>
              <w:rPr>
                <w:rFonts w:ascii="Times New Roman"/>
                <w:b w:val="false"/>
                <w:i w:val="false"/>
                <w:color w:val="000000"/>
                <w:sz w:val="20"/>
              </w:rPr>
              <w:t>
(Treasure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Луис Стивенсон </w:t>
            </w:r>
            <w:r>
              <w:br/>
            </w: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азу </w:t>
            </w:r>
            <w:r>
              <w:br/>
            </w:r>
            <w:r>
              <w:rPr>
                <w:rFonts w:ascii="Times New Roman"/>
                <w:b w:val="false"/>
                <w:i w:val="false"/>
                <w:color w:val="000000"/>
                <w:sz w:val="20"/>
              </w:rPr>
              <w:t>
(White Fang)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Лондон </w:t>
            </w:r>
            <w:r>
              <w:br/>
            </w: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Робин Гуд </w:t>
            </w:r>
            <w:r>
              <w:br/>
            </w:r>
            <w:r>
              <w:rPr>
                <w:rFonts w:ascii="Times New Roman"/>
                <w:b w:val="false"/>
                <w:i w:val="false"/>
                <w:color w:val="000000"/>
                <w:sz w:val="20"/>
              </w:rPr>
              <w:t>
(Robin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 Колбум </w:t>
            </w:r>
            <w:r>
              <w:br/>
            </w: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Оливер Твист </w:t>
            </w:r>
            <w:r>
              <w:br/>
            </w:r>
            <w:r>
              <w:rPr>
                <w:rFonts w:ascii="Times New Roman"/>
                <w:b w:val="false"/>
                <w:i w:val="false"/>
                <w:color w:val="000000"/>
                <w:sz w:val="20"/>
              </w:rPr>
              <w:t>
(Oliver Twist)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Чарльз Диккенс </w:t>
            </w:r>
            <w:r>
              <w:br/>
            </w: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ортасы </w:t>
            </w:r>
            <w:r>
              <w:br/>
            </w:r>
            <w:r>
              <w:rPr>
                <w:rFonts w:ascii="Times New Roman"/>
                <w:b w:val="false"/>
                <w:i w:val="false"/>
                <w:color w:val="000000"/>
                <w:sz w:val="20"/>
              </w:rPr>
              <w:t>
(Middlemarch)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Элиот </w:t>
            </w:r>
            <w:r>
              <w:br/>
            </w: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Хейди </w:t>
            </w:r>
            <w:r>
              <w:br/>
            </w:r>
            <w:r>
              <w:rPr>
                <w:rFonts w:ascii="Times New Roman"/>
                <w:b w:val="false"/>
                <w:i w:val="false"/>
                <w:color w:val="000000"/>
                <w:sz w:val="20"/>
              </w:rPr>
              <w:t>
(Heidi)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Джоанна Спири </w:t>
            </w:r>
            <w:r>
              <w:br/>
            </w: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Л.А.Муви </w:t>
            </w:r>
            <w:r>
              <w:br/>
            </w:r>
            <w:r>
              <w:rPr>
                <w:rFonts w:ascii="Times New Roman"/>
                <w:b w:val="false"/>
                <w:i w:val="false"/>
                <w:color w:val="000000"/>
                <w:sz w:val="20"/>
              </w:rPr>
              <w:t>
(L. A. Movie)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Тәкаппарлық пен жаңылыс (Pride and Prejudice)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r>
              <w:br/>
            </w:r>
            <w:r>
              <w:rPr>
                <w:rFonts w:ascii="Times New Roman"/>
                <w:b w:val="false"/>
                <w:i w:val="false"/>
                <w:color w:val="000000"/>
                <w:sz w:val="20"/>
              </w:rPr>
              <w:t>
(Italy)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 Дик </w:t>
            </w:r>
            <w:r>
              <w:br/>
            </w:r>
            <w:r>
              <w:rPr>
                <w:rFonts w:ascii="Times New Roman"/>
                <w:b w:val="false"/>
                <w:i w:val="false"/>
                <w:color w:val="000000"/>
                <w:sz w:val="20"/>
              </w:rPr>
              <w:t>
(Moby Dick)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Херман Мелвил </w:t>
            </w:r>
            <w:r>
              <w:br/>
            </w: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Лондон + CD </w:t>
            </w:r>
            <w:r>
              <w:br/>
            </w:r>
            <w:r>
              <w:rPr>
                <w:rFonts w:ascii="Times New Roman"/>
                <w:b w:val="false"/>
                <w:i w:val="false"/>
                <w:color w:val="000000"/>
                <w:sz w:val="20"/>
              </w:rPr>
              <w:t>
(This is London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Шытырман оқиғалар </w:t>
            </w:r>
            <w:r>
              <w:br/>
            </w:r>
            <w:r>
              <w:rPr>
                <w:rFonts w:ascii="Times New Roman"/>
                <w:b w:val="false"/>
                <w:i w:val="false"/>
                <w:color w:val="000000"/>
                <w:sz w:val="20"/>
              </w:rPr>
              <w:t>
(Adventure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Лондон, Виктор Гюго, Дорис Лессинг, и т.д..</w:t>
            </w:r>
            <w:r>
              <w:br/>
            </w: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Жиырмасыншы ғасыр оқиғалары </w:t>
            </w:r>
            <w:r>
              <w:br/>
            </w:r>
            <w:r>
              <w:rPr>
                <w:rFonts w:ascii="Times New Roman"/>
                <w:b w:val="false"/>
                <w:i w:val="false"/>
                <w:color w:val="000000"/>
                <w:sz w:val="20"/>
              </w:rPr>
              <w:t>
(Twentieth - Century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Лоуренс, Вильям Тревор , и т.д.</w:t>
            </w:r>
            <w:r>
              <w:br/>
            </w: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туралы оқиғалар</w:t>
            </w:r>
            <w:r>
              <w:br/>
            </w:r>
            <w:r>
              <w:rPr>
                <w:rFonts w:ascii="Times New Roman"/>
                <w:b w:val="false"/>
                <w:i w:val="false"/>
                <w:color w:val="000000"/>
                <w:sz w:val="20"/>
              </w:rPr>
              <w:t>
(Travel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Грэхем Грин, Майкл Палин, и т.д.</w:t>
            </w:r>
            <w:r>
              <w:br/>
            </w: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Жануралар туралы әңгімелер (Animal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Редьярд Киплинг, О Генри, и .т.д.</w:t>
            </w:r>
            <w:r>
              <w:br/>
            </w: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балалары</w:t>
            </w:r>
            <w:r>
              <w:br/>
            </w:r>
            <w:r>
              <w:rPr>
                <w:rFonts w:ascii="Times New Roman"/>
                <w:b w:val="false"/>
                <w:i w:val="false"/>
                <w:color w:val="000000"/>
                <w:sz w:val="20"/>
              </w:rPr>
              <w:t>
(Baby animals)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айналасында </w:t>
            </w:r>
            <w:r>
              <w:br/>
            </w:r>
            <w:r>
              <w:rPr>
                <w:rFonts w:ascii="Times New Roman"/>
                <w:b w:val="false"/>
                <w:i w:val="false"/>
                <w:color w:val="000000"/>
                <w:sz w:val="20"/>
              </w:rPr>
              <w:t>
(Music all around)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(Healthy Eating)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Рапунсель </w:t>
            </w:r>
            <w:r>
              <w:br/>
            </w:r>
            <w:r>
              <w:rPr>
                <w:rFonts w:ascii="Times New Roman"/>
                <w:b w:val="false"/>
                <w:i w:val="false"/>
                <w:color w:val="000000"/>
                <w:sz w:val="20"/>
              </w:rPr>
              <w:t>
(Rapunzel)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орманға саяхат (A Trip to the rainforest)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 ханшайымы </w:t>
            </w:r>
            <w:r>
              <w:br/>
            </w:r>
            <w:r>
              <w:rPr>
                <w:rFonts w:ascii="Times New Roman"/>
                <w:b w:val="false"/>
                <w:i w:val="false"/>
                <w:color w:val="000000"/>
                <w:sz w:val="20"/>
              </w:rPr>
              <w:t>
(The Frog Princess)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w:t>
            </w:r>
            <w:r>
              <w:br/>
            </w:r>
            <w:r>
              <w:rPr>
                <w:rFonts w:ascii="Times New Roman"/>
                <w:b w:val="false"/>
                <w:i w:val="false"/>
                <w:color w:val="000000"/>
                <w:sz w:val="20"/>
              </w:rPr>
              <w:t>
(The Ghost)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Питер Пэн </w:t>
            </w:r>
            <w:r>
              <w:br/>
            </w:r>
            <w:r>
              <w:rPr>
                <w:rFonts w:ascii="Times New Roman"/>
                <w:b w:val="false"/>
                <w:i w:val="false"/>
                <w:color w:val="000000"/>
                <w:sz w:val="20"/>
              </w:rPr>
              <w:t>
(Peter Pan)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талға соққан жел </w:t>
            </w:r>
            <w:r>
              <w:br/>
            </w:r>
            <w:r>
              <w:rPr>
                <w:rFonts w:ascii="Times New Roman"/>
                <w:b w:val="false"/>
                <w:i w:val="false"/>
                <w:color w:val="000000"/>
                <w:sz w:val="20"/>
              </w:rPr>
              <w:t>
(The Wind in the Willows)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Оғаш жануарлар </w:t>
            </w:r>
            <w:r>
              <w:br/>
            </w:r>
            <w:r>
              <w:rPr>
                <w:rFonts w:ascii="Times New Roman"/>
                <w:b w:val="false"/>
                <w:i w:val="false"/>
                <w:color w:val="000000"/>
                <w:sz w:val="20"/>
              </w:rPr>
              <w:t>
(Weird Animals)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Көне Мысыр </w:t>
            </w:r>
            <w:r>
              <w:br/>
            </w:r>
            <w:r>
              <w:rPr>
                <w:rFonts w:ascii="Times New Roman"/>
                <w:b w:val="false"/>
                <w:i w:val="false"/>
                <w:color w:val="000000"/>
                <w:sz w:val="20"/>
              </w:rPr>
              <w:t>
(Anсient Egypt)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және Андромеда</w:t>
            </w:r>
            <w:r>
              <w:br/>
            </w:r>
            <w:r>
              <w:rPr>
                <w:rFonts w:ascii="Times New Roman"/>
                <w:b w:val="false"/>
                <w:i w:val="false"/>
                <w:color w:val="000000"/>
                <w:sz w:val="20"/>
              </w:rPr>
              <w:t>
(Perseus and Andromeda)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жыр </w:t>
            </w:r>
            <w:r>
              <w:br/>
            </w:r>
            <w:r>
              <w:rPr>
                <w:rFonts w:ascii="Times New Roman"/>
                <w:b w:val="false"/>
                <w:i w:val="false"/>
                <w:color w:val="000000"/>
                <w:sz w:val="20"/>
              </w:rPr>
              <w:t>
(A Christmas Carol)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Чарльз Дикери</w:t>
            </w:r>
            <w:r>
              <w:br/>
            </w:r>
            <w:r>
              <w:rPr>
                <w:rFonts w:ascii="Times New Roman"/>
                <w:b w:val="false"/>
                <w:i w:val="false"/>
                <w:color w:val="000000"/>
                <w:sz w:val="20"/>
              </w:rPr>
              <w:t>
(Jenny Dooley,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80 күнде шарлау (Around the World in 80 Days)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Джулиет Верни, Дженни Дули</w:t>
            </w:r>
            <w:r>
              <w:br/>
            </w:r>
            <w:r>
              <w:rPr>
                <w:rFonts w:ascii="Times New Roman"/>
                <w:b w:val="false"/>
                <w:i w:val="false"/>
                <w:color w:val="000000"/>
                <w:sz w:val="20"/>
              </w:rPr>
              <w:t>
(Juliet Verne,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Пигмалий </w:t>
            </w:r>
            <w:r>
              <w:br/>
            </w:r>
            <w:r>
              <w:rPr>
                <w:rFonts w:ascii="Times New Roman"/>
                <w:b w:val="false"/>
                <w:i w:val="false"/>
                <w:color w:val="000000"/>
                <w:sz w:val="20"/>
              </w:rPr>
              <w:t>
(Pygmalion)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орталығына саяхат (Journey to the Centre of the Earth)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аралы </w:t>
            </w:r>
            <w:r>
              <w:br/>
            </w:r>
            <w:r>
              <w:rPr>
                <w:rFonts w:ascii="Times New Roman"/>
                <w:b w:val="false"/>
                <w:i w:val="false"/>
                <w:color w:val="000000"/>
                <w:sz w:val="20"/>
              </w:rPr>
              <w:t>
(Treasure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арал </w:t>
            </w:r>
            <w:r>
              <w:br/>
            </w:r>
            <w:r>
              <w:rPr>
                <w:rFonts w:ascii="Times New Roman"/>
                <w:b w:val="false"/>
                <w:i w:val="false"/>
                <w:color w:val="000000"/>
                <w:sz w:val="20"/>
              </w:rPr>
              <w:t>
(The Mysterious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Косатка </w:t>
            </w:r>
            <w:r>
              <w:br/>
            </w:r>
            <w:r>
              <w:rPr>
                <w:rFonts w:ascii="Times New Roman"/>
                <w:b w:val="false"/>
                <w:i w:val="false"/>
                <w:color w:val="000000"/>
                <w:sz w:val="20"/>
              </w:rPr>
              <w:t>
(The Killer Whale)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Сегізаяқ </w:t>
            </w:r>
            <w:r>
              <w:br/>
            </w:r>
            <w:r>
              <w:rPr>
                <w:rFonts w:ascii="Times New Roman"/>
                <w:b w:val="false"/>
                <w:i w:val="false"/>
                <w:color w:val="000000"/>
                <w:sz w:val="20"/>
              </w:rPr>
              <w:t>
(The Octopus)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w:t>
            </w:r>
            <w:r>
              <w:br/>
            </w:r>
            <w:r>
              <w:rPr>
                <w:rFonts w:ascii="Times New Roman"/>
                <w:b w:val="false"/>
                <w:i w:val="false"/>
                <w:color w:val="000000"/>
                <w:sz w:val="20"/>
              </w:rPr>
              <w:t>
(Worms)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Тасбақа </w:t>
            </w:r>
            <w:r>
              <w:br/>
            </w:r>
            <w:r>
              <w:rPr>
                <w:rFonts w:ascii="Times New Roman"/>
                <w:b w:val="false"/>
                <w:i w:val="false"/>
                <w:color w:val="000000"/>
                <w:sz w:val="20"/>
              </w:rPr>
              <w:t>
(The Loggerhead)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Дельфин-афалина </w:t>
            </w:r>
            <w:r>
              <w:br/>
            </w:r>
            <w:r>
              <w:rPr>
                <w:rFonts w:ascii="Times New Roman"/>
                <w:b w:val="false"/>
                <w:i w:val="false"/>
                <w:color w:val="000000"/>
                <w:sz w:val="20"/>
              </w:rPr>
              <w:t>
(The Bottlenose Dolphin)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алмасу</w:t>
            </w:r>
            <w:r>
              <w:br/>
            </w:r>
            <w:r>
              <w:rPr>
                <w:rFonts w:ascii="Times New Roman"/>
                <w:b w:val="false"/>
                <w:i w:val="false"/>
                <w:color w:val="000000"/>
                <w:sz w:val="20"/>
              </w:rPr>
              <w:t>
(Life Exchange)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скарабей </w:t>
            </w:r>
            <w:r>
              <w:br/>
            </w:r>
            <w:r>
              <w:rPr>
                <w:rFonts w:ascii="Times New Roman"/>
                <w:b w:val="false"/>
                <w:i w:val="false"/>
                <w:color w:val="000000"/>
                <w:sz w:val="20"/>
              </w:rPr>
              <w:t>
(The Blue Scarab)</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Маугли </w:t>
            </w:r>
            <w:r>
              <w:br/>
            </w:r>
            <w:r>
              <w:rPr>
                <w:rFonts w:ascii="Times New Roman"/>
                <w:b w:val="false"/>
                <w:i w:val="false"/>
                <w:color w:val="000000"/>
                <w:sz w:val="20"/>
              </w:rPr>
              <w:t>
(Mowgli)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Киплинг, редактор Дженни Дули</w:t>
            </w:r>
            <w:r>
              <w:br/>
            </w:r>
            <w:r>
              <w:rPr>
                <w:rFonts w:ascii="Times New Roman"/>
                <w:b w:val="false"/>
                <w:i w:val="false"/>
                <w:color w:val="000000"/>
                <w:sz w:val="20"/>
              </w:rPr>
              <w:t>
(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Венеция сатушысы </w:t>
            </w:r>
            <w:r>
              <w:br/>
            </w:r>
            <w:r>
              <w:rPr>
                <w:rFonts w:ascii="Times New Roman"/>
                <w:b w:val="false"/>
                <w:i w:val="false"/>
                <w:color w:val="000000"/>
                <w:sz w:val="20"/>
              </w:rPr>
              <w:t>
(The Merchant of Venice)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r>
              <w:br/>
            </w:r>
            <w:r>
              <w:rPr>
                <w:rFonts w:ascii="Times New Roman"/>
                <w:b w:val="false"/>
                <w:i w:val="false"/>
                <w:color w:val="000000"/>
                <w:sz w:val="20"/>
              </w:rPr>
              <w:t>
(David Copperfield)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Ромэо және Джульетта </w:t>
            </w:r>
            <w:r>
              <w:br/>
            </w:r>
            <w:r>
              <w:rPr>
                <w:rFonts w:ascii="Times New Roman"/>
                <w:b w:val="false"/>
                <w:i w:val="false"/>
                <w:color w:val="000000"/>
                <w:sz w:val="20"/>
              </w:rPr>
              <w:t>
(Romeo and Juliet)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r>
              <w:br/>
            </w: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машинасы </w:t>
            </w:r>
            <w:r>
              <w:br/>
            </w:r>
            <w:r>
              <w:rPr>
                <w:rFonts w:ascii="Times New Roman"/>
                <w:b w:val="false"/>
                <w:i w:val="false"/>
                <w:color w:val="000000"/>
                <w:sz w:val="20"/>
              </w:rPr>
              <w:t>
(The Time Machine)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bookmarkStart w:name="z5154" w:id="2876"/>
    <w:p>
      <w:pPr>
        <w:spacing w:after="0"/>
        <w:ind w:left="0"/>
        <w:jc w:val="left"/>
      </w:pPr>
      <w:r>
        <w:rPr>
          <w:rFonts w:ascii="Times New Roman"/>
          <w:b/>
          <w:i w:val="false"/>
          <w:color w:val="000000"/>
        </w:rPr>
        <w:t xml:space="preserve"> Ағылшын тіліндегі пәндер</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181"/>
        <w:gridCol w:w="3654"/>
        <w:gridCol w:w="641"/>
        <w:gridCol w:w="1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және қоғам ғылымы, оқушы кітабы+ CD, Оқытушыға арналған кітап</w:t>
            </w:r>
            <w:r>
              <w:br/>
            </w:r>
            <w:r>
              <w:rPr>
                <w:rFonts w:ascii="Times New Roman"/>
                <w:b w:val="false"/>
                <w:i w:val="false"/>
                <w:color w:val="000000"/>
                <w:sz w:val="20"/>
              </w:rPr>
              <w:t>
 (Natural and Social Science 1 Pupil`s Book+CD,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Джоанна Рамсден</w:t>
            </w:r>
            <w:r>
              <w:br/>
            </w: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Математика,</w:t>
            </w:r>
            <w:r>
              <w:br/>
            </w:r>
            <w:r>
              <w:rPr>
                <w:rFonts w:ascii="Times New Roman"/>
                <w:b w:val="false"/>
                <w:i w:val="false"/>
                <w:color w:val="000000"/>
                <w:sz w:val="20"/>
              </w:rPr>
              <w:t xml:space="preserve">
 5-деңгейлі кітап, А оқушысы үшін кітап, Б А оқушысы үшін кітап, Оқытушыға арналған кітап </w:t>
            </w:r>
            <w:r>
              <w:br/>
            </w:r>
            <w:r>
              <w:rPr>
                <w:rFonts w:ascii="Times New Roman"/>
                <w:b w:val="false"/>
                <w:i w:val="false"/>
                <w:color w:val="000000"/>
                <w:sz w:val="20"/>
              </w:rPr>
              <w:t>
 (Macmillan Mathematics Level 5 Pupil`s book A, Pupil`s book B,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Бродбент</w:t>
            </w:r>
            <w:r>
              <w:br/>
            </w: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Логман Биология</w:t>
            </w:r>
            <w:r>
              <w:br/>
            </w:r>
            <w:r>
              <w:rPr>
                <w:rFonts w:ascii="Times New Roman"/>
                <w:b w:val="false"/>
                <w:i w:val="false"/>
                <w:color w:val="000000"/>
                <w:sz w:val="20"/>
              </w:rPr>
              <w:t>
(Longman Biology</w:t>
            </w:r>
            <w:r>
              <w:br/>
            </w:r>
            <w:r>
              <w:rPr>
                <w:rFonts w:ascii="Times New Roman"/>
                <w:b w:val="false"/>
                <w:i w:val="false"/>
                <w:color w:val="000000"/>
                <w:sz w:val="20"/>
              </w:rPr>
              <w:t>
(биология 6-9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Аорэн Бриджс, Марк Левсли, Жанет Уилиамс, Крис Уоркмэн (Aaron Bridges, </w:t>
            </w:r>
            <w:r>
              <w:br/>
            </w:r>
            <w:r>
              <w:rPr>
                <w:rFonts w:ascii="Times New Roman"/>
                <w:b w:val="false"/>
                <w:i w:val="false"/>
                <w:color w:val="000000"/>
                <w:sz w:val="20"/>
              </w:rPr>
              <w:t xml:space="preserve">
 Mark Levesley, </w:t>
            </w:r>
            <w:r>
              <w:br/>
            </w:r>
            <w:r>
              <w:rPr>
                <w:rFonts w:ascii="Times New Roman"/>
                <w:b w:val="false"/>
                <w:i w:val="false"/>
                <w:color w:val="000000"/>
                <w:sz w:val="20"/>
              </w:rPr>
              <w:t xml:space="preserve">
 Janet Williams, </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Химия</w:t>
            </w:r>
            <w:r>
              <w:br/>
            </w:r>
            <w:r>
              <w:rPr>
                <w:rFonts w:ascii="Times New Roman"/>
                <w:b w:val="false"/>
                <w:i w:val="false"/>
                <w:color w:val="000000"/>
                <w:sz w:val="20"/>
              </w:rPr>
              <w:t>
 (Longman Chemistry</w:t>
            </w:r>
            <w:r>
              <w:br/>
            </w:r>
            <w:r>
              <w:rPr>
                <w:rFonts w:ascii="Times New Roman"/>
                <w:b w:val="false"/>
                <w:i w:val="false"/>
                <w:color w:val="000000"/>
                <w:sz w:val="20"/>
              </w:rPr>
              <w:t>
 (химия 8-9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Айэн Брэнд</w:t>
            </w:r>
            <w:r>
              <w:br/>
            </w:r>
            <w:r>
              <w:rPr>
                <w:rFonts w:ascii="Times New Roman"/>
                <w:b w:val="false"/>
                <w:i w:val="false"/>
                <w:color w:val="000000"/>
                <w:sz w:val="20"/>
              </w:rPr>
              <w:t>
Ричард Грайм</w:t>
            </w:r>
            <w:r>
              <w:br/>
            </w:r>
            <w:r>
              <w:rPr>
                <w:rFonts w:ascii="Times New Roman"/>
                <w:b w:val="false"/>
                <w:i w:val="false"/>
                <w:color w:val="000000"/>
                <w:sz w:val="20"/>
              </w:rPr>
              <w:t xml:space="preserve">
(Iain Brand, </w:t>
            </w:r>
            <w:r>
              <w:br/>
            </w:r>
            <w:r>
              <w:rPr>
                <w:rFonts w:ascii="Times New Roman"/>
                <w:b w:val="false"/>
                <w:i w:val="false"/>
                <w:color w:val="000000"/>
                <w:sz w:val="20"/>
              </w:rPr>
              <w:t>
Richard Grime)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Физика</w:t>
            </w:r>
            <w:r>
              <w:br/>
            </w:r>
            <w:r>
              <w:rPr>
                <w:rFonts w:ascii="Times New Roman"/>
                <w:b w:val="false"/>
                <w:i w:val="false"/>
                <w:color w:val="000000"/>
                <w:sz w:val="20"/>
              </w:rPr>
              <w:t>
(Longman Physics</w:t>
            </w:r>
            <w:r>
              <w:br/>
            </w:r>
            <w:r>
              <w:rPr>
                <w:rFonts w:ascii="Times New Roman"/>
                <w:b w:val="false"/>
                <w:i w:val="false"/>
                <w:color w:val="000000"/>
                <w:sz w:val="20"/>
              </w:rPr>
              <w:t>
(физика 7-9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Дженифер Клиффорд, Милс Хадсон,</w:t>
            </w:r>
            <w:r>
              <w:br/>
            </w:r>
            <w:r>
              <w:rPr>
                <w:rFonts w:ascii="Times New Roman"/>
                <w:b w:val="false"/>
                <w:i w:val="false"/>
                <w:color w:val="000000"/>
                <w:sz w:val="20"/>
              </w:rPr>
              <w:t xml:space="preserve">
Пенни Джонсон, Гарри Филпот </w:t>
            </w:r>
            <w:r>
              <w:br/>
            </w:r>
            <w:r>
              <w:rPr>
                <w:rFonts w:ascii="Times New Roman"/>
                <w:b w:val="false"/>
                <w:i w:val="false"/>
                <w:color w:val="000000"/>
                <w:sz w:val="20"/>
              </w:rPr>
              <w:t xml:space="preserve">
(Jennifer Clifford, </w:t>
            </w:r>
            <w:r>
              <w:br/>
            </w:r>
            <w:r>
              <w:rPr>
                <w:rFonts w:ascii="Times New Roman"/>
                <w:b w:val="false"/>
                <w:i w:val="false"/>
                <w:color w:val="000000"/>
                <w:sz w:val="20"/>
              </w:rPr>
              <w:t xml:space="preserve">
 Miles Hudson, </w:t>
            </w:r>
            <w:r>
              <w:br/>
            </w:r>
            <w:r>
              <w:rPr>
                <w:rFonts w:ascii="Times New Roman"/>
                <w:b w:val="false"/>
                <w:i w:val="false"/>
                <w:color w:val="000000"/>
                <w:sz w:val="20"/>
              </w:rPr>
              <w:t xml:space="preserve">
 Penny Johnson, </w:t>
            </w:r>
            <w:r>
              <w:br/>
            </w:r>
            <w:r>
              <w:rPr>
                <w:rFonts w:ascii="Times New Roman"/>
                <w:b w:val="false"/>
                <w:i w:val="false"/>
                <w:color w:val="000000"/>
                <w:sz w:val="20"/>
              </w:rPr>
              <w:t>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5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Гилс, Стиф Бирд, Сью Стрит (John Giles, </w:t>
            </w:r>
            <w:r>
              <w:br/>
            </w:r>
            <w:r>
              <w:rPr>
                <w:rFonts w:ascii="Times New Roman"/>
                <w:b w:val="false"/>
                <w:i w:val="false"/>
                <w:color w:val="000000"/>
                <w:sz w:val="20"/>
              </w:rPr>
              <w:t xml:space="preserve">
 Steve Beard, </w:t>
            </w:r>
            <w:r>
              <w:br/>
            </w:r>
            <w:r>
              <w:rPr>
                <w:rFonts w:ascii="Times New Roman"/>
                <w:b w:val="false"/>
                <w:i w:val="false"/>
                <w:color w:val="000000"/>
                <w:sz w:val="20"/>
              </w:rPr>
              <w:t>
Sue Street)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6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 Фридман, Джон Уостнеу, Жаред Уильсон (Terry Freedman, </w:t>
            </w:r>
            <w:r>
              <w:br/>
            </w:r>
            <w:r>
              <w:rPr>
                <w:rFonts w:ascii="Times New Roman"/>
                <w:b w:val="false"/>
                <w:i w:val="false"/>
                <w:color w:val="000000"/>
                <w:sz w:val="20"/>
              </w:rPr>
              <w:t xml:space="preserve">
 John Wasteney,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7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Дженингс, Сюзан Нют, Джаред Уильсон </w:t>
            </w:r>
            <w:r>
              <w:br/>
            </w:r>
            <w:r>
              <w:rPr>
                <w:rFonts w:ascii="Times New Roman"/>
                <w:b w:val="false"/>
                <w:i w:val="false"/>
                <w:color w:val="000000"/>
                <w:sz w:val="20"/>
              </w:rPr>
              <w:t xml:space="preserve">
(Sue Jennings, </w:t>
            </w:r>
            <w:r>
              <w:br/>
            </w:r>
            <w:r>
              <w:rPr>
                <w:rFonts w:ascii="Times New Roman"/>
                <w:b w:val="false"/>
                <w:i w:val="false"/>
                <w:color w:val="000000"/>
                <w:sz w:val="20"/>
              </w:rPr>
              <w:t xml:space="preserve">
 Susan Nutt,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7. Оқу құралы Жұмыс кітабы</w:t>
            </w:r>
            <w:r>
              <w:br/>
            </w:r>
            <w:r>
              <w:rPr>
                <w:rFonts w:ascii="Times New Roman"/>
                <w:b w:val="false"/>
                <w:i w:val="false"/>
                <w:color w:val="000000"/>
                <w:sz w:val="20"/>
              </w:rPr>
              <w:t>
(Cambridge Checkpoint Science 7 Coursebook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7. Оқу құралы Жұмыс кітабы, мұғалім ресурстары</w:t>
            </w:r>
            <w:r>
              <w:br/>
            </w:r>
            <w:r>
              <w:rPr>
                <w:rFonts w:ascii="Times New Roman"/>
                <w:b w:val="false"/>
                <w:i w:val="false"/>
                <w:color w:val="000000"/>
                <w:sz w:val="20"/>
              </w:rPr>
              <w:t>
(Cambridge Checkpoint Science 8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9. </w:t>
            </w:r>
            <w:r>
              <w:br/>
            </w:r>
            <w:r>
              <w:rPr>
                <w:rFonts w:ascii="Times New Roman"/>
                <w:b w:val="false"/>
                <w:i w:val="false"/>
                <w:color w:val="000000"/>
                <w:sz w:val="20"/>
              </w:rPr>
              <w:t>
Оқу құралы,</w:t>
            </w:r>
            <w:r>
              <w:br/>
            </w:r>
            <w:r>
              <w:rPr>
                <w:rFonts w:ascii="Times New Roman"/>
                <w:b w:val="false"/>
                <w:i w:val="false"/>
                <w:color w:val="000000"/>
                <w:sz w:val="20"/>
              </w:rPr>
              <w:t xml:space="preserve">
Жұмыс кітабы, мұғалім ресурстары </w:t>
            </w:r>
            <w:r>
              <w:br/>
            </w:r>
            <w:r>
              <w:rPr>
                <w:rFonts w:ascii="Times New Roman"/>
                <w:b w:val="false"/>
                <w:i w:val="false"/>
                <w:color w:val="000000"/>
                <w:sz w:val="20"/>
              </w:rPr>
              <w:t xml:space="preserve">
(Cambridge Checkpoint Mathematics: 9 Coursebook, Practice Book, Teacher’s Resource)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Грег Бирд,</w:t>
            </w:r>
            <w:r>
              <w:br/>
            </w:r>
            <w:r>
              <w:rPr>
                <w:rFonts w:ascii="Times New Roman"/>
                <w:b w:val="false"/>
                <w:i w:val="false"/>
                <w:color w:val="000000"/>
                <w:sz w:val="20"/>
              </w:rPr>
              <w:t>
Лин Бирд,</w:t>
            </w:r>
            <w:r>
              <w:br/>
            </w:r>
            <w:r>
              <w:rPr>
                <w:rFonts w:ascii="Times New Roman"/>
                <w:b w:val="false"/>
                <w:i w:val="false"/>
                <w:color w:val="000000"/>
                <w:sz w:val="20"/>
              </w:rPr>
              <w:t xml:space="preserve">
Крис Пирс </w:t>
            </w:r>
            <w:r>
              <w:br/>
            </w: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9. Оқу құралы Жұмыс кітабы, мұғалім ресурстары</w:t>
            </w:r>
            <w:r>
              <w:br/>
            </w:r>
            <w:r>
              <w:rPr>
                <w:rFonts w:ascii="Times New Roman"/>
                <w:b w:val="false"/>
                <w:i w:val="false"/>
                <w:color w:val="000000"/>
                <w:sz w:val="20"/>
              </w:rPr>
              <w:t>
(Cambridge Checkpoint Science 9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Фриман, Дэвид Санг</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биология оқулығы, жұмыс кітабы, мұғалім ресурсы, компакт-диск</w:t>
            </w:r>
            <w:r>
              <w:br/>
            </w:r>
            <w:r>
              <w:rPr>
                <w:rFonts w:ascii="Times New Roman"/>
                <w:b w:val="false"/>
                <w:i w:val="false"/>
                <w:color w:val="000000"/>
                <w:sz w:val="20"/>
              </w:rPr>
              <w:t>
(Cambridge IGCSE Biology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 Джонс, Геоф Джонс </w:t>
            </w:r>
            <w:r>
              <w:br/>
            </w: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химия оқулығы, жұмыс кітабы, мұғалім ресурсы, компакт-диск</w:t>
            </w:r>
            <w:r>
              <w:br/>
            </w:r>
            <w:r>
              <w:rPr>
                <w:rFonts w:ascii="Times New Roman"/>
                <w:b w:val="false"/>
                <w:i w:val="false"/>
                <w:color w:val="000000"/>
                <w:sz w:val="20"/>
              </w:rPr>
              <w:t>
(Cambridge IGCSE Chemistry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Арвуд, Иан Лодж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физика оқулығы, жұмыс кітабы, мұғалім ресурсы, компакт-диск</w:t>
            </w:r>
            <w:r>
              <w:br/>
            </w:r>
            <w:r>
              <w:rPr>
                <w:rFonts w:ascii="Times New Roman"/>
                <w:b w:val="false"/>
                <w:i w:val="false"/>
                <w:color w:val="000000"/>
                <w:sz w:val="20"/>
              </w:rPr>
              <w:t>
(Cambridge IGCSE Physics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Санг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математика оқулығы, жұмыс кітабы, мұғалім ресурсы, компакт-диск</w:t>
            </w:r>
            <w:r>
              <w:br/>
            </w:r>
            <w:r>
              <w:rPr>
                <w:rFonts w:ascii="Times New Roman"/>
                <w:b w:val="false"/>
                <w:i w:val="false"/>
                <w:color w:val="000000"/>
                <w:sz w:val="20"/>
              </w:rPr>
              <w:t>
(Cambridge IGCSE Mathematics Core and Extended Coursebook, Extended Practice Book, Core Practice 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Карен Морисон, Ник Хамшоу </w:t>
            </w:r>
            <w:r>
              <w:br/>
            </w: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Кембридж IGSCE (Орта білімнің халықаралық сертификаты) информатика оқулығы </w:t>
            </w:r>
            <w:r>
              <w:br/>
            </w:r>
            <w:r>
              <w:rPr>
                <w:rFonts w:ascii="Times New Roman"/>
                <w:b w:val="false"/>
                <w:i w:val="false"/>
                <w:color w:val="000000"/>
                <w:sz w:val="20"/>
              </w:rPr>
              <w:t>
(Cambridge IGCSE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Стюарт Вейнрайт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Глоссарий</w:t>
            </w:r>
            <w:r>
              <w:br/>
            </w:r>
            <w:r>
              <w:rPr>
                <w:rFonts w:ascii="Times New Roman"/>
                <w:b w:val="false"/>
                <w:i w:val="false"/>
                <w:color w:val="000000"/>
                <w:sz w:val="20"/>
              </w:rPr>
              <w:t>
(Maths.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М.Балгабекова, </w:t>
            </w:r>
            <w:r>
              <w:br/>
            </w:r>
            <w:r>
              <w:rPr>
                <w:rFonts w:ascii="Times New Roman"/>
                <w:b w:val="false"/>
                <w:i w:val="false"/>
                <w:color w:val="000000"/>
                <w:sz w:val="20"/>
              </w:rPr>
              <w:t>
М.Бекбатырова,</w:t>
            </w:r>
            <w:r>
              <w:br/>
            </w:r>
            <w:r>
              <w:rPr>
                <w:rFonts w:ascii="Times New Roman"/>
                <w:b w:val="false"/>
                <w:i w:val="false"/>
                <w:color w:val="000000"/>
                <w:sz w:val="20"/>
              </w:rPr>
              <w:t>
Е.Михайличенко,</w:t>
            </w:r>
            <w:r>
              <w:br/>
            </w:r>
            <w:r>
              <w:rPr>
                <w:rFonts w:ascii="Times New Roman"/>
                <w:b w:val="false"/>
                <w:i w:val="false"/>
                <w:color w:val="000000"/>
                <w:sz w:val="20"/>
              </w:rPr>
              <w:t xml:space="preserve">
 Б. Есболов, </w:t>
            </w:r>
            <w:r>
              <w:br/>
            </w:r>
            <w:r>
              <w:rPr>
                <w:rFonts w:ascii="Times New Roman"/>
                <w:b w:val="false"/>
                <w:i w:val="false"/>
                <w:color w:val="000000"/>
                <w:sz w:val="20"/>
              </w:rPr>
              <w:t xml:space="preserve">
 Б. Умаров, </w:t>
            </w:r>
            <w:r>
              <w:br/>
            </w:r>
            <w:r>
              <w:rPr>
                <w:rFonts w:ascii="Times New Roman"/>
                <w:b w:val="false"/>
                <w:i w:val="false"/>
                <w:color w:val="000000"/>
                <w:sz w:val="20"/>
              </w:rPr>
              <w:t>
С. Цой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Глоссарий</w:t>
            </w:r>
            <w:r>
              <w:br/>
            </w:r>
            <w:r>
              <w:rPr>
                <w:rFonts w:ascii="Times New Roman"/>
                <w:b w:val="false"/>
                <w:i w:val="false"/>
                <w:color w:val="000000"/>
                <w:sz w:val="20"/>
              </w:rPr>
              <w:t>
(Science.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М. Сейдалиева,</w:t>
            </w:r>
            <w:r>
              <w:br/>
            </w:r>
            <w:r>
              <w:rPr>
                <w:rFonts w:ascii="Times New Roman"/>
                <w:b w:val="false"/>
                <w:i w:val="false"/>
                <w:color w:val="000000"/>
                <w:sz w:val="20"/>
              </w:rPr>
              <w:t xml:space="preserve">
 Е. Дякина, </w:t>
            </w:r>
            <w:r>
              <w:br/>
            </w:r>
            <w:r>
              <w:rPr>
                <w:rFonts w:ascii="Times New Roman"/>
                <w:b w:val="false"/>
                <w:i w:val="false"/>
                <w:color w:val="000000"/>
                <w:sz w:val="20"/>
              </w:rPr>
              <w:t xml:space="preserve">
 С. Цой, </w:t>
            </w:r>
            <w:r>
              <w:br/>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ғасырдың Қазақстан тарихы. </w:t>
            </w:r>
            <w:r>
              <w:br/>
            </w:r>
            <w:r>
              <w:rPr>
                <w:rFonts w:ascii="Times New Roman"/>
                <w:b w:val="false"/>
                <w:i w:val="false"/>
                <w:color w:val="000000"/>
                <w:sz w:val="20"/>
              </w:rPr>
              <w:t xml:space="preserve">
(A History of Medieval Kazakhstan.) </w:t>
            </w:r>
            <w:r>
              <w:br/>
            </w:r>
            <w:r>
              <w:rPr>
                <w:rFonts w:ascii="Times New Roman"/>
                <w:b w:val="false"/>
                <w:i w:val="false"/>
                <w:color w:val="000000"/>
                <w:sz w:val="20"/>
              </w:rPr>
              <w:t>
7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Ғылым</w:t>
            </w:r>
            <w:r>
              <w:br/>
            </w:r>
            <w:r>
              <w:rPr>
                <w:rFonts w:ascii="Times New Roman"/>
                <w:b w:val="false"/>
                <w:i w:val="false"/>
                <w:color w:val="000000"/>
                <w:sz w:val="20"/>
              </w:rPr>
              <w:t>
(Macmillan Science + CD. 8-11 сыныптар)</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Кейт Келли</w:t>
            </w:r>
            <w:r>
              <w:br/>
            </w: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9 сынып</w:t>
            </w:r>
            <w:r>
              <w:br/>
            </w:r>
            <w:r>
              <w:rPr>
                <w:rFonts w:ascii="Times New Roman"/>
                <w:b w:val="false"/>
                <w:i w:val="false"/>
                <w:color w:val="000000"/>
                <w:sz w:val="20"/>
              </w:rPr>
              <w:t>
(Algebra)</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К.Кожахметов, Б. Кулмагамбетов,</w:t>
            </w:r>
            <w:r>
              <w:br/>
            </w:r>
            <w:r>
              <w:rPr>
                <w:rFonts w:ascii="Times New Roman"/>
                <w:b w:val="false"/>
                <w:i w:val="false"/>
                <w:color w:val="000000"/>
                <w:sz w:val="20"/>
              </w:rPr>
              <w:t>
А. Мырзахметов</w:t>
            </w:r>
            <w:r>
              <w:br/>
            </w: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9 сынып</w:t>
            </w:r>
            <w:r>
              <w:br/>
            </w:r>
            <w:r>
              <w:rPr>
                <w:rFonts w:ascii="Times New Roman"/>
                <w:b w:val="false"/>
                <w:i w:val="false"/>
                <w:color w:val="000000"/>
                <w:sz w:val="20"/>
              </w:rPr>
              <w:t xml:space="preserve">
(Geometry)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Кожахметов, Е. Базаров, А. Мырзахметов, Б. Кулмагамбетов</w:t>
            </w:r>
            <w:r>
              <w:br/>
            </w: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биология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Biology for Cambridge Secondary 1.</w:t>
            </w:r>
            <w:r>
              <w:br/>
            </w:r>
            <w:r>
              <w:rPr>
                <w:rFonts w:ascii="Times New Roman"/>
                <w:b w:val="false"/>
                <w:i w:val="false"/>
                <w:color w:val="000000"/>
                <w:sz w:val="20"/>
              </w:rPr>
              <w:t>
Student's book,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Пэм Ладж </w:t>
            </w:r>
            <w:r>
              <w:br/>
            </w: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9 сынып</w:t>
            </w:r>
            <w:r>
              <w:br/>
            </w:r>
            <w:r>
              <w:rPr>
                <w:rFonts w:ascii="Times New Roman"/>
                <w:b w:val="false"/>
                <w:i w:val="false"/>
                <w:color w:val="000000"/>
                <w:sz w:val="20"/>
              </w:rPr>
              <w:t>
(Biology)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Кенси, Б. Ерметов, И. Шакимов, А. Сагинтаев, Т. Джигитбаев, Д. Жумадилов</w:t>
            </w:r>
            <w:r>
              <w:br/>
            </w:r>
            <w:r>
              <w:rPr>
                <w:rFonts w:ascii="Times New Roman"/>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физика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Рейнольдз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химия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Филиппа Гардом Нулмэ</w:t>
            </w:r>
            <w:r>
              <w:br/>
            </w: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Жаратылыстану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(Oxford International Primary Science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Тэрри Хадсон,</w:t>
            </w:r>
            <w:r>
              <w:br/>
            </w:r>
            <w:r>
              <w:rPr>
                <w:rFonts w:ascii="Times New Roman"/>
                <w:b w:val="false"/>
                <w:i w:val="false"/>
                <w:color w:val="000000"/>
                <w:sz w:val="20"/>
              </w:rPr>
              <w:t>
Алан Хай,</w:t>
            </w:r>
            <w:r>
              <w:br/>
            </w:r>
            <w:r>
              <w:rPr>
                <w:rFonts w:ascii="Times New Roman"/>
                <w:b w:val="false"/>
                <w:i w:val="false"/>
                <w:color w:val="000000"/>
                <w:sz w:val="20"/>
              </w:rPr>
              <w:t>
Дэбби Робертс,</w:t>
            </w:r>
            <w:r>
              <w:br/>
            </w:r>
            <w:r>
              <w:rPr>
                <w:rFonts w:ascii="Times New Roman"/>
                <w:b w:val="false"/>
                <w:i w:val="false"/>
                <w:color w:val="000000"/>
                <w:sz w:val="20"/>
              </w:rPr>
              <w:t xml:space="preserve">
Джералдина Шо </w:t>
            </w:r>
            <w:r>
              <w:br/>
            </w: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Информатика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xml:space="preserve">
(Oxford International Primary Computing 6 Student's Workbook, </w:t>
            </w:r>
            <w:r>
              <w:br/>
            </w:r>
            <w:r>
              <w:rPr>
                <w:rFonts w:ascii="Times New Roman"/>
                <w:b w:val="false"/>
                <w:i w:val="false"/>
                <w:color w:val="000000"/>
                <w:sz w:val="20"/>
              </w:rPr>
              <w:t>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Хэльд,</w:t>
            </w:r>
            <w:r>
              <w:br/>
            </w:r>
            <w:r>
              <w:rPr>
                <w:rFonts w:ascii="Times New Roman"/>
                <w:b w:val="false"/>
                <w:i w:val="false"/>
                <w:color w:val="000000"/>
                <w:sz w:val="20"/>
              </w:rPr>
              <w:t>
Дайан Левайн,</w:t>
            </w:r>
            <w:r>
              <w:br/>
            </w:r>
            <w:r>
              <w:rPr>
                <w:rFonts w:ascii="Times New Roman"/>
                <w:b w:val="false"/>
                <w:i w:val="false"/>
                <w:color w:val="000000"/>
                <w:sz w:val="20"/>
              </w:rPr>
              <w:t xml:space="preserve">
Элисон Пейдж </w:t>
            </w:r>
            <w:r>
              <w:br/>
            </w: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Математика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(Oxford International Primary Maths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 Коттон,</w:t>
            </w:r>
            <w:r>
              <w:br/>
            </w:r>
            <w:r>
              <w:rPr>
                <w:rFonts w:ascii="Times New Roman"/>
                <w:b w:val="false"/>
                <w:i w:val="false"/>
                <w:color w:val="000000"/>
                <w:sz w:val="20"/>
              </w:rPr>
              <w:t>
Кэролайн Клиссольд,</w:t>
            </w:r>
            <w:r>
              <w:br/>
            </w:r>
            <w:r>
              <w:rPr>
                <w:rFonts w:ascii="Times New Roman"/>
                <w:b w:val="false"/>
                <w:i w:val="false"/>
                <w:color w:val="000000"/>
                <w:sz w:val="20"/>
              </w:rPr>
              <w:t>
Линда Глитро,</w:t>
            </w:r>
            <w:r>
              <w:br/>
            </w:r>
            <w:r>
              <w:rPr>
                <w:rFonts w:ascii="Times New Roman"/>
                <w:b w:val="false"/>
                <w:i w:val="false"/>
                <w:color w:val="000000"/>
                <w:sz w:val="20"/>
              </w:rPr>
              <w:t>
Черри Моселей,</w:t>
            </w:r>
            <w:r>
              <w:br/>
            </w:r>
            <w:r>
              <w:rPr>
                <w:rFonts w:ascii="Times New Roman"/>
                <w:b w:val="false"/>
                <w:i w:val="false"/>
                <w:color w:val="000000"/>
                <w:sz w:val="20"/>
              </w:rPr>
              <w:t xml:space="preserve">
Джанет Риз </w:t>
            </w:r>
            <w:r>
              <w:br/>
            </w: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8 Оқулық, жұмыс дәптері, Мұғалім ресурстары (Кембридж диагностикалық тестілеу) (Mathematics 8 Coursebook, Practice book, Teacher’s Resource (Cambridge Checkpoint))</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Грег Бирд, Линн Бирд и Крис Пирс </w:t>
            </w:r>
            <w:r>
              <w:br/>
            </w: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негіздері </w:t>
            </w:r>
            <w:r>
              <w:br/>
            </w:r>
            <w:r>
              <w:rPr>
                <w:rFonts w:ascii="Times New Roman"/>
                <w:b w:val="false"/>
                <w:i w:val="false"/>
                <w:color w:val="000000"/>
                <w:sz w:val="20"/>
              </w:rPr>
              <w:t>
(Core Chemistry)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Милс, Питер Еванс </w:t>
            </w:r>
            <w:r>
              <w:br/>
            </w:r>
            <w:r>
              <w:rPr>
                <w:rFonts w:ascii="Times New Roman"/>
                <w:b w:val="false"/>
                <w:i w:val="false"/>
                <w:color w:val="000000"/>
                <w:sz w:val="20"/>
              </w:rPr>
              <w:t>
(John Mills,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негіздері </w:t>
            </w:r>
            <w:r>
              <w:br/>
            </w:r>
            <w:r>
              <w:rPr>
                <w:rFonts w:ascii="Times New Roman"/>
                <w:b w:val="false"/>
                <w:i w:val="false"/>
                <w:color w:val="000000"/>
                <w:sz w:val="20"/>
              </w:rPr>
              <w:t>
(Core Physics)</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Милнер </w:t>
            </w:r>
            <w:r>
              <w:br/>
            </w: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Химия 1. 9 сынып. Оқушы кітабы және Жұмыс дәптері </w:t>
            </w:r>
            <w:r>
              <w:br/>
            </w:r>
            <w:r>
              <w:rPr>
                <w:rFonts w:ascii="Times New Roman"/>
                <w:b w:val="false"/>
                <w:i w:val="false"/>
                <w:color w:val="000000"/>
                <w:sz w:val="20"/>
              </w:rPr>
              <w:t xml:space="preserve">
(Essential Chemistry for Cambridge Secondary 1 Stage 9 </w:t>
            </w:r>
            <w:r>
              <w:br/>
            </w:r>
            <w:r>
              <w:rPr>
                <w:rFonts w:ascii="Times New Roman"/>
                <w:b w:val="false"/>
                <w:i w:val="false"/>
                <w:color w:val="000000"/>
                <w:sz w:val="20"/>
              </w:rPr>
              <w:t>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Норрис,</w:t>
            </w:r>
            <w:r>
              <w:br/>
            </w:r>
            <w:r>
              <w:rPr>
                <w:rFonts w:ascii="Times New Roman"/>
                <w:b w:val="false"/>
                <w:i w:val="false"/>
                <w:color w:val="000000"/>
                <w:sz w:val="20"/>
              </w:rPr>
              <w:t xml:space="preserve">
Лори Райан </w:t>
            </w:r>
            <w:r>
              <w:br/>
            </w:r>
            <w:r>
              <w:rPr>
                <w:rFonts w:ascii="Times New Roman"/>
                <w:b w:val="false"/>
                <w:i w:val="false"/>
                <w:color w:val="000000"/>
                <w:sz w:val="20"/>
              </w:rPr>
              <w:t>
(Roger Norris,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Физика 1, 9 сынып. Оқушы кітабы және Жұмыс дәптері </w:t>
            </w:r>
            <w:r>
              <w:br/>
            </w:r>
            <w:r>
              <w:rPr>
                <w:rFonts w:ascii="Times New Roman"/>
                <w:b w:val="false"/>
                <w:i w:val="false"/>
                <w:color w:val="000000"/>
                <w:sz w:val="20"/>
              </w:rPr>
              <w:t xml:space="preserve">
(Essential Physics for </w:t>
            </w:r>
            <w:r>
              <w:br/>
            </w:r>
            <w:r>
              <w:rPr>
                <w:rFonts w:ascii="Times New Roman"/>
                <w:b w:val="false"/>
                <w:i w:val="false"/>
                <w:color w:val="000000"/>
                <w:sz w:val="20"/>
              </w:rPr>
              <w:t>
Cambridge Secondary 1 Stage 9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Райан,</w:t>
            </w:r>
            <w:r>
              <w:br/>
            </w:r>
            <w:r>
              <w:rPr>
                <w:rFonts w:ascii="Times New Roman"/>
                <w:b w:val="false"/>
                <w:i w:val="false"/>
                <w:color w:val="000000"/>
                <w:sz w:val="20"/>
              </w:rPr>
              <w:t>
Даррэн Форбз</w:t>
            </w:r>
            <w:r>
              <w:br/>
            </w:r>
            <w:r>
              <w:rPr>
                <w:rFonts w:ascii="Times New Roman"/>
                <w:b w:val="false"/>
                <w:i w:val="false"/>
                <w:color w:val="000000"/>
                <w:sz w:val="20"/>
              </w:rPr>
              <w:t>
(Lawrie Ryan,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Математика, 9 сынып, Оқушы кітабы, Мұғалімдерге арналған диск және Жұмыс дәптері </w:t>
            </w:r>
            <w:r>
              <w:br/>
            </w:r>
            <w:r>
              <w:rPr>
                <w:rFonts w:ascii="Times New Roman"/>
                <w:b w:val="false"/>
                <w:i w:val="false"/>
                <w:color w:val="000000"/>
                <w:sz w:val="20"/>
              </w:rPr>
              <w:t xml:space="preserve">
(Essential Mathematics </w:t>
            </w:r>
            <w:r>
              <w:br/>
            </w:r>
            <w:r>
              <w:rPr>
                <w:rFonts w:ascii="Times New Roman"/>
                <w:b w:val="false"/>
                <w:i w:val="false"/>
                <w:color w:val="000000"/>
                <w:sz w:val="20"/>
              </w:rPr>
              <w:t>
Stage 9 Pupil’s Book +Teacher’s CD,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 Пембертон,</w:t>
            </w:r>
            <w:r>
              <w:br/>
            </w:r>
            <w:r>
              <w:rPr>
                <w:rFonts w:ascii="Times New Roman"/>
                <w:b w:val="false"/>
                <w:i w:val="false"/>
                <w:color w:val="000000"/>
                <w:sz w:val="20"/>
              </w:rPr>
              <w:t>
Патрик Кивлин,</w:t>
            </w:r>
            <w:r>
              <w:br/>
            </w:r>
            <w:r>
              <w:rPr>
                <w:rFonts w:ascii="Times New Roman"/>
                <w:b w:val="false"/>
                <w:i w:val="false"/>
                <w:color w:val="000000"/>
                <w:sz w:val="20"/>
              </w:rPr>
              <w:t xml:space="preserve">
Пол Уинтэрс </w:t>
            </w:r>
            <w:r>
              <w:br/>
            </w:r>
            <w:r>
              <w:rPr>
                <w:rFonts w:ascii="Times New Roman"/>
                <w:b w:val="false"/>
                <w:i w:val="false"/>
                <w:color w:val="000000"/>
                <w:sz w:val="20"/>
              </w:rPr>
              <w:t>
(Sue Pemberton, Patrick Civlin,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оқулығы Кембридж IGSCE. (Орта білім туралы Халықаралық Аттестат), жұмыс дәптері, Мұғалім ресурстары, компьютерлік компакт-диск </w:t>
            </w:r>
            <w:r>
              <w:br/>
            </w:r>
            <w:r>
              <w:rPr>
                <w:rFonts w:ascii="Times New Roman"/>
                <w:b w:val="false"/>
                <w:i w:val="false"/>
                <w:color w:val="000000"/>
                <w:sz w:val="20"/>
              </w:rPr>
              <w:t>
(Cambridge IGSCE Biology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Мэри Джонс, Джоф Джонс </w:t>
            </w:r>
            <w:r>
              <w:br/>
            </w:r>
            <w:r>
              <w:rPr>
                <w:rFonts w:ascii="Times New Roman"/>
                <w:b w:val="false"/>
                <w:i w:val="false"/>
                <w:color w:val="000000"/>
                <w:sz w:val="20"/>
              </w:rPr>
              <w:t>
(Mary Jones,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оқулығы Кембридж IGSCE. (Орта білім туралы Халықаралық Аттестат), жұмыс дәптері, Мұғалім ресурстары, компьютерлік компакт-диск </w:t>
            </w:r>
            <w:r>
              <w:br/>
            </w:r>
            <w:r>
              <w:rPr>
                <w:rFonts w:ascii="Times New Roman"/>
                <w:b w:val="false"/>
                <w:i w:val="false"/>
                <w:color w:val="000000"/>
                <w:sz w:val="20"/>
              </w:rPr>
              <w:t xml:space="preserve">
(Cambridge IGSCE </w:t>
            </w:r>
            <w:r>
              <w:br/>
            </w:r>
            <w:r>
              <w:rPr>
                <w:rFonts w:ascii="Times New Roman"/>
                <w:b w:val="false"/>
                <w:i w:val="false"/>
                <w:color w:val="000000"/>
                <w:sz w:val="20"/>
              </w:rPr>
              <w:t>
Chemistry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Харвуд, Ян Лодж</w:t>
            </w:r>
            <w:r>
              <w:br/>
            </w:r>
            <w:r>
              <w:rPr>
                <w:rFonts w:ascii="Times New Roman"/>
                <w:b w:val="false"/>
                <w:i w:val="false"/>
                <w:color w:val="000000"/>
                <w:sz w:val="20"/>
              </w:rPr>
              <w:t>
(Richard Harwood,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оқулығы Кембридж IGSCE. (Орта білім туралы Халықаралық Аттестат), жұмыс дәптері,</w:t>
            </w:r>
            <w:r>
              <w:br/>
            </w:r>
            <w:r>
              <w:rPr>
                <w:rFonts w:ascii="Times New Roman"/>
                <w:b w:val="false"/>
                <w:i w:val="false"/>
                <w:color w:val="000000"/>
                <w:sz w:val="20"/>
              </w:rPr>
              <w:t xml:space="preserve">
 Мұғалім ресурстары, компьютерлік компакт-диск </w:t>
            </w:r>
            <w:r>
              <w:br/>
            </w:r>
            <w:r>
              <w:rPr>
                <w:rFonts w:ascii="Times New Roman"/>
                <w:b w:val="false"/>
                <w:i w:val="false"/>
                <w:color w:val="000000"/>
                <w:sz w:val="20"/>
              </w:rPr>
              <w:t xml:space="preserve">
(Cambridge IGSCE Physics Coursebook, </w:t>
            </w:r>
            <w:r>
              <w:br/>
            </w:r>
            <w:r>
              <w:rPr>
                <w:rFonts w:ascii="Times New Roman"/>
                <w:b w:val="false"/>
                <w:i w:val="false"/>
                <w:color w:val="000000"/>
                <w:sz w:val="20"/>
              </w:rPr>
              <w:t>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Сенг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оқулығы</w:t>
            </w:r>
            <w:r>
              <w:br/>
            </w:r>
            <w:r>
              <w:rPr>
                <w:rFonts w:ascii="Times New Roman"/>
                <w:b w:val="false"/>
                <w:i w:val="false"/>
                <w:color w:val="000000"/>
                <w:sz w:val="20"/>
              </w:rPr>
              <w:t xml:space="preserve">
Кембридж IGSCE </w:t>
            </w:r>
            <w:r>
              <w:br/>
            </w:r>
            <w:r>
              <w:rPr>
                <w:rFonts w:ascii="Times New Roman"/>
                <w:b w:val="false"/>
                <w:i w:val="false"/>
                <w:color w:val="000000"/>
                <w:sz w:val="20"/>
              </w:rPr>
              <w:t xml:space="preserve">
(Орта білім туралы Халықаралық Аттестат) </w:t>
            </w:r>
            <w:r>
              <w:br/>
            </w:r>
            <w:r>
              <w:rPr>
                <w:rFonts w:ascii="Times New Roman"/>
                <w:b w:val="false"/>
                <w:i w:val="false"/>
                <w:color w:val="000000"/>
                <w:sz w:val="20"/>
              </w:rPr>
              <w:t>
(Cambridge IGSCE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Стюарт Уайнрайт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Химия, Оқушы кітабы, Жұмыс дәптері, Мұғалімге арналған топтама </w:t>
            </w:r>
            <w:r>
              <w:br/>
            </w:r>
            <w:r>
              <w:rPr>
                <w:rFonts w:ascii="Times New Roman"/>
                <w:b w:val="false"/>
                <w:i w:val="false"/>
                <w:color w:val="000000"/>
                <w:sz w:val="20"/>
              </w:rPr>
              <w:t xml:space="preserve">
(Complete Chemistry for Cambridge </w:t>
            </w:r>
            <w:r>
              <w:br/>
            </w:r>
            <w:r>
              <w:rPr>
                <w:rFonts w:ascii="Times New Roman"/>
                <w:b w:val="false"/>
                <w:i w:val="false"/>
                <w:color w:val="000000"/>
                <w:sz w:val="20"/>
              </w:rPr>
              <w:t>
IGCSE Student’s Book, Workbook,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Роуз Мари Галлахер,</w:t>
            </w:r>
            <w:r>
              <w:br/>
            </w:r>
            <w:r>
              <w:rPr>
                <w:rFonts w:ascii="Times New Roman"/>
                <w:b w:val="false"/>
                <w:i w:val="false"/>
                <w:color w:val="000000"/>
                <w:sz w:val="20"/>
              </w:rPr>
              <w:t>
Пол Инграм</w:t>
            </w:r>
            <w:r>
              <w:br/>
            </w: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Физика, Оқушы кітабы, Жұмыс дәптері. Мұғалімге арналған топтама </w:t>
            </w:r>
            <w:r>
              <w:br/>
            </w:r>
            <w:r>
              <w:rPr>
                <w:rFonts w:ascii="Times New Roman"/>
                <w:b w:val="false"/>
                <w:i w:val="false"/>
                <w:color w:val="000000"/>
                <w:sz w:val="20"/>
              </w:rPr>
              <w:t>
(Complete Physics for Cambridge IGCSE</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Попле </w:t>
            </w:r>
            <w:r>
              <w:br/>
            </w: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Математика, Оқушы кітабы, Жұмыс дәптері, Мұғалімге арналған топтама </w:t>
            </w:r>
            <w:r>
              <w:br/>
            </w:r>
            <w:r>
              <w:rPr>
                <w:rFonts w:ascii="Times New Roman"/>
                <w:b w:val="false"/>
                <w:i w:val="false"/>
                <w:color w:val="000000"/>
                <w:sz w:val="20"/>
              </w:rPr>
              <w:t>
(Complete Mathematics for Cambridge IGCSE Student’s 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Рейнер </w:t>
            </w:r>
            <w:r>
              <w:br/>
            </w: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Информатика, Оқушы кітабы және мұғалімге арналған топтама </w:t>
            </w:r>
            <w:r>
              <w:br/>
            </w:r>
            <w:r>
              <w:rPr>
                <w:rFonts w:ascii="Times New Roman"/>
                <w:b w:val="false"/>
                <w:i w:val="false"/>
                <w:color w:val="000000"/>
                <w:sz w:val="20"/>
              </w:rPr>
              <w:t>
(Complete ICT for Cambridge IGSCE Student’s Book,</w:t>
            </w:r>
            <w:r>
              <w:br/>
            </w:r>
            <w:r>
              <w:rPr>
                <w:rFonts w:ascii="Times New Roman"/>
                <w:b w:val="false"/>
                <w:i w:val="false"/>
                <w:color w:val="000000"/>
                <w:sz w:val="20"/>
              </w:rPr>
              <w:t>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Дойл </w:t>
            </w:r>
            <w:r>
              <w:br/>
            </w: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bl>
    <w:bookmarkStart w:name="z5279" w:id="2877"/>
    <w:p>
      <w:pPr>
        <w:spacing w:after="0"/>
        <w:ind w:left="0"/>
        <w:jc w:val="left"/>
      </w:pPr>
      <w:r>
        <w:rPr>
          <w:rFonts w:ascii="Times New Roman"/>
          <w:b/>
          <w:i w:val="false"/>
          <w:color w:val="000000"/>
        </w:rPr>
        <w:t xml:space="preserve"> </w:t>
      </w:r>
      <w:r>
        <w:rPr>
          <w:rFonts w:ascii="Times New Roman"/>
          <w:b/>
          <w:i w:val="false"/>
          <w:color w:val="000000"/>
        </w:rPr>
        <w:t>Мұғалімдерге арналған құралдар</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808"/>
        <w:gridCol w:w="4886"/>
        <w:gridCol w:w="641"/>
        <w:gridCol w:w="239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878"/>
          <w:p>
            <w:pPr>
              <w:spacing w:after="20"/>
              <w:ind w:left="20"/>
              <w:jc w:val="both"/>
            </w:pPr>
            <w:r>
              <w:rPr>
                <w:rFonts w:ascii="Times New Roman"/>
                <w:b w:val="false"/>
                <w:i w:val="false"/>
                <w:color w:val="000000"/>
                <w:sz w:val="20"/>
              </w:rPr>
              <w:t xml:space="preserve">
144.      </w:t>
            </w:r>
            <w:r>
              <w:br/>
            </w:r>
            <w:r>
              <w:rPr>
                <w:rFonts w:ascii="Times New Roman"/>
                <w:b w:val="false"/>
                <w:i w:val="false"/>
                <w:color w:val="000000"/>
                <w:sz w:val="20"/>
              </w:rPr>
              <w:t>
 </w:t>
            </w:r>
            <w:r>
              <w:br/>
            </w:r>
            <w:r>
              <w:rPr>
                <w:rFonts w:ascii="Times New Roman"/>
                <w:b w:val="false"/>
                <w:i w:val="false"/>
                <w:color w:val="000000"/>
                <w:sz w:val="20"/>
              </w:rPr>
              <w:t>
 </w:t>
            </w:r>
          </w:p>
          <w:bookmarkEnd w:id="2878"/>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Business English Activities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879"/>
          <w:p>
            <w:pPr>
              <w:spacing w:after="20"/>
              <w:ind w:left="20"/>
              <w:jc w:val="both"/>
            </w:pPr>
            <w:r>
              <w:rPr>
                <w:rFonts w:ascii="Times New Roman"/>
                <w:b w:val="false"/>
                <w:i w:val="false"/>
                <w:color w:val="000000"/>
                <w:sz w:val="20"/>
              </w:rPr>
              <w:t xml:space="preserve">
145.      </w:t>
            </w:r>
            <w:r>
              <w:br/>
            </w:r>
            <w:r>
              <w:rPr>
                <w:rFonts w:ascii="Times New Roman"/>
                <w:b w:val="false"/>
                <w:i w:val="false"/>
                <w:color w:val="000000"/>
                <w:sz w:val="20"/>
              </w:rPr>
              <w:t>
 </w:t>
            </w:r>
            <w:r>
              <w:br/>
            </w:r>
            <w:r>
              <w:rPr>
                <w:rFonts w:ascii="Times New Roman"/>
                <w:b w:val="false"/>
                <w:i w:val="false"/>
                <w:color w:val="000000"/>
                <w:sz w:val="20"/>
              </w:rPr>
              <w:t>
 </w:t>
            </w:r>
          </w:p>
          <w:bookmarkEnd w:id="2879"/>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880"/>
          <w:p>
            <w:pPr>
              <w:spacing w:after="20"/>
              <w:ind w:left="20"/>
              <w:jc w:val="both"/>
            </w:pPr>
            <w:r>
              <w:rPr>
                <w:rFonts w:ascii="Times New Roman"/>
                <w:b w:val="false"/>
                <w:i w:val="false"/>
                <w:color w:val="000000"/>
                <w:sz w:val="20"/>
              </w:rPr>
              <w:t xml:space="preserve">
146.      </w:t>
            </w:r>
            <w:r>
              <w:br/>
            </w:r>
            <w:r>
              <w:rPr>
                <w:rFonts w:ascii="Times New Roman"/>
                <w:b w:val="false"/>
                <w:i w:val="false"/>
                <w:color w:val="000000"/>
                <w:sz w:val="20"/>
              </w:rPr>
              <w:t>
 </w:t>
            </w:r>
            <w:r>
              <w:br/>
            </w:r>
            <w:r>
              <w:rPr>
                <w:rFonts w:ascii="Times New Roman"/>
                <w:b w:val="false"/>
                <w:i w:val="false"/>
                <w:color w:val="000000"/>
                <w:sz w:val="20"/>
              </w:rPr>
              <w:t>
 </w:t>
            </w:r>
          </w:p>
          <w:bookmarkEnd w:id="2880"/>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2881"/>
          <w:p>
            <w:pPr>
              <w:spacing w:after="20"/>
              <w:ind w:left="20"/>
              <w:jc w:val="both"/>
            </w:pPr>
            <w:r>
              <w:rPr>
                <w:rFonts w:ascii="Times New Roman"/>
                <w:b w:val="false"/>
                <w:i w:val="false"/>
                <w:color w:val="000000"/>
                <w:sz w:val="20"/>
              </w:rPr>
              <w:t xml:space="preserve">
147.      </w:t>
            </w:r>
            <w:r>
              <w:br/>
            </w:r>
            <w:r>
              <w:rPr>
                <w:rFonts w:ascii="Times New Roman"/>
                <w:b w:val="false"/>
                <w:i w:val="false"/>
                <w:color w:val="000000"/>
                <w:sz w:val="20"/>
              </w:rPr>
              <w:t>
 </w:t>
            </w:r>
            <w:r>
              <w:br/>
            </w:r>
            <w:r>
              <w:rPr>
                <w:rFonts w:ascii="Times New Roman"/>
                <w:b w:val="false"/>
                <w:i w:val="false"/>
                <w:color w:val="000000"/>
                <w:sz w:val="20"/>
              </w:rPr>
              <w:t>
 </w:t>
            </w:r>
          </w:p>
          <w:bookmarkEnd w:id="2881"/>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Task-Based Language Teaching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882"/>
          <w:p>
            <w:pPr>
              <w:spacing w:after="20"/>
              <w:ind w:left="20"/>
              <w:jc w:val="both"/>
            </w:pPr>
            <w:r>
              <w:rPr>
                <w:rFonts w:ascii="Times New Roman"/>
                <w:b w:val="false"/>
                <w:i w:val="false"/>
                <w:color w:val="000000"/>
                <w:sz w:val="20"/>
              </w:rPr>
              <w:t xml:space="preserve">
148.      </w:t>
            </w:r>
            <w:r>
              <w:br/>
            </w:r>
            <w:r>
              <w:rPr>
                <w:rFonts w:ascii="Times New Roman"/>
                <w:b w:val="false"/>
                <w:i w:val="false"/>
                <w:color w:val="000000"/>
                <w:sz w:val="20"/>
              </w:rPr>
              <w:t>
 </w:t>
            </w:r>
            <w:r>
              <w:br/>
            </w:r>
            <w:r>
              <w:rPr>
                <w:rFonts w:ascii="Times New Roman"/>
                <w:b w:val="false"/>
                <w:i w:val="false"/>
                <w:color w:val="000000"/>
                <w:sz w:val="20"/>
              </w:rPr>
              <w:t>
 </w:t>
            </w:r>
          </w:p>
          <w:bookmarkEnd w:id="2882"/>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Pronunciation Practice Activities+ CD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883"/>
          <w:p>
            <w:pPr>
              <w:spacing w:after="20"/>
              <w:ind w:left="20"/>
              <w:jc w:val="both"/>
            </w:pPr>
            <w:r>
              <w:rPr>
                <w:rFonts w:ascii="Times New Roman"/>
                <w:b w:val="false"/>
                <w:i w:val="false"/>
                <w:color w:val="000000"/>
                <w:sz w:val="20"/>
              </w:rPr>
              <w:t xml:space="preserve">
149.      </w:t>
            </w:r>
            <w:r>
              <w:br/>
            </w:r>
            <w:r>
              <w:rPr>
                <w:rFonts w:ascii="Times New Roman"/>
                <w:b w:val="false"/>
                <w:i w:val="false"/>
                <w:color w:val="000000"/>
                <w:sz w:val="20"/>
              </w:rPr>
              <w:t>
 </w:t>
            </w:r>
            <w:r>
              <w:br/>
            </w:r>
            <w:r>
              <w:rPr>
                <w:rFonts w:ascii="Times New Roman"/>
                <w:b w:val="false"/>
                <w:i w:val="false"/>
                <w:color w:val="000000"/>
                <w:sz w:val="20"/>
              </w:rPr>
              <w:t>
 </w:t>
            </w:r>
          </w:p>
          <w:bookmarkEnd w:id="2883"/>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Charles Alderson, Caroline Clapham and Dianne Wall</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2884"/>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r>
              <w:br/>
            </w:r>
            <w:r>
              <w:rPr>
                <w:rFonts w:ascii="Times New Roman"/>
                <w:b w:val="false"/>
                <w:i w:val="false"/>
                <w:color w:val="000000"/>
                <w:sz w:val="20"/>
              </w:rPr>
              <w:t>
 </w:t>
            </w:r>
          </w:p>
          <w:bookmarkEnd w:id="2884"/>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Activities+ CD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885"/>
          <w:p>
            <w:pPr>
              <w:spacing w:after="20"/>
              <w:ind w:left="20"/>
              <w:jc w:val="both"/>
            </w:pPr>
            <w:r>
              <w:rPr>
                <w:rFonts w:ascii="Times New Roman"/>
                <w:b w:val="false"/>
                <w:i w:val="false"/>
                <w:color w:val="000000"/>
                <w:sz w:val="20"/>
              </w:rPr>
              <w:t xml:space="preserve">
151.      </w:t>
            </w:r>
            <w:r>
              <w:br/>
            </w:r>
            <w:r>
              <w:rPr>
                <w:rFonts w:ascii="Times New Roman"/>
                <w:b w:val="false"/>
                <w:i w:val="false"/>
                <w:color w:val="000000"/>
                <w:sz w:val="20"/>
              </w:rPr>
              <w:t>
 </w:t>
            </w:r>
            <w:r>
              <w:br/>
            </w:r>
            <w:r>
              <w:rPr>
                <w:rFonts w:ascii="Times New Roman"/>
                <w:b w:val="false"/>
                <w:i w:val="false"/>
                <w:color w:val="000000"/>
                <w:sz w:val="20"/>
              </w:rPr>
              <w:t>
 </w:t>
            </w:r>
          </w:p>
          <w:bookmarkEnd w:id="2885"/>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FiveMinute Activities for Young Learners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886"/>
          <w:p>
            <w:pPr>
              <w:spacing w:after="20"/>
              <w:ind w:left="20"/>
              <w:jc w:val="both"/>
            </w:pPr>
            <w:r>
              <w:rPr>
                <w:rFonts w:ascii="Times New Roman"/>
                <w:b w:val="false"/>
                <w:i w:val="false"/>
                <w:color w:val="000000"/>
                <w:sz w:val="20"/>
              </w:rPr>
              <w:t xml:space="preserve">
152.      </w:t>
            </w:r>
            <w:r>
              <w:br/>
            </w:r>
            <w:r>
              <w:rPr>
                <w:rFonts w:ascii="Times New Roman"/>
                <w:b w:val="false"/>
                <w:i w:val="false"/>
                <w:color w:val="000000"/>
                <w:sz w:val="20"/>
              </w:rPr>
              <w:t>
 </w:t>
            </w:r>
            <w:r>
              <w:br/>
            </w:r>
            <w:r>
              <w:rPr>
                <w:rFonts w:ascii="Times New Roman"/>
                <w:b w:val="false"/>
                <w:i w:val="false"/>
                <w:color w:val="000000"/>
                <w:sz w:val="20"/>
              </w:rPr>
              <w:t>
 </w:t>
            </w:r>
          </w:p>
          <w:bookmarkEnd w:id="2886"/>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Lessons and Courses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2887"/>
          <w:p>
            <w:pPr>
              <w:spacing w:after="20"/>
              <w:ind w:left="20"/>
              <w:jc w:val="both"/>
            </w:pPr>
            <w:r>
              <w:rPr>
                <w:rFonts w:ascii="Times New Roman"/>
                <w:b w:val="false"/>
                <w:i w:val="false"/>
                <w:color w:val="000000"/>
                <w:sz w:val="20"/>
              </w:rPr>
              <w:t xml:space="preserve">
153.      </w:t>
            </w:r>
            <w:r>
              <w:br/>
            </w:r>
            <w:r>
              <w:rPr>
                <w:rFonts w:ascii="Times New Roman"/>
                <w:b w:val="false"/>
                <w:i w:val="false"/>
                <w:color w:val="000000"/>
                <w:sz w:val="20"/>
              </w:rPr>
              <w:t>
 </w:t>
            </w:r>
            <w:r>
              <w:br/>
            </w:r>
            <w:r>
              <w:rPr>
                <w:rFonts w:ascii="Times New Roman"/>
                <w:b w:val="false"/>
                <w:i w:val="false"/>
                <w:color w:val="000000"/>
                <w:sz w:val="20"/>
              </w:rPr>
              <w:t>
 </w:t>
            </w:r>
          </w:p>
          <w:bookmarkEnd w:id="2887"/>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888"/>
          <w:p>
            <w:pPr>
              <w:spacing w:after="20"/>
              <w:ind w:left="20"/>
              <w:jc w:val="both"/>
            </w:pPr>
            <w:r>
              <w:rPr>
                <w:rFonts w:ascii="Times New Roman"/>
                <w:b w:val="false"/>
                <w:i w:val="false"/>
                <w:color w:val="000000"/>
                <w:sz w:val="20"/>
              </w:rPr>
              <w:t xml:space="preserve">
154.      </w:t>
            </w:r>
            <w:r>
              <w:br/>
            </w:r>
            <w:r>
              <w:rPr>
                <w:rFonts w:ascii="Times New Roman"/>
                <w:b w:val="false"/>
                <w:i w:val="false"/>
                <w:color w:val="000000"/>
                <w:sz w:val="20"/>
              </w:rPr>
              <w:t>
 </w:t>
            </w:r>
            <w:r>
              <w:br/>
            </w:r>
            <w:r>
              <w:rPr>
                <w:rFonts w:ascii="Times New Roman"/>
                <w:b w:val="false"/>
                <w:i w:val="false"/>
                <w:color w:val="000000"/>
                <w:sz w:val="20"/>
              </w:rPr>
              <w:t>
 </w:t>
            </w:r>
          </w:p>
          <w:bookmarkEnd w:id="2888"/>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Quizzes, Questionnaires, and Puzzles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889"/>
          <w:p>
            <w:pPr>
              <w:spacing w:after="20"/>
              <w:ind w:left="20"/>
              <w:jc w:val="both"/>
            </w:pPr>
            <w:r>
              <w:rPr>
                <w:rFonts w:ascii="Times New Roman"/>
                <w:b w:val="false"/>
                <w:i w:val="false"/>
                <w:color w:val="000000"/>
                <w:sz w:val="20"/>
              </w:rPr>
              <w:t xml:space="preserve">
155.      </w:t>
            </w:r>
            <w:r>
              <w:br/>
            </w:r>
            <w:r>
              <w:rPr>
                <w:rFonts w:ascii="Times New Roman"/>
                <w:b w:val="false"/>
                <w:i w:val="false"/>
                <w:color w:val="000000"/>
                <w:sz w:val="20"/>
              </w:rPr>
              <w:t>
 </w:t>
            </w:r>
            <w:r>
              <w:br/>
            </w:r>
            <w:r>
              <w:rPr>
                <w:rFonts w:ascii="Times New Roman"/>
                <w:b w:val="false"/>
                <w:i w:val="false"/>
                <w:color w:val="000000"/>
                <w:sz w:val="20"/>
              </w:rPr>
              <w:t>
 </w:t>
            </w:r>
          </w:p>
          <w:bookmarkEnd w:id="2889"/>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Exploring British Culture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890"/>
          <w:p>
            <w:pPr>
              <w:spacing w:after="20"/>
              <w:ind w:left="20"/>
              <w:jc w:val="both"/>
            </w:pPr>
            <w:r>
              <w:rPr>
                <w:rFonts w:ascii="Times New Roman"/>
                <w:b w:val="false"/>
                <w:i w:val="false"/>
                <w:color w:val="000000"/>
                <w:sz w:val="20"/>
              </w:rPr>
              <w:t xml:space="preserve">
156.      </w:t>
            </w:r>
            <w:r>
              <w:br/>
            </w:r>
            <w:r>
              <w:rPr>
                <w:rFonts w:ascii="Times New Roman"/>
                <w:b w:val="false"/>
                <w:i w:val="false"/>
                <w:color w:val="000000"/>
                <w:sz w:val="20"/>
              </w:rPr>
              <w:t>
 </w:t>
            </w:r>
            <w:r>
              <w:br/>
            </w:r>
            <w:r>
              <w:rPr>
                <w:rFonts w:ascii="Times New Roman"/>
                <w:b w:val="false"/>
                <w:i w:val="false"/>
                <w:color w:val="000000"/>
                <w:sz w:val="20"/>
              </w:rPr>
              <w:t>
 </w:t>
            </w:r>
          </w:p>
          <w:bookmarkEnd w:id="2890"/>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891"/>
          <w:p>
            <w:pPr>
              <w:spacing w:after="20"/>
              <w:ind w:left="20"/>
              <w:jc w:val="both"/>
            </w:pPr>
            <w:r>
              <w:rPr>
                <w:rFonts w:ascii="Times New Roman"/>
                <w:b w:val="false"/>
                <w:i w:val="false"/>
                <w:color w:val="000000"/>
                <w:sz w:val="20"/>
              </w:rPr>
              <w:t xml:space="preserve">
157.      </w:t>
            </w:r>
            <w:r>
              <w:br/>
            </w:r>
            <w:r>
              <w:rPr>
                <w:rFonts w:ascii="Times New Roman"/>
                <w:b w:val="false"/>
                <w:i w:val="false"/>
                <w:color w:val="000000"/>
                <w:sz w:val="20"/>
              </w:rPr>
              <w:t>
 </w:t>
            </w:r>
            <w:r>
              <w:br/>
            </w:r>
            <w:r>
              <w:rPr>
                <w:rFonts w:ascii="Times New Roman"/>
                <w:b w:val="false"/>
                <w:i w:val="false"/>
                <w:color w:val="000000"/>
                <w:sz w:val="20"/>
              </w:rPr>
              <w:t>
 </w:t>
            </w:r>
          </w:p>
          <w:bookmarkEnd w:id="2891"/>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Games for Grammar Practice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892"/>
          <w:p>
            <w:pPr>
              <w:spacing w:after="20"/>
              <w:ind w:left="20"/>
              <w:jc w:val="both"/>
            </w:pPr>
            <w:r>
              <w:rPr>
                <w:rFonts w:ascii="Times New Roman"/>
                <w:b w:val="false"/>
                <w:i w:val="false"/>
                <w:color w:val="000000"/>
                <w:sz w:val="20"/>
              </w:rPr>
              <w:t xml:space="preserve">
158.      </w:t>
            </w:r>
            <w:r>
              <w:br/>
            </w:r>
            <w:r>
              <w:rPr>
                <w:rFonts w:ascii="Times New Roman"/>
                <w:b w:val="false"/>
                <w:i w:val="false"/>
                <w:color w:val="000000"/>
                <w:sz w:val="20"/>
              </w:rPr>
              <w:t>
 </w:t>
            </w:r>
            <w:r>
              <w:br/>
            </w:r>
            <w:r>
              <w:rPr>
                <w:rFonts w:ascii="Times New Roman"/>
                <w:b w:val="false"/>
                <w:i w:val="false"/>
                <w:color w:val="000000"/>
                <w:sz w:val="20"/>
              </w:rPr>
              <w:t>
 </w:t>
            </w:r>
          </w:p>
          <w:bookmarkEnd w:id="2892"/>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Games for Vocabulary Practice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893"/>
          <w:p>
            <w:pPr>
              <w:spacing w:after="20"/>
              <w:ind w:left="20"/>
              <w:jc w:val="both"/>
            </w:pPr>
            <w:r>
              <w:rPr>
                <w:rFonts w:ascii="Times New Roman"/>
                <w:b w:val="false"/>
                <w:i w:val="false"/>
                <w:color w:val="000000"/>
                <w:sz w:val="20"/>
              </w:rPr>
              <w:t xml:space="preserve">
159.      </w:t>
            </w:r>
            <w:r>
              <w:br/>
            </w:r>
            <w:r>
              <w:rPr>
                <w:rFonts w:ascii="Times New Roman"/>
                <w:b w:val="false"/>
                <w:i w:val="false"/>
                <w:color w:val="000000"/>
                <w:sz w:val="20"/>
              </w:rPr>
              <w:t>
 </w:t>
            </w:r>
            <w:r>
              <w:br/>
            </w:r>
            <w:r>
              <w:rPr>
                <w:rFonts w:ascii="Times New Roman"/>
                <w:b w:val="false"/>
                <w:i w:val="false"/>
                <w:color w:val="000000"/>
                <w:sz w:val="20"/>
              </w:rPr>
              <w:t>
 </w:t>
            </w:r>
          </w:p>
          <w:bookmarkEnd w:id="2893"/>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Imaginative Projects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894"/>
          <w:p>
            <w:pPr>
              <w:spacing w:after="20"/>
              <w:ind w:left="20"/>
              <w:jc w:val="both"/>
            </w:pPr>
            <w:r>
              <w:rPr>
                <w:rFonts w:ascii="Times New Roman"/>
                <w:b w:val="false"/>
                <w:i w:val="false"/>
                <w:color w:val="000000"/>
                <w:sz w:val="20"/>
              </w:rPr>
              <w:t xml:space="preserve">
160.      </w:t>
            </w:r>
            <w:r>
              <w:br/>
            </w:r>
            <w:r>
              <w:rPr>
                <w:rFonts w:ascii="Times New Roman"/>
                <w:b w:val="false"/>
                <w:i w:val="false"/>
                <w:color w:val="000000"/>
                <w:sz w:val="20"/>
              </w:rPr>
              <w:t>
 </w:t>
            </w:r>
            <w:r>
              <w:br/>
            </w:r>
            <w:r>
              <w:rPr>
                <w:rFonts w:ascii="Times New Roman"/>
                <w:b w:val="false"/>
                <w:i w:val="false"/>
                <w:color w:val="000000"/>
                <w:sz w:val="20"/>
              </w:rPr>
              <w:t>
 </w:t>
            </w:r>
          </w:p>
          <w:bookmarkEnd w:id="2894"/>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895"/>
          <w:p>
            <w:pPr>
              <w:spacing w:after="20"/>
              <w:ind w:left="20"/>
              <w:jc w:val="both"/>
            </w:pPr>
            <w:r>
              <w:rPr>
                <w:rFonts w:ascii="Times New Roman"/>
                <w:b w:val="false"/>
                <w:i w:val="false"/>
                <w:color w:val="000000"/>
                <w:sz w:val="20"/>
              </w:rPr>
              <w:t xml:space="preserve">
161.      </w:t>
            </w:r>
            <w:r>
              <w:br/>
            </w:r>
            <w:r>
              <w:rPr>
                <w:rFonts w:ascii="Times New Roman"/>
                <w:b w:val="false"/>
                <w:i w:val="false"/>
                <w:color w:val="000000"/>
                <w:sz w:val="20"/>
              </w:rPr>
              <w:t>
 </w:t>
            </w:r>
            <w:r>
              <w:br/>
            </w:r>
            <w:r>
              <w:rPr>
                <w:rFonts w:ascii="Times New Roman"/>
                <w:b w:val="false"/>
                <w:i w:val="false"/>
                <w:color w:val="000000"/>
                <w:sz w:val="20"/>
              </w:rPr>
              <w:t>
 </w:t>
            </w:r>
          </w:p>
          <w:bookmarkEnd w:id="2895"/>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896"/>
          <w:p>
            <w:pPr>
              <w:spacing w:after="20"/>
              <w:ind w:left="20"/>
              <w:jc w:val="both"/>
            </w:pPr>
            <w:r>
              <w:rPr>
                <w:rFonts w:ascii="Times New Roman"/>
                <w:b w:val="false"/>
                <w:i w:val="false"/>
                <w:color w:val="000000"/>
                <w:sz w:val="20"/>
              </w:rPr>
              <w:t xml:space="preserve">
162.      </w:t>
            </w:r>
            <w:r>
              <w:br/>
            </w:r>
            <w:r>
              <w:rPr>
                <w:rFonts w:ascii="Times New Roman"/>
                <w:b w:val="false"/>
                <w:i w:val="false"/>
                <w:color w:val="000000"/>
                <w:sz w:val="20"/>
              </w:rPr>
              <w:t>
 </w:t>
            </w:r>
            <w:r>
              <w:br/>
            </w:r>
            <w:r>
              <w:rPr>
                <w:rFonts w:ascii="Times New Roman"/>
                <w:b w:val="false"/>
                <w:i w:val="false"/>
                <w:color w:val="000000"/>
                <w:sz w:val="20"/>
              </w:rPr>
              <w:t>
 </w:t>
            </w:r>
          </w:p>
          <w:bookmarkEnd w:id="2896"/>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897"/>
          <w:p>
            <w:pPr>
              <w:spacing w:after="20"/>
              <w:ind w:left="20"/>
              <w:jc w:val="both"/>
            </w:pPr>
            <w:r>
              <w:rPr>
                <w:rFonts w:ascii="Times New Roman"/>
                <w:b w:val="false"/>
                <w:i w:val="false"/>
                <w:color w:val="000000"/>
                <w:sz w:val="20"/>
              </w:rPr>
              <w:t xml:space="preserve">
163.      </w:t>
            </w:r>
            <w:r>
              <w:br/>
            </w:r>
            <w:r>
              <w:rPr>
                <w:rFonts w:ascii="Times New Roman"/>
                <w:b w:val="false"/>
                <w:i w:val="false"/>
                <w:color w:val="000000"/>
                <w:sz w:val="20"/>
              </w:rPr>
              <w:t>
 </w:t>
            </w:r>
            <w:r>
              <w:br/>
            </w:r>
            <w:r>
              <w:rPr>
                <w:rFonts w:ascii="Times New Roman"/>
                <w:b w:val="false"/>
                <w:i w:val="false"/>
                <w:color w:val="000000"/>
                <w:sz w:val="20"/>
              </w:rPr>
              <w:t>
 </w:t>
            </w:r>
          </w:p>
          <w:bookmarkEnd w:id="2897"/>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898"/>
          <w:p>
            <w:pPr>
              <w:spacing w:after="20"/>
              <w:ind w:left="20"/>
              <w:jc w:val="both"/>
            </w:pPr>
            <w:r>
              <w:rPr>
                <w:rFonts w:ascii="Times New Roman"/>
                <w:b w:val="false"/>
                <w:i w:val="false"/>
                <w:color w:val="000000"/>
                <w:sz w:val="20"/>
              </w:rPr>
              <w:t xml:space="preserve">
164.      </w:t>
            </w:r>
            <w:r>
              <w:br/>
            </w:r>
            <w:r>
              <w:rPr>
                <w:rFonts w:ascii="Times New Roman"/>
                <w:b w:val="false"/>
                <w:i w:val="false"/>
                <w:color w:val="000000"/>
                <w:sz w:val="20"/>
              </w:rPr>
              <w:t>
 </w:t>
            </w:r>
            <w:r>
              <w:br/>
            </w:r>
            <w:r>
              <w:rPr>
                <w:rFonts w:ascii="Times New Roman"/>
                <w:b w:val="false"/>
                <w:i w:val="false"/>
                <w:color w:val="000000"/>
                <w:sz w:val="20"/>
              </w:rPr>
              <w:t>
 </w:t>
            </w:r>
          </w:p>
          <w:bookmarkEnd w:id="2898"/>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899"/>
          <w:p>
            <w:pPr>
              <w:spacing w:after="20"/>
              <w:ind w:left="20"/>
              <w:jc w:val="both"/>
            </w:pPr>
            <w:r>
              <w:rPr>
                <w:rFonts w:ascii="Times New Roman"/>
                <w:b w:val="false"/>
                <w:i w:val="false"/>
                <w:color w:val="000000"/>
                <w:sz w:val="20"/>
              </w:rPr>
              <w:t xml:space="preserve">
165.      </w:t>
            </w:r>
            <w:r>
              <w:br/>
            </w:r>
            <w:r>
              <w:rPr>
                <w:rFonts w:ascii="Times New Roman"/>
                <w:b w:val="false"/>
                <w:i w:val="false"/>
                <w:color w:val="000000"/>
                <w:sz w:val="20"/>
              </w:rPr>
              <w:t>
 </w:t>
            </w:r>
            <w:r>
              <w:br/>
            </w:r>
            <w:r>
              <w:rPr>
                <w:rFonts w:ascii="Times New Roman"/>
                <w:b w:val="false"/>
                <w:i w:val="false"/>
                <w:color w:val="000000"/>
                <w:sz w:val="20"/>
              </w:rPr>
              <w:t>
 </w:t>
            </w:r>
          </w:p>
          <w:bookmarkEnd w:id="2899"/>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900"/>
          <w:p>
            <w:pPr>
              <w:spacing w:after="20"/>
              <w:ind w:left="20"/>
              <w:jc w:val="both"/>
            </w:pPr>
            <w:r>
              <w:rPr>
                <w:rFonts w:ascii="Times New Roman"/>
                <w:b w:val="false"/>
                <w:i w:val="false"/>
                <w:color w:val="000000"/>
                <w:sz w:val="20"/>
              </w:rPr>
              <w:t xml:space="preserve">
166.      </w:t>
            </w:r>
            <w:r>
              <w:br/>
            </w:r>
            <w:r>
              <w:rPr>
                <w:rFonts w:ascii="Times New Roman"/>
                <w:b w:val="false"/>
                <w:i w:val="false"/>
                <w:color w:val="000000"/>
                <w:sz w:val="20"/>
              </w:rPr>
              <w:t>
 </w:t>
            </w:r>
            <w:r>
              <w:br/>
            </w:r>
            <w:r>
              <w:rPr>
                <w:rFonts w:ascii="Times New Roman"/>
                <w:b w:val="false"/>
                <w:i w:val="false"/>
                <w:color w:val="000000"/>
                <w:sz w:val="20"/>
              </w:rPr>
              <w:t>
 </w:t>
            </w:r>
          </w:p>
          <w:bookmarkEnd w:id="2900"/>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2901"/>
          <w:p>
            <w:pPr>
              <w:spacing w:after="20"/>
              <w:ind w:left="20"/>
              <w:jc w:val="both"/>
            </w:pPr>
            <w:r>
              <w:rPr>
                <w:rFonts w:ascii="Times New Roman"/>
                <w:b w:val="false"/>
                <w:i w:val="false"/>
                <w:color w:val="000000"/>
                <w:sz w:val="20"/>
              </w:rPr>
              <w:t xml:space="preserve">
167.      </w:t>
            </w:r>
            <w:r>
              <w:br/>
            </w:r>
            <w:r>
              <w:rPr>
                <w:rFonts w:ascii="Times New Roman"/>
                <w:b w:val="false"/>
                <w:i w:val="false"/>
                <w:color w:val="000000"/>
                <w:sz w:val="20"/>
              </w:rPr>
              <w:t>
 </w:t>
            </w:r>
            <w:r>
              <w:br/>
            </w:r>
            <w:r>
              <w:rPr>
                <w:rFonts w:ascii="Times New Roman"/>
                <w:b w:val="false"/>
                <w:i w:val="false"/>
                <w:color w:val="000000"/>
                <w:sz w:val="20"/>
              </w:rPr>
              <w:t>
 </w:t>
            </w:r>
          </w:p>
          <w:bookmarkEnd w:id="2901"/>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902"/>
          <w:p>
            <w:pPr>
              <w:spacing w:after="20"/>
              <w:ind w:left="20"/>
              <w:jc w:val="both"/>
            </w:pPr>
            <w:r>
              <w:rPr>
                <w:rFonts w:ascii="Times New Roman"/>
                <w:b w:val="false"/>
                <w:i w:val="false"/>
                <w:color w:val="000000"/>
                <w:sz w:val="20"/>
              </w:rPr>
              <w:t xml:space="preserve">
168.      </w:t>
            </w:r>
            <w:r>
              <w:br/>
            </w:r>
            <w:r>
              <w:rPr>
                <w:rFonts w:ascii="Times New Roman"/>
                <w:b w:val="false"/>
                <w:i w:val="false"/>
                <w:color w:val="000000"/>
                <w:sz w:val="20"/>
              </w:rPr>
              <w:t>
 </w:t>
            </w:r>
            <w:r>
              <w:br/>
            </w:r>
            <w:r>
              <w:rPr>
                <w:rFonts w:ascii="Times New Roman"/>
                <w:b w:val="false"/>
                <w:i w:val="false"/>
                <w:color w:val="000000"/>
                <w:sz w:val="20"/>
              </w:rPr>
              <w:t>
 </w:t>
            </w:r>
          </w:p>
          <w:bookmarkEnd w:id="2902"/>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primary English teachers guide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xml:space="preserve">
Gail Ellis, </w:t>
            </w:r>
            <w:r>
              <w:br/>
            </w:r>
            <w:r>
              <w:rPr>
                <w:rFonts w:ascii="Times New Roman"/>
                <w:b w:val="false"/>
                <w:i w:val="false"/>
                <w:color w:val="000000"/>
                <w:sz w:val="20"/>
              </w:rPr>
              <w:t>
Denis Girard</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7-қосымшасы</w:t>
            </w:r>
          </w:p>
        </w:tc>
      </w:tr>
    </w:tbl>
    <w:bookmarkStart w:name="z43" w:id="2903"/>
    <w:p>
      <w:pPr>
        <w:spacing w:after="0"/>
        <w:ind w:left="0"/>
        <w:jc w:val="left"/>
      </w:pPr>
      <w:r>
        <w:rPr>
          <w:rFonts w:ascii="Times New Roman"/>
          <w:b/>
          <w:i w:val="false"/>
          <w:color w:val="000000"/>
        </w:rPr>
        <w:t xml:space="preserve"> Қосымша әдебиеттер мен сыныптан тыс оқуға және жалпы білім беру ұйымдарының</w:t>
      </w:r>
      <w:r>
        <w:br/>
      </w:r>
      <w:r>
        <w:rPr>
          <w:rFonts w:ascii="Times New Roman"/>
          <w:b/>
          <w:i w:val="false"/>
          <w:color w:val="000000"/>
        </w:rPr>
        <w:t>кітапханалар қорын толықтыруға арналған көркем әдебиеттер тізбесі</w:t>
      </w:r>
    </w:p>
    <w:bookmarkEnd w:id="2903"/>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24.07.2018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562"/>
        <w:gridCol w:w="891"/>
        <w:gridCol w:w="377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90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0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говорить правильно!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90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0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90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290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90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290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9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290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90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290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Ж., Прманов 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291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291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А. Дитрих,</w:t>
            </w:r>
            <w:r>
              <w:br/>
            </w:r>
            <w:r>
              <w:rPr>
                <w:rFonts w:ascii="Times New Roman"/>
                <w:b w:val="false"/>
                <w:i w:val="false"/>
                <w:color w:val="000000"/>
                <w:sz w:val="20"/>
              </w:rPr>
              <w:t>
Г. Юрмин,</w:t>
            </w:r>
            <w:r>
              <w:br/>
            </w:r>
            <w:r>
              <w:rPr>
                <w:rFonts w:ascii="Times New Roman"/>
                <w:b w:val="false"/>
                <w:i w:val="false"/>
                <w:color w:val="000000"/>
                <w:sz w:val="20"/>
              </w:rPr>
              <w:t>
Р. Кошурникова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9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291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91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291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дене тәрбиесі сабағын жүргізу әдістемесі. Әдістемелік ұсыныстар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М. Тұяқбаева,</w:t>
            </w:r>
            <w:r>
              <w:br/>
            </w:r>
            <w:r>
              <w:rPr>
                <w:rFonts w:ascii="Times New Roman"/>
                <w:b w:val="false"/>
                <w:i w:val="false"/>
                <w:color w:val="000000"/>
                <w:sz w:val="20"/>
              </w:rPr>
              <w:t xml:space="preserve">
Е. Уанбаев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9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291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91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291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Құстар.Мектеп энциклопедия </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9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291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Байдавлетов Р.,</w:t>
            </w:r>
            <w:r>
              <w:br/>
            </w:r>
            <w:r>
              <w:rPr>
                <w:rFonts w:ascii="Times New Roman"/>
                <w:b w:val="false"/>
                <w:i w:val="false"/>
                <w:color w:val="000000"/>
                <w:sz w:val="20"/>
              </w:rPr>
              <w:t>
Бекенов А.,</w:t>
            </w:r>
            <w:r>
              <w:br/>
            </w:r>
            <w:r>
              <w:rPr>
                <w:rFonts w:ascii="Times New Roman"/>
                <w:b w:val="false"/>
                <w:i w:val="false"/>
                <w:color w:val="000000"/>
                <w:sz w:val="20"/>
              </w:rPr>
              <w:t>
Грачев Ю.,</w:t>
            </w:r>
            <w:r>
              <w:br/>
            </w:r>
            <w:r>
              <w:rPr>
                <w:rFonts w:ascii="Times New Roman"/>
                <w:b w:val="false"/>
                <w:i w:val="false"/>
                <w:color w:val="000000"/>
                <w:sz w:val="20"/>
              </w:rPr>
              <w:t>
Касабеков Б.,</w:t>
            </w:r>
            <w:r>
              <w:br/>
            </w:r>
            <w:r>
              <w:rPr>
                <w:rFonts w:ascii="Times New Roman"/>
                <w:b w:val="false"/>
                <w:i w:val="false"/>
                <w:color w:val="000000"/>
                <w:sz w:val="20"/>
              </w:rPr>
              <w:t>
Кашкаров Р.,</w:t>
            </w:r>
            <w:r>
              <w:br/>
            </w:r>
            <w:r>
              <w:rPr>
                <w:rFonts w:ascii="Times New Roman"/>
                <w:b w:val="false"/>
                <w:i w:val="false"/>
                <w:color w:val="000000"/>
                <w:sz w:val="20"/>
              </w:rPr>
              <w:t>
Ковшарь В.,</w:t>
            </w:r>
            <w:r>
              <w:br/>
            </w:r>
            <w:r>
              <w:rPr>
                <w:rFonts w:ascii="Times New Roman"/>
                <w:b w:val="false"/>
                <w:i w:val="false"/>
                <w:color w:val="000000"/>
                <w:sz w:val="20"/>
              </w:rPr>
              <w:t>
Шаймарданов Р.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9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w:t>
            </w:r>
          </w:p>
          <w:bookmarkEnd w:id="291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Чильдебаев М.,</w:t>
            </w:r>
            <w:r>
              <w:br/>
            </w:r>
            <w:r>
              <w:rPr>
                <w:rFonts w:ascii="Times New Roman"/>
                <w:b w:val="false"/>
                <w:i w:val="false"/>
                <w:color w:val="000000"/>
                <w:sz w:val="20"/>
              </w:rPr>
              <w:t>
Николаев Г.,</w:t>
            </w:r>
            <w:r>
              <w:br/>
            </w:r>
            <w:r>
              <w:rPr>
                <w:rFonts w:ascii="Times New Roman"/>
                <w:b w:val="false"/>
                <w:i w:val="false"/>
                <w:color w:val="000000"/>
                <w:sz w:val="20"/>
              </w:rPr>
              <w:t>
Жданко А.,</w:t>
            </w:r>
            <w:r>
              <w:br/>
            </w:r>
            <w:r>
              <w:rPr>
                <w:rFonts w:ascii="Times New Roman"/>
                <w:b w:val="false"/>
                <w:i w:val="false"/>
                <w:color w:val="000000"/>
                <w:sz w:val="20"/>
              </w:rPr>
              <w:t>
Митяев И.,</w:t>
            </w:r>
            <w:r>
              <w:br/>
            </w:r>
            <w:r>
              <w:rPr>
                <w:rFonts w:ascii="Times New Roman"/>
                <w:b w:val="false"/>
                <w:i w:val="false"/>
                <w:color w:val="000000"/>
                <w:sz w:val="20"/>
              </w:rPr>
              <w:t>
Джанокмен К.,</w:t>
            </w:r>
            <w:r>
              <w:br/>
            </w:r>
            <w:r>
              <w:rPr>
                <w:rFonts w:ascii="Times New Roman"/>
                <w:b w:val="false"/>
                <w:i w:val="false"/>
                <w:color w:val="000000"/>
                <w:sz w:val="20"/>
              </w:rPr>
              <w:t>
Кащеев В.,</w:t>
            </w:r>
            <w:r>
              <w:br/>
            </w:r>
            <w:r>
              <w:rPr>
                <w:rFonts w:ascii="Times New Roman"/>
                <w:b w:val="false"/>
                <w:i w:val="false"/>
                <w:color w:val="000000"/>
                <w:sz w:val="20"/>
              </w:rPr>
              <w:t>
Есенбекова П.,</w:t>
            </w:r>
            <w:r>
              <w:br/>
            </w:r>
            <w:r>
              <w:rPr>
                <w:rFonts w:ascii="Times New Roman"/>
                <w:b w:val="false"/>
                <w:i w:val="false"/>
                <w:color w:val="000000"/>
                <w:sz w:val="20"/>
              </w:rPr>
              <w:t>
Кадырбеков Р.,</w:t>
            </w:r>
            <w:r>
              <w:br/>
            </w:r>
            <w:r>
              <w:rPr>
                <w:rFonts w:ascii="Times New Roman"/>
                <w:b w:val="false"/>
                <w:i w:val="false"/>
                <w:color w:val="000000"/>
                <w:sz w:val="20"/>
              </w:rPr>
              <w:t>
Ященко Р.,</w:t>
            </w:r>
            <w:r>
              <w:br/>
            </w:r>
            <w:r>
              <w:rPr>
                <w:rFonts w:ascii="Times New Roman"/>
                <w:b w:val="false"/>
                <w:i w:val="false"/>
                <w:color w:val="000000"/>
                <w:sz w:val="20"/>
              </w:rPr>
              <w:t>
Златанов Б.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91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w:t>
            </w:r>
          </w:p>
          <w:bookmarkEnd w:id="291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Джумалиев М.,</w:t>
            </w:r>
            <w:r>
              <w:br/>
            </w:r>
            <w:r>
              <w:rPr>
                <w:rFonts w:ascii="Times New Roman"/>
                <w:b w:val="false"/>
                <w:i w:val="false"/>
                <w:color w:val="000000"/>
                <w:sz w:val="20"/>
              </w:rPr>
              <w:t>
Дуйсебаева Т.,</w:t>
            </w:r>
            <w:r>
              <w:br/>
            </w:r>
            <w:r>
              <w:rPr>
                <w:rFonts w:ascii="Times New Roman"/>
                <w:b w:val="false"/>
                <w:i w:val="false"/>
                <w:color w:val="000000"/>
                <w:sz w:val="20"/>
              </w:rPr>
              <w:t>
Мамилов Н.,</w:t>
            </w:r>
            <w:r>
              <w:br/>
            </w:r>
            <w:r>
              <w:rPr>
                <w:rFonts w:ascii="Times New Roman"/>
                <w:b w:val="false"/>
                <w:i w:val="false"/>
                <w:color w:val="000000"/>
                <w:sz w:val="20"/>
              </w:rPr>
              <w:t>
Митрофанов В.,</w:t>
            </w:r>
            <w:r>
              <w:br/>
            </w:r>
            <w:r>
              <w:rPr>
                <w:rFonts w:ascii="Times New Roman"/>
                <w:b w:val="false"/>
                <w:i w:val="false"/>
                <w:color w:val="000000"/>
                <w:sz w:val="20"/>
              </w:rPr>
              <w:t>
Тимирханов С.,</w:t>
            </w:r>
            <w:r>
              <w:br/>
            </w:r>
            <w:r>
              <w:rPr>
                <w:rFonts w:ascii="Times New Roman"/>
                <w:b w:val="false"/>
                <w:i w:val="false"/>
                <w:color w:val="000000"/>
                <w:sz w:val="20"/>
              </w:rPr>
              <w:t>
Хромов В.,</w:t>
            </w:r>
            <w:r>
              <w:br/>
            </w:r>
            <w:r>
              <w:rPr>
                <w:rFonts w:ascii="Times New Roman"/>
                <w:b w:val="false"/>
                <w:i w:val="false"/>
                <w:color w:val="000000"/>
                <w:sz w:val="20"/>
              </w:rPr>
              <w:t>
Чирикова М.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9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p>
          <w:bookmarkEnd w:id="291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r>
              <w:br/>
            </w:r>
            <w:r>
              <w:rPr>
                <w:rFonts w:ascii="Times New Roman"/>
                <w:b w:val="false"/>
                <w:i w:val="false"/>
                <w:color w:val="000000"/>
                <w:sz w:val="20"/>
              </w:rPr>
              <w:t>
Грачев Ю.,</w:t>
            </w:r>
            <w:r>
              <w:br/>
            </w:r>
            <w:r>
              <w:rPr>
                <w:rFonts w:ascii="Times New Roman"/>
                <w:b w:val="false"/>
                <w:i w:val="false"/>
                <w:color w:val="000000"/>
                <w:sz w:val="20"/>
              </w:rPr>
              <w:t>
Тимирханов С.,</w:t>
            </w:r>
            <w:r>
              <w:br/>
            </w:r>
            <w:r>
              <w:rPr>
                <w:rFonts w:ascii="Times New Roman"/>
                <w:b w:val="false"/>
                <w:i w:val="false"/>
                <w:color w:val="000000"/>
                <w:sz w:val="20"/>
              </w:rPr>
              <w:t>
Дуйсебаева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91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r>
              <w:br/>
            </w:r>
            <w:r>
              <w:rPr>
                <w:rFonts w:ascii="Times New Roman"/>
                <w:b w:val="false"/>
                <w:i w:val="false"/>
                <w:color w:val="000000"/>
                <w:sz w:val="20"/>
              </w:rPr>
              <w:t>
 </w:t>
            </w:r>
          </w:p>
          <w:bookmarkEnd w:id="291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 Билер сөзі. Интеллектуалдық электронды оқу-тәрбие құралы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920"/>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p>
          <w:bookmarkEnd w:id="292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миссис Лингви. Занимательная лингвистическая хрестоматия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921"/>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p>
          <w:bookmarkEnd w:id="292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телефонного терроризма среди несовершеннолетних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922"/>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p>
          <w:bookmarkEnd w:id="292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мировой орнаментики. Теоретические основы орнаментального искусства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923"/>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92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 тіл үйрету құралы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924"/>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p>
          <w:bookmarkEnd w:id="292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өнер. Ою-өрнек тарихы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925"/>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p>
          <w:bookmarkEnd w:id="292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Р. Байдәулетов,</w:t>
            </w:r>
            <w:r>
              <w:br/>
            </w:r>
            <w:r>
              <w:rPr>
                <w:rFonts w:ascii="Times New Roman"/>
                <w:b w:val="false"/>
                <w:i w:val="false"/>
                <w:color w:val="000000"/>
                <w:sz w:val="20"/>
              </w:rPr>
              <w:t>
А. Бекенов,</w:t>
            </w:r>
            <w:r>
              <w:br/>
            </w:r>
            <w:r>
              <w:rPr>
                <w:rFonts w:ascii="Times New Roman"/>
                <w:b w:val="false"/>
                <w:i w:val="false"/>
                <w:color w:val="000000"/>
                <w:sz w:val="20"/>
              </w:rPr>
              <w:t>
Ю. Грачев,</w:t>
            </w:r>
            <w:r>
              <w:br/>
            </w:r>
            <w:r>
              <w:rPr>
                <w:rFonts w:ascii="Times New Roman"/>
                <w:b w:val="false"/>
                <w:i w:val="false"/>
                <w:color w:val="000000"/>
                <w:sz w:val="20"/>
              </w:rPr>
              <w:t>
Б. Қасабеков,</w:t>
            </w:r>
            <w:r>
              <w:br/>
            </w:r>
            <w:r>
              <w:rPr>
                <w:rFonts w:ascii="Times New Roman"/>
                <w:b w:val="false"/>
                <w:i w:val="false"/>
                <w:color w:val="000000"/>
                <w:sz w:val="20"/>
              </w:rPr>
              <w:t>
Р. Қошқаров,</w:t>
            </w:r>
            <w:r>
              <w:br/>
            </w:r>
            <w:r>
              <w:rPr>
                <w:rFonts w:ascii="Times New Roman"/>
                <w:b w:val="false"/>
                <w:i w:val="false"/>
                <w:color w:val="000000"/>
                <w:sz w:val="20"/>
              </w:rPr>
              <w:t>
В. Ковшарь,</w:t>
            </w:r>
            <w:r>
              <w:br/>
            </w:r>
            <w:r>
              <w:rPr>
                <w:rFonts w:ascii="Times New Roman"/>
                <w:b w:val="false"/>
                <w:i w:val="false"/>
                <w:color w:val="000000"/>
                <w:sz w:val="20"/>
              </w:rPr>
              <w:t>
Р. Шаймарданов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926"/>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92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927"/>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w:t>
            </w:r>
          </w:p>
          <w:bookmarkEnd w:id="292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928"/>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bookmarkEnd w:id="292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дыбыстар\</w:t>
            </w:r>
            <w:r>
              <w:br/>
            </w:r>
            <w:r>
              <w:rPr>
                <w:rFonts w:ascii="Times New Roman"/>
                <w:b w:val="false"/>
                <w:i w:val="false"/>
                <w:color w:val="000000"/>
                <w:sz w:val="20"/>
              </w:rPr>
              <w:t>
Волшебные нотки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929"/>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r>
              <w:br/>
            </w:r>
            <w:r>
              <w:rPr>
                <w:rFonts w:ascii="Times New Roman"/>
                <w:b w:val="false"/>
                <w:i w:val="false"/>
                <w:color w:val="000000"/>
                <w:sz w:val="20"/>
              </w:rPr>
              <w:t>
 </w:t>
            </w:r>
          </w:p>
          <w:bookmarkEnd w:id="292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планета немесе қоршаған дүниеге таңғажайып саяхат/Волшебная планета или удивительное путешествие в окружающий мир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930"/>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w:t>
            </w:r>
          </w:p>
          <w:bookmarkEnd w:id="293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жұлдызша / Волшебная звездочка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2931"/>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w:t>
            </w:r>
          </w:p>
          <w:bookmarkEnd w:id="293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организм человека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932"/>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w:t>
            </w:r>
          </w:p>
          <w:bookmarkEnd w:id="293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933"/>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p>
          <w:bookmarkEnd w:id="293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934"/>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p>
          <w:bookmarkEnd w:id="293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Үшінші жинақ. </w:t>
            </w:r>
            <w:r>
              <w:br/>
            </w:r>
            <w:r>
              <w:rPr>
                <w:rFonts w:ascii="Times New Roman"/>
                <w:b w:val="false"/>
                <w:i w:val="false"/>
                <w:color w:val="000000"/>
                <w:sz w:val="20"/>
              </w:rPr>
              <w:t xml:space="preserve">
Оқу құралы </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935"/>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293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936"/>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293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Чокай в эмиграции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937"/>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293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 шырағы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938"/>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293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Ғаламат жұт шежіресі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939"/>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293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Великий джут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940"/>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294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жолы. 1, 2, 3, 4-том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941"/>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bookmarkEnd w:id="294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томдық шығармалар жинағы. 1, 2-том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2942"/>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294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Абая. 1, 2-том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943"/>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294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үшін шайқас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2944"/>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294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асулары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2945"/>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294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946"/>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r>
              <w:rPr>
                <w:rFonts w:ascii="Times New Roman"/>
                <w:b w:val="false"/>
                <w:i w:val="false"/>
                <w:color w:val="000000"/>
                <w:sz w:val="20"/>
              </w:rPr>
              <w:t>
 </w:t>
            </w:r>
          </w:p>
          <w:bookmarkEnd w:id="294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(аудио кітап)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2947"/>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r>
              <w:br/>
            </w:r>
            <w:r>
              <w:rPr>
                <w:rFonts w:ascii="Times New Roman"/>
                <w:b w:val="false"/>
                <w:i w:val="false"/>
                <w:color w:val="000000"/>
                <w:sz w:val="20"/>
              </w:rPr>
              <w:t>
 </w:t>
            </w:r>
          </w:p>
          <w:bookmarkEnd w:id="294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w:t>
            </w:r>
            <w:r>
              <w:br/>
            </w:r>
            <w:r>
              <w:rPr>
                <w:rFonts w:ascii="Times New Roman"/>
                <w:b w:val="false"/>
                <w:i w:val="false"/>
                <w:color w:val="000000"/>
                <w:sz w:val="20"/>
              </w:rPr>
              <w:t>
(аудио кітап)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2948"/>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p>
          <w:bookmarkEnd w:id="294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 Хикаяттар мен әңгімелер (аудио кітап)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949"/>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r>
              <w:br/>
            </w:r>
            <w:r>
              <w:rPr>
                <w:rFonts w:ascii="Times New Roman"/>
                <w:b w:val="false"/>
                <w:i w:val="false"/>
                <w:color w:val="000000"/>
                <w:sz w:val="20"/>
              </w:rPr>
              <w:t>
 </w:t>
            </w:r>
          </w:p>
          <w:bookmarkEnd w:id="294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950"/>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r>
              <w:br/>
            </w:r>
            <w:r>
              <w:rPr>
                <w:rFonts w:ascii="Times New Roman"/>
                <w:b w:val="false"/>
                <w:i w:val="false"/>
                <w:color w:val="000000"/>
                <w:sz w:val="20"/>
              </w:rPr>
              <w:t>
 </w:t>
            </w:r>
          </w:p>
          <w:bookmarkEnd w:id="295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Қараш-қараш оқиғасы. Повесть. (қаз/орыс/ағылш)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2951"/>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br/>
            </w:r>
            <w:r>
              <w:rPr>
                <w:rFonts w:ascii="Times New Roman"/>
                <w:b w:val="false"/>
                <w:i w:val="false"/>
                <w:color w:val="000000"/>
                <w:sz w:val="20"/>
              </w:rPr>
              <w:t>
 </w:t>
            </w:r>
          </w:p>
          <w:bookmarkEnd w:id="295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А. Файзуллаұлы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952"/>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br/>
            </w:r>
            <w:r>
              <w:rPr>
                <w:rFonts w:ascii="Times New Roman"/>
                <w:b w:val="false"/>
                <w:i w:val="false"/>
                <w:color w:val="000000"/>
                <w:sz w:val="20"/>
              </w:rPr>
              <w:t>
 </w:t>
            </w:r>
          </w:p>
          <w:bookmarkEnd w:id="295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2953"/>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295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295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p>
          <w:bookmarkEnd w:id="295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2955"/>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r>
              <w:br/>
            </w:r>
            <w:r>
              <w:rPr>
                <w:rFonts w:ascii="Times New Roman"/>
                <w:b w:val="false"/>
                <w:i w:val="false"/>
                <w:color w:val="000000"/>
                <w:sz w:val="20"/>
              </w:rPr>
              <w:t>
 </w:t>
            </w:r>
          </w:p>
          <w:bookmarkEnd w:id="295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2956"/>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r>
              <w:rPr>
                <w:rFonts w:ascii="Times New Roman"/>
                <w:b w:val="false"/>
                <w:i w:val="false"/>
                <w:color w:val="000000"/>
                <w:sz w:val="20"/>
              </w:rPr>
              <w:t>
 </w:t>
            </w:r>
          </w:p>
          <w:bookmarkEnd w:id="295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2957"/>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r>
              <w:br/>
            </w:r>
            <w:r>
              <w:rPr>
                <w:rFonts w:ascii="Times New Roman"/>
                <w:b w:val="false"/>
                <w:i w:val="false"/>
                <w:color w:val="000000"/>
                <w:sz w:val="20"/>
              </w:rPr>
              <w:t>
 </w:t>
            </w:r>
          </w:p>
          <w:bookmarkEnd w:id="295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Көрпеш-Баян Сұлу (каз/ағылш.)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958"/>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p>
          <w:bookmarkEnd w:id="295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Көрпеш-Баян Сұлу (ағылш./орыс)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959"/>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295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Көсе (қаз/орыс/ағылш)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960"/>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296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 шал (қаз/орыс/ағылш)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2961"/>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r>
              <w:br/>
            </w:r>
            <w:r>
              <w:rPr>
                <w:rFonts w:ascii="Times New Roman"/>
                <w:b w:val="false"/>
                <w:i w:val="false"/>
                <w:color w:val="000000"/>
                <w:sz w:val="20"/>
              </w:rPr>
              <w:t>
 </w:t>
            </w:r>
          </w:p>
          <w:bookmarkEnd w:id="296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салт-дәстүрлері (қаз/орыс/ағылш)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2962"/>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296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он жыл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963"/>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296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964"/>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296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кіндігі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2965"/>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296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белестері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2966"/>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296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Ғасырлар тоғысында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2967"/>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296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296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296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2969"/>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296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970"/>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297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независимости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2971"/>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297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2972"/>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297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елім қазағым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2973"/>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297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2974"/>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297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балалар, оқылық!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975"/>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297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Дариға сол қыз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976"/>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297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Қорғансыздың күні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2977"/>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297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Қаһарлы күндер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2978"/>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297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979"/>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297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біздікі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980"/>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298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98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298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982"/>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298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983"/>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298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 менің шын атым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984"/>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298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985"/>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298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тіл қатты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986"/>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298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 жан сәулем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987"/>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298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уыс жусан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988"/>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298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2989"/>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298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990"/>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299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Сұлушаш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991"/>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299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махаббат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992"/>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299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993"/>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299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Қазақстаным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994"/>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299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пен аңыз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995"/>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299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Аққудың айырылуы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996"/>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299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атым Қожа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997"/>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299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998"/>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299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айнасы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2999"/>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299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яблоко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3000"/>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300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пароход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3001"/>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300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дольше века длится день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3002"/>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300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300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300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Джамиля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3004"/>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300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пида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3005"/>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300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алма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3006"/>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300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Жәмилә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3007"/>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300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кеме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3008"/>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300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Ғасырдан да ұзақ күн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3009"/>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300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3010"/>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301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3011"/>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301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Қазақы дастарқан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3012"/>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r>
              <w:br/>
            </w:r>
            <w:r>
              <w:rPr>
                <w:rFonts w:ascii="Times New Roman"/>
                <w:b w:val="false"/>
                <w:i w:val="false"/>
                <w:color w:val="000000"/>
                <w:sz w:val="20"/>
              </w:rPr>
              <w:t>
 </w:t>
            </w:r>
          </w:p>
          <w:bookmarkEnd w:id="301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салт-дәстүрлері мен әдет-ғұрыптары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3013"/>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301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 7 том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3014"/>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r>
              <w:br/>
            </w:r>
            <w:r>
              <w:rPr>
                <w:rFonts w:ascii="Times New Roman"/>
                <w:b w:val="false"/>
                <w:i w:val="false"/>
                <w:color w:val="000000"/>
                <w:sz w:val="20"/>
              </w:rPr>
              <w:t>
 </w:t>
            </w:r>
          </w:p>
          <w:bookmarkEnd w:id="301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тәлімдік ойлар антологиясы. 4 том (Билер мен ақын-жыраулар тағылымы)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3015"/>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r>
              <w:br/>
            </w:r>
            <w:r>
              <w:rPr>
                <w:rFonts w:ascii="Times New Roman"/>
                <w:b w:val="false"/>
                <w:i w:val="false"/>
                <w:color w:val="000000"/>
                <w:sz w:val="20"/>
              </w:rPr>
              <w:t>
 </w:t>
            </w:r>
          </w:p>
          <w:bookmarkEnd w:id="301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тәлімдік ойлар антологиясы. 6 том (Ұлттық тәлім-тәрбиелік ғылымдарының дамып, қалыптасу тарихынан)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3016"/>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r>
              <w:br/>
            </w:r>
            <w:r>
              <w:rPr>
                <w:rFonts w:ascii="Times New Roman"/>
                <w:b w:val="false"/>
                <w:i w:val="false"/>
                <w:color w:val="000000"/>
                <w:sz w:val="20"/>
              </w:rPr>
              <w:t>
 </w:t>
            </w:r>
          </w:p>
          <w:bookmarkEnd w:id="301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Балаларға арналған энциклопедиялық анықтамалық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3017"/>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r>
              <w:br/>
            </w:r>
            <w:r>
              <w:rPr>
                <w:rFonts w:ascii="Times New Roman"/>
                <w:b w:val="false"/>
                <w:i w:val="false"/>
                <w:color w:val="000000"/>
                <w:sz w:val="20"/>
              </w:rPr>
              <w:t>
 </w:t>
            </w:r>
          </w:p>
          <w:bookmarkEnd w:id="301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С. Набиева,</w:t>
            </w:r>
            <w:r>
              <w:br/>
            </w:r>
            <w:r>
              <w:rPr>
                <w:rFonts w:ascii="Times New Roman"/>
                <w:b w:val="false"/>
                <w:i w:val="false"/>
                <w:color w:val="000000"/>
                <w:sz w:val="20"/>
              </w:rPr>
              <w:t>
А. Дәлелбекқызы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3018"/>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r>
              <w:br/>
            </w:r>
            <w:r>
              <w:rPr>
                <w:rFonts w:ascii="Times New Roman"/>
                <w:b w:val="false"/>
                <w:i w:val="false"/>
                <w:color w:val="000000"/>
                <w:sz w:val="20"/>
              </w:rPr>
              <w:t>
 </w:t>
            </w:r>
          </w:p>
          <w:bookmarkEnd w:id="301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3019"/>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r>
              <w:br/>
            </w:r>
            <w:r>
              <w:rPr>
                <w:rFonts w:ascii="Times New Roman"/>
                <w:b w:val="false"/>
                <w:i w:val="false"/>
                <w:color w:val="000000"/>
                <w:sz w:val="20"/>
              </w:rPr>
              <w:t>
 </w:t>
            </w:r>
          </w:p>
          <w:bookmarkEnd w:id="301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Буртоликова Л,</w:t>
            </w:r>
            <w:r>
              <w:br/>
            </w:r>
            <w:r>
              <w:rPr>
                <w:rFonts w:ascii="Times New Roman"/>
                <w:b w:val="false"/>
                <w:i w:val="false"/>
                <w:color w:val="000000"/>
                <w:sz w:val="20"/>
              </w:rPr>
              <w:t>
Андреянова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3020"/>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r>
              <w:br/>
            </w:r>
            <w:r>
              <w:rPr>
                <w:rFonts w:ascii="Times New Roman"/>
                <w:b w:val="false"/>
                <w:i w:val="false"/>
                <w:color w:val="000000"/>
                <w:sz w:val="20"/>
              </w:rPr>
              <w:t>
 </w:t>
            </w:r>
          </w:p>
          <w:bookmarkEnd w:id="302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балалар әдебиетінің хрестоматиясы 1, 2, 3 кітап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Ш. Ахметов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3021"/>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302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сыры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3022"/>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r>
              <w:br/>
            </w:r>
            <w:r>
              <w:rPr>
                <w:rFonts w:ascii="Times New Roman"/>
                <w:b w:val="false"/>
                <w:i w:val="false"/>
                <w:color w:val="000000"/>
                <w:sz w:val="20"/>
              </w:rPr>
              <w:t>
 </w:t>
            </w:r>
          </w:p>
          <w:bookmarkEnd w:id="302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3023"/>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r>
              <w:br/>
            </w:r>
            <w:r>
              <w:rPr>
                <w:rFonts w:ascii="Times New Roman"/>
                <w:b w:val="false"/>
                <w:i w:val="false"/>
                <w:color w:val="000000"/>
                <w:sz w:val="20"/>
              </w:rPr>
              <w:t>
 </w:t>
            </w:r>
          </w:p>
          <w:bookmarkEnd w:id="302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3024"/>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bookmarkEnd w:id="302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3025"/>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r>
              <w:br/>
            </w:r>
            <w:r>
              <w:rPr>
                <w:rFonts w:ascii="Times New Roman"/>
                <w:b w:val="false"/>
                <w:i w:val="false"/>
                <w:color w:val="000000"/>
                <w:sz w:val="20"/>
              </w:rPr>
              <w:t>
 </w:t>
            </w:r>
          </w:p>
          <w:bookmarkEnd w:id="302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Қобыз үні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3026"/>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r>
              <w:br/>
            </w:r>
            <w:r>
              <w:rPr>
                <w:rFonts w:ascii="Times New Roman"/>
                <w:b w:val="false"/>
                <w:i w:val="false"/>
                <w:color w:val="000000"/>
                <w:sz w:val="20"/>
              </w:rPr>
              <w:t>
 </w:t>
            </w:r>
          </w:p>
          <w:bookmarkEnd w:id="302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Домбыра күйі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3027"/>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r>
              <w:br/>
            </w:r>
            <w:r>
              <w:rPr>
                <w:rFonts w:ascii="Times New Roman"/>
                <w:b w:val="false"/>
                <w:i w:val="false"/>
                <w:color w:val="000000"/>
                <w:sz w:val="20"/>
              </w:rPr>
              <w:t>
 </w:t>
            </w:r>
          </w:p>
          <w:bookmarkEnd w:id="302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Бесік жыры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3028"/>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w:t>
            </w:r>
          </w:p>
          <w:bookmarkEnd w:id="302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3029"/>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r>
              <w:br/>
            </w:r>
            <w:r>
              <w:rPr>
                <w:rFonts w:ascii="Times New Roman"/>
                <w:b w:val="false"/>
                <w:i w:val="false"/>
                <w:color w:val="000000"/>
                <w:sz w:val="20"/>
              </w:rPr>
              <w:t>
 </w:t>
            </w:r>
          </w:p>
          <w:bookmarkEnd w:id="302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3030"/>
          <w:p>
            <w:pPr>
              <w:spacing w:after="20"/>
              <w:ind w:left="20"/>
              <w:jc w:val="both"/>
            </w:pPr>
            <w:r>
              <w:rPr>
                <w:rFonts w:ascii="Times New Roman"/>
                <w:b w:val="false"/>
                <w:i w:val="false"/>
                <w:color w:val="000000"/>
                <w:sz w:val="20"/>
              </w:rPr>
              <w:t>
127.</w:t>
            </w:r>
            <w:r>
              <w:br/>
            </w:r>
            <w:r>
              <w:rPr>
                <w:rFonts w:ascii="Times New Roman"/>
                <w:b w:val="false"/>
                <w:i w:val="false"/>
                <w:color w:val="000000"/>
                <w:sz w:val="20"/>
              </w:rPr>
              <w:t>
 </w:t>
            </w:r>
            <w:r>
              <w:br/>
            </w:r>
            <w:r>
              <w:rPr>
                <w:rFonts w:ascii="Times New Roman"/>
                <w:b w:val="false"/>
                <w:i w:val="false"/>
                <w:color w:val="000000"/>
                <w:sz w:val="20"/>
              </w:rPr>
              <w:t>
 </w:t>
            </w:r>
          </w:p>
          <w:bookmarkEnd w:id="303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3031"/>
          <w:p>
            <w:pPr>
              <w:spacing w:after="20"/>
              <w:ind w:left="20"/>
              <w:jc w:val="both"/>
            </w:pPr>
            <w:r>
              <w:rPr>
                <w:rFonts w:ascii="Times New Roman"/>
                <w:b w:val="false"/>
                <w:i w:val="false"/>
                <w:color w:val="000000"/>
                <w:sz w:val="20"/>
              </w:rPr>
              <w:t>
128.</w:t>
            </w:r>
            <w:r>
              <w:br/>
            </w:r>
            <w:r>
              <w:rPr>
                <w:rFonts w:ascii="Times New Roman"/>
                <w:b w:val="false"/>
                <w:i w:val="false"/>
                <w:color w:val="000000"/>
                <w:sz w:val="20"/>
              </w:rPr>
              <w:t>
 </w:t>
            </w:r>
            <w:r>
              <w:br/>
            </w:r>
            <w:r>
              <w:rPr>
                <w:rFonts w:ascii="Times New Roman"/>
                <w:b w:val="false"/>
                <w:i w:val="false"/>
                <w:color w:val="000000"/>
                <w:sz w:val="20"/>
              </w:rPr>
              <w:t>
 </w:t>
            </w:r>
          </w:p>
          <w:bookmarkEnd w:id="303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3032"/>
          <w:p>
            <w:pPr>
              <w:spacing w:after="20"/>
              <w:ind w:left="20"/>
              <w:jc w:val="both"/>
            </w:pPr>
            <w:r>
              <w:rPr>
                <w:rFonts w:ascii="Times New Roman"/>
                <w:b w:val="false"/>
                <w:i w:val="false"/>
                <w:color w:val="000000"/>
                <w:sz w:val="20"/>
              </w:rPr>
              <w:t>
129.</w:t>
            </w:r>
            <w:r>
              <w:br/>
            </w:r>
            <w:r>
              <w:rPr>
                <w:rFonts w:ascii="Times New Roman"/>
                <w:b w:val="false"/>
                <w:i w:val="false"/>
                <w:color w:val="000000"/>
                <w:sz w:val="20"/>
              </w:rPr>
              <w:t>
 </w:t>
            </w:r>
            <w:r>
              <w:br/>
            </w:r>
            <w:r>
              <w:rPr>
                <w:rFonts w:ascii="Times New Roman"/>
                <w:b w:val="false"/>
                <w:i w:val="false"/>
                <w:color w:val="000000"/>
                <w:sz w:val="20"/>
              </w:rPr>
              <w:t>
 </w:t>
            </w:r>
          </w:p>
          <w:bookmarkEnd w:id="303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3033"/>
          <w:p>
            <w:pPr>
              <w:spacing w:after="20"/>
              <w:ind w:left="20"/>
              <w:jc w:val="both"/>
            </w:pPr>
            <w:r>
              <w:rPr>
                <w:rFonts w:ascii="Times New Roman"/>
                <w:b w:val="false"/>
                <w:i w:val="false"/>
                <w:color w:val="000000"/>
                <w:sz w:val="20"/>
              </w:rPr>
              <w:t>
130.</w:t>
            </w:r>
            <w:r>
              <w:br/>
            </w:r>
            <w:r>
              <w:rPr>
                <w:rFonts w:ascii="Times New Roman"/>
                <w:b w:val="false"/>
                <w:i w:val="false"/>
                <w:color w:val="000000"/>
                <w:sz w:val="20"/>
              </w:rPr>
              <w:t>
 </w:t>
            </w:r>
            <w:r>
              <w:br/>
            </w:r>
            <w:r>
              <w:rPr>
                <w:rFonts w:ascii="Times New Roman"/>
                <w:b w:val="false"/>
                <w:i w:val="false"/>
                <w:color w:val="000000"/>
                <w:sz w:val="20"/>
              </w:rPr>
              <w:t>
 </w:t>
            </w:r>
          </w:p>
          <w:bookmarkEnd w:id="303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3034"/>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r>
              <w:br/>
            </w:r>
            <w:r>
              <w:rPr>
                <w:rFonts w:ascii="Times New Roman"/>
                <w:b w:val="false"/>
                <w:i w:val="false"/>
                <w:color w:val="000000"/>
                <w:sz w:val="20"/>
              </w:rPr>
              <w:t>
 </w:t>
            </w:r>
          </w:p>
          <w:bookmarkEnd w:id="303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Билер сөзі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3035"/>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r>
              <w:br/>
            </w:r>
            <w:r>
              <w:rPr>
                <w:rFonts w:ascii="Times New Roman"/>
                <w:b w:val="false"/>
                <w:i w:val="false"/>
                <w:color w:val="000000"/>
                <w:sz w:val="20"/>
              </w:rPr>
              <w:t>
 </w:t>
            </w:r>
          </w:p>
          <w:bookmarkEnd w:id="303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3036"/>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r>
              <w:br/>
            </w:r>
            <w:r>
              <w:rPr>
                <w:rFonts w:ascii="Times New Roman"/>
                <w:b w:val="false"/>
                <w:i w:val="false"/>
                <w:color w:val="000000"/>
                <w:sz w:val="20"/>
              </w:rPr>
              <w:t>
 </w:t>
            </w:r>
          </w:p>
          <w:bookmarkEnd w:id="303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3037"/>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r>
              <w:br/>
            </w:r>
            <w:r>
              <w:rPr>
                <w:rFonts w:ascii="Times New Roman"/>
                <w:b w:val="false"/>
                <w:i w:val="false"/>
                <w:color w:val="000000"/>
                <w:sz w:val="20"/>
              </w:rPr>
              <w:t>
 </w:t>
            </w:r>
          </w:p>
          <w:bookmarkEnd w:id="303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Моя первая энциклопедия/ Myfirstencyclopedia</w:t>
            </w:r>
            <w:r>
              <w:br/>
            </w:r>
            <w:r>
              <w:rPr>
                <w:rFonts w:ascii="Times New Roman"/>
                <w:b w:val="false"/>
                <w:i w:val="false"/>
                <w:color w:val="000000"/>
                <w:sz w:val="20"/>
              </w:rPr>
              <w:t>
(қаз./орыс./ағылш.)</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3038"/>
          <w:p>
            <w:pPr>
              <w:spacing w:after="20"/>
              <w:ind w:left="20"/>
              <w:jc w:val="both"/>
            </w:pPr>
            <w:r>
              <w:rPr>
                <w:rFonts w:ascii="Times New Roman"/>
                <w:b w:val="false"/>
                <w:i w:val="false"/>
                <w:color w:val="000000"/>
                <w:sz w:val="20"/>
              </w:rPr>
              <w:t>
135.</w:t>
            </w:r>
            <w:r>
              <w:br/>
            </w:r>
            <w:r>
              <w:rPr>
                <w:rFonts w:ascii="Times New Roman"/>
                <w:b w:val="false"/>
                <w:i w:val="false"/>
                <w:color w:val="000000"/>
                <w:sz w:val="20"/>
              </w:rPr>
              <w:t>
 </w:t>
            </w:r>
            <w:r>
              <w:br/>
            </w:r>
            <w:r>
              <w:rPr>
                <w:rFonts w:ascii="Times New Roman"/>
                <w:b w:val="false"/>
                <w:i w:val="false"/>
                <w:color w:val="000000"/>
                <w:sz w:val="20"/>
              </w:rPr>
              <w:t>
 </w:t>
            </w:r>
          </w:p>
          <w:bookmarkEnd w:id="303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М. Жұмалиев,</w:t>
            </w:r>
            <w:r>
              <w:br/>
            </w:r>
            <w:r>
              <w:rPr>
                <w:rFonts w:ascii="Times New Roman"/>
                <w:b w:val="false"/>
                <w:i w:val="false"/>
                <w:color w:val="000000"/>
                <w:sz w:val="20"/>
              </w:rPr>
              <w:t>
Т. Дүйсебаева,</w:t>
            </w:r>
            <w:r>
              <w:br/>
            </w:r>
            <w:r>
              <w:rPr>
                <w:rFonts w:ascii="Times New Roman"/>
                <w:b w:val="false"/>
                <w:i w:val="false"/>
                <w:color w:val="000000"/>
                <w:sz w:val="20"/>
              </w:rPr>
              <w:t>
Н. Мамилов,</w:t>
            </w:r>
            <w:r>
              <w:br/>
            </w:r>
            <w:r>
              <w:rPr>
                <w:rFonts w:ascii="Times New Roman"/>
                <w:b w:val="false"/>
                <w:i w:val="false"/>
                <w:color w:val="000000"/>
                <w:sz w:val="20"/>
              </w:rPr>
              <w:t>
В. Митрофанов,</w:t>
            </w:r>
            <w:r>
              <w:br/>
            </w:r>
            <w:r>
              <w:rPr>
                <w:rFonts w:ascii="Times New Roman"/>
                <w:b w:val="false"/>
                <w:i w:val="false"/>
                <w:color w:val="000000"/>
                <w:sz w:val="20"/>
              </w:rPr>
              <w:t>
С. Темірханов,</w:t>
            </w:r>
            <w:r>
              <w:br/>
            </w:r>
            <w:r>
              <w:rPr>
                <w:rFonts w:ascii="Times New Roman"/>
                <w:b w:val="false"/>
                <w:i w:val="false"/>
                <w:color w:val="000000"/>
                <w:sz w:val="20"/>
              </w:rPr>
              <w:t>
В. Хромов,</w:t>
            </w:r>
            <w:r>
              <w:br/>
            </w:r>
            <w:r>
              <w:rPr>
                <w:rFonts w:ascii="Times New Roman"/>
                <w:b w:val="false"/>
                <w:i w:val="false"/>
                <w:color w:val="000000"/>
                <w:sz w:val="20"/>
              </w:rPr>
              <w:t>
М. Чирикова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3039"/>
          <w:p>
            <w:pPr>
              <w:spacing w:after="20"/>
              <w:ind w:left="20"/>
              <w:jc w:val="both"/>
            </w:pPr>
            <w:r>
              <w:rPr>
                <w:rFonts w:ascii="Times New Roman"/>
                <w:b w:val="false"/>
                <w:i w:val="false"/>
                <w:color w:val="000000"/>
                <w:sz w:val="20"/>
              </w:rPr>
              <w:t>
136.</w:t>
            </w:r>
            <w:r>
              <w:br/>
            </w:r>
            <w:r>
              <w:rPr>
                <w:rFonts w:ascii="Times New Roman"/>
                <w:b w:val="false"/>
                <w:i w:val="false"/>
                <w:color w:val="000000"/>
                <w:sz w:val="20"/>
              </w:rPr>
              <w:t>
 </w:t>
            </w:r>
            <w:r>
              <w:br/>
            </w:r>
            <w:r>
              <w:rPr>
                <w:rFonts w:ascii="Times New Roman"/>
                <w:b w:val="false"/>
                <w:i w:val="false"/>
                <w:color w:val="000000"/>
                <w:sz w:val="20"/>
              </w:rPr>
              <w:t>
 </w:t>
            </w:r>
          </w:p>
          <w:bookmarkEnd w:id="303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3040"/>
          <w:p>
            <w:pPr>
              <w:spacing w:after="20"/>
              <w:ind w:left="20"/>
              <w:jc w:val="both"/>
            </w:pPr>
            <w:r>
              <w:rPr>
                <w:rFonts w:ascii="Times New Roman"/>
                <w:b w:val="false"/>
                <w:i w:val="false"/>
                <w:color w:val="000000"/>
                <w:sz w:val="20"/>
              </w:rPr>
              <w:t>
137.</w:t>
            </w:r>
            <w:r>
              <w:br/>
            </w:r>
            <w:r>
              <w:rPr>
                <w:rFonts w:ascii="Times New Roman"/>
                <w:b w:val="false"/>
                <w:i w:val="false"/>
                <w:color w:val="000000"/>
                <w:sz w:val="20"/>
              </w:rPr>
              <w:t>
 </w:t>
            </w:r>
            <w:r>
              <w:br/>
            </w:r>
            <w:r>
              <w:rPr>
                <w:rFonts w:ascii="Times New Roman"/>
                <w:b w:val="false"/>
                <w:i w:val="false"/>
                <w:color w:val="000000"/>
                <w:sz w:val="20"/>
              </w:rPr>
              <w:t>
 </w:t>
            </w:r>
          </w:p>
          <w:bookmarkEnd w:id="304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3041"/>
          <w:p>
            <w:pPr>
              <w:spacing w:after="20"/>
              <w:ind w:left="20"/>
              <w:jc w:val="both"/>
            </w:pPr>
            <w:r>
              <w:rPr>
                <w:rFonts w:ascii="Times New Roman"/>
                <w:b w:val="false"/>
                <w:i w:val="false"/>
                <w:color w:val="000000"/>
                <w:sz w:val="20"/>
              </w:rPr>
              <w:t>
138.</w:t>
            </w:r>
            <w:r>
              <w:br/>
            </w:r>
            <w:r>
              <w:rPr>
                <w:rFonts w:ascii="Times New Roman"/>
                <w:b w:val="false"/>
                <w:i w:val="false"/>
                <w:color w:val="000000"/>
                <w:sz w:val="20"/>
              </w:rPr>
              <w:t>
 </w:t>
            </w:r>
            <w:r>
              <w:br/>
            </w:r>
            <w:r>
              <w:rPr>
                <w:rFonts w:ascii="Times New Roman"/>
                <w:b w:val="false"/>
                <w:i w:val="false"/>
                <w:color w:val="000000"/>
                <w:sz w:val="20"/>
              </w:rPr>
              <w:t>
 </w:t>
            </w:r>
          </w:p>
          <w:bookmarkEnd w:id="304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3042"/>
          <w:p>
            <w:pPr>
              <w:spacing w:after="20"/>
              <w:ind w:left="20"/>
              <w:jc w:val="both"/>
            </w:pPr>
            <w:r>
              <w:rPr>
                <w:rFonts w:ascii="Times New Roman"/>
                <w:b w:val="false"/>
                <w:i w:val="false"/>
                <w:color w:val="000000"/>
                <w:sz w:val="20"/>
              </w:rPr>
              <w:t>
139.</w:t>
            </w:r>
            <w:r>
              <w:br/>
            </w:r>
            <w:r>
              <w:rPr>
                <w:rFonts w:ascii="Times New Roman"/>
                <w:b w:val="false"/>
                <w:i w:val="false"/>
                <w:color w:val="000000"/>
                <w:sz w:val="20"/>
              </w:rPr>
              <w:t>
 </w:t>
            </w:r>
            <w:r>
              <w:br/>
            </w:r>
            <w:r>
              <w:rPr>
                <w:rFonts w:ascii="Times New Roman"/>
                <w:b w:val="false"/>
                <w:i w:val="false"/>
                <w:color w:val="000000"/>
                <w:sz w:val="20"/>
              </w:rPr>
              <w:t>
 </w:t>
            </w:r>
          </w:p>
          <w:bookmarkEnd w:id="304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3043"/>
          <w:p>
            <w:pPr>
              <w:spacing w:after="20"/>
              <w:ind w:left="20"/>
              <w:jc w:val="both"/>
            </w:pPr>
            <w:r>
              <w:rPr>
                <w:rFonts w:ascii="Times New Roman"/>
                <w:b w:val="false"/>
                <w:i w:val="false"/>
                <w:color w:val="000000"/>
                <w:sz w:val="20"/>
              </w:rPr>
              <w:t>
140.</w:t>
            </w:r>
            <w:r>
              <w:br/>
            </w:r>
            <w:r>
              <w:rPr>
                <w:rFonts w:ascii="Times New Roman"/>
                <w:b w:val="false"/>
                <w:i w:val="false"/>
                <w:color w:val="000000"/>
                <w:sz w:val="20"/>
              </w:rPr>
              <w:t>
 </w:t>
            </w:r>
            <w:r>
              <w:br/>
            </w:r>
            <w:r>
              <w:rPr>
                <w:rFonts w:ascii="Times New Roman"/>
                <w:b w:val="false"/>
                <w:i w:val="false"/>
                <w:color w:val="000000"/>
                <w:sz w:val="20"/>
              </w:rPr>
              <w:t>
 </w:t>
            </w:r>
          </w:p>
          <w:bookmarkEnd w:id="304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3044"/>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r>
              <w:br/>
            </w:r>
            <w:r>
              <w:rPr>
                <w:rFonts w:ascii="Times New Roman"/>
                <w:b w:val="false"/>
                <w:i w:val="false"/>
                <w:color w:val="000000"/>
                <w:sz w:val="20"/>
              </w:rPr>
              <w:t>
 </w:t>
            </w:r>
          </w:p>
          <w:bookmarkEnd w:id="304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w:t>
            </w:r>
            <w:r>
              <w:br/>
            </w:r>
            <w:r>
              <w:rPr>
                <w:rFonts w:ascii="Times New Roman"/>
                <w:b w:val="false"/>
                <w:i w:val="false"/>
                <w:color w:val="000000"/>
                <w:sz w:val="20"/>
              </w:rPr>
              <w:t>
"TravelersandEXPLORERS".</w:t>
            </w:r>
            <w:r>
              <w:br/>
            </w:r>
            <w:r>
              <w:rPr>
                <w:rFonts w:ascii="Times New Roman"/>
                <w:b w:val="false"/>
                <w:i w:val="false"/>
                <w:color w:val="000000"/>
                <w:sz w:val="20"/>
              </w:rPr>
              <w:t>
Иллюстрациялық материал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3045"/>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r>
              <w:br/>
            </w:r>
            <w:r>
              <w:rPr>
                <w:rFonts w:ascii="Times New Roman"/>
                <w:b w:val="false"/>
                <w:i w:val="false"/>
                <w:color w:val="000000"/>
                <w:sz w:val="20"/>
              </w:rPr>
              <w:t>
 </w:t>
            </w:r>
          </w:p>
          <w:bookmarkEnd w:id="304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3046"/>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p>
          <w:bookmarkEnd w:id="304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3047"/>
          <w:p>
            <w:pPr>
              <w:spacing w:after="20"/>
              <w:ind w:left="20"/>
              <w:jc w:val="both"/>
            </w:pPr>
            <w:r>
              <w:rPr>
                <w:rFonts w:ascii="Times New Roman"/>
                <w:b w:val="false"/>
                <w:i w:val="false"/>
                <w:color w:val="000000"/>
                <w:sz w:val="20"/>
              </w:rPr>
              <w:t>
144.</w:t>
            </w:r>
            <w:r>
              <w:br/>
            </w:r>
            <w:r>
              <w:rPr>
                <w:rFonts w:ascii="Times New Roman"/>
                <w:b w:val="false"/>
                <w:i w:val="false"/>
                <w:color w:val="000000"/>
                <w:sz w:val="20"/>
              </w:rPr>
              <w:t>
 </w:t>
            </w:r>
            <w:r>
              <w:br/>
            </w:r>
            <w:r>
              <w:rPr>
                <w:rFonts w:ascii="Times New Roman"/>
                <w:b w:val="false"/>
                <w:i w:val="false"/>
                <w:color w:val="000000"/>
                <w:sz w:val="20"/>
              </w:rPr>
              <w:t>
 </w:t>
            </w:r>
          </w:p>
          <w:bookmarkEnd w:id="304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3048"/>
          <w:p>
            <w:pPr>
              <w:spacing w:after="20"/>
              <w:ind w:left="20"/>
              <w:jc w:val="both"/>
            </w:pPr>
            <w:r>
              <w:rPr>
                <w:rFonts w:ascii="Times New Roman"/>
                <w:b w:val="false"/>
                <w:i w:val="false"/>
                <w:color w:val="000000"/>
                <w:sz w:val="20"/>
              </w:rPr>
              <w:t>
145.</w:t>
            </w:r>
            <w:r>
              <w:br/>
            </w:r>
            <w:r>
              <w:rPr>
                <w:rFonts w:ascii="Times New Roman"/>
                <w:b w:val="false"/>
                <w:i w:val="false"/>
                <w:color w:val="000000"/>
                <w:sz w:val="20"/>
              </w:rPr>
              <w:t>
 </w:t>
            </w:r>
            <w:r>
              <w:br/>
            </w:r>
            <w:r>
              <w:rPr>
                <w:rFonts w:ascii="Times New Roman"/>
                <w:b w:val="false"/>
                <w:i w:val="false"/>
                <w:color w:val="000000"/>
                <w:sz w:val="20"/>
              </w:rPr>
              <w:t>
 </w:t>
            </w:r>
          </w:p>
          <w:bookmarkEnd w:id="304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3049"/>
          <w:p>
            <w:pPr>
              <w:spacing w:after="20"/>
              <w:ind w:left="20"/>
              <w:jc w:val="both"/>
            </w:pPr>
            <w:r>
              <w:rPr>
                <w:rFonts w:ascii="Times New Roman"/>
                <w:b w:val="false"/>
                <w:i w:val="false"/>
                <w:color w:val="000000"/>
                <w:sz w:val="20"/>
              </w:rPr>
              <w:t>
146.</w:t>
            </w:r>
            <w:r>
              <w:br/>
            </w:r>
            <w:r>
              <w:rPr>
                <w:rFonts w:ascii="Times New Roman"/>
                <w:b w:val="false"/>
                <w:i w:val="false"/>
                <w:color w:val="000000"/>
                <w:sz w:val="20"/>
              </w:rPr>
              <w:t>
 </w:t>
            </w:r>
            <w:r>
              <w:br/>
            </w:r>
            <w:r>
              <w:rPr>
                <w:rFonts w:ascii="Times New Roman"/>
                <w:b w:val="false"/>
                <w:i w:val="false"/>
                <w:color w:val="000000"/>
                <w:sz w:val="20"/>
              </w:rPr>
              <w:t>
 </w:t>
            </w:r>
          </w:p>
          <w:bookmarkEnd w:id="304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3050"/>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r>
              <w:br/>
            </w:r>
            <w:r>
              <w:rPr>
                <w:rFonts w:ascii="Times New Roman"/>
                <w:b w:val="false"/>
                <w:i w:val="false"/>
                <w:color w:val="000000"/>
                <w:sz w:val="20"/>
              </w:rPr>
              <w:t>
 </w:t>
            </w:r>
          </w:p>
          <w:bookmarkEnd w:id="305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3051"/>
          <w:p>
            <w:pPr>
              <w:spacing w:after="20"/>
              <w:ind w:left="20"/>
              <w:jc w:val="both"/>
            </w:pPr>
            <w:r>
              <w:rPr>
                <w:rFonts w:ascii="Times New Roman"/>
                <w:b w:val="false"/>
                <w:i w:val="false"/>
                <w:color w:val="000000"/>
                <w:sz w:val="20"/>
              </w:rPr>
              <w:t>
148.</w:t>
            </w:r>
            <w:r>
              <w:br/>
            </w:r>
            <w:r>
              <w:rPr>
                <w:rFonts w:ascii="Times New Roman"/>
                <w:b w:val="false"/>
                <w:i w:val="false"/>
                <w:color w:val="000000"/>
                <w:sz w:val="20"/>
              </w:rPr>
              <w:t>
 </w:t>
            </w:r>
            <w:r>
              <w:br/>
            </w:r>
            <w:r>
              <w:rPr>
                <w:rFonts w:ascii="Times New Roman"/>
                <w:b w:val="false"/>
                <w:i w:val="false"/>
                <w:color w:val="000000"/>
                <w:sz w:val="20"/>
              </w:rPr>
              <w:t>
 </w:t>
            </w:r>
          </w:p>
          <w:bookmarkEnd w:id="305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3052"/>
          <w:p>
            <w:pPr>
              <w:spacing w:after="20"/>
              <w:ind w:left="20"/>
              <w:jc w:val="both"/>
            </w:pPr>
            <w:r>
              <w:rPr>
                <w:rFonts w:ascii="Times New Roman"/>
                <w:b w:val="false"/>
                <w:i w:val="false"/>
                <w:color w:val="000000"/>
                <w:sz w:val="20"/>
              </w:rPr>
              <w:t>
149.</w:t>
            </w:r>
            <w:r>
              <w:br/>
            </w:r>
            <w:r>
              <w:rPr>
                <w:rFonts w:ascii="Times New Roman"/>
                <w:b w:val="false"/>
                <w:i w:val="false"/>
                <w:color w:val="000000"/>
                <w:sz w:val="20"/>
              </w:rPr>
              <w:t>
 </w:t>
            </w:r>
            <w:r>
              <w:br/>
            </w:r>
            <w:r>
              <w:rPr>
                <w:rFonts w:ascii="Times New Roman"/>
                <w:b w:val="false"/>
                <w:i w:val="false"/>
                <w:color w:val="000000"/>
                <w:sz w:val="20"/>
              </w:rPr>
              <w:t>
 </w:t>
            </w:r>
          </w:p>
          <w:bookmarkEnd w:id="305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3053"/>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p>
          <w:bookmarkEnd w:id="305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3054"/>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p>
          <w:bookmarkEnd w:id="305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3055"/>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r>
              <w:br/>
            </w:r>
            <w:r>
              <w:rPr>
                <w:rFonts w:ascii="Times New Roman"/>
                <w:b w:val="false"/>
                <w:i w:val="false"/>
                <w:color w:val="000000"/>
                <w:sz w:val="20"/>
              </w:rPr>
              <w:t>
 </w:t>
            </w:r>
          </w:p>
          <w:bookmarkEnd w:id="305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Сұлтанмахмұт Торайғыров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3056"/>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r>
              <w:br/>
            </w:r>
            <w:r>
              <w:rPr>
                <w:rFonts w:ascii="Times New Roman"/>
                <w:b w:val="false"/>
                <w:i w:val="false"/>
                <w:color w:val="000000"/>
                <w:sz w:val="20"/>
              </w:rPr>
              <w:t>
 </w:t>
            </w:r>
          </w:p>
          <w:bookmarkEnd w:id="305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вСанкт-Петербурге</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Мусина,</w:t>
            </w:r>
            <w:r>
              <w:br/>
            </w:r>
            <w:r>
              <w:rPr>
                <w:rFonts w:ascii="Times New Roman"/>
                <w:b w:val="false"/>
                <w:i w:val="false"/>
                <w:color w:val="000000"/>
                <w:sz w:val="20"/>
              </w:rPr>
              <w:t xml:space="preserve">
Б. Тихомиров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3057"/>
          <w:p>
            <w:pPr>
              <w:spacing w:after="20"/>
              <w:ind w:left="20"/>
              <w:jc w:val="both"/>
            </w:pPr>
            <w:r>
              <w:rPr>
                <w:rFonts w:ascii="Times New Roman"/>
                <w:b w:val="false"/>
                <w:i w:val="false"/>
                <w:color w:val="000000"/>
                <w:sz w:val="20"/>
              </w:rPr>
              <w:t>
154.</w:t>
            </w:r>
            <w:r>
              <w:br/>
            </w:r>
            <w:r>
              <w:rPr>
                <w:rFonts w:ascii="Times New Roman"/>
                <w:b w:val="false"/>
                <w:i w:val="false"/>
                <w:color w:val="000000"/>
                <w:sz w:val="20"/>
              </w:rPr>
              <w:t>
 </w:t>
            </w:r>
            <w:r>
              <w:br/>
            </w:r>
            <w:r>
              <w:rPr>
                <w:rFonts w:ascii="Times New Roman"/>
                <w:b w:val="false"/>
                <w:i w:val="false"/>
                <w:color w:val="000000"/>
                <w:sz w:val="20"/>
              </w:rPr>
              <w:t>
 </w:t>
            </w:r>
          </w:p>
          <w:bookmarkEnd w:id="305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r>
              <w:br/>
            </w:r>
            <w:r>
              <w:rPr>
                <w:rFonts w:ascii="Times New Roman"/>
                <w:b w:val="false"/>
                <w:i w:val="false"/>
                <w:color w:val="000000"/>
                <w:sz w:val="20"/>
              </w:rPr>
              <w:t>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3058"/>
          <w:p>
            <w:pPr>
              <w:spacing w:after="20"/>
              <w:ind w:left="20"/>
              <w:jc w:val="both"/>
            </w:pPr>
            <w:r>
              <w:rPr>
                <w:rFonts w:ascii="Times New Roman"/>
                <w:b w:val="false"/>
                <w:i w:val="false"/>
                <w:color w:val="000000"/>
                <w:sz w:val="20"/>
              </w:rPr>
              <w:t>
155.</w:t>
            </w:r>
            <w:r>
              <w:br/>
            </w:r>
            <w:r>
              <w:rPr>
                <w:rFonts w:ascii="Times New Roman"/>
                <w:b w:val="false"/>
                <w:i w:val="false"/>
                <w:color w:val="000000"/>
                <w:sz w:val="20"/>
              </w:rPr>
              <w:t>
 </w:t>
            </w:r>
          </w:p>
          <w:bookmarkEnd w:id="305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и думы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3059"/>
          <w:p>
            <w:pPr>
              <w:spacing w:after="20"/>
              <w:ind w:left="20"/>
              <w:jc w:val="both"/>
            </w:pPr>
            <w:r>
              <w:rPr>
                <w:rFonts w:ascii="Times New Roman"/>
                <w:b w:val="false"/>
                <w:i w:val="false"/>
                <w:color w:val="000000"/>
                <w:sz w:val="20"/>
              </w:rPr>
              <w:t>
156.</w:t>
            </w:r>
            <w:r>
              <w:br/>
            </w:r>
            <w:r>
              <w:rPr>
                <w:rFonts w:ascii="Times New Roman"/>
                <w:b w:val="false"/>
                <w:i w:val="false"/>
                <w:color w:val="000000"/>
                <w:sz w:val="20"/>
              </w:rPr>
              <w:t>
 </w:t>
            </w:r>
          </w:p>
          <w:bookmarkEnd w:id="305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3060"/>
          <w:p>
            <w:pPr>
              <w:spacing w:after="20"/>
              <w:ind w:left="20"/>
              <w:jc w:val="both"/>
            </w:pPr>
            <w:r>
              <w:rPr>
                <w:rFonts w:ascii="Times New Roman"/>
                <w:b w:val="false"/>
                <w:i w:val="false"/>
                <w:color w:val="000000"/>
                <w:sz w:val="20"/>
              </w:rPr>
              <w:t>
157.</w:t>
            </w:r>
            <w:r>
              <w:br/>
            </w:r>
            <w:r>
              <w:rPr>
                <w:rFonts w:ascii="Times New Roman"/>
                <w:b w:val="false"/>
                <w:i w:val="false"/>
                <w:color w:val="000000"/>
                <w:sz w:val="20"/>
              </w:rPr>
              <w:t>
 </w:t>
            </w:r>
            <w:r>
              <w:br/>
            </w:r>
            <w:r>
              <w:rPr>
                <w:rFonts w:ascii="Times New Roman"/>
                <w:b w:val="false"/>
                <w:i w:val="false"/>
                <w:color w:val="000000"/>
                <w:sz w:val="20"/>
              </w:rPr>
              <w:t>
 </w:t>
            </w:r>
          </w:p>
          <w:bookmarkEnd w:id="306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3061"/>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r>
              <w:br/>
            </w:r>
            <w:r>
              <w:rPr>
                <w:rFonts w:ascii="Times New Roman"/>
                <w:b w:val="false"/>
                <w:i w:val="false"/>
                <w:color w:val="000000"/>
                <w:sz w:val="20"/>
              </w:rPr>
              <w:t>
 </w:t>
            </w:r>
          </w:p>
          <w:bookmarkEnd w:id="306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3062"/>
          <w:p>
            <w:pPr>
              <w:spacing w:after="20"/>
              <w:ind w:left="20"/>
              <w:jc w:val="both"/>
            </w:pPr>
            <w:r>
              <w:rPr>
                <w:rFonts w:ascii="Times New Roman"/>
                <w:b w:val="false"/>
                <w:i w:val="false"/>
                <w:color w:val="000000"/>
                <w:sz w:val="20"/>
              </w:rPr>
              <w:t>
159.</w:t>
            </w:r>
            <w:r>
              <w:br/>
            </w:r>
            <w:r>
              <w:rPr>
                <w:rFonts w:ascii="Times New Roman"/>
                <w:b w:val="false"/>
                <w:i w:val="false"/>
                <w:color w:val="000000"/>
                <w:sz w:val="20"/>
              </w:rPr>
              <w:t>
 </w:t>
            </w:r>
          </w:p>
          <w:bookmarkEnd w:id="306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 Герасимова Н.В.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3063"/>
          <w:p>
            <w:pPr>
              <w:spacing w:after="20"/>
              <w:ind w:left="20"/>
              <w:jc w:val="both"/>
            </w:pPr>
            <w:r>
              <w:rPr>
                <w:rFonts w:ascii="Times New Roman"/>
                <w:b w:val="false"/>
                <w:i w:val="false"/>
                <w:color w:val="000000"/>
                <w:sz w:val="20"/>
              </w:rPr>
              <w:t>
160.</w:t>
            </w:r>
            <w:r>
              <w:br/>
            </w:r>
            <w:r>
              <w:rPr>
                <w:rFonts w:ascii="Times New Roman"/>
                <w:b w:val="false"/>
                <w:i w:val="false"/>
                <w:color w:val="000000"/>
                <w:sz w:val="20"/>
              </w:rPr>
              <w:t>
 </w:t>
            </w:r>
          </w:p>
          <w:bookmarkEnd w:id="306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3064"/>
          <w:p>
            <w:pPr>
              <w:spacing w:after="20"/>
              <w:ind w:left="20"/>
              <w:jc w:val="both"/>
            </w:pPr>
            <w:r>
              <w:rPr>
                <w:rFonts w:ascii="Times New Roman"/>
                <w:b w:val="false"/>
                <w:i w:val="false"/>
                <w:color w:val="000000"/>
                <w:sz w:val="20"/>
              </w:rPr>
              <w:t>
161.</w:t>
            </w:r>
            <w:r>
              <w:br/>
            </w:r>
            <w:r>
              <w:rPr>
                <w:rFonts w:ascii="Times New Roman"/>
                <w:b w:val="false"/>
                <w:i w:val="false"/>
                <w:color w:val="000000"/>
                <w:sz w:val="20"/>
              </w:rPr>
              <w:t>
 </w:t>
            </w:r>
          </w:p>
          <w:bookmarkEnd w:id="306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w:t>
            </w:r>
            <w:r>
              <w:br/>
            </w:r>
            <w:r>
              <w:rPr>
                <w:rFonts w:ascii="Times New Roman"/>
                <w:b w:val="false"/>
                <w:i w:val="false"/>
                <w:color w:val="000000"/>
                <w:sz w:val="20"/>
              </w:rPr>
              <w:t>
Новосельцева Н.</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3065"/>
          <w:p>
            <w:pPr>
              <w:spacing w:after="20"/>
              <w:ind w:left="20"/>
              <w:jc w:val="both"/>
            </w:pPr>
            <w:r>
              <w:rPr>
                <w:rFonts w:ascii="Times New Roman"/>
                <w:b w:val="false"/>
                <w:i w:val="false"/>
                <w:color w:val="000000"/>
                <w:sz w:val="20"/>
              </w:rPr>
              <w:t>
162.</w:t>
            </w:r>
            <w:r>
              <w:br/>
            </w:r>
            <w:r>
              <w:rPr>
                <w:rFonts w:ascii="Times New Roman"/>
                <w:b w:val="false"/>
                <w:i w:val="false"/>
                <w:color w:val="000000"/>
                <w:sz w:val="20"/>
              </w:rPr>
              <w:t>
 </w:t>
            </w:r>
          </w:p>
          <w:bookmarkEnd w:id="306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Моя Родина – Казахстан</w:t>
            </w:r>
            <w:r>
              <w:br/>
            </w:r>
            <w:r>
              <w:rPr>
                <w:rFonts w:ascii="Times New Roman"/>
                <w:b w:val="false"/>
                <w:i w:val="false"/>
                <w:color w:val="000000"/>
                <w:sz w:val="20"/>
              </w:rPr>
              <w:t>
Kazakhstan, my native land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таким, как Назарбаев. </w:t>
            </w:r>
            <w:r>
              <w:br/>
            </w:r>
            <w:r>
              <w:rPr>
                <w:rFonts w:ascii="Times New Roman"/>
                <w:b w:val="false"/>
                <w:i w:val="false"/>
                <w:color w:val="000000"/>
                <w:sz w:val="20"/>
              </w:rPr>
              <w:t>
Рассказы для детей о детстве Президента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w:t>
            </w:r>
            <w:r>
              <w:br/>
            </w:r>
            <w:r>
              <w:rPr>
                <w:rFonts w:ascii="Times New Roman"/>
                <w:b w:val="false"/>
                <w:i w:val="false"/>
                <w:color w:val="000000"/>
                <w:sz w:val="20"/>
              </w:rPr>
              <w:t>
келеді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Зенькович</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3066"/>
          <w:p>
            <w:pPr>
              <w:spacing w:after="20"/>
              <w:ind w:left="20"/>
              <w:jc w:val="both"/>
            </w:pPr>
            <w:r>
              <w:rPr>
                <w:rFonts w:ascii="Times New Roman"/>
                <w:b w:val="false"/>
                <w:i w:val="false"/>
                <w:color w:val="000000"/>
                <w:sz w:val="20"/>
              </w:rPr>
              <w:t>
163.</w:t>
            </w:r>
            <w:r>
              <w:br/>
            </w:r>
            <w:r>
              <w:rPr>
                <w:rFonts w:ascii="Times New Roman"/>
                <w:b w:val="false"/>
                <w:i w:val="false"/>
                <w:color w:val="000000"/>
                <w:sz w:val="20"/>
              </w:rPr>
              <w:t>
 </w:t>
            </w:r>
          </w:p>
          <w:bookmarkEnd w:id="306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3067"/>
          <w:p>
            <w:pPr>
              <w:spacing w:after="20"/>
              <w:ind w:left="20"/>
              <w:jc w:val="both"/>
            </w:pPr>
            <w:r>
              <w:rPr>
                <w:rFonts w:ascii="Times New Roman"/>
                <w:b w:val="false"/>
                <w:i w:val="false"/>
                <w:color w:val="000000"/>
                <w:sz w:val="20"/>
              </w:rPr>
              <w:t>
164.</w:t>
            </w:r>
            <w:r>
              <w:br/>
            </w:r>
            <w:r>
              <w:rPr>
                <w:rFonts w:ascii="Times New Roman"/>
                <w:b w:val="false"/>
                <w:i w:val="false"/>
                <w:color w:val="000000"/>
                <w:sz w:val="20"/>
              </w:rPr>
              <w:t>
 </w:t>
            </w:r>
          </w:p>
          <w:bookmarkEnd w:id="306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3068"/>
          <w:p>
            <w:pPr>
              <w:spacing w:after="20"/>
              <w:ind w:left="20"/>
              <w:jc w:val="both"/>
            </w:pPr>
            <w:r>
              <w:rPr>
                <w:rFonts w:ascii="Times New Roman"/>
                <w:b w:val="false"/>
                <w:i w:val="false"/>
                <w:color w:val="000000"/>
                <w:sz w:val="20"/>
              </w:rPr>
              <w:t>
165.</w:t>
            </w:r>
            <w:r>
              <w:br/>
            </w:r>
            <w:r>
              <w:rPr>
                <w:rFonts w:ascii="Times New Roman"/>
                <w:b w:val="false"/>
                <w:i w:val="false"/>
                <w:color w:val="000000"/>
                <w:sz w:val="20"/>
              </w:rPr>
              <w:t>
 </w:t>
            </w:r>
          </w:p>
          <w:bookmarkEnd w:id="306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3069"/>
          <w:p>
            <w:pPr>
              <w:spacing w:after="20"/>
              <w:ind w:left="20"/>
              <w:jc w:val="both"/>
            </w:pPr>
            <w:r>
              <w:rPr>
                <w:rFonts w:ascii="Times New Roman"/>
                <w:b w:val="false"/>
                <w:i w:val="false"/>
                <w:color w:val="000000"/>
                <w:sz w:val="20"/>
              </w:rPr>
              <w:t>
166.</w:t>
            </w:r>
            <w:r>
              <w:br/>
            </w:r>
            <w:r>
              <w:rPr>
                <w:rFonts w:ascii="Times New Roman"/>
                <w:b w:val="false"/>
                <w:i w:val="false"/>
                <w:color w:val="000000"/>
                <w:sz w:val="20"/>
              </w:rPr>
              <w:t>
 </w:t>
            </w:r>
          </w:p>
          <w:bookmarkEnd w:id="306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Кэрол Вордерман (перевод с английского языка </w:t>
            </w:r>
            <w:r>
              <w:br/>
            </w:r>
            <w:r>
              <w:rPr>
                <w:rFonts w:ascii="Times New Roman"/>
                <w:b w:val="false"/>
                <w:i w:val="false"/>
                <w:color w:val="000000"/>
                <w:sz w:val="20"/>
              </w:rPr>
              <w:t>
Р. Боброва)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3070"/>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p>
          <w:bookmarkEnd w:id="307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3071"/>
          <w:p>
            <w:pPr>
              <w:spacing w:after="20"/>
              <w:ind w:left="20"/>
              <w:jc w:val="both"/>
            </w:pPr>
            <w:r>
              <w:rPr>
                <w:rFonts w:ascii="Times New Roman"/>
                <w:b w:val="false"/>
                <w:i w:val="false"/>
                <w:color w:val="000000"/>
                <w:sz w:val="20"/>
              </w:rPr>
              <w:t>
168.</w:t>
            </w:r>
            <w:r>
              <w:br/>
            </w:r>
            <w:r>
              <w:rPr>
                <w:rFonts w:ascii="Times New Roman"/>
                <w:b w:val="false"/>
                <w:i w:val="false"/>
                <w:color w:val="000000"/>
                <w:sz w:val="20"/>
              </w:rPr>
              <w:t>
 </w:t>
            </w:r>
          </w:p>
          <w:bookmarkEnd w:id="307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3072"/>
          <w:p>
            <w:pPr>
              <w:spacing w:after="20"/>
              <w:ind w:left="20"/>
              <w:jc w:val="both"/>
            </w:pPr>
            <w:r>
              <w:rPr>
                <w:rFonts w:ascii="Times New Roman"/>
                <w:b w:val="false"/>
                <w:i w:val="false"/>
                <w:color w:val="000000"/>
                <w:sz w:val="20"/>
              </w:rPr>
              <w:t>
169.</w:t>
            </w:r>
            <w:r>
              <w:br/>
            </w:r>
            <w:r>
              <w:rPr>
                <w:rFonts w:ascii="Times New Roman"/>
                <w:b w:val="false"/>
                <w:i w:val="false"/>
                <w:color w:val="000000"/>
                <w:sz w:val="20"/>
              </w:rPr>
              <w:t>
 </w:t>
            </w:r>
          </w:p>
          <w:bookmarkEnd w:id="307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3073"/>
          <w:p>
            <w:pPr>
              <w:spacing w:after="20"/>
              <w:ind w:left="20"/>
              <w:jc w:val="both"/>
            </w:pPr>
            <w:r>
              <w:rPr>
                <w:rFonts w:ascii="Times New Roman"/>
                <w:b w:val="false"/>
                <w:i w:val="false"/>
                <w:color w:val="000000"/>
                <w:sz w:val="20"/>
              </w:rPr>
              <w:t>
170.</w:t>
            </w:r>
            <w:r>
              <w:br/>
            </w:r>
            <w:r>
              <w:rPr>
                <w:rFonts w:ascii="Times New Roman"/>
                <w:b w:val="false"/>
                <w:i w:val="false"/>
                <w:color w:val="000000"/>
                <w:sz w:val="20"/>
              </w:rPr>
              <w:t>
 </w:t>
            </w:r>
          </w:p>
          <w:bookmarkEnd w:id="307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3074"/>
          <w:p>
            <w:pPr>
              <w:spacing w:after="20"/>
              <w:ind w:left="20"/>
              <w:jc w:val="both"/>
            </w:pPr>
            <w:r>
              <w:rPr>
                <w:rFonts w:ascii="Times New Roman"/>
                <w:b w:val="false"/>
                <w:i w:val="false"/>
                <w:color w:val="000000"/>
                <w:sz w:val="20"/>
              </w:rPr>
              <w:t>
171.</w:t>
            </w:r>
            <w:r>
              <w:br/>
            </w:r>
            <w:r>
              <w:rPr>
                <w:rFonts w:ascii="Times New Roman"/>
                <w:b w:val="false"/>
                <w:i w:val="false"/>
                <w:color w:val="000000"/>
                <w:sz w:val="20"/>
              </w:rPr>
              <w:t>
 </w:t>
            </w:r>
          </w:p>
          <w:bookmarkEnd w:id="307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Географиядан мың бір </w:t>
            </w:r>
            <w:r>
              <w:br/>
            </w:r>
            <w:r>
              <w:rPr>
                <w:rFonts w:ascii="Times New Roman"/>
                <w:b w:val="false"/>
                <w:i w:val="false"/>
                <w:color w:val="000000"/>
                <w:sz w:val="20"/>
              </w:rPr>
              <w:t xml:space="preserve">
сұрақ-жауап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3075"/>
          <w:p>
            <w:pPr>
              <w:spacing w:after="20"/>
              <w:ind w:left="20"/>
              <w:jc w:val="both"/>
            </w:pPr>
            <w:r>
              <w:rPr>
                <w:rFonts w:ascii="Times New Roman"/>
                <w:b w:val="false"/>
                <w:i w:val="false"/>
                <w:color w:val="000000"/>
                <w:sz w:val="20"/>
              </w:rPr>
              <w:t>
172.</w:t>
            </w:r>
            <w:r>
              <w:br/>
            </w:r>
            <w:r>
              <w:rPr>
                <w:rFonts w:ascii="Times New Roman"/>
                <w:b w:val="false"/>
                <w:i w:val="false"/>
                <w:color w:val="000000"/>
                <w:sz w:val="20"/>
              </w:rPr>
              <w:t>
 </w:t>
            </w:r>
          </w:p>
          <w:bookmarkEnd w:id="3075"/>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3076"/>
          <w:p>
            <w:pPr>
              <w:spacing w:after="20"/>
              <w:ind w:left="20"/>
              <w:jc w:val="both"/>
            </w:pPr>
            <w:r>
              <w:rPr>
                <w:rFonts w:ascii="Times New Roman"/>
                <w:b w:val="false"/>
                <w:i w:val="false"/>
                <w:color w:val="000000"/>
                <w:sz w:val="20"/>
              </w:rPr>
              <w:t>
173.</w:t>
            </w:r>
            <w:r>
              <w:br/>
            </w:r>
            <w:r>
              <w:rPr>
                <w:rFonts w:ascii="Times New Roman"/>
                <w:b w:val="false"/>
                <w:i w:val="false"/>
                <w:color w:val="000000"/>
                <w:sz w:val="20"/>
              </w:rPr>
              <w:t>
 </w:t>
            </w:r>
          </w:p>
          <w:bookmarkEnd w:id="3076"/>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3077"/>
          <w:p>
            <w:pPr>
              <w:spacing w:after="20"/>
              <w:ind w:left="20"/>
              <w:jc w:val="both"/>
            </w:pPr>
            <w:r>
              <w:rPr>
                <w:rFonts w:ascii="Times New Roman"/>
                <w:b w:val="false"/>
                <w:i w:val="false"/>
                <w:color w:val="000000"/>
                <w:sz w:val="20"/>
              </w:rPr>
              <w:t>
174.</w:t>
            </w:r>
            <w:r>
              <w:br/>
            </w:r>
            <w:r>
              <w:rPr>
                <w:rFonts w:ascii="Times New Roman"/>
                <w:b w:val="false"/>
                <w:i w:val="false"/>
                <w:color w:val="000000"/>
                <w:sz w:val="20"/>
              </w:rPr>
              <w:t>
 </w:t>
            </w:r>
          </w:p>
          <w:bookmarkEnd w:id="3077"/>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Абаева М., Кирилинская Л.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3078"/>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bookmarkEnd w:id="3078"/>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Кирилинская Л.</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3079"/>
          <w:p>
            <w:pPr>
              <w:spacing w:after="20"/>
              <w:ind w:left="20"/>
              <w:jc w:val="both"/>
            </w:pPr>
            <w:r>
              <w:rPr>
                <w:rFonts w:ascii="Times New Roman"/>
                <w:b w:val="false"/>
                <w:i w:val="false"/>
                <w:color w:val="000000"/>
                <w:sz w:val="20"/>
              </w:rPr>
              <w:t>
176.</w:t>
            </w:r>
            <w:r>
              <w:br/>
            </w:r>
            <w:r>
              <w:rPr>
                <w:rFonts w:ascii="Times New Roman"/>
                <w:b w:val="false"/>
                <w:i w:val="false"/>
                <w:color w:val="000000"/>
                <w:sz w:val="20"/>
              </w:rPr>
              <w:t>
 </w:t>
            </w:r>
          </w:p>
          <w:bookmarkEnd w:id="3079"/>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Мадалиева С.</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3080"/>
          <w:p>
            <w:pPr>
              <w:spacing w:after="20"/>
              <w:ind w:left="20"/>
              <w:jc w:val="both"/>
            </w:pPr>
            <w:r>
              <w:rPr>
                <w:rFonts w:ascii="Times New Roman"/>
                <w:b w:val="false"/>
                <w:i w:val="false"/>
                <w:color w:val="000000"/>
                <w:sz w:val="20"/>
              </w:rPr>
              <w:t>
177.</w:t>
            </w:r>
            <w:r>
              <w:br/>
            </w:r>
            <w:r>
              <w:rPr>
                <w:rFonts w:ascii="Times New Roman"/>
                <w:b w:val="false"/>
                <w:i w:val="false"/>
                <w:color w:val="000000"/>
                <w:sz w:val="20"/>
              </w:rPr>
              <w:t>
 </w:t>
            </w:r>
          </w:p>
          <w:bookmarkEnd w:id="3080"/>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3081"/>
          <w:p>
            <w:pPr>
              <w:spacing w:after="20"/>
              <w:ind w:left="20"/>
              <w:jc w:val="both"/>
            </w:pPr>
            <w:r>
              <w:rPr>
                <w:rFonts w:ascii="Times New Roman"/>
                <w:b w:val="false"/>
                <w:i w:val="false"/>
                <w:color w:val="000000"/>
                <w:sz w:val="20"/>
              </w:rPr>
              <w:t>
178.</w:t>
            </w:r>
            <w:r>
              <w:br/>
            </w:r>
            <w:r>
              <w:rPr>
                <w:rFonts w:ascii="Times New Roman"/>
                <w:b w:val="false"/>
                <w:i w:val="false"/>
                <w:color w:val="000000"/>
                <w:sz w:val="20"/>
              </w:rPr>
              <w:t>
 </w:t>
            </w:r>
          </w:p>
          <w:bookmarkEnd w:id="3081"/>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3082"/>
          <w:p>
            <w:pPr>
              <w:spacing w:after="20"/>
              <w:ind w:left="20"/>
              <w:jc w:val="both"/>
            </w:pPr>
            <w:r>
              <w:rPr>
                <w:rFonts w:ascii="Times New Roman"/>
                <w:b w:val="false"/>
                <w:i w:val="false"/>
                <w:color w:val="000000"/>
                <w:sz w:val="20"/>
              </w:rPr>
              <w:t>
179.</w:t>
            </w:r>
            <w:r>
              <w:br/>
            </w:r>
            <w:r>
              <w:rPr>
                <w:rFonts w:ascii="Times New Roman"/>
                <w:b w:val="false"/>
                <w:i w:val="false"/>
                <w:color w:val="000000"/>
                <w:sz w:val="20"/>
              </w:rPr>
              <w:t>
 </w:t>
            </w:r>
          </w:p>
          <w:bookmarkEnd w:id="3082"/>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3083"/>
          <w:p>
            <w:pPr>
              <w:spacing w:after="20"/>
              <w:ind w:left="20"/>
              <w:jc w:val="both"/>
            </w:pPr>
            <w:r>
              <w:rPr>
                <w:rFonts w:ascii="Times New Roman"/>
                <w:b w:val="false"/>
                <w:i w:val="false"/>
                <w:color w:val="000000"/>
                <w:sz w:val="20"/>
              </w:rPr>
              <w:t>
180.</w:t>
            </w:r>
            <w:r>
              <w:br/>
            </w:r>
            <w:r>
              <w:rPr>
                <w:rFonts w:ascii="Times New Roman"/>
                <w:b w:val="false"/>
                <w:i w:val="false"/>
                <w:color w:val="000000"/>
                <w:sz w:val="20"/>
              </w:rPr>
              <w:t>
 </w:t>
            </w:r>
          </w:p>
          <w:bookmarkEnd w:id="3083"/>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3084"/>
          <w:p>
            <w:pPr>
              <w:spacing w:after="20"/>
              <w:ind w:left="20"/>
              <w:jc w:val="both"/>
            </w:pPr>
            <w:r>
              <w:rPr>
                <w:rFonts w:ascii="Times New Roman"/>
                <w:b w:val="false"/>
                <w:i w:val="false"/>
                <w:color w:val="000000"/>
                <w:sz w:val="20"/>
              </w:rPr>
              <w:t>
181.</w:t>
            </w:r>
            <w:r>
              <w:br/>
            </w:r>
            <w:r>
              <w:rPr>
                <w:rFonts w:ascii="Times New Roman"/>
                <w:b w:val="false"/>
                <w:i w:val="false"/>
                <w:color w:val="000000"/>
                <w:sz w:val="20"/>
              </w:rPr>
              <w:t>
 </w:t>
            </w:r>
          </w:p>
          <w:bookmarkEnd w:id="3084"/>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Вислава Шимборская, </w:t>
            </w:r>
            <w:r>
              <w:br/>
            </w:r>
            <w:r>
              <w:rPr>
                <w:rFonts w:ascii="Times New Roman"/>
                <w:b w:val="false"/>
                <w:i w:val="false"/>
                <w:color w:val="000000"/>
                <w:sz w:val="20"/>
              </w:rPr>
              <w:t>
Чеслав Милош</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Ә.Нұршайықов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С.Көбеев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Т.Жомартаев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М.Мағауин</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 8, 9-сыныптар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Қ.Ибрагимов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М.Жоламанова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 тасбақа және кене. "Лиса, черепаха и клещ"</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 2,3,4 том. 80 сағат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1". 45 мин. 06 сек.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У.Фолкнер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Ф.Асылбаева,</w:t>
            </w:r>
            <w:r>
              <w:br/>
            </w:r>
            <w:r>
              <w:rPr>
                <w:rFonts w:ascii="Times New Roman"/>
                <w:b w:val="false"/>
                <w:i w:val="false"/>
                <w:color w:val="000000"/>
                <w:sz w:val="20"/>
              </w:rPr>
              <w:t>
Г.Мышбаева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501"/>
        <w:gridCol w:w="3650"/>
        <w:gridCol w:w="1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бөлім Оқулық 2 сынып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1000 сөзі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 Лекерова Ф., Солтангазина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Science 5 (Наука на английском языке, </w:t>
            </w:r>
            <w:r>
              <w:br/>
            </w:r>
            <w:r>
              <w:rPr>
                <w:rFonts w:ascii="Times New Roman"/>
                <w:b w:val="false"/>
                <w:i w:val="false"/>
                <w:color w:val="000000"/>
                <w:sz w:val="20"/>
              </w:rPr>
              <w:t>
5 класс) Student's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Student's book,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Суретті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K.Bayram, E.Ospankulova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B.Kenci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Турчина Н.В., </w:t>
            </w:r>
            <w:r>
              <w:br/>
            </w:r>
            <w:r>
              <w:rPr>
                <w:rFonts w:ascii="Times New Roman"/>
                <w:b w:val="false"/>
                <w:i w:val="false"/>
                <w:color w:val="000000"/>
                <w:sz w:val="20"/>
              </w:rPr>
              <w:t xml:space="preserve">
Рудакова Л.И., </w:t>
            </w:r>
            <w:r>
              <w:br/>
            </w:r>
            <w:r>
              <w:rPr>
                <w:rFonts w:ascii="Times New Roman"/>
                <w:b w:val="false"/>
                <w:i w:val="false"/>
                <w:color w:val="000000"/>
                <w:sz w:val="20"/>
              </w:rPr>
              <w:t>
Суров О.И.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Рымкевич. Аударғандар: М. Нұрмұхамедов, И.Абдуллаева, А.Садықов, Р.Сыздықова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 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кочевников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Сарсекеев Б.С.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Кочевники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Хазанов 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современность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И.,</w:t>
            </w:r>
            <w:r>
              <w:br/>
            </w:r>
            <w:r>
              <w:rPr>
                <w:rFonts w:ascii="Times New Roman"/>
                <w:b w:val="false"/>
                <w:i w:val="false"/>
                <w:color w:val="000000"/>
                <w:sz w:val="20"/>
              </w:rPr>
              <w:t xml:space="preserve">
 Козыбаев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центре Евразии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Петроглифы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Самашев З.</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xml:space="preserve">
Байпақов К., </w:t>
            </w:r>
            <w:r>
              <w:br/>
            </w:r>
            <w:r>
              <w:rPr>
                <w:rFonts w:ascii="Times New Roman"/>
                <w:b w:val="false"/>
                <w:i w:val="false"/>
                <w:color w:val="000000"/>
                <w:sz w:val="20"/>
              </w:rPr>
              <w:t xml:space="preserve">
Алдажұманов К., </w:t>
            </w:r>
            <w:r>
              <w:br/>
            </w:r>
            <w:r>
              <w:rPr>
                <w:rFonts w:ascii="Times New Roman"/>
                <w:b w:val="false"/>
                <w:i w:val="false"/>
                <w:color w:val="000000"/>
                <w:sz w:val="20"/>
              </w:rPr>
              <w:t>
Қошанов А. ж.б.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xml:space="preserve">
Туймебаев Ж.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 /сост. Самарин А.В.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8 /сост. Осеннева М.С.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/сост. Самарин В.А. — 1-е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Инвенции (двухголосные и трехголосные): Для фортепиано / Редакция Ф.Бузони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Маленькие прелюдии и фугетты: Для фортепиано.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Альбом фортепианных пьес для детей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Контрдансы.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Легкие сонаты (сонатины): Для фортепиано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Пьесы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 Для фортепиано (редакция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2: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5: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8 (Патетическая): Для фортепиано / Ред. А.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№14 (Лунная):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№6; Соната № 7: Для фортепиано / Ред. А.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№9. Соната № 10: Для фортепиано. Ред. А.Б.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Князь Игорь: Избранные отрывки: Облегченное переложение: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Сочинения: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Вальчук Т. Ю. Вверх по музыкальным ступенькам. Выпуск 2. Учебное пособие для начинающих пианистов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Избранные сонаты: Для фортепиано. Выпуск 1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 Избранные сонаты: Для фортепиано. Выпуск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/сост. Ширинская Н.: Учебное пособие для ДМШ.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 сост. Ширинская Н.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Ганон Ш.Л. Пианист-виртуоз: 60 упражнений для достижения беглости, независимости, силы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Гершвин Дж. Три прелюдии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Руслан и Людмила: Облегченное переложение: Для фортепиано: Избранные отрывки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Глиэр Р. Пьесы: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 Сост. и переложение С.Мовчана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 Сост. и переложение С.Мовчана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 Альбом юного пианиста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Клементи М. Избранные сонаты: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Ф. Большие этюды по Паганини для фортепиано: Учебное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1 /сост. Самарин 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2 /сост. Самарин 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ЛҰгкие переложения для фортепиано. Выпуск 3 /сост. Молин Д.А.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 / сост. Алексеева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пьесы для фортепиано. Выпуск 2 / сост. Мовчан 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Ф. Песни без слов: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Сонаты: Для фортепиано. В 3 выпусках. Выпуск 1. – 1-е издание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Сонаты: Для фортепиано. В 3 выпусках. Выпуск 2 / Ред. А.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Шесть сонатин: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 /сост. Самарин В.А.: Нотное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/ред. Шпанова М.В.: Нотное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/сост. Шпанова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4 /сост. Мудьюгина В.Г.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5. /сост. Шпанова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6. /сост. Самарин В.А.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/сост. Шпанова М.В.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/сост. Баранова Г, Четверухина 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Избранные пьесы: Для фортепиано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 А.Н. 12 этюдов. Сочинение 8.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Ребенок за роялем: Для фортепиано в 2 и 4 руки с пением: Учебное пособие для детей дошкольного и младшего школьного возраста. – Дополненная и переработанная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Ежедневные упражнения пианиста: Арпеджио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Навыки координации в развитии пианиста: Учебно-методическое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Толкунова Е. В. Веселая музыкальная азбука в картинках, нотах, буквах, цифрах: Интегративный курс обучения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Начальные уроки игры на фортепиано: Учебное пособие для детей дошкольного возраста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 А.И. Токката: Соната: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/сост. Решетов 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2. Пьесы: Учебное пособие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 /сост. Самарин 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 Копчевский 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 /сост. Турусова И.Г.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 /сост. Турусова И.Г.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3-й класс ДМШ /ред-сост. Четверухина А., Верижникова Т.: Нотное издание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4-й класс ДМШ /ред-сост. Четверухина А., Верижникова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 /сост. Копчевский 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Выпуск 1.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 /сост. Копчевский 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 /ред-сост. Верижникова Т.А., Подрудкова Е.А.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 /ред-сост. Бородулина Е., Гоциридзе М., Краснова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1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2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2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/ред-сост. Бородулина Е., Гоциридзе М., Краснова 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Выпуск 2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Произведения крупной формы /сост. Гудова Е.И., Смирнов В.Д., Чернышков С.А.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Полифонические пьесы / сост. Найда Е., Смельницкая 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Произведения крупной формы / сост. Гудова Е.И., Смирнов В.Д., Чернышков С.А.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 сост. Гудова Е.И., Смирнов В.Д., Чернышков С.А.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6 класс. ДМШ. Этюды. Выпуск 2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7 класс. ДМШ. Полифонич. пьесы. Выпуск 1: Учебник для ДМШ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 сост. Копчевский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 сост. Копчевский 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Выпуск 2 /ред. Самарин В.А.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хореографии:Для общеобразовательной школы: Музыкальные фрагменты в изложении для фортепиано /сост. Побединский Э.Б.: Нотное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Времена года. Сочинение 37-bis</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Знаменитые произведения в легком переложении для фортепиано. Сост. Д.Молин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Спящая красавица. Облегченное переложение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Фортепианные пьесы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Щелкунчик. Отрывки из балета в облегченном переложении для фортепиано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Вальсы: Для фортепиано. Выпуск 1/ Ред. Г.Г.Нейгауза и Я.И.Мильштейна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Шопен Ф. Вальсы: Для фортепиано. Выпуск 2/ Ред. Г.Г.Нейгауза и Я.И.Мильштейна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Ноктюрны: Для фортепиано/ Редакция Л.Оборина и Я Мильштейна.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Прелюдии: Для фортепиано/ Редакция Л.Н.Оборина и Я.И.Мильштейна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Штраус И. Вальсы. Выпуск 1: Для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Вальсы. Выпуск 2: Для фортепиано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Карнавал: Для фортепиано/ Редакция А. Б. Гольденвейзера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Бизе Ж. Детские игры: Сюита: Для фортепиано в четыре руки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Увертюра к опере "Руслан и Людмила" / Обработка для двух фортепиано Д. Молина. – 1-е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/сост. Бахчиев А., Сорокина 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Карнавал животных. Большая зоологическая фантазия. Переложение для двух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/сост. Верижникова Т.А., Подрудкова Е.А. – 1-е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/сост. Миндрова 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1 и 2 классы детской музыки. /сост. Верижникова Т.А., Подрудкова Е.А. – 1-е издание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/сост. Верижникова Т.А., Подрудкова Е.А.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4 класс ДМШ /сост. Верижникова Т.А., Подрудкова Е.А.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Старшие классы ДМШ /сост. Верижникова Т.А., Подрудкова Е.А. – 1-е издание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В четыре руки /сост. Бабасян Н.Л.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 /сост. Бабасян Н.Л.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 Общая ред.Новожилова /сост.- переложение Петренко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Играю на синтезаторе: Выпуск 2: Хрестоматия педагогического репертуара /сост.- перелож. </w:t>
            </w:r>
            <w:r>
              <w:br/>
            </w:r>
            <w:r>
              <w:rPr>
                <w:rFonts w:ascii="Times New Roman"/>
                <w:b w:val="false"/>
                <w:i w:val="false"/>
                <w:color w:val="000000"/>
                <w:sz w:val="20"/>
              </w:rPr>
              <w:t xml:space="preserve">
Новожилов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 /сост.- переложение</w:t>
            </w:r>
            <w:r>
              <w:br/>
            </w:r>
            <w:r>
              <w:rPr>
                <w:rFonts w:ascii="Times New Roman"/>
                <w:b w:val="false"/>
                <w:i w:val="false"/>
                <w:color w:val="000000"/>
                <w:sz w:val="20"/>
              </w:rPr>
              <w:t xml:space="preserve">
Петренко Л.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Для скрипки и фортепиано/ Ред. Д. Ойстраха и Л. Оборина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7: Для скрипки и фортепиано/ Ред. Д. Ойстраха и Л. Оборина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Брамс И. Венгерские танцы: Обработка для скрипки и фортепиано/ Ред. Й. Иоахима и Ф. Крейслера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Йорданова Й. Букварь для маленьких скрипачей - 1: Учебное пособие для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24 каприса: Для скрипки соло/ Ред.А.И.Ямпольского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Этюд в форме вальса/Обработка для скрипки и фортепиано Э.Изаи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ПКФ /сост. Гарлицкий М., Родионов К., Фортунатов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1. Пьесы /сост. Гарлицкий М., Родионов К., Фортунатов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произведения крупной формы /сост. Гарлицкий М., Родионов К., Фортунатов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1. Пьесы /сост. Гарлицкий М., Родионов К., Фортунатов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2. Пьесы, произведения крупной формы /сост. Гарлицкий М., Родионов К., Фортунатов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 /сост. Уткин 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альбом. Выпуск 2: Пьесы для скрипки и фортепиано /сост. Ямпольский Т.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 /сост. Ямпольский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 В.Тонха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Сюиты: Для виолончели соло/Редакция А. Власова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Вивальди А. Концерт соль минор: Для виолончели с оркестром/ Перелож. для виолончели и фортепиано. ред. М.Ростроповича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Шопен Ф. Ноктюрн; Мазурка: Для виолончели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 /сост. Куус И., Оликова И., Полупан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виолончели: ДМШ, Музыкальное училище: Старинные и классические сонаты. Часть 2 /сост. Волчков 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виолончели: Старшие классы ДМШ /сост. Бострем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произведения: Переложение для шестиструнной гитары / Сост., переложение, исполнительный редактор В. Агабабова. – 1-е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ЗвҰздная ночь: Популярные танго в нетрудном переложении для шестиструнной гитары /сост. Кроха 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гитариста: 1-7 классы ДМШ, младшие курсы музыкальных училищ: Этюды: Для шестиструнной гитары /сост. Агабабов В.П.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/сост. Должиков Ю.: Для музыкальных училищ</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Концертные пьесы для флейты и фортепиано /сост. Должиков Ю.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Хики Ш. Соната: Для флейты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блокфлейты: 1-3 классы ДМШ: Пьесы. Часть 1 /ред-сост. Пушечников 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флейты: 3-4 классы ДМШ: Пьесы, этюды, ансамбли /сост. Должиков Ю.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 /сост. Должиков 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 /ред-сост. Пушечников 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 /ред-сост. Пушечников 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 / ред-сост. Пушечников 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 /сост. Петров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Джазовая галерея - 3: Лучшие мелодии ХХ века: Обработка для саксофона и фортепиано Б. Ривчуна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 Е. Карпухина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 /сост. Полех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Избранные пьесы. Переложение для валторны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 /сост. Докшицер 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Школа игры на тромбоне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 /сост. Григорьев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 /ред-сост. Липс Ф.Р.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1: Соло, ансамбль /сост. Липс Ф.Р.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4: Соло, ансамбль /сост. Липс Ф.Р.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5: Соло, ансамбль /сост. Липс Ф.Р.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6: Соло, ансамбль /сост. Липс Ф.Р.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7: Соло, ансамбль /сост. Липс Ф.Р.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 : Дж. Гершвин, А. Розенблат, С. Беринский, В. Беляев /сост.- исполнительный редактор Липс Ф.Р.: Учебное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Концертные пьесы. Баян или аккордеон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 А. Беляева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 восторга: Популярные танго: Для баяна или аккордеона /сост. Куликов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 Е. Эстрадные композиции на популярные темы: Выпуск 2: Баян или аккордеон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Баха до Оффенбаха: Популярные классические произведения: В переложении для баяна или аккордеона /сост. Петров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1: Менуэты, гавоты, контрдансы, кадрили: Переложение для аккордеона или баяна /сост. Бойцова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 /сост. Бойцова 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3: Польки, галопы/ Перелож. для аккордеона или баяна /сост. Бойцова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4: Вальсы: Переложение для аккордеона или баяна /сост. Бойцова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5: Танго: Переложение для аккордеона или баяна /сост. Бойцова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6: Фокстроты: Переложение для аккордеона или баяна /сост. Бойцова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 Ред. В.Штейман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 /сост. Егорова Т., Штейман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 /сост. Луковников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 /сост. Абрамовская-Королева, Вакурова Н., Морева 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Лисициан Р.П. 25 вокализов: Для развития чувства стиля: Для голоса и фортепиано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 в классе.Выпуск 1 Пьесы и песни в переложении для оркестра детских музыкальных инструментов /переложение Лаптева 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 Лаптев 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 /переложение Лаптева И., Меркуловой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Задачи и упражнения по теории музыки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 Первые шаги в музыке: Методическое пособие. В двух частях: Музыкальное воспитание. Ритмика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Базарнова В.В. Упражнения по сольфеджио. Выпуск 3: 500 двухголосных диктантов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первого класса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второго класса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 В. Элементарная теория музыки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Справочник по музыкальной грамоте и сольфеджио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Тесты по музыкальной грамоте и сольфеджио: Учебное пособие для 1-7 классов детских музыкальных школ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 класса. ДМШ. Методическое пособие для педагогов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4-го класса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5-го класса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 Сольфеджио для 3-го класса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Зебряк Т. Сочиняем на уроках сольфеджио: Учебное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Золина Е.М. Сольфеджио для 7-8 классов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Сольфеджио для 6-го класса ДМШ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 /сост. Вахромеева Т.: В комплекте с CD</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Музыкальная азбука: Учебное пособие для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1: I-IV классы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2: V-VII классы ДМШ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Ритмическая азбука: Учебно-методическое пособие: Для I-IV классов детских музыкальных школ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/сост. Калмыков Б., Фридкин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2. Двухголосие /сост. Калмыков Б., Фридкин Г.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Практическое руководство по музыкальной грамоте: Учебное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Чтение с листа на уроках сольфеджио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Элементарная теория музыки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Ладухин Н.М. Одноголосное сольфеджио: Нотное издание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 Задачи и упражнения по элементарной теории музыки: Учебное пособие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Г. Интонационные трудности в курсе сольфеджио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Воспитание пианиста (с приложением DVD-диска)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 Краткий музыкальный словарь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 для фортепиано. – C. F. PETERS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II: для фортепиано. – C. F. PETERS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bl>
    <w:bookmarkStart w:name="z107" w:id="3085"/>
    <w:p>
      <w:pPr>
        <w:spacing w:after="0"/>
        <w:ind w:left="0"/>
        <w:jc w:val="left"/>
      </w:pPr>
      <w:r>
        <w:rPr>
          <w:rFonts w:ascii="Times New Roman"/>
          <w:b/>
          <w:i w:val="false"/>
          <w:color w:val="000000"/>
        </w:rPr>
        <w:t xml:space="preserve"> Сыныптан тыс оқуға және Қазақстан Республикасы</w:t>
      </w:r>
      <w:r>
        <w:br/>
      </w:r>
      <w:r>
        <w:rPr>
          <w:rFonts w:ascii="Times New Roman"/>
          <w:b/>
          <w:i w:val="false"/>
          <w:color w:val="000000"/>
        </w:rPr>
        <w:t>жалпы білім беру ұйымдарының кітапханалар қорын толықтыруға арналған көркем</w:t>
      </w:r>
      <w:r>
        <w:br/>
      </w:r>
      <w:r>
        <w:rPr>
          <w:rFonts w:ascii="Times New Roman"/>
          <w:b/>
          <w:i w:val="false"/>
          <w:color w:val="000000"/>
        </w:rPr>
        <w:t>дебиеттер тізбесі</w:t>
      </w:r>
      <w:r>
        <w:br/>
      </w:r>
      <w:r>
        <w:rPr>
          <w:rFonts w:ascii="Times New Roman"/>
          <w:b/>
          <w:i w:val="false"/>
          <w:color w:val="000000"/>
        </w:rPr>
        <w:t>Қазақ тілінде оқытатын мектептер үшін</w:t>
      </w:r>
      <w:r>
        <w:br/>
      </w:r>
      <w:r>
        <w:rPr>
          <w:rFonts w:ascii="Times New Roman"/>
          <w:b/>
          <w:i w:val="false"/>
          <w:color w:val="000000"/>
        </w:rPr>
        <w:t>Мектеп алды даярлық</w:t>
      </w:r>
      <w:r>
        <w:br/>
      </w:r>
      <w:r>
        <w:rPr>
          <w:rFonts w:ascii="Times New Roman"/>
          <w:b/>
          <w:i w:val="false"/>
          <w:color w:val="000000"/>
        </w:rPr>
        <w:t>Қазақ халық ертегілері</w:t>
      </w:r>
    </w:p>
    <w:bookmarkEnd w:id="3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164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308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8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қыз бен мысық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308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8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мен маймыл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30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8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308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8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309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09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мен дәу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309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09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мен жаман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309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09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Жігіт пен мыстан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309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09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дос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309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09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Тапқыр бала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309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09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Алтыншашты Тотамбай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309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09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қылыш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309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9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атқыш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309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9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қыз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309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09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мен Тәби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310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10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мен әтеш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310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10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 шал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3102"/>
          <w:p>
            <w:pPr>
              <w:spacing w:after="20"/>
              <w:ind w:left="20"/>
              <w:jc w:val="both"/>
            </w:pPr>
            <w:r>
              <w:rPr>
                <w:rFonts w:ascii="Times New Roman"/>
                <w:b w:val="false"/>
                <w:i w:val="false"/>
                <w:color w:val="000000"/>
                <w:sz w:val="20"/>
              </w:rPr>
              <w:t>
Орыс халық ертегілері</w:t>
            </w:r>
            <w:r>
              <w:br/>
            </w:r>
            <w:r>
              <w:rPr>
                <w:rFonts w:ascii="Times New Roman"/>
                <w:b w:val="false"/>
                <w:i w:val="false"/>
                <w:color w:val="000000"/>
                <w:sz w:val="20"/>
              </w:rPr>
              <w:t>
 </w:t>
            </w:r>
          </w:p>
          <w:bookmarkEnd w:id="3102"/>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310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310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 Кірпі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310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310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жұмыртқа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310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310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310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310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мен шаян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310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310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әтеш және түлкі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310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310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Ақымақ қасқыр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310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310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Қорыққанға қос көрінер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311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11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 мен маймақ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311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11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311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11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мен тырна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311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11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Аққу-қаздар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311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11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Хаврошка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311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11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311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11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мен қоян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311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11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мен аю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311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11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Шортанның бұйрығымен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3119"/>
          <w:p>
            <w:pPr>
              <w:spacing w:after="20"/>
              <w:ind w:left="20"/>
              <w:jc w:val="both"/>
            </w:pPr>
            <w:r>
              <w:rPr>
                <w:rFonts w:ascii="Times New Roman"/>
                <w:b w:val="false"/>
                <w:i w:val="false"/>
                <w:color w:val="000000"/>
                <w:sz w:val="20"/>
              </w:rPr>
              <w:t>
Әлем халықтары ертегілері:</w:t>
            </w:r>
            <w:r>
              <w:br/>
            </w:r>
            <w:r>
              <w:rPr>
                <w:rFonts w:ascii="Times New Roman"/>
                <w:b w:val="false"/>
                <w:i w:val="false"/>
                <w:color w:val="000000"/>
                <w:sz w:val="20"/>
              </w:rPr>
              <w:t>
 </w:t>
            </w:r>
          </w:p>
          <w:bookmarkEnd w:id="3119"/>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3120"/>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12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3121"/>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312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үш қыз (татар халық ертегісі)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3122"/>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312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Күшіңе емес, ақылыңа сен (белорусь халық ертегісі)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3123"/>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312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(немец халық ертегісі)</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3124"/>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312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қонаққа барғанда (словак) халық ертегісі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3125"/>
          <w:p>
            <w:pPr>
              <w:spacing w:after="20"/>
              <w:ind w:left="20"/>
              <w:jc w:val="both"/>
            </w:pPr>
            <w:r>
              <w:rPr>
                <w:rFonts w:ascii="Times New Roman"/>
                <w:b w:val="false"/>
                <w:i w:val="false"/>
                <w:color w:val="000000"/>
                <w:sz w:val="20"/>
              </w:rPr>
              <w:t>
ТМД және Қазақстан елдері жазушыларының шығармалары</w:t>
            </w:r>
            <w:r>
              <w:br/>
            </w:r>
            <w:r>
              <w:rPr>
                <w:rFonts w:ascii="Times New Roman"/>
                <w:b w:val="false"/>
                <w:i w:val="false"/>
                <w:color w:val="000000"/>
                <w:sz w:val="20"/>
              </w:rPr>
              <w:t>
 </w:t>
            </w:r>
          </w:p>
          <w:bookmarkEnd w:id="3125"/>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312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312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Алтынсарин </w:t>
            </w:r>
            <w:r>
              <w:br/>
            </w:r>
            <w:r>
              <w:rPr>
                <w:rFonts w:ascii="Times New Roman"/>
                <w:b w:val="false"/>
                <w:i w:val="false"/>
                <w:color w:val="000000"/>
                <w:sz w:val="20"/>
              </w:rPr>
              <w:t>
Аурудан - аяған күштірек</w:t>
            </w:r>
            <w:r>
              <w:br/>
            </w:r>
            <w:r>
              <w:rPr>
                <w:rFonts w:ascii="Times New Roman"/>
                <w:b w:val="false"/>
                <w:i w:val="false"/>
                <w:color w:val="000000"/>
                <w:sz w:val="20"/>
              </w:rPr>
              <w:t>
Өрмекші, құмырсқа және қарлығаш</w:t>
            </w:r>
            <w:r>
              <w:br/>
            </w:r>
            <w:r>
              <w:rPr>
                <w:rFonts w:ascii="Times New Roman"/>
                <w:b w:val="false"/>
                <w:i w:val="false"/>
                <w:color w:val="000000"/>
                <w:sz w:val="20"/>
              </w:rPr>
              <w:t>
Бір уыс мақта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312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312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Дөнентаев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312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312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Өтебай Тұрманжанов </w:t>
            </w:r>
            <w:r>
              <w:br/>
            </w:r>
            <w:r>
              <w:rPr>
                <w:rFonts w:ascii="Times New Roman"/>
                <w:b w:val="false"/>
                <w:i w:val="false"/>
                <w:color w:val="000000"/>
                <w:sz w:val="20"/>
              </w:rPr>
              <w:t>
Ақ бота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312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312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r>
              <w:br/>
            </w:r>
            <w:r>
              <w:rPr>
                <w:rFonts w:ascii="Times New Roman"/>
                <w:b w:val="false"/>
                <w:i w:val="false"/>
                <w:color w:val="000000"/>
                <w:sz w:val="20"/>
              </w:rPr>
              <w:t>
Тас</w:t>
            </w:r>
            <w:r>
              <w:br/>
            </w:r>
            <w:r>
              <w:rPr>
                <w:rFonts w:ascii="Times New Roman"/>
                <w:b w:val="false"/>
                <w:i w:val="false"/>
                <w:color w:val="000000"/>
                <w:sz w:val="20"/>
              </w:rPr>
              <w:t>
Бұлақ</w:t>
            </w:r>
            <w:r>
              <w:br/>
            </w:r>
            <w:r>
              <w:rPr>
                <w:rFonts w:ascii="Times New Roman"/>
                <w:b w:val="false"/>
                <w:i w:val="false"/>
                <w:color w:val="000000"/>
                <w:sz w:val="20"/>
              </w:rPr>
              <w:t>
Сүңгі және Күн</w:t>
            </w:r>
            <w:r>
              <w:br/>
            </w:r>
            <w:r>
              <w:rPr>
                <w:rFonts w:ascii="Times New Roman"/>
                <w:b w:val="false"/>
                <w:i w:val="false"/>
                <w:color w:val="000000"/>
                <w:sz w:val="20"/>
              </w:rPr>
              <w:t>
Күн шуағы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313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313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r>
              <w:br/>
            </w:r>
            <w:r>
              <w:rPr>
                <w:rFonts w:ascii="Times New Roman"/>
                <w:b w:val="false"/>
                <w:i w:val="false"/>
                <w:color w:val="000000"/>
                <w:sz w:val="20"/>
              </w:rPr>
              <w:t>
Бөлтірік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313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313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r>
              <w:br/>
            </w:r>
            <w:r>
              <w:rPr>
                <w:rFonts w:ascii="Times New Roman"/>
                <w:b w:val="false"/>
                <w:i w:val="false"/>
                <w:color w:val="000000"/>
                <w:sz w:val="20"/>
              </w:rPr>
              <w:t>
Біздің аулада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13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313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r>
              <w:br/>
            </w:r>
            <w:r>
              <w:rPr>
                <w:rFonts w:ascii="Times New Roman"/>
                <w:b w:val="false"/>
                <w:i w:val="false"/>
                <w:color w:val="000000"/>
                <w:sz w:val="20"/>
              </w:rPr>
              <w:t>
Екі жолдас</w:t>
            </w:r>
            <w:r>
              <w:br/>
            </w:r>
            <w:r>
              <w:rPr>
                <w:rFonts w:ascii="Times New Roman"/>
                <w:b w:val="false"/>
                <w:i w:val="false"/>
                <w:color w:val="000000"/>
                <w:sz w:val="20"/>
              </w:rPr>
              <w:t>
Арыстан мен тышқан</w:t>
            </w:r>
            <w:r>
              <w:br/>
            </w:r>
            <w:r>
              <w:rPr>
                <w:rFonts w:ascii="Times New Roman"/>
                <w:b w:val="false"/>
                <w:i w:val="false"/>
                <w:color w:val="000000"/>
                <w:sz w:val="20"/>
              </w:rPr>
              <w:t xml:space="preserve">
Әкесі мен балалары </w:t>
            </w:r>
            <w:r>
              <w:br/>
            </w:r>
            <w:r>
              <w:rPr>
                <w:rFonts w:ascii="Times New Roman"/>
                <w:b w:val="false"/>
                <w:i w:val="false"/>
                <w:color w:val="000000"/>
                <w:sz w:val="20"/>
              </w:rPr>
              <w:t>
Оқымысты ұл</w:t>
            </w:r>
            <w:r>
              <w:br/>
            </w:r>
            <w:r>
              <w:rPr>
                <w:rFonts w:ascii="Times New Roman"/>
                <w:b w:val="false"/>
                <w:i w:val="false"/>
                <w:color w:val="000000"/>
                <w:sz w:val="20"/>
              </w:rPr>
              <w:t>
Құс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313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313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r>
              <w:br/>
            </w:r>
            <w:r>
              <w:rPr>
                <w:rFonts w:ascii="Times New Roman"/>
                <w:b w:val="false"/>
                <w:i w:val="false"/>
                <w:color w:val="000000"/>
                <w:sz w:val="20"/>
              </w:rPr>
              <w:t>
Дәрі-дәрмек</w:t>
            </w:r>
            <w:r>
              <w:br/>
            </w:r>
            <w:r>
              <w:rPr>
                <w:rFonts w:ascii="Times New Roman"/>
                <w:b w:val="false"/>
                <w:i w:val="false"/>
                <w:color w:val="000000"/>
                <w:sz w:val="20"/>
              </w:rPr>
              <w:t>
Күшіңе сенбе</w:t>
            </w:r>
            <w:r>
              <w:br/>
            </w:r>
            <w:r>
              <w:rPr>
                <w:rFonts w:ascii="Times New Roman"/>
                <w:b w:val="false"/>
                <w:i w:val="false"/>
                <w:color w:val="000000"/>
                <w:sz w:val="20"/>
              </w:rPr>
              <w:t>
Көкек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313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313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r>
              <w:br/>
            </w:r>
            <w:r>
              <w:rPr>
                <w:rFonts w:ascii="Times New Roman"/>
                <w:b w:val="false"/>
                <w:i w:val="false"/>
                <w:color w:val="000000"/>
                <w:sz w:val="20"/>
              </w:rPr>
              <w:t>
Жаман, Жақсырақ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3135"/>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313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Наталья Калинина </w:t>
            </w:r>
            <w:r>
              <w:br/>
            </w:r>
            <w:r>
              <w:rPr>
                <w:rFonts w:ascii="Times New Roman"/>
                <w:b w:val="false"/>
                <w:i w:val="false"/>
                <w:color w:val="000000"/>
                <w:sz w:val="20"/>
              </w:rPr>
              <w:t>
Қар кесегі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3136"/>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313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Пермяк </w:t>
            </w:r>
            <w:r>
              <w:br/>
            </w:r>
            <w:r>
              <w:rPr>
                <w:rFonts w:ascii="Times New Roman"/>
                <w:b w:val="false"/>
                <w:i w:val="false"/>
                <w:color w:val="000000"/>
                <w:sz w:val="20"/>
              </w:rPr>
              <w:t>
Қол не үшін керек?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3137"/>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313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r>
              <w:br/>
            </w:r>
            <w:r>
              <w:rPr>
                <w:rFonts w:ascii="Times New Roman"/>
                <w:b w:val="false"/>
                <w:i w:val="false"/>
                <w:color w:val="000000"/>
                <w:sz w:val="20"/>
              </w:rPr>
              <w:t>
Түлкі мен тышқан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3138"/>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313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3139"/>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313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3140"/>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314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3141"/>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314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Мұзафар Әлімбаев </w:t>
            </w:r>
            <w:r>
              <w:br/>
            </w:r>
            <w:r>
              <w:rPr>
                <w:rFonts w:ascii="Times New Roman"/>
                <w:b w:val="false"/>
                <w:i w:val="false"/>
                <w:color w:val="000000"/>
                <w:sz w:val="20"/>
              </w:rPr>
              <w:t>
Менің ойыншықтарым</w:t>
            </w:r>
            <w:r>
              <w:br/>
            </w:r>
            <w:r>
              <w:rPr>
                <w:rFonts w:ascii="Times New Roman"/>
                <w:b w:val="false"/>
                <w:i w:val="false"/>
                <w:color w:val="000000"/>
                <w:sz w:val="20"/>
              </w:rPr>
              <w:t>
Мысықтың әдеттері</w:t>
            </w:r>
            <w:r>
              <w:br/>
            </w:r>
            <w:r>
              <w:rPr>
                <w:rFonts w:ascii="Times New Roman"/>
                <w:b w:val="false"/>
                <w:i w:val="false"/>
                <w:color w:val="000000"/>
                <w:sz w:val="20"/>
              </w:rPr>
              <w:t>
Әдептілік әліппесі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142"/>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314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Асқаров </w:t>
            </w:r>
            <w:r>
              <w:br/>
            </w:r>
            <w:r>
              <w:rPr>
                <w:rFonts w:ascii="Times New Roman"/>
                <w:b w:val="false"/>
                <w:i w:val="false"/>
                <w:color w:val="000000"/>
                <w:sz w:val="20"/>
              </w:rPr>
              <w:t>
Біздің ит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3143"/>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314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Қабдыкәрім Ыдырысов </w:t>
            </w:r>
            <w:r>
              <w:br/>
            </w:r>
            <w:r>
              <w:rPr>
                <w:rFonts w:ascii="Times New Roman"/>
                <w:b w:val="false"/>
                <w:i w:val="false"/>
                <w:color w:val="000000"/>
                <w:sz w:val="20"/>
              </w:rPr>
              <w:t>
Жайлауда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3144"/>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314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 Мырзалиев </w:t>
            </w:r>
            <w:r>
              <w:br/>
            </w:r>
            <w:r>
              <w:rPr>
                <w:rFonts w:ascii="Times New Roman"/>
                <w:b w:val="false"/>
                <w:i w:val="false"/>
                <w:color w:val="000000"/>
                <w:sz w:val="20"/>
              </w:rPr>
              <w:t>
Өзім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3145"/>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314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Әнуарбек Дүйсенбиев </w:t>
            </w:r>
            <w:r>
              <w:br/>
            </w:r>
            <w:r>
              <w:rPr>
                <w:rFonts w:ascii="Times New Roman"/>
                <w:b w:val="false"/>
                <w:i w:val="false"/>
                <w:color w:val="000000"/>
                <w:sz w:val="20"/>
              </w:rPr>
              <w:t>
Жоғалған зат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3146"/>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314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 Бөдешев </w:t>
            </w:r>
            <w:r>
              <w:br/>
            </w:r>
            <w:r>
              <w:rPr>
                <w:rFonts w:ascii="Times New Roman"/>
                <w:b w:val="false"/>
                <w:i w:val="false"/>
                <w:color w:val="000000"/>
                <w:sz w:val="20"/>
              </w:rPr>
              <w:t>
Алма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147"/>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314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Қосжан Мүсірепов </w:t>
            </w:r>
            <w:r>
              <w:br/>
            </w:r>
            <w:r>
              <w:rPr>
                <w:rFonts w:ascii="Times New Roman"/>
                <w:b w:val="false"/>
                <w:i w:val="false"/>
                <w:color w:val="000000"/>
                <w:sz w:val="20"/>
              </w:rPr>
              <w:t>
Қырсық мысық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3148"/>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314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r>
              <w:br/>
            </w:r>
            <w:r>
              <w:rPr>
                <w:rFonts w:ascii="Times New Roman"/>
                <w:b w:val="false"/>
                <w:i w:val="false"/>
                <w:color w:val="000000"/>
                <w:sz w:val="20"/>
              </w:rPr>
              <w:t>
Ақ қайың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3149"/>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314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Расул Гамзатов </w:t>
            </w:r>
            <w:r>
              <w:br/>
            </w:r>
            <w:r>
              <w:rPr>
                <w:rFonts w:ascii="Times New Roman"/>
                <w:b w:val="false"/>
                <w:i w:val="false"/>
                <w:color w:val="000000"/>
                <w:sz w:val="20"/>
              </w:rPr>
              <w:t>
Менің атам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3150"/>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315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r>
              <w:br/>
            </w:r>
            <w:r>
              <w:rPr>
                <w:rFonts w:ascii="Times New Roman"/>
                <w:b w:val="false"/>
                <w:i w:val="false"/>
                <w:color w:val="000000"/>
                <w:sz w:val="20"/>
              </w:rPr>
              <w:t>
Айболит пен торғай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151"/>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w:t>
            </w:r>
            <w:r>
              <w:br/>
            </w:r>
            <w:r>
              <w:rPr>
                <w:rFonts w:ascii="Times New Roman"/>
                <w:b w:val="false"/>
                <w:i w:val="false"/>
                <w:color w:val="000000"/>
                <w:sz w:val="20"/>
              </w:rPr>
              <w:t>
Қазақ тіліндегі шығармалар</w:t>
            </w:r>
            <w:r>
              <w:br/>
            </w:r>
            <w:r>
              <w:rPr>
                <w:rFonts w:ascii="Times New Roman"/>
                <w:b w:val="false"/>
                <w:i w:val="false"/>
                <w:color w:val="000000"/>
                <w:sz w:val="20"/>
              </w:rPr>
              <w:t>
 </w:t>
            </w:r>
          </w:p>
          <w:bookmarkEnd w:id="3151"/>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3152"/>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315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Қиял-ғажайып ертегілері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3153"/>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315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туралы ертегілер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3154"/>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315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туралы ертегілер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3155"/>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315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Әжемнің ертегілері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3156"/>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315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Өнегелі ертегілер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157"/>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315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Ерлік ертегілері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3158"/>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315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әлем халықтары ертегілерінің алтын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3159"/>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315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Көсе хикаялары жинағы (қазақ ертегілері)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3160"/>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316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r>
              <w:br/>
            </w:r>
            <w:r>
              <w:rPr>
                <w:rFonts w:ascii="Times New Roman"/>
                <w:b w:val="false"/>
                <w:i w:val="false"/>
                <w:color w:val="000000"/>
                <w:sz w:val="20"/>
              </w:rPr>
              <w:t>
Абай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3161"/>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316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r>
              <w:br/>
            </w:r>
            <w:r>
              <w:rPr>
                <w:rFonts w:ascii="Times New Roman"/>
                <w:b w:val="false"/>
                <w:i w:val="false"/>
                <w:color w:val="000000"/>
                <w:sz w:val="20"/>
              </w:rPr>
              <w:t>
Шоқан Уәлиханов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3162"/>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316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r>
              <w:br/>
            </w:r>
            <w:r>
              <w:rPr>
                <w:rFonts w:ascii="Times New Roman"/>
                <w:b w:val="false"/>
                <w:i w:val="false"/>
                <w:color w:val="000000"/>
                <w:sz w:val="20"/>
              </w:rPr>
              <w:t>
Абылай хан</w:t>
            </w:r>
            <w:r>
              <w:br/>
            </w:r>
            <w:r>
              <w:rPr>
                <w:rFonts w:ascii="Times New Roman"/>
                <w:b w:val="false"/>
                <w:i w:val="false"/>
                <w:color w:val="000000"/>
                <w:sz w:val="20"/>
              </w:rPr>
              <w:t>
Кенесары Қасымов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3163"/>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316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Керей мен Жәнібек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3164"/>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316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Б.Көмеков, Қ.Сәки </w:t>
            </w:r>
            <w:r>
              <w:br/>
            </w:r>
            <w:r>
              <w:rPr>
                <w:rFonts w:ascii="Times New Roman"/>
                <w:b w:val="false"/>
                <w:i w:val="false"/>
                <w:color w:val="000000"/>
                <w:sz w:val="20"/>
              </w:rPr>
              <w:t>
Бейбарыс сұлтан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3165"/>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316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Б. Кәрібаев </w:t>
            </w:r>
            <w:r>
              <w:br/>
            </w:r>
            <w:r>
              <w:rPr>
                <w:rFonts w:ascii="Times New Roman"/>
                <w:b w:val="false"/>
                <w:i w:val="false"/>
                <w:color w:val="000000"/>
                <w:sz w:val="20"/>
              </w:rPr>
              <w:t>
Мұхаммед Хайдар Дулати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3166"/>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316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Томирис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3167"/>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316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Б. Көмеков </w:t>
            </w:r>
            <w:r>
              <w:br/>
            </w:r>
            <w:r>
              <w:rPr>
                <w:rFonts w:ascii="Times New Roman"/>
                <w:b w:val="false"/>
                <w:i w:val="false"/>
                <w:color w:val="000000"/>
                <w:sz w:val="20"/>
              </w:rPr>
              <w:t>
Шыңғыс хан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3168"/>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316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Күмісбайұлы </w:t>
            </w:r>
            <w:r>
              <w:br/>
            </w:r>
            <w:r>
              <w:rPr>
                <w:rFonts w:ascii="Times New Roman"/>
                <w:b w:val="false"/>
                <w:i w:val="false"/>
                <w:color w:val="000000"/>
                <w:sz w:val="20"/>
              </w:rPr>
              <w:t>
Қанжығалы Бөгенбай</w:t>
            </w:r>
            <w:r>
              <w:br/>
            </w:r>
            <w:r>
              <w:rPr>
                <w:rFonts w:ascii="Times New Roman"/>
                <w:b w:val="false"/>
                <w:i w:val="false"/>
                <w:color w:val="000000"/>
                <w:sz w:val="20"/>
              </w:rPr>
              <w:t>
Шақшақұлы Жәнібек</w:t>
            </w:r>
            <w:r>
              <w:br/>
            </w:r>
            <w:r>
              <w:rPr>
                <w:rFonts w:ascii="Times New Roman"/>
                <w:b w:val="false"/>
                <w:i w:val="false"/>
                <w:color w:val="000000"/>
                <w:sz w:val="20"/>
              </w:rPr>
              <w:t>
Райымбек батыр</w:t>
            </w:r>
            <w:r>
              <w:br/>
            </w:r>
            <w:r>
              <w:rPr>
                <w:rFonts w:ascii="Times New Roman"/>
                <w:b w:val="false"/>
                <w:i w:val="false"/>
                <w:color w:val="000000"/>
                <w:sz w:val="20"/>
              </w:rPr>
              <w:t>
Қаракерей Қабанбай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3169"/>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316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Уразбаева </w:t>
            </w:r>
            <w:r>
              <w:br/>
            </w:r>
            <w:r>
              <w:rPr>
                <w:rFonts w:ascii="Times New Roman"/>
                <w:b w:val="false"/>
                <w:i w:val="false"/>
                <w:color w:val="000000"/>
                <w:sz w:val="20"/>
              </w:rPr>
              <w:t>
С. Сейфуллин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3170"/>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317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Матыжанов </w:t>
            </w:r>
            <w:r>
              <w:br/>
            </w:r>
            <w:r>
              <w:rPr>
                <w:rFonts w:ascii="Times New Roman"/>
                <w:b w:val="false"/>
                <w:i w:val="false"/>
                <w:color w:val="000000"/>
                <w:sz w:val="20"/>
              </w:rPr>
              <w:t>
Асыл сөз аталары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3171"/>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317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Тұрысбек </w:t>
            </w:r>
            <w:r>
              <w:br/>
            </w:r>
            <w:r>
              <w:rPr>
                <w:rFonts w:ascii="Times New Roman"/>
                <w:b w:val="false"/>
                <w:i w:val="false"/>
                <w:color w:val="000000"/>
                <w:sz w:val="20"/>
              </w:rPr>
              <w:t>
Қазақтың билері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3172"/>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317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Файзуллаұлы </w:t>
            </w:r>
            <w:r>
              <w:br/>
            </w:r>
            <w:r>
              <w:rPr>
                <w:rFonts w:ascii="Times New Roman"/>
                <w:b w:val="false"/>
                <w:i w:val="false"/>
                <w:color w:val="000000"/>
                <w:sz w:val="20"/>
              </w:rPr>
              <w:t>
Ақ көбелек</w:t>
            </w:r>
            <w:r>
              <w:br/>
            </w:r>
            <w:r>
              <w:rPr>
                <w:rFonts w:ascii="Times New Roman"/>
                <w:b w:val="false"/>
                <w:i w:val="false"/>
                <w:color w:val="000000"/>
                <w:sz w:val="20"/>
              </w:rPr>
              <w:t>
Мінез-құлық әліппесі (Азбука характеров)</w:t>
            </w:r>
            <w:r>
              <w:br/>
            </w:r>
            <w:r>
              <w:rPr>
                <w:rFonts w:ascii="Times New Roman"/>
                <w:b w:val="false"/>
                <w:i w:val="false"/>
                <w:color w:val="000000"/>
                <w:sz w:val="20"/>
              </w:rPr>
              <w:t>
Кел, достасайық, қоян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3173"/>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317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r>
              <w:br/>
            </w:r>
            <w:r>
              <w:rPr>
                <w:rFonts w:ascii="Times New Roman"/>
                <w:b w:val="false"/>
                <w:i w:val="false"/>
                <w:color w:val="000000"/>
                <w:sz w:val="20"/>
              </w:rPr>
              <w:t>
Араша</w:t>
            </w:r>
            <w:r>
              <w:br/>
            </w:r>
            <w:r>
              <w:rPr>
                <w:rFonts w:ascii="Times New Roman"/>
                <w:b w:val="false"/>
                <w:i w:val="false"/>
                <w:color w:val="000000"/>
                <w:sz w:val="20"/>
              </w:rPr>
              <w:t>
Достар</w:t>
            </w:r>
            <w:r>
              <w:br/>
            </w:r>
            <w:r>
              <w:rPr>
                <w:rFonts w:ascii="Times New Roman"/>
                <w:b w:val="false"/>
                <w:i w:val="false"/>
                <w:color w:val="000000"/>
                <w:sz w:val="20"/>
              </w:rPr>
              <w:t>
Түс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3174"/>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317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r>
              <w:br/>
            </w:r>
            <w:r>
              <w:rPr>
                <w:rFonts w:ascii="Times New Roman"/>
                <w:b w:val="false"/>
                <w:i w:val="false"/>
                <w:color w:val="000000"/>
                <w:sz w:val="20"/>
              </w:rPr>
              <w:t>
Бауырлар</w:t>
            </w:r>
            <w:r>
              <w:br/>
            </w:r>
            <w:r>
              <w:rPr>
                <w:rFonts w:ascii="Times New Roman"/>
                <w:b w:val="false"/>
                <w:i w:val="false"/>
                <w:color w:val="000000"/>
                <w:sz w:val="20"/>
              </w:rPr>
              <w:t>
Қарауыл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3175"/>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317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Оразбекұлы </w:t>
            </w:r>
            <w:r>
              <w:br/>
            </w:r>
            <w:r>
              <w:rPr>
                <w:rFonts w:ascii="Times New Roman"/>
                <w:b w:val="false"/>
                <w:i w:val="false"/>
                <w:color w:val="000000"/>
                <w:sz w:val="20"/>
              </w:rPr>
              <w:t>
Бояуды қайдан алады</w:t>
            </w:r>
            <w:r>
              <w:br/>
            </w:r>
            <w:r>
              <w:rPr>
                <w:rFonts w:ascii="Times New Roman"/>
                <w:b w:val="false"/>
                <w:i w:val="false"/>
                <w:color w:val="000000"/>
                <w:sz w:val="20"/>
              </w:rPr>
              <w:t>
Қиялшылдар</w:t>
            </w:r>
            <w:r>
              <w:br/>
            </w:r>
            <w:r>
              <w:rPr>
                <w:rFonts w:ascii="Times New Roman"/>
                <w:b w:val="false"/>
                <w:i w:val="false"/>
                <w:color w:val="000000"/>
                <w:sz w:val="20"/>
              </w:rPr>
              <w:t>
Наурызкөже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3176"/>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317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r>
              <w:br/>
            </w:r>
            <w:r>
              <w:rPr>
                <w:rFonts w:ascii="Times New Roman"/>
                <w:b w:val="false"/>
                <w:i w:val="false"/>
                <w:color w:val="000000"/>
                <w:sz w:val="20"/>
              </w:rPr>
              <w:t>
Қулық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3177"/>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317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r>
              <w:br/>
            </w:r>
            <w:r>
              <w:rPr>
                <w:rFonts w:ascii="Times New Roman"/>
                <w:b w:val="false"/>
                <w:i w:val="false"/>
                <w:color w:val="000000"/>
                <w:sz w:val="20"/>
              </w:rPr>
              <w:t>
Бақыт құсы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3178"/>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317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Шайхыұлы </w:t>
            </w:r>
            <w:r>
              <w:br/>
            </w:r>
            <w:r>
              <w:rPr>
                <w:rFonts w:ascii="Times New Roman"/>
                <w:b w:val="false"/>
                <w:i w:val="false"/>
                <w:color w:val="000000"/>
                <w:sz w:val="20"/>
              </w:rPr>
              <w:t>
Шылдыр шумек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3179"/>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317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r>
              <w:br/>
            </w: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3180"/>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w:t>
            </w:r>
            <w:r>
              <w:br/>
            </w:r>
            <w:r>
              <w:rPr>
                <w:rFonts w:ascii="Times New Roman"/>
                <w:b w:val="false"/>
                <w:i w:val="false"/>
                <w:color w:val="000000"/>
                <w:sz w:val="20"/>
              </w:rPr>
              <w:t>
Орыс ертегілері:</w:t>
            </w:r>
            <w:r>
              <w:br/>
            </w:r>
            <w:r>
              <w:rPr>
                <w:rFonts w:ascii="Times New Roman"/>
                <w:b w:val="false"/>
                <w:i w:val="false"/>
                <w:color w:val="000000"/>
                <w:sz w:val="20"/>
              </w:rPr>
              <w:t>
 </w:t>
            </w:r>
          </w:p>
          <w:bookmarkEnd w:id="3180"/>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3181"/>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318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и семеро козлят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3182"/>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318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и лиса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3183"/>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318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Гуси-лебеди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3184"/>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318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Премудрая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3185"/>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318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Морозко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3186"/>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318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Сестрица Аленушка и братец Иванушка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3187"/>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318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Сивка-Бурка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3188"/>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318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3189"/>
          <w:p>
            <w:pPr>
              <w:spacing w:after="20"/>
              <w:ind w:left="20"/>
              <w:jc w:val="both"/>
            </w:pPr>
            <w:r>
              <w:rPr>
                <w:rFonts w:ascii="Times New Roman"/>
                <w:b w:val="false"/>
                <w:i w:val="false"/>
                <w:color w:val="000000"/>
                <w:sz w:val="20"/>
              </w:rPr>
              <w:t>
Үш тілдегі шығармалар</w:t>
            </w:r>
            <w:r>
              <w:br/>
            </w:r>
            <w:r>
              <w:rPr>
                <w:rFonts w:ascii="Times New Roman"/>
                <w:b w:val="false"/>
                <w:i w:val="false"/>
                <w:color w:val="000000"/>
                <w:sz w:val="20"/>
              </w:rPr>
              <w:t>
 </w:t>
            </w:r>
          </w:p>
          <w:bookmarkEnd w:id="3189"/>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3190"/>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319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Аламан и Жоламан / Alamanand Zholaman. Қазақ ертегісі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319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319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пен жамандық.Добрый и злой. The coodman and the badmen. Қазақ ертегісі.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3192"/>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319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r>
              <w:br/>
            </w:r>
            <w:r>
              <w:rPr>
                <w:rFonts w:ascii="Times New Roman"/>
                <w:b w:val="false"/>
                <w:i w:val="false"/>
                <w:color w:val="000000"/>
                <w:sz w:val="20"/>
              </w:rPr>
              <w:t>
Мал дәрігері Викки. Ветеринар Викки. VickytneVet.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3193"/>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319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Снежная королева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3194"/>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319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Перро </w:t>
            </w:r>
            <w:r>
              <w:br/>
            </w:r>
            <w:r>
              <w:rPr>
                <w:rFonts w:ascii="Times New Roman"/>
                <w:b w:val="false"/>
                <w:i w:val="false"/>
                <w:color w:val="000000"/>
                <w:sz w:val="20"/>
              </w:rPr>
              <w:t>
Золушка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3195"/>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319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Дюймовочка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3196"/>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319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r>
              <w:br/>
            </w:r>
            <w:r>
              <w:rPr>
                <w:rFonts w:ascii="Times New Roman"/>
                <w:b w:val="false"/>
                <w:i w:val="false"/>
                <w:color w:val="000000"/>
                <w:sz w:val="20"/>
              </w:rPr>
              <w:t>
Огниво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3197"/>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319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Король-дроздобород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3198"/>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319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Белоснежка и семь гномов. Snow White and 7 Dwarfs. The Brothers Grimm (retold by Jenny Dooley and Chris Bates)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3199"/>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319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r>
              <w:br/>
            </w:r>
            <w:r>
              <w:rPr>
                <w:rFonts w:ascii="Times New Roman"/>
                <w:b w:val="false"/>
                <w:i w:val="false"/>
                <w:color w:val="000000"/>
                <w:sz w:val="20"/>
              </w:rPr>
              <w:t>
Спящая красавица. Sleeping Beauty. The Brothers Grimm(retold by Jenny Dooley and Vanessa Page)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3200"/>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320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Принцесса на горошине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3201"/>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320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r>
              <w:br/>
            </w:r>
            <w:r>
              <w:rPr>
                <w:rFonts w:ascii="Times New Roman"/>
                <w:b w:val="false"/>
                <w:i w:val="false"/>
                <w:color w:val="000000"/>
                <w:sz w:val="20"/>
              </w:rPr>
              <w:t>
Русалочка. The Little Mermaid. Hans Christian Andersen (retold by Jenny Dooley and Antony Kerr)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3202"/>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320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Aladdin and the Magic Lamp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3203"/>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320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The Cracow Dragon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3204"/>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w:t>
            </w:r>
            <w:r>
              <w:br/>
            </w:r>
            <w:r>
              <w:rPr>
                <w:rFonts w:ascii="Times New Roman"/>
                <w:b w:val="false"/>
                <w:i w:val="false"/>
                <w:color w:val="000000"/>
                <w:sz w:val="20"/>
              </w:rPr>
              <w:t>
Қазақ тіліндегі шығармалар</w:t>
            </w:r>
            <w:r>
              <w:br/>
            </w:r>
            <w:r>
              <w:rPr>
                <w:rFonts w:ascii="Times New Roman"/>
                <w:b w:val="false"/>
                <w:i w:val="false"/>
                <w:color w:val="000000"/>
                <w:sz w:val="20"/>
              </w:rPr>
              <w:t>
 </w:t>
            </w:r>
          </w:p>
          <w:bookmarkEnd w:id="3204"/>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3205"/>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320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батыр жыры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3206"/>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320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Жоямерген жыры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3207"/>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320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Бозінген</w:t>
            </w:r>
            <w:r>
              <w:br/>
            </w:r>
            <w:r>
              <w:rPr>
                <w:rFonts w:ascii="Times New Roman"/>
                <w:b w:val="false"/>
                <w:i w:val="false"/>
                <w:color w:val="000000"/>
                <w:sz w:val="20"/>
              </w:rPr>
              <w:t>
Жұпар қорығы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3208"/>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320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3209"/>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320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Өтемісұлы </w:t>
            </w:r>
            <w:r>
              <w:br/>
            </w:r>
            <w:r>
              <w:rPr>
                <w:rFonts w:ascii="Times New Roman"/>
                <w:b w:val="false"/>
                <w:i w:val="false"/>
                <w:color w:val="000000"/>
                <w:sz w:val="20"/>
              </w:rPr>
              <w:t>
Баймағамбет Сұлтанға айтқаны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3210"/>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321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Д.Бабатайұлы </w:t>
            </w:r>
            <w:r>
              <w:br/>
            </w:r>
            <w:r>
              <w:rPr>
                <w:rFonts w:ascii="Times New Roman"/>
                <w:b w:val="false"/>
                <w:i w:val="false"/>
                <w:color w:val="000000"/>
                <w:sz w:val="20"/>
              </w:rPr>
              <w:t>
Ата қоныс Арқадан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3211"/>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p>
          <w:bookmarkEnd w:id="321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r>
              <w:br/>
            </w:r>
            <w:r>
              <w:rPr>
                <w:rFonts w:ascii="Times New Roman"/>
                <w:b w:val="false"/>
                <w:i w:val="false"/>
                <w:color w:val="000000"/>
                <w:sz w:val="20"/>
              </w:rPr>
              <w:t>
Лұқпан хәкім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3212"/>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bookmarkEnd w:id="321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3213"/>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bookmarkEnd w:id="321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r>
              <w:br/>
            </w:r>
            <w:r>
              <w:rPr>
                <w:rFonts w:ascii="Times New Roman"/>
                <w:b w:val="false"/>
                <w:i w:val="false"/>
                <w:color w:val="000000"/>
                <w:sz w:val="20"/>
              </w:rPr>
              <w:t>
Жүсіп хан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3214"/>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bookmarkEnd w:id="321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3215"/>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bookmarkEnd w:id="321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r>
              <w:br/>
            </w:r>
            <w:r>
              <w:rPr>
                <w:rFonts w:ascii="Times New Roman"/>
                <w:b w:val="false"/>
                <w:i w:val="false"/>
                <w:color w:val="000000"/>
                <w:sz w:val="20"/>
              </w:rPr>
              <w:t>
Боранды болжайтын әулие</w:t>
            </w:r>
            <w:r>
              <w:br/>
            </w:r>
            <w:r>
              <w:rPr>
                <w:rFonts w:ascii="Times New Roman"/>
                <w:b w:val="false"/>
                <w:i w:val="false"/>
                <w:color w:val="000000"/>
                <w:sz w:val="20"/>
              </w:rPr>
              <w:t>
Ақбілек романы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3216"/>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bookmarkEnd w:id="321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Айшаның ерлігі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3217"/>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p>
          <w:bookmarkEnd w:id="321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Кешкі дөң басында</w:t>
            </w:r>
            <w:r>
              <w:br/>
            </w:r>
            <w:r>
              <w:rPr>
                <w:rFonts w:ascii="Times New Roman"/>
                <w:b w:val="false"/>
                <w:i w:val="false"/>
                <w:color w:val="000000"/>
                <w:sz w:val="20"/>
              </w:rPr>
              <w:t>
Балалық шақ (Абай жолы романынан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3218"/>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p>
          <w:bookmarkEnd w:id="321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Каронмен күрес (Балуан Шолақ повесінен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3219"/>
          <w:p>
            <w:pPr>
              <w:spacing w:after="20"/>
              <w:ind w:left="20"/>
              <w:jc w:val="both"/>
            </w:pPr>
            <w:r>
              <w:rPr>
                <w:rFonts w:ascii="Times New Roman"/>
                <w:b w:val="false"/>
                <w:i w:val="false"/>
                <w:color w:val="000000"/>
                <w:sz w:val="20"/>
              </w:rPr>
              <w:t>
127.</w:t>
            </w:r>
            <w:r>
              <w:br/>
            </w:r>
            <w:r>
              <w:rPr>
                <w:rFonts w:ascii="Times New Roman"/>
                <w:b w:val="false"/>
                <w:i w:val="false"/>
                <w:color w:val="000000"/>
                <w:sz w:val="20"/>
              </w:rPr>
              <w:t>
 </w:t>
            </w:r>
          </w:p>
          <w:bookmarkEnd w:id="321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r>
              <w:br/>
            </w:r>
            <w:r>
              <w:rPr>
                <w:rFonts w:ascii="Times New Roman"/>
                <w:b w:val="false"/>
                <w:i w:val="false"/>
                <w:color w:val="000000"/>
                <w:sz w:val="20"/>
              </w:rPr>
              <w:t>
Қазақ солдаты романы (үзінді)</w:t>
            </w:r>
            <w:r>
              <w:br/>
            </w:r>
            <w:r>
              <w:rPr>
                <w:rFonts w:ascii="Times New Roman"/>
                <w:b w:val="false"/>
                <w:i w:val="false"/>
                <w:color w:val="000000"/>
                <w:sz w:val="20"/>
              </w:rPr>
              <w:t>
Талпақ танау</w:t>
            </w:r>
            <w:r>
              <w:br/>
            </w:r>
            <w:r>
              <w:rPr>
                <w:rFonts w:ascii="Times New Roman"/>
                <w:b w:val="false"/>
                <w:i w:val="false"/>
                <w:color w:val="000000"/>
                <w:sz w:val="20"/>
              </w:rPr>
              <w:t>
Ақлима әңгімелері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3220"/>
          <w:p>
            <w:pPr>
              <w:spacing w:after="20"/>
              <w:ind w:left="20"/>
              <w:jc w:val="both"/>
            </w:pPr>
            <w:r>
              <w:rPr>
                <w:rFonts w:ascii="Times New Roman"/>
                <w:b w:val="false"/>
                <w:i w:val="false"/>
                <w:color w:val="000000"/>
                <w:sz w:val="20"/>
              </w:rPr>
              <w:t>
128.</w:t>
            </w:r>
            <w:r>
              <w:br/>
            </w:r>
            <w:r>
              <w:rPr>
                <w:rFonts w:ascii="Times New Roman"/>
                <w:b w:val="false"/>
                <w:i w:val="false"/>
                <w:color w:val="000000"/>
                <w:sz w:val="20"/>
              </w:rPr>
              <w:t>
 </w:t>
            </w:r>
          </w:p>
          <w:bookmarkEnd w:id="322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Аманжолов </w:t>
            </w:r>
            <w:r>
              <w:br/>
            </w:r>
            <w:r>
              <w:rPr>
                <w:rFonts w:ascii="Times New Roman"/>
                <w:b w:val="false"/>
                <w:i w:val="false"/>
                <w:color w:val="000000"/>
                <w:sz w:val="20"/>
              </w:rPr>
              <w:t>
Алатау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3221"/>
          <w:p>
            <w:pPr>
              <w:spacing w:after="20"/>
              <w:ind w:left="20"/>
              <w:jc w:val="both"/>
            </w:pPr>
            <w:r>
              <w:rPr>
                <w:rFonts w:ascii="Times New Roman"/>
                <w:b w:val="false"/>
                <w:i w:val="false"/>
                <w:color w:val="000000"/>
                <w:sz w:val="20"/>
              </w:rPr>
              <w:t>
129.</w:t>
            </w:r>
            <w:r>
              <w:br/>
            </w:r>
            <w:r>
              <w:rPr>
                <w:rFonts w:ascii="Times New Roman"/>
                <w:b w:val="false"/>
                <w:i w:val="false"/>
                <w:color w:val="000000"/>
                <w:sz w:val="20"/>
              </w:rPr>
              <w:t>
 </w:t>
            </w:r>
          </w:p>
          <w:bookmarkEnd w:id="322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Дөнентаев </w:t>
            </w:r>
            <w:r>
              <w:br/>
            </w:r>
            <w:r>
              <w:rPr>
                <w:rFonts w:ascii="Times New Roman"/>
                <w:b w:val="false"/>
                <w:i w:val="false"/>
                <w:color w:val="000000"/>
                <w:sz w:val="20"/>
              </w:rPr>
              <w:t>
Көк төбетке</w:t>
            </w:r>
            <w:r>
              <w:br/>
            </w:r>
            <w:r>
              <w:rPr>
                <w:rFonts w:ascii="Times New Roman"/>
                <w:b w:val="false"/>
                <w:i w:val="false"/>
                <w:color w:val="000000"/>
                <w:sz w:val="20"/>
              </w:rPr>
              <w:t>
У жеген қасқырға</w:t>
            </w:r>
            <w:r>
              <w:br/>
            </w:r>
            <w:r>
              <w:rPr>
                <w:rFonts w:ascii="Times New Roman"/>
                <w:b w:val="false"/>
                <w:i w:val="false"/>
                <w:color w:val="000000"/>
                <w:sz w:val="20"/>
              </w:rPr>
              <w:t xml:space="preserve">
Екі теке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3222"/>
          <w:p>
            <w:pPr>
              <w:spacing w:after="20"/>
              <w:ind w:left="20"/>
              <w:jc w:val="both"/>
            </w:pPr>
            <w:r>
              <w:rPr>
                <w:rFonts w:ascii="Times New Roman"/>
                <w:b w:val="false"/>
                <w:i w:val="false"/>
                <w:color w:val="000000"/>
                <w:sz w:val="20"/>
              </w:rPr>
              <w:t>
130.</w:t>
            </w:r>
            <w:r>
              <w:br/>
            </w:r>
            <w:r>
              <w:rPr>
                <w:rFonts w:ascii="Times New Roman"/>
                <w:b w:val="false"/>
                <w:i w:val="false"/>
                <w:color w:val="000000"/>
                <w:sz w:val="20"/>
              </w:rPr>
              <w:t>
 </w:t>
            </w:r>
          </w:p>
          <w:bookmarkEnd w:id="322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r>
              <w:br/>
            </w:r>
            <w:r>
              <w:rPr>
                <w:rFonts w:ascii="Times New Roman"/>
                <w:b w:val="false"/>
                <w:i w:val="false"/>
                <w:color w:val="000000"/>
                <w:sz w:val="20"/>
              </w:rPr>
              <w:t>
Ұшқан ұя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3223"/>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bookmarkEnd w:id="322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Соқпақбаев </w:t>
            </w:r>
            <w:r>
              <w:br/>
            </w:r>
            <w:r>
              <w:rPr>
                <w:rFonts w:ascii="Times New Roman"/>
                <w:b w:val="false"/>
                <w:i w:val="false"/>
                <w:color w:val="000000"/>
                <w:sz w:val="20"/>
              </w:rPr>
              <w:t>
Балалық шаққа саяхат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3224"/>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p>
          <w:bookmarkEnd w:id="322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Бегалин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3225"/>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bookmarkEnd w:id="322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r>
              <w:br/>
            </w:r>
            <w:r>
              <w:rPr>
                <w:rFonts w:ascii="Times New Roman"/>
                <w:b w:val="false"/>
                <w:i w:val="false"/>
                <w:color w:val="000000"/>
                <w:sz w:val="20"/>
              </w:rPr>
              <w:t>
Мен қазақпын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3226"/>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p>
          <w:bookmarkEnd w:id="322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3227"/>
          <w:p>
            <w:pPr>
              <w:spacing w:after="20"/>
              <w:ind w:left="20"/>
              <w:jc w:val="both"/>
            </w:pPr>
            <w:r>
              <w:rPr>
                <w:rFonts w:ascii="Times New Roman"/>
                <w:b w:val="false"/>
                <w:i w:val="false"/>
                <w:color w:val="000000"/>
                <w:sz w:val="20"/>
              </w:rPr>
              <w:t>
135.</w:t>
            </w:r>
            <w:r>
              <w:br/>
            </w:r>
            <w:r>
              <w:rPr>
                <w:rFonts w:ascii="Times New Roman"/>
                <w:b w:val="false"/>
                <w:i w:val="false"/>
                <w:color w:val="000000"/>
                <w:sz w:val="20"/>
              </w:rPr>
              <w:t>
 </w:t>
            </w:r>
          </w:p>
          <w:bookmarkEnd w:id="322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r>
              <w:br/>
            </w:r>
            <w:r>
              <w:rPr>
                <w:rFonts w:ascii="Times New Roman"/>
                <w:b w:val="false"/>
                <w:i w:val="false"/>
                <w:color w:val="000000"/>
                <w:sz w:val="20"/>
              </w:rPr>
              <w:t>
Мамандықты талдау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3228"/>
          <w:p>
            <w:pPr>
              <w:spacing w:after="20"/>
              <w:ind w:left="20"/>
              <w:jc w:val="both"/>
            </w:pPr>
            <w:r>
              <w:rPr>
                <w:rFonts w:ascii="Times New Roman"/>
                <w:b w:val="false"/>
                <w:i w:val="false"/>
                <w:color w:val="000000"/>
                <w:sz w:val="20"/>
              </w:rPr>
              <w:t>
136.</w:t>
            </w:r>
            <w:r>
              <w:br/>
            </w:r>
            <w:r>
              <w:rPr>
                <w:rFonts w:ascii="Times New Roman"/>
                <w:b w:val="false"/>
                <w:i w:val="false"/>
                <w:color w:val="000000"/>
                <w:sz w:val="20"/>
              </w:rPr>
              <w:t>
 </w:t>
            </w:r>
          </w:p>
          <w:bookmarkEnd w:id="322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r>
              <w:br/>
            </w:r>
            <w:r>
              <w:rPr>
                <w:rFonts w:ascii="Times New Roman"/>
                <w:b w:val="false"/>
                <w:i w:val="false"/>
                <w:color w:val="000000"/>
                <w:sz w:val="20"/>
              </w:rPr>
              <w:t>
Интернат наны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229"/>
          <w:p>
            <w:pPr>
              <w:spacing w:after="20"/>
              <w:ind w:left="20"/>
              <w:jc w:val="both"/>
            </w:pPr>
            <w:r>
              <w:rPr>
                <w:rFonts w:ascii="Times New Roman"/>
                <w:b w:val="false"/>
                <w:i w:val="false"/>
                <w:color w:val="000000"/>
                <w:sz w:val="20"/>
              </w:rPr>
              <w:t>
137.</w:t>
            </w:r>
            <w:r>
              <w:br/>
            </w:r>
            <w:r>
              <w:rPr>
                <w:rFonts w:ascii="Times New Roman"/>
                <w:b w:val="false"/>
                <w:i w:val="false"/>
                <w:color w:val="000000"/>
                <w:sz w:val="20"/>
              </w:rPr>
              <w:t>
 </w:t>
            </w:r>
          </w:p>
          <w:bookmarkEnd w:id="322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3230"/>
          <w:p>
            <w:pPr>
              <w:spacing w:after="20"/>
              <w:ind w:left="20"/>
              <w:jc w:val="both"/>
            </w:pPr>
            <w:r>
              <w:rPr>
                <w:rFonts w:ascii="Times New Roman"/>
                <w:b w:val="false"/>
                <w:i w:val="false"/>
                <w:color w:val="000000"/>
                <w:sz w:val="20"/>
              </w:rPr>
              <w:t>
138.</w:t>
            </w:r>
            <w:r>
              <w:br/>
            </w:r>
            <w:r>
              <w:rPr>
                <w:rFonts w:ascii="Times New Roman"/>
                <w:b w:val="false"/>
                <w:i w:val="false"/>
                <w:color w:val="000000"/>
                <w:sz w:val="20"/>
              </w:rPr>
              <w:t>
 </w:t>
            </w:r>
          </w:p>
          <w:bookmarkEnd w:id="323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r>
              <w:br/>
            </w:r>
            <w:r>
              <w:rPr>
                <w:rFonts w:ascii="Times New Roman"/>
                <w:b w:val="false"/>
                <w:i w:val="false"/>
                <w:color w:val="000000"/>
                <w:sz w:val="20"/>
              </w:rPr>
              <w:t>
Қазақтың 100 поэмасы</w:t>
            </w:r>
            <w:r>
              <w:br/>
            </w:r>
            <w:r>
              <w:rPr>
                <w:rFonts w:ascii="Times New Roman"/>
                <w:b w:val="false"/>
                <w:i w:val="false"/>
                <w:color w:val="000000"/>
                <w:sz w:val="20"/>
              </w:rPr>
              <w:t>
1-6 том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3231"/>
          <w:p>
            <w:pPr>
              <w:spacing w:after="20"/>
              <w:ind w:left="20"/>
              <w:jc w:val="both"/>
            </w:pPr>
            <w:r>
              <w:rPr>
                <w:rFonts w:ascii="Times New Roman"/>
                <w:b w:val="false"/>
                <w:i w:val="false"/>
                <w:color w:val="000000"/>
                <w:sz w:val="20"/>
              </w:rPr>
              <w:t>
139.</w:t>
            </w:r>
            <w:r>
              <w:br/>
            </w:r>
            <w:r>
              <w:rPr>
                <w:rFonts w:ascii="Times New Roman"/>
                <w:b w:val="false"/>
                <w:i w:val="false"/>
                <w:color w:val="000000"/>
                <w:sz w:val="20"/>
              </w:rPr>
              <w:t>
 </w:t>
            </w:r>
          </w:p>
          <w:bookmarkEnd w:id="323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r>
              <w:br/>
            </w:r>
            <w:r>
              <w:rPr>
                <w:rFonts w:ascii="Times New Roman"/>
                <w:b w:val="false"/>
                <w:i w:val="false"/>
                <w:color w:val="000000"/>
                <w:sz w:val="20"/>
              </w:rPr>
              <w:t>
Тәмпішқараповесіненүзінді.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3232"/>
          <w:p>
            <w:pPr>
              <w:spacing w:after="20"/>
              <w:ind w:left="20"/>
              <w:jc w:val="both"/>
            </w:pPr>
            <w:r>
              <w:rPr>
                <w:rFonts w:ascii="Times New Roman"/>
                <w:b w:val="false"/>
                <w:i w:val="false"/>
                <w:color w:val="000000"/>
                <w:sz w:val="20"/>
              </w:rPr>
              <w:t>
140.</w:t>
            </w:r>
            <w:r>
              <w:br/>
            </w:r>
            <w:r>
              <w:rPr>
                <w:rFonts w:ascii="Times New Roman"/>
                <w:b w:val="false"/>
                <w:i w:val="false"/>
                <w:color w:val="000000"/>
                <w:sz w:val="20"/>
              </w:rPr>
              <w:t>
 </w:t>
            </w:r>
          </w:p>
          <w:bookmarkEnd w:id="323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r>
              <w:br/>
            </w:r>
            <w:r>
              <w:rPr>
                <w:rFonts w:ascii="Times New Roman"/>
                <w:b w:val="false"/>
                <w:i w:val="false"/>
                <w:color w:val="000000"/>
                <w:sz w:val="20"/>
              </w:rPr>
              <w:t>
Не болады?</w:t>
            </w:r>
            <w:r>
              <w:br/>
            </w:r>
            <w:r>
              <w:rPr>
                <w:rFonts w:ascii="Times New Roman"/>
                <w:b w:val="false"/>
                <w:i w:val="false"/>
                <w:color w:val="000000"/>
                <w:sz w:val="20"/>
              </w:rPr>
              <w:t>
Әжемнің екі қазы бар</w:t>
            </w:r>
            <w:r>
              <w:br/>
            </w:r>
            <w:r>
              <w:rPr>
                <w:rFonts w:ascii="Times New Roman"/>
                <w:b w:val="false"/>
                <w:i w:val="false"/>
                <w:color w:val="000000"/>
                <w:sz w:val="20"/>
              </w:rPr>
              <w:t>
Ит пен мысық ойнады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3233"/>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bookmarkEnd w:id="323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r>
              <w:br/>
            </w:r>
            <w:r>
              <w:rPr>
                <w:rFonts w:ascii="Times New Roman"/>
                <w:b w:val="false"/>
                <w:i w:val="false"/>
                <w:color w:val="000000"/>
                <w:sz w:val="20"/>
              </w:rPr>
              <w:t>
Аманай мен Заманай повесі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3234"/>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p>
          <w:bookmarkEnd w:id="323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r>
              <w:br/>
            </w:r>
            <w:r>
              <w:rPr>
                <w:rFonts w:ascii="Times New Roman"/>
                <w:b w:val="false"/>
                <w:i w:val="false"/>
                <w:color w:val="000000"/>
                <w:sz w:val="20"/>
              </w:rPr>
              <w:t>
Бөдене мен түлкі</w:t>
            </w:r>
            <w:r>
              <w:br/>
            </w:r>
            <w:r>
              <w:rPr>
                <w:rFonts w:ascii="Times New Roman"/>
                <w:b w:val="false"/>
                <w:i w:val="false"/>
                <w:color w:val="000000"/>
                <w:sz w:val="20"/>
              </w:rPr>
              <w:t>
Төрт өгіз туралы ертегі</w:t>
            </w:r>
            <w:r>
              <w:br/>
            </w:r>
            <w:r>
              <w:rPr>
                <w:rFonts w:ascii="Times New Roman"/>
                <w:b w:val="false"/>
                <w:i w:val="false"/>
                <w:color w:val="000000"/>
                <w:sz w:val="20"/>
              </w:rPr>
              <w:t>
Мысық пен жолбарыс ертегілері</w:t>
            </w:r>
            <w:r>
              <w:br/>
            </w:r>
            <w:r>
              <w:rPr>
                <w:rFonts w:ascii="Times New Roman"/>
                <w:b w:val="false"/>
                <w:i w:val="false"/>
                <w:color w:val="000000"/>
                <w:sz w:val="20"/>
              </w:rPr>
              <w:t>
Нан туралы баллада</w:t>
            </w:r>
            <w:r>
              <w:br/>
            </w:r>
            <w:r>
              <w:rPr>
                <w:rFonts w:ascii="Times New Roman"/>
                <w:b w:val="false"/>
                <w:i w:val="false"/>
                <w:color w:val="000000"/>
                <w:sz w:val="20"/>
              </w:rPr>
              <w:t>
Терек пен жиде</w:t>
            </w:r>
            <w:r>
              <w:br/>
            </w:r>
            <w:r>
              <w:rPr>
                <w:rFonts w:ascii="Times New Roman"/>
                <w:b w:val="false"/>
                <w:i w:val="false"/>
                <w:color w:val="000000"/>
                <w:sz w:val="20"/>
              </w:rPr>
              <w:t>
Бәрі жақсы өнердің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3235"/>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p>
          <w:bookmarkEnd w:id="323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 </w:t>
            </w:r>
            <w:r>
              <w:br/>
            </w:r>
            <w:r>
              <w:rPr>
                <w:rFonts w:ascii="Times New Roman"/>
                <w:b w:val="false"/>
                <w:i w:val="false"/>
                <w:color w:val="000000"/>
                <w:sz w:val="20"/>
              </w:rPr>
              <w:t>
Тәлім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3236"/>
          <w:p>
            <w:pPr>
              <w:spacing w:after="20"/>
              <w:ind w:left="20"/>
              <w:jc w:val="both"/>
            </w:pPr>
            <w:r>
              <w:rPr>
                <w:rFonts w:ascii="Times New Roman"/>
                <w:b w:val="false"/>
                <w:i w:val="false"/>
                <w:color w:val="000000"/>
                <w:sz w:val="20"/>
              </w:rPr>
              <w:t>
144.</w:t>
            </w:r>
            <w:r>
              <w:br/>
            </w:r>
            <w:r>
              <w:rPr>
                <w:rFonts w:ascii="Times New Roman"/>
                <w:b w:val="false"/>
                <w:i w:val="false"/>
                <w:color w:val="000000"/>
                <w:sz w:val="20"/>
              </w:rPr>
              <w:t>
 </w:t>
            </w:r>
          </w:p>
          <w:bookmarkEnd w:id="323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r>
              <w:br/>
            </w:r>
            <w:r>
              <w:rPr>
                <w:rFonts w:ascii="Times New Roman"/>
                <w:b w:val="false"/>
                <w:i w:val="false"/>
                <w:color w:val="000000"/>
                <w:sz w:val="20"/>
              </w:rPr>
              <w:t>
Біз төртеу едік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3237"/>
          <w:p>
            <w:pPr>
              <w:spacing w:after="20"/>
              <w:ind w:left="20"/>
              <w:jc w:val="both"/>
            </w:pPr>
            <w:r>
              <w:rPr>
                <w:rFonts w:ascii="Times New Roman"/>
                <w:b w:val="false"/>
                <w:i w:val="false"/>
                <w:color w:val="000000"/>
                <w:sz w:val="20"/>
              </w:rPr>
              <w:t>
145.</w:t>
            </w:r>
            <w:r>
              <w:br/>
            </w:r>
            <w:r>
              <w:rPr>
                <w:rFonts w:ascii="Times New Roman"/>
                <w:b w:val="false"/>
                <w:i w:val="false"/>
                <w:color w:val="000000"/>
                <w:sz w:val="20"/>
              </w:rPr>
              <w:t>
 </w:t>
            </w:r>
          </w:p>
          <w:bookmarkEnd w:id="323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r>
              <w:br/>
            </w:r>
            <w:r>
              <w:rPr>
                <w:rFonts w:ascii="Times New Roman"/>
                <w:b w:val="false"/>
                <w:i w:val="false"/>
                <w:color w:val="000000"/>
                <w:sz w:val="20"/>
              </w:rPr>
              <w:t>
Жекпе-жек хикаяты</w:t>
            </w:r>
            <w:r>
              <w:br/>
            </w:r>
            <w:r>
              <w:rPr>
                <w:rFonts w:ascii="Times New Roman"/>
                <w:b w:val="false"/>
                <w:i w:val="false"/>
                <w:color w:val="000000"/>
                <w:sz w:val="20"/>
              </w:rPr>
              <w:t>
Менің атым Қожа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3238"/>
          <w:p>
            <w:pPr>
              <w:spacing w:after="20"/>
              <w:ind w:left="20"/>
              <w:jc w:val="both"/>
            </w:pPr>
            <w:r>
              <w:rPr>
                <w:rFonts w:ascii="Times New Roman"/>
                <w:b w:val="false"/>
                <w:i w:val="false"/>
                <w:color w:val="000000"/>
                <w:sz w:val="20"/>
              </w:rPr>
              <w:t>
146.</w:t>
            </w:r>
            <w:r>
              <w:br/>
            </w:r>
            <w:r>
              <w:rPr>
                <w:rFonts w:ascii="Times New Roman"/>
                <w:b w:val="false"/>
                <w:i w:val="false"/>
                <w:color w:val="000000"/>
                <w:sz w:val="20"/>
              </w:rPr>
              <w:t>
 </w:t>
            </w:r>
          </w:p>
          <w:bookmarkEnd w:id="323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r>
              <w:br/>
            </w:r>
            <w:r>
              <w:rPr>
                <w:rFonts w:ascii="Times New Roman"/>
                <w:b w:val="false"/>
                <w:i w:val="false"/>
                <w:color w:val="000000"/>
                <w:sz w:val="20"/>
              </w:rPr>
              <w:t>
Күнге тағы дақ түсті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3239"/>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p>
          <w:bookmarkEnd w:id="323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r>
              <w:br/>
            </w:r>
            <w:r>
              <w:rPr>
                <w:rFonts w:ascii="Times New Roman"/>
                <w:b w:val="false"/>
                <w:i w:val="false"/>
                <w:color w:val="000000"/>
                <w:sz w:val="20"/>
              </w:rPr>
              <w:t>
Жұмбақ сәуле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3240"/>
          <w:p>
            <w:pPr>
              <w:spacing w:after="20"/>
              <w:ind w:left="20"/>
              <w:jc w:val="both"/>
            </w:pPr>
            <w:r>
              <w:rPr>
                <w:rFonts w:ascii="Times New Roman"/>
                <w:b w:val="false"/>
                <w:i w:val="false"/>
                <w:color w:val="000000"/>
                <w:sz w:val="20"/>
              </w:rPr>
              <w:t>
148.</w:t>
            </w:r>
            <w:r>
              <w:br/>
            </w:r>
            <w:r>
              <w:rPr>
                <w:rFonts w:ascii="Times New Roman"/>
                <w:b w:val="false"/>
                <w:i w:val="false"/>
                <w:color w:val="000000"/>
                <w:sz w:val="20"/>
              </w:rPr>
              <w:t>
 </w:t>
            </w:r>
          </w:p>
          <w:bookmarkEnd w:id="324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r>
              <w:br/>
            </w:r>
            <w:r>
              <w:rPr>
                <w:rFonts w:ascii="Times New Roman"/>
                <w:b w:val="false"/>
                <w:i w:val="false"/>
                <w:color w:val="000000"/>
                <w:sz w:val="20"/>
              </w:rPr>
              <w:t>
Қасиет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3241"/>
          <w:p>
            <w:pPr>
              <w:spacing w:after="20"/>
              <w:ind w:left="20"/>
              <w:jc w:val="both"/>
            </w:pPr>
            <w:r>
              <w:rPr>
                <w:rFonts w:ascii="Times New Roman"/>
                <w:b w:val="false"/>
                <w:i w:val="false"/>
                <w:color w:val="000000"/>
                <w:sz w:val="20"/>
              </w:rPr>
              <w:t>
149.</w:t>
            </w:r>
            <w:r>
              <w:br/>
            </w:r>
            <w:r>
              <w:rPr>
                <w:rFonts w:ascii="Times New Roman"/>
                <w:b w:val="false"/>
                <w:i w:val="false"/>
                <w:color w:val="000000"/>
                <w:sz w:val="20"/>
              </w:rPr>
              <w:t>
 </w:t>
            </w:r>
          </w:p>
          <w:bookmarkEnd w:id="324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Бес жетім</w:t>
            </w:r>
            <w:r>
              <w:br/>
            </w:r>
            <w:r>
              <w:rPr>
                <w:rFonts w:ascii="Times New Roman"/>
                <w:b w:val="false"/>
                <w:i w:val="false"/>
                <w:color w:val="000000"/>
                <w:sz w:val="20"/>
              </w:rPr>
              <w:t>
Жеті құт</w:t>
            </w:r>
            <w:r>
              <w:br/>
            </w:r>
            <w:r>
              <w:rPr>
                <w:rFonts w:ascii="Times New Roman"/>
                <w:b w:val="false"/>
                <w:i w:val="false"/>
                <w:color w:val="000000"/>
                <w:sz w:val="20"/>
              </w:rPr>
              <w:t>
Он жақсы</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3242"/>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bookmarkEnd w:id="324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r>
              <w:br/>
            </w:r>
            <w:r>
              <w:rPr>
                <w:rFonts w:ascii="Times New Roman"/>
                <w:b w:val="false"/>
                <w:i w:val="false"/>
                <w:color w:val="000000"/>
                <w:sz w:val="20"/>
              </w:rPr>
              <w:t>
Битабар балуан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3243"/>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p>
          <w:bookmarkEnd w:id="324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r>
              <w:br/>
            </w:r>
            <w:r>
              <w:rPr>
                <w:rFonts w:ascii="Times New Roman"/>
                <w:b w:val="false"/>
                <w:i w:val="false"/>
                <w:color w:val="000000"/>
                <w:sz w:val="20"/>
              </w:rPr>
              <w:t>
Ақбөпе поэмасы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3244"/>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p>
          <w:bookmarkEnd w:id="324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r>
              <w:br/>
            </w:r>
            <w:r>
              <w:rPr>
                <w:rFonts w:ascii="Times New Roman"/>
                <w:b w:val="false"/>
                <w:i w:val="false"/>
                <w:color w:val="000000"/>
                <w:sz w:val="20"/>
              </w:rPr>
              <w:t xml:space="preserve">
Ардақты ана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3245"/>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p>
          <w:bookmarkEnd w:id="324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r>
              <w:br/>
            </w:r>
            <w:r>
              <w:rPr>
                <w:rFonts w:ascii="Times New Roman"/>
                <w:b w:val="false"/>
                <w:i w:val="false"/>
                <w:color w:val="000000"/>
                <w:sz w:val="20"/>
              </w:rPr>
              <w:t>
Аңыздың ақыры</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3246"/>
          <w:p>
            <w:pPr>
              <w:spacing w:after="20"/>
              <w:ind w:left="20"/>
              <w:jc w:val="both"/>
            </w:pPr>
            <w:r>
              <w:rPr>
                <w:rFonts w:ascii="Times New Roman"/>
                <w:b w:val="false"/>
                <w:i w:val="false"/>
                <w:color w:val="000000"/>
                <w:sz w:val="20"/>
              </w:rPr>
              <w:t>
154.</w:t>
            </w:r>
            <w:r>
              <w:br/>
            </w:r>
            <w:r>
              <w:rPr>
                <w:rFonts w:ascii="Times New Roman"/>
                <w:b w:val="false"/>
                <w:i w:val="false"/>
                <w:color w:val="000000"/>
                <w:sz w:val="20"/>
              </w:rPr>
              <w:t>
 </w:t>
            </w:r>
          </w:p>
          <w:bookmarkEnd w:id="324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r>
              <w:br/>
            </w:r>
            <w:r>
              <w:rPr>
                <w:rFonts w:ascii="Times New Roman"/>
                <w:b w:val="false"/>
                <w:i w:val="false"/>
                <w:color w:val="000000"/>
                <w:sz w:val="20"/>
              </w:rPr>
              <w:t>
Әке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3247"/>
          <w:p>
            <w:pPr>
              <w:spacing w:after="20"/>
              <w:ind w:left="20"/>
              <w:jc w:val="both"/>
            </w:pPr>
            <w:r>
              <w:rPr>
                <w:rFonts w:ascii="Times New Roman"/>
                <w:b w:val="false"/>
                <w:i w:val="false"/>
                <w:color w:val="000000"/>
                <w:sz w:val="20"/>
              </w:rPr>
              <w:t>
155.</w:t>
            </w:r>
            <w:r>
              <w:br/>
            </w:r>
            <w:r>
              <w:rPr>
                <w:rFonts w:ascii="Times New Roman"/>
                <w:b w:val="false"/>
                <w:i w:val="false"/>
                <w:color w:val="000000"/>
                <w:sz w:val="20"/>
              </w:rPr>
              <w:t>
 </w:t>
            </w:r>
          </w:p>
          <w:bookmarkEnd w:id="324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r>
              <w:br/>
            </w:r>
            <w:r>
              <w:rPr>
                <w:rFonts w:ascii="Times New Roman"/>
                <w:b w:val="false"/>
                <w:i w:val="false"/>
                <w:color w:val="000000"/>
                <w:sz w:val="20"/>
              </w:rPr>
              <w:t>
Есектің күші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3248"/>
          <w:p>
            <w:pPr>
              <w:spacing w:after="20"/>
              <w:ind w:left="20"/>
              <w:jc w:val="both"/>
            </w:pPr>
            <w:r>
              <w:rPr>
                <w:rFonts w:ascii="Times New Roman"/>
                <w:b w:val="false"/>
                <w:i w:val="false"/>
                <w:color w:val="000000"/>
                <w:sz w:val="20"/>
              </w:rPr>
              <w:t>
156.</w:t>
            </w:r>
            <w:r>
              <w:br/>
            </w:r>
            <w:r>
              <w:rPr>
                <w:rFonts w:ascii="Times New Roman"/>
                <w:b w:val="false"/>
                <w:i w:val="false"/>
                <w:color w:val="000000"/>
                <w:sz w:val="20"/>
              </w:rPr>
              <w:t>
 </w:t>
            </w:r>
          </w:p>
          <w:bookmarkEnd w:id="324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r>
              <w:br/>
            </w:r>
            <w:r>
              <w:rPr>
                <w:rFonts w:ascii="Times New Roman"/>
                <w:b w:val="false"/>
                <w:i w:val="false"/>
                <w:color w:val="000000"/>
                <w:sz w:val="20"/>
              </w:rPr>
              <w:t xml:space="preserve">
Құрманғазы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3249"/>
          <w:p>
            <w:pPr>
              <w:spacing w:after="20"/>
              <w:ind w:left="20"/>
              <w:jc w:val="both"/>
            </w:pPr>
            <w:r>
              <w:rPr>
                <w:rFonts w:ascii="Times New Roman"/>
                <w:b w:val="false"/>
                <w:i w:val="false"/>
                <w:color w:val="000000"/>
                <w:sz w:val="20"/>
              </w:rPr>
              <w:t>
157.</w:t>
            </w:r>
            <w:r>
              <w:br/>
            </w:r>
            <w:r>
              <w:rPr>
                <w:rFonts w:ascii="Times New Roman"/>
                <w:b w:val="false"/>
                <w:i w:val="false"/>
                <w:color w:val="000000"/>
                <w:sz w:val="20"/>
              </w:rPr>
              <w:t>
 </w:t>
            </w:r>
          </w:p>
          <w:bookmarkEnd w:id="324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r>
              <w:br/>
            </w:r>
            <w:r>
              <w:rPr>
                <w:rFonts w:ascii="Times New Roman"/>
                <w:b w:val="false"/>
                <w:i w:val="false"/>
                <w:color w:val="000000"/>
                <w:sz w:val="20"/>
              </w:rPr>
              <w:t>
Ақбоз үй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3250"/>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p>
          <w:bookmarkEnd w:id="325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r>
              <w:br/>
            </w:r>
            <w:r>
              <w:rPr>
                <w:rFonts w:ascii="Times New Roman"/>
                <w:b w:val="false"/>
                <w:i w:val="false"/>
                <w:color w:val="000000"/>
                <w:sz w:val="20"/>
              </w:rPr>
              <w:t>
Сағыныш</w:t>
            </w:r>
            <w:r>
              <w:br/>
            </w:r>
            <w:r>
              <w:rPr>
                <w:rFonts w:ascii="Times New Roman"/>
                <w:b w:val="false"/>
                <w:i w:val="false"/>
                <w:color w:val="000000"/>
                <w:sz w:val="20"/>
              </w:rPr>
              <w:t>
Сен менің өзімді көрсең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3251"/>
          <w:p>
            <w:pPr>
              <w:spacing w:after="20"/>
              <w:ind w:left="20"/>
              <w:jc w:val="both"/>
            </w:pPr>
            <w:r>
              <w:rPr>
                <w:rFonts w:ascii="Times New Roman"/>
                <w:b w:val="false"/>
                <w:i w:val="false"/>
                <w:color w:val="000000"/>
                <w:sz w:val="20"/>
              </w:rPr>
              <w:t>
159.</w:t>
            </w:r>
            <w:r>
              <w:br/>
            </w:r>
            <w:r>
              <w:rPr>
                <w:rFonts w:ascii="Times New Roman"/>
                <w:b w:val="false"/>
                <w:i w:val="false"/>
                <w:color w:val="000000"/>
                <w:sz w:val="20"/>
              </w:rPr>
              <w:t>
 </w:t>
            </w:r>
          </w:p>
          <w:bookmarkEnd w:id="325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r>
              <w:br/>
            </w:r>
            <w:r>
              <w:rPr>
                <w:rFonts w:ascii="Times New Roman"/>
                <w:b w:val="false"/>
                <w:i w:val="false"/>
                <w:color w:val="000000"/>
                <w:sz w:val="20"/>
              </w:rPr>
              <w:t>
Қарғын романы (үзінді)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3252"/>
          <w:p>
            <w:pPr>
              <w:spacing w:after="20"/>
              <w:ind w:left="20"/>
              <w:jc w:val="both"/>
            </w:pPr>
            <w:r>
              <w:rPr>
                <w:rFonts w:ascii="Times New Roman"/>
                <w:b w:val="false"/>
                <w:i w:val="false"/>
                <w:color w:val="000000"/>
                <w:sz w:val="20"/>
              </w:rPr>
              <w:t>
160.</w:t>
            </w:r>
            <w:r>
              <w:br/>
            </w:r>
            <w:r>
              <w:rPr>
                <w:rFonts w:ascii="Times New Roman"/>
                <w:b w:val="false"/>
                <w:i w:val="false"/>
                <w:color w:val="000000"/>
                <w:sz w:val="20"/>
              </w:rPr>
              <w:t>
 </w:t>
            </w:r>
          </w:p>
          <w:bookmarkEnd w:id="325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Қазақтың ой-тәлімдік антологиясы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3253"/>
          <w:p>
            <w:pPr>
              <w:spacing w:after="20"/>
              <w:ind w:left="20"/>
              <w:jc w:val="both"/>
            </w:pPr>
            <w:r>
              <w:rPr>
                <w:rFonts w:ascii="Times New Roman"/>
                <w:b w:val="false"/>
                <w:i w:val="false"/>
                <w:color w:val="000000"/>
                <w:sz w:val="20"/>
              </w:rPr>
              <w:t>
161.</w:t>
            </w:r>
            <w:r>
              <w:br/>
            </w:r>
            <w:r>
              <w:rPr>
                <w:rFonts w:ascii="Times New Roman"/>
                <w:b w:val="false"/>
                <w:i w:val="false"/>
                <w:color w:val="000000"/>
                <w:sz w:val="20"/>
              </w:rPr>
              <w:t>
 </w:t>
            </w:r>
          </w:p>
          <w:bookmarkEnd w:id="325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r>
              <w:br/>
            </w:r>
            <w:r>
              <w:rPr>
                <w:rFonts w:ascii="Times New Roman"/>
                <w:b w:val="false"/>
                <w:i w:val="false"/>
                <w:color w:val="000000"/>
                <w:sz w:val="20"/>
              </w:rPr>
              <w:t xml:space="preserve">
Адалдық туралы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3254"/>
          <w:p>
            <w:pPr>
              <w:spacing w:after="20"/>
              <w:ind w:left="20"/>
              <w:jc w:val="both"/>
            </w:pPr>
            <w:r>
              <w:rPr>
                <w:rFonts w:ascii="Times New Roman"/>
                <w:b w:val="false"/>
                <w:i w:val="false"/>
                <w:color w:val="000000"/>
                <w:sz w:val="20"/>
              </w:rPr>
              <w:t>
162.</w:t>
            </w:r>
            <w:r>
              <w:br/>
            </w:r>
            <w:r>
              <w:rPr>
                <w:rFonts w:ascii="Times New Roman"/>
                <w:b w:val="false"/>
                <w:i w:val="false"/>
                <w:color w:val="000000"/>
                <w:sz w:val="20"/>
              </w:rPr>
              <w:t>
 </w:t>
            </w:r>
          </w:p>
          <w:bookmarkEnd w:id="325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r>
              <w:br/>
            </w:r>
            <w:r>
              <w:rPr>
                <w:rFonts w:ascii="Times New Roman"/>
                <w:b w:val="false"/>
                <w:i w:val="false"/>
                <w:color w:val="000000"/>
                <w:sz w:val="20"/>
              </w:rPr>
              <w:t>
Қабанбай батыр</w:t>
            </w:r>
            <w:r>
              <w:br/>
            </w:r>
            <w:r>
              <w:rPr>
                <w:rFonts w:ascii="Times New Roman"/>
                <w:b w:val="false"/>
                <w:i w:val="false"/>
                <w:color w:val="000000"/>
                <w:sz w:val="20"/>
              </w:rPr>
              <w:t>
Бәйтерек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3255"/>
          <w:p>
            <w:pPr>
              <w:spacing w:after="20"/>
              <w:ind w:left="20"/>
              <w:jc w:val="both"/>
            </w:pPr>
            <w:r>
              <w:rPr>
                <w:rFonts w:ascii="Times New Roman"/>
                <w:b w:val="false"/>
                <w:i w:val="false"/>
                <w:color w:val="000000"/>
                <w:sz w:val="20"/>
              </w:rPr>
              <w:t>
163.</w:t>
            </w:r>
            <w:r>
              <w:br/>
            </w:r>
            <w:r>
              <w:rPr>
                <w:rFonts w:ascii="Times New Roman"/>
                <w:b w:val="false"/>
                <w:i w:val="false"/>
                <w:color w:val="000000"/>
                <w:sz w:val="20"/>
              </w:rPr>
              <w:t>
 </w:t>
            </w:r>
          </w:p>
          <w:bookmarkEnd w:id="325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r>
              <w:br/>
            </w:r>
            <w:r>
              <w:rPr>
                <w:rFonts w:ascii="Times New Roman"/>
                <w:b w:val="false"/>
                <w:i w:val="false"/>
                <w:color w:val="000000"/>
                <w:sz w:val="20"/>
              </w:rPr>
              <w:t>
Алаш ұранды әдебиет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3256"/>
          <w:p>
            <w:pPr>
              <w:spacing w:after="20"/>
              <w:ind w:left="20"/>
              <w:jc w:val="both"/>
            </w:pPr>
            <w:r>
              <w:rPr>
                <w:rFonts w:ascii="Times New Roman"/>
                <w:b w:val="false"/>
                <w:i w:val="false"/>
                <w:color w:val="000000"/>
                <w:sz w:val="20"/>
              </w:rPr>
              <w:t>
164.</w:t>
            </w:r>
            <w:r>
              <w:br/>
            </w:r>
            <w:r>
              <w:rPr>
                <w:rFonts w:ascii="Times New Roman"/>
                <w:b w:val="false"/>
                <w:i w:val="false"/>
                <w:color w:val="000000"/>
                <w:sz w:val="20"/>
              </w:rPr>
              <w:t>
 </w:t>
            </w:r>
          </w:p>
          <w:bookmarkEnd w:id="325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r>
              <w:br/>
            </w:r>
            <w:r>
              <w:rPr>
                <w:rFonts w:ascii="Times New Roman"/>
                <w:b w:val="false"/>
                <w:i w:val="false"/>
                <w:color w:val="000000"/>
                <w:sz w:val="20"/>
              </w:rPr>
              <w:t xml:space="preserve">
Бесігіңді түзе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257"/>
          <w:p>
            <w:pPr>
              <w:spacing w:after="20"/>
              <w:ind w:left="20"/>
              <w:jc w:val="both"/>
            </w:pPr>
            <w:r>
              <w:rPr>
                <w:rFonts w:ascii="Times New Roman"/>
                <w:b w:val="false"/>
                <w:i w:val="false"/>
                <w:color w:val="000000"/>
                <w:sz w:val="20"/>
              </w:rPr>
              <w:t>
165.</w:t>
            </w:r>
            <w:r>
              <w:br/>
            </w:r>
            <w:r>
              <w:rPr>
                <w:rFonts w:ascii="Times New Roman"/>
                <w:b w:val="false"/>
                <w:i w:val="false"/>
                <w:color w:val="000000"/>
                <w:sz w:val="20"/>
              </w:rPr>
              <w:t>
 </w:t>
            </w:r>
          </w:p>
          <w:bookmarkEnd w:id="325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r>
              <w:br/>
            </w:r>
            <w:r>
              <w:rPr>
                <w:rFonts w:ascii="Times New Roman"/>
                <w:b w:val="false"/>
                <w:i w:val="false"/>
                <w:color w:val="000000"/>
                <w:sz w:val="20"/>
              </w:rPr>
              <w:t>
Менің ағам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3258"/>
          <w:p>
            <w:pPr>
              <w:spacing w:after="20"/>
              <w:ind w:left="20"/>
              <w:jc w:val="both"/>
            </w:pPr>
            <w:r>
              <w:rPr>
                <w:rFonts w:ascii="Times New Roman"/>
                <w:b w:val="false"/>
                <w:i w:val="false"/>
                <w:color w:val="000000"/>
                <w:sz w:val="20"/>
              </w:rPr>
              <w:t>
166.</w:t>
            </w:r>
            <w:r>
              <w:br/>
            </w:r>
            <w:r>
              <w:rPr>
                <w:rFonts w:ascii="Times New Roman"/>
                <w:b w:val="false"/>
                <w:i w:val="false"/>
                <w:color w:val="000000"/>
                <w:sz w:val="20"/>
              </w:rPr>
              <w:t>
 </w:t>
            </w:r>
          </w:p>
          <w:bookmarkEnd w:id="325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r>
              <w:br/>
            </w:r>
            <w:r>
              <w:rPr>
                <w:rFonts w:ascii="Times New Roman"/>
                <w:b w:val="false"/>
                <w:i w:val="false"/>
                <w:color w:val="000000"/>
                <w:sz w:val="20"/>
              </w:rPr>
              <w:t>
Жолбарыс тонды жиһанкез жыры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259"/>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p>
          <w:bookmarkEnd w:id="325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r>
              <w:br/>
            </w:r>
            <w:r>
              <w:rPr>
                <w:rFonts w:ascii="Times New Roman"/>
                <w:b w:val="false"/>
                <w:i w:val="false"/>
                <w:color w:val="000000"/>
                <w:sz w:val="20"/>
              </w:rPr>
              <w:t>
Тілім менің</w:t>
            </w:r>
            <w:r>
              <w:br/>
            </w:r>
            <w:r>
              <w:rPr>
                <w:rFonts w:ascii="Times New Roman"/>
                <w:b w:val="false"/>
                <w:i w:val="false"/>
                <w:color w:val="000000"/>
                <w:sz w:val="20"/>
              </w:rPr>
              <w:t>
Тырналар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260"/>
          <w:p>
            <w:pPr>
              <w:spacing w:after="20"/>
              <w:ind w:left="20"/>
              <w:jc w:val="both"/>
            </w:pPr>
            <w:r>
              <w:rPr>
                <w:rFonts w:ascii="Times New Roman"/>
                <w:b w:val="false"/>
                <w:i w:val="false"/>
                <w:color w:val="000000"/>
                <w:sz w:val="20"/>
              </w:rPr>
              <w:t>
168.</w:t>
            </w:r>
            <w:r>
              <w:br/>
            </w:r>
            <w:r>
              <w:rPr>
                <w:rFonts w:ascii="Times New Roman"/>
                <w:b w:val="false"/>
                <w:i w:val="false"/>
                <w:color w:val="000000"/>
                <w:sz w:val="20"/>
              </w:rPr>
              <w:t>
 </w:t>
            </w:r>
          </w:p>
          <w:bookmarkEnd w:id="326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r>
              <w:br/>
            </w:r>
            <w:r>
              <w:rPr>
                <w:rFonts w:ascii="Times New Roman"/>
                <w:b w:val="false"/>
                <w:i w:val="false"/>
                <w:color w:val="000000"/>
                <w:sz w:val="20"/>
              </w:rPr>
              <w:t>
Қияндағы күн нұры (Арғы ауыл мен бергі ауылдың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3261"/>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w:t>
            </w:r>
          </w:p>
          <w:bookmarkEnd w:id="3261"/>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3262"/>
          <w:p>
            <w:pPr>
              <w:spacing w:after="20"/>
              <w:ind w:left="20"/>
              <w:jc w:val="both"/>
            </w:pPr>
            <w:r>
              <w:rPr>
                <w:rFonts w:ascii="Times New Roman"/>
                <w:b w:val="false"/>
                <w:i w:val="false"/>
                <w:color w:val="000000"/>
                <w:sz w:val="20"/>
              </w:rPr>
              <w:t>
169.</w:t>
            </w:r>
            <w:r>
              <w:br/>
            </w:r>
            <w:r>
              <w:rPr>
                <w:rFonts w:ascii="Times New Roman"/>
                <w:b w:val="false"/>
                <w:i w:val="false"/>
                <w:color w:val="000000"/>
                <w:sz w:val="20"/>
              </w:rPr>
              <w:t>
 </w:t>
            </w:r>
          </w:p>
          <w:bookmarkEnd w:id="326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3263"/>
          <w:p>
            <w:pPr>
              <w:spacing w:after="20"/>
              <w:ind w:left="20"/>
              <w:jc w:val="both"/>
            </w:pPr>
            <w:r>
              <w:rPr>
                <w:rFonts w:ascii="Times New Roman"/>
                <w:b w:val="false"/>
                <w:i w:val="false"/>
                <w:color w:val="000000"/>
                <w:sz w:val="20"/>
              </w:rPr>
              <w:t>
170.</w:t>
            </w:r>
            <w:r>
              <w:br/>
            </w:r>
            <w:r>
              <w:rPr>
                <w:rFonts w:ascii="Times New Roman"/>
                <w:b w:val="false"/>
                <w:i w:val="false"/>
                <w:color w:val="000000"/>
                <w:sz w:val="20"/>
              </w:rPr>
              <w:t>
 </w:t>
            </w:r>
          </w:p>
          <w:bookmarkEnd w:id="326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r>
              <w:br/>
            </w:r>
            <w:r>
              <w:rPr>
                <w:rFonts w:ascii="Times New Roman"/>
                <w:b w:val="false"/>
                <w:i w:val="false"/>
                <w:color w:val="000000"/>
                <w:sz w:val="20"/>
              </w:rPr>
              <w:t>
Сказка о рыбаке и рыбке</w:t>
            </w:r>
            <w:r>
              <w:br/>
            </w:r>
            <w:r>
              <w:rPr>
                <w:rFonts w:ascii="Times New Roman"/>
                <w:b w:val="false"/>
                <w:i w:val="false"/>
                <w:color w:val="000000"/>
                <w:sz w:val="20"/>
              </w:rPr>
              <w:t>
Сказка о мертвой царевне и семи богатырях</w:t>
            </w:r>
            <w:r>
              <w:br/>
            </w:r>
            <w:r>
              <w:rPr>
                <w:rFonts w:ascii="Times New Roman"/>
                <w:b w:val="false"/>
                <w:i w:val="false"/>
                <w:color w:val="000000"/>
                <w:sz w:val="20"/>
              </w:rPr>
              <w:t>
Сказка о царе Салтане</w:t>
            </w:r>
            <w:r>
              <w:br/>
            </w:r>
            <w:r>
              <w:rPr>
                <w:rFonts w:ascii="Times New Roman"/>
                <w:b w:val="false"/>
                <w:i w:val="false"/>
                <w:color w:val="000000"/>
                <w:sz w:val="20"/>
              </w:rPr>
              <w:t>
Руслан и Людмила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3264"/>
          <w:p>
            <w:pPr>
              <w:spacing w:after="20"/>
              <w:ind w:left="20"/>
              <w:jc w:val="both"/>
            </w:pPr>
            <w:r>
              <w:rPr>
                <w:rFonts w:ascii="Times New Roman"/>
                <w:b w:val="false"/>
                <w:i w:val="false"/>
                <w:color w:val="000000"/>
                <w:sz w:val="20"/>
              </w:rPr>
              <w:t>
171.</w:t>
            </w:r>
            <w:r>
              <w:br/>
            </w:r>
            <w:r>
              <w:rPr>
                <w:rFonts w:ascii="Times New Roman"/>
                <w:b w:val="false"/>
                <w:i w:val="false"/>
                <w:color w:val="000000"/>
                <w:sz w:val="20"/>
              </w:rPr>
              <w:t>
 </w:t>
            </w:r>
          </w:p>
          <w:bookmarkEnd w:id="326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r>
              <w:br/>
            </w:r>
            <w:r>
              <w:rPr>
                <w:rFonts w:ascii="Times New Roman"/>
                <w:b w:val="false"/>
                <w:i w:val="false"/>
                <w:color w:val="000000"/>
                <w:sz w:val="20"/>
              </w:rPr>
              <w:t xml:space="preserve">
Денискины рассказы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3265"/>
          <w:p>
            <w:pPr>
              <w:spacing w:after="20"/>
              <w:ind w:left="20"/>
              <w:jc w:val="both"/>
            </w:pPr>
            <w:r>
              <w:rPr>
                <w:rFonts w:ascii="Times New Roman"/>
                <w:b w:val="false"/>
                <w:i w:val="false"/>
                <w:color w:val="000000"/>
                <w:sz w:val="20"/>
              </w:rPr>
              <w:t>
172.</w:t>
            </w:r>
            <w:r>
              <w:br/>
            </w:r>
            <w:r>
              <w:rPr>
                <w:rFonts w:ascii="Times New Roman"/>
                <w:b w:val="false"/>
                <w:i w:val="false"/>
                <w:color w:val="000000"/>
                <w:sz w:val="20"/>
              </w:rPr>
              <w:t>
 </w:t>
            </w:r>
          </w:p>
          <w:bookmarkEnd w:id="326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r>
              <w:br/>
            </w:r>
            <w:r>
              <w:rPr>
                <w:rFonts w:ascii="Times New Roman"/>
                <w:b w:val="false"/>
                <w:i w:val="false"/>
                <w:color w:val="000000"/>
                <w:sz w:val="20"/>
              </w:rPr>
              <w:t>
Волшебник Изумрудного города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3266"/>
          <w:p>
            <w:pPr>
              <w:spacing w:after="20"/>
              <w:ind w:left="20"/>
              <w:jc w:val="both"/>
            </w:pPr>
            <w:r>
              <w:rPr>
                <w:rFonts w:ascii="Times New Roman"/>
                <w:b w:val="false"/>
                <w:i w:val="false"/>
                <w:color w:val="000000"/>
                <w:sz w:val="20"/>
              </w:rPr>
              <w:t>
173.</w:t>
            </w:r>
            <w:r>
              <w:br/>
            </w:r>
            <w:r>
              <w:rPr>
                <w:rFonts w:ascii="Times New Roman"/>
                <w:b w:val="false"/>
                <w:i w:val="false"/>
                <w:color w:val="000000"/>
                <w:sz w:val="20"/>
              </w:rPr>
              <w:t>
 </w:t>
            </w:r>
          </w:p>
          <w:bookmarkEnd w:id="326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r>
              <w:br/>
            </w:r>
            <w:r>
              <w:rPr>
                <w:rFonts w:ascii="Times New Roman"/>
                <w:b w:val="false"/>
                <w:i w:val="false"/>
                <w:color w:val="000000"/>
                <w:sz w:val="20"/>
              </w:rPr>
              <w:t>
Золотые слова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3267"/>
          <w:p>
            <w:pPr>
              <w:spacing w:after="20"/>
              <w:ind w:left="20"/>
              <w:jc w:val="both"/>
            </w:pPr>
            <w:r>
              <w:rPr>
                <w:rFonts w:ascii="Times New Roman"/>
                <w:b w:val="false"/>
                <w:i w:val="false"/>
                <w:color w:val="000000"/>
                <w:sz w:val="20"/>
              </w:rPr>
              <w:t>
174.</w:t>
            </w:r>
            <w:r>
              <w:br/>
            </w:r>
            <w:r>
              <w:rPr>
                <w:rFonts w:ascii="Times New Roman"/>
                <w:b w:val="false"/>
                <w:i w:val="false"/>
                <w:color w:val="000000"/>
                <w:sz w:val="20"/>
              </w:rPr>
              <w:t>
 </w:t>
            </w:r>
          </w:p>
          <w:bookmarkEnd w:id="326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r>
              <w:br/>
            </w:r>
            <w:r>
              <w:rPr>
                <w:rFonts w:ascii="Times New Roman"/>
                <w:b w:val="false"/>
                <w:i w:val="false"/>
                <w:color w:val="000000"/>
                <w:sz w:val="20"/>
              </w:rPr>
              <w:t>
Как я решал задачу</w:t>
            </w:r>
            <w:r>
              <w:br/>
            </w:r>
            <w:r>
              <w:rPr>
                <w:rFonts w:ascii="Times New Roman"/>
                <w:b w:val="false"/>
                <w:i w:val="false"/>
                <w:color w:val="000000"/>
                <w:sz w:val="20"/>
              </w:rPr>
              <w:t>
Марафонский бег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268"/>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bookmarkEnd w:id="326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r>
              <w:br/>
            </w:r>
            <w:r>
              <w:rPr>
                <w:rFonts w:ascii="Times New Roman"/>
                <w:b w:val="false"/>
                <w:i w:val="false"/>
                <w:color w:val="000000"/>
                <w:sz w:val="20"/>
              </w:rPr>
              <w:t>
Как родились олимпийские игры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3269"/>
          <w:p>
            <w:pPr>
              <w:spacing w:after="20"/>
              <w:ind w:left="20"/>
              <w:jc w:val="both"/>
            </w:pPr>
            <w:r>
              <w:rPr>
                <w:rFonts w:ascii="Times New Roman"/>
                <w:b w:val="false"/>
                <w:i w:val="false"/>
                <w:color w:val="000000"/>
                <w:sz w:val="20"/>
              </w:rPr>
              <w:t>
176.</w:t>
            </w:r>
            <w:r>
              <w:br/>
            </w:r>
            <w:r>
              <w:rPr>
                <w:rFonts w:ascii="Times New Roman"/>
                <w:b w:val="false"/>
                <w:i w:val="false"/>
                <w:color w:val="000000"/>
                <w:sz w:val="20"/>
              </w:rPr>
              <w:t>
 </w:t>
            </w:r>
          </w:p>
          <w:bookmarkEnd w:id="326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r>
              <w:br/>
            </w:r>
            <w:r>
              <w:rPr>
                <w:rFonts w:ascii="Times New Roman"/>
                <w:b w:val="false"/>
                <w:i w:val="false"/>
                <w:color w:val="000000"/>
                <w:sz w:val="20"/>
              </w:rPr>
              <w:t>
Телеграмма</w:t>
            </w:r>
            <w:r>
              <w:br/>
            </w:r>
            <w:r>
              <w:rPr>
                <w:rFonts w:ascii="Times New Roman"/>
                <w:b w:val="false"/>
                <w:i w:val="false"/>
                <w:color w:val="000000"/>
                <w:sz w:val="20"/>
              </w:rPr>
              <w:t>
Золотая роза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3270"/>
          <w:p>
            <w:pPr>
              <w:spacing w:after="20"/>
              <w:ind w:left="20"/>
              <w:jc w:val="both"/>
            </w:pPr>
            <w:r>
              <w:rPr>
                <w:rFonts w:ascii="Times New Roman"/>
                <w:b w:val="false"/>
                <w:i w:val="false"/>
                <w:color w:val="000000"/>
                <w:sz w:val="20"/>
              </w:rPr>
              <w:t>
177.</w:t>
            </w:r>
            <w:r>
              <w:br/>
            </w:r>
            <w:r>
              <w:rPr>
                <w:rFonts w:ascii="Times New Roman"/>
                <w:b w:val="false"/>
                <w:i w:val="false"/>
                <w:color w:val="000000"/>
                <w:sz w:val="20"/>
              </w:rPr>
              <w:t>
 </w:t>
            </w:r>
          </w:p>
          <w:bookmarkEnd w:id="327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r>
              <w:br/>
            </w:r>
            <w:r>
              <w:rPr>
                <w:rFonts w:ascii="Times New Roman"/>
                <w:b w:val="false"/>
                <w:i w:val="false"/>
                <w:color w:val="000000"/>
                <w:sz w:val="20"/>
              </w:rPr>
              <w:t>
Времена года</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271"/>
          <w:p>
            <w:pPr>
              <w:spacing w:after="20"/>
              <w:ind w:left="20"/>
              <w:jc w:val="both"/>
            </w:pPr>
            <w:r>
              <w:rPr>
                <w:rFonts w:ascii="Times New Roman"/>
                <w:b w:val="false"/>
                <w:i w:val="false"/>
                <w:color w:val="000000"/>
                <w:sz w:val="20"/>
              </w:rPr>
              <w:t>
178.</w:t>
            </w:r>
            <w:r>
              <w:br/>
            </w:r>
            <w:r>
              <w:rPr>
                <w:rFonts w:ascii="Times New Roman"/>
                <w:b w:val="false"/>
                <w:i w:val="false"/>
                <w:color w:val="000000"/>
                <w:sz w:val="20"/>
              </w:rPr>
              <w:t>
 </w:t>
            </w:r>
          </w:p>
          <w:bookmarkEnd w:id="327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r>
              <w:br/>
            </w:r>
            <w:r>
              <w:rPr>
                <w:rFonts w:ascii="Times New Roman"/>
                <w:b w:val="false"/>
                <w:i w:val="false"/>
                <w:color w:val="000000"/>
                <w:sz w:val="20"/>
              </w:rPr>
              <w:t>
Уроки французского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272"/>
          <w:p>
            <w:pPr>
              <w:spacing w:after="20"/>
              <w:ind w:left="20"/>
              <w:jc w:val="both"/>
            </w:pPr>
            <w:r>
              <w:rPr>
                <w:rFonts w:ascii="Times New Roman"/>
                <w:b w:val="false"/>
                <w:i w:val="false"/>
                <w:color w:val="000000"/>
                <w:sz w:val="20"/>
              </w:rPr>
              <w:t>
179.</w:t>
            </w:r>
            <w:r>
              <w:br/>
            </w:r>
            <w:r>
              <w:rPr>
                <w:rFonts w:ascii="Times New Roman"/>
                <w:b w:val="false"/>
                <w:i w:val="false"/>
                <w:color w:val="000000"/>
                <w:sz w:val="20"/>
              </w:rPr>
              <w:t>
 </w:t>
            </w:r>
          </w:p>
          <w:bookmarkEnd w:id="327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r>
              <w:br/>
            </w:r>
            <w:r>
              <w:rPr>
                <w:rFonts w:ascii="Times New Roman"/>
                <w:b w:val="false"/>
                <w:i w:val="false"/>
                <w:color w:val="000000"/>
                <w:sz w:val="20"/>
              </w:rPr>
              <w:t>
Алые паруса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3273"/>
          <w:p>
            <w:pPr>
              <w:spacing w:after="20"/>
              <w:ind w:left="20"/>
              <w:jc w:val="both"/>
            </w:pPr>
            <w:r>
              <w:rPr>
                <w:rFonts w:ascii="Times New Roman"/>
                <w:b w:val="false"/>
                <w:i w:val="false"/>
                <w:color w:val="000000"/>
                <w:sz w:val="20"/>
              </w:rPr>
              <w:t>
180.</w:t>
            </w:r>
            <w:r>
              <w:br/>
            </w:r>
            <w:r>
              <w:rPr>
                <w:rFonts w:ascii="Times New Roman"/>
                <w:b w:val="false"/>
                <w:i w:val="false"/>
                <w:color w:val="000000"/>
                <w:sz w:val="20"/>
              </w:rPr>
              <w:t>
 </w:t>
            </w:r>
          </w:p>
          <w:bookmarkEnd w:id="327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r>
              <w:br/>
            </w:r>
            <w:r>
              <w:rPr>
                <w:rFonts w:ascii="Times New Roman"/>
                <w:b w:val="false"/>
                <w:i w:val="false"/>
                <w:color w:val="000000"/>
                <w:sz w:val="20"/>
              </w:rPr>
              <w:t>
Джин в коробке</w:t>
            </w:r>
            <w:r>
              <w:br/>
            </w:r>
            <w:r>
              <w:rPr>
                <w:rFonts w:ascii="Times New Roman"/>
                <w:b w:val="false"/>
                <w:i w:val="false"/>
                <w:color w:val="000000"/>
                <w:sz w:val="20"/>
              </w:rPr>
              <w:t>
Девочка с Земли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3274"/>
          <w:p>
            <w:pPr>
              <w:spacing w:after="20"/>
              <w:ind w:left="20"/>
              <w:jc w:val="both"/>
            </w:pPr>
            <w:r>
              <w:rPr>
                <w:rFonts w:ascii="Times New Roman"/>
                <w:b w:val="false"/>
                <w:i w:val="false"/>
                <w:color w:val="000000"/>
                <w:sz w:val="20"/>
              </w:rPr>
              <w:t>
181.</w:t>
            </w:r>
            <w:r>
              <w:br/>
            </w:r>
            <w:r>
              <w:rPr>
                <w:rFonts w:ascii="Times New Roman"/>
                <w:b w:val="false"/>
                <w:i w:val="false"/>
                <w:color w:val="000000"/>
                <w:sz w:val="20"/>
              </w:rPr>
              <w:t>
 </w:t>
            </w:r>
          </w:p>
          <w:bookmarkEnd w:id="327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r>
              <w:br/>
            </w:r>
            <w:r>
              <w:rPr>
                <w:rFonts w:ascii="Times New Roman"/>
                <w:b w:val="false"/>
                <w:i w:val="false"/>
                <w:color w:val="000000"/>
                <w:sz w:val="20"/>
              </w:rPr>
              <w:t>
Белый пудель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3275"/>
          <w:p>
            <w:pPr>
              <w:spacing w:after="20"/>
              <w:ind w:left="20"/>
              <w:jc w:val="both"/>
            </w:pPr>
            <w:r>
              <w:rPr>
                <w:rFonts w:ascii="Times New Roman"/>
                <w:b w:val="false"/>
                <w:i w:val="false"/>
                <w:color w:val="000000"/>
                <w:sz w:val="20"/>
              </w:rPr>
              <w:t>
182.</w:t>
            </w:r>
            <w:r>
              <w:br/>
            </w:r>
            <w:r>
              <w:rPr>
                <w:rFonts w:ascii="Times New Roman"/>
                <w:b w:val="false"/>
                <w:i w:val="false"/>
                <w:color w:val="000000"/>
                <w:sz w:val="20"/>
              </w:rPr>
              <w:t>
 </w:t>
            </w:r>
          </w:p>
          <w:bookmarkEnd w:id="327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r>
              <w:br/>
            </w:r>
            <w:r>
              <w:rPr>
                <w:rFonts w:ascii="Times New Roman"/>
                <w:b w:val="false"/>
                <w:i w:val="false"/>
                <w:color w:val="000000"/>
                <w:sz w:val="20"/>
              </w:rPr>
              <w:t>
Малахитовая шкатулка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276"/>
          <w:p>
            <w:pPr>
              <w:spacing w:after="20"/>
              <w:ind w:left="20"/>
              <w:jc w:val="both"/>
            </w:pPr>
            <w:r>
              <w:rPr>
                <w:rFonts w:ascii="Times New Roman"/>
                <w:b w:val="false"/>
                <w:i w:val="false"/>
                <w:color w:val="000000"/>
                <w:sz w:val="20"/>
              </w:rPr>
              <w:t>
183.</w:t>
            </w:r>
            <w:r>
              <w:br/>
            </w:r>
            <w:r>
              <w:rPr>
                <w:rFonts w:ascii="Times New Roman"/>
                <w:b w:val="false"/>
                <w:i w:val="false"/>
                <w:color w:val="000000"/>
                <w:sz w:val="20"/>
              </w:rPr>
              <w:t>
 </w:t>
            </w:r>
          </w:p>
          <w:bookmarkEnd w:id="327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r>
              <w:br/>
            </w:r>
            <w:r>
              <w:rPr>
                <w:rFonts w:ascii="Times New Roman"/>
                <w:b w:val="false"/>
                <w:i w:val="false"/>
                <w:color w:val="000000"/>
                <w:sz w:val="20"/>
              </w:rPr>
              <w:t>
Сказка о жабе и розе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277"/>
          <w:p>
            <w:pPr>
              <w:spacing w:after="20"/>
              <w:ind w:left="20"/>
              <w:jc w:val="both"/>
            </w:pPr>
            <w:r>
              <w:rPr>
                <w:rFonts w:ascii="Times New Roman"/>
                <w:b w:val="false"/>
                <w:i w:val="false"/>
                <w:color w:val="000000"/>
                <w:sz w:val="20"/>
              </w:rPr>
              <w:t>
184.</w:t>
            </w:r>
            <w:r>
              <w:br/>
            </w:r>
            <w:r>
              <w:rPr>
                <w:rFonts w:ascii="Times New Roman"/>
                <w:b w:val="false"/>
                <w:i w:val="false"/>
                <w:color w:val="000000"/>
                <w:sz w:val="20"/>
              </w:rPr>
              <w:t>
 </w:t>
            </w:r>
          </w:p>
          <w:bookmarkEnd w:id="327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Первый учитель</w:t>
            </w:r>
            <w:r>
              <w:br/>
            </w:r>
            <w:r>
              <w:rPr>
                <w:rFonts w:ascii="Times New Roman"/>
                <w:b w:val="false"/>
                <w:i w:val="false"/>
                <w:color w:val="000000"/>
                <w:sz w:val="20"/>
              </w:rPr>
              <w:t>
Верблюжий глаз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278"/>
          <w:p>
            <w:pPr>
              <w:spacing w:after="20"/>
              <w:ind w:left="20"/>
              <w:jc w:val="both"/>
            </w:pPr>
            <w:r>
              <w:rPr>
                <w:rFonts w:ascii="Times New Roman"/>
                <w:b w:val="false"/>
                <w:i w:val="false"/>
                <w:color w:val="000000"/>
                <w:sz w:val="20"/>
              </w:rPr>
              <w:t>
185.</w:t>
            </w:r>
            <w:r>
              <w:br/>
            </w:r>
            <w:r>
              <w:rPr>
                <w:rFonts w:ascii="Times New Roman"/>
                <w:b w:val="false"/>
                <w:i w:val="false"/>
                <w:color w:val="000000"/>
                <w:sz w:val="20"/>
              </w:rPr>
              <w:t>
 </w:t>
            </w:r>
          </w:p>
          <w:bookmarkEnd w:id="327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Лето</w:t>
            </w:r>
            <w:r>
              <w:br/>
            </w:r>
            <w:r>
              <w:rPr>
                <w:rFonts w:ascii="Times New Roman"/>
                <w:b w:val="false"/>
                <w:i w:val="false"/>
                <w:color w:val="000000"/>
                <w:sz w:val="20"/>
              </w:rPr>
              <w:t>
Ася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3279"/>
          <w:p>
            <w:pPr>
              <w:spacing w:after="20"/>
              <w:ind w:left="20"/>
              <w:jc w:val="both"/>
            </w:pPr>
            <w:r>
              <w:rPr>
                <w:rFonts w:ascii="Times New Roman"/>
                <w:b w:val="false"/>
                <w:i w:val="false"/>
                <w:color w:val="000000"/>
                <w:sz w:val="20"/>
              </w:rPr>
              <w:t>
186.</w:t>
            </w:r>
            <w:r>
              <w:br/>
            </w:r>
            <w:r>
              <w:rPr>
                <w:rFonts w:ascii="Times New Roman"/>
                <w:b w:val="false"/>
                <w:i w:val="false"/>
                <w:color w:val="000000"/>
                <w:sz w:val="20"/>
              </w:rPr>
              <w:t>
 </w:t>
            </w:r>
          </w:p>
          <w:bookmarkEnd w:id="327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r>
              <w:br/>
            </w:r>
            <w:r>
              <w:rPr>
                <w:rFonts w:ascii="Times New Roman"/>
                <w:b w:val="false"/>
                <w:i w:val="false"/>
                <w:color w:val="000000"/>
                <w:sz w:val="20"/>
              </w:rPr>
              <w:t>
Два капитана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3280"/>
          <w:p>
            <w:pPr>
              <w:spacing w:after="20"/>
              <w:ind w:left="20"/>
              <w:jc w:val="both"/>
            </w:pPr>
            <w:r>
              <w:rPr>
                <w:rFonts w:ascii="Times New Roman"/>
                <w:b w:val="false"/>
                <w:i w:val="false"/>
                <w:color w:val="000000"/>
                <w:sz w:val="20"/>
              </w:rPr>
              <w:t>
187.</w:t>
            </w:r>
            <w:r>
              <w:br/>
            </w:r>
            <w:r>
              <w:rPr>
                <w:rFonts w:ascii="Times New Roman"/>
                <w:b w:val="false"/>
                <w:i w:val="false"/>
                <w:color w:val="000000"/>
                <w:sz w:val="20"/>
              </w:rPr>
              <w:t>
 </w:t>
            </w:r>
          </w:p>
          <w:bookmarkEnd w:id="328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r>
              <w:br/>
            </w:r>
            <w:r>
              <w:rPr>
                <w:rFonts w:ascii="Times New Roman"/>
                <w:b w:val="false"/>
                <w:i w:val="false"/>
                <w:color w:val="000000"/>
                <w:sz w:val="20"/>
              </w:rPr>
              <w:t>
Ночевала тучка золотая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3281"/>
          <w:p>
            <w:pPr>
              <w:spacing w:after="20"/>
              <w:ind w:left="20"/>
              <w:jc w:val="both"/>
            </w:pPr>
            <w:r>
              <w:rPr>
                <w:rFonts w:ascii="Times New Roman"/>
                <w:b w:val="false"/>
                <w:i w:val="false"/>
                <w:color w:val="000000"/>
                <w:sz w:val="20"/>
              </w:rPr>
              <w:t>
188.</w:t>
            </w:r>
            <w:r>
              <w:br/>
            </w:r>
            <w:r>
              <w:rPr>
                <w:rFonts w:ascii="Times New Roman"/>
                <w:b w:val="false"/>
                <w:i w:val="false"/>
                <w:color w:val="000000"/>
                <w:sz w:val="20"/>
              </w:rPr>
              <w:t>
 </w:t>
            </w:r>
          </w:p>
          <w:bookmarkEnd w:id="328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r>
              <w:br/>
            </w:r>
            <w:r>
              <w:rPr>
                <w:rFonts w:ascii="Times New Roman"/>
                <w:b w:val="false"/>
                <w:i w:val="false"/>
                <w:color w:val="000000"/>
                <w:sz w:val="20"/>
              </w:rPr>
              <w:t>
Емшан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282"/>
          <w:p>
            <w:pPr>
              <w:spacing w:after="20"/>
              <w:ind w:left="20"/>
              <w:jc w:val="both"/>
            </w:pPr>
            <w:r>
              <w:rPr>
                <w:rFonts w:ascii="Times New Roman"/>
                <w:b w:val="false"/>
                <w:i w:val="false"/>
                <w:color w:val="000000"/>
                <w:sz w:val="20"/>
              </w:rPr>
              <w:t>
189.</w:t>
            </w:r>
            <w:r>
              <w:br/>
            </w:r>
            <w:r>
              <w:rPr>
                <w:rFonts w:ascii="Times New Roman"/>
                <w:b w:val="false"/>
                <w:i w:val="false"/>
                <w:color w:val="000000"/>
                <w:sz w:val="20"/>
              </w:rPr>
              <w:t>
 </w:t>
            </w:r>
          </w:p>
          <w:bookmarkEnd w:id="328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r>
              <w:br/>
            </w:r>
            <w:r>
              <w:rPr>
                <w:rFonts w:ascii="Times New Roman"/>
                <w:b w:val="false"/>
                <w:i w:val="false"/>
                <w:color w:val="000000"/>
                <w:sz w:val="20"/>
              </w:rPr>
              <w:t>
Мальчик со шпагой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3283"/>
          <w:p>
            <w:pPr>
              <w:spacing w:after="20"/>
              <w:ind w:left="20"/>
              <w:jc w:val="both"/>
            </w:pPr>
            <w:r>
              <w:rPr>
                <w:rFonts w:ascii="Times New Roman"/>
                <w:b w:val="false"/>
                <w:i w:val="false"/>
                <w:color w:val="000000"/>
                <w:sz w:val="20"/>
              </w:rPr>
              <w:t>
190.</w:t>
            </w:r>
            <w:r>
              <w:br/>
            </w:r>
            <w:r>
              <w:rPr>
                <w:rFonts w:ascii="Times New Roman"/>
                <w:b w:val="false"/>
                <w:i w:val="false"/>
                <w:color w:val="000000"/>
                <w:sz w:val="20"/>
              </w:rPr>
              <w:t>
 </w:t>
            </w:r>
          </w:p>
          <w:bookmarkEnd w:id="328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r>
              <w:br/>
            </w:r>
            <w:r>
              <w:rPr>
                <w:rFonts w:ascii="Times New Roman"/>
                <w:b w:val="false"/>
                <w:i w:val="false"/>
                <w:color w:val="000000"/>
                <w:sz w:val="20"/>
              </w:rPr>
              <w:t>
Белый Бим Черное ухо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3284"/>
          <w:p>
            <w:pPr>
              <w:spacing w:after="20"/>
              <w:ind w:left="20"/>
              <w:jc w:val="both"/>
            </w:pPr>
            <w:r>
              <w:rPr>
                <w:rFonts w:ascii="Times New Roman"/>
                <w:b w:val="false"/>
                <w:i w:val="false"/>
                <w:color w:val="000000"/>
                <w:sz w:val="20"/>
              </w:rPr>
              <w:t>
Шет ел жазушыларының шығармалары</w:t>
            </w:r>
            <w:r>
              <w:br/>
            </w:r>
            <w:r>
              <w:rPr>
                <w:rFonts w:ascii="Times New Roman"/>
                <w:b w:val="false"/>
                <w:i w:val="false"/>
                <w:color w:val="000000"/>
                <w:sz w:val="20"/>
              </w:rPr>
              <w:t>
 </w:t>
            </w:r>
          </w:p>
          <w:bookmarkEnd w:id="3284"/>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3285"/>
          <w:p>
            <w:pPr>
              <w:spacing w:after="20"/>
              <w:ind w:left="20"/>
              <w:jc w:val="both"/>
            </w:pPr>
            <w:r>
              <w:rPr>
                <w:rFonts w:ascii="Times New Roman"/>
                <w:b w:val="false"/>
                <w:i w:val="false"/>
                <w:color w:val="000000"/>
                <w:sz w:val="20"/>
              </w:rPr>
              <w:t>
191.</w:t>
            </w:r>
            <w:r>
              <w:br/>
            </w:r>
            <w:r>
              <w:rPr>
                <w:rFonts w:ascii="Times New Roman"/>
                <w:b w:val="false"/>
                <w:i w:val="false"/>
                <w:color w:val="000000"/>
                <w:sz w:val="20"/>
              </w:rPr>
              <w:t>
 </w:t>
            </w:r>
          </w:p>
          <w:bookmarkEnd w:id="328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r>
              <w:br/>
            </w:r>
            <w:r>
              <w:rPr>
                <w:rFonts w:ascii="Times New Roman"/>
                <w:b w:val="false"/>
                <w:i w:val="false"/>
                <w:color w:val="000000"/>
                <w:sz w:val="20"/>
              </w:rPr>
              <w:t>
Дикие лебеди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286"/>
          <w:p>
            <w:pPr>
              <w:spacing w:after="20"/>
              <w:ind w:left="20"/>
              <w:jc w:val="both"/>
            </w:pPr>
            <w:r>
              <w:rPr>
                <w:rFonts w:ascii="Times New Roman"/>
                <w:b w:val="false"/>
                <w:i w:val="false"/>
                <w:color w:val="000000"/>
                <w:sz w:val="20"/>
              </w:rPr>
              <w:t>
192.</w:t>
            </w:r>
            <w:r>
              <w:br/>
            </w:r>
            <w:r>
              <w:rPr>
                <w:rFonts w:ascii="Times New Roman"/>
                <w:b w:val="false"/>
                <w:i w:val="false"/>
                <w:color w:val="000000"/>
                <w:sz w:val="20"/>
              </w:rPr>
              <w:t>
 </w:t>
            </w:r>
          </w:p>
          <w:bookmarkEnd w:id="328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r>
              <w:br/>
            </w:r>
            <w:r>
              <w:rPr>
                <w:rFonts w:ascii="Times New Roman"/>
                <w:b w:val="false"/>
                <w:i w:val="false"/>
                <w:color w:val="000000"/>
                <w:sz w:val="20"/>
              </w:rPr>
              <w:t>
Щелкунчик, или Мышиный король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287"/>
          <w:p>
            <w:pPr>
              <w:spacing w:after="20"/>
              <w:ind w:left="20"/>
              <w:jc w:val="both"/>
            </w:pPr>
            <w:r>
              <w:rPr>
                <w:rFonts w:ascii="Times New Roman"/>
                <w:b w:val="false"/>
                <w:i w:val="false"/>
                <w:color w:val="000000"/>
                <w:sz w:val="20"/>
              </w:rPr>
              <w:t>
193.</w:t>
            </w:r>
            <w:r>
              <w:br/>
            </w:r>
            <w:r>
              <w:rPr>
                <w:rFonts w:ascii="Times New Roman"/>
                <w:b w:val="false"/>
                <w:i w:val="false"/>
                <w:color w:val="000000"/>
                <w:sz w:val="20"/>
              </w:rPr>
              <w:t>
 </w:t>
            </w:r>
          </w:p>
          <w:bookmarkEnd w:id="328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r>
              <w:br/>
            </w:r>
            <w:r>
              <w:rPr>
                <w:rFonts w:ascii="Times New Roman"/>
                <w:b w:val="false"/>
                <w:i w:val="false"/>
                <w:color w:val="000000"/>
                <w:sz w:val="20"/>
              </w:rPr>
              <w:t xml:space="preserve">
Счастливый принц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3288"/>
          <w:p>
            <w:pPr>
              <w:spacing w:after="20"/>
              <w:ind w:left="20"/>
              <w:jc w:val="both"/>
            </w:pPr>
            <w:r>
              <w:rPr>
                <w:rFonts w:ascii="Times New Roman"/>
                <w:b w:val="false"/>
                <w:i w:val="false"/>
                <w:color w:val="000000"/>
                <w:sz w:val="20"/>
              </w:rPr>
              <w:t>
194.</w:t>
            </w:r>
            <w:r>
              <w:br/>
            </w:r>
            <w:r>
              <w:rPr>
                <w:rFonts w:ascii="Times New Roman"/>
                <w:b w:val="false"/>
                <w:i w:val="false"/>
                <w:color w:val="000000"/>
                <w:sz w:val="20"/>
              </w:rPr>
              <w:t>
 </w:t>
            </w:r>
          </w:p>
          <w:bookmarkEnd w:id="328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Д.Ролинг</w:t>
            </w:r>
            <w:r>
              <w:br/>
            </w:r>
            <w:r>
              <w:rPr>
                <w:rFonts w:ascii="Times New Roman"/>
                <w:b w:val="false"/>
                <w:i w:val="false"/>
                <w:color w:val="000000"/>
                <w:sz w:val="20"/>
              </w:rPr>
              <w:t>
Гарри Поттер (по выбору)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289"/>
          <w:p>
            <w:pPr>
              <w:spacing w:after="20"/>
              <w:ind w:left="20"/>
              <w:jc w:val="both"/>
            </w:pPr>
            <w:r>
              <w:rPr>
                <w:rFonts w:ascii="Times New Roman"/>
                <w:b w:val="false"/>
                <w:i w:val="false"/>
                <w:color w:val="000000"/>
                <w:sz w:val="20"/>
              </w:rPr>
              <w:t>
195.</w:t>
            </w:r>
            <w:r>
              <w:br/>
            </w:r>
            <w:r>
              <w:rPr>
                <w:rFonts w:ascii="Times New Roman"/>
                <w:b w:val="false"/>
                <w:i w:val="false"/>
                <w:color w:val="000000"/>
                <w:sz w:val="20"/>
              </w:rPr>
              <w:t>
 </w:t>
            </w:r>
          </w:p>
          <w:bookmarkEnd w:id="328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r>
              <w:br/>
            </w:r>
            <w:r>
              <w:rPr>
                <w:rFonts w:ascii="Times New Roman"/>
                <w:b w:val="false"/>
                <w:i w:val="false"/>
                <w:color w:val="000000"/>
                <w:sz w:val="20"/>
              </w:rPr>
              <w:t>
Хоббит, или Туда и обратно</w:t>
            </w:r>
            <w:r>
              <w:br/>
            </w:r>
            <w:r>
              <w:rPr>
                <w:rFonts w:ascii="Times New Roman"/>
                <w:b w:val="false"/>
                <w:i w:val="false"/>
                <w:color w:val="000000"/>
                <w:sz w:val="20"/>
              </w:rPr>
              <w:t>
Властелин колец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3290"/>
          <w:p>
            <w:pPr>
              <w:spacing w:after="20"/>
              <w:ind w:left="20"/>
              <w:jc w:val="both"/>
            </w:pPr>
            <w:r>
              <w:rPr>
                <w:rFonts w:ascii="Times New Roman"/>
                <w:b w:val="false"/>
                <w:i w:val="false"/>
                <w:color w:val="000000"/>
                <w:sz w:val="20"/>
              </w:rPr>
              <w:t>
196.</w:t>
            </w:r>
            <w:r>
              <w:br/>
            </w:r>
            <w:r>
              <w:rPr>
                <w:rFonts w:ascii="Times New Roman"/>
                <w:b w:val="false"/>
                <w:i w:val="false"/>
                <w:color w:val="000000"/>
                <w:sz w:val="20"/>
              </w:rPr>
              <w:t>
 </w:t>
            </w:r>
          </w:p>
          <w:bookmarkEnd w:id="329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r>
              <w:br/>
            </w:r>
            <w:r>
              <w:rPr>
                <w:rFonts w:ascii="Times New Roman"/>
                <w:b w:val="false"/>
                <w:i w:val="false"/>
                <w:color w:val="000000"/>
                <w:sz w:val="20"/>
              </w:rPr>
              <w:t>
Приключения Тома Сойера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3291"/>
          <w:p>
            <w:pPr>
              <w:spacing w:after="20"/>
              <w:ind w:left="20"/>
              <w:jc w:val="both"/>
            </w:pPr>
            <w:r>
              <w:rPr>
                <w:rFonts w:ascii="Times New Roman"/>
                <w:b w:val="false"/>
                <w:i w:val="false"/>
                <w:color w:val="000000"/>
                <w:sz w:val="20"/>
              </w:rPr>
              <w:t>
197.</w:t>
            </w:r>
            <w:r>
              <w:br/>
            </w:r>
            <w:r>
              <w:rPr>
                <w:rFonts w:ascii="Times New Roman"/>
                <w:b w:val="false"/>
                <w:i w:val="false"/>
                <w:color w:val="000000"/>
                <w:sz w:val="20"/>
              </w:rPr>
              <w:t>
 </w:t>
            </w:r>
          </w:p>
          <w:bookmarkEnd w:id="329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r>
              <w:br/>
            </w:r>
            <w:r>
              <w:rPr>
                <w:rFonts w:ascii="Times New Roman"/>
                <w:b w:val="false"/>
                <w:i w:val="false"/>
                <w:color w:val="000000"/>
                <w:sz w:val="20"/>
              </w:rPr>
              <w:t>
Три мушкетера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292"/>
          <w:p>
            <w:pPr>
              <w:spacing w:after="20"/>
              <w:ind w:left="20"/>
              <w:jc w:val="both"/>
            </w:pPr>
            <w:r>
              <w:rPr>
                <w:rFonts w:ascii="Times New Roman"/>
                <w:b w:val="false"/>
                <w:i w:val="false"/>
                <w:color w:val="000000"/>
                <w:sz w:val="20"/>
              </w:rPr>
              <w:t>
198.</w:t>
            </w:r>
            <w:r>
              <w:br/>
            </w:r>
            <w:r>
              <w:rPr>
                <w:rFonts w:ascii="Times New Roman"/>
                <w:b w:val="false"/>
                <w:i w:val="false"/>
                <w:color w:val="000000"/>
                <w:sz w:val="20"/>
              </w:rPr>
              <w:t>
 </w:t>
            </w:r>
          </w:p>
          <w:bookmarkEnd w:id="329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У.Шекспир</w:t>
            </w:r>
            <w:r>
              <w:br/>
            </w:r>
            <w:r>
              <w:rPr>
                <w:rFonts w:ascii="Times New Roman"/>
                <w:b w:val="false"/>
                <w:i w:val="false"/>
                <w:color w:val="000000"/>
                <w:sz w:val="20"/>
              </w:rPr>
              <w:t>
Ромео и Джульетта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3293"/>
          <w:p>
            <w:pPr>
              <w:spacing w:after="20"/>
              <w:ind w:left="20"/>
              <w:jc w:val="both"/>
            </w:pPr>
            <w:r>
              <w:rPr>
                <w:rFonts w:ascii="Times New Roman"/>
                <w:b w:val="false"/>
                <w:i w:val="false"/>
                <w:color w:val="000000"/>
                <w:sz w:val="20"/>
              </w:rPr>
              <w:t>
199.</w:t>
            </w:r>
            <w:r>
              <w:br/>
            </w:r>
            <w:r>
              <w:rPr>
                <w:rFonts w:ascii="Times New Roman"/>
                <w:b w:val="false"/>
                <w:i w:val="false"/>
                <w:color w:val="000000"/>
                <w:sz w:val="20"/>
              </w:rPr>
              <w:t>
 </w:t>
            </w:r>
          </w:p>
          <w:bookmarkEnd w:id="329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А.КонанДойль</w:t>
            </w:r>
            <w:r>
              <w:br/>
            </w:r>
            <w:r>
              <w:rPr>
                <w:rFonts w:ascii="Times New Roman"/>
                <w:b w:val="false"/>
                <w:i w:val="false"/>
                <w:color w:val="000000"/>
                <w:sz w:val="20"/>
              </w:rPr>
              <w:t>
Приключения Шерлока Холмса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3294"/>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bookmarkEnd w:id="329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 (retold by Virginia Evans, Jenny Dooley)</w:t>
            </w:r>
            <w:r>
              <w:br/>
            </w:r>
            <w:r>
              <w:rPr>
                <w:rFonts w:ascii="Times New Roman"/>
                <w:b w:val="false"/>
                <w:i w:val="false"/>
                <w:color w:val="000000"/>
                <w:sz w:val="20"/>
              </w:rPr>
              <w:t xml:space="preserve">
Alice’s Adventures in Wonderland"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3295"/>
          <w:p>
            <w:pPr>
              <w:spacing w:after="20"/>
              <w:ind w:left="20"/>
              <w:jc w:val="both"/>
            </w:pPr>
            <w:r>
              <w:rPr>
                <w:rFonts w:ascii="Times New Roman"/>
                <w:b w:val="false"/>
                <w:i w:val="false"/>
                <w:color w:val="000000"/>
                <w:sz w:val="20"/>
              </w:rPr>
              <w:t>
201.</w:t>
            </w:r>
            <w:r>
              <w:br/>
            </w:r>
            <w:r>
              <w:rPr>
                <w:rFonts w:ascii="Times New Roman"/>
                <w:b w:val="false"/>
                <w:i w:val="false"/>
                <w:color w:val="000000"/>
                <w:sz w:val="20"/>
              </w:rPr>
              <w:t>
 </w:t>
            </w:r>
          </w:p>
          <w:bookmarkEnd w:id="329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xml:space="preserve">
Beauty and Beast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3296"/>
          <w:p>
            <w:pPr>
              <w:spacing w:after="20"/>
              <w:ind w:left="20"/>
              <w:jc w:val="both"/>
            </w:pPr>
            <w:r>
              <w:rPr>
                <w:rFonts w:ascii="Times New Roman"/>
                <w:b w:val="false"/>
                <w:i w:val="false"/>
                <w:color w:val="000000"/>
                <w:sz w:val="20"/>
              </w:rPr>
              <w:t>
202.</w:t>
            </w:r>
            <w:r>
              <w:br/>
            </w:r>
            <w:r>
              <w:rPr>
                <w:rFonts w:ascii="Times New Roman"/>
                <w:b w:val="false"/>
                <w:i w:val="false"/>
                <w:color w:val="000000"/>
                <w:sz w:val="20"/>
              </w:rPr>
              <w:t>
 </w:t>
            </w:r>
          </w:p>
          <w:bookmarkEnd w:id="329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Journey to the Centre of the Earth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3297"/>
          <w:p>
            <w:pPr>
              <w:spacing w:after="20"/>
              <w:ind w:left="20"/>
              <w:jc w:val="both"/>
            </w:pPr>
            <w:r>
              <w:rPr>
                <w:rFonts w:ascii="Times New Roman"/>
                <w:b w:val="false"/>
                <w:i w:val="false"/>
                <w:color w:val="000000"/>
                <w:sz w:val="20"/>
              </w:rPr>
              <w:t>
203.</w:t>
            </w:r>
            <w:r>
              <w:br/>
            </w:r>
            <w:r>
              <w:rPr>
                <w:rFonts w:ascii="Times New Roman"/>
                <w:b w:val="false"/>
                <w:i w:val="false"/>
                <w:color w:val="000000"/>
                <w:sz w:val="20"/>
              </w:rPr>
              <w:t>
 </w:t>
            </w:r>
          </w:p>
          <w:bookmarkEnd w:id="329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 (retold by Elizabeth Gray)</w:t>
            </w:r>
            <w:r>
              <w:br/>
            </w:r>
            <w:r>
              <w:rPr>
                <w:rFonts w:ascii="Times New Roman"/>
                <w:b w:val="false"/>
                <w:i w:val="false"/>
                <w:color w:val="000000"/>
                <w:sz w:val="20"/>
              </w:rPr>
              <w:t>
Robinson Crusoe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3298"/>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p>
          <w:bookmarkEnd w:id="329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 (retold by Elizabeth Gray)</w:t>
            </w:r>
            <w:r>
              <w:br/>
            </w:r>
            <w:r>
              <w:rPr>
                <w:rFonts w:ascii="Times New Roman"/>
                <w:b w:val="false"/>
                <w:i w:val="false"/>
                <w:color w:val="000000"/>
                <w:sz w:val="20"/>
              </w:rPr>
              <w:t>
The Last of the Mohicans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3299"/>
          <w:p>
            <w:pPr>
              <w:spacing w:after="20"/>
              <w:ind w:left="20"/>
              <w:jc w:val="both"/>
            </w:pPr>
            <w:r>
              <w:rPr>
                <w:rFonts w:ascii="Times New Roman"/>
                <w:b w:val="false"/>
                <w:i w:val="false"/>
                <w:color w:val="000000"/>
                <w:sz w:val="20"/>
              </w:rPr>
              <w:t>
205.</w:t>
            </w:r>
            <w:r>
              <w:br/>
            </w:r>
            <w:r>
              <w:rPr>
                <w:rFonts w:ascii="Times New Roman"/>
                <w:b w:val="false"/>
                <w:i w:val="false"/>
                <w:color w:val="000000"/>
                <w:sz w:val="20"/>
              </w:rPr>
              <w:t>
 </w:t>
            </w:r>
          </w:p>
          <w:bookmarkEnd w:id="329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20,000 Leagues under the Sea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3300"/>
          <w:p>
            <w:pPr>
              <w:spacing w:after="20"/>
              <w:ind w:left="20"/>
              <w:jc w:val="both"/>
            </w:pPr>
            <w:r>
              <w:rPr>
                <w:rFonts w:ascii="Times New Roman"/>
                <w:b w:val="false"/>
                <w:i w:val="false"/>
                <w:color w:val="000000"/>
                <w:sz w:val="20"/>
              </w:rPr>
              <w:t>
206.</w:t>
            </w:r>
            <w:r>
              <w:br/>
            </w:r>
            <w:r>
              <w:rPr>
                <w:rFonts w:ascii="Times New Roman"/>
                <w:b w:val="false"/>
                <w:i w:val="false"/>
                <w:color w:val="000000"/>
                <w:sz w:val="20"/>
              </w:rPr>
              <w:t>
 </w:t>
            </w:r>
          </w:p>
          <w:bookmarkEnd w:id="330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 (retold by Elizabeth Gray)</w:t>
            </w:r>
            <w:r>
              <w:br/>
            </w:r>
            <w:r>
              <w:rPr>
                <w:rFonts w:ascii="Times New Roman"/>
                <w:b w:val="false"/>
                <w:i w:val="false"/>
                <w:color w:val="000000"/>
                <w:sz w:val="20"/>
              </w:rPr>
              <w:t>
Frankenstein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3301"/>
          <w:p>
            <w:pPr>
              <w:spacing w:after="20"/>
              <w:ind w:left="20"/>
              <w:jc w:val="both"/>
            </w:pPr>
            <w:r>
              <w:rPr>
                <w:rFonts w:ascii="Times New Roman"/>
                <w:b w:val="false"/>
                <w:i w:val="false"/>
                <w:color w:val="000000"/>
                <w:sz w:val="20"/>
              </w:rPr>
              <w:t>
207.</w:t>
            </w:r>
            <w:r>
              <w:br/>
            </w:r>
            <w:r>
              <w:rPr>
                <w:rFonts w:ascii="Times New Roman"/>
                <w:b w:val="false"/>
                <w:i w:val="false"/>
                <w:color w:val="000000"/>
                <w:sz w:val="20"/>
              </w:rPr>
              <w:t>
 </w:t>
            </w:r>
          </w:p>
          <w:bookmarkEnd w:id="330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Oliver Twist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3302"/>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p>
          <w:bookmarkEnd w:id="330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 (retold by Virginia Evans, Jenny Dooley)</w:t>
            </w:r>
            <w:r>
              <w:br/>
            </w:r>
            <w:r>
              <w:rPr>
                <w:rFonts w:ascii="Times New Roman"/>
                <w:b w:val="false"/>
                <w:i w:val="false"/>
                <w:color w:val="000000"/>
                <w:sz w:val="20"/>
              </w:rPr>
              <w:t>
Treasure Island</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3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ЖАЛПЫ ОРТА БІЛІМ БЕРУ</w:t>
            </w:r>
            <w:r>
              <w:br/>
            </w:r>
            <w:r>
              <w:rPr>
                <w:rFonts w:ascii="Times New Roman"/>
                <w:b w:val="false"/>
                <w:i w:val="false"/>
                <w:color w:val="000000"/>
                <w:sz w:val="20"/>
              </w:rPr>
              <w:t>
 </w:t>
            </w:r>
            <w:r>
              <w:br/>
            </w:r>
            <w:r>
              <w:rPr>
                <w:rFonts w:ascii="Times New Roman"/>
                <w:b w:val="false"/>
                <w:i w:val="false"/>
                <w:color w:val="000000"/>
                <w:sz w:val="20"/>
              </w:rPr>
              <w:t>
Қазақ тіліндегі шығармалар</w:t>
            </w:r>
            <w:r>
              <w:br/>
            </w:r>
            <w:r>
              <w:rPr>
                <w:rFonts w:ascii="Times New Roman"/>
                <w:b w:val="false"/>
                <w:i w:val="false"/>
                <w:color w:val="000000"/>
                <w:sz w:val="20"/>
              </w:rPr>
              <w:t>
 </w:t>
            </w:r>
          </w:p>
          <w:bookmarkEnd w:id="3303"/>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3304"/>
          <w:p>
            <w:pPr>
              <w:spacing w:after="20"/>
              <w:ind w:left="20"/>
              <w:jc w:val="both"/>
            </w:pPr>
            <w:r>
              <w:rPr>
                <w:rFonts w:ascii="Times New Roman"/>
                <w:b w:val="false"/>
                <w:i w:val="false"/>
                <w:color w:val="000000"/>
                <w:sz w:val="20"/>
              </w:rPr>
              <w:t>
209.</w:t>
            </w:r>
            <w:r>
              <w:br/>
            </w:r>
            <w:r>
              <w:rPr>
                <w:rFonts w:ascii="Times New Roman"/>
                <w:b w:val="false"/>
                <w:i w:val="false"/>
                <w:color w:val="000000"/>
                <w:sz w:val="20"/>
              </w:rPr>
              <w:t>
 </w:t>
            </w:r>
          </w:p>
          <w:bookmarkEnd w:id="330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Мәшһүр Жүсіпов </w:t>
            </w:r>
            <w:r>
              <w:br/>
            </w:r>
            <w:r>
              <w:rPr>
                <w:rFonts w:ascii="Times New Roman"/>
                <w:b w:val="false"/>
                <w:i w:val="false"/>
                <w:color w:val="000000"/>
                <w:sz w:val="20"/>
              </w:rPr>
              <w:t>
Көркем сөздің құдіреті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3305"/>
          <w:p>
            <w:pPr>
              <w:spacing w:after="20"/>
              <w:ind w:left="20"/>
              <w:jc w:val="both"/>
            </w:pPr>
            <w:r>
              <w:rPr>
                <w:rFonts w:ascii="Times New Roman"/>
                <w:b w:val="false"/>
                <w:i w:val="false"/>
                <w:color w:val="000000"/>
                <w:sz w:val="20"/>
              </w:rPr>
              <w:t>
210.</w:t>
            </w:r>
            <w:r>
              <w:br/>
            </w:r>
            <w:r>
              <w:rPr>
                <w:rFonts w:ascii="Times New Roman"/>
                <w:b w:val="false"/>
                <w:i w:val="false"/>
                <w:color w:val="000000"/>
                <w:sz w:val="20"/>
              </w:rPr>
              <w:t>
 </w:t>
            </w:r>
          </w:p>
          <w:bookmarkEnd w:id="330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r>
              <w:br/>
            </w:r>
            <w:r>
              <w:rPr>
                <w:rFonts w:ascii="Times New Roman"/>
                <w:b w:val="false"/>
                <w:i w:val="false"/>
                <w:color w:val="000000"/>
                <w:sz w:val="20"/>
              </w:rPr>
              <w:t>
Мөңке би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3306"/>
          <w:p>
            <w:pPr>
              <w:spacing w:after="20"/>
              <w:ind w:left="20"/>
              <w:jc w:val="both"/>
            </w:pPr>
            <w:r>
              <w:rPr>
                <w:rFonts w:ascii="Times New Roman"/>
                <w:b w:val="false"/>
                <w:i w:val="false"/>
                <w:color w:val="000000"/>
                <w:sz w:val="20"/>
              </w:rPr>
              <w:t>
211.</w:t>
            </w:r>
            <w:r>
              <w:br/>
            </w:r>
            <w:r>
              <w:rPr>
                <w:rFonts w:ascii="Times New Roman"/>
                <w:b w:val="false"/>
                <w:i w:val="false"/>
                <w:color w:val="000000"/>
                <w:sz w:val="20"/>
              </w:rPr>
              <w:t>
 </w:t>
            </w:r>
          </w:p>
          <w:bookmarkEnd w:id="330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Васильченко </w:t>
            </w:r>
            <w:r>
              <w:br/>
            </w:r>
            <w:r>
              <w:rPr>
                <w:rFonts w:ascii="Times New Roman"/>
                <w:b w:val="false"/>
                <w:i w:val="false"/>
                <w:color w:val="000000"/>
                <w:sz w:val="20"/>
              </w:rPr>
              <w:t>
Әмір Темір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3307"/>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p>
          <w:bookmarkEnd w:id="330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Марғұлан </w:t>
            </w:r>
            <w:r>
              <w:br/>
            </w:r>
            <w:r>
              <w:rPr>
                <w:rFonts w:ascii="Times New Roman"/>
                <w:b w:val="false"/>
                <w:i w:val="false"/>
                <w:color w:val="000000"/>
                <w:sz w:val="20"/>
              </w:rPr>
              <w:t>
Шоқан және Манас</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3308"/>
          <w:p>
            <w:pPr>
              <w:spacing w:after="20"/>
              <w:ind w:left="20"/>
              <w:jc w:val="both"/>
            </w:pPr>
            <w:r>
              <w:rPr>
                <w:rFonts w:ascii="Times New Roman"/>
                <w:b w:val="false"/>
                <w:i w:val="false"/>
                <w:color w:val="000000"/>
                <w:sz w:val="20"/>
              </w:rPr>
              <w:t>
213.</w:t>
            </w:r>
            <w:r>
              <w:br/>
            </w:r>
            <w:r>
              <w:rPr>
                <w:rFonts w:ascii="Times New Roman"/>
                <w:b w:val="false"/>
                <w:i w:val="false"/>
                <w:color w:val="000000"/>
                <w:sz w:val="20"/>
              </w:rPr>
              <w:t>
 </w:t>
            </w:r>
          </w:p>
          <w:bookmarkEnd w:id="330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3309"/>
          <w:p>
            <w:pPr>
              <w:spacing w:after="20"/>
              <w:ind w:left="20"/>
              <w:jc w:val="both"/>
            </w:pPr>
            <w:r>
              <w:rPr>
                <w:rFonts w:ascii="Times New Roman"/>
                <w:b w:val="false"/>
                <w:i w:val="false"/>
                <w:color w:val="000000"/>
                <w:sz w:val="20"/>
              </w:rPr>
              <w:t>
214.</w:t>
            </w:r>
            <w:r>
              <w:br/>
            </w:r>
            <w:r>
              <w:rPr>
                <w:rFonts w:ascii="Times New Roman"/>
                <w:b w:val="false"/>
                <w:i w:val="false"/>
                <w:color w:val="000000"/>
                <w:sz w:val="20"/>
              </w:rPr>
              <w:t>
 </w:t>
            </w:r>
          </w:p>
          <w:bookmarkEnd w:id="330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Байтұрсынұлы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3310"/>
          <w:p>
            <w:pPr>
              <w:spacing w:after="20"/>
              <w:ind w:left="20"/>
              <w:jc w:val="both"/>
            </w:pPr>
            <w:r>
              <w:rPr>
                <w:rFonts w:ascii="Times New Roman"/>
                <w:b w:val="false"/>
                <w:i w:val="false"/>
                <w:color w:val="000000"/>
                <w:sz w:val="20"/>
              </w:rPr>
              <w:t>
215.</w:t>
            </w:r>
            <w:r>
              <w:br/>
            </w:r>
            <w:r>
              <w:rPr>
                <w:rFonts w:ascii="Times New Roman"/>
                <w:b w:val="false"/>
                <w:i w:val="false"/>
                <w:color w:val="000000"/>
                <w:sz w:val="20"/>
              </w:rPr>
              <w:t>
 </w:t>
            </w:r>
          </w:p>
          <w:bookmarkEnd w:id="331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Сәтбаева </w:t>
            </w:r>
            <w:r>
              <w:br/>
            </w:r>
            <w:r>
              <w:rPr>
                <w:rFonts w:ascii="Times New Roman"/>
                <w:b w:val="false"/>
                <w:i w:val="false"/>
                <w:color w:val="000000"/>
                <w:sz w:val="20"/>
              </w:rPr>
              <w:t>
Шәкәрім Құдайбердиев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3311"/>
          <w:p>
            <w:pPr>
              <w:spacing w:after="20"/>
              <w:ind w:left="20"/>
              <w:jc w:val="both"/>
            </w:pPr>
            <w:r>
              <w:rPr>
                <w:rFonts w:ascii="Times New Roman"/>
                <w:b w:val="false"/>
                <w:i w:val="false"/>
                <w:color w:val="000000"/>
                <w:sz w:val="20"/>
              </w:rPr>
              <w:t>
216.</w:t>
            </w:r>
            <w:r>
              <w:br/>
            </w:r>
            <w:r>
              <w:rPr>
                <w:rFonts w:ascii="Times New Roman"/>
                <w:b w:val="false"/>
                <w:i w:val="false"/>
                <w:color w:val="000000"/>
                <w:sz w:val="20"/>
              </w:rPr>
              <w:t>
 </w:t>
            </w:r>
          </w:p>
          <w:bookmarkEnd w:id="331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r>
              <w:br/>
            </w:r>
            <w:r>
              <w:rPr>
                <w:rFonts w:ascii="Times New Roman"/>
                <w:b w:val="false"/>
                <w:i w:val="false"/>
                <w:color w:val="000000"/>
                <w:sz w:val="20"/>
              </w:rPr>
              <w:t>
Шолпанның күнәсі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312"/>
          <w:p>
            <w:pPr>
              <w:spacing w:after="20"/>
              <w:ind w:left="20"/>
              <w:jc w:val="both"/>
            </w:pPr>
            <w:r>
              <w:rPr>
                <w:rFonts w:ascii="Times New Roman"/>
                <w:b w:val="false"/>
                <w:i w:val="false"/>
                <w:color w:val="000000"/>
                <w:sz w:val="20"/>
              </w:rPr>
              <w:t>
217.</w:t>
            </w:r>
            <w:r>
              <w:br/>
            </w:r>
            <w:r>
              <w:rPr>
                <w:rFonts w:ascii="Times New Roman"/>
                <w:b w:val="false"/>
                <w:i w:val="false"/>
                <w:color w:val="000000"/>
                <w:sz w:val="20"/>
              </w:rPr>
              <w:t>
 </w:t>
            </w:r>
          </w:p>
          <w:bookmarkEnd w:id="331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r>
              <w:br/>
            </w:r>
            <w:r>
              <w:rPr>
                <w:rFonts w:ascii="Times New Roman"/>
                <w:b w:val="false"/>
                <w:i w:val="false"/>
                <w:color w:val="000000"/>
                <w:sz w:val="20"/>
              </w:rPr>
              <w:t>
Тар жол, тайғақ кешу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3313"/>
          <w:p>
            <w:pPr>
              <w:spacing w:after="20"/>
              <w:ind w:left="20"/>
              <w:jc w:val="both"/>
            </w:pPr>
            <w:r>
              <w:rPr>
                <w:rFonts w:ascii="Times New Roman"/>
                <w:b w:val="false"/>
                <w:i w:val="false"/>
                <w:color w:val="000000"/>
                <w:sz w:val="20"/>
              </w:rPr>
              <w:t>
218.</w:t>
            </w:r>
            <w:r>
              <w:br/>
            </w:r>
            <w:r>
              <w:rPr>
                <w:rFonts w:ascii="Times New Roman"/>
                <w:b w:val="false"/>
                <w:i w:val="false"/>
                <w:color w:val="000000"/>
                <w:sz w:val="20"/>
              </w:rPr>
              <w:t>
 </w:t>
            </w:r>
          </w:p>
          <w:bookmarkEnd w:id="331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Абай жолы романы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3314"/>
          <w:p>
            <w:pPr>
              <w:spacing w:after="20"/>
              <w:ind w:left="20"/>
              <w:jc w:val="both"/>
            </w:pPr>
            <w:r>
              <w:rPr>
                <w:rFonts w:ascii="Times New Roman"/>
                <w:b w:val="false"/>
                <w:i w:val="false"/>
                <w:color w:val="000000"/>
                <w:sz w:val="20"/>
              </w:rPr>
              <w:t>
219.</w:t>
            </w:r>
            <w:r>
              <w:br/>
            </w:r>
            <w:r>
              <w:rPr>
                <w:rFonts w:ascii="Times New Roman"/>
                <w:b w:val="false"/>
                <w:i w:val="false"/>
                <w:color w:val="000000"/>
                <w:sz w:val="20"/>
              </w:rPr>
              <w:t>
 </w:t>
            </w:r>
          </w:p>
          <w:bookmarkEnd w:id="331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Мұқанов </w:t>
            </w:r>
            <w:r>
              <w:br/>
            </w:r>
            <w:r>
              <w:rPr>
                <w:rFonts w:ascii="Times New Roman"/>
                <w:b w:val="false"/>
                <w:i w:val="false"/>
                <w:color w:val="000000"/>
                <w:sz w:val="20"/>
              </w:rPr>
              <w:t>
Өмір мектебі</w:t>
            </w:r>
            <w:r>
              <w:br/>
            </w:r>
            <w:r>
              <w:rPr>
                <w:rFonts w:ascii="Times New Roman"/>
                <w:b w:val="false"/>
                <w:i w:val="false"/>
                <w:color w:val="000000"/>
                <w:sz w:val="20"/>
              </w:rPr>
              <w:t>
Мөлдір махаббат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3315"/>
          <w:p>
            <w:pPr>
              <w:spacing w:after="20"/>
              <w:ind w:left="20"/>
              <w:jc w:val="both"/>
            </w:pPr>
            <w:r>
              <w:rPr>
                <w:rFonts w:ascii="Times New Roman"/>
                <w:b w:val="false"/>
                <w:i w:val="false"/>
                <w:color w:val="000000"/>
                <w:sz w:val="20"/>
              </w:rPr>
              <w:t>
220.</w:t>
            </w:r>
            <w:r>
              <w:br/>
            </w:r>
            <w:r>
              <w:rPr>
                <w:rFonts w:ascii="Times New Roman"/>
                <w:b w:val="false"/>
                <w:i w:val="false"/>
                <w:color w:val="000000"/>
                <w:sz w:val="20"/>
              </w:rPr>
              <w:t>
 </w:t>
            </w:r>
          </w:p>
          <w:bookmarkEnd w:id="331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Жұбанов </w:t>
            </w:r>
            <w:r>
              <w:br/>
            </w:r>
            <w:r>
              <w:rPr>
                <w:rFonts w:ascii="Times New Roman"/>
                <w:b w:val="false"/>
                <w:i w:val="false"/>
                <w:color w:val="000000"/>
                <w:sz w:val="20"/>
              </w:rPr>
              <w:t>
Замана бұлбұлдары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3316"/>
          <w:p>
            <w:pPr>
              <w:spacing w:after="20"/>
              <w:ind w:left="20"/>
              <w:jc w:val="both"/>
            </w:pPr>
            <w:r>
              <w:rPr>
                <w:rFonts w:ascii="Times New Roman"/>
                <w:b w:val="false"/>
                <w:i w:val="false"/>
                <w:color w:val="000000"/>
                <w:sz w:val="20"/>
              </w:rPr>
              <w:t>
221.</w:t>
            </w:r>
            <w:r>
              <w:br/>
            </w:r>
            <w:r>
              <w:rPr>
                <w:rFonts w:ascii="Times New Roman"/>
                <w:b w:val="false"/>
                <w:i w:val="false"/>
                <w:color w:val="000000"/>
                <w:sz w:val="20"/>
              </w:rPr>
              <w:t>
 </w:t>
            </w:r>
          </w:p>
          <w:bookmarkEnd w:id="331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r>
              <w:br/>
            </w:r>
            <w:r>
              <w:rPr>
                <w:rFonts w:ascii="Times New Roman"/>
                <w:b w:val="false"/>
                <w:i w:val="false"/>
                <w:color w:val="000000"/>
                <w:sz w:val="20"/>
              </w:rPr>
              <w:t>
Қазақ солдаты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3317"/>
          <w:p>
            <w:pPr>
              <w:spacing w:after="20"/>
              <w:ind w:left="20"/>
              <w:jc w:val="both"/>
            </w:pPr>
            <w:r>
              <w:rPr>
                <w:rFonts w:ascii="Times New Roman"/>
                <w:b w:val="false"/>
                <w:i w:val="false"/>
                <w:color w:val="000000"/>
                <w:sz w:val="20"/>
              </w:rPr>
              <w:t>
222.</w:t>
            </w:r>
            <w:r>
              <w:br/>
            </w:r>
            <w:r>
              <w:rPr>
                <w:rFonts w:ascii="Times New Roman"/>
                <w:b w:val="false"/>
                <w:i w:val="false"/>
                <w:color w:val="000000"/>
                <w:sz w:val="20"/>
              </w:rPr>
              <w:t>
 </w:t>
            </w:r>
          </w:p>
          <w:bookmarkEnd w:id="331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r>
              <w:br/>
            </w:r>
            <w:r>
              <w:rPr>
                <w:rFonts w:ascii="Times New Roman"/>
                <w:b w:val="false"/>
                <w:i w:val="false"/>
                <w:color w:val="000000"/>
                <w:sz w:val="20"/>
              </w:rPr>
              <w:t>
Жау тылында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3318"/>
          <w:p>
            <w:pPr>
              <w:spacing w:after="20"/>
              <w:ind w:left="20"/>
              <w:jc w:val="both"/>
            </w:pPr>
            <w:r>
              <w:rPr>
                <w:rFonts w:ascii="Times New Roman"/>
                <w:b w:val="false"/>
                <w:i w:val="false"/>
                <w:color w:val="000000"/>
                <w:sz w:val="20"/>
              </w:rPr>
              <w:t>
223.</w:t>
            </w:r>
            <w:r>
              <w:br/>
            </w:r>
            <w:r>
              <w:rPr>
                <w:rFonts w:ascii="Times New Roman"/>
                <w:b w:val="false"/>
                <w:i w:val="false"/>
                <w:color w:val="000000"/>
                <w:sz w:val="20"/>
              </w:rPr>
              <w:t>
 </w:t>
            </w:r>
          </w:p>
          <w:bookmarkEnd w:id="331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Нұрпейісов </w:t>
            </w:r>
            <w:r>
              <w:br/>
            </w:r>
            <w:r>
              <w:rPr>
                <w:rFonts w:ascii="Times New Roman"/>
                <w:b w:val="false"/>
                <w:i w:val="false"/>
                <w:color w:val="000000"/>
                <w:sz w:val="20"/>
              </w:rPr>
              <w:t>
Қан мен тер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3319"/>
          <w:p>
            <w:pPr>
              <w:spacing w:after="20"/>
              <w:ind w:left="20"/>
              <w:jc w:val="both"/>
            </w:pPr>
            <w:r>
              <w:rPr>
                <w:rFonts w:ascii="Times New Roman"/>
                <w:b w:val="false"/>
                <w:i w:val="false"/>
                <w:color w:val="000000"/>
                <w:sz w:val="20"/>
              </w:rPr>
              <w:t>
224.</w:t>
            </w:r>
            <w:r>
              <w:br/>
            </w:r>
            <w:r>
              <w:rPr>
                <w:rFonts w:ascii="Times New Roman"/>
                <w:b w:val="false"/>
                <w:i w:val="false"/>
                <w:color w:val="000000"/>
                <w:sz w:val="20"/>
              </w:rPr>
              <w:t>
 </w:t>
            </w:r>
          </w:p>
          <w:bookmarkEnd w:id="331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w:t>
            </w:r>
            <w:r>
              <w:br/>
            </w:r>
            <w:r>
              <w:rPr>
                <w:rFonts w:ascii="Times New Roman"/>
                <w:b w:val="false"/>
                <w:i w:val="false"/>
                <w:color w:val="000000"/>
                <w:sz w:val="20"/>
              </w:rPr>
              <w:t>
Қарағанды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3320"/>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p>
          <w:bookmarkEnd w:id="332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r>
              <w:br/>
            </w:r>
            <w:r>
              <w:rPr>
                <w:rFonts w:ascii="Times New Roman"/>
                <w:b w:val="false"/>
                <w:i w:val="false"/>
                <w:color w:val="000000"/>
                <w:sz w:val="20"/>
              </w:rPr>
              <w:t>
Тазының өлімі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3321"/>
          <w:p>
            <w:pPr>
              <w:spacing w:after="20"/>
              <w:ind w:left="20"/>
              <w:jc w:val="both"/>
            </w:pPr>
            <w:r>
              <w:rPr>
                <w:rFonts w:ascii="Times New Roman"/>
                <w:b w:val="false"/>
                <w:i w:val="false"/>
                <w:color w:val="000000"/>
                <w:sz w:val="20"/>
              </w:rPr>
              <w:t>
226.</w:t>
            </w:r>
            <w:r>
              <w:br/>
            </w:r>
            <w:r>
              <w:rPr>
                <w:rFonts w:ascii="Times New Roman"/>
                <w:b w:val="false"/>
                <w:i w:val="false"/>
                <w:color w:val="000000"/>
                <w:sz w:val="20"/>
              </w:rPr>
              <w:t>
 </w:t>
            </w:r>
          </w:p>
          <w:bookmarkEnd w:id="332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r>
              <w:br/>
            </w:r>
            <w:r>
              <w:rPr>
                <w:rFonts w:ascii="Times New Roman"/>
                <w:b w:val="false"/>
                <w:i w:val="false"/>
                <w:color w:val="000000"/>
                <w:sz w:val="20"/>
              </w:rPr>
              <w:t>
Жылымық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3322"/>
          <w:p>
            <w:pPr>
              <w:spacing w:after="20"/>
              <w:ind w:left="20"/>
              <w:jc w:val="both"/>
            </w:pPr>
            <w:r>
              <w:rPr>
                <w:rFonts w:ascii="Times New Roman"/>
                <w:b w:val="false"/>
                <w:i w:val="false"/>
                <w:color w:val="000000"/>
                <w:sz w:val="20"/>
              </w:rPr>
              <w:t>
227.</w:t>
            </w:r>
            <w:r>
              <w:br/>
            </w:r>
            <w:r>
              <w:rPr>
                <w:rFonts w:ascii="Times New Roman"/>
                <w:b w:val="false"/>
                <w:i w:val="false"/>
                <w:color w:val="000000"/>
                <w:sz w:val="20"/>
              </w:rPr>
              <w:t>
 </w:t>
            </w:r>
          </w:p>
          <w:bookmarkEnd w:id="332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Есенберлин </w:t>
            </w:r>
            <w:r>
              <w:br/>
            </w:r>
            <w:r>
              <w:rPr>
                <w:rFonts w:ascii="Times New Roman"/>
                <w:b w:val="false"/>
                <w:i w:val="false"/>
                <w:color w:val="000000"/>
                <w:sz w:val="20"/>
              </w:rPr>
              <w:t>
Қаһар</w:t>
            </w:r>
            <w:r>
              <w:br/>
            </w:r>
            <w:r>
              <w:rPr>
                <w:rFonts w:ascii="Times New Roman"/>
                <w:b w:val="false"/>
                <w:i w:val="false"/>
                <w:color w:val="000000"/>
                <w:sz w:val="20"/>
              </w:rPr>
              <w:t xml:space="preserve">
Алтын Орда </w:t>
            </w:r>
            <w:r>
              <w:br/>
            </w:r>
            <w:r>
              <w:rPr>
                <w:rFonts w:ascii="Times New Roman"/>
                <w:b w:val="false"/>
                <w:i w:val="false"/>
                <w:color w:val="000000"/>
                <w:sz w:val="20"/>
              </w:rPr>
              <w:t xml:space="preserve">
Көшпенділер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3323"/>
          <w:p>
            <w:pPr>
              <w:spacing w:after="20"/>
              <w:ind w:left="20"/>
              <w:jc w:val="both"/>
            </w:pPr>
            <w:r>
              <w:rPr>
                <w:rFonts w:ascii="Times New Roman"/>
                <w:b w:val="false"/>
                <w:i w:val="false"/>
                <w:color w:val="000000"/>
                <w:sz w:val="20"/>
              </w:rPr>
              <w:t>
228.</w:t>
            </w:r>
            <w:r>
              <w:br/>
            </w:r>
            <w:r>
              <w:rPr>
                <w:rFonts w:ascii="Times New Roman"/>
                <w:b w:val="false"/>
                <w:i w:val="false"/>
                <w:color w:val="000000"/>
                <w:sz w:val="20"/>
              </w:rPr>
              <w:t>
 </w:t>
            </w:r>
          </w:p>
          <w:bookmarkEnd w:id="332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Мұқанова </w:t>
            </w:r>
            <w:r>
              <w:br/>
            </w:r>
            <w:r>
              <w:rPr>
                <w:rFonts w:ascii="Times New Roman"/>
                <w:b w:val="false"/>
                <w:i w:val="false"/>
                <w:color w:val="000000"/>
                <w:sz w:val="20"/>
              </w:rPr>
              <w:t>
Мәңгілік бала бейнесі</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3324"/>
          <w:p>
            <w:pPr>
              <w:spacing w:after="20"/>
              <w:ind w:left="20"/>
              <w:jc w:val="both"/>
            </w:pPr>
            <w:r>
              <w:rPr>
                <w:rFonts w:ascii="Times New Roman"/>
                <w:b w:val="false"/>
                <w:i w:val="false"/>
                <w:color w:val="000000"/>
                <w:sz w:val="20"/>
              </w:rPr>
              <w:t>
229.</w:t>
            </w:r>
            <w:r>
              <w:br/>
            </w:r>
            <w:r>
              <w:rPr>
                <w:rFonts w:ascii="Times New Roman"/>
                <w:b w:val="false"/>
                <w:i w:val="false"/>
                <w:color w:val="000000"/>
                <w:sz w:val="20"/>
              </w:rPr>
              <w:t>
 </w:t>
            </w:r>
          </w:p>
          <w:bookmarkEnd w:id="332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Исабеков </w:t>
            </w:r>
            <w:r>
              <w:br/>
            </w:r>
            <w:r>
              <w:rPr>
                <w:rFonts w:ascii="Times New Roman"/>
                <w:b w:val="false"/>
                <w:i w:val="false"/>
                <w:color w:val="000000"/>
                <w:sz w:val="20"/>
              </w:rPr>
              <w:t>
Біз соғысты көрген жоқпыз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3325"/>
          <w:p>
            <w:pPr>
              <w:spacing w:after="20"/>
              <w:ind w:left="20"/>
              <w:jc w:val="both"/>
            </w:pPr>
            <w:r>
              <w:rPr>
                <w:rFonts w:ascii="Times New Roman"/>
                <w:b w:val="false"/>
                <w:i w:val="false"/>
                <w:color w:val="000000"/>
                <w:sz w:val="20"/>
              </w:rPr>
              <w:t>
230.</w:t>
            </w:r>
            <w:r>
              <w:br/>
            </w:r>
            <w:r>
              <w:rPr>
                <w:rFonts w:ascii="Times New Roman"/>
                <w:b w:val="false"/>
                <w:i w:val="false"/>
                <w:color w:val="000000"/>
                <w:sz w:val="20"/>
              </w:rPr>
              <w:t>
 </w:t>
            </w:r>
          </w:p>
          <w:bookmarkEnd w:id="332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r>
              <w:br/>
            </w:r>
            <w:r>
              <w:rPr>
                <w:rFonts w:ascii="Times New Roman"/>
                <w:b w:val="false"/>
                <w:i w:val="false"/>
                <w:color w:val="000000"/>
                <w:sz w:val="20"/>
              </w:rPr>
              <w:t>
Аласапыран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3326"/>
          <w:p>
            <w:pPr>
              <w:spacing w:after="20"/>
              <w:ind w:left="20"/>
              <w:jc w:val="both"/>
            </w:pPr>
            <w:r>
              <w:rPr>
                <w:rFonts w:ascii="Times New Roman"/>
                <w:b w:val="false"/>
                <w:i w:val="false"/>
                <w:color w:val="000000"/>
                <w:sz w:val="20"/>
              </w:rPr>
              <w:t>
231.</w:t>
            </w:r>
            <w:r>
              <w:br/>
            </w:r>
            <w:r>
              <w:rPr>
                <w:rFonts w:ascii="Times New Roman"/>
                <w:b w:val="false"/>
                <w:i w:val="false"/>
                <w:color w:val="000000"/>
                <w:sz w:val="20"/>
              </w:rPr>
              <w:t>
 </w:t>
            </w:r>
          </w:p>
          <w:bookmarkEnd w:id="332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r>
              <w:br/>
            </w:r>
            <w:r>
              <w:rPr>
                <w:rFonts w:ascii="Times New Roman"/>
                <w:b w:val="false"/>
                <w:i w:val="false"/>
                <w:color w:val="000000"/>
                <w:sz w:val="20"/>
              </w:rPr>
              <w:t>
Ақиқат пен аңыз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3327"/>
          <w:p>
            <w:pPr>
              <w:spacing w:after="20"/>
              <w:ind w:left="20"/>
              <w:jc w:val="both"/>
            </w:pPr>
            <w:r>
              <w:rPr>
                <w:rFonts w:ascii="Times New Roman"/>
                <w:b w:val="false"/>
                <w:i w:val="false"/>
                <w:color w:val="000000"/>
                <w:sz w:val="20"/>
              </w:rPr>
              <w:t>
232.</w:t>
            </w:r>
            <w:r>
              <w:br/>
            </w:r>
            <w:r>
              <w:rPr>
                <w:rFonts w:ascii="Times New Roman"/>
                <w:b w:val="false"/>
                <w:i w:val="false"/>
                <w:color w:val="000000"/>
                <w:sz w:val="20"/>
              </w:rPr>
              <w:t>
 </w:t>
            </w:r>
          </w:p>
          <w:bookmarkEnd w:id="332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r>
              <w:br/>
            </w:r>
            <w:r>
              <w:rPr>
                <w:rFonts w:ascii="Times New Roman"/>
                <w:b w:val="false"/>
                <w:i w:val="false"/>
                <w:color w:val="000000"/>
                <w:sz w:val="20"/>
              </w:rPr>
              <w:t>
Кентавр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3328"/>
          <w:p>
            <w:pPr>
              <w:spacing w:after="20"/>
              <w:ind w:left="20"/>
              <w:jc w:val="both"/>
            </w:pPr>
            <w:r>
              <w:rPr>
                <w:rFonts w:ascii="Times New Roman"/>
                <w:b w:val="false"/>
                <w:i w:val="false"/>
                <w:color w:val="000000"/>
                <w:sz w:val="20"/>
              </w:rPr>
              <w:t>
233.</w:t>
            </w:r>
            <w:r>
              <w:br/>
            </w:r>
            <w:r>
              <w:rPr>
                <w:rFonts w:ascii="Times New Roman"/>
                <w:b w:val="false"/>
                <w:i w:val="false"/>
                <w:color w:val="000000"/>
                <w:sz w:val="20"/>
              </w:rPr>
              <w:t>
 </w:t>
            </w:r>
          </w:p>
          <w:bookmarkEnd w:id="332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r>
              <w:br/>
            </w:r>
            <w:r>
              <w:rPr>
                <w:rFonts w:ascii="Times New Roman"/>
                <w:b w:val="false"/>
                <w:i w:val="false"/>
                <w:color w:val="000000"/>
                <w:sz w:val="20"/>
              </w:rPr>
              <w:t>
Қыран қазасы қияда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3329"/>
          <w:p>
            <w:pPr>
              <w:spacing w:after="20"/>
              <w:ind w:left="20"/>
              <w:jc w:val="both"/>
            </w:pPr>
            <w:r>
              <w:rPr>
                <w:rFonts w:ascii="Times New Roman"/>
                <w:b w:val="false"/>
                <w:i w:val="false"/>
                <w:color w:val="000000"/>
                <w:sz w:val="20"/>
              </w:rPr>
              <w:t>
234.</w:t>
            </w:r>
            <w:r>
              <w:br/>
            </w:r>
            <w:r>
              <w:rPr>
                <w:rFonts w:ascii="Times New Roman"/>
                <w:b w:val="false"/>
                <w:i w:val="false"/>
                <w:color w:val="000000"/>
                <w:sz w:val="20"/>
              </w:rPr>
              <w:t>
 </w:t>
            </w:r>
          </w:p>
          <w:bookmarkEnd w:id="332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r>
              <w:br/>
            </w:r>
            <w:r>
              <w:rPr>
                <w:rFonts w:ascii="Times New Roman"/>
                <w:b w:val="false"/>
                <w:i w:val="false"/>
                <w:color w:val="000000"/>
                <w:sz w:val="20"/>
              </w:rPr>
              <w:t>
Махамбеттің жебесі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330"/>
          <w:p>
            <w:pPr>
              <w:spacing w:after="20"/>
              <w:ind w:left="20"/>
              <w:jc w:val="both"/>
            </w:pPr>
            <w:r>
              <w:rPr>
                <w:rFonts w:ascii="Times New Roman"/>
                <w:b w:val="false"/>
                <w:i w:val="false"/>
                <w:color w:val="000000"/>
                <w:sz w:val="20"/>
              </w:rPr>
              <w:t>
235.</w:t>
            </w:r>
            <w:r>
              <w:br/>
            </w:r>
            <w:r>
              <w:rPr>
                <w:rFonts w:ascii="Times New Roman"/>
                <w:b w:val="false"/>
                <w:i w:val="false"/>
                <w:color w:val="000000"/>
                <w:sz w:val="20"/>
              </w:rPr>
              <w:t>
 </w:t>
            </w:r>
          </w:p>
          <w:bookmarkEnd w:id="333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r>
              <w:br/>
            </w:r>
            <w:r>
              <w:rPr>
                <w:rFonts w:ascii="Times New Roman"/>
                <w:b w:val="false"/>
                <w:i w:val="false"/>
                <w:color w:val="000000"/>
                <w:sz w:val="20"/>
              </w:rPr>
              <w:t>
Таудағы жаңғырық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3331"/>
          <w:p>
            <w:pPr>
              <w:spacing w:after="20"/>
              <w:ind w:left="20"/>
              <w:jc w:val="both"/>
            </w:pPr>
            <w:r>
              <w:rPr>
                <w:rFonts w:ascii="Times New Roman"/>
                <w:b w:val="false"/>
                <w:i w:val="false"/>
                <w:color w:val="000000"/>
                <w:sz w:val="20"/>
              </w:rPr>
              <w:t>
236.</w:t>
            </w:r>
            <w:r>
              <w:br/>
            </w:r>
            <w:r>
              <w:rPr>
                <w:rFonts w:ascii="Times New Roman"/>
                <w:b w:val="false"/>
                <w:i w:val="false"/>
                <w:color w:val="000000"/>
                <w:sz w:val="20"/>
              </w:rPr>
              <w:t>
 </w:t>
            </w:r>
          </w:p>
          <w:bookmarkEnd w:id="333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r>
              <w:br/>
            </w:r>
            <w:r>
              <w:rPr>
                <w:rFonts w:ascii="Times New Roman"/>
                <w:b w:val="false"/>
                <w:i w:val="false"/>
                <w:color w:val="000000"/>
                <w:sz w:val="20"/>
              </w:rPr>
              <w:t>
Махамбеттің жебесі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3332"/>
          <w:p>
            <w:pPr>
              <w:spacing w:after="20"/>
              <w:ind w:left="20"/>
              <w:jc w:val="both"/>
            </w:pPr>
            <w:r>
              <w:rPr>
                <w:rFonts w:ascii="Times New Roman"/>
                <w:b w:val="false"/>
                <w:i w:val="false"/>
                <w:color w:val="000000"/>
                <w:sz w:val="20"/>
              </w:rPr>
              <w:t>
237.</w:t>
            </w:r>
            <w:r>
              <w:br/>
            </w:r>
            <w:r>
              <w:rPr>
                <w:rFonts w:ascii="Times New Roman"/>
                <w:b w:val="false"/>
                <w:i w:val="false"/>
                <w:color w:val="000000"/>
                <w:sz w:val="20"/>
              </w:rPr>
              <w:t>
 </w:t>
            </w:r>
          </w:p>
          <w:bookmarkEnd w:id="333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r>
              <w:br/>
            </w:r>
            <w:r>
              <w:rPr>
                <w:rFonts w:ascii="Times New Roman"/>
                <w:b w:val="false"/>
                <w:i w:val="false"/>
                <w:color w:val="000000"/>
                <w:sz w:val="20"/>
              </w:rPr>
              <w:t>
Елім-ай</w:t>
            </w:r>
            <w:r>
              <w:br/>
            </w:r>
            <w:r>
              <w:rPr>
                <w:rFonts w:ascii="Times New Roman"/>
                <w:b w:val="false"/>
                <w:i w:val="false"/>
                <w:color w:val="000000"/>
                <w:sz w:val="20"/>
              </w:rPr>
              <w:t>
Жаушы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3333"/>
          <w:p>
            <w:pPr>
              <w:spacing w:after="20"/>
              <w:ind w:left="20"/>
              <w:jc w:val="both"/>
            </w:pPr>
            <w:r>
              <w:rPr>
                <w:rFonts w:ascii="Times New Roman"/>
                <w:b w:val="false"/>
                <w:i w:val="false"/>
                <w:color w:val="000000"/>
                <w:sz w:val="20"/>
              </w:rPr>
              <w:t>
238.</w:t>
            </w:r>
            <w:r>
              <w:br/>
            </w:r>
            <w:r>
              <w:rPr>
                <w:rFonts w:ascii="Times New Roman"/>
                <w:b w:val="false"/>
                <w:i w:val="false"/>
                <w:color w:val="000000"/>
                <w:sz w:val="20"/>
              </w:rPr>
              <w:t>
 </w:t>
            </w:r>
          </w:p>
          <w:bookmarkEnd w:id="333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А. Ғалиева </w:t>
            </w:r>
            <w:r>
              <w:br/>
            </w:r>
            <w:r>
              <w:rPr>
                <w:rFonts w:ascii="Times New Roman"/>
                <w:b w:val="false"/>
                <w:i w:val="false"/>
                <w:color w:val="000000"/>
                <w:sz w:val="20"/>
              </w:rPr>
              <w:t>
Мөде қаған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3334"/>
          <w:p>
            <w:pPr>
              <w:spacing w:after="20"/>
              <w:ind w:left="20"/>
              <w:jc w:val="both"/>
            </w:pPr>
            <w:r>
              <w:rPr>
                <w:rFonts w:ascii="Times New Roman"/>
                <w:b w:val="false"/>
                <w:i w:val="false"/>
                <w:color w:val="000000"/>
                <w:sz w:val="20"/>
              </w:rPr>
              <w:t>
239.</w:t>
            </w:r>
            <w:r>
              <w:br/>
            </w:r>
            <w:r>
              <w:rPr>
                <w:rFonts w:ascii="Times New Roman"/>
                <w:b w:val="false"/>
                <w:i w:val="false"/>
                <w:color w:val="000000"/>
                <w:sz w:val="20"/>
              </w:rPr>
              <w:t>
 </w:t>
            </w:r>
          </w:p>
          <w:bookmarkEnd w:id="333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r>
              <w:br/>
            </w:r>
            <w:r>
              <w:rPr>
                <w:rFonts w:ascii="Times New Roman"/>
                <w:b w:val="false"/>
                <w:i w:val="false"/>
                <w:color w:val="000000"/>
                <w:sz w:val="20"/>
              </w:rPr>
              <w:t>
Қилы заман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3335"/>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bookmarkEnd w:id="333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r>
              <w:br/>
            </w:r>
            <w:r>
              <w:rPr>
                <w:rFonts w:ascii="Times New Roman"/>
                <w:b w:val="false"/>
                <w:i w:val="false"/>
                <w:color w:val="000000"/>
                <w:sz w:val="20"/>
              </w:rPr>
              <w:t>
Күйші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3336"/>
          <w:p>
            <w:pPr>
              <w:spacing w:after="20"/>
              <w:ind w:left="20"/>
              <w:jc w:val="both"/>
            </w:pPr>
            <w:r>
              <w:rPr>
                <w:rFonts w:ascii="Times New Roman"/>
                <w:b w:val="false"/>
                <w:i w:val="false"/>
                <w:color w:val="000000"/>
                <w:sz w:val="20"/>
              </w:rPr>
              <w:t>
241.</w:t>
            </w:r>
            <w:r>
              <w:br/>
            </w:r>
            <w:r>
              <w:rPr>
                <w:rFonts w:ascii="Times New Roman"/>
                <w:b w:val="false"/>
                <w:i w:val="false"/>
                <w:color w:val="000000"/>
                <w:sz w:val="20"/>
              </w:rPr>
              <w:t>
 </w:t>
            </w:r>
          </w:p>
          <w:bookmarkEnd w:id="333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r>
              <w:br/>
            </w:r>
            <w:r>
              <w:rPr>
                <w:rFonts w:ascii="Times New Roman"/>
                <w:b w:val="false"/>
                <w:i w:val="false"/>
                <w:color w:val="000000"/>
                <w:sz w:val="20"/>
              </w:rPr>
              <w:t>
Соңғы көш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3337"/>
          <w:p>
            <w:pPr>
              <w:spacing w:after="20"/>
              <w:ind w:left="20"/>
              <w:jc w:val="both"/>
            </w:pPr>
            <w:r>
              <w:rPr>
                <w:rFonts w:ascii="Times New Roman"/>
                <w:b w:val="false"/>
                <w:i w:val="false"/>
                <w:color w:val="000000"/>
                <w:sz w:val="20"/>
              </w:rPr>
              <w:t>
242.</w:t>
            </w:r>
            <w:r>
              <w:br/>
            </w:r>
            <w:r>
              <w:rPr>
                <w:rFonts w:ascii="Times New Roman"/>
                <w:b w:val="false"/>
                <w:i w:val="false"/>
                <w:color w:val="000000"/>
                <w:sz w:val="20"/>
              </w:rPr>
              <w:t>
 </w:t>
            </w:r>
          </w:p>
          <w:bookmarkEnd w:id="333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r>
              <w:br/>
            </w:r>
            <w:r>
              <w:rPr>
                <w:rFonts w:ascii="Times New Roman"/>
                <w:b w:val="false"/>
                <w:i w:val="false"/>
                <w:color w:val="000000"/>
                <w:sz w:val="20"/>
              </w:rPr>
              <w:t>
Желтоқсан жаңғырығы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3338"/>
          <w:p>
            <w:pPr>
              <w:spacing w:after="20"/>
              <w:ind w:left="20"/>
              <w:jc w:val="both"/>
            </w:pPr>
            <w:r>
              <w:rPr>
                <w:rFonts w:ascii="Times New Roman"/>
                <w:b w:val="false"/>
                <w:i w:val="false"/>
                <w:color w:val="000000"/>
                <w:sz w:val="20"/>
              </w:rPr>
              <w:t>
243.</w:t>
            </w:r>
            <w:r>
              <w:br/>
            </w:r>
            <w:r>
              <w:rPr>
                <w:rFonts w:ascii="Times New Roman"/>
                <w:b w:val="false"/>
                <w:i w:val="false"/>
                <w:color w:val="000000"/>
                <w:sz w:val="20"/>
              </w:rPr>
              <w:t>
 </w:t>
            </w:r>
          </w:p>
          <w:bookmarkEnd w:id="333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r>
              <w:br/>
            </w:r>
            <w:r>
              <w:rPr>
                <w:rFonts w:ascii="Times New Roman"/>
                <w:b w:val="false"/>
                <w:i w:val="false"/>
                <w:color w:val="000000"/>
                <w:sz w:val="20"/>
              </w:rPr>
              <w:t>
Аманат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3339"/>
          <w:p>
            <w:pPr>
              <w:spacing w:after="20"/>
              <w:ind w:left="20"/>
              <w:jc w:val="both"/>
            </w:pPr>
            <w:r>
              <w:rPr>
                <w:rFonts w:ascii="Times New Roman"/>
                <w:b w:val="false"/>
                <w:i w:val="false"/>
                <w:color w:val="000000"/>
                <w:sz w:val="20"/>
              </w:rPr>
              <w:t>
244.</w:t>
            </w:r>
            <w:r>
              <w:br/>
            </w:r>
            <w:r>
              <w:rPr>
                <w:rFonts w:ascii="Times New Roman"/>
                <w:b w:val="false"/>
                <w:i w:val="false"/>
                <w:color w:val="000000"/>
                <w:sz w:val="20"/>
              </w:rPr>
              <w:t>
 </w:t>
            </w:r>
          </w:p>
          <w:bookmarkEnd w:id="333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3340"/>
          <w:p>
            <w:pPr>
              <w:spacing w:after="20"/>
              <w:ind w:left="20"/>
              <w:jc w:val="both"/>
            </w:pPr>
            <w:r>
              <w:rPr>
                <w:rFonts w:ascii="Times New Roman"/>
                <w:b w:val="false"/>
                <w:i w:val="false"/>
                <w:color w:val="000000"/>
                <w:sz w:val="20"/>
              </w:rPr>
              <w:t>
245.</w:t>
            </w:r>
            <w:r>
              <w:br/>
            </w:r>
            <w:r>
              <w:rPr>
                <w:rFonts w:ascii="Times New Roman"/>
                <w:b w:val="false"/>
                <w:i w:val="false"/>
                <w:color w:val="000000"/>
                <w:sz w:val="20"/>
              </w:rPr>
              <w:t>
 </w:t>
            </w:r>
          </w:p>
          <w:bookmarkEnd w:id="334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r>
              <w:br/>
            </w:r>
            <w:r>
              <w:rPr>
                <w:rFonts w:ascii="Times New Roman"/>
                <w:b w:val="false"/>
                <w:i w:val="false"/>
                <w:color w:val="000000"/>
                <w:sz w:val="20"/>
              </w:rPr>
              <w:t>
Менің Қазақстаным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3341"/>
          <w:p>
            <w:pPr>
              <w:spacing w:after="20"/>
              <w:ind w:left="20"/>
              <w:jc w:val="both"/>
            </w:pPr>
            <w:r>
              <w:rPr>
                <w:rFonts w:ascii="Times New Roman"/>
                <w:b w:val="false"/>
                <w:i w:val="false"/>
                <w:color w:val="000000"/>
                <w:sz w:val="20"/>
              </w:rPr>
              <w:t>
246.</w:t>
            </w:r>
            <w:r>
              <w:br/>
            </w:r>
            <w:r>
              <w:rPr>
                <w:rFonts w:ascii="Times New Roman"/>
                <w:b w:val="false"/>
                <w:i w:val="false"/>
                <w:color w:val="000000"/>
                <w:sz w:val="20"/>
              </w:rPr>
              <w:t>
 </w:t>
            </w:r>
          </w:p>
          <w:bookmarkEnd w:id="334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3342"/>
          <w:p>
            <w:pPr>
              <w:spacing w:after="20"/>
              <w:ind w:left="20"/>
              <w:jc w:val="both"/>
            </w:pPr>
            <w:r>
              <w:rPr>
                <w:rFonts w:ascii="Times New Roman"/>
                <w:b w:val="false"/>
                <w:i w:val="false"/>
                <w:color w:val="000000"/>
                <w:sz w:val="20"/>
              </w:rPr>
              <w:t>
247.</w:t>
            </w:r>
            <w:r>
              <w:br/>
            </w:r>
            <w:r>
              <w:rPr>
                <w:rFonts w:ascii="Times New Roman"/>
                <w:b w:val="false"/>
                <w:i w:val="false"/>
                <w:color w:val="000000"/>
                <w:sz w:val="20"/>
              </w:rPr>
              <w:t>
 </w:t>
            </w:r>
          </w:p>
          <w:bookmarkEnd w:id="334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Ә.Шәріпов</w:t>
            </w:r>
            <w:r>
              <w:br/>
            </w:r>
            <w:r>
              <w:rPr>
                <w:rFonts w:ascii="Times New Roman"/>
                <w:b w:val="false"/>
                <w:i w:val="false"/>
                <w:color w:val="000000"/>
                <w:sz w:val="20"/>
              </w:rPr>
              <w:t>
"Партизан қызы"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3343"/>
          <w:p>
            <w:pPr>
              <w:spacing w:after="20"/>
              <w:ind w:left="20"/>
              <w:jc w:val="both"/>
            </w:pPr>
            <w:r>
              <w:rPr>
                <w:rFonts w:ascii="Times New Roman"/>
                <w:b w:val="false"/>
                <w:i w:val="false"/>
                <w:color w:val="000000"/>
                <w:sz w:val="20"/>
              </w:rPr>
              <w:t>
248.</w:t>
            </w:r>
            <w:r>
              <w:br/>
            </w:r>
            <w:r>
              <w:rPr>
                <w:rFonts w:ascii="Times New Roman"/>
                <w:b w:val="false"/>
                <w:i w:val="false"/>
                <w:color w:val="000000"/>
                <w:sz w:val="20"/>
              </w:rPr>
              <w:t>
 </w:t>
            </w:r>
          </w:p>
          <w:bookmarkEnd w:id="334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Шашкин </w:t>
            </w:r>
            <w:r>
              <w:br/>
            </w:r>
            <w:r>
              <w:rPr>
                <w:rFonts w:ascii="Times New Roman"/>
                <w:b w:val="false"/>
                <w:i w:val="false"/>
                <w:color w:val="000000"/>
                <w:sz w:val="20"/>
              </w:rPr>
              <w:t>
Доктор Дарханов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3344"/>
          <w:p>
            <w:pPr>
              <w:spacing w:after="20"/>
              <w:ind w:left="20"/>
              <w:jc w:val="both"/>
            </w:pPr>
            <w:r>
              <w:rPr>
                <w:rFonts w:ascii="Times New Roman"/>
                <w:b w:val="false"/>
                <w:i w:val="false"/>
                <w:color w:val="000000"/>
                <w:sz w:val="20"/>
              </w:rPr>
              <w:t>
249.</w:t>
            </w:r>
            <w:r>
              <w:br/>
            </w:r>
            <w:r>
              <w:rPr>
                <w:rFonts w:ascii="Times New Roman"/>
                <w:b w:val="false"/>
                <w:i w:val="false"/>
                <w:color w:val="000000"/>
                <w:sz w:val="20"/>
              </w:rPr>
              <w:t>
 </w:t>
            </w:r>
          </w:p>
          <w:bookmarkEnd w:id="334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r>
              <w:br/>
            </w:r>
            <w:r>
              <w:rPr>
                <w:rFonts w:ascii="Times New Roman"/>
                <w:b w:val="false"/>
                <w:i w:val="false"/>
                <w:color w:val="000000"/>
                <w:sz w:val="20"/>
              </w:rPr>
              <w:t>
Бөлтірік бөрік астында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3345"/>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bookmarkEnd w:id="334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r>
              <w:br/>
            </w:r>
            <w:r>
              <w:rPr>
                <w:rFonts w:ascii="Times New Roman"/>
                <w:b w:val="false"/>
                <w:i w:val="false"/>
                <w:color w:val="000000"/>
                <w:sz w:val="20"/>
              </w:rPr>
              <w:t>
Адасқақ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3346"/>
          <w:p>
            <w:pPr>
              <w:spacing w:after="20"/>
              <w:ind w:left="20"/>
              <w:jc w:val="both"/>
            </w:pPr>
            <w:r>
              <w:rPr>
                <w:rFonts w:ascii="Times New Roman"/>
                <w:b w:val="false"/>
                <w:i w:val="false"/>
                <w:color w:val="000000"/>
                <w:sz w:val="20"/>
              </w:rPr>
              <w:t>
251.</w:t>
            </w:r>
            <w:r>
              <w:br/>
            </w:r>
            <w:r>
              <w:rPr>
                <w:rFonts w:ascii="Times New Roman"/>
                <w:b w:val="false"/>
                <w:i w:val="false"/>
                <w:color w:val="000000"/>
                <w:sz w:val="20"/>
              </w:rPr>
              <w:t>
 </w:t>
            </w:r>
          </w:p>
          <w:bookmarkEnd w:id="334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r>
              <w:br/>
            </w:r>
            <w:r>
              <w:rPr>
                <w:rFonts w:ascii="Times New Roman"/>
                <w:b w:val="false"/>
                <w:i w:val="false"/>
                <w:color w:val="000000"/>
                <w:sz w:val="20"/>
              </w:rPr>
              <w:t>
Соңғы көш</w:t>
            </w:r>
            <w:r>
              <w:br/>
            </w:r>
            <w:r>
              <w:rPr>
                <w:rFonts w:ascii="Times New Roman"/>
                <w:b w:val="false"/>
                <w:i w:val="false"/>
                <w:color w:val="000000"/>
                <w:sz w:val="20"/>
              </w:rPr>
              <w:t>
Дарабоз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3347"/>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bookmarkEnd w:id="334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r>
              <w:br/>
            </w:r>
            <w:r>
              <w:rPr>
                <w:rFonts w:ascii="Times New Roman"/>
                <w:b w:val="false"/>
                <w:i w:val="false"/>
                <w:color w:val="000000"/>
                <w:sz w:val="20"/>
              </w:rPr>
              <w:t>
Шыңырау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3348"/>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bookmarkEnd w:id="334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r>
              <w:br/>
            </w:r>
            <w:r>
              <w:rPr>
                <w:rFonts w:ascii="Times New Roman"/>
                <w:b w:val="false"/>
                <w:i w:val="false"/>
                <w:color w:val="000000"/>
                <w:sz w:val="20"/>
              </w:rPr>
              <w:t>
Атау кере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3349"/>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bookmarkEnd w:id="334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r>
              <w:br/>
            </w:r>
            <w:r>
              <w:rPr>
                <w:rFonts w:ascii="Times New Roman"/>
                <w:b w:val="false"/>
                <w:i w:val="false"/>
                <w:color w:val="000000"/>
                <w:sz w:val="20"/>
              </w:rPr>
              <w:t>
Ақ боз үй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3350"/>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bookmarkEnd w:id="335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r>
              <w:br/>
            </w:r>
            <w:r>
              <w:rPr>
                <w:rFonts w:ascii="Times New Roman"/>
                <w:b w:val="false"/>
                <w:i w:val="false"/>
                <w:color w:val="000000"/>
                <w:sz w:val="20"/>
              </w:rPr>
              <w:t>
Алыптың азабы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3351"/>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bookmarkEnd w:id="335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r>
              <w:br/>
            </w:r>
            <w:r>
              <w:rPr>
                <w:rFonts w:ascii="Times New Roman"/>
                <w:b w:val="false"/>
                <w:i w:val="false"/>
                <w:color w:val="000000"/>
                <w:sz w:val="20"/>
              </w:rPr>
              <w:t>
Абайдың жұмбағы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3352"/>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bookmarkEnd w:id="335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r>
              <w:br/>
            </w:r>
            <w:r>
              <w:rPr>
                <w:rFonts w:ascii="Times New Roman"/>
                <w:b w:val="false"/>
                <w:i w:val="false"/>
                <w:color w:val="000000"/>
                <w:sz w:val="20"/>
              </w:rPr>
              <w:t>
Өркениеттің адасуы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3353"/>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bookmarkEnd w:id="335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r>
              <w:br/>
            </w:r>
            <w:r>
              <w:rPr>
                <w:rFonts w:ascii="Times New Roman"/>
                <w:b w:val="false"/>
                <w:i w:val="false"/>
                <w:color w:val="000000"/>
                <w:sz w:val="20"/>
              </w:rPr>
              <w:t>
Қуандық пен Жуантық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3354"/>
          <w:p>
            <w:pPr>
              <w:spacing w:after="20"/>
              <w:ind w:left="20"/>
              <w:jc w:val="both"/>
            </w:pPr>
            <w:r>
              <w:rPr>
                <w:rFonts w:ascii="Times New Roman"/>
                <w:b w:val="false"/>
                <w:i w:val="false"/>
                <w:color w:val="000000"/>
                <w:sz w:val="20"/>
              </w:rPr>
              <w:t>
259.</w:t>
            </w:r>
            <w:r>
              <w:br/>
            </w:r>
            <w:r>
              <w:rPr>
                <w:rFonts w:ascii="Times New Roman"/>
                <w:b w:val="false"/>
                <w:i w:val="false"/>
                <w:color w:val="000000"/>
                <w:sz w:val="20"/>
              </w:rPr>
              <w:t>
 </w:t>
            </w:r>
          </w:p>
          <w:bookmarkEnd w:id="335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r>
              <w:br/>
            </w:r>
            <w:r>
              <w:rPr>
                <w:rFonts w:ascii="Times New Roman"/>
                <w:b w:val="false"/>
                <w:i w:val="false"/>
                <w:color w:val="000000"/>
                <w:sz w:val="20"/>
              </w:rPr>
              <w:t>
Жетінші құрлыққа саяхат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3355"/>
          <w:p>
            <w:pPr>
              <w:spacing w:after="20"/>
              <w:ind w:left="20"/>
              <w:jc w:val="both"/>
            </w:pPr>
            <w:r>
              <w:rPr>
                <w:rFonts w:ascii="Times New Roman"/>
                <w:b w:val="false"/>
                <w:i w:val="false"/>
                <w:color w:val="000000"/>
                <w:sz w:val="20"/>
              </w:rPr>
              <w:t>
260.</w:t>
            </w:r>
            <w:r>
              <w:br/>
            </w:r>
            <w:r>
              <w:rPr>
                <w:rFonts w:ascii="Times New Roman"/>
                <w:b w:val="false"/>
                <w:i w:val="false"/>
                <w:color w:val="000000"/>
                <w:sz w:val="20"/>
              </w:rPr>
              <w:t>
 </w:t>
            </w:r>
          </w:p>
          <w:bookmarkEnd w:id="335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r>
              <w:br/>
            </w:r>
            <w:r>
              <w:rPr>
                <w:rFonts w:ascii="Times New Roman"/>
                <w:b w:val="false"/>
                <w:i w:val="false"/>
                <w:color w:val="000000"/>
                <w:sz w:val="20"/>
              </w:rPr>
              <w:t>
Жанпида романы (үзінді)</w:t>
            </w:r>
            <w:r>
              <w:br/>
            </w:r>
            <w:r>
              <w:rPr>
                <w:rFonts w:ascii="Times New Roman"/>
                <w:b w:val="false"/>
                <w:i w:val="false"/>
                <w:color w:val="000000"/>
                <w:sz w:val="20"/>
              </w:rPr>
              <w:t>
Қош бол, Гүлсары</w:t>
            </w:r>
            <w:r>
              <w:br/>
            </w:r>
            <w:r>
              <w:rPr>
                <w:rFonts w:ascii="Times New Roman"/>
                <w:b w:val="false"/>
                <w:i w:val="false"/>
                <w:color w:val="000000"/>
                <w:sz w:val="20"/>
              </w:rPr>
              <w:t>
Боранды бекет</w:t>
            </w:r>
            <w:r>
              <w:br/>
            </w:r>
            <w:r>
              <w:rPr>
                <w:rFonts w:ascii="Times New Roman"/>
                <w:b w:val="false"/>
                <w:i w:val="false"/>
                <w:color w:val="000000"/>
                <w:sz w:val="20"/>
              </w:rPr>
              <w:t>
Жәмилә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3356"/>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bookmarkEnd w:id="335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r>
              <w:br/>
            </w:r>
            <w:r>
              <w:rPr>
                <w:rFonts w:ascii="Times New Roman"/>
                <w:b w:val="false"/>
                <w:i w:val="false"/>
                <w:color w:val="000000"/>
                <w:sz w:val="20"/>
              </w:rPr>
              <w:t>
Аударған Сейділ Талжанов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3357"/>
          <w:p>
            <w:pPr>
              <w:spacing w:after="20"/>
              <w:ind w:left="20"/>
              <w:jc w:val="both"/>
            </w:pPr>
            <w:r>
              <w:rPr>
                <w:rFonts w:ascii="Times New Roman"/>
                <w:b w:val="false"/>
                <w:i w:val="false"/>
                <w:color w:val="000000"/>
                <w:sz w:val="20"/>
              </w:rPr>
              <w:t>
262.</w:t>
            </w:r>
            <w:r>
              <w:br/>
            </w:r>
            <w:r>
              <w:rPr>
                <w:rFonts w:ascii="Times New Roman"/>
                <w:b w:val="false"/>
                <w:i w:val="false"/>
                <w:color w:val="000000"/>
                <w:sz w:val="20"/>
              </w:rPr>
              <w:t>
 </w:t>
            </w:r>
          </w:p>
          <w:bookmarkEnd w:id="335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r>
              <w:br/>
            </w:r>
            <w:r>
              <w:rPr>
                <w:rFonts w:ascii="Times New Roman"/>
                <w:b w:val="false"/>
                <w:i w:val="false"/>
                <w:color w:val="000000"/>
                <w:sz w:val="20"/>
              </w:rPr>
              <w:t>
Алабұға ауланған күн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3358"/>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bookmarkEnd w:id="335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r>
              <w:br/>
            </w:r>
            <w:r>
              <w:rPr>
                <w:rFonts w:ascii="Times New Roman"/>
                <w:b w:val="false"/>
                <w:i w:val="false"/>
                <w:color w:val="000000"/>
                <w:sz w:val="20"/>
              </w:rPr>
              <w:t>
Қоңырқаз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3359"/>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w:t>
            </w:r>
          </w:p>
          <w:bookmarkEnd w:id="3359"/>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3360"/>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p>
          <w:bookmarkEnd w:id="336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r>
              <w:br/>
            </w:r>
            <w:r>
              <w:rPr>
                <w:rFonts w:ascii="Times New Roman"/>
                <w:b w:val="false"/>
                <w:i w:val="false"/>
                <w:color w:val="000000"/>
                <w:sz w:val="20"/>
              </w:rPr>
              <w:t>
Станционный смотритель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3361"/>
          <w:p>
            <w:pPr>
              <w:spacing w:after="20"/>
              <w:ind w:left="20"/>
              <w:jc w:val="both"/>
            </w:pPr>
            <w:r>
              <w:rPr>
                <w:rFonts w:ascii="Times New Roman"/>
                <w:b w:val="false"/>
                <w:i w:val="false"/>
                <w:color w:val="000000"/>
                <w:sz w:val="20"/>
              </w:rPr>
              <w:t>
265.</w:t>
            </w:r>
            <w:r>
              <w:br/>
            </w:r>
            <w:r>
              <w:rPr>
                <w:rFonts w:ascii="Times New Roman"/>
                <w:b w:val="false"/>
                <w:i w:val="false"/>
                <w:color w:val="000000"/>
                <w:sz w:val="20"/>
              </w:rPr>
              <w:t>
 </w:t>
            </w:r>
          </w:p>
          <w:bookmarkEnd w:id="336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Рудин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3362"/>
          <w:p>
            <w:pPr>
              <w:spacing w:after="20"/>
              <w:ind w:left="20"/>
              <w:jc w:val="both"/>
            </w:pPr>
            <w:r>
              <w:rPr>
                <w:rFonts w:ascii="Times New Roman"/>
                <w:b w:val="false"/>
                <w:i w:val="false"/>
                <w:color w:val="000000"/>
                <w:sz w:val="20"/>
              </w:rPr>
              <w:t>
266.</w:t>
            </w:r>
            <w:r>
              <w:br/>
            </w:r>
            <w:r>
              <w:rPr>
                <w:rFonts w:ascii="Times New Roman"/>
                <w:b w:val="false"/>
                <w:i w:val="false"/>
                <w:color w:val="000000"/>
                <w:sz w:val="20"/>
              </w:rPr>
              <w:t>
 </w:t>
            </w:r>
          </w:p>
          <w:bookmarkEnd w:id="336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r>
              <w:br/>
            </w:r>
            <w:r>
              <w:rPr>
                <w:rFonts w:ascii="Times New Roman"/>
                <w:b w:val="false"/>
                <w:i w:val="false"/>
                <w:color w:val="000000"/>
                <w:sz w:val="20"/>
              </w:rPr>
              <w:t>
Севастополь в декабре месяце (из цикла Севастопольские рассказы)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3363"/>
          <w:p>
            <w:pPr>
              <w:spacing w:after="20"/>
              <w:ind w:left="20"/>
              <w:jc w:val="both"/>
            </w:pPr>
            <w:r>
              <w:rPr>
                <w:rFonts w:ascii="Times New Roman"/>
                <w:b w:val="false"/>
                <w:i w:val="false"/>
                <w:color w:val="000000"/>
                <w:sz w:val="20"/>
              </w:rPr>
              <w:t>
267.</w:t>
            </w:r>
            <w:r>
              <w:br/>
            </w:r>
            <w:r>
              <w:rPr>
                <w:rFonts w:ascii="Times New Roman"/>
                <w:b w:val="false"/>
                <w:i w:val="false"/>
                <w:color w:val="000000"/>
                <w:sz w:val="20"/>
              </w:rPr>
              <w:t>
 </w:t>
            </w:r>
          </w:p>
          <w:bookmarkEnd w:id="336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r>
              <w:br/>
            </w:r>
            <w:r>
              <w:rPr>
                <w:rFonts w:ascii="Times New Roman"/>
                <w:b w:val="false"/>
                <w:i w:val="false"/>
                <w:color w:val="000000"/>
                <w:sz w:val="20"/>
              </w:rPr>
              <w:t>
Попрыгунья</w:t>
            </w:r>
            <w:r>
              <w:br/>
            </w:r>
            <w:r>
              <w:rPr>
                <w:rFonts w:ascii="Times New Roman"/>
                <w:b w:val="false"/>
                <w:i w:val="false"/>
                <w:color w:val="000000"/>
                <w:sz w:val="20"/>
              </w:rPr>
              <w:t>
Учитель словесности</w:t>
            </w:r>
            <w:r>
              <w:br/>
            </w:r>
            <w:r>
              <w:rPr>
                <w:rFonts w:ascii="Times New Roman"/>
                <w:b w:val="false"/>
                <w:i w:val="false"/>
                <w:color w:val="000000"/>
                <w:sz w:val="20"/>
              </w:rPr>
              <w:t>
Дом с мезонином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3364"/>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bookmarkEnd w:id="336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r>
              <w:br/>
            </w:r>
            <w:r>
              <w:rPr>
                <w:rFonts w:ascii="Times New Roman"/>
                <w:b w:val="false"/>
                <w:i w:val="false"/>
                <w:color w:val="000000"/>
                <w:sz w:val="20"/>
              </w:rPr>
              <w:t>
Аэлита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3365"/>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bookmarkEnd w:id="336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r>
              <w:br/>
            </w:r>
            <w:r>
              <w:rPr>
                <w:rFonts w:ascii="Times New Roman"/>
                <w:b w:val="false"/>
                <w:i w:val="false"/>
                <w:color w:val="000000"/>
                <w:sz w:val="20"/>
              </w:rPr>
              <w:t>
Олеся</w:t>
            </w:r>
            <w:r>
              <w:br/>
            </w:r>
            <w:r>
              <w:rPr>
                <w:rFonts w:ascii="Times New Roman"/>
                <w:b w:val="false"/>
                <w:i w:val="false"/>
                <w:color w:val="000000"/>
                <w:sz w:val="20"/>
              </w:rPr>
              <w:t>
Гранатовый браслет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3366"/>
          <w:p>
            <w:pPr>
              <w:spacing w:after="20"/>
              <w:ind w:left="20"/>
              <w:jc w:val="both"/>
            </w:pPr>
            <w:r>
              <w:rPr>
                <w:rFonts w:ascii="Times New Roman"/>
                <w:b w:val="false"/>
                <w:i w:val="false"/>
                <w:color w:val="000000"/>
                <w:sz w:val="20"/>
              </w:rPr>
              <w:t>
270.</w:t>
            </w:r>
            <w:r>
              <w:br/>
            </w:r>
            <w:r>
              <w:rPr>
                <w:rFonts w:ascii="Times New Roman"/>
                <w:b w:val="false"/>
                <w:i w:val="false"/>
                <w:color w:val="000000"/>
                <w:sz w:val="20"/>
              </w:rPr>
              <w:t>
 </w:t>
            </w:r>
          </w:p>
          <w:bookmarkEnd w:id="336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r>
              <w:br/>
            </w:r>
            <w:r>
              <w:rPr>
                <w:rFonts w:ascii="Times New Roman"/>
                <w:b w:val="false"/>
                <w:i w:val="false"/>
                <w:color w:val="000000"/>
                <w:sz w:val="20"/>
              </w:rPr>
              <w:t>
Господин из Сан-Франциско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3367"/>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bookmarkEnd w:id="336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r>
              <w:br/>
            </w:r>
            <w:r>
              <w:rPr>
                <w:rFonts w:ascii="Times New Roman"/>
                <w:b w:val="false"/>
                <w:i w:val="false"/>
                <w:color w:val="000000"/>
                <w:sz w:val="20"/>
              </w:rPr>
              <w:t>
Мастер и Маргарита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3368"/>
          <w:p>
            <w:pPr>
              <w:spacing w:after="20"/>
              <w:ind w:left="20"/>
              <w:jc w:val="both"/>
            </w:pPr>
            <w:r>
              <w:rPr>
                <w:rFonts w:ascii="Times New Roman"/>
                <w:b w:val="false"/>
                <w:i w:val="false"/>
                <w:color w:val="000000"/>
                <w:sz w:val="20"/>
              </w:rPr>
              <w:t>
272.</w:t>
            </w:r>
            <w:r>
              <w:br/>
            </w:r>
            <w:r>
              <w:rPr>
                <w:rFonts w:ascii="Times New Roman"/>
                <w:b w:val="false"/>
                <w:i w:val="false"/>
                <w:color w:val="000000"/>
                <w:sz w:val="20"/>
              </w:rPr>
              <w:t>
 </w:t>
            </w:r>
          </w:p>
          <w:bookmarkEnd w:id="336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r>
              <w:br/>
            </w:r>
            <w:r>
              <w:rPr>
                <w:rFonts w:ascii="Times New Roman"/>
                <w:b w:val="false"/>
                <w:i w:val="false"/>
                <w:color w:val="000000"/>
                <w:sz w:val="20"/>
              </w:rPr>
              <w:t>
Волоколамское шоссе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3369"/>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bookmarkEnd w:id="336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r>
              <w:br/>
            </w:r>
            <w:r>
              <w:rPr>
                <w:rFonts w:ascii="Times New Roman"/>
                <w:b w:val="false"/>
                <w:i w:val="false"/>
                <w:color w:val="000000"/>
                <w:sz w:val="20"/>
              </w:rPr>
              <w:t>
Доктор Живаго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3370"/>
          <w:p>
            <w:pPr>
              <w:spacing w:after="20"/>
              <w:ind w:left="20"/>
              <w:jc w:val="both"/>
            </w:pPr>
            <w:r>
              <w:rPr>
                <w:rFonts w:ascii="Times New Roman"/>
                <w:b w:val="false"/>
                <w:i w:val="false"/>
                <w:color w:val="000000"/>
                <w:sz w:val="20"/>
              </w:rPr>
              <w:t>
274.</w:t>
            </w:r>
            <w:r>
              <w:br/>
            </w:r>
            <w:r>
              <w:rPr>
                <w:rFonts w:ascii="Times New Roman"/>
                <w:b w:val="false"/>
                <w:i w:val="false"/>
                <w:color w:val="000000"/>
                <w:sz w:val="20"/>
              </w:rPr>
              <w:t>
 </w:t>
            </w:r>
          </w:p>
          <w:bookmarkEnd w:id="337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r>
              <w:br/>
            </w:r>
            <w:r>
              <w:rPr>
                <w:rFonts w:ascii="Times New Roman"/>
                <w:b w:val="false"/>
                <w:i w:val="false"/>
                <w:color w:val="000000"/>
                <w:sz w:val="20"/>
              </w:rPr>
              <w:t>
Хранитель древностей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3371"/>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bookmarkEnd w:id="337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r>
              <w:br/>
            </w:r>
            <w:r>
              <w:rPr>
                <w:rFonts w:ascii="Times New Roman"/>
                <w:b w:val="false"/>
                <w:i w:val="false"/>
                <w:color w:val="000000"/>
                <w:sz w:val="20"/>
              </w:rPr>
              <w:t>
Батальоны просят огня</w:t>
            </w:r>
            <w:r>
              <w:br/>
            </w:r>
            <w:r>
              <w:rPr>
                <w:rFonts w:ascii="Times New Roman"/>
                <w:b w:val="false"/>
                <w:i w:val="false"/>
                <w:color w:val="000000"/>
                <w:sz w:val="20"/>
              </w:rPr>
              <w:t>
Берег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3372"/>
          <w:p>
            <w:pPr>
              <w:spacing w:after="20"/>
              <w:ind w:left="20"/>
              <w:jc w:val="both"/>
            </w:pPr>
            <w:r>
              <w:rPr>
                <w:rFonts w:ascii="Times New Roman"/>
                <w:b w:val="false"/>
                <w:i w:val="false"/>
                <w:color w:val="000000"/>
                <w:sz w:val="20"/>
              </w:rPr>
              <w:t>
276.</w:t>
            </w:r>
            <w:r>
              <w:br/>
            </w:r>
            <w:r>
              <w:rPr>
                <w:rFonts w:ascii="Times New Roman"/>
                <w:b w:val="false"/>
                <w:i w:val="false"/>
                <w:color w:val="000000"/>
                <w:sz w:val="20"/>
              </w:rPr>
              <w:t>
 </w:t>
            </w:r>
          </w:p>
          <w:bookmarkEnd w:id="337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r>
              <w:br/>
            </w:r>
            <w:r>
              <w:rPr>
                <w:rFonts w:ascii="Times New Roman"/>
                <w:b w:val="false"/>
                <w:i w:val="false"/>
                <w:color w:val="000000"/>
                <w:sz w:val="20"/>
              </w:rPr>
              <w:t>
Параболическая баллада</w:t>
            </w:r>
            <w:r>
              <w:br/>
            </w:r>
            <w:r>
              <w:rPr>
                <w:rFonts w:ascii="Times New Roman"/>
                <w:b w:val="false"/>
                <w:i w:val="false"/>
                <w:color w:val="000000"/>
                <w:sz w:val="20"/>
              </w:rPr>
              <w:t>
Первый лед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3373"/>
          <w:p>
            <w:pPr>
              <w:spacing w:after="20"/>
              <w:ind w:left="20"/>
              <w:jc w:val="both"/>
            </w:pPr>
            <w:r>
              <w:rPr>
                <w:rFonts w:ascii="Times New Roman"/>
                <w:b w:val="false"/>
                <w:i w:val="false"/>
                <w:color w:val="000000"/>
                <w:sz w:val="20"/>
              </w:rPr>
              <w:t>
277.</w:t>
            </w:r>
            <w:r>
              <w:br/>
            </w:r>
            <w:r>
              <w:rPr>
                <w:rFonts w:ascii="Times New Roman"/>
                <w:b w:val="false"/>
                <w:i w:val="false"/>
                <w:color w:val="000000"/>
                <w:sz w:val="20"/>
              </w:rPr>
              <w:t>
 </w:t>
            </w:r>
          </w:p>
          <w:bookmarkEnd w:id="337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r>
              <w:br/>
            </w:r>
            <w:r>
              <w:rPr>
                <w:rFonts w:ascii="Times New Roman"/>
                <w:b w:val="false"/>
                <w:i w:val="false"/>
                <w:color w:val="000000"/>
                <w:sz w:val="20"/>
              </w:rPr>
              <w:t>
Я пишу исторический роман</w:t>
            </w:r>
            <w:r>
              <w:br/>
            </w:r>
            <w:r>
              <w:rPr>
                <w:rFonts w:ascii="Times New Roman"/>
                <w:b w:val="false"/>
                <w:i w:val="false"/>
                <w:color w:val="000000"/>
                <w:sz w:val="20"/>
              </w:rPr>
              <w:t>
Союз друзей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3374"/>
          <w:p>
            <w:pPr>
              <w:spacing w:after="20"/>
              <w:ind w:left="20"/>
              <w:jc w:val="both"/>
            </w:pPr>
            <w:r>
              <w:rPr>
                <w:rFonts w:ascii="Times New Roman"/>
                <w:b w:val="false"/>
                <w:i w:val="false"/>
                <w:color w:val="000000"/>
                <w:sz w:val="20"/>
              </w:rPr>
              <w:t>
278.</w:t>
            </w:r>
            <w:r>
              <w:br/>
            </w:r>
            <w:r>
              <w:rPr>
                <w:rFonts w:ascii="Times New Roman"/>
                <w:b w:val="false"/>
                <w:i w:val="false"/>
                <w:color w:val="000000"/>
                <w:sz w:val="20"/>
              </w:rPr>
              <w:t>
 </w:t>
            </w:r>
          </w:p>
          <w:bookmarkEnd w:id="337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r>
              <w:br/>
            </w:r>
            <w:r>
              <w:rPr>
                <w:rFonts w:ascii="Times New Roman"/>
                <w:b w:val="false"/>
                <w:i w:val="false"/>
                <w:color w:val="000000"/>
                <w:sz w:val="20"/>
              </w:rPr>
              <w:t>
Песня о друге</w:t>
            </w:r>
            <w:r>
              <w:br/>
            </w:r>
            <w:r>
              <w:rPr>
                <w:rFonts w:ascii="Times New Roman"/>
                <w:b w:val="false"/>
                <w:i w:val="false"/>
                <w:color w:val="000000"/>
                <w:sz w:val="20"/>
              </w:rPr>
              <w:t>
Я не люблю</w:t>
            </w:r>
            <w:r>
              <w:br/>
            </w:r>
            <w:r>
              <w:rPr>
                <w:rFonts w:ascii="Times New Roman"/>
                <w:b w:val="false"/>
                <w:i w:val="false"/>
                <w:color w:val="000000"/>
                <w:sz w:val="20"/>
              </w:rPr>
              <w:t>
Песня о земле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3375"/>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bookmarkEnd w:id="337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r>
              <w:br/>
            </w:r>
            <w:r>
              <w:rPr>
                <w:rFonts w:ascii="Times New Roman"/>
                <w:b w:val="false"/>
                <w:i w:val="false"/>
                <w:color w:val="000000"/>
                <w:sz w:val="20"/>
              </w:rPr>
              <w:t>
Отрывок</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3376"/>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bookmarkEnd w:id="337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r>
              <w:br/>
            </w:r>
            <w:r>
              <w:rPr>
                <w:rFonts w:ascii="Times New Roman"/>
                <w:b w:val="false"/>
                <w:i w:val="false"/>
                <w:color w:val="000000"/>
                <w:sz w:val="20"/>
              </w:rPr>
              <w:t>
Красный гонец и черный гонец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377"/>
          <w:p>
            <w:pPr>
              <w:spacing w:after="20"/>
              <w:ind w:left="20"/>
              <w:jc w:val="both"/>
            </w:pPr>
            <w:r>
              <w:rPr>
                <w:rFonts w:ascii="Times New Roman"/>
                <w:b w:val="false"/>
                <w:i w:val="false"/>
                <w:color w:val="000000"/>
                <w:sz w:val="20"/>
              </w:rPr>
              <w:t>
281.</w:t>
            </w:r>
            <w:r>
              <w:br/>
            </w:r>
            <w:r>
              <w:rPr>
                <w:rFonts w:ascii="Times New Roman"/>
                <w:b w:val="false"/>
                <w:i w:val="false"/>
                <w:color w:val="000000"/>
                <w:sz w:val="20"/>
              </w:rPr>
              <w:t>
 </w:t>
            </w:r>
          </w:p>
          <w:bookmarkEnd w:id="337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 Айтматов </w:t>
            </w:r>
            <w:r>
              <w:br/>
            </w:r>
            <w:r>
              <w:rPr>
                <w:rFonts w:ascii="Times New Roman"/>
                <w:b w:val="false"/>
                <w:i w:val="false"/>
                <w:color w:val="000000"/>
                <w:sz w:val="20"/>
              </w:rPr>
              <w:t>
И дольше века длится день</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3378"/>
          <w:p>
            <w:pPr>
              <w:spacing w:after="20"/>
              <w:ind w:left="20"/>
              <w:jc w:val="both"/>
            </w:pPr>
            <w:r>
              <w:rPr>
                <w:rFonts w:ascii="Times New Roman"/>
                <w:b w:val="false"/>
                <w:i w:val="false"/>
                <w:color w:val="000000"/>
                <w:sz w:val="20"/>
              </w:rPr>
              <w:t>
282.</w:t>
            </w:r>
            <w:r>
              <w:br/>
            </w:r>
            <w:r>
              <w:rPr>
                <w:rFonts w:ascii="Times New Roman"/>
                <w:b w:val="false"/>
                <w:i w:val="false"/>
                <w:color w:val="000000"/>
                <w:sz w:val="20"/>
              </w:rPr>
              <w:t>
 </w:t>
            </w:r>
          </w:p>
          <w:bookmarkEnd w:id="337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r>
              <w:br/>
            </w:r>
            <w:r>
              <w:rPr>
                <w:rFonts w:ascii="Times New Roman"/>
                <w:b w:val="false"/>
                <w:i w:val="false"/>
                <w:color w:val="000000"/>
                <w:sz w:val="20"/>
              </w:rPr>
              <w:t>
Чингиз-хан</w:t>
            </w:r>
            <w:r>
              <w:br/>
            </w:r>
            <w:r>
              <w:rPr>
                <w:rFonts w:ascii="Times New Roman"/>
                <w:b w:val="false"/>
                <w:i w:val="false"/>
                <w:color w:val="000000"/>
                <w:sz w:val="20"/>
              </w:rPr>
              <w:t>
Батый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3379"/>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p>
          <w:bookmarkEnd w:id="337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Ильф, Е. Петров</w:t>
            </w:r>
            <w:r>
              <w:br/>
            </w:r>
            <w:r>
              <w:rPr>
                <w:rFonts w:ascii="Times New Roman"/>
                <w:b w:val="false"/>
                <w:i w:val="false"/>
                <w:color w:val="000000"/>
                <w:sz w:val="20"/>
              </w:rPr>
              <w:t>
Двенадцать стульев</w:t>
            </w:r>
            <w:r>
              <w:br/>
            </w:r>
            <w:r>
              <w:rPr>
                <w:rFonts w:ascii="Times New Roman"/>
                <w:b w:val="false"/>
                <w:i w:val="false"/>
                <w:color w:val="000000"/>
                <w:sz w:val="20"/>
              </w:rPr>
              <w:t>
Золотой теленок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380"/>
          <w:p>
            <w:pPr>
              <w:spacing w:after="20"/>
              <w:ind w:left="20"/>
              <w:jc w:val="both"/>
            </w:pPr>
            <w:r>
              <w:rPr>
                <w:rFonts w:ascii="Times New Roman"/>
                <w:b w:val="false"/>
                <w:i w:val="false"/>
                <w:color w:val="000000"/>
                <w:sz w:val="20"/>
              </w:rPr>
              <w:t>
284.</w:t>
            </w:r>
            <w:r>
              <w:br/>
            </w:r>
            <w:r>
              <w:rPr>
                <w:rFonts w:ascii="Times New Roman"/>
                <w:b w:val="false"/>
                <w:i w:val="false"/>
                <w:color w:val="000000"/>
                <w:sz w:val="20"/>
              </w:rPr>
              <w:t>
 </w:t>
            </w:r>
          </w:p>
          <w:bookmarkEnd w:id="338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r>
              <w:br/>
            </w:r>
            <w:r>
              <w:rPr>
                <w:rFonts w:ascii="Times New Roman"/>
                <w:b w:val="false"/>
                <w:i w:val="false"/>
                <w:color w:val="000000"/>
                <w:sz w:val="20"/>
              </w:rPr>
              <w:t>
Одинокая юрта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3381"/>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bookmarkEnd w:id="338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r>
              <w:br/>
            </w:r>
            <w:r>
              <w:rPr>
                <w:rFonts w:ascii="Times New Roman"/>
                <w:b w:val="false"/>
                <w:i w:val="false"/>
                <w:color w:val="000000"/>
                <w:sz w:val="20"/>
              </w:rPr>
              <w:t>
Саки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382"/>
          <w:p>
            <w:pPr>
              <w:spacing w:after="20"/>
              <w:ind w:left="20"/>
              <w:jc w:val="both"/>
            </w:pPr>
            <w:r>
              <w:rPr>
                <w:rFonts w:ascii="Times New Roman"/>
                <w:b w:val="false"/>
                <w:i w:val="false"/>
                <w:color w:val="000000"/>
                <w:sz w:val="20"/>
              </w:rPr>
              <w:t>
Шет ел шығармалары</w:t>
            </w:r>
            <w:r>
              <w:br/>
            </w:r>
            <w:r>
              <w:rPr>
                <w:rFonts w:ascii="Times New Roman"/>
                <w:b w:val="false"/>
                <w:i w:val="false"/>
                <w:color w:val="000000"/>
                <w:sz w:val="20"/>
              </w:rPr>
              <w:t>
 </w:t>
            </w:r>
          </w:p>
          <w:bookmarkEnd w:id="3382"/>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3383"/>
          <w:p>
            <w:pPr>
              <w:spacing w:after="20"/>
              <w:ind w:left="20"/>
              <w:jc w:val="both"/>
            </w:pPr>
            <w:r>
              <w:rPr>
                <w:rFonts w:ascii="Times New Roman"/>
                <w:b w:val="false"/>
                <w:i w:val="false"/>
                <w:color w:val="000000"/>
                <w:sz w:val="20"/>
              </w:rPr>
              <w:t>
286.</w:t>
            </w:r>
            <w:r>
              <w:br/>
            </w:r>
            <w:r>
              <w:rPr>
                <w:rFonts w:ascii="Times New Roman"/>
                <w:b w:val="false"/>
                <w:i w:val="false"/>
                <w:color w:val="000000"/>
                <w:sz w:val="20"/>
              </w:rPr>
              <w:t>
 </w:t>
            </w:r>
          </w:p>
          <w:bookmarkEnd w:id="338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 де Мопассан </w:t>
            </w:r>
            <w:r>
              <w:br/>
            </w:r>
            <w:r>
              <w:rPr>
                <w:rFonts w:ascii="Times New Roman"/>
                <w:b w:val="false"/>
                <w:i w:val="false"/>
                <w:color w:val="000000"/>
                <w:sz w:val="20"/>
              </w:rPr>
              <w:t>
Ожерелье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3384"/>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p>
          <w:bookmarkEnd w:id="338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r>
              <w:br/>
            </w:r>
            <w:r>
              <w:rPr>
                <w:rFonts w:ascii="Times New Roman"/>
                <w:b w:val="false"/>
                <w:i w:val="false"/>
                <w:color w:val="000000"/>
                <w:sz w:val="20"/>
              </w:rPr>
              <w:t>
Всадник без головы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3385"/>
          <w:p>
            <w:pPr>
              <w:spacing w:after="20"/>
              <w:ind w:left="20"/>
              <w:jc w:val="both"/>
            </w:pPr>
            <w:r>
              <w:rPr>
                <w:rFonts w:ascii="Times New Roman"/>
                <w:b w:val="false"/>
                <w:i w:val="false"/>
                <w:color w:val="000000"/>
                <w:sz w:val="20"/>
              </w:rPr>
              <w:t>
288.</w:t>
            </w:r>
            <w:r>
              <w:br/>
            </w:r>
            <w:r>
              <w:rPr>
                <w:rFonts w:ascii="Times New Roman"/>
                <w:b w:val="false"/>
                <w:i w:val="false"/>
                <w:color w:val="000000"/>
                <w:sz w:val="20"/>
              </w:rPr>
              <w:t>
 </w:t>
            </w:r>
          </w:p>
          <w:bookmarkEnd w:id="338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Шоу </w:t>
            </w:r>
            <w:r>
              <w:br/>
            </w:r>
            <w:r>
              <w:rPr>
                <w:rFonts w:ascii="Times New Roman"/>
                <w:b w:val="false"/>
                <w:i w:val="false"/>
                <w:color w:val="000000"/>
                <w:sz w:val="20"/>
              </w:rPr>
              <w:t>
Дом, где разбиваются сердца</w:t>
            </w:r>
            <w:r>
              <w:br/>
            </w:r>
            <w:r>
              <w:rPr>
                <w:rFonts w:ascii="Times New Roman"/>
                <w:b w:val="false"/>
                <w:i w:val="false"/>
                <w:color w:val="000000"/>
                <w:sz w:val="20"/>
              </w:rPr>
              <w:t>
Пигмалион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3386"/>
          <w:p>
            <w:pPr>
              <w:spacing w:after="20"/>
              <w:ind w:left="20"/>
              <w:jc w:val="both"/>
            </w:pPr>
            <w:r>
              <w:rPr>
                <w:rFonts w:ascii="Times New Roman"/>
                <w:b w:val="false"/>
                <w:i w:val="false"/>
                <w:color w:val="000000"/>
                <w:sz w:val="20"/>
              </w:rPr>
              <w:t>
289.</w:t>
            </w:r>
            <w:r>
              <w:br/>
            </w:r>
            <w:r>
              <w:rPr>
                <w:rFonts w:ascii="Times New Roman"/>
                <w:b w:val="false"/>
                <w:i w:val="false"/>
                <w:color w:val="000000"/>
                <w:sz w:val="20"/>
              </w:rPr>
              <w:t>
 </w:t>
            </w:r>
          </w:p>
          <w:bookmarkEnd w:id="338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r>
              <w:br/>
            </w:r>
            <w:r>
              <w:rPr>
                <w:rFonts w:ascii="Times New Roman"/>
                <w:b w:val="false"/>
                <w:i w:val="false"/>
                <w:color w:val="000000"/>
                <w:sz w:val="20"/>
              </w:rPr>
              <w:t>
Гордость и предубеждение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3387"/>
          <w:p>
            <w:pPr>
              <w:spacing w:after="20"/>
              <w:ind w:left="20"/>
              <w:jc w:val="both"/>
            </w:pPr>
            <w:r>
              <w:rPr>
                <w:rFonts w:ascii="Times New Roman"/>
                <w:b w:val="false"/>
                <w:i w:val="false"/>
                <w:color w:val="000000"/>
                <w:sz w:val="20"/>
              </w:rPr>
              <w:t>
290.</w:t>
            </w:r>
            <w:r>
              <w:br/>
            </w:r>
            <w:r>
              <w:rPr>
                <w:rFonts w:ascii="Times New Roman"/>
                <w:b w:val="false"/>
                <w:i w:val="false"/>
                <w:color w:val="000000"/>
                <w:sz w:val="20"/>
              </w:rPr>
              <w:t>
 </w:t>
            </w:r>
          </w:p>
          <w:bookmarkEnd w:id="338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r>
              <w:br/>
            </w:r>
            <w:r>
              <w:rPr>
                <w:rFonts w:ascii="Times New Roman"/>
                <w:b w:val="false"/>
                <w:i w:val="false"/>
                <w:color w:val="000000"/>
                <w:sz w:val="20"/>
              </w:rPr>
              <w:t>
Стеклянный зверинец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388"/>
          <w:p>
            <w:pPr>
              <w:spacing w:after="20"/>
              <w:ind w:left="20"/>
              <w:jc w:val="both"/>
            </w:pPr>
            <w:r>
              <w:rPr>
                <w:rFonts w:ascii="Times New Roman"/>
                <w:b w:val="false"/>
                <w:i w:val="false"/>
                <w:color w:val="000000"/>
                <w:sz w:val="20"/>
              </w:rPr>
              <w:t>
291.</w:t>
            </w:r>
            <w:r>
              <w:br/>
            </w:r>
            <w:r>
              <w:rPr>
                <w:rFonts w:ascii="Times New Roman"/>
                <w:b w:val="false"/>
                <w:i w:val="false"/>
                <w:color w:val="000000"/>
                <w:sz w:val="20"/>
              </w:rPr>
              <w:t>
 </w:t>
            </w:r>
          </w:p>
          <w:bookmarkEnd w:id="338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Прощай, оружие</w:t>
            </w:r>
            <w:r>
              <w:br/>
            </w:r>
            <w:r>
              <w:rPr>
                <w:rFonts w:ascii="Times New Roman"/>
                <w:b w:val="false"/>
                <w:i w:val="false"/>
                <w:color w:val="000000"/>
                <w:sz w:val="20"/>
              </w:rPr>
              <w:t>
Праздник, который всегда с тобой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3389"/>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p>
          <w:bookmarkEnd w:id="338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r>
              <w:br/>
            </w:r>
            <w:r>
              <w:rPr>
                <w:rFonts w:ascii="Times New Roman"/>
                <w:b w:val="false"/>
                <w:i w:val="false"/>
                <w:color w:val="000000"/>
                <w:sz w:val="20"/>
              </w:rPr>
              <w:t>
Я Робот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3390"/>
          <w:p>
            <w:pPr>
              <w:spacing w:after="20"/>
              <w:ind w:left="20"/>
              <w:jc w:val="both"/>
            </w:pPr>
            <w:r>
              <w:rPr>
                <w:rFonts w:ascii="Times New Roman"/>
                <w:b w:val="false"/>
                <w:i w:val="false"/>
                <w:color w:val="000000"/>
                <w:sz w:val="20"/>
              </w:rPr>
              <w:t>
293.</w:t>
            </w:r>
            <w:r>
              <w:br/>
            </w:r>
            <w:r>
              <w:rPr>
                <w:rFonts w:ascii="Times New Roman"/>
                <w:b w:val="false"/>
                <w:i w:val="false"/>
                <w:color w:val="000000"/>
                <w:sz w:val="20"/>
              </w:rPr>
              <w:t>
 </w:t>
            </w:r>
          </w:p>
          <w:bookmarkEnd w:id="339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r>
              <w:br/>
            </w:r>
            <w:r>
              <w:rPr>
                <w:rFonts w:ascii="Times New Roman"/>
                <w:b w:val="false"/>
                <w:i w:val="false"/>
                <w:color w:val="000000"/>
                <w:sz w:val="20"/>
              </w:rPr>
              <w:t>
Три товарища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3391"/>
          <w:p>
            <w:pPr>
              <w:spacing w:after="20"/>
              <w:ind w:left="20"/>
              <w:jc w:val="both"/>
            </w:pPr>
            <w:r>
              <w:rPr>
                <w:rFonts w:ascii="Times New Roman"/>
                <w:b w:val="false"/>
                <w:i w:val="false"/>
                <w:color w:val="000000"/>
                <w:sz w:val="20"/>
              </w:rPr>
              <w:t>
294.</w:t>
            </w:r>
            <w:r>
              <w:br/>
            </w:r>
            <w:r>
              <w:rPr>
                <w:rFonts w:ascii="Times New Roman"/>
                <w:b w:val="false"/>
                <w:i w:val="false"/>
                <w:color w:val="000000"/>
                <w:sz w:val="20"/>
              </w:rPr>
              <w:t>
 </w:t>
            </w:r>
          </w:p>
          <w:bookmarkEnd w:id="339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Сердца трех</w:t>
            </w:r>
            <w:r>
              <w:br/>
            </w:r>
            <w:r>
              <w:rPr>
                <w:rFonts w:ascii="Times New Roman"/>
                <w:b w:val="false"/>
                <w:i w:val="false"/>
                <w:color w:val="000000"/>
                <w:sz w:val="20"/>
              </w:rPr>
              <w:t>
Любовь к жизни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392"/>
          <w:p>
            <w:pPr>
              <w:spacing w:after="20"/>
              <w:ind w:left="20"/>
              <w:jc w:val="both"/>
            </w:pPr>
            <w:r>
              <w:rPr>
                <w:rFonts w:ascii="Times New Roman"/>
                <w:b w:val="false"/>
                <w:i w:val="false"/>
                <w:color w:val="000000"/>
                <w:sz w:val="20"/>
              </w:rPr>
              <w:t>
295.</w:t>
            </w:r>
            <w:r>
              <w:br/>
            </w:r>
            <w:r>
              <w:rPr>
                <w:rFonts w:ascii="Times New Roman"/>
                <w:b w:val="false"/>
                <w:i w:val="false"/>
                <w:color w:val="000000"/>
                <w:sz w:val="20"/>
              </w:rPr>
              <w:t>
 </w:t>
            </w:r>
          </w:p>
          <w:bookmarkEnd w:id="339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Старик и море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393"/>
          <w:p>
            <w:pPr>
              <w:spacing w:after="20"/>
              <w:ind w:left="20"/>
              <w:jc w:val="both"/>
            </w:pPr>
            <w:r>
              <w:rPr>
                <w:rFonts w:ascii="Times New Roman"/>
                <w:b w:val="false"/>
                <w:i w:val="false"/>
                <w:color w:val="000000"/>
                <w:sz w:val="20"/>
              </w:rPr>
              <w:t>
296.</w:t>
            </w:r>
            <w:r>
              <w:br/>
            </w:r>
            <w:r>
              <w:rPr>
                <w:rFonts w:ascii="Times New Roman"/>
                <w:b w:val="false"/>
                <w:i w:val="false"/>
                <w:color w:val="000000"/>
                <w:sz w:val="20"/>
              </w:rPr>
              <w:t>
 </w:t>
            </w:r>
          </w:p>
          <w:bookmarkEnd w:id="339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 (retold by Elizabeth Gray)</w:t>
            </w:r>
            <w:r>
              <w:br/>
            </w:r>
            <w:r>
              <w:rPr>
                <w:rFonts w:ascii="Times New Roman"/>
                <w:b w:val="false"/>
                <w:i w:val="false"/>
                <w:color w:val="000000"/>
                <w:sz w:val="20"/>
              </w:rPr>
              <w:t>
The Portrait of Dorian Gray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394"/>
          <w:p>
            <w:pPr>
              <w:spacing w:after="20"/>
              <w:ind w:left="20"/>
              <w:jc w:val="both"/>
            </w:pPr>
            <w:r>
              <w:rPr>
                <w:rFonts w:ascii="Times New Roman"/>
                <w:b w:val="false"/>
                <w:i w:val="false"/>
                <w:color w:val="000000"/>
                <w:sz w:val="20"/>
              </w:rPr>
              <w:t>
297.</w:t>
            </w:r>
            <w:r>
              <w:br/>
            </w:r>
            <w:r>
              <w:rPr>
                <w:rFonts w:ascii="Times New Roman"/>
                <w:b w:val="false"/>
                <w:i w:val="false"/>
                <w:color w:val="000000"/>
                <w:sz w:val="20"/>
              </w:rPr>
              <w:t>
 </w:t>
            </w:r>
          </w:p>
          <w:bookmarkEnd w:id="339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Virginia Evans)</w:t>
            </w:r>
            <w:r>
              <w:br/>
            </w:r>
            <w:r>
              <w:rPr>
                <w:rFonts w:ascii="Times New Roman"/>
                <w:b w:val="false"/>
                <w:i w:val="false"/>
                <w:color w:val="000000"/>
                <w:sz w:val="20"/>
              </w:rPr>
              <w:t>
David Copperfield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3395"/>
          <w:p>
            <w:pPr>
              <w:spacing w:after="20"/>
              <w:ind w:left="20"/>
              <w:jc w:val="both"/>
            </w:pPr>
            <w:r>
              <w:rPr>
                <w:rFonts w:ascii="Times New Roman"/>
                <w:b w:val="false"/>
                <w:i w:val="false"/>
                <w:color w:val="000000"/>
                <w:sz w:val="20"/>
              </w:rPr>
              <w:t>
298.</w:t>
            </w:r>
            <w:r>
              <w:br/>
            </w:r>
            <w:r>
              <w:rPr>
                <w:rFonts w:ascii="Times New Roman"/>
                <w:b w:val="false"/>
                <w:i w:val="false"/>
                <w:color w:val="000000"/>
                <w:sz w:val="20"/>
              </w:rPr>
              <w:t>
 </w:t>
            </w:r>
          </w:p>
          <w:bookmarkEnd w:id="339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Charlotte Bronte (retold by Jenny Dooley ) </w:t>
            </w:r>
            <w:r>
              <w:br/>
            </w:r>
            <w:r>
              <w:rPr>
                <w:rFonts w:ascii="Times New Roman"/>
                <w:b w:val="false"/>
                <w:i w:val="false"/>
                <w:color w:val="000000"/>
                <w:sz w:val="20"/>
              </w:rPr>
              <w:t>
Jane Eyre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3396"/>
          <w:p>
            <w:pPr>
              <w:spacing w:after="20"/>
              <w:ind w:left="20"/>
              <w:jc w:val="both"/>
            </w:pPr>
            <w:r>
              <w:rPr>
                <w:rFonts w:ascii="Times New Roman"/>
                <w:b w:val="false"/>
                <w:i w:val="false"/>
                <w:color w:val="000000"/>
                <w:sz w:val="20"/>
              </w:rPr>
              <w:t>
299.</w:t>
            </w:r>
            <w:r>
              <w:br/>
            </w:r>
            <w:r>
              <w:rPr>
                <w:rFonts w:ascii="Times New Roman"/>
                <w:b w:val="false"/>
                <w:i w:val="false"/>
                <w:color w:val="000000"/>
                <w:sz w:val="20"/>
              </w:rPr>
              <w:t>
 </w:t>
            </w:r>
          </w:p>
          <w:bookmarkEnd w:id="339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r>
              <w:br/>
            </w:r>
            <w:r>
              <w:rPr>
                <w:rFonts w:ascii="Times New Roman"/>
                <w:b w:val="false"/>
                <w:i w:val="false"/>
                <w:color w:val="000000"/>
                <w:sz w:val="20"/>
              </w:rPr>
              <w:t>
Pride and Prejudice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397"/>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bookmarkEnd w:id="339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A Tale of Two Cities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398"/>
          <w:p>
            <w:pPr>
              <w:spacing w:after="20"/>
              <w:ind w:left="20"/>
              <w:jc w:val="both"/>
            </w:pPr>
            <w:r>
              <w:rPr>
                <w:rFonts w:ascii="Times New Roman"/>
                <w:b w:val="false"/>
                <w:i w:val="false"/>
                <w:color w:val="000000"/>
                <w:sz w:val="20"/>
              </w:rPr>
              <w:t>
301.</w:t>
            </w:r>
            <w:r>
              <w:br/>
            </w:r>
            <w:r>
              <w:rPr>
                <w:rFonts w:ascii="Times New Roman"/>
                <w:b w:val="false"/>
                <w:i w:val="false"/>
                <w:color w:val="000000"/>
                <w:sz w:val="20"/>
              </w:rPr>
              <w:t>
 </w:t>
            </w:r>
          </w:p>
          <w:bookmarkEnd w:id="339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 (retold by Elizabeth Gray and Ian Robertson)</w:t>
            </w:r>
            <w:r>
              <w:br/>
            </w:r>
            <w:r>
              <w:rPr>
                <w:rFonts w:ascii="Times New Roman"/>
                <w:b w:val="false"/>
                <w:i w:val="false"/>
                <w:color w:val="000000"/>
                <w:sz w:val="20"/>
              </w:rPr>
              <w:t>
The Man in the Iron Mask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Орыс тілінде оқытатын мектептер үшін</w:t>
            </w:r>
            <w:r>
              <w:br/>
            </w:r>
            <w:r>
              <w:rPr>
                <w:rFonts w:ascii="Times New Roman"/>
                <w:b w:val="false"/>
                <w:i w:val="false"/>
                <w:color w:val="000000"/>
                <w:sz w:val="20"/>
              </w:rPr>
              <w:t>
 </w:t>
            </w:r>
            <w:r>
              <w:br/>
            </w:r>
            <w:r>
              <w:rPr>
                <w:rFonts w:ascii="Times New Roman"/>
                <w:b w:val="false"/>
                <w:i w:val="false"/>
                <w:color w:val="000000"/>
                <w:sz w:val="20"/>
              </w:rPr>
              <w:t>
МЕКТЕПКЕ ДЕЙІНГІ ОҚЫТУ МЕН ТӘРБИЕ</w:t>
            </w:r>
            <w:r>
              <w:br/>
            </w:r>
            <w:r>
              <w:rPr>
                <w:rFonts w:ascii="Times New Roman"/>
                <w:b w:val="false"/>
                <w:i w:val="false"/>
                <w:color w:val="000000"/>
                <w:sz w:val="20"/>
              </w:rPr>
              <w:t>
 Устное народное творчество:</w:t>
            </w:r>
            <w:r>
              <w:br/>
            </w:r>
            <w:r>
              <w:rPr>
                <w:rFonts w:ascii="Times New Roman"/>
                <w:b w:val="false"/>
                <w:i w:val="false"/>
                <w:color w:val="000000"/>
                <w:sz w:val="20"/>
              </w:rPr>
              <w:t>
 </w:t>
            </w:r>
          </w:p>
          <w:bookmarkEnd w:id="3399"/>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40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40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русские пословицы, поговорки и загадки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401"/>
          <w:p>
            <w:pPr>
              <w:spacing w:after="20"/>
              <w:ind w:left="20"/>
              <w:jc w:val="both"/>
            </w:pPr>
            <w:r>
              <w:rPr>
                <w:rFonts w:ascii="Times New Roman"/>
                <w:b w:val="false"/>
                <w:i w:val="false"/>
                <w:color w:val="000000"/>
                <w:sz w:val="20"/>
              </w:rPr>
              <w:t>
Русские народные сказки:</w:t>
            </w:r>
            <w:r>
              <w:br/>
            </w:r>
            <w:r>
              <w:rPr>
                <w:rFonts w:ascii="Times New Roman"/>
                <w:b w:val="false"/>
                <w:i w:val="false"/>
                <w:color w:val="000000"/>
                <w:sz w:val="20"/>
              </w:rPr>
              <w:t>
 </w:t>
            </w:r>
          </w:p>
          <w:bookmarkEnd w:id="3401"/>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40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40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40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0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40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40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340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40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 и медведь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340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40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Морозко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340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40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 и журавль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340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40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Гуси-лебеди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340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40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Хаврошечка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34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41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Снегурочка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341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41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Лисичка-сестричка и серый волк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341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41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 и заяц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341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41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Мужик и медведь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341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41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щучьему велению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3415"/>
          <w:p>
            <w:pPr>
              <w:spacing w:after="20"/>
              <w:ind w:left="20"/>
              <w:jc w:val="both"/>
            </w:pPr>
            <w:r>
              <w:rPr>
                <w:rFonts w:ascii="Times New Roman"/>
                <w:b w:val="false"/>
                <w:i w:val="false"/>
                <w:color w:val="000000"/>
                <w:sz w:val="20"/>
              </w:rPr>
              <w:t>
Сказки народов мира:</w:t>
            </w:r>
            <w:r>
              <w:br/>
            </w:r>
            <w:r>
              <w:rPr>
                <w:rFonts w:ascii="Times New Roman"/>
                <w:b w:val="false"/>
                <w:i w:val="false"/>
                <w:color w:val="000000"/>
                <w:sz w:val="20"/>
              </w:rPr>
              <w:t>
 </w:t>
            </w:r>
          </w:p>
          <w:bookmarkEnd w:id="3415"/>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341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41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поросенка (английская народная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341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41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сестры (татарская народная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418"/>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341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силой, а умом (белорусская народная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3419"/>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341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Кукушка (ненецкая народная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3420"/>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342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солнышка в гостях (словацкая народная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3421"/>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342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Поспешишь – людей насмешишь (польская народная сказка)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3422"/>
          <w:p>
            <w:pPr>
              <w:spacing w:after="20"/>
              <w:ind w:left="20"/>
              <w:jc w:val="both"/>
            </w:pPr>
            <w:r>
              <w:rPr>
                <w:rFonts w:ascii="Times New Roman"/>
                <w:b w:val="false"/>
                <w:i w:val="false"/>
                <w:color w:val="000000"/>
                <w:sz w:val="20"/>
              </w:rPr>
              <w:t>
Рассказы писателей Казахстана, России и других стран СНГ</w:t>
            </w:r>
            <w:r>
              <w:br/>
            </w:r>
            <w:r>
              <w:rPr>
                <w:rFonts w:ascii="Times New Roman"/>
                <w:b w:val="false"/>
                <w:i w:val="false"/>
                <w:color w:val="000000"/>
                <w:sz w:val="20"/>
              </w:rPr>
              <w:t>
 </w:t>
            </w:r>
          </w:p>
          <w:bookmarkEnd w:id="3422"/>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42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342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r>
              <w:br/>
            </w:r>
            <w:r>
              <w:rPr>
                <w:rFonts w:ascii="Times New Roman"/>
                <w:b w:val="false"/>
                <w:i w:val="false"/>
                <w:color w:val="000000"/>
                <w:sz w:val="20"/>
              </w:rPr>
              <w:t>
Чувство жалости сильнее боли</w:t>
            </w:r>
            <w:r>
              <w:br/>
            </w:r>
            <w:r>
              <w:rPr>
                <w:rFonts w:ascii="Times New Roman"/>
                <w:b w:val="false"/>
                <w:i w:val="false"/>
                <w:color w:val="000000"/>
                <w:sz w:val="20"/>
              </w:rPr>
              <w:t>
Паук, муравей и ласточка</w:t>
            </w:r>
            <w:r>
              <w:br/>
            </w:r>
            <w:r>
              <w:rPr>
                <w:rFonts w:ascii="Times New Roman"/>
                <w:b w:val="false"/>
                <w:i w:val="false"/>
                <w:color w:val="000000"/>
                <w:sz w:val="20"/>
              </w:rPr>
              <w:t>
Клочок ваты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342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342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r>
              <w:br/>
            </w:r>
            <w:r>
              <w:rPr>
                <w:rFonts w:ascii="Times New Roman"/>
                <w:b w:val="false"/>
                <w:i w:val="false"/>
                <w:color w:val="000000"/>
                <w:sz w:val="20"/>
              </w:rPr>
              <w:t>
Белый верблюжонок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42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342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r>
              <w:br/>
            </w:r>
            <w:r>
              <w:rPr>
                <w:rFonts w:ascii="Times New Roman"/>
                <w:b w:val="false"/>
                <w:i w:val="false"/>
                <w:color w:val="000000"/>
                <w:sz w:val="20"/>
              </w:rPr>
              <w:t xml:space="preserve">
Птичка </w:t>
            </w:r>
            <w:r>
              <w:br/>
            </w:r>
            <w:r>
              <w:rPr>
                <w:rFonts w:ascii="Times New Roman"/>
                <w:b w:val="false"/>
                <w:i w:val="false"/>
                <w:color w:val="000000"/>
                <w:sz w:val="20"/>
              </w:rPr>
              <w:t>
Два товарища</w:t>
            </w:r>
            <w:r>
              <w:br/>
            </w:r>
            <w:r>
              <w:rPr>
                <w:rFonts w:ascii="Times New Roman"/>
                <w:b w:val="false"/>
                <w:i w:val="false"/>
                <w:color w:val="000000"/>
                <w:sz w:val="20"/>
              </w:rPr>
              <w:t>
Лев и мышь</w:t>
            </w:r>
            <w:r>
              <w:br/>
            </w:r>
            <w:r>
              <w:rPr>
                <w:rFonts w:ascii="Times New Roman"/>
                <w:b w:val="false"/>
                <w:i w:val="false"/>
                <w:color w:val="000000"/>
                <w:sz w:val="20"/>
              </w:rPr>
              <w:t xml:space="preserve">
Отец и сыновья </w:t>
            </w:r>
            <w:r>
              <w:br/>
            </w:r>
            <w:r>
              <w:rPr>
                <w:rFonts w:ascii="Times New Roman"/>
                <w:b w:val="false"/>
                <w:i w:val="false"/>
                <w:color w:val="000000"/>
                <w:sz w:val="20"/>
              </w:rPr>
              <w:t xml:space="preserve">
Лгун </w:t>
            </w:r>
            <w:r>
              <w:br/>
            </w:r>
            <w:r>
              <w:rPr>
                <w:rFonts w:ascii="Times New Roman"/>
                <w:b w:val="false"/>
                <w:i w:val="false"/>
                <w:color w:val="000000"/>
                <w:sz w:val="20"/>
              </w:rPr>
              <w:t>
Ученый сын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42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42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r>
              <w:br/>
            </w:r>
            <w:r>
              <w:rPr>
                <w:rFonts w:ascii="Times New Roman"/>
                <w:b w:val="false"/>
                <w:i w:val="false"/>
                <w:color w:val="000000"/>
                <w:sz w:val="20"/>
              </w:rPr>
              <w:t>
Камень</w:t>
            </w:r>
            <w:r>
              <w:br/>
            </w:r>
            <w:r>
              <w:rPr>
                <w:rFonts w:ascii="Times New Roman"/>
                <w:b w:val="false"/>
                <w:i w:val="false"/>
                <w:color w:val="000000"/>
                <w:sz w:val="20"/>
              </w:rPr>
              <w:t>
Ручей</w:t>
            </w:r>
            <w:r>
              <w:br/>
            </w:r>
            <w:r>
              <w:rPr>
                <w:rFonts w:ascii="Times New Roman"/>
                <w:b w:val="false"/>
                <w:i w:val="false"/>
                <w:color w:val="000000"/>
                <w:sz w:val="20"/>
              </w:rPr>
              <w:t>
Сосулька и Солнце</w:t>
            </w:r>
            <w:r>
              <w:br/>
            </w:r>
            <w:r>
              <w:rPr>
                <w:rFonts w:ascii="Times New Roman"/>
                <w:b w:val="false"/>
                <w:i w:val="false"/>
                <w:color w:val="000000"/>
                <w:sz w:val="20"/>
              </w:rPr>
              <w:t>
Солнечная капля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42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42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r>
              <w:br/>
            </w:r>
            <w:r>
              <w:rPr>
                <w:rFonts w:ascii="Times New Roman"/>
                <w:b w:val="false"/>
                <w:i w:val="false"/>
                <w:color w:val="000000"/>
                <w:sz w:val="20"/>
              </w:rPr>
              <w:t>
Волчишко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42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42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r>
              <w:br/>
            </w:r>
            <w:r>
              <w:rPr>
                <w:rFonts w:ascii="Times New Roman"/>
                <w:b w:val="false"/>
                <w:i w:val="false"/>
                <w:color w:val="000000"/>
                <w:sz w:val="20"/>
              </w:rPr>
              <w:t>
Хвосты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42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42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r>
              <w:br/>
            </w:r>
            <w:r>
              <w:rPr>
                <w:rFonts w:ascii="Times New Roman"/>
                <w:b w:val="false"/>
                <w:i w:val="false"/>
                <w:color w:val="000000"/>
                <w:sz w:val="20"/>
              </w:rPr>
              <w:t>
На нашем дворе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43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43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r>
              <w:br/>
            </w:r>
            <w:r>
              <w:rPr>
                <w:rFonts w:ascii="Times New Roman"/>
                <w:b w:val="false"/>
                <w:i w:val="false"/>
                <w:color w:val="000000"/>
                <w:sz w:val="20"/>
              </w:rPr>
              <w:t xml:space="preserve">
Лекарство </w:t>
            </w:r>
            <w:r>
              <w:br/>
            </w:r>
            <w:r>
              <w:rPr>
                <w:rFonts w:ascii="Times New Roman"/>
                <w:b w:val="false"/>
                <w:i w:val="false"/>
                <w:color w:val="000000"/>
                <w:sz w:val="20"/>
              </w:rPr>
              <w:t>
Сила не право, Васька</w:t>
            </w:r>
            <w:r>
              <w:br/>
            </w:r>
            <w:r>
              <w:rPr>
                <w:rFonts w:ascii="Times New Roman"/>
                <w:b w:val="false"/>
                <w:i w:val="false"/>
                <w:color w:val="000000"/>
                <w:sz w:val="20"/>
              </w:rPr>
              <w:t xml:space="preserve">
Не ладно скроен, да крепко спит </w:t>
            </w:r>
            <w:r>
              <w:br/>
            </w:r>
            <w:r>
              <w:rPr>
                <w:rFonts w:ascii="Times New Roman"/>
                <w:b w:val="false"/>
                <w:i w:val="false"/>
                <w:color w:val="000000"/>
                <w:sz w:val="20"/>
              </w:rPr>
              <w:t xml:space="preserve">
Вместе тесно, а врозь скучно </w:t>
            </w:r>
            <w:r>
              <w:br/>
            </w:r>
            <w:r>
              <w:rPr>
                <w:rFonts w:ascii="Times New Roman"/>
                <w:b w:val="false"/>
                <w:i w:val="false"/>
                <w:color w:val="000000"/>
                <w:sz w:val="20"/>
              </w:rPr>
              <w:t>
Кукушечка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43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43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r>
              <w:br/>
            </w:r>
            <w:r>
              <w:rPr>
                <w:rFonts w:ascii="Times New Roman"/>
                <w:b w:val="false"/>
                <w:i w:val="false"/>
                <w:color w:val="000000"/>
                <w:sz w:val="20"/>
              </w:rPr>
              <w:t xml:space="preserve">
Плохо </w:t>
            </w:r>
            <w:r>
              <w:br/>
            </w:r>
            <w:r>
              <w:rPr>
                <w:rFonts w:ascii="Times New Roman"/>
                <w:b w:val="false"/>
                <w:i w:val="false"/>
                <w:color w:val="000000"/>
                <w:sz w:val="20"/>
              </w:rPr>
              <w:t>
Хорошее</w:t>
            </w:r>
            <w:r>
              <w:br/>
            </w:r>
            <w:r>
              <w:rPr>
                <w:rFonts w:ascii="Times New Roman"/>
                <w:b w:val="false"/>
                <w:i w:val="false"/>
                <w:color w:val="000000"/>
                <w:sz w:val="20"/>
              </w:rPr>
              <w:t>
Лекарство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43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43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r>
              <w:br/>
            </w:r>
            <w:r>
              <w:rPr>
                <w:rFonts w:ascii="Times New Roman"/>
                <w:b w:val="false"/>
                <w:i w:val="false"/>
                <w:color w:val="000000"/>
                <w:sz w:val="20"/>
              </w:rPr>
              <w:t>
Для чего руки нужны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343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43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r>
              <w:br/>
            </w:r>
            <w:r>
              <w:rPr>
                <w:rFonts w:ascii="Times New Roman"/>
                <w:b w:val="false"/>
                <w:i w:val="false"/>
                <w:color w:val="000000"/>
                <w:sz w:val="20"/>
              </w:rPr>
              <w:t>
Лис и мышонок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343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43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Музафар Алимбаев </w:t>
            </w:r>
            <w:r>
              <w:br/>
            </w:r>
            <w:r>
              <w:rPr>
                <w:rFonts w:ascii="Times New Roman"/>
                <w:b w:val="false"/>
                <w:i w:val="false"/>
                <w:color w:val="000000"/>
                <w:sz w:val="20"/>
              </w:rPr>
              <w:t xml:space="preserve">
Приметы осени </w:t>
            </w:r>
            <w:r>
              <w:br/>
            </w:r>
            <w:r>
              <w:rPr>
                <w:rFonts w:ascii="Times New Roman"/>
                <w:b w:val="false"/>
                <w:i w:val="false"/>
                <w:color w:val="000000"/>
                <w:sz w:val="20"/>
              </w:rPr>
              <w:t xml:space="preserve">
Не знает ли щенок об этом? </w:t>
            </w:r>
            <w:r>
              <w:br/>
            </w:r>
            <w:r>
              <w:rPr>
                <w:rFonts w:ascii="Times New Roman"/>
                <w:b w:val="false"/>
                <w:i w:val="false"/>
                <w:color w:val="000000"/>
                <w:sz w:val="20"/>
              </w:rPr>
              <w:t xml:space="preserve">
Ослик пляшет </w:t>
            </w:r>
            <w:r>
              <w:br/>
            </w:r>
            <w:r>
              <w:rPr>
                <w:rFonts w:ascii="Times New Roman"/>
                <w:b w:val="false"/>
                <w:i w:val="false"/>
                <w:color w:val="000000"/>
                <w:sz w:val="20"/>
              </w:rPr>
              <w:t>
Рисунки на асфальте</w:t>
            </w:r>
            <w:r>
              <w:br/>
            </w:r>
            <w:r>
              <w:rPr>
                <w:rFonts w:ascii="Times New Roman"/>
                <w:b w:val="false"/>
                <w:i w:val="false"/>
                <w:color w:val="000000"/>
                <w:sz w:val="20"/>
              </w:rPr>
              <w:t>
Мои игрушки</w:t>
            </w:r>
            <w:r>
              <w:br/>
            </w:r>
            <w:r>
              <w:rPr>
                <w:rFonts w:ascii="Times New Roman"/>
                <w:b w:val="false"/>
                <w:i w:val="false"/>
                <w:color w:val="000000"/>
                <w:sz w:val="20"/>
              </w:rPr>
              <w:t xml:space="preserve">
Привычка кота </w:t>
            </w:r>
            <w:r>
              <w:br/>
            </w:r>
            <w:r>
              <w:rPr>
                <w:rFonts w:ascii="Times New Roman"/>
                <w:b w:val="false"/>
                <w:i w:val="false"/>
                <w:color w:val="000000"/>
                <w:sz w:val="20"/>
              </w:rPr>
              <w:t>
Уроки вежливости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43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43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r>
              <w:br/>
            </w:r>
            <w:r>
              <w:rPr>
                <w:rFonts w:ascii="Times New Roman"/>
                <w:b w:val="false"/>
                <w:i w:val="false"/>
                <w:color w:val="000000"/>
                <w:sz w:val="20"/>
              </w:rPr>
              <w:t>
Мой край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43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343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r>
              <w:br/>
            </w:r>
            <w:r>
              <w:rPr>
                <w:rFonts w:ascii="Times New Roman"/>
                <w:b w:val="false"/>
                <w:i w:val="false"/>
                <w:color w:val="000000"/>
                <w:sz w:val="20"/>
              </w:rPr>
              <w:t>
Бабушка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343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343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r>
              <w:br/>
            </w:r>
            <w:r>
              <w:rPr>
                <w:rFonts w:ascii="Times New Roman"/>
                <w:b w:val="false"/>
                <w:i w:val="false"/>
                <w:color w:val="000000"/>
                <w:sz w:val="20"/>
              </w:rPr>
              <w:t>
Песня о елке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343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343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r>
              <w:br/>
            </w:r>
            <w:r>
              <w:rPr>
                <w:rFonts w:ascii="Times New Roman"/>
                <w:b w:val="false"/>
                <w:i w:val="false"/>
                <w:color w:val="000000"/>
                <w:sz w:val="20"/>
              </w:rPr>
              <w:t>
Первый снег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343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343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r>
              <w:br/>
            </w:r>
            <w:r>
              <w:rPr>
                <w:rFonts w:ascii="Times New Roman"/>
                <w:b w:val="false"/>
                <w:i w:val="false"/>
                <w:color w:val="000000"/>
                <w:sz w:val="20"/>
              </w:rPr>
              <w:t>
С Новым годом!</w:t>
            </w:r>
            <w:r>
              <w:br/>
            </w:r>
            <w:r>
              <w:rPr>
                <w:rFonts w:ascii="Times New Roman"/>
                <w:b w:val="false"/>
                <w:i w:val="false"/>
                <w:color w:val="000000"/>
                <w:sz w:val="20"/>
              </w:rPr>
              <w:t>
Мамин день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344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344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r>
              <w:br/>
            </w:r>
            <w:r>
              <w:rPr>
                <w:rFonts w:ascii="Times New Roman"/>
                <w:b w:val="false"/>
                <w:i w:val="false"/>
                <w:color w:val="000000"/>
                <w:sz w:val="20"/>
              </w:rPr>
              <w:t>
Разговор с весной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3441"/>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344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r>
              <w:br/>
            </w:r>
            <w:r>
              <w:rPr>
                <w:rFonts w:ascii="Times New Roman"/>
                <w:b w:val="false"/>
                <w:i w:val="false"/>
                <w:color w:val="000000"/>
                <w:sz w:val="20"/>
              </w:rPr>
              <w:t>
Черемуха</w:t>
            </w:r>
            <w:r>
              <w:br/>
            </w:r>
            <w:r>
              <w:rPr>
                <w:rFonts w:ascii="Times New Roman"/>
                <w:b w:val="false"/>
                <w:i w:val="false"/>
                <w:color w:val="000000"/>
                <w:sz w:val="20"/>
              </w:rPr>
              <w:t>
Береза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344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344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r>
              <w:br/>
            </w:r>
            <w:r>
              <w:rPr>
                <w:rFonts w:ascii="Times New Roman"/>
                <w:b w:val="false"/>
                <w:i w:val="false"/>
                <w:color w:val="000000"/>
                <w:sz w:val="20"/>
              </w:rPr>
              <w:t>
Мой дедушка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3443"/>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344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r>
              <w:br/>
            </w:r>
            <w:r>
              <w:rPr>
                <w:rFonts w:ascii="Times New Roman"/>
                <w:b w:val="false"/>
                <w:i w:val="false"/>
                <w:color w:val="000000"/>
                <w:sz w:val="20"/>
              </w:rPr>
              <w:t>
Айболит и воробей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3444"/>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w:t>
            </w:r>
            <w:r>
              <w:br/>
            </w:r>
            <w:r>
              <w:rPr>
                <w:rFonts w:ascii="Times New Roman"/>
                <w:b w:val="false"/>
                <w:i w:val="false"/>
                <w:color w:val="000000"/>
                <w:sz w:val="20"/>
              </w:rPr>
              <w:t>
Орыс тіліндегі шығармалар</w:t>
            </w:r>
            <w:r>
              <w:br/>
            </w:r>
            <w:r>
              <w:rPr>
                <w:rFonts w:ascii="Times New Roman"/>
                <w:b w:val="false"/>
                <w:i w:val="false"/>
                <w:color w:val="000000"/>
                <w:sz w:val="20"/>
              </w:rPr>
              <w:t>
 </w:t>
            </w:r>
          </w:p>
          <w:bookmarkEnd w:id="3444"/>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3445"/>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344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r>
              <w:br/>
            </w:r>
            <w:r>
              <w:rPr>
                <w:rFonts w:ascii="Times New Roman"/>
                <w:b w:val="false"/>
                <w:i w:val="false"/>
                <w:color w:val="000000"/>
                <w:sz w:val="20"/>
              </w:rPr>
              <w:t>
Абай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3446"/>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344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r>
              <w:br/>
            </w:r>
            <w:r>
              <w:rPr>
                <w:rFonts w:ascii="Times New Roman"/>
                <w:b w:val="false"/>
                <w:i w:val="false"/>
                <w:color w:val="000000"/>
                <w:sz w:val="20"/>
              </w:rPr>
              <w:t>
Аль-Фараби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3447"/>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344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С. Утениязов </w:t>
            </w:r>
            <w:r>
              <w:br/>
            </w:r>
            <w:r>
              <w:rPr>
                <w:rFonts w:ascii="Times New Roman"/>
                <w:b w:val="false"/>
                <w:i w:val="false"/>
                <w:color w:val="000000"/>
                <w:sz w:val="20"/>
              </w:rPr>
              <w:t>
Шокан Уалиханов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3448"/>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344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r>
              <w:br/>
            </w:r>
            <w:r>
              <w:rPr>
                <w:rFonts w:ascii="Times New Roman"/>
                <w:b w:val="false"/>
                <w:i w:val="false"/>
                <w:color w:val="000000"/>
                <w:sz w:val="20"/>
              </w:rPr>
              <w:t xml:space="preserve">
Абылай хан </w:t>
            </w:r>
            <w:r>
              <w:br/>
            </w:r>
            <w:r>
              <w:rPr>
                <w:rFonts w:ascii="Times New Roman"/>
                <w:b w:val="false"/>
                <w:i w:val="false"/>
                <w:color w:val="000000"/>
                <w:sz w:val="20"/>
              </w:rPr>
              <w:t>
Кенесары Касымов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3449"/>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344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Керей мен Жанибек </w:t>
            </w:r>
            <w:r>
              <w:br/>
            </w:r>
            <w:r>
              <w:rPr>
                <w:rFonts w:ascii="Times New Roman"/>
                <w:b w:val="false"/>
                <w:i w:val="false"/>
                <w:color w:val="000000"/>
                <w:sz w:val="20"/>
              </w:rPr>
              <w:t>
Томирис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3450"/>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345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Комеков, К. Саки</w:t>
            </w:r>
            <w:r>
              <w:br/>
            </w:r>
            <w:r>
              <w:rPr>
                <w:rFonts w:ascii="Times New Roman"/>
                <w:b w:val="false"/>
                <w:i w:val="false"/>
                <w:color w:val="000000"/>
                <w:sz w:val="20"/>
              </w:rPr>
              <w:t>
Бейбарыс султан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3451"/>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345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Б. Карибаев </w:t>
            </w:r>
            <w:r>
              <w:br/>
            </w:r>
            <w:r>
              <w:rPr>
                <w:rFonts w:ascii="Times New Roman"/>
                <w:b w:val="false"/>
                <w:i w:val="false"/>
                <w:color w:val="000000"/>
                <w:sz w:val="20"/>
              </w:rPr>
              <w:t>
Мухаммед Хайдар Дулат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452"/>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345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Б. Комеков </w:t>
            </w:r>
            <w:r>
              <w:br/>
            </w:r>
            <w:r>
              <w:rPr>
                <w:rFonts w:ascii="Times New Roman"/>
                <w:b w:val="false"/>
                <w:i w:val="false"/>
                <w:color w:val="000000"/>
                <w:sz w:val="20"/>
              </w:rPr>
              <w:t>
Чингис хан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3453"/>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345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Кумисбайулы </w:t>
            </w:r>
            <w:r>
              <w:br/>
            </w:r>
            <w:r>
              <w:rPr>
                <w:rFonts w:ascii="Times New Roman"/>
                <w:b w:val="false"/>
                <w:i w:val="false"/>
                <w:color w:val="000000"/>
                <w:sz w:val="20"/>
              </w:rPr>
              <w:t xml:space="preserve">
Канжыгалы Богенбай </w:t>
            </w:r>
            <w:r>
              <w:br/>
            </w:r>
            <w:r>
              <w:rPr>
                <w:rFonts w:ascii="Times New Roman"/>
                <w:b w:val="false"/>
                <w:i w:val="false"/>
                <w:color w:val="000000"/>
                <w:sz w:val="20"/>
              </w:rPr>
              <w:t xml:space="preserve">
Шакшакулы Жанибек </w:t>
            </w:r>
            <w:r>
              <w:br/>
            </w:r>
            <w:r>
              <w:rPr>
                <w:rFonts w:ascii="Times New Roman"/>
                <w:b w:val="false"/>
                <w:i w:val="false"/>
                <w:color w:val="000000"/>
                <w:sz w:val="20"/>
              </w:rPr>
              <w:t>
Райымбек батыр</w:t>
            </w:r>
            <w:r>
              <w:br/>
            </w:r>
            <w:r>
              <w:rPr>
                <w:rFonts w:ascii="Times New Roman"/>
                <w:b w:val="false"/>
                <w:i w:val="false"/>
                <w:color w:val="000000"/>
                <w:sz w:val="20"/>
              </w:rPr>
              <w:t>
Каракерей Кабанбай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345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345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r>
              <w:br/>
            </w:r>
            <w:r>
              <w:rPr>
                <w:rFonts w:ascii="Times New Roman"/>
                <w:b w:val="false"/>
                <w:i w:val="false"/>
                <w:color w:val="000000"/>
                <w:sz w:val="20"/>
              </w:rPr>
              <w:t>
Компас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3455"/>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345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Токмакова </w:t>
            </w:r>
            <w:r>
              <w:br/>
            </w:r>
            <w:r>
              <w:rPr>
                <w:rFonts w:ascii="Times New Roman"/>
                <w:b w:val="false"/>
                <w:i w:val="false"/>
                <w:color w:val="000000"/>
                <w:sz w:val="20"/>
              </w:rPr>
              <w:t xml:space="preserve">
Весна </w:t>
            </w:r>
            <w:r>
              <w:br/>
            </w:r>
            <w:r>
              <w:rPr>
                <w:rFonts w:ascii="Times New Roman"/>
                <w:b w:val="false"/>
                <w:i w:val="false"/>
                <w:color w:val="000000"/>
                <w:sz w:val="20"/>
              </w:rPr>
              <w:t xml:space="preserve">
Осенние листья </w:t>
            </w:r>
            <w:r>
              <w:br/>
            </w:r>
            <w:r>
              <w:rPr>
                <w:rFonts w:ascii="Times New Roman"/>
                <w:b w:val="false"/>
                <w:i w:val="false"/>
                <w:color w:val="000000"/>
                <w:sz w:val="20"/>
              </w:rPr>
              <w:t>
Десять птичек – стайка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3456"/>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345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К.Ушинский </w:t>
            </w:r>
            <w:r>
              <w:br/>
            </w:r>
            <w:r>
              <w:rPr>
                <w:rFonts w:ascii="Times New Roman"/>
                <w:b w:val="false"/>
                <w:i w:val="false"/>
                <w:color w:val="000000"/>
                <w:sz w:val="20"/>
              </w:rPr>
              <w:t>
Четыре желания</w:t>
            </w:r>
            <w:r>
              <w:br/>
            </w:r>
            <w:r>
              <w:rPr>
                <w:rFonts w:ascii="Times New Roman"/>
                <w:b w:val="false"/>
                <w:i w:val="false"/>
                <w:color w:val="000000"/>
                <w:sz w:val="20"/>
              </w:rPr>
              <w:t>
Дети в роще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457"/>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345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Тимошенко </w:t>
            </w:r>
            <w:r>
              <w:br/>
            </w:r>
            <w:r>
              <w:rPr>
                <w:rFonts w:ascii="Times New Roman"/>
                <w:b w:val="false"/>
                <w:i w:val="false"/>
                <w:color w:val="000000"/>
                <w:sz w:val="20"/>
              </w:rPr>
              <w:t>
Кто сделал скворечник?</w:t>
            </w:r>
            <w:r>
              <w:br/>
            </w:r>
            <w:r>
              <w:rPr>
                <w:rFonts w:ascii="Times New Roman"/>
                <w:b w:val="false"/>
                <w:i w:val="false"/>
                <w:color w:val="000000"/>
                <w:sz w:val="20"/>
              </w:rPr>
              <w:t>
Гнездышко</w:t>
            </w:r>
            <w:r>
              <w:br/>
            </w:r>
            <w:r>
              <w:rPr>
                <w:rFonts w:ascii="Times New Roman"/>
                <w:b w:val="false"/>
                <w:i w:val="false"/>
                <w:color w:val="000000"/>
                <w:sz w:val="20"/>
              </w:rPr>
              <w:t>
Грач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3458"/>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345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r>
              <w:br/>
            </w:r>
            <w:r>
              <w:rPr>
                <w:rFonts w:ascii="Times New Roman"/>
                <w:b w:val="false"/>
                <w:i w:val="false"/>
                <w:color w:val="000000"/>
                <w:sz w:val="20"/>
              </w:rPr>
              <w:t xml:space="preserve">
Миновало лето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3459"/>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345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Е.Елубаев </w:t>
            </w:r>
            <w:r>
              <w:br/>
            </w:r>
            <w:r>
              <w:rPr>
                <w:rFonts w:ascii="Times New Roman"/>
                <w:b w:val="false"/>
                <w:i w:val="false"/>
                <w:color w:val="000000"/>
                <w:sz w:val="20"/>
              </w:rPr>
              <w:t>
Милосердие</w:t>
            </w:r>
            <w:r>
              <w:br/>
            </w:r>
            <w:r>
              <w:rPr>
                <w:rFonts w:ascii="Times New Roman"/>
                <w:b w:val="false"/>
                <w:i w:val="false"/>
                <w:color w:val="000000"/>
                <w:sz w:val="20"/>
              </w:rPr>
              <w:t>
Если любишь маму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3460"/>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346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r>
              <w:br/>
            </w:r>
            <w:r>
              <w:rPr>
                <w:rFonts w:ascii="Times New Roman"/>
                <w:b w:val="false"/>
                <w:i w:val="false"/>
                <w:color w:val="000000"/>
                <w:sz w:val="20"/>
              </w:rPr>
              <w:t>
Пуговицы</w:t>
            </w:r>
            <w:r>
              <w:br/>
            </w:r>
            <w:r>
              <w:rPr>
                <w:rFonts w:ascii="Times New Roman"/>
                <w:b w:val="false"/>
                <w:i w:val="false"/>
                <w:color w:val="000000"/>
                <w:sz w:val="20"/>
              </w:rPr>
              <w:t xml:space="preserve">
Ласточка </w:t>
            </w:r>
            <w:r>
              <w:br/>
            </w:r>
            <w:r>
              <w:rPr>
                <w:rFonts w:ascii="Times New Roman"/>
                <w:b w:val="false"/>
                <w:i w:val="false"/>
                <w:color w:val="000000"/>
                <w:sz w:val="20"/>
              </w:rPr>
              <w:t>
Победа Бейсена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3461"/>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346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r>
              <w:br/>
            </w:r>
            <w:r>
              <w:rPr>
                <w:rFonts w:ascii="Times New Roman"/>
                <w:b w:val="false"/>
                <w:i w:val="false"/>
                <w:color w:val="000000"/>
                <w:sz w:val="20"/>
              </w:rPr>
              <w:t>
Чистыйродник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3462"/>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346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r>
              <w:br/>
            </w:r>
            <w:r>
              <w:rPr>
                <w:rFonts w:ascii="Times New Roman"/>
                <w:b w:val="false"/>
                <w:i w:val="false"/>
                <w:color w:val="000000"/>
                <w:sz w:val="20"/>
              </w:rPr>
              <w:t>
Весна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3463"/>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346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Озеро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3464"/>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346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r>
              <w:br/>
            </w:r>
            <w:r>
              <w:rPr>
                <w:rFonts w:ascii="Times New Roman"/>
                <w:b w:val="false"/>
                <w:i w:val="false"/>
                <w:color w:val="000000"/>
                <w:sz w:val="20"/>
              </w:rPr>
              <w:t xml:space="preserve">
Лесное эхо </w:t>
            </w:r>
            <w:r>
              <w:br/>
            </w:r>
            <w:r>
              <w:rPr>
                <w:rFonts w:ascii="Times New Roman"/>
                <w:b w:val="false"/>
                <w:i w:val="false"/>
                <w:color w:val="000000"/>
                <w:sz w:val="20"/>
              </w:rPr>
              <w:t>
Митины друзья</w:t>
            </w:r>
            <w:r>
              <w:br/>
            </w:r>
            <w:r>
              <w:rPr>
                <w:rFonts w:ascii="Times New Roman"/>
                <w:b w:val="false"/>
                <w:i w:val="false"/>
                <w:color w:val="000000"/>
                <w:sz w:val="20"/>
              </w:rPr>
              <w:t>
Носатик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3465"/>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346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Круглова </w:t>
            </w:r>
            <w:r>
              <w:br/>
            </w:r>
            <w:r>
              <w:rPr>
                <w:rFonts w:ascii="Times New Roman"/>
                <w:b w:val="false"/>
                <w:i w:val="false"/>
                <w:color w:val="000000"/>
                <w:sz w:val="20"/>
              </w:rPr>
              <w:t>
Мамин подарок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3466"/>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346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Джумагильдинова </w:t>
            </w:r>
            <w:r>
              <w:br/>
            </w:r>
            <w:r>
              <w:rPr>
                <w:rFonts w:ascii="Times New Roman"/>
                <w:b w:val="false"/>
                <w:i w:val="false"/>
                <w:color w:val="000000"/>
                <w:sz w:val="20"/>
              </w:rPr>
              <w:t xml:space="preserve">
История сайгочонка </w:t>
            </w:r>
            <w:r>
              <w:br/>
            </w:r>
            <w:r>
              <w:rPr>
                <w:rFonts w:ascii="Times New Roman"/>
                <w:b w:val="false"/>
                <w:i w:val="false"/>
                <w:color w:val="000000"/>
                <w:sz w:val="20"/>
              </w:rPr>
              <w:t>
Как я стал героем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3467"/>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346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r>
              <w:br/>
            </w:r>
            <w:r>
              <w:rPr>
                <w:rFonts w:ascii="Times New Roman"/>
                <w:b w:val="false"/>
                <w:i w:val="false"/>
                <w:color w:val="000000"/>
                <w:sz w:val="20"/>
              </w:rPr>
              <w:t>
Ворона и соловей</w:t>
            </w:r>
            <w:r>
              <w:br/>
            </w:r>
            <w:r>
              <w:rPr>
                <w:rFonts w:ascii="Times New Roman"/>
                <w:b w:val="false"/>
                <w:i w:val="false"/>
                <w:color w:val="000000"/>
                <w:sz w:val="20"/>
              </w:rPr>
              <w:t>
Басня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346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346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r>
              <w:br/>
            </w:r>
            <w:r>
              <w:rPr>
                <w:rFonts w:ascii="Times New Roman"/>
                <w:b w:val="false"/>
                <w:i w:val="false"/>
                <w:color w:val="000000"/>
                <w:sz w:val="20"/>
              </w:rPr>
              <w:t>
Веселые повести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3469"/>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346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r>
              <w:br/>
            </w:r>
            <w:r>
              <w:rPr>
                <w:rFonts w:ascii="Times New Roman"/>
                <w:b w:val="false"/>
                <w:i w:val="false"/>
                <w:color w:val="000000"/>
                <w:sz w:val="20"/>
              </w:rPr>
              <w:t>
Алиса в Зазеркалье</w:t>
            </w:r>
            <w:r>
              <w:br/>
            </w:r>
            <w:r>
              <w:rPr>
                <w:rFonts w:ascii="Times New Roman"/>
                <w:b w:val="false"/>
                <w:i w:val="false"/>
                <w:color w:val="000000"/>
                <w:sz w:val="20"/>
              </w:rPr>
              <w:t>
Алиса в стране чудес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3470"/>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347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r>
              <w:br/>
            </w:r>
            <w:r>
              <w:rPr>
                <w:rFonts w:ascii="Times New Roman"/>
                <w:b w:val="false"/>
                <w:i w:val="false"/>
                <w:color w:val="000000"/>
                <w:sz w:val="20"/>
              </w:rPr>
              <w:t>
Цветик-семицветик</w:t>
            </w:r>
            <w:r>
              <w:br/>
            </w:r>
            <w:r>
              <w:rPr>
                <w:rFonts w:ascii="Times New Roman"/>
                <w:b w:val="false"/>
                <w:i w:val="false"/>
                <w:color w:val="000000"/>
                <w:sz w:val="20"/>
              </w:rPr>
              <w:t>
Сказка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3471"/>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347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xml:space="preserve">
Добрый и злой </w:t>
            </w:r>
            <w:r>
              <w:br/>
            </w:r>
            <w:r>
              <w:rPr>
                <w:rFonts w:ascii="Times New Roman"/>
                <w:b w:val="false"/>
                <w:i w:val="false"/>
                <w:color w:val="000000"/>
                <w:sz w:val="20"/>
              </w:rPr>
              <w:t xml:space="preserve">
Похождения Ходжи Насреддина </w:t>
            </w:r>
            <w:r>
              <w:br/>
            </w:r>
            <w:r>
              <w:rPr>
                <w:rFonts w:ascii="Times New Roman"/>
                <w:b w:val="false"/>
                <w:i w:val="false"/>
                <w:color w:val="000000"/>
                <w:sz w:val="20"/>
              </w:rPr>
              <w:t>
Рождение Алдара Косе</w:t>
            </w:r>
            <w:r>
              <w:br/>
            </w:r>
            <w:r>
              <w:rPr>
                <w:rFonts w:ascii="Times New Roman"/>
                <w:b w:val="false"/>
                <w:i w:val="false"/>
                <w:color w:val="000000"/>
                <w:sz w:val="20"/>
              </w:rPr>
              <w:t>
Алдар Косе и хвастливый бай</w:t>
            </w:r>
            <w:r>
              <w:br/>
            </w:r>
            <w:r>
              <w:rPr>
                <w:rFonts w:ascii="Times New Roman"/>
                <w:b w:val="false"/>
                <w:i w:val="false"/>
                <w:color w:val="000000"/>
                <w:sz w:val="20"/>
              </w:rPr>
              <w:t>
Алдар Косе и бай Жартыбай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3472"/>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347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xml:space="preserve">
Акжан-батыр </w:t>
            </w:r>
            <w:r>
              <w:br/>
            </w:r>
            <w:r>
              <w:rPr>
                <w:rFonts w:ascii="Times New Roman"/>
                <w:b w:val="false"/>
                <w:i w:val="false"/>
                <w:color w:val="000000"/>
                <w:sz w:val="20"/>
              </w:rPr>
              <w:t>
Жарты-Тостик</w:t>
            </w:r>
            <w:r>
              <w:br/>
            </w:r>
            <w:r>
              <w:rPr>
                <w:rFonts w:ascii="Times New Roman"/>
                <w:b w:val="false"/>
                <w:i w:val="false"/>
                <w:color w:val="000000"/>
                <w:sz w:val="20"/>
              </w:rPr>
              <w:t xml:space="preserve">
Кендебай на коне </w:t>
            </w:r>
            <w:r>
              <w:br/>
            </w:r>
            <w:r>
              <w:rPr>
                <w:rFonts w:ascii="Times New Roman"/>
                <w:b w:val="false"/>
                <w:i w:val="false"/>
                <w:color w:val="000000"/>
                <w:sz w:val="20"/>
              </w:rPr>
              <w:t>
Керкула</w:t>
            </w:r>
            <w:r>
              <w:br/>
            </w:r>
            <w:r>
              <w:rPr>
                <w:rFonts w:ascii="Times New Roman"/>
                <w:b w:val="false"/>
                <w:i w:val="false"/>
                <w:color w:val="000000"/>
                <w:sz w:val="20"/>
              </w:rPr>
              <w:t xml:space="preserve">
Койшы-батыр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3473"/>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347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r>
              <w:br/>
            </w:r>
            <w:r>
              <w:rPr>
                <w:rFonts w:ascii="Times New Roman"/>
                <w:b w:val="false"/>
                <w:i w:val="false"/>
                <w:color w:val="000000"/>
                <w:sz w:val="20"/>
              </w:rPr>
              <w:t>
По мотивам народной сказки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3474"/>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3474"/>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r>
              <w:br/>
            </w:r>
            <w:r>
              <w:rPr>
                <w:rFonts w:ascii="Times New Roman"/>
                <w:b w:val="false"/>
                <w:i w:val="false"/>
                <w:color w:val="000000"/>
                <w:sz w:val="20"/>
              </w:rPr>
              <w:t>
Принцесса на горошине</w:t>
            </w:r>
            <w:r>
              <w:br/>
            </w:r>
            <w:r>
              <w:rPr>
                <w:rFonts w:ascii="Times New Roman"/>
                <w:b w:val="false"/>
                <w:i w:val="false"/>
                <w:color w:val="000000"/>
                <w:sz w:val="20"/>
              </w:rPr>
              <w:t xml:space="preserve">
Русалочка </w:t>
            </w:r>
            <w:r>
              <w:br/>
            </w:r>
            <w:r>
              <w:rPr>
                <w:rFonts w:ascii="Times New Roman"/>
                <w:b w:val="false"/>
                <w:i w:val="false"/>
                <w:color w:val="000000"/>
                <w:sz w:val="20"/>
              </w:rPr>
              <w:t>
Дюймовочка</w:t>
            </w:r>
            <w:r>
              <w:br/>
            </w:r>
            <w:r>
              <w:rPr>
                <w:rFonts w:ascii="Times New Roman"/>
                <w:b w:val="false"/>
                <w:i w:val="false"/>
                <w:color w:val="000000"/>
                <w:sz w:val="20"/>
              </w:rPr>
              <w:t>
Огниво. Сказки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3475"/>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3475"/>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r>
              <w:br/>
            </w:r>
            <w:r>
              <w:rPr>
                <w:rFonts w:ascii="Times New Roman"/>
                <w:b w:val="false"/>
                <w:i w:val="false"/>
                <w:color w:val="000000"/>
                <w:sz w:val="20"/>
              </w:rPr>
              <w:t>
Почемучкины сказки</w:t>
            </w:r>
            <w:r>
              <w:br/>
            </w:r>
            <w:r>
              <w:rPr>
                <w:rFonts w:ascii="Times New Roman"/>
                <w:b w:val="false"/>
                <w:i w:val="false"/>
                <w:color w:val="000000"/>
                <w:sz w:val="20"/>
              </w:rPr>
              <w:t>
Шесть сказок для любимых глазок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3476"/>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3476"/>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r>
              <w:br/>
            </w:r>
            <w:r>
              <w:rPr>
                <w:rFonts w:ascii="Times New Roman"/>
                <w:b w:val="false"/>
                <w:i w:val="false"/>
                <w:color w:val="000000"/>
                <w:sz w:val="20"/>
              </w:rPr>
              <w:t>
Сказки-обучалки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3477"/>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3477"/>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r>
              <w:br/>
            </w:r>
            <w:r>
              <w:rPr>
                <w:rFonts w:ascii="Times New Roman"/>
                <w:b w:val="false"/>
                <w:i w:val="false"/>
                <w:color w:val="000000"/>
                <w:sz w:val="20"/>
              </w:rPr>
              <w:t>
Сказки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3478"/>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3478"/>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о батырах (сборник казахских народных сказок)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3479"/>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3479"/>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Бабушкины сказки (сборник казахских народных сказок)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3480"/>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3480"/>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сказки (сборник казахских народных сказок)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48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3481"/>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о животных (сборник казахских народных сказок)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3482"/>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3482"/>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Жить поживать - добра наживать (сборник казахских народных сказок)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3483"/>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3483"/>
        </w:tc>
        <w:tc>
          <w:tcPr>
            <w:tcW w:w="1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Батыры-богатыри (сборник казахских народных сказок)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3484"/>
          <w:p>
            <w:pPr>
              <w:spacing w:after="20"/>
              <w:ind w:left="20"/>
              <w:jc w:val="both"/>
            </w:pPr>
            <w:r>
              <w:rPr>
                <w:rFonts w:ascii="Times New Roman"/>
                <w:b w:val="false"/>
                <w:i w:val="false"/>
                <w:color w:val="000000"/>
                <w:sz w:val="20"/>
              </w:rPr>
              <w:t>
Қазақ тіліндегі шығармалар</w:t>
            </w:r>
          </w:p>
          <w:bookmarkEnd w:id="3484"/>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485"/>
          <w:p>
            <w:pPr>
              <w:spacing w:after="20"/>
              <w:ind w:left="20"/>
              <w:jc w:val="both"/>
            </w:pPr>
            <w:r>
              <w:rPr>
                <w:rFonts w:ascii="Times New Roman"/>
                <w:b w:val="false"/>
                <w:i w:val="false"/>
                <w:color w:val="000000"/>
                <w:sz w:val="20"/>
              </w:rPr>
              <w:t xml:space="preserve">
81. </w:t>
            </w:r>
          </w:p>
          <w:bookmarkEnd w:id="348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r>
              <w:br/>
            </w:r>
            <w:r>
              <w:rPr>
                <w:rFonts w:ascii="Times New Roman"/>
                <w:b w:val="false"/>
                <w:i w:val="false"/>
                <w:color w:val="000000"/>
                <w:sz w:val="20"/>
              </w:rPr>
              <w:t>
Менің атым Қожа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3486"/>
          <w:p>
            <w:pPr>
              <w:spacing w:after="20"/>
              <w:ind w:left="20"/>
              <w:jc w:val="both"/>
            </w:pPr>
            <w:r>
              <w:rPr>
                <w:rFonts w:ascii="Times New Roman"/>
                <w:b w:val="false"/>
                <w:i w:val="false"/>
                <w:color w:val="000000"/>
                <w:sz w:val="20"/>
              </w:rPr>
              <w:t xml:space="preserve">
82.      </w:t>
            </w:r>
            <w:r>
              <w:br/>
            </w:r>
            <w:r>
              <w:rPr>
                <w:rFonts w:ascii="Times New Roman"/>
                <w:b w:val="false"/>
                <w:i w:val="false"/>
                <w:color w:val="000000"/>
                <w:sz w:val="20"/>
              </w:rPr>
              <w:t>
 </w:t>
            </w:r>
            <w:r>
              <w:br/>
            </w:r>
            <w:r>
              <w:rPr>
                <w:rFonts w:ascii="Times New Roman"/>
                <w:b w:val="false"/>
                <w:i w:val="false"/>
                <w:color w:val="000000"/>
                <w:sz w:val="20"/>
              </w:rPr>
              <w:t>
 </w:t>
            </w:r>
          </w:p>
          <w:bookmarkEnd w:id="348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xml:space="preserve">
Қадырдың бақыты </w:t>
            </w:r>
            <w:r>
              <w:br/>
            </w:r>
            <w:r>
              <w:rPr>
                <w:rFonts w:ascii="Times New Roman"/>
                <w:b w:val="false"/>
                <w:i w:val="false"/>
                <w:color w:val="000000"/>
                <w:sz w:val="20"/>
              </w:rPr>
              <w:t>
Аламан мен Жоламан</w:t>
            </w:r>
            <w:r>
              <w:br/>
            </w:r>
            <w:r>
              <w:rPr>
                <w:rFonts w:ascii="Times New Roman"/>
                <w:b w:val="false"/>
                <w:i w:val="false"/>
                <w:color w:val="000000"/>
                <w:sz w:val="20"/>
              </w:rPr>
              <w:t>
Жақсылық мен жамандық</w:t>
            </w:r>
            <w:r>
              <w:br/>
            </w:r>
            <w:r>
              <w:rPr>
                <w:rFonts w:ascii="Times New Roman"/>
                <w:b w:val="false"/>
                <w:i w:val="false"/>
                <w:color w:val="000000"/>
                <w:sz w:val="20"/>
              </w:rPr>
              <w:t xml:space="preserve">
Шал мен дәу </w:t>
            </w:r>
            <w:r>
              <w:br/>
            </w:r>
            <w:r>
              <w:rPr>
                <w:rFonts w:ascii="Times New Roman"/>
                <w:b w:val="false"/>
                <w:i w:val="false"/>
                <w:color w:val="000000"/>
                <w:sz w:val="20"/>
              </w:rPr>
              <w:t>
Арсалаң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3487"/>
          <w:p>
            <w:pPr>
              <w:spacing w:after="20"/>
              <w:ind w:left="20"/>
              <w:jc w:val="both"/>
            </w:pPr>
            <w:r>
              <w:rPr>
                <w:rFonts w:ascii="Times New Roman"/>
                <w:b w:val="false"/>
                <w:i w:val="false"/>
                <w:color w:val="000000"/>
                <w:sz w:val="20"/>
              </w:rPr>
              <w:t xml:space="preserve">
83.      </w:t>
            </w:r>
            <w:r>
              <w:br/>
            </w:r>
            <w:r>
              <w:rPr>
                <w:rFonts w:ascii="Times New Roman"/>
                <w:b w:val="false"/>
                <w:i w:val="false"/>
                <w:color w:val="000000"/>
                <w:sz w:val="20"/>
              </w:rPr>
              <w:t>
 </w:t>
            </w:r>
            <w:r>
              <w:br/>
            </w:r>
            <w:r>
              <w:rPr>
                <w:rFonts w:ascii="Times New Roman"/>
                <w:b w:val="false"/>
                <w:i w:val="false"/>
                <w:color w:val="000000"/>
                <w:sz w:val="20"/>
              </w:rPr>
              <w:t>
 </w:t>
            </w:r>
          </w:p>
          <w:bookmarkEnd w:id="348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r>
              <w:br/>
            </w:r>
            <w:r>
              <w:rPr>
                <w:rFonts w:ascii="Times New Roman"/>
                <w:b w:val="false"/>
                <w:i w:val="false"/>
                <w:color w:val="000000"/>
                <w:sz w:val="20"/>
              </w:rPr>
              <w:t>
Халық ертегісінің ізімен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3488"/>
          <w:p>
            <w:pPr>
              <w:spacing w:after="20"/>
              <w:ind w:left="20"/>
              <w:jc w:val="both"/>
            </w:pPr>
            <w:r>
              <w:rPr>
                <w:rFonts w:ascii="Times New Roman"/>
                <w:b w:val="false"/>
                <w:i w:val="false"/>
                <w:color w:val="000000"/>
                <w:sz w:val="20"/>
              </w:rPr>
              <w:t xml:space="preserve">
84.      </w:t>
            </w:r>
            <w:r>
              <w:br/>
            </w:r>
            <w:r>
              <w:rPr>
                <w:rFonts w:ascii="Times New Roman"/>
                <w:b w:val="false"/>
                <w:i w:val="false"/>
                <w:color w:val="000000"/>
                <w:sz w:val="20"/>
              </w:rPr>
              <w:t>
 </w:t>
            </w:r>
            <w:r>
              <w:br/>
            </w:r>
            <w:r>
              <w:rPr>
                <w:rFonts w:ascii="Times New Roman"/>
                <w:b w:val="false"/>
                <w:i w:val="false"/>
                <w:color w:val="000000"/>
                <w:sz w:val="20"/>
              </w:rPr>
              <w:t>
 </w:t>
            </w:r>
          </w:p>
          <w:bookmarkEnd w:id="348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Қасқыр мен жеті лақ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3489"/>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348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Гримм ертегілері (ертегілер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490"/>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349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Андерсен ертегілері (ертегілер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491"/>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349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ертегілер жинағы (ертегілер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3492"/>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349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3493"/>
          <w:p>
            <w:pPr>
              <w:spacing w:after="20"/>
              <w:ind w:left="20"/>
              <w:jc w:val="both"/>
            </w:pPr>
            <w:r>
              <w:rPr>
                <w:rFonts w:ascii="Times New Roman"/>
                <w:b w:val="false"/>
                <w:i w:val="false"/>
                <w:color w:val="000000"/>
                <w:sz w:val="20"/>
              </w:rPr>
              <w:t>
Ағылшын тіліндегі шығармалар</w:t>
            </w:r>
            <w:r>
              <w:br/>
            </w:r>
            <w:r>
              <w:rPr>
                <w:rFonts w:ascii="Times New Roman"/>
                <w:b w:val="false"/>
                <w:i w:val="false"/>
                <w:color w:val="000000"/>
                <w:sz w:val="20"/>
              </w:rPr>
              <w:t>
 </w:t>
            </w:r>
          </w:p>
          <w:bookmarkEnd w:id="3493"/>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3494"/>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349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 ВиккиVicky tne Vet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495"/>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349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народная сказка Thecoodman and the badmen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3496"/>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349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w:t>
            </w:r>
            <w:r>
              <w:br/>
            </w:r>
            <w:r>
              <w:rPr>
                <w:rFonts w:ascii="Times New Roman"/>
                <w:b w:val="false"/>
                <w:i w:val="false"/>
                <w:color w:val="000000"/>
                <w:sz w:val="20"/>
              </w:rPr>
              <w:t xml:space="preserve">
Snow White and 7 Dwarfs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3497"/>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349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Grimm(retold by Jenny Dooley and Vanessa Page)</w:t>
            </w:r>
            <w:r>
              <w:br/>
            </w:r>
            <w:r>
              <w:rPr>
                <w:rFonts w:ascii="Times New Roman"/>
                <w:b w:val="false"/>
                <w:i w:val="false"/>
                <w:color w:val="000000"/>
                <w:sz w:val="20"/>
              </w:rPr>
              <w:t xml:space="preserve">
Sleeping Beauty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3498"/>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349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3499"/>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349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500"/>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350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 (retold by Jenny Dooley and Antony Kerr)</w:t>
            </w:r>
            <w:r>
              <w:br/>
            </w:r>
            <w:r>
              <w:rPr>
                <w:rFonts w:ascii="Times New Roman"/>
                <w:b w:val="false"/>
                <w:i w:val="false"/>
                <w:color w:val="000000"/>
                <w:sz w:val="20"/>
              </w:rPr>
              <w:t xml:space="preserve">
The Little Mermaid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3501"/>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w:t>
            </w:r>
            <w:r>
              <w:br/>
            </w:r>
            <w:r>
              <w:rPr>
                <w:rFonts w:ascii="Times New Roman"/>
                <w:b w:val="false"/>
                <w:i w:val="false"/>
                <w:color w:val="000000"/>
                <w:sz w:val="20"/>
              </w:rPr>
              <w:t>
Произведения на казахском языке</w:t>
            </w:r>
            <w:r>
              <w:br/>
            </w:r>
            <w:r>
              <w:rPr>
                <w:rFonts w:ascii="Times New Roman"/>
                <w:b w:val="false"/>
                <w:i w:val="false"/>
                <w:color w:val="000000"/>
                <w:sz w:val="20"/>
              </w:rPr>
              <w:t>
 </w:t>
            </w:r>
          </w:p>
          <w:bookmarkEnd w:id="3501"/>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3502"/>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350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Жиренше шешен мен Қарашаш сұлу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3503"/>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350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жыры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3504"/>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350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Айман-Шолпан жыры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3505"/>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350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350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350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Шешендік сөздер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3507"/>
          <w:p>
            <w:pPr>
              <w:spacing w:after="20"/>
              <w:ind w:left="20"/>
              <w:jc w:val="both"/>
            </w:pPr>
            <w:r>
              <w:rPr>
                <w:rFonts w:ascii="Times New Roman"/>
                <w:b w:val="false"/>
                <w:i w:val="false"/>
                <w:color w:val="000000"/>
                <w:sz w:val="20"/>
              </w:rPr>
              <w:t xml:space="preserve">
101.      </w:t>
            </w:r>
            <w:r>
              <w:br/>
            </w:r>
            <w:r>
              <w:rPr>
                <w:rFonts w:ascii="Times New Roman"/>
                <w:b w:val="false"/>
                <w:i w:val="false"/>
                <w:color w:val="000000"/>
                <w:sz w:val="20"/>
              </w:rPr>
              <w:t>
 </w:t>
            </w:r>
            <w:r>
              <w:br/>
            </w:r>
            <w:r>
              <w:rPr>
                <w:rFonts w:ascii="Times New Roman"/>
                <w:b w:val="false"/>
                <w:i w:val="false"/>
                <w:color w:val="000000"/>
                <w:sz w:val="20"/>
              </w:rPr>
              <w:t>
 </w:t>
            </w:r>
          </w:p>
          <w:bookmarkEnd w:id="350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Тіршілікте құрыштай бол төзімді өлеңі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508"/>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w:t>
            </w:r>
            <w:r>
              <w:br/>
            </w:r>
            <w:r>
              <w:rPr>
                <w:rFonts w:ascii="Times New Roman"/>
                <w:b w:val="false"/>
                <w:i w:val="false"/>
                <w:color w:val="000000"/>
                <w:sz w:val="20"/>
              </w:rPr>
              <w:t>
 </w:t>
            </w:r>
          </w:p>
          <w:bookmarkEnd w:id="350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xml:space="preserve">
Таза мінсіз асыл тас </w:t>
            </w:r>
            <w:r>
              <w:br/>
            </w:r>
            <w:r>
              <w:rPr>
                <w:rFonts w:ascii="Times New Roman"/>
                <w:b w:val="false"/>
                <w:i w:val="false"/>
                <w:color w:val="000000"/>
                <w:sz w:val="20"/>
              </w:rPr>
              <w:t xml:space="preserve">
Әділдіктің белгісі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3509"/>
          <w:p>
            <w:pPr>
              <w:spacing w:after="20"/>
              <w:ind w:left="20"/>
              <w:jc w:val="both"/>
            </w:pPr>
            <w:r>
              <w:rPr>
                <w:rFonts w:ascii="Times New Roman"/>
                <w:b w:val="false"/>
                <w:i w:val="false"/>
                <w:color w:val="000000"/>
                <w:sz w:val="20"/>
              </w:rPr>
              <w:t xml:space="preserve">
103.      </w:t>
            </w:r>
            <w:r>
              <w:br/>
            </w:r>
            <w:r>
              <w:rPr>
                <w:rFonts w:ascii="Times New Roman"/>
                <w:b w:val="false"/>
                <w:i w:val="false"/>
                <w:color w:val="000000"/>
                <w:sz w:val="20"/>
              </w:rPr>
              <w:t>
 </w:t>
            </w:r>
            <w:r>
              <w:br/>
            </w:r>
            <w:r>
              <w:rPr>
                <w:rFonts w:ascii="Times New Roman"/>
                <w:b w:val="false"/>
                <w:i w:val="false"/>
                <w:color w:val="000000"/>
                <w:sz w:val="20"/>
              </w:rPr>
              <w:t>
 </w:t>
            </w:r>
          </w:p>
          <w:bookmarkEnd w:id="350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r>
              <w:br/>
            </w:r>
            <w:r>
              <w:rPr>
                <w:rFonts w:ascii="Times New Roman"/>
                <w:b w:val="false"/>
                <w:i w:val="false"/>
                <w:color w:val="000000"/>
                <w:sz w:val="20"/>
              </w:rPr>
              <w:t xml:space="preserve">
Аягөз, қайда барасың?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3510"/>
          <w:p>
            <w:pPr>
              <w:spacing w:after="20"/>
              <w:ind w:left="20"/>
              <w:jc w:val="both"/>
            </w:pPr>
            <w:r>
              <w:rPr>
                <w:rFonts w:ascii="Times New Roman"/>
                <w:b w:val="false"/>
                <w:i w:val="false"/>
                <w:color w:val="000000"/>
                <w:sz w:val="20"/>
              </w:rPr>
              <w:t xml:space="preserve">
104.      </w:t>
            </w:r>
            <w:r>
              <w:br/>
            </w:r>
            <w:r>
              <w:rPr>
                <w:rFonts w:ascii="Times New Roman"/>
                <w:b w:val="false"/>
                <w:i w:val="false"/>
                <w:color w:val="000000"/>
                <w:sz w:val="20"/>
              </w:rPr>
              <w:t>
 </w:t>
            </w:r>
            <w:r>
              <w:br/>
            </w:r>
            <w:r>
              <w:rPr>
                <w:rFonts w:ascii="Times New Roman"/>
                <w:b w:val="false"/>
                <w:i w:val="false"/>
                <w:color w:val="000000"/>
                <w:sz w:val="20"/>
              </w:rPr>
              <w:t>
 </w:t>
            </w:r>
          </w:p>
          <w:bookmarkEnd w:id="351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r>
              <w:br/>
            </w:r>
            <w:r>
              <w:rPr>
                <w:rFonts w:ascii="Times New Roman"/>
                <w:b w:val="false"/>
                <w:i w:val="false"/>
                <w:color w:val="000000"/>
                <w:sz w:val="20"/>
              </w:rPr>
              <w:t xml:space="preserve">
Мен едім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3511"/>
          <w:p>
            <w:pPr>
              <w:spacing w:after="20"/>
              <w:ind w:left="20"/>
              <w:jc w:val="both"/>
            </w:pPr>
            <w:r>
              <w:rPr>
                <w:rFonts w:ascii="Times New Roman"/>
                <w:b w:val="false"/>
                <w:i w:val="false"/>
                <w:color w:val="000000"/>
                <w:sz w:val="20"/>
              </w:rPr>
              <w:t xml:space="preserve">
105.      </w:t>
            </w:r>
            <w:r>
              <w:br/>
            </w:r>
            <w:r>
              <w:rPr>
                <w:rFonts w:ascii="Times New Roman"/>
                <w:b w:val="false"/>
                <w:i w:val="false"/>
                <w:color w:val="000000"/>
                <w:sz w:val="20"/>
              </w:rPr>
              <w:t>
 </w:t>
            </w:r>
            <w:r>
              <w:br/>
            </w:r>
            <w:r>
              <w:rPr>
                <w:rFonts w:ascii="Times New Roman"/>
                <w:b w:val="false"/>
                <w:i w:val="false"/>
                <w:color w:val="000000"/>
                <w:sz w:val="20"/>
              </w:rPr>
              <w:t>
 </w:t>
            </w:r>
          </w:p>
          <w:bookmarkEnd w:id="351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r>
              <w:br/>
            </w:r>
            <w:r>
              <w:rPr>
                <w:rFonts w:ascii="Times New Roman"/>
                <w:b w:val="false"/>
                <w:i w:val="false"/>
                <w:color w:val="000000"/>
                <w:sz w:val="20"/>
              </w:rPr>
              <w:t>
Балаларға арналған әңгімелер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3512"/>
          <w:p>
            <w:pPr>
              <w:spacing w:after="20"/>
              <w:ind w:left="20"/>
              <w:jc w:val="both"/>
            </w:pPr>
            <w:r>
              <w:rPr>
                <w:rFonts w:ascii="Times New Roman"/>
                <w:b w:val="false"/>
                <w:i w:val="false"/>
                <w:color w:val="000000"/>
                <w:sz w:val="20"/>
              </w:rPr>
              <w:t xml:space="preserve">
106.      </w:t>
            </w:r>
            <w:r>
              <w:br/>
            </w:r>
            <w:r>
              <w:rPr>
                <w:rFonts w:ascii="Times New Roman"/>
                <w:b w:val="false"/>
                <w:i w:val="false"/>
                <w:color w:val="000000"/>
                <w:sz w:val="20"/>
              </w:rPr>
              <w:t>
 </w:t>
            </w:r>
            <w:r>
              <w:br/>
            </w:r>
            <w:r>
              <w:rPr>
                <w:rFonts w:ascii="Times New Roman"/>
                <w:b w:val="false"/>
                <w:i w:val="false"/>
                <w:color w:val="000000"/>
                <w:sz w:val="20"/>
              </w:rPr>
              <w:t>
 </w:t>
            </w:r>
          </w:p>
          <w:bookmarkEnd w:id="351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r>
              <w:br/>
            </w:r>
            <w:r>
              <w:rPr>
                <w:rFonts w:ascii="Times New Roman"/>
                <w:b w:val="false"/>
                <w:i w:val="false"/>
                <w:color w:val="000000"/>
                <w:sz w:val="20"/>
              </w:rPr>
              <w:t>
Өлеңдер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3513"/>
          <w:p>
            <w:pPr>
              <w:spacing w:after="20"/>
              <w:ind w:left="20"/>
              <w:jc w:val="both"/>
            </w:pPr>
            <w:r>
              <w:rPr>
                <w:rFonts w:ascii="Times New Roman"/>
                <w:b w:val="false"/>
                <w:i w:val="false"/>
                <w:color w:val="000000"/>
                <w:sz w:val="20"/>
              </w:rPr>
              <w:t xml:space="preserve">
107.      </w:t>
            </w:r>
            <w:r>
              <w:br/>
            </w:r>
            <w:r>
              <w:rPr>
                <w:rFonts w:ascii="Times New Roman"/>
                <w:b w:val="false"/>
                <w:i w:val="false"/>
                <w:color w:val="000000"/>
                <w:sz w:val="20"/>
              </w:rPr>
              <w:t>
 </w:t>
            </w:r>
            <w:r>
              <w:br/>
            </w:r>
            <w:r>
              <w:rPr>
                <w:rFonts w:ascii="Times New Roman"/>
                <w:b w:val="false"/>
                <w:i w:val="false"/>
                <w:color w:val="000000"/>
                <w:sz w:val="20"/>
              </w:rPr>
              <w:t>
 </w:t>
            </w:r>
          </w:p>
          <w:bookmarkEnd w:id="351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r>
              <w:br/>
            </w:r>
            <w:r>
              <w:rPr>
                <w:rFonts w:ascii="Times New Roman"/>
                <w:b w:val="false"/>
                <w:i w:val="false"/>
                <w:color w:val="000000"/>
                <w:sz w:val="20"/>
              </w:rPr>
              <w:t xml:space="preserve">
Бұлбұл мен есек </w:t>
            </w:r>
            <w:r>
              <w:br/>
            </w:r>
            <w:r>
              <w:rPr>
                <w:rFonts w:ascii="Times New Roman"/>
                <w:b w:val="false"/>
                <w:i w:val="false"/>
                <w:color w:val="000000"/>
                <w:sz w:val="20"/>
              </w:rPr>
              <w:t xml:space="preserve">
Балаларды оқуға шақыру өлеңі </w:t>
            </w:r>
            <w:r>
              <w:br/>
            </w:r>
            <w:r>
              <w:rPr>
                <w:rFonts w:ascii="Times New Roman"/>
                <w:b w:val="false"/>
                <w:i w:val="false"/>
                <w:color w:val="000000"/>
                <w:sz w:val="20"/>
              </w:rPr>
              <w:t xml:space="preserve">
Қасқыр мен қозы </w:t>
            </w:r>
            <w:r>
              <w:br/>
            </w:r>
            <w:r>
              <w:rPr>
                <w:rFonts w:ascii="Times New Roman"/>
                <w:b w:val="false"/>
                <w:i w:val="false"/>
                <w:color w:val="000000"/>
                <w:sz w:val="20"/>
              </w:rPr>
              <w:t xml:space="preserve">
Қасқыр мен тырна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514"/>
          <w:p>
            <w:pPr>
              <w:spacing w:after="20"/>
              <w:ind w:left="20"/>
              <w:jc w:val="both"/>
            </w:pPr>
            <w:r>
              <w:rPr>
                <w:rFonts w:ascii="Times New Roman"/>
                <w:b w:val="false"/>
                <w:i w:val="false"/>
                <w:color w:val="000000"/>
                <w:sz w:val="20"/>
              </w:rPr>
              <w:t xml:space="preserve">
108.      </w:t>
            </w:r>
            <w:r>
              <w:br/>
            </w:r>
            <w:r>
              <w:rPr>
                <w:rFonts w:ascii="Times New Roman"/>
                <w:b w:val="false"/>
                <w:i w:val="false"/>
                <w:color w:val="000000"/>
                <w:sz w:val="20"/>
              </w:rPr>
              <w:t>
 </w:t>
            </w:r>
            <w:r>
              <w:br/>
            </w:r>
            <w:r>
              <w:rPr>
                <w:rFonts w:ascii="Times New Roman"/>
                <w:b w:val="false"/>
                <w:i w:val="false"/>
                <w:color w:val="000000"/>
                <w:sz w:val="20"/>
              </w:rPr>
              <w:t>
 </w:t>
            </w:r>
          </w:p>
          <w:bookmarkEnd w:id="351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r>
              <w:br/>
            </w:r>
            <w:r>
              <w:rPr>
                <w:rFonts w:ascii="Times New Roman"/>
                <w:b w:val="false"/>
                <w:i w:val="false"/>
                <w:color w:val="000000"/>
                <w:sz w:val="20"/>
              </w:rPr>
              <w:t xml:space="preserve">
Қымыз </w:t>
            </w:r>
            <w:r>
              <w:br/>
            </w:r>
            <w:r>
              <w:rPr>
                <w:rFonts w:ascii="Times New Roman"/>
                <w:b w:val="false"/>
                <w:i w:val="false"/>
                <w:color w:val="000000"/>
                <w:sz w:val="20"/>
              </w:rPr>
              <w:t>
Туған еліме өлеңдері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3515"/>
          <w:p>
            <w:pPr>
              <w:spacing w:after="20"/>
              <w:ind w:left="20"/>
              <w:jc w:val="both"/>
            </w:pPr>
            <w:r>
              <w:rPr>
                <w:rFonts w:ascii="Times New Roman"/>
                <w:b w:val="false"/>
                <w:i w:val="false"/>
                <w:color w:val="000000"/>
                <w:sz w:val="20"/>
              </w:rPr>
              <w:t xml:space="preserve">
109.      </w:t>
            </w:r>
            <w:r>
              <w:br/>
            </w:r>
            <w:r>
              <w:rPr>
                <w:rFonts w:ascii="Times New Roman"/>
                <w:b w:val="false"/>
                <w:i w:val="false"/>
                <w:color w:val="000000"/>
                <w:sz w:val="20"/>
              </w:rPr>
              <w:t>
 </w:t>
            </w:r>
            <w:r>
              <w:br/>
            </w:r>
            <w:r>
              <w:rPr>
                <w:rFonts w:ascii="Times New Roman"/>
                <w:b w:val="false"/>
                <w:i w:val="false"/>
                <w:color w:val="000000"/>
                <w:sz w:val="20"/>
              </w:rPr>
              <w:t>
 </w:t>
            </w:r>
          </w:p>
          <w:bookmarkEnd w:id="351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r>
              <w:br/>
            </w:r>
            <w:r>
              <w:rPr>
                <w:rFonts w:ascii="Times New Roman"/>
                <w:b w:val="false"/>
                <w:i w:val="false"/>
                <w:color w:val="000000"/>
                <w:sz w:val="20"/>
              </w:rPr>
              <w:t xml:space="preserve">
Өмір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3516"/>
          <w:p>
            <w:pPr>
              <w:spacing w:after="20"/>
              <w:ind w:left="20"/>
              <w:jc w:val="both"/>
            </w:pPr>
            <w:r>
              <w:rPr>
                <w:rFonts w:ascii="Times New Roman"/>
                <w:b w:val="false"/>
                <w:i w:val="false"/>
                <w:color w:val="000000"/>
                <w:sz w:val="20"/>
              </w:rPr>
              <w:t xml:space="preserve">
110.      </w:t>
            </w:r>
            <w:r>
              <w:br/>
            </w:r>
            <w:r>
              <w:rPr>
                <w:rFonts w:ascii="Times New Roman"/>
                <w:b w:val="false"/>
                <w:i w:val="false"/>
                <w:color w:val="000000"/>
                <w:sz w:val="20"/>
              </w:rPr>
              <w:t>
 </w:t>
            </w:r>
            <w:r>
              <w:br/>
            </w:r>
            <w:r>
              <w:rPr>
                <w:rFonts w:ascii="Times New Roman"/>
                <w:b w:val="false"/>
                <w:i w:val="false"/>
                <w:color w:val="000000"/>
                <w:sz w:val="20"/>
              </w:rPr>
              <w:t>
 </w:t>
            </w:r>
          </w:p>
          <w:bookmarkEnd w:id="351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r>
              <w:br/>
            </w:r>
            <w:r>
              <w:rPr>
                <w:rFonts w:ascii="Times New Roman"/>
                <w:b w:val="false"/>
                <w:i w:val="false"/>
                <w:color w:val="000000"/>
                <w:sz w:val="20"/>
              </w:rPr>
              <w:t xml:space="preserve">
Қазақ тілі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3517"/>
          <w:p>
            <w:pPr>
              <w:spacing w:after="20"/>
              <w:ind w:left="20"/>
              <w:jc w:val="both"/>
            </w:pPr>
            <w:r>
              <w:rPr>
                <w:rFonts w:ascii="Times New Roman"/>
                <w:b w:val="false"/>
                <w:i w:val="false"/>
                <w:color w:val="000000"/>
                <w:sz w:val="20"/>
              </w:rPr>
              <w:t xml:space="preserve">
111.      </w:t>
            </w:r>
            <w:r>
              <w:br/>
            </w:r>
            <w:r>
              <w:rPr>
                <w:rFonts w:ascii="Times New Roman"/>
                <w:b w:val="false"/>
                <w:i w:val="false"/>
                <w:color w:val="000000"/>
                <w:sz w:val="20"/>
              </w:rPr>
              <w:t>
 </w:t>
            </w:r>
            <w:r>
              <w:br/>
            </w:r>
            <w:r>
              <w:rPr>
                <w:rFonts w:ascii="Times New Roman"/>
                <w:b w:val="false"/>
                <w:i w:val="false"/>
                <w:color w:val="000000"/>
                <w:sz w:val="20"/>
              </w:rPr>
              <w:t>
 </w:t>
            </w:r>
          </w:p>
          <w:bookmarkEnd w:id="351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r>
              <w:br/>
            </w:r>
            <w:r>
              <w:rPr>
                <w:rFonts w:ascii="Times New Roman"/>
                <w:b w:val="false"/>
                <w:i w:val="false"/>
                <w:color w:val="000000"/>
                <w:sz w:val="20"/>
              </w:rPr>
              <w:t>
Өлеңдер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3518"/>
          <w:p>
            <w:pPr>
              <w:spacing w:after="20"/>
              <w:ind w:left="20"/>
              <w:jc w:val="both"/>
            </w:pPr>
            <w:r>
              <w:rPr>
                <w:rFonts w:ascii="Times New Roman"/>
                <w:b w:val="false"/>
                <w:i w:val="false"/>
                <w:color w:val="000000"/>
                <w:sz w:val="20"/>
              </w:rPr>
              <w:t xml:space="preserve">
112.      </w:t>
            </w:r>
            <w:r>
              <w:br/>
            </w:r>
            <w:r>
              <w:rPr>
                <w:rFonts w:ascii="Times New Roman"/>
                <w:b w:val="false"/>
                <w:i w:val="false"/>
                <w:color w:val="000000"/>
                <w:sz w:val="20"/>
              </w:rPr>
              <w:t>
 </w:t>
            </w:r>
            <w:r>
              <w:br/>
            </w:r>
            <w:r>
              <w:rPr>
                <w:rFonts w:ascii="Times New Roman"/>
                <w:b w:val="false"/>
                <w:i w:val="false"/>
                <w:color w:val="000000"/>
                <w:sz w:val="20"/>
              </w:rPr>
              <w:t>
 </w:t>
            </w:r>
          </w:p>
          <w:bookmarkEnd w:id="351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r>
              <w:br/>
            </w:r>
            <w:r>
              <w:rPr>
                <w:rFonts w:ascii="Times New Roman"/>
                <w:b w:val="false"/>
                <w:i w:val="false"/>
                <w:color w:val="000000"/>
                <w:sz w:val="20"/>
              </w:rPr>
              <w:t>
Абайдың суретіне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3519"/>
          <w:p>
            <w:pPr>
              <w:spacing w:after="20"/>
              <w:ind w:left="20"/>
              <w:jc w:val="both"/>
            </w:pPr>
            <w:r>
              <w:rPr>
                <w:rFonts w:ascii="Times New Roman"/>
                <w:b w:val="false"/>
                <w:i w:val="false"/>
                <w:color w:val="000000"/>
                <w:sz w:val="20"/>
              </w:rPr>
              <w:t xml:space="preserve">
113.      </w:t>
            </w:r>
            <w:r>
              <w:br/>
            </w:r>
            <w:r>
              <w:rPr>
                <w:rFonts w:ascii="Times New Roman"/>
                <w:b w:val="false"/>
                <w:i w:val="false"/>
                <w:color w:val="000000"/>
                <w:sz w:val="20"/>
              </w:rPr>
              <w:t>
 </w:t>
            </w:r>
            <w:r>
              <w:br/>
            </w:r>
            <w:r>
              <w:rPr>
                <w:rFonts w:ascii="Times New Roman"/>
                <w:b w:val="false"/>
                <w:i w:val="false"/>
                <w:color w:val="000000"/>
                <w:sz w:val="20"/>
              </w:rPr>
              <w:t>
 </w:t>
            </w:r>
          </w:p>
          <w:bookmarkEnd w:id="351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r>
              <w:br/>
            </w:r>
            <w:r>
              <w:rPr>
                <w:rFonts w:ascii="Times New Roman"/>
                <w:b w:val="false"/>
                <w:i w:val="false"/>
                <w:color w:val="000000"/>
                <w:sz w:val="20"/>
              </w:rPr>
              <w:t>
Туған жер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520"/>
          <w:p>
            <w:pPr>
              <w:spacing w:after="20"/>
              <w:ind w:left="20"/>
              <w:jc w:val="both"/>
            </w:pPr>
            <w:r>
              <w:rPr>
                <w:rFonts w:ascii="Times New Roman"/>
                <w:b w:val="false"/>
                <w:i w:val="false"/>
                <w:color w:val="000000"/>
                <w:sz w:val="20"/>
              </w:rPr>
              <w:t xml:space="preserve">
114.      </w:t>
            </w:r>
            <w:r>
              <w:br/>
            </w:r>
            <w:r>
              <w:rPr>
                <w:rFonts w:ascii="Times New Roman"/>
                <w:b w:val="false"/>
                <w:i w:val="false"/>
                <w:color w:val="000000"/>
                <w:sz w:val="20"/>
              </w:rPr>
              <w:t>
 </w:t>
            </w:r>
            <w:r>
              <w:br/>
            </w:r>
            <w:r>
              <w:rPr>
                <w:rFonts w:ascii="Times New Roman"/>
                <w:b w:val="false"/>
                <w:i w:val="false"/>
                <w:color w:val="000000"/>
                <w:sz w:val="20"/>
              </w:rPr>
              <w:t>
 </w:t>
            </w:r>
          </w:p>
          <w:bookmarkEnd w:id="352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r>
              <w:br/>
            </w:r>
            <w:r>
              <w:rPr>
                <w:rFonts w:ascii="Times New Roman"/>
                <w:b w:val="false"/>
                <w:i w:val="false"/>
                <w:color w:val="000000"/>
                <w:sz w:val="20"/>
              </w:rPr>
              <w:t xml:space="preserve">
Жетім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521"/>
          <w:p>
            <w:pPr>
              <w:spacing w:after="20"/>
              <w:ind w:left="20"/>
              <w:jc w:val="both"/>
            </w:pPr>
            <w:r>
              <w:rPr>
                <w:rFonts w:ascii="Times New Roman"/>
                <w:b w:val="false"/>
                <w:i w:val="false"/>
                <w:color w:val="000000"/>
                <w:sz w:val="20"/>
              </w:rPr>
              <w:t xml:space="preserve">
115.      </w:t>
            </w:r>
            <w:r>
              <w:br/>
            </w:r>
            <w:r>
              <w:rPr>
                <w:rFonts w:ascii="Times New Roman"/>
                <w:b w:val="false"/>
                <w:i w:val="false"/>
                <w:color w:val="000000"/>
                <w:sz w:val="20"/>
              </w:rPr>
              <w:t>
 </w:t>
            </w:r>
            <w:r>
              <w:br/>
            </w:r>
            <w:r>
              <w:rPr>
                <w:rFonts w:ascii="Times New Roman"/>
                <w:b w:val="false"/>
                <w:i w:val="false"/>
                <w:color w:val="000000"/>
                <w:sz w:val="20"/>
              </w:rPr>
              <w:t>
 </w:t>
            </w:r>
          </w:p>
          <w:bookmarkEnd w:id="352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r>
              <w:br/>
            </w: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Ананың анасы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3522"/>
          <w:p>
            <w:pPr>
              <w:spacing w:after="20"/>
              <w:ind w:left="20"/>
              <w:jc w:val="both"/>
            </w:pPr>
            <w:r>
              <w:rPr>
                <w:rFonts w:ascii="Times New Roman"/>
                <w:b w:val="false"/>
                <w:i w:val="false"/>
                <w:color w:val="000000"/>
                <w:sz w:val="20"/>
              </w:rPr>
              <w:t xml:space="preserve">
116.      </w:t>
            </w:r>
            <w:r>
              <w:br/>
            </w:r>
            <w:r>
              <w:rPr>
                <w:rFonts w:ascii="Times New Roman"/>
                <w:b w:val="false"/>
                <w:i w:val="false"/>
                <w:color w:val="000000"/>
                <w:sz w:val="20"/>
              </w:rPr>
              <w:t>
 </w:t>
            </w:r>
            <w:r>
              <w:br/>
            </w:r>
            <w:r>
              <w:rPr>
                <w:rFonts w:ascii="Times New Roman"/>
                <w:b w:val="false"/>
                <w:i w:val="false"/>
                <w:color w:val="000000"/>
                <w:sz w:val="20"/>
              </w:rPr>
              <w:t>
 </w:t>
            </w:r>
          </w:p>
          <w:bookmarkEnd w:id="352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r>
              <w:br/>
            </w: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523"/>
          <w:p>
            <w:pPr>
              <w:spacing w:after="20"/>
              <w:ind w:left="20"/>
              <w:jc w:val="both"/>
            </w:pPr>
            <w:r>
              <w:rPr>
                <w:rFonts w:ascii="Times New Roman"/>
                <w:b w:val="false"/>
                <w:i w:val="false"/>
                <w:color w:val="000000"/>
                <w:sz w:val="20"/>
              </w:rPr>
              <w:t xml:space="preserve">
117.      </w:t>
            </w:r>
            <w:r>
              <w:br/>
            </w:r>
            <w:r>
              <w:rPr>
                <w:rFonts w:ascii="Times New Roman"/>
                <w:b w:val="false"/>
                <w:i w:val="false"/>
                <w:color w:val="000000"/>
                <w:sz w:val="20"/>
              </w:rPr>
              <w:t>
 </w:t>
            </w:r>
            <w:r>
              <w:br/>
            </w:r>
            <w:r>
              <w:rPr>
                <w:rFonts w:ascii="Times New Roman"/>
                <w:b w:val="false"/>
                <w:i w:val="false"/>
                <w:color w:val="000000"/>
                <w:sz w:val="20"/>
              </w:rPr>
              <w:t>
 </w:t>
            </w:r>
          </w:p>
          <w:bookmarkEnd w:id="352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r>
              <w:br/>
            </w:r>
            <w:r>
              <w:rPr>
                <w:rFonts w:ascii="Times New Roman"/>
                <w:b w:val="false"/>
                <w:i w:val="false"/>
                <w:color w:val="000000"/>
                <w:sz w:val="20"/>
              </w:rPr>
              <w:t xml:space="preserve">
Алтай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3524"/>
          <w:p>
            <w:pPr>
              <w:spacing w:after="20"/>
              <w:ind w:left="20"/>
              <w:jc w:val="both"/>
            </w:pPr>
            <w:r>
              <w:rPr>
                <w:rFonts w:ascii="Times New Roman"/>
                <w:b w:val="false"/>
                <w:i w:val="false"/>
                <w:color w:val="000000"/>
                <w:sz w:val="20"/>
              </w:rPr>
              <w:t xml:space="preserve">
118.      </w:t>
            </w:r>
            <w:r>
              <w:br/>
            </w:r>
            <w:r>
              <w:rPr>
                <w:rFonts w:ascii="Times New Roman"/>
                <w:b w:val="false"/>
                <w:i w:val="false"/>
                <w:color w:val="000000"/>
                <w:sz w:val="20"/>
              </w:rPr>
              <w:t>
 </w:t>
            </w:r>
            <w:r>
              <w:br/>
            </w:r>
            <w:r>
              <w:rPr>
                <w:rFonts w:ascii="Times New Roman"/>
                <w:b w:val="false"/>
                <w:i w:val="false"/>
                <w:color w:val="000000"/>
                <w:sz w:val="20"/>
              </w:rPr>
              <w:t>
 </w:t>
            </w:r>
          </w:p>
          <w:bookmarkEnd w:id="352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r>
              <w:br/>
            </w: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3525"/>
          <w:p>
            <w:pPr>
              <w:spacing w:after="20"/>
              <w:ind w:left="20"/>
              <w:jc w:val="both"/>
            </w:pPr>
            <w:r>
              <w:rPr>
                <w:rFonts w:ascii="Times New Roman"/>
                <w:b w:val="false"/>
                <w:i w:val="false"/>
                <w:color w:val="000000"/>
                <w:sz w:val="20"/>
              </w:rPr>
              <w:t xml:space="preserve">
119.      </w:t>
            </w:r>
            <w:r>
              <w:br/>
            </w:r>
            <w:r>
              <w:rPr>
                <w:rFonts w:ascii="Times New Roman"/>
                <w:b w:val="false"/>
                <w:i w:val="false"/>
                <w:color w:val="000000"/>
                <w:sz w:val="20"/>
              </w:rPr>
              <w:t>
 </w:t>
            </w:r>
            <w:r>
              <w:br/>
            </w:r>
            <w:r>
              <w:rPr>
                <w:rFonts w:ascii="Times New Roman"/>
                <w:b w:val="false"/>
                <w:i w:val="false"/>
                <w:color w:val="000000"/>
                <w:sz w:val="20"/>
              </w:rPr>
              <w:t>
 </w:t>
            </w:r>
          </w:p>
          <w:bookmarkEnd w:id="352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r>
              <w:br/>
            </w: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3526"/>
          <w:p>
            <w:pPr>
              <w:spacing w:after="20"/>
              <w:ind w:left="20"/>
              <w:jc w:val="both"/>
            </w:pPr>
            <w:r>
              <w:rPr>
                <w:rFonts w:ascii="Times New Roman"/>
                <w:b w:val="false"/>
                <w:i w:val="false"/>
                <w:color w:val="000000"/>
                <w:sz w:val="20"/>
              </w:rPr>
              <w:t xml:space="preserve">
120.      </w:t>
            </w:r>
            <w:r>
              <w:br/>
            </w:r>
            <w:r>
              <w:rPr>
                <w:rFonts w:ascii="Times New Roman"/>
                <w:b w:val="false"/>
                <w:i w:val="false"/>
                <w:color w:val="000000"/>
                <w:sz w:val="20"/>
              </w:rPr>
              <w:t>
 </w:t>
            </w:r>
            <w:r>
              <w:br/>
            </w:r>
            <w:r>
              <w:rPr>
                <w:rFonts w:ascii="Times New Roman"/>
                <w:b w:val="false"/>
                <w:i w:val="false"/>
                <w:color w:val="000000"/>
                <w:sz w:val="20"/>
              </w:rPr>
              <w:t>
 </w:t>
            </w:r>
          </w:p>
          <w:bookmarkEnd w:id="352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3527"/>
          <w:p>
            <w:pPr>
              <w:spacing w:after="20"/>
              <w:ind w:left="20"/>
              <w:jc w:val="both"/>
            </w:pPr>
            <w:r>
              <w:rPr>
                <w:rFonts w:ascii="Times New Roman"/>
                <w:b w:val="false"/>
                <w:i w:val="false"/>
                <w:color w:val="000000"/>
                <w:sz w:val="20"/>
              </w:rPr>
              <w:t xml:space="preserve">
121.      </w:t>
            </w:r>
            <w:r>
              <w:br/>
            </w:r>
            <w:r>
              <w:rPr>
                <w:rFonts w:ascii="Times New Roman"/>
                <w:b w:val="false"/>
                <w:i w:val="false"/>
                <w:color w:val="000000"/>
                <w:sz w:val="20"/>
              </w:rPr>
              <w:t>
 </w:t>
            </w:r>
            <w:r>
              <w:br/>
            </w:r>
            <w:r>
              <w:rPr>
                <w:rFonts w:ascii="Times New Roman"/>
                <w:b w:val="false"/>
                <w:i w:val="false"/>
                <w:color w:val="000000"/>
                <w:sz w:val="20"/>
              </w:rPr>
              <w:t>
 </w:t>
            </w:r>
          </w:p>
          <w:bookmarkEnd w:id="352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r>
              <w:br/>
            </w:r>
            <w:r>
              <w:rPr>
                <w:rFonts w:ascii="Times New Roman"/>
                <w:b w:val="false"/>
                <w:i w:val="false"/>
                <w:color w:val="000000"/>
                <w:sz w:val="20"/>
              </w:rPr>
              <w:t>
Қара өлең</w:t>
            </w:r>
            <w:r>
              <w:br/>
            </w:r>
            <w:r>
              <w:rPr>
                <w:rFonts w:ascii="Times New Roman"/>
                <w:b w:val="false"/>
                <w:i w:val="false"/>
                <w:color w:val="000000"/>
                <w:sz w:val="20"/>
              </w:rPr>
              <w:t>
Саржайлауым</w:t>
            </w:r>
            <w:r>
              <w:br/>
            </w:r>
            <w:r>
              <w:rPr>
                <w:rFonts w:ascii="Times New Roman"/>
                <w:b w:val="false"/>
                <w:i w:val="false"/>
                <w:color w:val="000000"/>
                <w:sz w:val="20"/>
              </w:rPr>
              <w:t xml:space="preserve">
Мен сендерді іздеймін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3528"/>
          <w:p>
            <w:pPr>
              <w:spacing w:after="20"/>
              <w:ind w:left="20"/>
              <w:jc w:val="both"/>
            </w:pPr>
            <w:r>
              <w:rPr>
                <w:rFonts w:ascii="Times New Roman"/>
                <w:b w:val="false"/>
                <w:i w:val="false"/>
                <w:color w:val="000000"/>
                <w:sz w:val="20"/>
              </w:rPr>
              <w:t xml:space="preserve">
122.      </w:t>
            </w:r>
            <w:r>
              <w:br/>
            </w:r>
            <w:r>
              <w:rPr>
                <w:rFonts w:ascii="Times New Roman"/>
                <w:b w:val="false"/>
                <w:i w:val="false"/>
                <w:color w:val="000000"/>
                <w:sz w:val="20"/>
              </w:rPr>
              <w:t>
 </w:t>
            </w:r>
            <w:r>
              <w:br/>
            </w:r>
            <w:r>
              <w:rPr>
                <w:rFonts w:ascii="Times New Roman"/>
                <w:b w:val="false"/>
                <w:i w:val="false"/>
                <w:color w:val="000000"/>
                <w:sz w:val="20"/>
              </w:rPr>
              <w:t>
 </w:t>
            </w:r>
          </w:p>
          <w:bookmarkEnd w:id="352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r>
              <w:br/>
            </w:r>
            <w:r>
              <w:rPr>
                <w:rFonts w:ascii="Times New Roman"/>
                <w:b w:val="false"/>
                <w:i w:val="false"/>
                <w:color w:val="000000"/>
                <w:sz w:val="20"/>
              </w:rPr>
              <w:t xml:space="preserve">
Төрт ана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529"/>
          <w:p>
            <w:pPr>
              <w:spacing w:after="20"/>
              <w:ind w:left="20"/>
              <w:jc w:val="both"/>
            </w:pPr>
            <w:r>
              <w:rPr>
                <w:rFonts w:ascii="Times New Roman"/>
                <w:b w:val="false"/>
                <w:i w:val="false"/>
                <w:color w:val="000000"/>
                <w:sz w:val="20"/>
              </w:rPr>
              <w:t xml:space="preserve">
123.      </w:t>
            </w:r>
            <w:r>
              <w:br/>
            </w:r>
            <w:r>
              <w:rPr>
                <w:rFonts w:ascii="Times New Roman"/>
                <w:b w:val="false"/>
                <w:i w:val="false"/>
                <w:color w:val="000000"/>
                <w:sz w:val="20"/>
              </w:rPr>
              <w:t>
 </w:t>
            </w:r>
            <w:r>
              <w:br/>
            </w:r>
            <w:r>
              <w:rPr>
                <w:rFonts w:ascii="Times New Roman"/>
                <w:b w:val="false"/>
                <w:i w:val="false"/>
                <w:color w:val="000000"/>
                <w:sz w:val="20"/>
              </w:rPr>
              <w:t>
 </w:t>
            </w:r>
          </w:p>
          <w:bookmarkEnd w:id="352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r>
              <w:br/>
            </w:r>
            <w:r>
              <w:rPr>
                <w:rFonts w:ascii="Times New Roman"/>
                <w:b w:val="false"/>
                <w:i w:val="false"/>
                <w:color w:val="000000"/>
                <w:sz w:val="20"/>
              </w:rPr>
              <w:t xml:space="preserve">
Қазақтың дәстүрлері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3530"/>
          <w:p>
            <w:pPr>
              <w:spacing w:after="20"/>
              <w:ind w:left="20"/>
              <w:jc w:val="both"/>
            </w:pPr>
            <w:r>
              <w:rPr>
                <w:rFonts w:ascii="Times New Roman"/>
                <w:b w:val="false"/>
                <w:i w:val="false"/>
                <w:color w:val="000000"/>
                <w:sz w:val="20"/>
              </w:rPr>
              <w:t xml:space="preserve">
124.      </w:t>
            </w:r>
            <w:r>
              <w:br/>
            </w:r>
            <w:r>
              <w:rPr>
                <w:rFonts w:ascii="Times New Roman"/>
                <w:b w:val="false"/>
                <w:i w:val="false"/>
                <w:color w:val="000000"/>
                <w:sz w:val="20"/>
              </w:rPr>
              <w:t>
 </w:t>
            </w:r>
            <w:r>
              <w:br/>
            </w:r>
            <w:r>
              <w:rPr>
                <w:rFonts w:ascii="Times New Roman"/>
                <w:b w:val="false"/>
                <w:i w:val="false"/>
                <w:color w:val="000000"/>
                <w:sz w:val="20"/>
              </w:rPr>
              <w:t>
 </w:t>
            </w:r>
          </w:p>
          <w:bookmarkEnd w:id="353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3531"/>
          <w:p>
            <w:pPr>
              <w:spacing w:after="20"/>
              <w:ind w:left="20"/>
              <w:jc w:val="both"/>
            </w:pPr>
            <w:r>
              <w:rPr>
                <w:rFonts w:ascii="Times New Roman"/>
                <w:b w:val="false"/>
                <w:i w:val="false"/>
                <w:color w:val="000000"/>
                <w:sz w:val="20"/>
              </w:rPr>
              <w:t xml:space="preserve">
125.      </w:t>
            </w:r>
            <w:r>
              <w:br/>
            </w:r>
            <w:r>
              <w:rPr>
                <w:rFonts w:ascii="Times New Roman"/>
                <w:b w:val="false"/>
                <w:i w:val="false"/>
                <w:color w:val="000000"/>
                <w:sz w:val="20"/>
              </w:rPr>
              <w:t>
 </w:t>
            </w:r>
            <w:r>
              <w:br/>
            </w:r>
            <w:r>
              <w:rPr>
                <w:rFonts w:ascii="Times New Roman"/>
                <w:b w:val="false"/>
                <w:i w:val="false"/>
                <w:color w:val="000000"/>
                <w:sz w:val="20"/>
              </w:rPr>
              <w:t>
 </w:t>
            </w:r>
          </w:p>
          <w:bookmarkEnd w:id="353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Қазақтың ой-тәлімдік антологиясы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532"/>
          <w:p>
            <w:pPr>
              <w:spacing w:after="20"/>
              <w:ind w:left="20"/>
              <w:jc w:val="both"/>
            </w:pPr>
            <w:r>
              <w:rPr>
                <w:rFonts w:ascii="Times New Roman"/>
                <w:b w:val="false"/>
                <w:i w:val="false"/>
                <w:color w:val="000000"/>
                <w:sz w:val="20"/>
              </w:rPr>
              <w:t xml:space="preserve">
126.      </w:t>
            </w:r>
            <w:r>
              <w:br/>
            </w:r>
            <w:r>
              <w:rPr>
                <w:rFonts w:ascii="Times New Roman"/>
                <w:b w:val="false"/>
                <w:i w:val="false"/>
                <w:color w:val="000000"/>
                <w:sz w:val="20"/>
              </w:rPr>
              <w:t>
 </w:t>
            </w:r>
            <w:r>
              <w:br/>
            </w:r>
            <w:r>
              <w:rPr>
                <w:rFonts w:ascii="Times New Roman"/>
                <w:b w:val="false"/>
                <w:i w:val="false"/>
                <w:color w:val="000000"/>
                <w:sz w:val="20"/>
              </w:rPr>
              <w:t>
 </w:t>
            </w:r>
          </w:p>
          <w:bookmarkEnd w:id="353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r>
              <w:br/>
            </w:r>
            <w:r>
              <w:rPr>
                <w:rFonts w:ascii="Times New Roman"/>
                <w:b w:val="false"/>
                <w:i w:val="false"/>
                <w:color w:val="000000"/>
                <w:sz w:val="20"/>
              </w:rPr>
              <w:t>
Қазақ балалар поэмасының антологиясы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3533"/>
          <w:p>
            <w:pPr>
              <w:spacing w:after="20"/>
              <w:ind w:left="20"/>
              <w:jc w:val="both"/>
            </w:pPr>
            <w:r>
              <w:rPr>
                <w:rFonts w:ascii="Times New Roman"/>
                <w:b w:val="false"/>
                <w:i w:val="false"/>
                <w:color w:val="000000"/>
                <w:sz w:val="20"/>
              </w:rPr>
              <w:t xml:space="preserve">
127.      </w:t>
            </w:r>
            <w:r>
              <w:br/>
            </w:r>
            <w:r>
              <w:rPr>
                <w:rFonts w:ascii="Times New Roman"/>
                <w:b w:val="false"/>
                <w:i w:val="false"/>
                <w:color w:val="000000"/>
                <w:sz w:val="20"/>
              </w:rPr>
              <w:t>
 </w:t>
            </w:r>
            <w:r>
              <w:br/>
            </w:r>
            <w:r>
              <w:rPr>
                <w:rFonts w:ascii="Times New Roman"/>
                <w:b w:val="false"/>
                <w:i w:val="false"/>
                <w:color w:val="000000"/>
                <w:sz w:val="20"/>
              </w:rPr>
              <w:t>
 </w:t>
            </w:r>
          </w:p>
          <w:bookmarkEnd w:id="353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xml:space="preserve">
Бес жетім </w:t>
            </w:r>
            <w:r>
              <w:br/>
            </w:r>
            <w:r>
              <w:rPr>
                <w:rFonts w:ascii="Times New Roman"/>
                <w:b w:val="false"/>
                <w:i w:val="false"/>
                <w:color w:val="000000"/>
                <w:sz w:val="20"/>
              </w:rPr>
              <w:t xml:space="preserve">
Жеті құт </w:t>
            </w:r>
            <w:r>
              <w:br/>
            </w:r>
            <w:r>
              <w:rPr>
                <w:rFonts w:ascii="Times New Roman"/>
                <w:b w:val="false"/>
                <w:i w:val="false"/>
                <w:color w:val="000000"/>
                <w:sz w:val="20"/>
              </w:rPr>
              <w:t>
Он жақсы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3534"/>
          <w:p>
            <w:pPr>
              <w:spacing w:after="20"/>
              <w:ind w:left="20"/>
              <w:jc w:val="both"/>
            </w:pPr>
            <w:r>
              <w:rPr>
                <w:rFonts w:ascii="Times New Roman"/>
                <w:b w:val="false"/>
                <w:i w:val="false"/>
                <w:color w:val="000000"/>
                <w:sz w:val="20"/>
              </w:rPr>
              <w:t xml:space="preserve">
128.      </w:t>
            </w:r>
            <w:r>
              <w:br/>
            </w:r>
            <w:r>
              <w:rPr>
                <w:rFonts w:ascii="Times New Roman"/>
                <w:b w:val="false"/>
                <w:i w:val="false"/>
                <w:color w:val="000000"/>
                <w:sz w:val="20"/>
              </w:rPr>
              <w:t>
 </w:t>
            </w:r>
            <w:r>
              <w:br/>
            </w:r>
            <w:r>
              <w:rPr>
                <w:rFonts w:ascii="Times New Roman"/>
                <w:b w:val="false"/>
                <w:i w:val="false"/>
                <w:color w:val="000000"/>
                <w:sz w:val="20"/>
              </w:rPr>
              <w:t>
 </w:t>
            </w:r>
          </w:p>
          <w:bookmarkEnd w:id="353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r>
              <w:br/>
            </w:r>
            <w:r>
              <w:rPr>
                <w:rFonts w:ascii="Times New Roman"/>
                <w:b w:val="false"/>
                <w:i w:val="false"/>
                <w:color w:val="000000"/>
                <w:sz w:val="20"/>
              </w:rPr>
              <w:t>
Қабанбай батыр поэмасы (үзінді)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535"/>
          <w:p>
            <w:pPr>
              <w:spacing w:after="20"/>
              <w:ind w:left="20"/>
              <w:jc w:val="both"/>
            </w:pPr>
            <w:r>
              <w:rPr>
                <w:rFonts w:ascii="Times New Roman"/>
                <w:b w:val="false"/>
                <w:i w:val="false"/>
                <w:color w:val="000000"/>
                <w:sz w:val="20"/>
              </w:rPr>
              <w:t xml:space="preserve">
129.      </w:t>
            </w:r>
            <w:r>
              <w:br/>
            </w:r>
            <w:r>
              <w:rPr>
                <w:rFonts w:ascii="Times New Roman"/>
                <w:b w:val="false"/>
                <w:i w:val="false"/>
                <w:color w:val="000000"/>
                <w:sz w:val="20"/>
              </w:rPr>
              <w:t>
 </w:t>
            </w:r>
            <w:r>
              <w:br/>
            </w:r>
            <w:r>
              <w:rPr>
                <w:rFonts w:ascii="Times New Roman"/>
                <w:b w:val="false"/>
                <w:i w:val="false"/>
                <w:color w:val="000000"/>
                <w:sz w:val="20"/>
              </w:rPr>
              <w:t>
 </w:t>
            </w:r>
          </w:p>
          <w:bookmarkEnd w:id="353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аңыздары. Түпнұсқадан аударған Шарафат Жылқыбаева</w:t>
            </w:r>
            <w:r>
              <w:br/>
            </w:r>
            <w:r>
              <w:rPr>
                <w:rFonts w:ascii="Times New Roman"/>
                <w:b w:val="false"/>
                <w:i w:val="false"/>
                <w:color w:val="000000"/>
                <w:sz w:val="20"/>
              </w:rPr>
              <w:t>
Күншығыс аңыздары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3536"/>
          <w:p>
            <w:pPr>
              <w:spacing w:after="20"/>
              <w:ind w:left="20"/>
              <w:jc w:val="both"/>
            </w:pPr>
            <w:r>
              <w:rPr>
                <w:rFonts w:ascii="Times New Roman"/>
                <w:b w:val="false"/>
                <w:i w:val="false"/>
                <w:color w:val="000000"/>
                <w:sz w:val="20"/>
              </w:rPr>
              <w:t xml:space="preserve">
130.      </w:t>
            </w:r>
            <w:r>
              <w:br/>
            </w:r>
            <w:r>
              <w:rPr>
                <w:rFonts w:ascii="Times New Roman"/>
                <w:b w:val="false"/>
                <w:i w:val="false"/>
                <w:color w:val="000000"/>
                <w:sz w:val="20"/>
              </w:rPr>
              <w:t>
 </w:t>
            </w:r>
            <w:r>
              <w:br/>
            </w:r>
            <w:r>
              <w:rPr>
                <w:rFonts w:ascii="Times New Roman"/>
                <w:b w:val="false"/>
                <w:i w:val="false"/>
                <w:color w:val="000000"/>
                <w:sz w:val="20"/>
              </w:rPr>
              <w:t>
 </w:t>
            </w:r>
          </w:p>
          <w:bookmarkEnd w:id="353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r>
              <w:br/>
            </w:r>
            <w:r>
              <w:rPr>
                <w:rFonts w:ascii="Times New Roman"/>
                <w:b w:val="false"/>
                <w:i w:val="false"/>
                <w:color w:val="000000"/>
                <w:sz w:val="20"/>
              </w:rPr>
              <w:t>
Жолбарыс тонды жиһанкез жыры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3537"/>
          <w:p>
            <w:pPr>
              <w:spacing w:after="20"/>
              <w:ind w:left="20"/>
              <w:jc w:val="both"/>
            </w:pPr>
            <w:r>
              <w:rPr>
                <w:rFonts w:ascii="Times New Roman"/>
                <w:b w:val="false"/>
                <w:i w:val="false"/>
                <w:color w:val="000000"/>
                <w:sz w:val="20"/>
              </w:rPr>
              <w:t xml:space="preserve">
131.      </w:t>
            </w:r>
            <w:r>
              <w:br/>
            </w:r>
            <w:r>
              <w:rPr>
                <w:rFonts w:ascii="Times New Roman"/>
                <w:b w:val="false"/>
                <w:i w:val="false"/>
                <w:color w:val="000000"/>
                <w:sz w:val="20"/>
              </w:rPr>
              <w:t>
 </w:t>
            </w:r>
            <w:r>
              <w:br/>
            </w:r>
            <w:r>
              <w:rPr>
                <w:rFonts w:ascii="Times New Roman"/>
                <w:b w:val="false"/>
                <w:i w:val="false"/>
                <w:color w:val="000000"/>
                <w:sz w:val="20"/>
              </w:rPr>
              <w:t>
 </w:t>
            </w:r>
          </w:p>
          <w:bookmarkEnd w:id="353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r>
              <w:br/>
            </w:r>
            <w:r>
              <w:rPr>
                <w:rFonts w:ascii="Times New Roman"/>
                <w:b w:val="false"/>
                <w:i w:val="false"/>
                <w:color w:val="000000"/>
                <w:sz w:val="20"/>
              </w:rPr>
              <w:t>
Дала өрнектері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3538"/>
          <w:p>
            <w:pPr>
              <w:spacing w:after="20"/>
              <w:ind w:left="20"/>
              <w:jc w:val="both"/>
            </w:pPr>
            <w:r>
              <w:rPr>
                <w:rFonts w:ascii="Times New Roman"/>
                <w:b w:val="false"/>
                <w:i w:val="false"/>
                <w:color w:val="000000"/>
                <w:sz w:val="20"/>
              </w:rPr>
              <w:t xml:space="preserve">
132.      </w:t>
            </w:r>
            <w:r>
              <w:br/>
            </w:r>
            <w:r>
              <w:rPr>
                <w:rFonts w:ascii="Times New Roman"/>
                <w:b w:val="false"/>
                <w:i w:val="false"/>
                <w:color w:val="000000"/>
                <w:sz w:val="20"/>
              </w:rPr>
              <w:t>
 </w:t>
            </w:r>
            <w:r>
              <w:br/>
            </w:r>
            <w:r>
              <w:rPr>
                <w:rFonts w:ascii="Times New Roman"/>
                <w:b w:val="false"/>
                <w:i w:val="false"/>
                <w:color w:val="000000"/>
                <w:sz w:val="20"/>
              </w:rPr>
              <w:t>
 </w:t>
            </w:r>
          </w:p>
          <w:bookmarkEnd w:id="353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r>
              <w:br/>
            </w:r>
            <w:r>
              <w:rPr>
                <w:rFonts w:ascii="Times New Roman"/>
                <w:b w:val="false"/>
                <w:i w:val="false"/>
                <w:color w:val="000000"/>
                <w:sz w:val="20"/>
              </w:rPr>
              <w:t xml:space="preserve">
Су перісі </w:t>
            </w:r>
            <w:r>
              <w:br/>
            </w:r>
            <w:r>
              <w:rPr>
                <w:rFonts w:ascii="Times New Roman"/>
                <w:b w:val="false"/>
                <w:i w:val="false"/>
                <w:color w:val="000000"/>
                <w:sz w:val="20"/>
              </w:rPr>
              <w:t xml:space="preserve">
Тәтті шие </w:t>
            </w:r>
            <w:r>
              <w:br/>
            </w:r>
            <w:r>
              <w:rPr>
                <w:rFonts w:ascii="Times New Roman"/>
                <w:b w:val="false"/>
                <w:i w:val="false"/>
                <w:color w:val="000000"/>
                <w:sz w:val="20"/>
              </w:rPr>
              <w:t xml:space="preserve">
Құстар әні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3539"/>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w:t>
            </w:r>
          </w:p>
          <w:bookmarkEnd w:id="3539"/>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3540"/>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bookmarkEnd w:id="354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3541"/>
          <w:p>
            <w:pPr>
              <w:spacing w:after="20"/>
              <w:ind w:left="20"/>
              <w:jc w:val="both"/>
            </w:pPr>
            <w:r>
              <w:rPr>
                <w:rFonts w:ascii="Times New Roman"/>
                <w:b w:val="false"/>
                <w:i w:val="false"/>
                <w:color w:val="000000"/>
                <w:sz w:val="20"/>
              </w:rPr>
              <w:t xml:space="preserve">
134.      </w:t>
            </w:r>
            <w:r>
              <w:br/>
            </w:r>
            <w:r>
              <w:rPr>
                <w:rFonts w:ascii="Times New Roman"/>
                <w:b w:val="false"/>
                <w:i w:val="false"/>
                <w:color w:val="000000"/>
                <w:sz w:val="20"/>
              </w:rPr>
              <w:t>
 </w:t>
            </w:r>
            <w:r>
              <w:br/>
            </w:r>
            <w:r>
              <w:rPr>
                <w:rFonts w:ascii="Times New Roman"/>
                <w:b w:val="false"/>
                <w:i w:val="false"/>
                <w:color w:val="000000"/>
                <w:sz w:val="20"/>
              </w:rPr>
              <w:t>
 </w:t>
            </w:r>
          </w:p>
          <w:bookmarkEnd w:id="354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r>
              <w:br/>
            </w:r>
            <w:r>
              <w:rPr>
                <w:rFonts w:ascii="Times New Roman"/>
                <w:b w:val="false"/>
                <w:i w:val="false"/>
                <w:color w:val="000000"/>
                <w:sz w:val="20"/>
              </w:rPr>
              <w:t>
Принцесса цветов</w:t>
            </w:r>
            <w:r>
              <w:br/>
            </w:r>
            <w:r>
              <w:rPr>
                <w:rFonts w:ascii="Times New Roman"/>
                <w:b w:val="false"/>
                <w:i w:val="false"/>
                <w:color w:val="000000"/>
                <w:sz w:val="20"/>
              </w:rPr>
              <w:t xml:space="preserve">
Махаббат и Асылжан (Сказка о прекрасных птицах–Фламинго) </w:t>
            </w:r>
            <w:r>
              <w:br/>
            </w:r>
            <w:r>
              <w:rPr>
                <w:rFonts w:ascii="Times New Roman"/>
                <w:b w:val="false"/>
                <w:i w:val="false"/>
                <w:color w:val="000000"/>
                <w:sz w:val="20"/>
              </w:rPr>
              <w:t>
Delfi: сказки о Счастье и Любви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3542"/>
          <w:p>
            <w:pPr>
              <w:spacing w:after="20"/>
              <w:ind w:left="20"/>
              <w:jc w:val="both"/>
            </w:pPr>
            <w:r>
              <w:rPr>
                <w:rFonts w:ascii="Times New Roman"/>
                <w:b w:val="false"/>
                <w:i w:val="false"/>
                <w:color w:val="000000"/>
                <w:sz w:val="20"/>
              </w:rPr>
              <w:t xml:space="preserve">
135.      </w:t>
            </w:r>
            <w:r>
              <w:br/>
            </w:r>
            <w:r>
              <w:rPr>
                <w:rFonts w:ascii="Times New Roman"/>
                <w:b w:val="false"/>
                <w:i w:val="false"/>
                <w:color w:val="000000"/>
                <w:sz w:val="20"/>
              </w:rPr>
              <w:t>
 </w:t>
            </w:r>
            <w:r>
              <w:br/>
            </w:r>
            <w:r>
              <w:rPr>
                <w:rFonts w:ascii="Times New Roman"/>
                <w:b w:val="false"/>
                <w:i w:val="false"/>
                <w:color w:val="000000"/>
                <w:sz w:val="20"/>
              </w:rPr>
              <w:t>
 </w:t>
            </w:r>
          </w:p>
          <w:bookmarkEnd w:id="354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r>
              <w:br/>
            </w:r>
            <w:r>
              <w:rPr>
                <w:rFonts w:ascii="Times New Roman"/>
                <w:b w:val="false"/>
                <w:i w:val="false"/>
                <w:color w:val="000000"/>
                <w:sz w:val="20"/>
              </w:rPr>
              <w:t xml:space="preserve">
Волшебное Подземное Царство Караганда </w:t>
            </w:r>
            <w:r>
              <w:br/>
            </w:r>
            <w:r>
              <w:rPr>
                <w:rFonts w:ascii="Times New Roman"/>
                <w:b w:val="false"/>
                <w:i w:val="false"/>
                <w:color w:val="000000"/>
                <w:sz w:val="20"/>
              </w:rPr>
              <w:t>
или Приключения Куата Мусатая</w:t>
            </w:r>
            <w:r>
              <w:br/>
            </w:r>
            <w:r>
              <w:rPr>
                <w:rFonts w:ascii="Times New Roman"/>
                <w:b w:val="false"/>
                <w:i w:val="false"/>
                <w:color w:val="000000"/>
                <w:sz w:val="20"/>
              </w:rPr>
              <w:t>
Сказочная повесть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3543"/>
          <w:p>
            <w:pPr>
              <w:spacing w:after="20"/>
              <w:ind w:left="20"/>
              <w:jc w:val="both"/>
            </w:pPr>
            <w:r>
              <w:rPr>
                <w:rFonts w:ascii="Times New Roman"/>
                <w:b w:val="false"/>
                <w:i w:val="false"/>
                <w:color w:val="000000"/>
                <w:sz w:val="20"/>
              </w:rPr>
              <w:t xml:space="preserve">
136.      </w:t>
            </w:r>
            <w:r>
              <w:br/>
            </w:r>
            <w:r>
              <w:rPr>
                <w:rFonts w:ascii="Times New Roman"/>
                <w:b w:val="false"/>
                <w:i w:val="false"/>
                <w:color w:val="000000"/>
                <w:sz w:val="20"/>
              </w:rPr>
              <w:t>
 </w:t>
            </w:r>
            <w:r>
              <w:br/>
            </w:r>
            <w:r>
              <w:rPr>
                <w:rFonts w:ascii="Times New Roman"/>
                <w:b w:val="false"/>
                <w:i w:val="false"/>
                <w:color w:val="000000"/>
                <w:sz w:val="20"/>
              </w:rPr>
              <w:t>
 </w:t>
            </w:r>
          </w:p>
          <w:bookmarkEnd w:id="354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r>
              <w:br/>
            </w:r>
            <w:r>
              <w:rPr>
                <w:rFonts w:ascii="Times New Roman"/>
                <w:b w:val="false"/>
                <w:i w:val="false"/>
                <w:color w:val="000000"/>
                <w:sz w:val="20"/>
              </w:rPr>
              <w:t>
Басни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3544"/>
          <w:p>
            <w:pPr>
              <w:spacing w:after="20"/>
              <w:ind w:left="20"/>
              <w:jc w:val="both"/>
            </w:pPr>
            <w:r>
              <w:rPr>
                <w:rFonts w:ascii="Times New Roman"/>
                <w:b w:val="false"/>
                <w:i w:val="false"/>
                <w:color w:val="000000"/>
                <w:sz w:val="20"/>
              </w:rPr>
              <w:t xml:space="preserve">
137.      </w:t>
            </w:r>
            <w:r>
              <w:br/>
            </w:r>
            <w:r>
              <w:rPr>
                <w:rFonts w:ascii="Times New Roman"/>
                <w:b w:val="false"/>
                <w:i w:val="false"/>
                <w:color w:val="000000"/>
                <w:sz w:val="20"/>
              </w:rPr>
              <w:t>
 </w:t>
            </w:r>
            <w:r>
              <w:br/>
            </w:r>
            <w:r>
              <w:rPr>
                <w:rFonts w:ascii="Times New Roman"/>
                <w:b w:val="false"/>
                <w:i w:val="false"/>
                <w:color w:val="000000"/>
                <w:sz w:val="20"/>
              </w:rPr>
              <w:t>
 </w:t>
            </w:r>
          </w:p>
          <w:bookmarkEnd w:id="354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r>
              <w:br/>
            </w:r>
            <w:r>
              <w:rPr>
                <w:rFonts w:ascii="Times New Roman"/>
                <w:b w:val="false"/>
                <w:i w:val="false"/>
                <w:color w:val="000000"/>
                <w:sz w:val="20"/>
              </w:rPr>
              <w:t>
Сказки</w:t>
            </w:r>
            <w:r>
              <w:br/>
            </w:r>
            <w:r>
              <w:rPr>
                <w:rFonts w:ascii="Times New Roman"/>
                <w:b w:val="false"/>
                <w:i w:val="false"/>
                <w:color w:val="000000"/>
                <w:sz w:val="20"/>
              </w:rPr>
              <w:t xml:space="preserve">
Руслан и Людмила </w:t>
            </w:r>
            <w:r>
              <w:br/>
            </w:r>
            <w:r>
              <w:rPr>
                <w:rFonts w:ascii="Times New Roman"/>
                <w:b w:val="false"/>
                <w:i w:val="false"/>
                <w:color w:val="000000"/>
                <w:sz w:val="20"/>
              </w:rPr>
              <w:t>
Кавказский пленник</w:t>
            </w:r>
            <w:r>
              <w:br/>
            </w:r>
            <w:r>
              <w:rPr>
                <w:rFonts w:ascii="Times New Roman"/>
                <w:b w:val="false"/>
                <w:i w:val="false"/>
                <w:color w:val="000000"/>
                <w:sz w:val="20"/>
              </w:rPr>
              <w:t>
Моцарт и Сальери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3545"/>
          <w:p>
            <w:pPr>
              <w:spacing w:after="20"/>
              <w:ind w:left="20"/>
              <w:jc w:val="both"/>
            </w:pPr>
            <w:r>
              <w:rPr>
                <w:rFonts w:ascii="Times New Roman"/>
                <w:b w:val="false"/>
                <w:i w:val="false"/>
                <w:color w:val="000000"/>
                <w:sz w:val="20"/>
              </w:rPr>
              <w:t xml:space="preserve">
138.      </w:t>
            </w:r>
            <w:r>
              <w:br/>
            </w:r>
            <w:r>
              <w:rPr>
                <w:rFonts w:ascii="Times New Roman"/>
                <w:b w:val="false"/>
                <w:i w:val="false"/>
                <w:color w:val="000000"/>
                <w:sz w:val="20"/>
              </w:rPr>
              <w:t>
 </w:t>
            </w:r>
            <w:r>
              <w:br/>
            </w:r>
            <w:r>
              <w:rPr>
                <w:rFonts w:ascii="Times New Roman"/>
                <w:b w:val="false"/>
                <w:i w:val="false"/>
                <w:color w:val="000000"/>
                <w:sz w:val="20"/>
              </w:rPr>
              <w:t>
 </w:t>
            </w:r>
          </w:p>
          <w:bookmarkEnd w:id="354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r>
              <w:br/>
            </w:r>
            <w:r>
              <w:rPr>
                <w:rFonts w:ascii="Times New Roman"/>
                <w:b w:val="false"/>
                <w:i w:val="false"/>
                <w:color w:val="000000"/>
                <w:sz w:val="20"/>
              </w:rPr>
              <w:t xml:space="preserve">
Кавказский пленник </w:t>
            </w:r>
            <w:r>
              <w:br/>
            </w:r>
            <w:r>
              <w:rPr>
                <w:rFonts w:ascii="Times New Roman"/>
                <w:b w:val="false"/>
                <w:i w:val="false"/>
                <w:color w:val="000000"/>
                <w:sz w:val="20"/>
              </w:rPr>
              <w:t>
Беглец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3546"/>
          <w:p>
            <w:pPr>
              <w:spacing w:after="20"/>
              <w:ind w:left="20"/>
              <w:jc w:val="both"/>
            </w:pPr>
            <w:r>
              <w:rPr>
                <w:rFonts w:ascii="Times New Roman"/>
                <w:b w:val="false"/>
                <w:i w:val="false"/>
                <w:color w:val="000000"/>
                <w:sz w:val="20"/>
              </w:rPr>
              <w:t xml:space="preserve">
139.      </w:t>
            </w:r>
            <w:r>
              <w:br/>
            </w:r>
            <w:r>
              <w:rPr>
                <w:rFonts w:ascii="Times New Roman"/>
                <w:b w:val="false"/>
                <w:i w:val="false"/>
                <w:color w:val="000000"/>
                <w:sz w:val="20"/>
              </w:rPr>
              <w:t>
 </w:t>
            </w:r>
            <w:r>
              <w:br/>
            </w:r>
            <w:r>
              <w:rPr>
                <w:rFonts w:ascii="Times New Roman"/>
                <w:b w:val="false"/>
                <w:i w:val="false"/>
                <w:color w:val="000000"/>
                <w:sz w:val="20"/>
              </w:rPr>
              <w:t>
 </w:t>
            </w:r>
          </w:p>
          <w:bookmarkEnd w:id="354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r>
              <w:br/>
            </w:r>
            <w:r>
              <w:rPr>
                <w:rFonts w:ascii="Times New Roman"/>
                <w:b w:val="false"/>
                <w:i w:val="false"/>
                <w:color w:val="000000"/>
                <w:sz w:val="20"/>
              </w:rPr>
              <w:t>
Черная курица, или Подземные жители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3547"/>
          <w:p>
            <w:pPr>
              <w:spacing w:after="20"/>
              <w:ind w:left="20"/>
              <w:jc w:val="both"/>
            </w:pPr>
            <w:r>
              <w:rPr>
                <w:rFonts w:ascii="Times New Roman"/>
                <w:b w:val="false"/>
                <w:i w:val="false"/>
                <w:color w:val="000000"/>
                <w:sz w:val="20"/>
              </w:rPr>
              <w:t xml:space="preserve">
140.      </w:t>
            </w:r>
            <w:r>
              <w:br/>
            </w:r>
            <w:r>
              <w:rPr>
                <w:rFonts w:ascii="Times New Roman"/>
                <w:b w:val="false"/>
                <w:i w:val="false"/>
                <w:color w:val="000000"/>
                <w:sz w:val="20"/>
              </w:rPr>
              <w:t>
 </w:t>
            </w:r>
            <w:r>
              <w:br/>
            </w:r>
            <w:r>
              <w:rPr>
                <w:rFonts w:ascii="Times New Roman"/>
                <w:b w:val="false"/>
                <w:i w:val="false"/>
                <w:color w:val="000000"/>
                <w:sz w:val="20"/>
              </w:rPr>
              <w:t>
 </w:t>
            </w:r>
          </w:p>
          <w:bookmarkEnd w:id="354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r>
              <w:br/>
            </w:r>
            <w:r>
              <w:rPr>
                <w:rFonts w:ascii="Times New Roman"/>
                <w:b w:val="false"/>
                <w:i w:val="false"/>
                <w:color w:val="000000"/>
                <w:sz w:val="20"/>
              </w:rPr>
              <w:t>
Рассказы для детей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3548"/>
          <w:p>
            <w:pPr>
              <w:spacing w:after="20"/>
              <w:ind w:left="20"/>
              <w:jc w:val="both"/>
            </w:pPr>
            <w:r>
              <w:rPr>
                <w:rFonts w:ascii="Times New Roman"/>
                <w:b w:val="false"/>
                <w:i w:val="false"/>
                <w:color w:val="000000"/>
                <w:sz w:val="20"/>
              </w:rPr>
              <w:t xml:space="preserve">
141.      </w:t>
            </w:r>
            <w:r>
              <w:br/>
            </w:r>
            <w:r>
              <w:rPr>
                <w:rFonts w:ascii="Times New Roman"/>
                <w:b w:val="false"/>
                <w:i w:val="false"/>
                <w:color w:val="000000"/>
                <w:sz w:val="20"/>
              </w:rPr>
              <w:t>
 </w:t>
            </w:r>
            <w:r>
              <w:br/>
            </w:r>
            <w:r>
              <w:rPr>
                <w:rFonts w:ascii="Times New Roman"/>
                <w:b w:val="false"/>
                <w:i w:val="false"/>
                <w:color w:val="000000"/>
                <w:sz w:val="20"/>
              </w:rPr>
              <w:t>
 </w:t>
            </w:r>
          </w:p>
          <w:bookmarkEnd w:id="354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r>
              <w:br/>
            </w:r>
            <w:r>
              <w:rPr>
                <w:rFonts w:ascii="Times New Roman"/>
                <w:b w:val="false"/>
                <w:i w:val="false"/>
                <w:color w:val="000000"/>
                <w:sz w:val="20"/>
              </w:rPr>
              <w:t xml:space="preserve">
Свидание </w:t>
            </w:r>
            <w:r>
              <w:br/>
            </w:r>
            <w:r>
              <w:rPr>
                <w:rFonts w:ascii="Times New Roman"/>
                <w:b w:val="false"/>
                <w:i w:val="false"/>
                <w:color w:val="000000"/>
                <w:sz w:val="20"/>
              </w:rPr>
              <w:t xml:space="preserve">
Ася </w:t>
            </w:r>
            <w:r>
              <w:br/>
            </w:r>
            <w:r>
              <w:rPr>
                <w:rFonts w:ascii="Times New Roman"/>
                <w:b w:val="false"/>
                <w:i w:val="false"/>
                <w:color w:val="000000"/>
                <w:sz w:val="20"/>
              </w:rPr>
              <w:t xml:space="preserve">
Дворянское гнездо </w:t>
            </w:r>
            <w:r>
              <w:br/>
            </w:r>
            <w:r>
              <w:rPr>
                <w:rFonts w:ascii="Times New Roman"/>
                <w:b w:val="false"/>
                <w:i w:val="false"/>
                <w:color w:val="000000"/>
                <w:sz w:val="20"/>
              </w:rPr>
              <w:t>
Первая любовь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3549"/>
          <w:p>
            <w:pPr>
              <w:spacing w:after="20"/>
              <w:ind w:left="20"/>
              <w:jc w:val="both"/>
            </w:pPr>
            <w:r>
              <w:rPr>
                <w:rFonts w:ascii="Times New Roman"/>
                <w:b w:val="false"/>
                <w:i w:val="false"/>
                <w:color w:val="000000"/>
                <w:sz w:val="20"/>
              </w:rPr>
              <w:t xml:space="preserve">
142.      </w:t>
            </w:r>
            <w:r>
              <w:br/>
            </w:r>
            <w:r>
              <w:rPr>
                <w:rFonts w:ascii="Times New Roman"/>
                <w:b w:val="false"/>
                <w:i w:val="false"/>
                <w:color w:val="000000"/>
                <w:sz w:val="20"/>
              </w:rPr>
              <w:t>
 </w:t>
            </w:r>
            <w:r>
              <w:br/>
            </w:r>
            <w:r>
              <w:rPr>
                <w:rFonts w:ascii="Times New Roman"/>
                <w:b w:val="false"/>
                <w:i w:val="false"/>
                <w:color w:val="000000"/>
                <w:sz w:val="20"/>
              </w:rPr>
              <w:t>
 </w:t>
            </w:r>
          </w:p>
          <w:bookmarkEnd w:id="354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r>
              <w:br/>
            </w:r>
            <w:r>
              <w:rPr>
                <w:rFonts w:ascii="Times New Roman"/>
                <w:b w:val="false"/>
                <w:i w:val="false"/>
                <w:color w:val="000000"/>
                <w:sz w:val="20"/>
              </w:rPr>
              <w:t>
Стихотворения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3550"/>
          <w:p>
            <w:pPr>
              <w:spacing w:after="20"/>
              <w:ind w:left="20"/>
              <w:jc w:val="both"/>
            </w:pPr>
            <w:r>
              <w:rPr>
                <w:rFonts w:ascii="Times New Roman"/>
                <w:b w:val="false"/>
                <w:i w:val="false"/>
                <w:color w:val="000000"/>
                <w:sz w:val="20"/>
              </w:rPr>
              <w:t xml:space="preserve">
143.      </w:t>
            </w:r>
            <w:r>
              <w:br/>
            </w:r>
            <w:r>
              <w:rPr>
                <w:rFonts w:ascii="Times New Roman"/>
                <w:b w:val="false"/>
                <w:i w:val="false"/>
                <w:color w:val="000000"/>
                <w:sz w:val="20"/>
              </w:rPr>
              <w:t>
 </w:t>
            </w:r>
            <w:r>
              <w:br/>
            </w:r>
            <w:r>
              <w:rPr>
                <w:rFonts w:ascii="Times New Roman"/>
                <w:b w:val="false"/>
                <w:i w:val="false"/>
                <w:color w:val="000000"/>
                <w:sz w:val="20"/>
              </w:rPr>
              <w:t>
 </w:t>
            </w:r>
          </w:p>
          <w:bookmarkEnd w:id="355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r>
              <w:br/>
            </w:r>
            <w:r>
              <w:rPr>
                <w:rFonts w:ascii="Times New Roman"/>
                <w:b w:val="false"/>
                <w:i w:val="false"/>
                <w:color w:val="000000"/>
                <w:sz w:val="20"/>
              </w:rPr>
              <w:t>
Малахитовая шкатулка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3551"/>
          <w:p>
            <w:pPr>
              <w:spacing w:after="20"/>
              <w:ind w:left="20"/>
              <w:jc w:val="both"/>
            </w:pPr>
            <w:r>
              <w:rPr>
                <w:rFonts w:ascii="Times New Roman"/>
                <w:b w:val="false"/>
                <w:i w:val="false"/>
                <w:color w:val="000000"/>
                <w:sz w:val="20"/>
              </w:rPr>
              <w:t xml:space="preserve">
144.      </w:t>
            </w:r>
            <w:r>
              <w:br/>
            </w:r>
            <w:r>
              <w:rPr>
                <w:rFonts w:ascii="Times New Roman"/>
                <w:b w:val="false"/>
                <w:i w:val="false"/>
                <w:color w:val="000000"/>
                <w:sz w:val="20"/>
              </w:rPr>
              <w:t>
 </w:t>
            </w:r>
            <w:r>
              <w:br/>
            </w:r>
            <w:r>
              <w:rPr>
                <w:rFonts w:ascii="Times New Roman"/>
                <w:b w:val="false"/>
                <w:i w:val="false"/>
                <w:color w:val="000000"/>
                <w:sz w:val="20"/>
              </w:rPr>
              <w:t>
 </w:t>
            </w:r>
          </w:p>
          <w:bookmarkEnd w:id="355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r>
              <w:br/>
            </w:r>
            <w:r>
              <w:rPr>
                <w:rFonts w:ascii="Times New Roman"/>
                <w:b w:val="false"/>
                <w:i w:val="false"/>
                <w:color w:val="000000"/>
                <w:sz w:val="20"/>
              </w:rPr>
              <w:t>
Сон Макара</w:t>
            </w:r>
            <w:r>
              <w:br/>
            </w:r>
            <w:r>
              <w:rPr>
                <w:rFonts w:ascii="Times New Roman"/>
                <w:b w:val="false"/>
                <w:i w:val="false"/>
                <w:color w:val="000000"/>
                <w:sz w:val="20"/>
              </w:rPr>
              <w:t xml:space="preserve">
Без языка </w:t>
            </w:r>
            <w:r>
              <w:br/>
            </w:r>
            <w:r>
              <w:rPr>
                <w:rFonts w:ascii="Times New Roman"/>
                <w:b w:val="false"/>
                <w:i w:val="false"/>
                <w:color w:val="000000"/>
                <w:sz w:val="20"/>
              </w:rPr>
              <w:t>
Парадокс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3552"/>
          <w:p>
            <w:pPr>
              <w:spacing w:after="20"/>
              <w:ind w:left="20"/>
              <w:jc w:val="both"/>
            </w:pPr>
            <w:r>
              <w:rPr>
                <w:rFonts w:ascii="Times New Roman"/>
                <w:b w:val="false"/>
                <w:i w:val="false"/>
                <w:color w:val="000000"/>
                <w:sz w:val="20"/>
              </w:rPr>
              <w:t xml:space="preserve">
145.      </w:t>
            </w:r>
            <w:r>
              <w:br/>
            </w:r>
            <w:r>
              <w:rPr>
                <w:rFonts w:ascii="Times New Roman"/>
                <w:b w:val="false"/>
                <w:i w:val="false"/>
                <w:color w:val="000000"/>
                <w:sz w:val="20"/>
              </w:rPr>
              <w:t>
 </w:t>
            </w:r>
            <w:r>
              <w:br/>
            </w:r>
            <w:r>
              <w:rPr>
                <w:rFonts w:ascii="Times New Roman"/>
                <w:b w:val="false"/>
                <w:i w:val="false"/>
                <w:color w:val="000000"/>
                <w:sz w:val="20"/>
              </w:rPr>
              <w:t>
 </w:t>
            </w:r>
          </w:p>
          <w:bookmarkEnd w:id="355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r>
              <w:br/>
            </w:r>
            <w:r>
              <w:rPr>
                <w:rFonts w:ascii="Times New Roman"/>
                <w:b w:val="false"/>
                <w:i w:val="false"/>
                <w:color w:val="000000"/>
                <w:sz w:val="20"/>
              </w:rPr>
              <w:t>
Сказка о жабе и розе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3553"/>
          <w:p>
            <w:pPr>
              <w:spacing w:after="20"/>
              <w:ind w:left="20"/>
              <w:jc w:val="both"/>
            </w:pPr>
            <w:r>
              <w:rPr>
                <w:rFonts w:ascii="Times New Roman"/>
                <w:b w:val="false"/>
                <w:i w:val="false"/>
                <w:color w:val="000000"/>
                <w:sz w:val="20"/>
              </w:rPr>
              <w:t xml:space="preserve">
146.      </w:t>
            </w:r>
            <w:r>
              <w:br/>
            </w:r>
            <w:r>
              <w:rPr>
                <w:rFonts w:ascii="Times New Roman"/>
                <w:b w:val="false"/>
                <w:i w:val="false"/>
                <w:color w:val="000000"/>
                <w:sz w:val="20"/>
              </w:rPr>
              <w:t>
 </w:t>
            </w:r>
            <w:r>
              <w:br/>
            </w:r>
            <w:r>
              <w:rPr>
                <w:rFonts w:ascii="Times New Roman"/>
                <w:b w:val="false"/>
                <w:i w:val="false"/>
                <w:color w:val="000000"/>
                <w:sz w:val="20"/>
              </w:rPr>
              <w:t>
 </w:t>
            </w:r>
          </w:p>
          <w:bookmarkEnd w:id="355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r>
              <w:br/>
            </w:r>
            <w:r>
              <w:rPr>
                <w:rFonts w:ascii="Times New Roman"/>
                <w:b w:val="false"/>
                <w:i w:val="false"/>
                <w:color w:val="000000"/>
                <w:sz w:val="20"/>
              </w:rPr>
              <w:t>
Два капитана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3554"/>
          <w:p>
            <w:pPr>
              <w:spacing w:after="20"/>
              <w:ind w:left="20"/>
              <w:jc w:val="both"/>
            </w:pPr>
            <w:r>
              <w:rPr>
                <w:rFonts w:ascii="Times New Roman"/>
                <w:b w:val="false"/>
                <w:i w:val="false"/>
                <w:color w:val="000000"/>
                <w:sz w:val="20"/>
              </w:rPr>
              <w:t xml:space="preserve">
147.      </w:t>
            </w:r>
            <w:r>
              <w:br/>
            </w:r>
            <w:r>
              <w:rPr>
                <w:rFonts w:ascii="Times New Roman"/>
                <w:b w:val="false"/>
                <w:i w:val="false"/>
                <w:color w:val="000000"/>
                <w:sz w:val="20"/>
              </w:rPr>
              <w:t>
 </w:t>
            </w:r>
            <w:r>
              <w:br/>
            </w:r>
            <w:r>
              <w:rPr>
                <w:rFonts w:ascii="Times New Roman"/>
                <w:b w:val="false"/>
                <w:i w:val="false"/>
                <w:color w:val="000000"/>
                <w:sz w:val="20"/>
              </w:rPr>
              <w:t>
 </w:t>
            </w:r>
          </w:p>
          <w:bookmarkEnd w:id="355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r>
              <w:br/>
            </w:r>
            <w:r>
              <w:rPr>
                <w:rFonts w:ascii="Times New Roman"/>
                <w:b w:val="false"/>
                <w:i w:val="false"/>
                <w:color w:val="000000"/>
                <w:sz w:val="20"/>
              </w:rPr>
              <w:t>
Времена года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3555"/>
          <w:p>
            <w:pPr>
              <w:spacing w:after="20"/>
              <w:ind w:left="20"/>
              <w:jc w:val="both"/>
            </w:pPr>
            <w:r>
              <w:rPr>
                <w:rFonts w:ascii="Times New Roman"/>
                <w:b w:val="false"/>
                <w:i w:val="false"/>
                <w:color w:val="000000"/>
                <w:sz w:val="20"/>
              </w:rPr>
              <w:t xml:space="preserve">
148.      </w:t>
            </w:r>
            <w:r>
              <w:br/>
            </w:r>
            <w:r>
              <w:rPr>
                <w:rFonts w:ascii="Times New Roman"/>
                <w:b w:val="false"/>
                <w:i w:val="false"/>
                <w:color w:val="000000"/>
                <w:sz w:val="20"/>
              </w:rPr>
              <w:t>
 </w:t>
            </w:r>
            <w:r>
              <w:br/>
            </w:r>
            <w:r>
              <w:rPr>
                <w:rFonts w:ascii="Times New Roman"/>
                <w:b w:val="false"/>
                <w:i w:val="false"/>
                <w:color w:val="000000"/>
                <w:sz w:val="20"/>
              </w:rPr>
              <w:t>
 </w:t>
            </w:r>
          </w:p>
          <w:bookmarkEnd w:id="355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r>
              <w:br/>
            </w:r>
            <w:r>
              <w:rPr>
                <w:rFonts w:ascii="Times New Roman"/>
                <w:b w:val="false"/>
                <w:i w:val="false"/>
                <w:color w:val="000000"/>
                <w:sz w:val="20"/>
              </w:rPr>
              <w:t>
Золотая роза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556"/>
          <w:p>
            <w:pPr>
              <w:spacing w:after="20"/>
              <w:ind w:left="20"/>
              <w:jc w:val="both"/>
            </w:pPr>
            <w:r>
              <w:rPr>
                <w:rFonts w:ascii="Times New Roman"/>
                <w:b w:val="false"/>
                <w:i w:val="false"/>
                <w:color w:val="000000"/>
                <w:sz w:val="20"/>
              </w:rPr>
              <w:t xml:space="preserve">
149.      </w:t>
            </w:r>
            <w:r>
              <w:br/>
            </w:r>
            <w:r>
              <w:rPr>
                <w:rFonts w:ascii="Times New Roman"/>
                <w:b w:val="false"/>
                <w:i w:val="false"/>
                <w:color w:val="000000"/>
                <w:sz w:val="20"/>
              </w:rPr>
              <w:t>
 </w:t>
            </w:r>
            <w:r>
              <w:br/>
            </w:r>
            <w:r>
              <w:rPr>
                <w:rFonts w:ascii="Times New Roman"/>
                <w:b w:val="false"/>
                <w:i w:val="false"/>
                <w:color w:val="000000"/>
                <w:sz w:val="20"/>
              </w:rPr>
              <w:t>
 </w:t>
            </w:r>
          </w:p>
          <w:bookmarkEnd w:id="355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r>
              <w:br/>
            </w:r>
            <w:r>
              <w:rPr>
                <w:rFonts w:ascii="Times New Roman"/>
                <w:b w:val="false"/>
                <w:i w:val="false"/>
                <w:color w:val="000000"/>
                <w:sz w:val="20"/>
              </w:rPr>
              <w:t>
Денискины рассказы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3557"/>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r>
              <w:br/>
            </w:r>
            <w:r>
              <w:rPr>
                <w:rFonts w:ascii="Times New Roman"/>
                <w:b w:val="false"/>
                <w:i w:val="false"/>
                <w:color w:val="000000"/>
                <w:sz w:val="20"/>
              </w:rPr>
              <w:t>
 </w:t>
            </w:r>
          </w:p>
          <w:bookmarkEnd w:id="355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r>
              <w:br/>
            </w:r>
            <w:r>
              <w:rPr>
                <w:rFonts w:ascii="Times New Roman"/>
                <w:b w:val="false"/>
                <w:i w:val="false"/>
                <w:color w:val="000000"/>
                <w:sz w:val="20"/>
              </w:rPr>
              <w:t xml:space="preserve">
Заповедник сказок </w:t>
            </w:r>
            <w:r>
              <w:br/>
            </w:r>
            <w:r>
              <w:rPr>
                <w:rFonts w:ascii="Times New Roman"/>
                <w:b w:val="false"/>
                <w:i w:val="false"/>
                <w:color w:val="000000"/>
                <w:sz w:val="20"/>
              </w:rPr>
              <w:t xml:space="preserve">
Девочка с Земли </w:t>
            </w:r>
            <w:r>
              <w:br/>
            </w:r>
            <w:r>
              <w:rPr>
                <w:rFonts w:ascii="Times New Roman"/>
                <w:b w:val="false"/>
                <w:i w:val="false"/>
                <w:color w:val="000000"/>
                <w:sz w:val="20"/>
              </w:rPr>
              <w:t>
Путешествия Алисы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3558"/>
          <w:p>
            <w:pPr>
              <w:spacing w:after="20"/>
              <w:ind w:left="20"/>
              <w:jc w:val="both"/>
            </w:pPr>
            <w:r>
              <w:rPr>
                <w:rFonts w:ascii="Times New Roman"/>
                <w:b w:val="false"/>
                <w:i w:val="false"/>
                <w:color w:val="000000"/>
                <w:sz w:val="20"/>
              </w:rPr>
              <w:t xml:space="preserve">
151.      </w:t>
            </w:r>
            <w:r>
              <w:br/>
            </w:r>
            <w:r>
              <w:rPr>
                <w:rFonts w:ascii="Times New Roman"/>
                <w:b w:val="false"/>
                <w:i w:val="false"/>
                <w:color w:val="000000"/>
                <w:sz w:val="20"/>
              </w:rPr>
              <w:t>
 </w:t>
            </w:r>
            <w:r>
              <w:br/>
            </w:r>
            <w:r>
              <w:rPr>
                <w:rFonts w:ascii="Times New Roman"/>
                <w:b w:val="false"/>
                <w:i w:val="false"/>
                <w:color w:val="000000"/>
                <w:sz w:val="20"/>
              </w:rPr>
              <w:t>
 </w:t>
            </w:r>
          </w:p>
          <w:bookmarkEnd w:id="355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r>
              <w:br/>
            </w:r>
            <w:r>
              <w:rPr>
                <w:rFonts w:ascii="Times New Roman"/>
                <w:b w:val="false"/>
                <w:i w:val="false"/>
                <w:color w:val="000000"/>
                <w:sz w:val="20"/>
              </w:rPr>
              <w:t>
Ночевала тучка золотая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3559"/>
          <w:p>
            <w:pPr>
              <w:spacing w:after="20"/>
              <w:ind w:left="20"/>
              <w:jc w:val="both"/>
            </w:pPr>
            <w:r>
              <w:rPr>
                <w:rFonts w:ascii="Times New Roman"/>
                <w:b w:val="false"/>
                <w:i w:val="false"/>
                <w:color w:val="000000"/>
                <w:sz w:val="20"/>
              </w:rPr>
              <w:t xml:space="preserve">
152.      </w:t>
            </w:r>
            <w:r>
              <w:br/>
            </w:r>
            <w:r>
              <w:rPr>
                <w:rFonts w:ascii="Times New Roman"/>
                <w:b w:val="false"/>
                <w:i w:val="false"/>
                <w:color w:val="000000"/>
                <w:sz w:val="20"/>
              </w:rPr>
              <w:t>
 </w:t>
            </w:r>
            <w:r>
              <w:br/>
            </w:r>
            <w:r>
              <w:rPr>
                <w:rFonts w:ascii="Times New Roman"/>
                <w:b w:val="false"/>
                <w:i w:val="false"/>
                <w:color w:val="000000"/>
                <w:sz w:val="20"/>
              </w:rPr>
              <w:t>
 </w:t>
            </w:r>
          </w:p>
          <w:bookmarkEnd w:id="355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r>
              <w:br/>
            </w:r>
            <w:r>
              <w:rPr>
                <w:rFonts w:ascii="Times New Roman"/>
                <w:b w:val="false"/>
                <w:i w:val="false"/>
                <w:color w:val="000000"/>
                <w:sz w:val="20"/>
              </w:rPr>
              <w:t>
Пьесы-сказки для детей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3560"/>
          <w:p>
            <w:pPr>
              <w:spacing w:after="20"/>
              <w:ind w:left="20"/>
              <w:jc w:val="both"/>
            </w:pPr>
            <w:r>
              <w:rPr>
                <w:rFonts w:ascii="Times New Roman"/>
                <w:b w:val="false"/>
                <w:i w:val="false"/>
                <w:color w:val="000000"/>
                <w:sz w:val="20"/>
              </w:rPr>
              <w:t xml:space="preserve">
153.      </w:t>
            </w:r>
            <w:r>
              <w:br/>
            </w:r>
            <w:r>
              <w:rPr>
                <w:rFonts w:ascii="Times New Roman"/>
                <w:b w:val="false"/>
                <w:i w:val="false"/>
                <w:color w:val="000000"/>
                <w:sz w:val="20"/>
              </w:rPr>
              <w:t>
 </w:t>
            </w:r>
            <w:r>
              <w:br/>
            </w:r>
            <w:r>
              <w:rPr>
                <w:rFonts w:ascii="Times New Roman"/>
                <w:b w:val="false"/>
                <w:i w:val="false"/>
                <w:color w:val="000000"/>
                <w:sz w:val="20"/>
              </w:rPr>
              <w:t>
 </w:t>
            </w:r>
          </w:p>
          <w:bookmarkEnd w:id="356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Заболоцкий </w:t>
            </w:r>
            <w:r>
              <w:br/>
            </w:r>
            <w:r>
              <w:rPr>
                <w:rFonts w:ascii="Times New Roman"/>
                <w:b w:val="false"/>
                <w:i w:val="false"/>
                <w:color w:val="000000"/>
                <w:sz w:val="20"/>
              </w:rPr>
              <w:t xml:space="preserve">
Некрасивая девочка </w:t>
            </w:r>
            <w:r>
              <w:br/>
            </w:r>
            <w:r>
              <w:rPr>
                <w:rFonts w:ascii="Times New Roman"/>
                <w:b w:val="false"/>
                <w:i w:val="false"/>
                <w:color w:val="000000"/>
                <w:sz w:val="20"/>
              </w:rPr>
              <w:t>
Не позволяй душе лениться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3561"/>
          <w:p>
            <w:pPr>
              <w:spacing w:after="20"/>
              <w:ind w:left="20"/>
              <w:jc w:val="both"/>
            </w:pPr>
            <w:r>
              <w:rPr>
                <w:rFonts w:ascii="Times New Roman"/>
                <w:b w:val="false"/>
                <w:i w:val="false"/>
                <w:color w:val="000000"/>
                <w:sz w:val="20"/>
              </w:rPr>
              <w:t xml:space="preserve">
154.      </w:t>
            </w:r>
            <w:r>
              <w:br/>
            </w:r>
            <w:r>
              <w:rPr>
                <w:rFonts w:ascii="Times New Roman"/>
                <w:b w:val="false"/>
                <w:i w:val="false"/>
                <w:color w:val="000000"/>
                <w:sz w:val="20"/>
              </w:rPr>
              <w:t>
 </w:t>
            </w:r>
            <w:r>
              <w:br/>
            </w:r>
            <w:r>
              <w:rPr>
                <w:rFonts w:ascii="Times New Roman"/>
                <w:b w:val="false"/>
                <w:i w:val="false"/>
                <w:color w:val="000000"/>
                <w:sz w:val="20"/>
              </w:rPr>
              <w:t>
 </w:t>
            </w:r>
          </w:p>
          <w:bookmarkEnd w:id="356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r>
              <w:br/>
            </w:r>
            <w:r>
              <w:rPr>
                <w:rFonts w:ascii="Times New Roman"/>
                <w:b w:val="false"/>
                <w:i w:val="false"/>
                <w:color w:val="000000"/>
                <w:sz w:val="20"/>
              </w:rPr>
              <w:t>
Емшан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3562"/>
          <w:p>
            <w:pPr>
              <w:spacing w:after="20"/>
              <w:ind w:left="20"/>
              <w:jc w:val="both"/>
            </w:pPr>
            <w:r>
              <w:rPr>
                <w:rFonts w:ascii="Times New Roman"/>
                <w:b w:val="false"/>
                <w:i w:val="false"/>
                <w:color w:val="000000"/>
                <w:sz w:val="20"/>
              </w:rPr>
              <w:t xml:space="preserve">
155.      </w:t>
            </w:r>
            <w:r>
              <w:br/>
            </w:r>
            <w:r>
              <w:rPr>
                <w:rFonts w:ascii="Times New Roman"/>
                <w:b w:val="false"/>
                <w:i w:val="false"/>
                <w:color w:val="000000"/>
                <w:sz w:val="20"/>
              </w:rPr>
              <w:t>
 </w:t>
            </w:r>
            <w:r>
              <w:br/>
            </w:r>
            <w:r>
              <w:rPr>
                <w:rFonts w:ascii="Times New Roman"/>
                <w:b w:val="false"/>
                <w:i w:val="false"/>
                <w:color w:val="000000"/>
                <w:sz w:val="20"/>
              </w:rPr>
              <w:t>
 </w:t>
            </w:r>
          </w:p>
          <w:bookmarkEnd w:id="356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r>
              <w:br/>
            </w:r>
            <w:r>
              <w:rPr>
                <w:rFonts w:ascii="Times New Roman"/>
                <w:b w:val="false"/>
                <w:i w:val="false"/>
                <w:color w:val="000000"/>
                <w:sz w:val="20"/>
              </w:rPr>
              <w:t>
Алые паруса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3563"/>
          <w:p>
            <w:pPr>
              <w:spacing w:after="20"/>
              <w:ind w:left="20"/>
              <w:jc w:val="both"/>
            </w:pPr>
            <w:r>
              <w:rPr>
                <w:rFonts w:ascii="Times New Roman"/>
                <w:b w:val="false"/>
                <w:i w:val="false"/>
                <w:color w:val="000000"/>
                <w:sz w:val="20"/>
              </w:rPr>
              <w:t xml:space="preserve">
156.      </w:t>
            </w:r>
            <w:r>
              <w:br/>
            </w:r>
            <w:r>
              <w:rPr>
                <w:rFonts w:ascii="Times New Roman"/>
                <w:b w:val="false"/>
                <w:i w:val="false"/>
                <w:color w:val="000000"/>
                <w:sz w:val="20"/>
              </w:rPr>
              <w:t>
 </w:t>
            </w:r>
            <w:r>
              <w:br/>
            </w:r>
            <w:r>
              <w:rPr>
                <w:rFonts w:ascii="Times New Roman"/>
                <w:b w:val="false"/>
                <w:i w:val="false"/>
                <w:color w:val="000000"/>
                <w:sz w:val="20"/>
              </w:rPr>
              <w:t>
 </w:t>
            </w:r>
          </w:p>
          <w:bookmarkEnd w:id="356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r>
              <w:br/>
            </w:r>
            <w:r>
              <w:rPr>
                <w:rFonts w:ascii="Times New Roman"/>
                <w:b w:val="false"/>
                <w:i w:val="false"/>
                <w:color w:val="000000"/>
                <w:sz w:val="20"/>
              </w:rPr>
              <w:t>
Мальчик со шпагой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3564"/>
          <w:p>
            <w:pPr>
              <w:spacing w:after="20"/>
              <w:ind w:left="20"/>
              <w:jc w:val="both"/>
            </w:pPr>
            <w:r>
              <w:rPr>
                <w:rFonts w:ascii="Times New Roman"/>
                <w:b w:val="false"/>
                <w:i w:val="false"/>
                <w:color w:val="000000"/>
                <w:sz w:val="20"/>
              </w:rPr>
              <w:t xml:space="preserve">
157.      </w:t>
            </w:r>
            <w:r>
              <w:br/>
            </w:r>
            <w:r>
              <w:rPr>
                <w:rFonts w:ascii="Times New Roman"/>
                <w:b w:val="false"/>
                <w:i w:val="false"/>
                <w:color w:val="000000"/>
                <w:sz w:val="20"/>
              </w:rPr>
              <w:t>
 </w:t>
            </w:r>
            <w:r>
              <w:br/>
            </w:r>
            <w:r>
              <w:rPr>
                <w:rFonts w:ascii="Times New Roman"/>
                <w:b w:val="false"/>
                <w:i w:val="false"/>
                <w:color w:val="000000"/>
                <w:sz w:val="20"/>
              </w:rPr>
              <w:t>
 </w:t>
            </w:r>
          </w:p>
          <w:bookmarkEnd w:id="356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r>
              <w:br/>
            </w:r>
            <w:r>
              <w:rPr>
                <w:rFonts w:ascii="Times New Roman"/>
                <w:b w:val="false"/>
                <w:i w:val="false"/>
                <w:color w:val="000000"/>
                <w:sz w:val="20"/>
              </w:rPr>
              <w:t>
Чучело</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3565"/>
          <w:p>
            <w:pPr>
              <w:spacing w:after="20"/>
              <w:ind w:left="20"/>
              <w:jc w:val="both"/>
            </w:pPr>
            <w:r>
              <w:rPr>
                <w:rFonts w:ascii="Times New Roman"/>
                <w:b w:val="false"/>
                <w:i w:val="false"/>
                <w:color w:val="000000"/>
                <w:sz w:val="20"/>
              </w:rPr>
              <w:t xml:space="preserve">
158.      </w:t>
            </w:r>
            <w:r>
              <w:br/>
            </w:r>
            <w:r>
              <w:rPr>
                <w:rFonts w:ascii="Times New Roman"/>
                <w:b w:val="false"/>
                <w:i w:val="false"/>
                <w:color w:val="000000"/>
                <w:sz w:val="20"/>
              </w:rPr>
              <w:t>
 </w:t>
            </w:r>
            <w:r>
              <w:br/>
            </w:r>
            <w:r>
              <w:rPr>
                <w:rFonts w:ascii="Times New Roman"/>
                <w:b w:val="false"/>
                <w:i w:val="false"/>
                <w:color w:val="000000"/>
                <w:sz w:val="20"/>
              </w:rPr>
              <w:t>
 </w:t>
            </w:r>
          </w:p>
          <w:bookmarkEnd w:id="356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r>
              <w:br/>
            </w:r>
            <w:r>
              <w:rPr>
                <w:rFonts w:ascii="Times New Roman"/>
                <w:b w:val="false"/>
                <w:i w:val="false"/>
                <w:color w:val="000000"/>
                <w:sz w:val="20"/>
              </w:rPr>
              <w:t>
Человек-амфибия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3566"/>
          <w:p>
            <w:pPr>
              <w:spacing w:after="20"/>
              <w:ind w:left="20"/>
              <w:jc w:val="both"/>
            </w:pPr>
            <w:r>
              <w:rPr>
                <w:rFonts w:ascii="Times New Roman"/>
                <w:b w:val="false"/>
                <w:i w:val="false"/>
                <w:color w:val="000000"/>
                <w:sz w:val="20"/>
              </w:rPr>
              <w:t xml:space="preserve">
159.      </w:t>
            </w:r>
            <w:r>
              <w:br/>
            </w:r>
            <w:r>
              <w:rPr>
                <w:rFonts w:ascii="Times New Roman"/>
                <w:b w:val="false"/>
                <w:i w:val="false"/>
                <w:color w:val="000000"/>
                <w:sz w:val="20"/>
              </w:rPr>
              <w:t>
 </w:t>
            </w:r>
            <w:r>
              <w:br/>
            </w:r>
            <w:r>
              <w:rPr>
                <w:rFonts w:ascii="Times New Roman"/>
                <w:b w:val="false"/>
                <w:i w:val="false"/>
                <w:color w:val="000000"/>
                <w:sz w:val="20"/>
              </w:rPr>
              <w:t>
 </w:t>
            </w:r>
          </w:p>
          <w:bookmarkEnd w:id="356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r>
              <w:br/>
            </w:r>
            <w:r>
              <w:rPr>
                <w:rFonts w:ascii="Times New Roman"/>
                <w:b w:val="false"/>
                <w:i w:val="false"/>
                <w:color w:val="000000"/>
                <w:sz w:val="20"/>
              </w:rPr>
              <w:t>
Белый Бим Черное ухо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3567"/>
          <w:p>
            <w:pPr>
              <w:spacing w:after="20"/>
              <w:ind w:left="20"/>
              <w:jc w:val="both"/>
            </w:pPr>
            <w:r>
              <w:rPr>
                <w:rFonts w:ascii="Times New Roman"/>
                <w:b w:val="false"/>
                <w:i w:val="false"/>
                <w:color w:val="000000"/>
                <w:sz w:val="20"/>
              </w:rPr>
              <w:t xml:space="preserve">
160.      </w:t>
            </w:r>
            <w:r>
              <w:br/>
            </w:r>
            <w:r>
              <w:rPr>
                <w:rFonts w:ascii="Times New Roman"/>
                <w:b w:val="false"/>
                <w:i w:val="false"/>
                <w:color w:val="000000"/>
                <w:sz w:val="20"/>
              </w:rPr>
              <w:t>
 </w:t>
            </w:r>
            <w:r>
              <w:br/>
            </w:r>
            <w:r>
              <w:rPr>
                <w:rFonts w:ascii="Times New Roman"/>
                <w:b w:val="false"/>
                <w:i w:val="false"/>
                <w:color w:val="000000"/>
                <w:sz w:val="20"/>
              </w:rPr>
              <w:t>
 </w:t>
            </w:r>
          </w:p>
          <w:bookmarkEnd w:id="356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r>
              <w:br/>
            </w:r>
            <w:r>
              <w:rPr>
                <w:rFonts w:ascii="Times New Roman"/>
                <w:b w:val="false"/>
                <w:i w:val="false"/>
                <w:color w:val="000000"/>
                <w:sz w:val="20"/>
              </w:rPr>
              <w:t>
Дикая собака Динго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568"/>
          <w:p>
            <w:pPr>
              <w:spacing w:after="20"/>
              <w:ind w:left="20"/>
              <w:jc w:val="both"/>
            </w:pPr>
            <w:r>
              <w:rPr>
                <w:rFonts w:ascii="Times New Roman"/>
                <w:b w:val="false"/>
                <w:i w:val="false"/>
                <w:color w:val="000000"/>
                <w:sz w:val="20"/>
              </w:rPr>
              <w:t xml:space="preserve">
161.      </w:t>
            </w:r>
            <w:r>
              <w:br/>
            </w:r>
            <w:r>
              <w:rPr>
                <w:rFonts w:ascii="Times New Roman"/>
                <w:b w:val="false"/>
                <w:i w:val="false"/>
                <w:color w:val="000000"/>
                <w:sz w:val="20"/>
              </w:rPr>
              <w:t>
 </w:t>
            </w:r>
            <w:r>
              <w:br/>
            </w:r>
            <w:r>
              <w:rPr>
                <w:rFonts w:ascii="Times New Roman"/>
                <w:b w:val="false"/>
                <w:i w:val="false"/>
                <w:color w:val="000000"/>
                <w:sz w:val="20"/>
              </w:rPr>
              <w:t>
 </w:t>
            </w:r>
          </w:p>
          <w:bookmarkEnd w:id="356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r>
              <w:br/>
            </w:r>
            <w:r>
              <w:rPr>
                <w:rFonts w:ascii="Times New Roman"/>
                <w:b w:val="false"/>
                <w:i w:val="false"/>
                <w:color w:val="000000"/>
                <w:sz w:val="20"/>
              </w:rPr>
              <w:t>
Чингиз-хан</w:t>
            </w:r>
            <w:r>
              <w:br/>
            </w:r>
            <w:r>
              <w:rPr>
                <w:rFonts w:ascii="Times New Roman"/>
                <w:b w:val="false"/>
                <w:i w:val="false"/>
                <w:color w:val="000000"/>
                <w:sz w:val="20"/>
              </w:rPr>
              <w:t>
Батый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3569"/>
          <w:p>
            <w:pPr>
              <w:spacing w:after="20"/>
              <w:ind w:left="20"/>
              <w:jc w:val="both"/>
            </w:pPr>
            <w:r>
              <w:rPr>
                <w:rFonts w:ascii="Times New Roman"/>
                <w:b w:val="false"/>
                <w:i w:val="false"/>
                <w:color w:val="000000"/>
                <w:sz w:val="20"/>
              </w:rPr>
              <w:t xml:space="preserve">
162.      </w:t>
            </w:r>
            <w:r>
              <w:br/>
            </w:r>
            <w:r>
              <w:rPr>
                <w:rFonts w:ascii="Times New Roman"/>
                <w:b w:val="false"/>
                <w:i w:val="false"/>
                <w:color w:val="000000"/>
                <w:sz w:val="20"/>
              </w:rPr>
              <w:t>
 </w:t>
            </w:r>
            <w:r>
              <w:br/>
            </w:r>
            <w:r>
              <w:rPr>
                <w:rFonts w:ascii="Times New Roman"/>
                <w:b w:val="false"/>
                <w:i w:val="false"/>
                <w:color w:val="000000"/>
                <w:sz w:val="20"/>
              </w:rPr>
              <w:t>
 </w:t>
            </w:r>
          </w:p>
          <w:bookmarkEnd w:id="356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r>
              <w:br/>
            </w:r>
            <w:r>
              <w:rPr>
                <w:rFonts w:ascii="Times New Roman"/>
                <w:b w:val="false"/>
                <w:i w:val="false"/>
                <w:color w:val="000000"/>
                <w:sz w:val="20"/>
              </w:rPr>
              <w:t>
Матерь человеческая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3570"/>
          <w:p>
            <w:pPr>
              <w:spacing w:after="20"/>
              <w:ind w:left="20"/>
              <w:jc w:val="both"/>
            </w:pPr>
            <w:r>
              <w:rPr>
                <w:rFonts w:ascii="Times New Roman"/>
                <w:b w:val="false"/>
                <w:i w:val="false"/>
                <w:color w:val="000000"/>
                <w:sz w:val="20"/>
              </w:rPr>
              <w:t xml:space="preserve">
163.      </w:t>
            </w:r>
            <w:r>
              <w:br/>
            </w:r>
            <w:r>
              <w:rPr>
                <w:rFonts w:ascii="Times New Roman"/>
                <w:b w:val="false"/>
                <w:i w:val="false"/>
                <w:color w:val="000000"/>
                <w:sz w:val="20"/>
              </w:rPr>
              <w:t>
 </w:t>
            </w:r>
            <w:r>
              <w:br/>
            </w:r>
            <w:r>
              <w:rPr>
                <w:rFonts w:ascii="Times New Roman"/>
                <w:b w:val="false"/>
                <w:i w:val="false"/>
                <w:color w:val="000000"/>
                <w:sz w:val="20"/>
              </w:rPr>
              <w:t>
 </w:t>
            </w:r>
          </w:p>
          <w:bookmarkEnd w:id="357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r>
              <w:br/>
            </w:r>
            <w:r>
              <w:rPr>
                <w:rFonts w:ascii="Times New Roman"/>
                <w:b w:val="false"/>
                <w:i w:val="false"/>
                <w:color w:val="000000"/>
                <w:sz w:val="20"/>
              </w:rPr>
              <w:t>
Перед далью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3571"/>
          <w:p>
            <w:pPr>
              <w:spacing w:after="20"/>
              <w:ind w:left="20"/>
              <w:jc w:val="both"/>
            </w:pPr>
            <w:r>
              <w:rPr>
                <w:rFonts w:ascii="Times New Roman"/>
                <w:b w:val="false"/>
                <w:i w:val="false"/>
                <w:color w:val="000000"/>
                <w:sz w:val="20"/>
              </w:rPr>
              <w:t xml:space="preserve">
164.      </w:t>
            </w:r>
            <w:r>
              <w:br/>
            </w:r>
            <w:r>
              <w:rPr>
                <w:rFonts w:ascii="Times New Roman"/>
                <w:b w:val="false"/>
                <w:i w:val="false"/>
                <w:color w:val="000000"/>
                <w:sz w:val="20"/>
              </w:rPr>
              <w:t>
 </w:t>
            </w:r>
            <w:r>
              <w:br/>
            </w:r>
            <w:r>
              <w:rPr>
                <w:rFonts w:ascii="Times New Roman"/>
                <w:b w:val="false"/>
                <w:i w:val="false"/>
                <w:color w:val="000000"/>
                <w:sz w:val="20"/>
              </w:rPr>
              <w:t>
 </w:t>
            </w:r>
          </w:p>
          <w:bookmarkEnd w:id="357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xml:space="preserve">
Первый учитель </w:t>
            </w:r>
            <w:r>
              <w:br/>
            </w:r>
            <w:r>
              <w:rPr>
                <w:rFonts w:ascii="Times New Roman"/>
                <w:b w:val="false"/>
                <w:i w:val="false"/>
                <w:color w:val="000000"/>
                <w:sz w:val="20"/>
              </w:rPr>
              <w:t>
Тополек мой в красной косынке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572"/>
          <w:p>
            <w:pPr>
              <w:spacing w:after="20"/>
              <w:ind w:left="20"/>
              <w:jc w:val="both"/>
            </w:pPr>
            <w:r>
              <w:rPr>
                <w:rFonts w:ascii="Times New Roman"/>
                <w:b w:val="false"/>
                <w:i w:val="false"/>
                <w:color w:val="000000"/>
                <w:sz w:val="20"/>
              </w:rPr>
              <w:t>
Шет ел шығармалары</w:t>
            </w:r>
            <w:r>
              <w:br/>
            </w:r>
            <w:r>
              <w:rPr>
                <w:rFonts w:ascii="Times New Roman"/>
                <w:b w:val="false"/>
                <w:i w:val="false"/>
                <w:color w:val="000000"/>
                <w:sz w:val="20"/>
              </w:rPr>
              <w:t>
 </w:t>
            </w:r>
          </w:p>
          <w:bookmarkEnd w:id="3572"/>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573"/>
          <w:p>
            <w:pPr>
              <w:spacing w:after="20"/>
              <w:ind w:left="20"/>
              <w:jc w:val="both"/>
            </w:pPr>
            <w:r>
              <w:rPr>
                <w:rFonts w:ascii="Times New Roman"/>
                <w:b w:val="false"/>
                <w:i w:val="false"/>
                <w:color w:val="000000"/>
                <w:sz w:val="20"/>
              </w:rPr>
              <w:t xml:space="preserve">
165.      </w:t>
            </w:r>
            <w:r>
              <w:br/>
            </w:r>
            <w:r>
              <w:rPr>
                <w:rFonts w:ascii="Times New Roman"/>
                <w:b w:val="false"/>
                <w:i w:val="false"/>
                <w:color w:val="000000"/>
                <w:sz w:val="20"/>
              </w:rPr>
              <w:t>
 </w:t>
            </w:r>
            <w:r>
              <w:br/>
            </w:r>
            <w:r>
              <w:rPr>
                <w:rFonts w:ascii="Times New Roman"/>
                <w:b w:val="false"/>
                <w:i w:val="false"/>
                <w:color w:val="000000"/>
                <w:sz w:val="20"/>
              </w:rPr>
              <w:t>
 </w:t>
            </w:r>
          </w:p>
          <w:bookmarkEnd w:id="357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r>
              <w:br/>
            </w:r>
            <w:r>
              <w:rPr>
                <w:rFonts w:ascii="Times New Roman"/>
                <w:b w:val="false"/>
                <w:i w:val="false"/>
                <w:color w:val="000000"/>
                <w:sz w:val="20"/>
              </w:rPr>
              <w:t>
Дикие лебеди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574"/>
          <w:p>
            <w:pPr>
              <w:spacing w:after="20"/>
              <w:ind w:left="20"/>
              <w:jc w:val="both"/>
            </w:pPr>
            <w:r>
              <w:rPr>
                <w:rFonts w:ascii="Times New Roman"/>
                <w:b w:val="false"/>
                <w:i w:val="false"/>
                <w:color w:val="000000"/>
                <w:sz w:val="20"/>
              </w:rPr>
              <w:t xml:space="preserve">
166.      </w:t>
            </w:r>
            <w:r>
              <w:br/>
            </w:r>
            <w:r>
              <w:rPr>
                <w:rFonts w:ascii="Times New Roman"/>
                <w:b w:val="false"/>
                <w:i w:val="false"/>
                <w:color w:val="000000"/>
                <w:sz w:val="20"/>
              </w:rPr>
              <w:t>
 </w:t>
            </w:r>
            <w:r>
              <w:br/>
            </w:r>
            <w:r>
              <w:rPr>
                <w:rFonts w:ascii="Times New Roman"/>
                <w:b w:val="false"/>
                <w:i w:val="false"/>
                <w:color w:val="000000"/>
                <w:sz w:val="20"/>
              </w:rPr>
              <w:t>
 </w:t>
            </w:r>
          </w:p>
          <w:bookmarkEnd w:id="357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r>
              <w:br/>
            </w:r>
            <w:r>
              <w:rPr>
                <w:rFonts w:ascii="Times New Roman"/>
                <w:b w:val="false"/>
                <w:i w:val="false"/>
                <w:color w:val="000000"/>
                <w:sz w:val="20"/>
              </w:rPr>
              <w:t>
Щелкунчик, или Мышиный король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575"/>
          <w:p>
            <w:pPr>
              <w:spacing w:after="20"/>
              <w:ind w:left="20"/>
              <w:jc w:val="both"/>
            </w:pPr>
            <w:r>
              <w:rPr>
                <w:rFonts w:ascii="Times New Roman"/>
                <w:b w:val="false"/>
                <w:i w:val="false"/>
                <w:color w:val="000000"/>
                <w:sz w:val="20"/>
              </w:rPr>
              <w:t xml:space="preserve">
167.      </w:t>
            </w:r>
            <w:r>
              <w:br/>
            </w:r>
            <w:r>
              <w:rPr>
                <w:rFonts w:ascii="Times New Roman"/>
                <w:b w:val="false"/>
                <w:i w:val="false"/>
                <w:color w:val="000000"/>
                <w:sz w:val="20"/>
              </w:rPr>
              <w:t>
 </w:t>
            </w:r>
            <w:r>
              <w:br/>
            </w:r>
            <w:r>
              <w:rPr>
                <w:rFonts w:ascii="Times New Roman"/>
                <w:b w:val="false"/>
                <w:i w:val="false"/>
                <w:color w:val="000000"/>
                <w:sz w:val="20"/>
              </w:rPr>
              <w:t>
 </w:t>
            </w:r>
          </w:p>
          <w:bookmarkEnd w:id="357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r>
              <w:br/>
            </w:r>
            <w:r>
              <w:rPr>
                <w:rFonts w:ascii="Times New Roman"/>
                <w:b w:val="false"/>
                <w:i w:val="false"/>
                <w:color w:val="000000"/>
                <w:sz w:val="20"/>
              </w:rPr>
              <w:t>
Счастливый принц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576"/>
          <w:p>
            <w:pPr>
              <w:spacing w:after="20"/>
              <w:ind w:left="20"/>
              <w:jc w:val="both"/>
            </w:pPr>
            <w:r>
              <w:rPr>
                <w:rFonts w:ascii="Times New Roman"/>
                <w:b w:val="false"/>
                <w:i w:val="false"/>
                <w:color w:val="000000"/>
                <w:sz w:val="20"/>
              </w:rPr>
              <w:t xml:space="preserve">
168.      </w:t>
            </w:r>
            <w:r>
              <w:br/>
            </w:r>
            <w:r>
              <w:rPr>
                <w:rFonts w:ascii="Times New Roman"/>
                <w:b w:val="false"/>
                <w:i w:val="false"/>
                <w:color w:val="000000"/>
                <w:sz w:val="20"/>
              </w:rPr>
              <w:t>
 </w:t>
            </w:r>
            <w:r>
              <w:br/>
            </w:r>
            <w:r>
              <w:rPr>
                <w:rFonts w:ascii="Times New Roman"/>
                <w:b w:val="false"/>
                <w:i w:val="false"/>
                <w:color w:val="000000"/>
                <w:sz w:val="20"/>
              </w:rPr>
              <w:t>
 </w:t>
            </w:r>
          </w:p>
          <w:bookmarkEnd w:id="357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 Милн</w:t>
            </w:r>
            <w:r>
              <w:br/>
            </w:r>
            <w:r>
              <w:rPr>
                <w:rFonts w:ascii="Times New Roman"/>
                <w:b w:val="false"/>
                <w:i w:val="false"/>
                <w:color w:val="000000"/>
                <w:sz w:val="20"/>
              </w:rPr>
              <w:t>
Винни Пух и все-все-все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577"/>
          <w:p>
            <w:pPr>
              <w:spacing w:after="20"/>
              <w:ind w:left="20"/>
              <w:jc w:val="both"/>
            </w:pPr>
            <w:r>
              <w:rPr>
                <w:rFonts w:ascii="Times New Roman"/>
                <w:b w:val="false"/>
                <w:i w:val="false"/>
                <w:color w:val="000000"/>
                <w:sz w:val="20"/>
              </w:rPr>
              <w:t xml:space="preserve">
169.      </w:t>
            </w:r>
            <w:r>
              <w:br/>
            </w:r>
            <w:r>
              <w:rPr>
                <w:rFonts w:ascii="Times New Roman"/>
                <w:b w:val="false"/>
                <w:i w:val="false"/>
                <w:color w:val="000000"/>
                <w:sz w:val="20"/>
              </w:rPr>
              <w:t>
 </w:t>
            </w:r>
            <w:r>
              <w:br/>
            </w:r>
            <w:r>
              <w:rPr>
                <w:rFonts w:ascii="Times New Roman"/>
                <w:b w:val="false"/>
                <w:i w:val="false"/>
                <w:color w:val="000000"/>
                <w:sz w:val="20"/>
              </w:rPr>
              <w:t>
 </w:t>
            </w:r>
          </w:p>
          <w:bookmarkEnd w:id="357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r>
              <w:br/>
            </w: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r>
              <w:br/>
            </w:r>
            <w:r>
              <w:rPr>
                <w:rFonts w:ascii="Times New Roman"/>
                <w:b w:val="false"/>
                <w:i w:val="false"/>
                <w:color w:val="000000"/>
                <w:sz w:val="20"/>
              </w:rPr>
              <w:t>
Белое безмолвие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578"/>
          <w:p>
            <w:pPr>
              <w:spacing w:after="20"/>
              <w:ind w:left="20"/>
              <w:jc w:val="both"/>
            </w:pPr>
            <w:r>
              <w:rPr>
                <w:rFonts w:ascii="Times New Roman"/>
                <w:b w:val="false"/>
                <w:i w:val="false"/>
                <w:color w:val="000000"/>
                <w:sz w:val="20"/>
              </w:rPr>
              <w:t xml:space="preserve">
170.      </w:t>
            </w:r>
            <w:r>
              <w:br/>
            </w:r>
            <w:r>
              <w:rPr>
                <w:rFonts w:ascii="Times New Roman"/>
                <w:b w:val="false"/>
                <w:i w:val="false"/>
                <w:color w:val="000000"/>
                <w:sz w:val="20"/>
              </w:rPr>
              <w:t>
 </w:t>
            </w:r>
            <w:r>
              <w:br/>
            </w:r>
            <w:r>
              <w:rPr>
                <w:rFonts w:ascii="Times New Roman"/>
                <w:b w:val="false"/>
                <w:i w:val="false"/>
                <w:color w:val="000000"/>
                <w:sz w:val="20"/>
              </w:rPr>
              <w:t>
 </w:t>
            </w:r>
          </w:p>
          <w:bookmarkEnd w:id="357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r>
              <w:br/>
            </w:r>
            <w:r>
              <w:rPr>
                <w:rFonts w:ascii="Times New Roman"/>
                <w:b w:val="false"/>
                <w:i w:val="false"/>
                <w:color w:val="000000"/>
                <w:sz w:val="20"/>
              </w:rPr>
              <w:t>
Гарри Поттер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579"/>
          <w:p>
            <w:pPr>
              <w:spacing w:after="20"/>
              <w:ind w:left="20"/>
              <w:jc w:val="both"/>
            </w:pPr>
            <w:r>
              <w:rPr>
                <w:rFonts w:ascii="Times New Roman"/>
                <w:b w:val="false"/>
                <w:i w:val="false"/>
                <w:color w:val="000000"/>
                <w:sz w:val="20"/>
              </w:rPr>
              <w:t xml:space="preserve">
171.      </w:t>
            </w:r>
            <w:r>
              <w:br/>
            </w:r>
            <w:r>
              <w:rPr>
                <w:rFonts w:ascii="Times New Roman"/>
                <w:b w:val="false"/>
                <w:i w:val="false"/>
                <w:color w:val="000000"/>
                <w:sz w:val="20"/>
              </w:rPr>
              <w:t>
 </w:t>
            </w:r>
            <w:r>
              <w:br/>
            </w:r>
            <w:r>
              <w:rPr>
                <w:rFonts w:ascii="Times New Roman"/>
                <w:b w:val="false"/>
                <w:i w:val="false"/>
                <w:color w:val="000000"/>
                <w:sz w:val="20"/>
              </w:rPr>
              <w:t>
 </w:t>
            </w:r>
          </w:p>
          <w:bookmarkEnd w:id="357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r>
              <w:br/>
            </w:r>
            <w:r>
              <w:rPr>
                <w:rFonts w:ascii="Times New Roman"/>
                <w:b w:val="false"/>
                <w:i w:val="false"/>
                <w:color w:val="000000"/>
                <w:sz w:val="20"/>
              </w:rPr>
              <w:t>
Хоббит, или Туда и обратно</w:t>
            </w:r>
            <w:r>
              <w:br/>
            </w:r>
            <w:r>
              <w:rPr>
                <w:rFonts w:ascii="Times New Roman"/>
                <w:b w:val="false"/>
                <w:i w:val="false"/>
                <w:color w:val="000000"/>
                <w:sz w:val="20"/>
              </w:rPr>
              <w:t>
Властелин колец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580"/>
          <w:p>
            <w:pPr>
              <w:spacing w:after="20"/>
              <w:ind w:left="20"/>
              <w:jc w:val="both"/>
            </w:pPr>
            <w:r>
              <w:rPr>
                <w:rFonts w:ascii="Times New Roman"/>
                <w:b w:val="false"/>
                <w:i w:val="false"/>
                <w:color w:val="000000"/>
                <w:sz w:val="20"/>
              </w:rPr>
              <w:t xml:space="preserve">
172.      </w:t>
            </w:r>
            <w:r>
              <w:br/>
            </w:r>
            <w:r>
              <w:rPr>
                <w:rFonts w:ascii="Times New Roman"/>
                <w:b w:val="false"/>
                <w:i w:val="false"/>
                <w:color w:val="000000"/>
                <w:sz w:val="20"/>
              </w:rPr>
              <w:t>
 </w:t>
            </w:r>
            <w:r>
              <w:br/>
            </w:r>
            <w:r>
              <w:rPr>
                <w:rFonts w:ascii="Times New Roman"/>
                <w:b w:val="false"/>
                <w:i w:val="false"/>
                <w:color w:val="000000"/>
                <w:sz w:val="20"/>
              </w:rPr>
              <w:t>
 </w:t>
            </w:r>
          </w:p>
          <w:bookmarkEnd w:id="358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Старик и море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581"/>
          <w:p>
            <w:pPr>
              <w:spacing w:after="20"/>
              <w:ind w:left="20"/>
              <w:jc w:val="both"/>
            </w:pPr>
            <w:r>
              <w:rPr>
                <w:rFonts w:ascii="Times New Roman"/>
                <w:b w:val="false"/>
                <w:i w:val="false"/>
                <w:color w:val="000000"/>
                <w:sz w:val="20"/>
              </w:rPr>
              <w:t xml:space="preserve">
173.      </w:t>
            </w:r>
            <w:r>
              <w:br/>
            </w:r>
            <w:r>
              <w:rPr>
                <w:rFonts w:ascii="Times New Roman"/>
                <w:b w:val="false"/>
                <w:i w:val="false"/>
                <w:color w:val="000000"/>
                <w:sz w:val="20"/>
              </w:rPr>
              <w:t>
 </w:t>
            </w:r>
            <w:r>
              <w:br/>
            </w:r>
            <w:r>
              <w:rPr>
                <w:rFonts w:ascii="Times New Roman"/>
                <w:b w:val="false"/>
                <w:i w:val="false"/>
                <w:color w:val="000000"/>
                <w:sz w:val="20"/>
              </w:rPr>
              <w:t>
 </w:t>
            </w:r>
          </w:p>
          <w:bookmarkEnd w:id="358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r>
              <w:br/>
            </w:r>
            <w:r>
              <w:rPr>
                <w:rFonts w:ascii="Times New Roman"/>
                <w:b w:val="false"/>
                <w:i w:val="false"/>
                <w:color w:val="000000"/>
                <w:sz w:val="20"/>
              </w:rPr>
              <w:t>
Приключения Тома Сойера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582"/>
          <w:p>
            <w:pPr>
              <w:spacing w:after="20"/>
              <w:ind w:left="20"/>
              <w:jc w:val="both"/>
            </w:pPr>
            <w:r>
              <w:rPr>
                <w:rFonts w:ascii="Times New Roman"/>
                <w:b w:val="false"/>
                <w:i w:val="false"/>
                <w:color w:val="000000"/>
                <w:sz w:val="20"/>
              </w:rPr>
              <w:t xml:space="preserve">
174.      </w:t>
            </w:r>
            <w:r>
              <w:br/>
            </w:r>
            <w:r>
              <w:rPr>
                <w:rFonts w:ascii="Times New Roman"/>
                <w:b w:val="false"/>
                <w:i w:val="false"/>
                <w:color w:val="000000"/>
                <w:sz w:val="20"/>
              </w:rPr>
              <w:t>
 </w:t>
            </w:r>
            <w:r>
              <w:br/>
            </w:r>
            <w:r>
              <w:rPr>
                <w:rFonts w:ascii="Times New Roman"/>
                <w:b w:val="false"/>
                <w:i w:val="false"/>
                <w:color w:val="000000"/>
                <w:sz w:val="20"/>
              </w:rPr>
              <w:t>
 </w:t>
            </w:r>
          </w:p>
          <w:bookmarkEnd w:id="358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r>
              <w:br/>
            </w:r>
            <w:r>
              <w:rPr>
                <w:rFonts w:ascii="Times New Roman"/>
                <w:b w:val="false"/>
                <w:i w:val="false"/>
                <w:color w:val="000000"/>
                <w:sz w:val="20"/>
              </w:rPr>
              <w:t>
Ромео и Джульетта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583"/>
          <w:p>
            <w:pPr>
              <w:spacing w:after="20"/>
              <w:ind w:left="20"/>
              <w:jc w:val="both"/>
            </w:pPr>
            <w:r>
              <w:rPr>
                <w:rFonts w:ascii="Times New Roman"/>
                <w:b w:val="false"/>
                <w:i w:val="false"/>
                <w:color w:val="000000"/>
                <w:sz w:val="20"/>
              </w:rPr>
              <w:t xml:space="preserve">
175.      </w:t>
            </w:r>
            <w:r>
              <w:br/>
            </w:r>
            <w:r>
              <w:rPr>
                <w:rFonts w:ascii="Times New Roman"/>
                <w:b w:val="false"/>
                <w:i w:val="false"/>
                <w:color w:val="000000"/>
                <w:sz w:val="20"/>
              </w:rPr>
              <w:t>
 </w:t>
            </w:r>
            <w:r>
              <w:br/>
            </w:r>
            <w:r>
              <w:rPr>
                <w:rFonts w:ascii="Times New Roman"/>
                <w:b w:val="false"/>
                <w:i w:val="false"/>
                <w:color w:val="000000"/>
                <w:sz w:val="20"/>
              </w:rPr>
              <w:t>
 </w:t>
            </w:r>
          </w:p>
          <w:bookmarkEnd w:id="358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r>
              <w:br/>
            </w:r>
            <w:r>
              <w:rPr>
                <w:rFonts w:ascii="Times New Roman"/>
                <w:b w:val="false"/>
                <w:i w:val="false"/>
                <w:color w:val="000000"/>
                <w:sz w:val="20"/>
              </w:rPr>
              <w:t>
Три мушкетера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584"/>
          <w:p>
            <w:pPr>
              <w:spacing w:after="20"/>
              <w:ind w:left="20"/>
              <w:jc w:val="both"/>
            </w:pPr>
            <w:r>
              <w:rPr>
                <w:rFonts w:ascii="Times New Roman"/>
                <w:b w:val="false"/>
                <w:i w:val="false"/>
                <w:color w:val="000000"/>
                <w:sz w:val="20"/>
              </w:rPr>
              <w:t xml:space="preserve">
176.      </w:t>
            </w:r>
            <w:r>
              <w:br/>
            </w:r>
            <w:r>
              <w:rPr>
                <w:rFonts w:ascii="Times New Roman"/>
                <w:b w:val="false"/>
                <w:i w:val="false"/>
                <w:color w:val="000000"/>
                <w:sz w:val="20"/>
              </w:rPr>
              <w:t>
 </w:t>
            </w:r>
            <w:r>
              <w:br/>
            </w:r>
            <w:r>
              <w:rPr>
                <w:rFonts w:ascii="Times New Roman"/>
                <w:b w:val="false"/>
                <w:i w:val="false"/>
                <w:color w:val="000000"/>
                <w:sz w:val="20"/>
              </w:rPr>
              <w:t>
 </w:t>
            </w:r>
          </w:p>
          <w:bookmarkEnd w:id="358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r>
              <w:br/>
            </w:r>
            <w:r>
              <w:rPr>
                <w:rFonts w:ascii="Times New Roman"/>
                <w:b w:val="false"/>
                <w:i w:val="false"/>
                <w:color w:val="000000"/>
                <w:sz w:val="20"/>
              </w:rPr>
              <w:t>
Айвенго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585"/>
          <w:p>
            <w:pPr>
              <w:spacing w:after="20"/>
              <w:ind w:left="20"/>
              <w:jc w:val="both"/>
            </w:pPr>
            <w:r>
              <w:rPr>
                <w:rFonts w:ascii="Times New Roman"/>
                <w:b w:val="false"/>
                <w:i w:val="false"/>
                <w:color w:val="000000"/>
                <w:sz w:val="20"/>
              </w:rPr>
              <w:t xml:space="preserve">
177.      </w:t>
            </w:r>
            <w:r>
              <w:br/>
            </w:r>
            <w:r>
              <w:rPr>
                <w:rFonts w:ascii="Times New Roman"/>
                <w:b w:val="false"/>
                <w:i w:val="false"/>
                <w:color w:val="000000"/>
                <w:sz w:val="20"/>
              </w:rPr>
              <w:t>
 </w:t>
            </w:r>
            <w:r>
              <w:br/>
            </w:r>
            <w:r>
              <w:rPr>
                <w:rFonts w:ascii="Times New Roman"/>
                <w:b w:val="false"/>
                <w:i w:val="false"/>
                <w:color w:val="000000"/>
                <w:sz w:val="20"/>
              </w:rPr>
              <w:t>
 </w:t>
            </w:r>
          </w:p>
          <w:bookmarkEnd w:id="358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r>
              <w:br/>
            </w:r>
            <w:r>
              <w:rPr>
                <w:rFonts w:ascii="Times New Roman"/>
                <w:b w:val="false"/>
                <w:i w:val="false"/>
                <w:color w:val="000000"/>
                <w:sz w:val="20"/>
              </w:rPr>
              <w:t>
Машина времени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3586"/>
          <w:p>
            <w:pPr>
              <w:spacing w:after="20"/>
              <w:ind w:left="20"/>
              <w:jc w:val="both"/>
            </w:pPr>
            <w:r>
              <w:rPr>
                <w:rFonts w:ascii="Times New Roman"/>
                <w:b w:val="false"/>
                <w:i w:val="false"/>
                <w:color w:val="000000"/>
                <w:sz w:val="20"/>
              </w:rPr>
              <w:t xml:space="preserve">
178.      </w:t>
            </w:r>
            <w:r>
              <w:br/>
            </w:r>
            <w:r>
              <w:rPr>
                <w:rFonts w:ascii="Times New Roman"/>
                <w:b w:val="false"/>
                <w:i w:val="false"/>
                <w:color w:val="000000"/>
                <w:sz w:val="20"/>
              </w:rPr>
              <w:t>
 </w:t>
            </w:r>
            <w:r>
              <w:br/>
            </w:r>
            <w:r>
              <w:rPr>
                <w:rFonts w:ascii="Times New Roman"/>
                <w:b w:val="false"/>
                <w:i w:val="false"/>
                <w:color w:val="000000"/>
                <w:sz w:val="20"/>
              </w:rPr>
              <w:t>
 </w:t>
            </w:r>
          </w:p>
          <w:bookmarkEnd w:id="358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А.КонанДойль</w:t>
            </w:r>
            <w:r>
              <w:br/>
            </w:r>
            <w:r>
              <w:rPr>
                <w:rFonts w:ascii="Times New Roman"/>
                <w:b w:val="false"/>
                <w:i w:val="false"/>
                <w:color w:val="000000"/>
                <w:sz w:val="20"/>
              </w:rPr>
              <w:t>
Приключения Шерлока Холмса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587"/>
          <w:p>
            <w:pPr>
              <w:spacing w:after="20"/>
              <w:ind w:left="20"/>
              <w:jc w:val="both"/>
            </w:pPr>
            <w:r>
              <w:rPr>
                <w:rFonts w:ascii="Times New Roman"/>
                <w:b w:val="false"/>
                <w:i w:val="false"/>
                <w:color w:val="000000"/>
                <w:sz w:val="20"/>
              </w:rPr>
              <w:t xml:space="preserve">
179.      </w:t>
            </w:r>
            <w:r>
              <w:br/>
            </w:r>
            <w:r>
              <w:rPr>
                <w:rFonts w:ascii="Times New Roman"/>
                <w:b w:val="false"/>
                <w:i w:val="false"/>
                <w:color w:val="000000"/>
                <w:sz w:val="20"/>
              </w:rPr>
              <w:t>
 </w:t>
            </w:r>
            <w:r>
              <w:br/>
            </w:r>
            <w:r>
              <w:rPr>
                <w:rFonts w:ascii="Times New Roman"/>
                <w:b w:val="false"/>
                <w:i w:val="false"/>
                <w:color w:val="000000"/>
                <w:sz w:val="20"/>
              </w:rPr>
              <w:t>
 </w:t>
            </w:r>
          </w:p>
          <w:bookmarkEnd w:id="358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 (retold by Virginia Evans, Jenny Dooley)</w:t>
            </w:r>
            <w:r>
              <w:br/>
            </w:r>
            <w:r>
              <w:rPr>
                <w:rFonts w:ascii="Times New Roman"/>
                <w:b w:val="false"/>
                <w:i w:val="false"/>
                <w:color w:val="000000"/>
                <w:sz w:val="20"/>
              </w:rPr>
              <w:t xml:space="preserve">
Alice’s Adventures in Wonderland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588"/>
          <w:p>
            <w:pPr>
              <w:spacing w:after="20"/>
              <w:ind w:left="20"/>
              <w:jc w:val="both"/>
            </w:pPr>
            <w:r>
              <w:rPr>
                <w:rFonts w:ascii="Times New Roman"/>
                <w:b w:val="false"/>
                <w:i w:val="false"/>
                <w:color w:val="000000"/>
                <w:sz w:val="20"/>
              </w:rPr>
              <w:t xml:space="preserve">
180.      </w:t>
            </w:r>
            <w:r>
              <w:br/>
            </w:r>
            <w:r>
              <w:rPr>
                <w:rFonts w:ascii="Times New Roman"/>
                <w:b w:val="false"/>
                <w:i w:val="false"/>
                <w:color w:val="000000"/>
                <w:sz w:val="20"/>
              </w:rPr>
              <w:t>
 </w:t>
            </w:r>
            <w:r>
              <w:br/>
            </w:r>
            <w:r>
              <w:rPr>
                <w:rFonts w:ascii="Times New Roman"/>
                <w:b w:val="false"/>
                <w:i w:val="false"/>
                <w:color w:val="000000"/>
                <w:sz w:val="20"/>
              </w:rPr>
              <w:t>
 </w:t>
            </w:r>
          </w:p>
          <w:bookmarkEnd w:id="358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xml:space="preserve">
Beauty and Beast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3589"/>
          <w:p>
            <w:pPr>
              <w:spacing w:after="20"/>
              <w:ind w:left="20"/>
              <w:jc w:val="both"/>
            </w:pPr>
            <w:r>
              <w:rPr>
                <w:rFonts w:ascii="Times New Roman"/>
                <w:b w:val="false"/>
                <w:i w:val="false"/>
                <w:color w:val="000000"/>
                <w:sz w:val="20"/>
              </w:rPr>
              <w:t xml:space="preserve">
181.      </w:t>
            </w:r>
            <w:r>
              <w:br/>
            </w:r>
            <w:r>
              <w:rPr>
                <w:rFonts w:ascii="Times New Roman"/>
                <w:b w:val="false"/>
                <w:i w:val="false"/>
                <w:color w:val="000000"/>
                <w:sz w:val="20"/>
              </w:rPr>
              <w:t>
 </w:t>
            </w:r>
            <w:r>
              <w:br/>
            </w:r>
            <w:r>
              <w:rPr>
                <w:rFonts w:ascii="Times New Roman"/>
                <w:b w:val="false"/>
                <w:i w:val="false"/>
                <w:color w:val="000000"/>
                <w:sz w:val="20"/>
              </w:rPr>
              <w:t>
 </w:t>
            </w:r>
          </w:p>
          <w:bookmarkEnd w:id="358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Journey to the Centre of the Earth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590"/>
          <w:p>
            <w:pPr>
              <w:spacing w:after="20"/>
              <w:ind w:left="20"/>
              <w:jc w:val="both"/>
            </w:pPr>
            <w:r>
              <w:rPr>
                <w:rFonts w:ascii="Times New Roman"/>
                <w:b w:val="false"/>
                <w:i w:val="false"/>
                <w:color w:val="000000"/>
                <w:sz w:val="20"/>
              </w:rPr>
              <w:t xml:space="preserve">
182.      </w:t>
            </w:r>
            <w:r>
              <w:br/>
            </w:r>
            <w:r>
              <w:rPr>
                <w:rFonts w:ascii="Times New Roman"/>
                <w:b w:val="false"/>
                <w:i w:val="false"/>
                <w:color w:val="000000"/>
                <w:sz w:val="20"/>
              </w:rPr>
              <w:t>
 </w:t>
            </w:r>
            <w:r>
              <w:br/>
            </w:r>
            <w:r>
              <w:rPr>
                <w:rFonts w:ascii="Times New Roman"/>
                <w:b w:val="false"/>
                <w:i w:val="false"/>
                <w:color w:val="000000"/>
                <w:sz w:val="20"/>
              </w:rPr>
              <w:t>
 </w:t>
            </w:r>
          </w:p>
          <w:bookmarkEnd w:id="359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 (retold by Elizabeth Gray)</w:t>
            </w:r>
            <w:r>
              <w:br/>
            </w:r>
            <w:r>
              <w:rPr>
                <w:rFonts w:ascii="Times New Roman"/>
                <w:b w:val="false"/>
                <w:i w:val="false"/>
                <w:color w:val="000000"/>
                <w:sz w:val="20"/>
              </w:rPr>
              <w:t xml:space="preserve">
Robinson Crusoe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591"/>
          <w:p>
            <w:pPr>
              <w:spacing w:after="20"/>
              <w:ind w:left="20"/>
              <w:jc w:val="both"/>
            </w:pPr>
            <w:r>
              <w:rPr>
                <w:rFonts w:ascii="Times New Roman"/>
                <w:b w:val="false"/>
                <w:i w:val="false"/>
                <w:color w:val="000000"/>
                <w:sz w:val="20"/>
              </w:rPr>
              <w:t xml:space="preserve">
183.      </w:t>
            </w:r>
            <w:r>
              <w:br/>
            </w:r>
            <w:r>
              <w:rPr>
                <w:rFonts w:ascii="Times New Roman"/>
                <w:b w:val="false"/>
                <w:i w:val="false"/>
                <w:color w:val="000000"/>
                <w:sz w:val="20"/>
              </w:rPr>
              <w:t>
 </w:t>
            </w:r>
            <w:r>
              <w:br/>
            </w:r>
            <w:r>
              <w:rPr>
                <w:rFonts w:ascii="Times New Roman"/>
                <w:b w:val="false"/>
                <w:i w:val="false"/>
                <w:color w:val="000000"/>
                <w:sz w:val="20"/>
              </w:rPr>
              <w:t>
 </w:t>
            </w:r>
          </w:p>
          <w:bookmarkEnd w:id="359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 (retold by Elizabeth Gray)</w:t>
            </w:r>
            <w:r>
              <w:br/>
            </w:r>
            <w:r>
              <w:rPr>
                <w:rFonts w:ascii="Times New Roman"/>
                <w:b w:val="false"/>
                <w:i w:val="false"/>
                <w:color w:val="000000"/>
                <w:sz w:val="20"/>
              </w:rPr>
              <w:t xml:space="preserve">
The Last of the Mohicans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592"/>
          <w:p>
            <w:pPr>
              <w:spacing w:after="20"/>
              <w:ind w:left="20"/>
              <w:jc w:val="both"/>
            </w:pPr>
            <w:r>
              <w:rPr>
                <w:rFonts w:ascii="Times New Roman"/>
                <w:b w:val="false"/>
                <w:i w:val="false"/>
                <w:color w:val="000000"/>
                <w:sz w:val="20"/>
              </w:rPr>
              <w:t xml:space="preserve">
184.      </w:t>
            </w:r>
            <w:r>
              <w:br/>
            </w:r>
            <w:r>
              <w:rPr>
                <w:rFonts w:ascii="Times New Roman"/>
                <w:b w:val="false"/>
                <w:i w:val="false"/>
                <w:color w:val="000000"/>
                <w:sz w:val="20"/>
              </w:rPr>
              <w:t>
 </w:t>
            </w:r>
            <w:r>
              <w:br/>
            </w:r>
            <w:r>
              <w:rPr>
                <w:rFonts w:ascii="Times New Roman"/>
                <w:b w:val="false"/>
                <w:i w:val="false"/>
                <w:color w:val="000000"/>
                <w:sz w:val="20"/>
              </w:rPr>
              <w:t>
 </w:t>
            </w:r>
          </w:p>
          <w:bookmarkEnd w:id="359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 (retold by Elizabeth Gray)</w:t>
            </w:r>
            <w:r>
              <w:br/>
            </w:r>
            <w:r>
              <w:rPr>
                <w:rFonts w:ascii="Times New Roman"/>
                <w:b w:val="false"/>
                <w:i w:val="false"/>
                <w:color w:val="000000"/>
                <w:sz w:val="20"/>
              </w:rPr>
              <w:t xml:space="preserve">
20,000 Leagues under the Sea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3593"/>
          <w:p>
            <w:pPr>
              <w:spacing w:after="20"/>
              <w:ind w:left="20"/>
              <w:jc w:val="both"/>
            </w:pPr>
            <w:r>
              <w:rPr>
                <w:rFonts w:ascii="Times New Roman"/>
                <w:b w:val="false"/>
                <w:i w:val="false"/>
                <w:color w:val="000000"/>
                <w:sz w:val="20"/>
              </w:rPr>
              <w:t xml:space="preserve">
185.      </w:t>
            </w:r>
            <w:r>
              <w:br/>
            </w:r>
            <w:r>
              <w:rPr>
                <w:rFonts w:ascii="Times New Roman"/>
                <w:b w:val="false"/>
                <w:i w:val="false"/>
                <w:color w:val="000000"/>
                <w:sz w:val="20"/>
              </w:rPr>
              <w:t>
 </w:t>
            </w:r>
            <w:r>
              <w:br/>
            </w:r>
            <w:r>
              <w:rPr>
                <w:rFonts w:ascii="Times New Roman"/>
                <w:b w:val="false"/>
                <w:i w:val="false"/>
                <w:color w:val="000000"/>
                <w:sz w:val="20"/>
              </w:rPr>
              <w:t>
 </w:t>
            </w:r>
          </w:p>
          <w:bookmarkEnd w:id="359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 (retold by Elizabeth Gray)</w:t>
            </w:r>
            <w:r>
              <w:br/>
            </w:r>
            <w:r>
              <w:rPr>
                <w:rFonts w:ascii="Times New Roman"/>
                <w:b w:val="false"/>
                <w:i w:val="false"/>
                <w:color w:val="000000"/>
                <w:sz w:val="20"/>
              </w:rPr>
              <w:t xml:space="preserve">
Frankenstein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594"/>
          <w:p>
            <w:pPr>
              <w:spacing w:after="20"/>
              <w:ind w:left="20"/>
              <w:jc w:val="both"/>
            </w:pPr>
            <w:r>
              <w:rPr>
                <w:rFonts w:ascii="Times New Roman"/>
                <w:b w:val="false"/>
                <w:i w:val="false"/>
                <w:color w:val="000000"/>
                <w:sz w:val="20"/>
              </w:rPr>
              <w:t xml:space="preserve">
186.      </w:t>
            </w:r>
            <w:r>
              <w:br/>
            </w:r>
            <w:r>
              <w:rPr>
                <w:rFonts w:ascii="Times New Roman"/>
                <w:b w:val="false"/>
                <w:i w:val="false"/>
                <w:color w:val="000000"/>
                <w:sz w:val="20"/>
              </w:rPr>
              <w:t>
 </w:t>
            </w:r>
            <w:r>
              <w:br/>
            </w:r>
            <w:r>
              <w:rPr>
                <w:rFonts w:ascii="Times New Roman"/>
                <w:b w:val="false"/>
                <w:i w:val="false"/>
                <w:color w:val="000000"/>
                <w:sz w:val="20"/>
              </w:rPr>
              <w:t>
 </w:t>
            </w:r>
          </w:p>
          <w:bookmarkEnd w:id="359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w:t>
            </w:r>
            <w:r>
              <w:br/>
            </w:r>
            <w:r>
              <w:rPr>
                <w:rFonts w:ascii="Times New Roman"/>
                <w:b w:val="false"/>
                <w:i w:val="false"/>
                <w:color w:val="000000"/>
                <w:sz w:val="20"/>
              </w:rPr>
              <w:t xml:space="preserve">
Oliver Twist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3595"/>
          <w:p>
            <w:pPr>
              <w:spacing w:after="20"/>
              <w:ind w:left="20"/>
              <w:jc w:val="both"/>
            </w:pPr>
            <w:r>
              <w:rPr>
                <w:rFonts w:ascii="Times New Roman"/>
                <w:b w:val="false"/>
                <w:i w:val="false"/>
                <w:color w:val="000000"/>
                <w:sz w:val="20"/>
              </w:rPr>
              <w:t xml:space="preserve">
187.      </w:t>
            </w:r>
            <w:r>
              <w:br/>
            </w:r>
            <w:r>
              <w:rPr>
                <w:rFonts w:ascii="Times New Roman"/>
                <w:b w:val="false"/>
                <w:i w:val="false"/>
                <w:color w:val="000000"/>
                <w:sz w:val="20"/>
              </w:rPr>
              <w:t>
 </w:t>
            </w:r>
            <w:r>
              <w:br/>
            </w:r>
            <w:r>
              <w:rPr>
                <w:rFonts w:ascii="Times New Roman"/>
                <w:b w:val="false"/>
                <w:i w:val="false"/>
                <w:color w:val="000000"/>
                <w:sz w:val="20"/>
              </w:rPr>
              <w:t>
 </w:t>
            </w:r>
          </w:p>
          <w:bookmarkEnd w:id="359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 (retold by Virginia Evans, Jenny Dooley )</w:t>
            </w:r>
            <w:r>
              <w:br/>
            </w:r>
            <w:r>
              <w:rPr>
                <w:rFonts w:ascii="Times New Roman"/>
                <w:b w:val="false"/>
                <w:i w:val="false"/>
                <w:color w:val="000000"/>
                <w:sz w:val="20"/>
              </w:rPr>
              <w:t xml:space="preserve">
Treasure Island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596"/>
          <w:p>
            <w:pPr>
              <w:spacing w:after="20"/>
              <w:ind w:left="20"/>
              <w:jc w:val="both"/>
            </w:pPr>
            <w:r>
              <w:rPr>
                <w:rFonts w:ascii="Times New Roman"/>
                <w:b w:val="false"/>
                <w:i w:val="false"/>
                <w:color w:val="000000"/>
                <w:sz w:val="20"/>
              </w:rPr>
              <w:t>
ЖАЛПЫ ОРТА БІЛІМ БЕРУ</w:t>
            </w:r>
            <w:r>
              <w:br/>
            </w:r>
            <w:r>
              <w:rPr>
                <w:rFonts w:ascii="Times New Roman"/>
                <w:b w:val="false"/>
                <w:i w:val="false"/>
                <w:color w:val="000000"/>
                <w:sz w:val="20"/>
              </w:rPr>
              <w:t>
 </w:t>
            </w:r>
          </w:p>
          <w:bookmarkEnd w:id="35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597"/>
          <w:p>
            <w:pPr>
              <w:spacing w:after="20"/>
              <w:ind w:left="20"/>
              <w:jc w:val="both"/>
            </w:pPr>
            <w:r>
              <w:rPr>
                <w:rFonts w:ascii="Times New Roman"/>
                <w:b w:val="false"/>
                <w:i w:val="false"/>
                <w:color w:val="000000"/>
                <w:sz w:val="20"/>
              </w:rPr>
              <w:t>
Қазақ тіліндегі шығармалар</w:t>
            </w:r>
            <w:r>
              <w:br/>
            </w:r>
            <w:r>
              <w:rPr>
                <w:rFonts w:ascii="Times New Roman"/>
                <w:b w:val="false"/>
                <w:i w:val="false"/>
                <w:color w:val="000000"/>
                <w:sz w:val="20"/>
              </w:rPr>
              <w:t>
 </w:t>
            </w:r>
          </w:p>
          <w:bookmarkEnd w:id="3597"/>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3598"/>
          <w:p>
            <w:pPr>
              <w:spacing w:after="20"/>
              <w:ind w:left="20"/>
              <w:jc w:val="both"/>
            </w:pPr>
            <w:r>
              <w:rPr>
                <w:rFonts w:ascii="Times New Roman"/>
                <w:b w:val="false"/>
                <w:i w:val="false"/>
                <w:color w:val="000000"/>
                <w:sz w:val="20"/>
              </w:rPr>
              <w:t xml:space="preserve">
188.      </w:t>
            </w:r>
            <w:r>
              <w:br/>
            </w:r>
            <w:r>
              <w:rPr>
                <w:rFonts w:ascii="Times New Roman"/>
                <w:b w:val="false"/>
                <w:i w:val="false"/>
                <w:color w:val="000000"/>
                <w:sz w:val="20"/>
              </w:rPr>
              <w:t>
 </w:t>
            </w:r>
            <w:r>
              <w:br/>
            </w:r>
            <w:r>
              <w:rPr>
                <w:rFonts w:ascii="Times New Roman"/>
                <w:b w:val="false"/>
                <w:i w:val="false"/>
                <w:color w:val="000000"/>
                <w:sz w:val="20"/>
              </w:rPr>
              <w:t>
 </w:t>
            </w:r>
          </w:p>
          <w:bookmarkEnd w:id="359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r>
              <w:br/>
            </w:r>
            <w:r>
              <w:rPr>
                <w:rFonts w:ascii="Times New Roman"/>
                <w:b w:val="false"/>
                <w:i w:val="false"/>
                <w:color w:val="000000"/>
                <w:sz w:val="20"/>
              </w:rPr>
              <w:t xml:space="preserve">
Ақ сиса </w:t>
            </w:r>
            <w:r>
              <w:br/>
            </w:r>
            <w:r>
              <w:rPr>
                <w:rFonts w:ascii="Times New Roman"/>
                <w:b w:val="false"/>
                <w:i w:val="false"/>
                <w:color w:val="000000"/>
                <w:sz w:val="20"/>
              </w:rPr>
              <w:t>
Сұрша қыз өлеңдері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3599"/>
          <w:p>
            <w:pPr>
              <w:spacing w:after="20"/>
              <w:ind w:left="20"/>
              <w:jc w:val="both"/>
            </w:pPr>
            <w:r>
              <w:rPr>
                <w:rFonts w:ascii="Times New Roman"/>
                <w:b w:val="false"/>
                <w:i w:val="false"/>
                <w:color w:val="000000"/>
                <w:sz w:val="20"/>
              </w:rPr>
              <w:t xml:space="preserve">
189.      </w:t>
            </w:r>
            <w:r>
              <w:br/>
            </w:r>
            <w:r>
              <w:rPr>
                <w:rFonts w:ascii="Times New Roman"/>
                <w:b w:val="false"/>
                <w:i w:val="false"/>
                <w:color w:val="000000"/>
                <w:sz w:val="20"/>
              </w:rPr>
              <w:t>
 </w:t>
            </w:r>
            <w:r>
              <w:br/>
            </w:r>
            <w:r>
              <w:rPr>
                <w:rFonts w:ascii="Times New Roman"/>
                <w:b w:val="false"/>
                <w:i w:val="false"/>
                <w:color w:val="000000"/>
                <w:sz w:val="20"/>
              </w:rPr>
              <w:t>
 </w:t>
            </w:r>
          </w:p>
          <w:bookmarkEnd w:id="359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r>
              <w:br/>
            </w:r>
            <w:r>
              <w:rPr>
                <w:rFonts w:ascii="Times New Roman"/>
                <w:b w:val="false"/>
                <w:i w:val="false"/>
                <w:color w:val="000000"/>
                <w:sz w:val="20"/>
              </w:rPr>
              <w:t xml:space="preserve">
Ғалия </w:t>
            </w:r>
            <w:r>
              <w:br/>
            </w:r>
            <w:r>
              <w:rPr>
                <w:rFonts w:ascii="Times New Roman"/>
                <w:b w:val="false"/>
                <w:i w:val="false"/>
                <w:color w:val="000000"/>
                <w:sz w:val="20"/>
              </w:rPr>
              <w:t>
Қынжыл</w:t>
            </w:r>
            <w:r>
              <w:br/>
            </w:r>
            <w:r>
              <w:rPr>
                <w:rFonts w:ascii="Times New Roman"/>
                <w:b w:val="false"/>
                <w:i w:val="false"/>
                <w:color w:val="000000"/>
                <w:sz w:val="20"/>
              </w:rPr>
              <w:t>
Кенже қоңыр әндері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600"/>
          <w:p>
            <w:pPr>
              <w:spacing w:after="20"/>
              <w:ind w:left="20"/>
              <w:jc w:val="both"/>
            </w:pPr>
            <w:r>
              <w:rPr>
                <w:rFonts w:ascii="Times New Roman"/>
                <w:b w:val="false"/>
                <w:i w:val="false"/>
                <w:color w:val="000000"/>
                <w:sz w:val="20"/>
              </w:rPr>
              <w:t xml:space="preserve">
190.      </w:t>
            </w:r>
            <w:r>
              <w:br/>
            </w:r>
            <w:r>
              <w:rPr>
                <w:rFonts w:ascii="Times New Roman"/>
                <w:b w:val="false"/>
                <w:i w:val="false"/>
                <w:color w:val="000000"/>
                <w:sz w:val="20"/>
              </w:rPr>
              <w:t>
 </w:t>
            </w:r>
            <w:r>
              <w:br/>
            </w:r>
            <w:r>
              <w:rPr>
                <w:rFonts w:ascii="Times New Roman"/>
                <w:b w:val="false"/>
                <w:i w:val="false"/>
                <w:color w:val="000000"/>
                <w:sz w:val="20"/>
              </w:rPr>
              <w:t>
 </w:t>
            </w:r>
          </w:p>
          <w:bookmarkEnd w:id="360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r>
              <w:br/>
            </w:r>
            <w:r>
              <w:rPr>
                <w:rFonts w:ascii="Times New Roman"/>
                <w:b w:val="false"/>
                <w:i w:val="false"/>
                <w:color w:val="000000"/>
                <w:sz w:val="20"/>
              </w:rPr>
              <w:t xml:space="preserve">
Бала Жамбылға батасы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601"/>
          <w:p>
            <w:pPr>
              <w:spacing w:after="20"/>
              <w:ind w:left="20"/>
              <w:jc w:val="both"/>
            </w:pPr>
            <w:r>
              <w:rPr>
                <w:rFonts w:ascii="Times New Roman"/>
                <w:b w:val="false"/>
                <w:i w:val="false"/>
                <w:color w:val="000000"/>
                <w:sz w:val="20"/>
              </w:rPr>
              <w:t xml:space="preserve">
191.      </w:t>
            </w:r>
            <w:r>
              <w:br/>
            </w:r>
            <w:r>
              <w:rPr>
                <w:rFonts w:ascii="Times New Roman"/>
                <w:b w:val="false"/>
                <w:i w:val="false"/>
                <w:color w:val="000000"/>
                <w:sz w:val="20"/>
              </w:rPr>
              <w:t>
 </w:t>
            </w:r>
            <w:r>
              <w:br/>
            </w:r>
            <w:r>
              <w:rPr>
                <w:rFonts w:ascii="Times New Roman"/>
                <w:b w:val="false"/>
                <w:i w:val="false"/>
                <w:color w:val="000000"/>
                <w:sz w:val="20"/>
              </w:rPr>
              <w:t>
 </w:t>
            </w:r>
          </w:p>
          <w:bookmarkEnd w:id="360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r>
              <w:br/>
            </w:r>
            <w:r>
              <w:rPr>
                <w:rFonts w:ascii="Times New Roman"/>
                <w:b w:val="false"/>
                <w:i w:val="false"/>
                <w:color w:val="000000"/>
                <w:sz w:val="20"/>
              </w:rPr>
              <w:t>
Шоқан және Манас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602"/>
          <w:p>
            <w:pPr>
              <w:spacing w:after="20"/>
              <w:ind w:left="20"/>
              <w:jc w:val="both"/>
            </w:pPr>
            <w:r>
              <w:rPr>
                <w:rFonts w:ascii="Times New Roman"/>
                <w:b w:val="false"/>
                <w:i w:val="false"/>
                <w:color w:val="000000"/>
                <w:sz w:val="20"/>
              </w:rPr>
              <w:t xml:space="preserve">
192.      </w:t>
            </w:r>
            <w:r>
              <w:br/>
            </w:r>
            <w:r>
              <w:rPr>
                <w:rFonts w:ascii="Times New Roman"/>
                <w:b w:val="false"/>
                <w:i w:val="false"/>
                <w:color w:val="000000"/>
                <w:sz w:val="20"/>
              </w:rPr>
              <w:t>
 </w:t>
            </w:r>
            <w:r>
              <w:br/>
            </w:r>
            <w:r>
              <w:rPr>
                <w:rFonts w:ascii="Times New Roman"/>
                <w:b w:val="false"/>
                <w:i w:val="false"/>
                <w:color w:val="000000"/>
                <w:sz w:val="20"/>
              </w:rPr>
              <w:t>
 </w:t>
            </w:r>
          </w:p>
          <w:bookmarkEnd w:id="360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r>
              <w:br/>
            </w:r>
            <w:r>
              <w:rPr>
                <w:rFonts w:ascii="Times New Roman"/>
                <w:b w:val="false"/>
                <w:i w:val="false"/>
                <w:color w:val="000000"/>
                <w:sz w:val="20"/>
              </w:rPr>
              <w:t>
Шығармалар жинағы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3603"/>
          <w:p>
            <w:pPr>
              <w:spacing w:after="20"/>
              <w:ind w:left="20"/>
              <w:jc w:val="both"/>
            </w:pPr>
            <w:r>
              <w:rPr>
                <w:rFonts w:ascii="Times New Roman"/>
                <w:b w:val="false"/>
                <w:i w:val="false"/>
                <w:color w:val="000000"/>
                <w:sz w:val="20"/>
              </w:rPr>
              <w:t xml:space="preserve">
193.      </w:t>
            </w:r>
            <w:r>
              <w:br/>
            </w:r>
            <w:r>
              <w:rPr>
                <w:rFonts w:ascii="Times New Roman"/>
                <w:b w:val="false"/>
                <w:i w:val="false"/>
                <w:color w:val="000000"/>
                <w:sz w:val="20"/>
              </w:rPr>
              <w:t>
 </w:t>
            </w:r>
            <w:r>
              <w:br/>
            </w:r>
            <w:r>
              <w:rPr>
                <w:rFonts w:ascii="Times New Roman"/>
                <w:b w:val="false"/>
                <w:i w:val="false"/>
                <w:color w:val="000000"/>
                <w:sz w:val="20"/>
              </w:rPr>
              <w:t>
 </w:t>
            </w:r>
          </w:p>
          <w:bookmarkEnd w:id="360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r>
              <w:br/>
            </w:r>
            <w:r>
              <w:rPr>
                <w:rFonts w:ascii="Times New Roman"/>
                <w:b w:val="false"/>
                <w:i w:val="false"/>
                <w:color w:val="000000"/>
                <w:sz w:val="20"/>
              </w:rPr>
              <w:t>
Шәкәрім Құдайбердиев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604"/>
          <w:p>
            <w:pPr>
              <w:spacing w:after="20"/>
              <w:ind w:left="20"/>
              <w:jc w:val="both"/>
            </w:pPr>
            <w:r>
              <w:rPr>
                <w:rFonts w:ascii="Times New Roman"/>
                <w:b w:val="false"/>
                <w:i w:val="false"/>
                <w:color w:val="000000"/>
                <w:sz w:val="20"/>
              </w:rPr>
              <w:t xml:space="preserve">
194.      </w:t>
            </w:r>
            <w:r>
              <w:br/>
            </w:r>
            <w:r>
              <w:rPr>
                <w:rFonts w:ascii="Times New Roman"/>
                <w:b w:val="false"/>
                <w:i w:val="false"/>
                <w:color w:val="000000"/>
                <w:sz w:val="20"/>
              </w:rPr>
              <w:t>
 </w:t>
            </w:r>
            <w:r>
              <w:br/>
            </w:r>
            <w:r>
              <w:rPr>
                <w:rFonts w:ascii="Times New Roman"/>
                <w:b w:val="false"/>
                <w:i w:val="false"/>
                <w:color w:val="000000"/>
                <w:sz w:val="20"/>
              </w:rPr>
              <w:t>
 </w:t>
            </w:r>
          </w:p>
          <w:bookmarkEnd w:id="360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r>
              <w:br/>
            </w:r>
            <w:r>
              <w:rPr>
                <w:rFonts w:ascii="Times New Roman"/>
                <w:b w:val="false"/>
                <w:i w:val="false"/>
                <w:color w:val="000000"/>
                <w:sz w:val="20"/>
              </w:rPr>
              <w:t>
Ақан сері романы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3605"/>
          <w:p>
            <w:pPr>
              <w:spacing w:after="20"/>
              <w:ind w:left="20"/>
              <w:jc w:val="both"/>
            </w:pPr>
            <w:r>
              <w:rPr>
                <w:rFonts w:ascii="Times New Roman"/>
                <w:b w:val="false"/>
                <w:i w:val="false"/>
                <w:color w:val="000000"/>
                <w:sz w:val="20"/>
              </w:rPr>
              <w:t xml:space="preserve">
195.      </w:t>
            </w:r>
            <w:r>
              <w:br/>
            </w:r>
            <w:r>
              <w:rPr>
                <w:rFonts w:ascii="Times New Roman"/>
                <w:b w:val="false"/>
                <w:i w:val="false"/>
                <w:color w:val="000000"/>
                <w:sz w:val="20"/>
              </w:rPr>
              <w:t>
 </w:t>
            </w:r>
            <w:r>
              <w:br/>
            </w:r>
            <w:r>
              <w:rPr>
                <w:rFonts w:ascii="Times New Roman"/>
                <w:b w:val="false"/>
                <w:i w:val="false"/>
                <w:color w:val="000000"/>
                <w:sz w:val="20"/>
              </w:rPr>
              <w:t>
 </w:t>
            </w:r>
          </w:p>
          <w:bookmarkEnd w:id="360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r>
              <w:br/>
            </w:r>
            <w:r>
              <w:rPr>
                <w:rFonts w:ascii="Times New Roman"/>
                <w:b w:val="false"/>
                <w:i w:val="false"/>
                <w:color w:val="000000"/>
                <w:sz w:val="20"/>
              </w:rPr>
              <w:t>
Мағжанның ақындығы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3606"/>
          <w:p>
            <w:pPr>
              <w:spacing w:after="20"/>
              <w:ind w:left="20"/>
              <w:jc w:val="both"/>
            </w:pPr>
            <w:r>
              <w:rPr>
                <w:rFonts w:ascii="Times New Roman"/>
                <w:b w:val="false"/>
                <w:i w:val="false"/>
                <w:color w:val="000000"/>
                <w:sz w:val="20"/>
              </w:rPr>
              <w:t xml:space="preserve">
196.      </w:t>
            </w:r>
            <w:r>
              <w:br/>
            </w:r>
            <w:r>
              <w:rPr>
                <w:rFonts w:ascii="Times New Roman"/>
                <w:b w:val="false"/>
                <w:i w:val="false"/>
                <w:color w:val="000000"/>
                <w:sz w:val="20"/>
              </w:rPr>
              <w:t>
 </w:t>
            </w:r>
            <w:r>
              <w:br/>
            </w:r>
            <w:r>
              <w:rPr>
                <w:rFonts w:ascii="Times New Roman"/>
                <w:b w:val="false"/>
                <w:i w:val="false"/>
                <w:color w:val="000000"/>
                <w:sz w:val="20"/>
              </w:rPr>
              <w:t>
 </w:t>
            </w:r>
          </w:p>
          <w:bookmarkEnd w:id="360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r>
              <w:br/>
            </w:r>
            <w:r>
              <w:rPr>
                <w:rFonts w:ascii="Times New Roman"/>
                <w:b w:val="false"/>
                <w:i w:val="false"/>
                <w:color w:val="000000"/>
                <w:sz w:val="20"/>
              </w:rPr>
              <w:t xml:space="preserve">
Шолпанның күнәсі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607"/>
          <w:p>
            <w:pPr>
              <w:spacing w:after="20"/>
              <w:ind w:left="20"/>
              <w:jc w:val="both"/>
            </w:pPr>
            <w:r>
              <w:rPr>
                <w:rFonts w:ascii="Times New Roman"/>
                <w:b w:val="false"/>
                <w:i w:val="false"/>
                <w:color w:val="000000"/>
                <w:sz w:val="20"/>
              </w:rPr>
              <w:t xml:space="preserve">
197.      </w:t>
            </w:r>
            <w:r>
              <w:br/>
            </w:r>
            <w:r>
              <w:rPr>
                <w:rFonts w:ascii="Times New Roman"/>
                <w:b w:val="false"/>
                <w:i w:val="false"/>
                <w:color w:val="000000"/>
                <w:sz w:val="20"/>
              </w:rPr>
              <w:t>
 </w:t>
            </w:r>
            <w:r>
              <w:br/>
            </w:r>
            <w:r>
              <w:rPr>
                <w:rFonts w:ascii="Times New Roman"/>
                <w:b w:val="false"/>
                <w:i w:val="false"/>
                <w:color w:val="000000"/>
                <w:sz w:val="20"/>
              </w:rPr>
              <w:t>
 </w:t>
            </w:r>
          </w:p>
          <w:bookmarkEnd w:id="360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r>
              <w:br/>
            </w:r>
            <w:r>
              <w:rPr>
                <w:rFonts w:ascii="Times New Roman"/>
                <w:b w:val="false"/>
                <w:i w:val="false"/>
                <w:color w:val="000000"/>
                <w:sz w:val="20"/>
              </w:rPr>
              <w:t>
Тар жол, тайғақ кешу өмірбаяндық романы (үзінді)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608"/>
          <w:p>
            <w:pPr>
              <w:spacing w:after="20"/>
              <w:ind w:left="20"/>
              <w:jc w:val="both"/>
            </w:pPr>
            <w:r>
              <w:rPr>
                <w:rFonts w:ascii="Times New Roman"/>
                <w:b w:val="false"/>
                <w:i w:val="false"/>
                <w:color w:val="000000"/>
                <w:sz w:val="20"/>
              </w:rPr>
              <w:t xml:space="preserve">
198.      </w:t>
            </w:r>
            <w:r>
              <w:br/>
            </w:r>
            <w:r>
              <w:rPr>
                <w:rFonts w:ascii="Times New Roman"/>
                <w:b w:val="false"/>
                <w:i w:val="false"/>
                <w:color w:val="000000"/>
                <w:sz w:val="20"/>
              </w:rPr>
              <w:t>
 </w:t>
            </w:r>
            <w:r>
              <w:br/>
            </w:r>
            <w:r>
              <w:rPr>
                <w:rFonts w:ascii="Times New Roman"/>
                <w:b w:val="false"/>
                <w:i w:val="false"/>
                <w:color w:val="000000"/>
                <w:sz w:val="20"/>
              </w:rPr>
              <w:t>
 </w:t>
            </w:r>
          </w:p>
          <w:bookmarkEnd w:id="360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r>
              <w:br/>
            </w:r>
            <w:r>
              <w:rPr>
                <w:rFonts w:ascii="Times New Roman"/>
                <w:b w:val="false"/>
                <w:i w:val="false"/>
                <w:color w:val="000000"/>
                <w:sz w:val="20"/>
              </w:rPr>
              <w:t>
Шұға пьесасы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3609"/>
          <w:p>
            <w:pPr>
              <w:spacing w:after="20"/>
              <w:ind w:left="20"/>
              <w:jc w:val="both"/>
            </w:pPr>
            <w:r>
              <w:rPr>
                <w:rFonts w:ascii="Times New Roman"/>
                <w:b w:val="false"/>
                <w:i w:val="false"/>
                <w:color w:val="000000"/>
                <w:sz w:val="20"/>
              </w:rPr>
              <w:t xml:space="preserve">
199.      </w:t>
            </w:r>
            <w:r>
              <w:br/>
            </w:r>
            <w:r>
              <w:rPr>
                <w:rFonts w:ascii="Times New Roman"/>
                <w:b w:val="false"/>
                <w:i w:val="false"/>
                <w:color w:val="000000"/>
                <w:sz w:val="20"/>
              </w:rPr>
              <w:t>
 </w:t>
            </w:r>
            <w:r>
              <w:br/>
            </w:r>
            <w:r>
              <w:rPr>
                <w:rFonts w:ascii="Times New Roman"/>
                <w:b w:val="false"/>
                <w:i w:val="false"/>
                <w:color w:val="000000"/>
                <w:sz w:val="20"/>
              </w:rPr>
              <w:t>
 </w:t>
            </w:r>
          </w:p>
          <w:bookmarkEnd w:id="360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r>
              <w:br/>
            </w:r>
            <w:r>
              <w:rPr>
                <w:rFonts w:ascii="Times New Roman"/>
                <w:b w:val="false"/>
                <w:i w:val="false"/>
                <w:color w:val="000000"/>
                <w:sz w:val="20"/>
              </w:rPr>
              <w:t>
Күйші поэмасы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610"/>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r>
              <w:br/>
            </w:r>
            <w:r>
              <w:rPr>
                <w:rFonts w:ascii="Times New Roman"/>
                <w:b w:val="false"/>
                <w:i w:val="false"/>
                <w:color w:val="000000"/>
                <w:sz w:val="20"/>
              </w:rPr>
              <w:t>
 </w:t>
            </w:r>
          </w:p>
          <w:bookmarkEnd w:id="361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r>
              <w:br/>
            </w:r>
            <w:r>
              <w:rPr>
                <w:rFonts w:ascii="Times New Roman"/>
                <w:b w:val="false"/>
                <w:i w:val="false"/>
                <w:color w:val="000000"/>
                <w:sz w:val="20"/>
              </w:rPr>
              <w:t>
Ана аманаты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3611"/>
          <w:p>
            <w:pPr>
              <w:spacing w:after="20"/>
              <w:ind w:left="20"/>
              <w:jc w:val="both"/>
            </w:pPr>
            <w:r>
              <w:rPr>
                <w:rFonts w:ascii="Times New Roman"/>
                <w:b w:val="false"/>
                <w:i w:val="false"/>
                <w:color w:val="000000"/>
                <w:sz w:val="20"/>
              </w:rPr>
              <w:t xml:space="preserve">
201.      </w:t>
            </w:r>
            <w:r>
              <w:br/>
            </w:r>
            <w:r>
              <w:rPr>
                <w:rFonts w:ascii="Times New Roman"/>
                <w:b w:val="false"/>
                <w:i w:val="false"/>
                <w:color w:val="000000"/>
                <w:sz w:val="20"/>
              </w:rPr>
              <w:t>
 </w:t>
            </w:r>
            <w:r>
              <w:br/>
            </w:r>
            <w:r>
              <w:rPr>
                <w:rFonts w:ascii="Times New Roman"/>
                <w:b w:val="false"/>
                <w:i w:val="false"/>
                <w:color w:val="000000"/>
                <w:sz w:val="20"/>
              </w:rPr>
              <w:t>
 </w:t>
            </w:r>
          </w:p>
          <w:bookmarkEnd w:id="361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r>
              <w:br/>
            </w:r>
            <w:r>
              <w:rPr>
                <w:rFonts w:ascii="Times New Roman"/>
                <w:b w:val="false"/>
                <w:i w:val="false"/>
                <w:color w:val="000000"/>
                <w:sz w:val="20"/>
              </w:rPr>
              <w:t>
Өмір мектебі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3612"/>
          <w:p>
            <w:pPr>
              <w:spacing w:after="20"/>
              <w:ind w:left="20"/>
              <w:jc w:val="both"/>
            </w:pPr>
            <w:r>
              <w:rPr>
                <w:rFonts w:ascii="Times New Roman"/>
                <w:b w:val="false"/>
                <w:i w:val="false"/>
                <w:color w:val="000000"/>
                <w:sz w:val="20"/>
              </w:rPr>
              <w:t xml:space="preserve">
202.      </w:t>
            </w:r>
            <w:r>
              <w:br/>
            </w:r>
            <w:r>
              <w:rPr>
                <w:rFonts w:ascii="Times New Roman"/>
                <w:b w:val="false"/>
                <w:i w:val="false"/>
                <w:color w:val="000000"/>
                <w:sz w:val="20"/>
              </w:rPr>
              <w:t>
 </w:t>
            </w:r>
            <w:r>
              <w:br/>
            </w:r>
            <w:r>
              <w:rPr>
                <w:rFonts w:ascii="Times New Roman"/>
                <w:b w:val="false"/>
                <w:i w:val="false"/>
                <w:color w:val="000000"/>
                <w:sz w:val="20"/>
              </w:rPr>
              <w:t>
 </w:t>
            </w:r>
          </w:p>
          <w:bookmarkEnd w:id="361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r>
              <w:br/>
            </w:r>
            <w:r>
              <w:rPr>
                <w:rFonts w:ascii="Times New Roman"/>
                <w:b w:val="false"/>
                <w:i w:val="false"/>
                <w:color w:val="000000"/>
                <w:sz w:val="20"/>
              </w:rPr>
              <w:t>
Қазақ солдаты</w:t>
            </w:r>
            <w:r>
              <w:br/>
            </w:r>
            <w:r>
              <w:rPr>
                <w:rFonts w:ascii="Times New Roman"/>
                <w:b w:val="false"/>
                <w:i w:val="false"/>
                <w:color w:val="000000"/>
                <w:sz w:val="20"/>
              </w:rPr>
              <w:t>
Ұлпан романдарынан (үзінді)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613"/>
          <w:p>
            <w:pPr>
              <w:spacing w:after="20"/>
              <w:ind w:left="20"/>
              <w:jc w:val="both"/>
            </w:pPr>
            <w:r>
              <w:rPr>
                <w:rFonts w:ascii="Times New Roman"/>
                <w:b w:val="false"/>
                <w:i w:val="false"/>
                <w:color w:val="000000"/>
                <w:sz w:val="20"/>
              </w:rPr>
              <w:t xml:space="preserve">
203.      </w:t>
            </w:r>
            <w:r>
              <w:br/>
            </w:r>
            <w:r>
              <w:rPr>
                <w:rFonts w:ascii="Times New Roman"/>
                <w:b w:val="false"/>
                <w:i w:val="false"/>
                <w:color w:val="000000"/>
                <w:sz w:val="20"/>
              </w:rPr>
              <w:t>
 </w:t>
            </w:r>
            <w:r>
              <w:br/>
            </w:r>
            <w:r>
              <w:rPr>
                <w:rFonts w:ascii="Times New Roman"/>
                <w:b w:val="false"/>
                <w:i w:val="false"/>
                <w:color w:val="000000"/>
                <w:sz w:val="20"/>
              </w:rPr>
              <w:t>
 </w:t>
            </w:r>
          </w:p>
          <w:bookmarkEnd w:id="361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r>
              <w:br/>
            </w: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614"/>
          <w:p>
            <w:pPr>
              <w:spacing w:after="20"/>
              <w:ind w:left="20"/>
              <w:jc w:val="both"/>
            </w:pPr>
            <w:r>
              <w:rPr>
                <w:rFonts w:ascii="Times New Roman"/>
                <w:b w:val="false"/>
                <w:i w:val="false"/>
                <w:color w:val="000000"/>
                <w:sz w:val="20"/>
              </w:rPr>
              <w:t xml:space="preserve">
204.      </w:t>
            </w:r>
            <w:r>
              <w:br/>
            </w:r>
            <w:r>
              <w:rPr>
                <w:rFonts w:ascii="Times New Roman"/>
                <w:b w:val="false"/>
                <w:i w:val="false"/>
                <w:color w:val="000000"/>
                <w:sz w:val="20"/>
              </w:rPr>
              <w:t>
 </w:t>
            </w:r>
            <w:r>
              <w:br/>
            </w:r>
            <w:r>
              <w:rPr>
                <w:rFonts w:ascii="Times New Roman"/>
                <w:b w:val="false"/>
                <w:i w:val="false"/>
                <w:color w:val="000000"/>
                <w:sz w:val="20"/>
              </w:rPr>
              <w:t>
 </w:t>
            </w:r>
          </w:p>
          <w:bookmarkEnd w:id="361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r>
              <w:br/>
            </w:r>
            <w:r>
              <w:rPr>
                <w:rFonts w:ascii="Times New Roman"/>
                <w:b w:val="false"/>
                <w:i w:val="false"/>
                <w:color w:val="000000"/>
                <w:sz w:val="20"/>
              </w:rPr>
              <w:t xml:space="preserve">
Менің Қазақстаным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3615"/>
          <w:p>
            <w:pPr>
              <w:spacing w:after="20"/>
              <w:ind w:left="20"/>
              <w:jc w:val="both"/>
            </w:pPr>
            <w:r>
              <w:rPr>
                <w:rFonts w:ascii="Times New Roman"/>
                <w:b w:val="false"/>
                <w:i w:val="false"/>
                <w:color w:val="000000"/>
                <w:sz w:val="20"/>
              </w:rPr>
              <w:t xml:space="preserve">
205.      </w:t>
            </w:r>
            <w:r>
              <w:br/>
            </w:r>
            <w:r>
              <w:rPr>
                <w:rFonts w:ascii="Times New Roman"/>
                <w:b w:val="false"/>
                <w:i w:val="false"/>
                <w:color w:val="000000"/>
                <w:sz w:val="20"/>
              </w:rPr>
              <w:t>
 </w:t>
            </w:r>
            <w:r>
              <w:br/>
            </w:r>
            <w:r>
              <w:rPr>
                <w:rFonts w:ascii="Times New Roman"/>
                <w:b w:val="false"/>
                <w:i w:val="false"/>
                <w:color w:val="000000"/>
                <w:sz w:val="20"/>
              </w:rPr>
              <w:t>
 </w:t>
            </w:r>
          </w:p>
          <w:bookmarkEnd w:id="361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r>
              <w:br/>
            </w:r>
            <w:r>
              <w:rPr>
                <w:rFonts w:ascii="Times New Roman"/>
                <w:b w:val="false"/>
                <w:i w:val="false"/>
                <w:color w:val="000000"/>
                <w:sz w:val="20"/>
              </w:rPr>
              <w:t xml:space="preserve">
Солдат хаты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616"/>
          <w:p>
            <w:pPr>
              <w:spacing w:after="20"/>
              <w:ind w:left="20"/>
              <w:jc w:val="both"/>
            </w:pPr>
            <w:r>
              <w:rPr>
                <w:rFonts w:ascii="Times New Roman"/>
                <w:b w:val="false"/>
                <w:i w:val="false"/>
                <w:color w:val="000000"/>
                <w:sz w:val="20"/>
              </w:rPr>
              <w:t xml:space="preserve">
206.      </w:t>
            </w:r>
            <w:r>
              <w:br/>
            </w:r>
            <w:r>
              <w:rPr>
                <w:rFonts w:ascii="Times New Roman"/>
                <w:b w:val="false"/>
                <w:i w:val="false"/>
                <w:color w:val="000000"/>
                <w:sz w:val="20"/>
              </w:rPr>
              <w:t>
 </w:t>
            </w:r>
            <w:r>
              <w:br/>
            </w:r>
            <w:r>
              <w:rPr>
                <w:rFonts w:ascii="Times New Roman"/>
                <w:b w:val="false"/>
                <w:i w:val="false"/>
                <w:color w:val="000000"/>
                <w:sz w:val="20"/>
              </w:rPr>
              <w:t>
 </w:t>
            </w:r>
          </w:p>
          <w:bookmarkEnd w:id="361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Мұхамеджанов </w:t>
            </w:r>
            <w:r>
              <w:br/>
            </w:r>
            <w:r>
              <w:rPr>
                <w:rFonts w:ascii="Times New Roman"/>
                <w:b w:val="false"/>
                <w:i w:val="false"/>
                <w:color w:val="000000"/>
                <w:sz w:val="20"/>
              </w:rPr>
              <w:t xml:space="preserve">
Бөлтірік бөрік астында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3617"/>
          <w:p>
            <w:pPr>
              <w:spacing w:after="20"/>
              <w:ind w:left="20"/>
              <w:jc w:val="both"/>
            </w:pPr>
            <w:r>
              <w:rPr>
                <w:rFonts w:ascii="Times New Roman"/>
                <w:b w:val="false"/>
                <w:i w:val="false"/>
                <w:color w:val="000000"/>
                <w:sz w:val="20"/>
              </w:rPr>
              <w:t xml:space="preserve">
207.      </w:t>
            </w:r>
            <w:r>
              <w:br/>
            </w:r>
            <w:r>
              <w:rPr>
                <w:rFonts w:ascii="Times New Roman"/>
                <w:b w:val="false"/>
                <w:i w:val="false"/>
                <w:color w:val="000000"/>
                <w:sz w:val="20"/>
              </w:rPr>
              <w:t>
 </w:t>
            </w:r>
            <w:r>
              <w:br/>
            </w:r>
            <w:r>
              <w:rPr>
                <w:rFonts w:ascii="Times New Roman"/>
                <w:b w:val="false"/>
                <w:i w:val="false"/>
                <w:color w:val="000000"/>
                <w:sz w:val="20"/>
              </w:rPr>
              <w:t>
 </w:t>
            </w:r>
          </w:p>
          <w:bookmarkEnd w:id="361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r>
              <w:br/>
            </w:r>
            <w:r>
              <w:rPr>
                <w:rFonts w:ascii="Times New Roman"/>
                <w:b w:val="false"/>
                <w:i w:val="false"/>
                <w:color w:val="000000"/>
                <w:sz w:val="20"/>
              </w:rPr>
              <w:t xml:space="preserve">
Мен қазақ әйеліне қайран қалам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3618"/>
          <w:p>
            <w:pPr>
              <w:spacing w:after="20"/>
              <w:ind w:left="20"/>
              <w:jc w:val="both"/>
            </w:pPr>
            <w:r>
              <w:rPr>
                <w:rFonts w:ascii="Times New Roman"/>
                <w:b w:val="false"/>
                <w:i w:val="false"/>
                <w:color w:val="000000"/>
                <w:sz w:val="20"/>
              </w:rPr>
              <w:t xml:space="preserve">
208.      </w:t>
            </w:r>
            <w:r>
              <w:br/>
            </w:r>
            <w:r>
              <w:rPr>
                <w:rFonts w:ascii="Times New Roman"/>
                <w:b w:val="false"/>
                <w:i w:val="false"/>
                <w:color w:val="000000"/>
                <w:sz w:val="20"/>
              </w:rPr>
              <w:t>
 </w:t>
            </w:r>
            <w:r>
              <w:br/>
            </w:r>
            <w:r>
              <w:rPr>
                <w:rFonts w:ascii="Times New Roman"/>
                <w:b w:val="false"/>
                <w:i w:val="false"/>
                <w:color w:val="000000"/>
                <w:sz w:val="20"/>
              </w:rPr>
              <w:t>
 </w:t>
            </w:r>
          </w:p>
          <w:bookmarkEnd w:id="361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r>
              <w:br/>
            </w:r>
            <w:r>
              <w:rPr>
                <w:rFonts w:ascii="Times New Roman"/>
                <w:b w:val="false"/>
                <w:i w:val="false"/>
                <w:color w:val="000000"/>
                <w:sz w:val="20"/>
              </w:rPr>
              <w:t xml:space="preserve">
Аруана бауыр дүние...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619"/>
          <w:p>
            <w:pPr>
              <w:spacing w:after="20"/>
              <w:ind w:left="20"/>
              <w:jc w:val="both"/>
            </w:pPr>
            <w:r>
              <w:rPr>
                <w:rFonts w:ascii="Times New Roman"/>
                <w:b w:val="false"/>
                <w:i w:val="false"/>
                <w:color w:val="000000"/>
                <w:sz w:val="20"/>
              </w:rPr>
              <w:t xml:space="preserve">
209.      </w:t>
            </w:r>
            <w:r>
              <w:br/>
            </w:r>
            <w:r>
              <w:rPr>
                <w:rFonts w:ascii="Times New Roman"/>
                <w:b w:val="false"/>
                <w:i w:val="false"/>
                <w:color w:val="000000"/>
                <w:sz w:val="20"/>
              </w:rPr>
              <w:t>
 </w:t>
            </w:r>
            <w:r>
              <w:br/>
            </w:r>
            <w:r>
              <w:rPr>
                <w:rFonts w:ascii="Times New Roman"/>
                <w:b w:val="false"/>
                <w:i w:val="false"/>
                <w:color w:val="000000"/>
                <w:sz w:val="20"/>
              </w:rPr>
              <w:t>
 </w:t>
            </w:r>
          </w:p>
          <w:bookmarkEnd w:id="361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r>
              <w:br/>
            </w:r>
            <w:r>
              <w:rPr>
                <w:rFonts w:ascii="Times New Roman"/>
                <w:b w:val="false"/>
                <w:i w:val="false"/>
                <w:color w:val="000000"/>
                <w:sz w:val="20"/>
              </w:rPr>
              <w:t xml:space="preserve">
Қаздар қайтып барады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3620"/>
          <w:p>
            <w:pPr>
              <w:spacing w:after="20"/>
              <w:ind w:left="20"/>
              <w:jc w:val="both"/>
            </w:pPr>
            <w:r>
              <w:rPr>
                <w:rFonts w:ascii="Times New Roman"/>
                <w:b w:val="false"/>
                <w:i w:val="false"/>
                <w:color w:val="000000"/>
                <w:sz w:val="20"/>
              </w:rPr>
              <w:t xml:space="preserve">
210.      </w:t>
            </w:r>
            <w:r>
              <w:br/>
            </w:r>
            <w:r>
              <w:rPr>
                <w:rFonts w:ascii="Times New Roman"/>
                <w:b w:val="false"/>
                <w:i w:val="false"/>
                <w:color w:val="000000"/>
                <w:sz w:val="20"/>
              </w:rPr>
              <w:t>
 </w:t>
            </w:r>
            <w:r>
              <w:br/>
            </w:r>
            <w:r>
              <w:rPr>
                <w:rFonts w:ascii="Times New Roman"/>
                <w:b w:val="false"/>
                <w:i w:val="false"/>
                <w:color w:val="000000"/>
                <w:sz w:val="20"/>
              </w:rPr>
              <w:t>
 </w:t>
            </w:r>
          </w:p>
          <w:bookmarkEnd w:id="362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r>
              <w:br/>
            </w:r>
            <w:r>
              <w:rPr>
                <w:rFonts w:ascii="Times New Roman"/>
                <w:b w:val="false"/>
                <w:i w:val="false"/>
                <w:color w:val="000000"/>
                <w:sz w:val="20"/>
              </w:rPr>
              <w:t xml:space="preserve">
Қазақтың қайсар рухы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621"/>
          <w:p>
            <w:pPr>
              <w:spacing w:after="20"/>
              <w:ind w:left="20"/>
              <w:jc w:val="both"/>
            </w:pPr>
            <w:r>
              <w:rPr>
                <w:rFonts w:ascii="Times New Roman"/>
                <w:b w:val="false"/>
                <w:i w:val="false"/>
                <w:color w:val="000000"/>
                <w:sz w:val="20"/>
              </w:rPr>
              <w:t xml:space="preserve">
211.      </w:t>
            </w:r>
            <w:r>
              <w:br/>
            </w:r>
            <w:r>
              <w:rPr>
                <w:rFonts w:ascii="Times New Roman"/>
                <w:b w:val="false"/>
                <w:i w:val="false"/>
                <w:color w:val="000000"/>
                <w:sz w:val="20"/>
              </w:rPr>
              <w:t>
 </w:t>
            </w:r>
            <w:r>
              <w:br/>
            </w:r>
            <w:r>
              <w:rPr>
                <w:rFonts w:ascii="Times New Roman"/>
                <w:b w:val="false"/>
                <w:i w:val="false"/>
                <w:color w:val="000000"/>
                <w:sz w:val="20"/>
              </w:rPr>
              <w:t>
 </w:t>
            </w:r>
          </w:p>
          <w:bookmarkEnd w:id="362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Өтетілеуов </w:t>
            </w:r>
            <w:r>
              <w:br/>
            </w:r>
            <w:r>
              <w:rPr>
                <w:rFonts w:ascii="Times New Roman"/>
                <w:b w:val="false"/>
                <w:i w:val="false"/>
                <w:color w:val="000000"/>
                <w:sz w:val="20"/>
              </w:rPr>
              <w:t xml:space="preserve">
Бәрінен қымбатты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622"/>
          <w:p>
            <w:pPr>
              <w:spacing w:after="20"/>
              <w:ind w:left="20"/>
              <w:jc w:val="both"/>
            </w:pPr>
            <w:r>
              <w:rPr>
                <w:rFonts w:ascii="Times New Roman"/>
                <w:b w:val="false"/>
                <w:i w:val="false"/>
                <w:color w:val="000000"/>
                <w:sz w:val="20"/>
              </w:rPr>
              <w:t xml:space="preserve">
212.      </w:t>
            </w:r>
            <w:r>
              <w:br/>
            </w:r>
            <w:r>
              <w:rPr>
                <w:rFonts w:ascii="Times New Roman"/>
                <w:b w:val="false"/>
                <w:i w:val="false"/>
                <w:color w:val="000000"/>
                <w:sz w:val="20"/>
              </w:rPr>
              <w:t>
 </w:t>
            </w:r>
            <w:r>
              <w:br/>
            </w:r>
            <w:r>
              <w:rPr>
                <w:rFonts w:ascii="Times New Roman"/>
                <w:b w:val="false"/>
                <w:i w:val="false"/>
                <w:color w:val="000000"/>
                <w:sz w:val="20"/>
              </w:rPr>
              <w:t>
 </w:t>
            </w:r>
          </w:p>
          <w:bookmarkEnd w:id="362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r>
              <w:br/>
            </w:r>
            <w:r>
              <w:rPr>
                <w:rFonts w:ascii="Times New Roman"/>
                <w:b w:val="false"/>
                <w:i w:val="false"/>
                <w:color w:val="000000"/>
                <w:sz w:val="20"/>
              </w:rPr>
              <w:t>
Доктор Дарханов романы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3623"/>
          <w:p>
            <w:pPr>
              <w:spacing w:after="20"/>
              <w:ind w:left="20"/>
              <w:jc w:val="both"/>
            </w:pPr>
            <w:r>
              <w:rPr>
                <w:rFonts w:ascii="Times New Roman"/>
                <w:b w:val="false"/>
                <w:i w:val="false"/>
                <w:color w:val="000000"/>
                <w:sz w:val="20"/>
              </w:rPr>
              <w:t xml:space="preserve">
213.      </w:t>
            </w:r>
            <w:r>
              <w:br/>
            </w:r>
            <w:r>
              <w:rPr>
                <w:rFonts w:ascii="Times New Roman"/>
                <w:b w:val="false"/>
                <w:i w:val="false"/>
                <w:color w:val="000000"/>
                <w:sz w:val="20"/>
              </w:rPr>
              <w:t>
 </w:t>
            </w:r>
            <w:r>
              <w:br/>
            </w:r>
            <w:r>
              <w:rPr>
                <w:rFonts w:ascii="Times New Roman"/>
                <w:b w:val="false"/>
                <w:i w:val="false"/>
                <w:color w:val="000000"/>
                <w:sz w:val="20"/>
              </w:rPr>
              <w:t>
 </w:t>
            </w:r>
          </w:p>
          <w:bookmarkEnd w:id="362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r>
              <w:br/>
            </w:r>
            <w:r>
              <w:rPr>
                <w:rFonts w:ascii="Times New Roman"/>
                <w:b w:val="false"/>
                <w:i w:val="false"/>
                <w:color w:val="000000"/>
                <w:sz w:val="20"/>
              </w:rPr>
              <w:t xml:space="preserve">
Адамға табын жер, енді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624"/>
          <w:p>
            <w:pPr>
              <w:spacing w:after="20"/>
              <w:ind w:left="20"/>
              <w:jc w:val="both"/>
            </w:pPr>
            <w:r>
              <w:rPr>
                <w:rFonts w:ascii="Times New Roman"/>
                <w:b w:val="false"/>
                <w:i w:val="false"/>
                <w:color w:val="000000"/>
                <w:sz w:val="20"/>
              </w:rPr>
              <w:t xml:space="preserve">
214.      </w:t>
            </w:r>
            <w:r>
              <w:br/>
            </w:r>
            <w:r>
              <w:rPr>
                <w:rFonts w:ascii="Times New Roman"/>
                <w:b w:val="false"/>
                <w:i w:val="false"/>
                <w:color w:val="000000"/>
                <w:sz w:val="20"/>
              </w:rPr>
              <w:t>
 </w:t>
            </w:r>
            <w:r>
              <w:br/>
            </w:r>
            <w:r>
              <w:rPr>
                <w:rFonts w:ascii="Times New Roman"/>
                <w:b w:val="false"/>
                <w:i w:val="false"/>
                <w:color w:val="000000"/>
                <w:sz w:val="20"/>
              </w:rPr>
              <w:t>
 </w:t>
            </w:r>
          </w:p>
          <w:bookmarkEnd w:id="362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r>
              <w:br/>
            </w:r>
            <w:r>
              <w:rPr>
                <w:rFonts w:ascii="Times New Roman"/>
                <w:b w:val="false"/>
                <w:i w:val="false"/>
                <w:color w:val="000000"/>
                <w:sz w:val="20"/>
              </w:rPr>
              <w:t xml:space="preserve">
Тілін ұмытқан тауық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625"/>
          <w:p>
            <w:pPr>
              <w:spacing w:after="20"/>
              <w:ind w:left="20"/>
              <w:jc w:val="both"/>
            </w:pPr>
            <w:r>
              <w:rPr>
                <w:rFonts w:ascii="Times New Roman"/>
                <w:b w:val="false"/>
                <w:i w:val="false"/>
                <w:color w:val="000000"/>
                <w:sz w:val="20"/>
              </w:rPr>
              <w:t xml:space="preserve">
215.      </w:t>
            </w:r>
            <w:r>
              <w:br/>
            </w:r>
            <w:r>
              <w:rPr>
                <w:rFonts w:ascii="Times New Roman"/>
                <w:b w:val="false"/>
                <w:i w:val="false"/>
                <w:color w:val="000000"/>
                <w:sz w:val="20"/>
              </w:rPr>
              <w:t>
 </w:t>
            </w:r>
            <w:r>
              <w:br/>
            </w:r>
            <w:r>
              <w:rPr>
                <w:rFonts w:ascii="Times New Roman"/>
                <w:b w:val="false"/>
                <w:i w:val="false"/>
                <w:color w:val="000000"/>
                <w:sz w:val="20"/>
              </w:rPr>
              <w:t>
 </w:t>
            </w:r>
          </w:p>
          <w:bookmarkEnd w:id="362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r>
              <w:br/>
            </w:r>
            <w:r>
              <w:rPr>
                <w:rFonts w:ascii="Times New Roman"/>
                <w:b w:val="false"/>
                <w:i w:val="false"/>
                <w:color w:val="000000"/>
                <w:sz w:val="20"/>
              </w:rPr>
              <w:t xml:space="preserve">
Қызыл алма </w:t>
            </w:r>
            <w:r>
              <w:br/>
            </w:r>
            <w:r>
              <w:rPr>
                <w:rFonts w:ascii="Times New Roman"/>
                <w:b w:val="false"/>
                <w:i w:val="false"/>
                <w:color w:val="000000"/>
                <w:sz w:val="20"/>
              </w:rPr>
              <w:t>
Жәмилә (үзінді)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626"/>
          <w:p>
            <w:pPr>
              <w:spacing w:after="20"/>
              <w:ind w:left="20"/>
              <w:jc w:val="both"/>
            </w:pPr>
            <w:r>
              <w:rPr>
                <w:rFonts w:ascii="Times New Roman"/>
                <w:b w:val="false"/>
                <w:i w:val="false"/>
                <w:color w:val="000000"/>
                <w:sz w:val="20"/>
              </w:rPr>
              <w:t xml:space="preserve">
216.      </w:t>
            </w:r>
            <w:r>
              <w:br/>
            </w:r>
            <w:r>
              <w:rPr>
                <w:rFonts w:ascii="Times New Roman"/>
                <w:b w:val="false"/>
                <w:i w:val="false"/>
                <w:color w:val="000000"/>
                <w:sz w:val="20"/>
              </w:rPr>
              <w:t>
 </w:t>
            </w:r>
            <w:r>
              <w:br/>
            </w:r>
            <w:r>
              <w:rPr>
                <w:rFonts w:ascii="Times New Roman"/>
                <w:b w:val="false"/>
                <w:i w:val="false"/>
                <w:color w:val="000000"/>
                <w:sz w:val="20"/>
              </w:rPr>
              <w:t>
 </w:t>
            </w:r>
          </w:p>
          <w:bookmarkEnd w:id="362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r>
              <w:br/>
            </w:r>
            <w:r>
              <w:rPr>
                <w:rFonts w:ascii="Times New Roman"/>
                <w:b w:val="false"/>
                <w:i w:val="false"/>
                <w:color w:val="000000"/>
                <w:sz w:val="20"/>
              </w:rPr>
              <w:t xml:space="preserve">
Таудағы жаңғырық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627"/>
          <w:p>
            <w:pPr>
              <w:spacing w:after="20"/>
              <w:ind w:left="20"/>
              <w:jc w:val="both"/>
            </w:pPr>
            <w:r>
              <w:rPr>
                <w:rFonts w:ascii="Times New Roman"/>
                <w:b w:val="false"/>
                <w:i w:val="false"/>
                <w:color w:val="000000"/>
                <w:sz w:val="20"/>
              </w:rPr>
              <w:t xml:space="preserve">
217.      </w:t>
            </w:r>
            <w:r>
              <w:br/>
            </w:r>
            <w:r>
              <w:rPr>
                <w:rFonts w:ascii="Times New Roman"/>
                <w:b w:val="false"/>
                <w:i w:val="false"/>
                <w:color w:val="000000"/>
                <w:sz w:val="20"/>
              </w:rPr>
              <w:t>
 </w:t>
            </w:r>
            <w:r>
              <w:br/>
            </w:r>
            <w:r>
              <w:rPr>
                <w:rFonts w:ascii="Times New Roman"/>
                <w:b w:val="false"/>
                <w:i w:val="false"/>
                <w:color w:val="000000"/>
                <w:sz w:val="20"/>
              </w:rPr>
              <w:t>
 </w:t>
            </w:r>
          </w:p>
          <w:bookmarkEnd w:id="362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r>
              <w:br/>
            </w:r>
            <w:r>
              <w:rPr>
                <w:rFonts w:ascii="Times New Roman"/>
                <w:b w:val="false"/>
                <w:i w:val="false"/>
                <w:color w:val="000000"/>
                <w:sz w:val="20"/>
              </w:rPr>
              <w:t xml:space="preserve">
Тілім менің </w:t>
            </w:r>
            <w:r>
              <w:br/>
            </w:r>
            <w:r>
              <w:rPr>
                <w:rFonts w:ascii="Times New Roman"/>
                <w:b w:val="false"/>
                <w:i w:val="false"/>
                <w:color w:val="000000"/>
                <w:sz w:val="20"/>
              </w:rPr>
              <w:t>
Тырналар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3628"/>
          <w:p>
            <w:pPr>
              <w:spacing w:after="20"/>
              <w:ind w:left="20"/>
              <w:jc w:val="both"/>
            </w:pPr>
            <w:r>
              <w:rPr>
                <w:rFonts w:ascii="Times New Roman"/>
                <w:b w:val="false"/>
                <w:i w:val="false"/>
                <w:color w:val="000000"/>
                <w:sz w:val="20"/>
              </w:rPr>
              <w:t xml:space="preserve">
218.      </w:t>
            </w:r>
            <w:r>
              <w:br/>
            </w:r>
            <w:r>
              <w:rPr>
                <w:rFonts w:ascii="Times New Roman"/>
                <w:b w:val="false"/>
                <w:i w:val="false"/>
                <w:color w:val="000000"/>
                <w:sz w:val="20"/>
              </w:rPr>
              <w:t>
 </w:t>
            </w:r>
            <w:r>
              <w:br/>
            </w:r>
            <w:r>
              <w:rPr>
                <w:rFonts w:ascii="Times New Roman"/>
                <w:b w:val="false"/>
                <w:i w:val="false"/>
                <w:color w:val="000000"/>
                <w:sz w:val="20"/>
              </w:rPr>
              <w:t>
 </w:t>
            </w:r>
          </w:p>
          <w:bookmarkEnd w:id="362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r>
              <w:br/>
            </w:r>
            <w:r>
              <w:rPr>
                <w:rFonts w:ascii="Times New Roman"/>
                <w:b w:val="false"/>
                <w:i w:val="false"/>
                <w:color w:val="000000"/>
                <w:sz w:val="20"/>
              </w:rPr>
              <w:t>
Қайырлы жаз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629"/>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w:t>
            </w:r>
          </w:p>
          <w:bookmarkEnd w:id="3629"/>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3630"/>
          <w:p>
            <w:pPr>
              <w:spacing w:after="20"/>
              <w:ind w:left="20"/>
              <w:jc w:val="both"/>
            </w:pPr>
            <w:r>
              <w:rPr>
                <w:rFonts w:ascii="Times New Roman"/>
                <w:b w:val="false"/>
                <w:i w:val="false"/>
                <w:color w:val="000000"/>
                <w:sz w:val="20"/>
              </w:rPr>
              <w:t xml:space="preserve">
219.      </w:t>
            </w:r>
            <w:r>
              <w:br/>
            </w:r>
            <w:r>
              <w:rPr>
                <w:rFonts w:ascii="Times New Roman"/>
                <w:b w:val="false"/>
                <w:i w:val="false"/>
                <w:color w:val="000000"/>
                <w:sz w:val="20"/>
              </w:rPr>
              <w:t>
 </w:t>
            </w:r>
            <w:r>
              <w:br/>
            </w:r>
            <w:r>
              <w:rPr>
                <w:rFonts w:ascii="Times New Roman"/>
                <w:b w:val="false"/>
                <w:i w:val="false"/>
                <w:color w:val="000000"/>
                <w:sz w:val="20"/>
              </w:rPr>
              <w:t>
 </w:t>
            </w:r>
          </w:p>
          <w:bookmarkEnd w:id="363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r>
              <w:br/>
            </w:r>
            <w:r>
              <w:rPr>
                <w:rFonts w:ascii="Times New Roman"/>
                <w:b w:val="false"/>
                <w:i w:val="false"/>
                <w:color w:val="000000"/>
                <w:sz w:val="20"/>
              </w:rPr>
              <w:t>
Анна Каренина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3631"/>
          <w:p>
            <w:pPr>
              <w:spacing w:after="20"/>
              <w:ind w:left="20"/>
              <w:jc w:val="both"/>
            </w:pPr>
            <w:r>
              <w:rPr>
                <w:rFonts w:ascii="Times New Roman"/>
                <w:b w:val="false"/>
                <w:i w:val="false"/>
                <w:color w:val="000000"/>
                <w:sz w:val="20"/>
              </w:rPr>
              <w:t xml:space="preserve">
220.      </w:t>
            </w:r>
            <w:r>
              <w:br/>
            </w:r>
            <w:r>
              <w:rPr>
                <w:rFonts w:ascii="Times New Roman"/>
                <w:b w:val="false"/>
                <w:i w:val="false"/>
                <w:color w:val="000000"/>
                <w:sz w:val="20"/>
              </w:rPr>
              <w:t>
 </w:t>
            </w:r>
            <w:r>
              <w:br/>
            </w:r>
            <w:r>
              <w:rPr>
                <w:rFonts w:ascii="Times New Roman"/>
                <w:b w:val="false"/>
                <w:i w:val="false"/>
                <w:color w:val="000000"/>
                <w:sz w:val="20"/>
              </w:rPr>
              <w:t>
 </w:t>
            </w:r>
          </w:p>
          <w:bookmarkEnd w:id="363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r>
              <w:br/>
            </w:r>
            <w:r>
              <w:rPr>
                <w:rFonts w:ascii="Times New Roman"/>
                <w:b w:val="false"/>
                <w:i w:val="false"/>
                <w:color w:val="000000"/>
                <w:sz w:val="20"/>
              </w:rPr>
              <w:t>
Идиот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3632"/>
          <w:p>
            <w:pPr>
              <w:spacing w:after="20"/>
              <w:ind w:left="20"/>
              <w:jc w:val="both"/>
            </w:pPr>
            <w:r>
              <w:rPr>
                <w:rFonts w:ascii="Times New Roman"/>
                <w:b w:val="false"/>
                <w:i w:val="false"/>
                <w:color w:val="000000"/>
                <w:sz w:val="20"/>
              </w:rPr>
              <w:t xml:space="preserve">
221.      </w:t>
            </w:r>
            <w:r>
              <w:br/>
            </w:r>
            <w:r>
              <w:rPr>
                <w:rFonts w:ascii="Times New Roman"/>
                <w:b w:val="false"/>
                <w:i w:val="false"/>
                <w:color w:val="000000"/>
                <w:sz w:val="20"/>
              </w:rPr>
              <w:t>
 </w:t>
            </w:r>
            <w:r>
              <w:br/>
            </w:r>
            <w:r>
              <w:rPr>
                <w:rFonts w:ascii="Times New Roman"/>
                <w:b w:val="false"/>
                <w:i w:val="false"/>
                <w:color w:val="000000"/>
                <w:sz w:val="20"/>
              </w:rPr>
              <w:t>
 </w:t>
            </w:r>
          </w:p>
          <w:bookmarkEnd w:id="363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r>
              <w:br/>
            </w:r>
            <w:r>
              <w:rPr>
                <w:rFonts w:ascii="Times New Roman"/>
                <w:b w:val="false"/>
                <w:i w:val="false"/>
                <w:color w:val="000000"/>
                <w:sz w:val="20"/>
              </w:rPr>
              <w:t xml:space="preserve">
Попрыгунья </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r>
              <w:br/>
            </w:r>
            <w:r>
              <w:rPr>
                <w:rFonts w:ascii="Times New Roman"/>
                <w:b w:val="false"/>
                <w:i w:val="false"/>
                <w:color w:val="000000"/>
                <w:sz w:val="20"/>
              </w:rPr>
              <w:t xml:space="preserve">
Душечка </w:t>
            </w:r>
            <w:r>
              <w:br/>
            </w:r>
            <w:r>
              <w:rPr>
                <w:rFonts w:ascii="Times New Roman"/>
                <w:b w:val="false"/>
                <w:i w:val="false"/>
                <w:color w:val="000000"/>
                <w:sz w:val="20"/>
              </w:rPr>
              <w:t>
Три сестры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3633"/>
          <w:p>
            <w:pPr>
              <w:spacing w:after="20"/>
              <w:ind w:left="20"/>
              <w:jc w:val="both"/>
            </w:pPr>
            <w:r>
              <w:rPr>
                <w:rFonts w:ascii="Times New Roman"/>
                <w:b w:val="false"/>
                <w:i w:val="false"/>
                <w:color w:val="000000"/>
                <w:sz w:val="20"/>
              </w:rPr>
              <w:t xml:space="preserve">
222.      </w:t>
            </w:r>
            <w:r>
              <w:br/>
            </w:r>
            <w:r>
              <w:rPr>
                <w:rFonts w:ascii="Times New Roman"/>
                <w:b w:val="false"/>
                <w:i w:val="false"/>
                <w:color w:val="000000"/>
                <w:sz w:val="20"/>
              </w:rPr>
              <w:t>
 </w:t>
            </w:r>
            <w:r>
              <w:br/>
            </w:r>
            <w:r>
              <w:rPr>
                <w:rFonts w:ascii="Times New Roman"/>
                <w:b w:val="false"/>
                <w:i w:val="false"/>
                <w:color w:val="000000"/>
                <w:sz w:val="20"/>
              </w:rPr>
              <w:t>
 </w:t>
            </w:r>
          </w:p>
          <w:bookmarkEnd w:id="363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r>
              <w:br/>
            </w:r>
            <w:r>
              <w:rPr>
                <w:rFonts w:ascii="Times New Roman"/>
                <w:b w:val="false"/>
                <w:i w:val="false"/>
                <w:color w:val="000000"/>
                <w:sz w:val="20"/>
              </w:rPr>
              <w:t xml:space="preserve">
Олеся </w:t>
            </w:r>
            <w:r>
              <w:br/>
            </w:r>
            <w:r>
              <w:rPr>
                <w:rFonts w:ascii="Times New Roman"/>
                <w:b w:val="false"/>
                <w:i w:val="false"/>
                <w:color w:val="000000"/>
                <w:sz w:val="20"/>
              </w:rPr>
              <w:t>
Гранатовый браслет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3634"/>
          <w:p>
            <w:pPr>
              <w:spacing w:after="20"/>
              <w:ind w:left="20"/>
              <w:jc w:val="both"/>
            </w:pPr>
            <w:r>
              <w:rPr>
                <w:rFonts w:ascii="Times New Roman"/>
                <w:b w:val="false"/>
                <w:i w:val="false"/>
                <w:color w:val="000000"/>
                <w:sz w:val="20"/>
              </w:rPr>
              <w:t xml:space="preserve">
223.      </w:t>
            </w:r>
            <w:r>
              <w:br/>
            </w:r>
            <w:r>
              <w:rPr>
                <w:rFonts w:ascii="Times New Roman"/>
                <w:b w:val="false"/>
                <w:i w:val="false"/>
                <w:color w:val="000000"/>
                <w:sz w:val="20"/>
              </w:rPr>
              <w:t>
 </w:t>
            </w:r>
            <w:r>
              <w:br/>
            </w:r>
            <w:r>
              <w:rPr>
                <w:rFonts w:ascii="Times New Roman"/>
                <w:b w:val="false"/>
                <w:i w:val="false"/>
                <w:color w:val="000000"/>
                <w:sz w:val="20"/>
              </w:rPr>
              <w:t>
 </w:t>
            </w:r>
          </w:p>
          <w:bookmarkEnd w:id="363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r>
              <w:br/>
            </w:r>
            <w:r>
              <w:rPr>
                <w:rFonts w:ascii="Times New Roman"/>
                <w:b w:val="false"/>
                <w:i w:val="false"/>
                <w:color w:val="000000"/>
                <w:sz w:val="20"/>
              </w:rPr>
              <w:t>
Темные аллеи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3635"/>
          <w:p>
            <w:pPr>
              <w:spacing w:after="20"/>
              <w:ind w:left="20"/>
              <w:jc w:val="both"/>
            </w:pPr>
            <w:r>
              <w:rPr>
                <w:rFonts w:ascii="Times New Roman"/>
                <w:b w:val="false"/>
                <w:i w:val="false"/>
                <w:color w:val="000000"/>
                <w:sz w:val="20"/>
              </w:rPr>
              <w:t xml:space="preserve">
224.      </w:t>
            </w:r>
            <w:r>
              <w:br/>
            </w:r>
            <w:r>
              <w:rPr>
                <w:rFonts w:ascii="Times New Roman"/>
                <w:b w:val="false"/>
                <w:i w:val="false"/>
                <w:color w:val="000000"/>
                <w:sz w:val="20"/>
              </w:rPr>
              <w:t>
 </w:t>
            </w:r>
            <w:r>
              <w:br/>
            </w:r>
            <w:r>
              <w:rPr>
                <w:rFonts w:ascii="Times New Roman"/>
                <w:b w:val="false"/>
                <w:i w:val="false"/>
                <w:color w:val="000000"/>
                <w:sz w:val="20"/>
              </w:rPr>
              <w:t>
 </w:t>
            </w:r>
          </w:p>
          <w:bookmarkEnd w:id="363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w:t>
            </w:r>
            <w:r>
              <w:br/>
            </w:r>
            <w:r>
              <w:rPr>
                <w:rFonts w:ascii="Times New Roman"/>
                <w:b w:val="false"/>
                <w:i w:val="false"/>
                <w:color w:val="000000"/>
                <w:sz w:val="20"/>
              </w:rPr>
              <w:t xml:space="preserve">
Фома Гордеев </w:t>
            </w:r>
            <w:r>
              <w:br/>
            </w:r>
            <w:r>
              <w:rPr>
                <w:rFonts w:ascii="Times New Roman"/>
                <w:b w:val="false"/>
                <w:i w:val="false"/>
                <w:color w:val="000000"/>
                <w:sz w:val="20"/>
              </w:rPr>
              <w:t>
Сказки об Италии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636"/>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w:t>
            </w:r>
            <w:r>
              <w:br/>
            </w:r>
            <w:r>
              <w:rPr>
                <w:rFonts w:ascii="Times New Roman"/>
                <w:b w:val="false"/>
                <w:i w:val="false"/>
                <w:color w:val="000000"/>
                <w:sz w:val="20"/>
              </w:rPr>
              <w:t>
 </w:t>
            </w:r>
          </w:p>
          <w:bookmarkEnd w:id="363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r>
              <w:br/>
            </w:r>
            <w:r>
              <w:rPr>
                <w:rFonts w:ascii="Times New Roman"/>
                <w:b w:val="false"/>
                <w:i w:val="false"/>
                <w:color w:val="000000"/>
                <w:sz w:val="20"/>
              </w:rPr>
              <w:t>
Про это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637"/>
          <w:p>
            <w:pPr>
              <w:spacing w:after="20"/>
              <w:ind w:left="20"/>
              <w:jc w:val="both"/>
            </w:pPr>
            <w:r>
              <w:rPr>
                <w:rFonts w:ascii="Times New Roman"/>
                <w:b w:val="false"/>
                <w:i w:val="false"/>
                <w:color w:val="000000"/>
                <w:sz w:val="20"/>
              </w:rPr>
              <w:t xml:space="preserve">
226.      </w:t>
            </w:r>
            <w:r>
              <w:br/>
            </w:r>
            <w:r>
              <w:rPr>
                <w:rFonts w:ascii="Times New Roman"/>
                <w:b w:val="false"/>
                <w:i w:val="false"/>
                <w:color w:val="000000"/>
                <w:sz w:val="20"/>
              </w:rPr>
              <w:t>
 </w:t>
            </w:r>
            <w:r>
              <w:br/>
            </w:r>
            <w:r>
              <w:rPr>
                <w:rFonts w:ascii="Times New Roman"/>
                <w:b w:val="false"/>
                <w:i w:val="false"/>
                <w:color w:val="000000"/>
                <w:sz w:val="20"/>
              </w:rPr>
              <w:t>
 </w:t>
            </w:r>
          </w:p>
          <w:bookmarkEnd w:id="363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r>
              <w:br/>
            </w:r>
            <w:r>
              <w:rPr>
                <w:rFonts w:ascii="Times New Roman"/>
                <w:b w:val="false"/>
                <w:i w:val="false"/>
                <w:color w:val="000000"/>
                <w:sz w:val="20"/>
              </w:rPr>
              <w:t>
Лирика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638"/>
          <w:p>
            <w:pPr>
              <w:spacing w:after="20"/>
              <w:ind w:left="20"/>
              <w:jc w:val="both"/>
            </w:pPr>
            <w:r>
              <w:rPr>
                <w:rFonts w:ascii="Times New Roman"/>
                <w:b w:val="false"/>
                <w:i w:val="false"/>
                <w:color w:val="000000"/>
                <w:sz w:val="20"/>
              </w:rPr>
              <w:t xml:space="preserve">
227.      </w:t>
            </w:r>
            <w:r>
              <w:br/>
            </w:r>
            <w:r>
              <w:rPr>
                <w:rFonts w:ascii="Times New Roman"/>
                <w:b w:val="false"/>
                <w:i w:val="false"/>
                <w:color w:val="000000"/>
                <w:sz w:val="20"/>
              </w:rPr>
              <w:t>
 </w:t>
            </w:r>
            <w:r>
              <w:br/>
            </w:r>
            <w:r>
              <w:rPr>
                <w:rFonts w:ascii="Times New Roman"/>
                <w:b w:val="false"/>
                <w:i w:val="false"/>
                <w:color w:val="000000"/>
                <w:sz w:val="20"/>
              </w:rPr>
              <w:t>
 </w:t>
            </w:r>
          </w:p>
          <w:bookmarkEnd w:id="363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r>
              <w:br/>
            </w:r>
            <w:r>
              <w:rPr>
                <w:rFonts w:ascii="Times New Roman"/>
                <w:b w:val="false"/>
                <w:i w:val="false"/>
                <w:color w:val="000000"/>
                <w:sz w:val="20"/>
              </w:rPr>
              <w:t>
Лирика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639"/>
          <w:p>
            <w:pPr>
              <w:spacing w:after="20"/>
              <w:ind w:left="20"/>
              <w:jc w:val="both"/>
            </w:pPr>
            <w:r>
              <w:rPr>
                <w:rFonts w:ascii="Times New Roman"/>
                <w:b w:val="false"/>
                <w:i w:val="false"/>
                <w:color w:val="000000"/>
                <w:sz w:val="20"/>
              </w:rPr>
              <w:t xml:space="preserve">
228.      </w:t>
            </w:r>
            <w:r>
              <w:br/>
            </w:r>
            <w:r>
              <w:rPr>
                <w:rFonts w:ascii="Times New Roman"/>
                <w:b w:val="false"/>
                <w:i w:val="false"/>
                <w:color w:val="000000"/>
                <w:sz w:val="20"/>
              </w:rPr>
              <w:t>
 </w:t>
            </w:r>
            <w:r>
              <w:br/>
            </w:r>
            <w:r>
              <w:rPr>
                <w:rFonts w:ascii="Times New Roman"/>
                <w:b w:val="false"/>
                <w:i w:val="false"/>
                <w:color w:val="000000"/>
                <w:sz w:val="20"/>
              </w:rPr>
              <w:t>
 </w:t>
            </w:r>
          </w:p>
          <w:bookmarkEnd w:id="363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r>
              <w:br/>
            </w:r>
            <w:r>
              <w:rPr>
                <w:rFonts w:ascii="Times New Roman"/>
                <w:b w:val="false"/>
                <w:i w:val="false"/>
                <w:color w:val="000000"/>
                <w:sz w:val="20"/>
              </w:rPr>
              <w:t xml:space="preserve">
Охранная грамота </w:t>
            </w:r>
            <w:r>
              <w:br/>
            </w:r>
            <w:r>
              <w:rPr>
                <w:rFonts w:ascii="Times New Roman"/>
                <w:b w:val="false"/>
                <w:i w:val="false"/>
                <w:color w:val="000000"/>
                <w:sz w:val="20"/>
              </w:rPr>
              <w:t>
Люди и положения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3640"/>
          <w:p>
            <w:pPr>
              <w:spacing w:after="20"/>
              <w:ind w:left="20"/>
              <w:jc w:val="both"/>
            </w:pPr>
            <w:r>
              <w:rPr>
                <w:rFonts w:ascii="Times New Roman"/>
                <w:b w:val="false"/>
                <w:i w:val="false"/>
                <w:color w:val="000000"/>
                <w:sz w:val="20"/>
              </w:rPr>
              <w:t xml:space="preserve">
229.      </w:t>
            </w:r>
            <w:r>
              <w:br/>
            </w:r>
            <w:r>
              <w:rPr>
                <w:rFonts w:ascii="Times New Roman"/>
                <w:b w:val="false"/>
                <w:i w:val="false"/>
                <w:color w:val="000000"/>
                <w:sz w:val="20"/>
              </w:rPr>
              <w:t>
 </w:t>
            </w:r>
            <w:r>
              <w:br/>
            </w:r>
            <w:r>
              <w:rPr>
                <w:rFonts w:ascii="Times New Roman"/>
                <w:b w:val="false"/>
                <w:i w:val="false"/>
                <w:color w:val="000000"/>
                <w:sz w:val="20"/>
              </w:rPr>
              <w:t>
 </w:t>
            </w:r>
          </w:p>
          <w:bookmarkEnd w:id="364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r>
              <w:br/>
            </w:r>
            <w:r>
              <w:rPr>
                <w:rFonts w:ascii="Times New Roman"/>
                <w:b w:val="false"/>
                <w:i w:val="false"/>
                <w:color w:val="000000"/>
                <w:sz w:val="20"/>
              </w:rPr>
              <w:t xml:space="preserve">
Островитяне </w:t>
            </w:r>
            <w:r>
              <w:br/>
            </w:r>
            <w:r>
              <w:rPr>
                <w:rFonts w:ascii="Times New Roman"/>
                <w:b w:val="false"/>
                <w:i w:val="false"/>
                <w:color w:val="000000"/>
                <w:sz w:val="20"/>
              </w:rPr>
              <w:t xml:space="preserve">
Мамай </w:t>
            </w:r>
            <w:r>
              <w:br/>
            </w:r>
            <w:r>
              <w:rPr>
                <w:rFonts w:ascii="Times New Roman"/>
                <w:b w:val="false"/>
                <w:i w:val="false"/>
                <w:color w:val="000000"/>
                <w:sz w:val="20"/>
              </w:rPr>
              <w:t xml:space="preserve">
Пещера </w:t>
            </w:r>
            <w:r>
              <w:br/>
            </w:r>
            <w:r>
              <w:rPr>
                <w:rFonts w:ascii="Times New Roman"/>
                <w:b w:val="false"/>
                <w:i w:val="false"/>
                <w:color w:val="000000"/>
                <w:sz w:val="20"/>
              </w:rPr>
              <w:t>
Наводнение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641"/>
          <w:p>
            <w:pPr>
              <w:spacing w:after="20"/>
              <w:ind w:left="20"/>
              <w:jc w:val="both"/>
            </w:pPr>
            <w:r>
              <w:rPr>
                <w:rFonts w:ascii="Times New Roman"/>
                <w:b w:val="false"/>
                <w:i w:val="false"/>
                <w:color w:val="000000"/>
                <w:sz w:val="20"/>
              </w:rPr>
              <w:t xml:space="preserve">
230.      </w:t>
            </w:r>
            <w:r>
              <w:br/>
            </w:r>
            <w:r>
              <w:rPr>
                <w:rFonts w:ascii="Times New Roman"/>
                <w:b w:val="false"/>
                <w:i w:val="false"/>
                <w:color w:val="000000"/>
                <w:sz w:val="20"/>
              </w:rPr>
              <w:t>
 </w:t>
            </w:r>
            <w:r>
              <w:br/>
            </w:r>
            <w:r>
              <w:rPr>
                <w:rFonts w:ascii="Times New Roman"/>
                <w:b w:val="false"/>
                <w:i w:val="false"/>
                <w:color w:val="000000"/>
                <w:sz w:val="20"/>
              </w:rPr>
              <w:t>
 </w:t>
            </w:r>
          </w:p>
          <w:bookmarkEnd w:id="364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М.Булгаков</w:t>
            </w:r>
            <w:r>
              <w:br/>
            </w:r>
            <w:r>
              <w:rPr>
                <w:rFonts w:ascii="Times New Roman"/>
                <w:b w:val="false"/>
                <w:i w:val="false"/>
                <w:color w:val="000000"/>
                <w:sz w:val="20"/>
              </w:rPr>
              <w:t xml:space="preserve">
Белая гвардия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642"/>
          <w:p>
            <w:pPr>
              <w:spacing w:after="20"/>
              <w:ind w:left="20"/>
              <w:jc w:val="both"/>
            </w:pPr>
            <w:r>
              <w:rPr>
                <w:rFonts w:ascii="Times New Roman"/>
                <w:b w:val="false"/>
                <w:i w:val="false"/>
                <w:color w:val="000000"/>
                <w:sz w:val="20"/>
              </w:rPr>
              <w:t xml:space="preserve">
231.      </w:t>
            </w:r>
            <w:r>
              <w:br/>
            </w:r>
            <w:r>
              <w:rPr>
                <w:rFonts w:ascii="Times New Roman"/>
                <w:b w:val="false"/>
                <w:i w:val="false"/>
                <w:color w:val="000000"/>
                <w:sz w:val="20"/>
              </w:rPr>
              <w:t>
 </w:t>
            </w:r>
            <w:r>
              <w:br/>
            </w:r>
            <w:r>
              <w:rPr>
                <w:rFonts w:ascii="Times New Roman"/>
                <w:b w:val="false"/>
                <w:i w:val="false"/>
                <w:color w:val="000000"/>
                <w:sz w:val="20"/>
              </w:rPr>
              <w:t>
 </w:t>
            </w:r>
          </w:p>
          <w:bookmarkEnd w:id="364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r>
              <w:br/>
            </w:r>
            <w:r>
              <w:rPr>
                <w:rFonts w:ascii="Times New Roman"/>
                <w:b w:val="false"/>
                <w:i w:val="false"/>
                <w:color w:val="000000"/>
                <w:sz w:val="20"/>
              </w:rPr>
              <w:t>
Поэма Черный человек</w:t>
            </w:r>
            <w:r>
              <w:br/>
            </w:r>
            <w:r>
              <w:rPr>
                <w:rFonts w:ascii="Times New Roman"/>
                <w:b w:val="false"/>
                <w:i w:val="false"/>
                <w:color w:val="000000"/>
                <w:sz w:val="20"/>
              </w:rPr>
              <w:t>
стихотворный цикл Персидские мотивы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3643"/>
          <w:p>
            <w:pPr>
              <w:spacing w:after="20"/>
              <w:ind w:left="20"/>
              <w:jc w:val="both"/>
            </w:pPr>
            <w:r>
              <w:rPr>
                <w:rFonts w:ascii="Times New Roman"/>
                <w:b w:val="false"/>
                <w:i w:val="false"/>
                <w:color w:val="000000"/>
                <w:sz w:val="20"/>
              </w:rPr>
              <w:t xml:space="preserve">
232.      </w:t>
            </w:r>
            <w:r>
              <w:br/>
            </w:r>
            <w:r>
              <w:rPr>
                <w:rFonts w:ascii="Times New Roman"/>
                <w:b w:val="false"/>
                <w:i w:val="false"/>
                <w:color w:val="000000"/>
                <w:sz w:val="20"/>
              </w:rPr>
              <w:t>
 </w:t>
            </w:r>
            <w:r>
              <w:br/>
            </w:r>
            <w:r>
              <w:rPr>
                <w:rFonts w:ascii="Times New Roman"/>
                <w:b w:val="false"/>
                <w:i w:val="false"/>
                <w:color w:val="000000"/>
                <w:sz w:val="20"/>
              </w:rPr>
              <w:t>
 </w:t>
            </w:r>
          </w:p>
          <w:bookmarkEnd w:id="364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r>
              <w:br/>
            </w:r>
            <w:r>
              <w:rPr>
                <w:rFonts w:ascii="Times New Roman"/>
                <w:b w:val="false"/>
                <w:i w:val="false"/>
                <w:color w:val="000000"/>
                <w:sz w:val="20"/>
              </w:rPr>
              <w:t>
День Петра</w:t>
            </w:r>
            <w:r>
              <w:br/>
            </w:r>
            <w:r>
              <w:rPr>
                <w:rFonts w:ascii="Times New Roman"/>
                <w:b w:val="false"/>
                <w:i w:val="false"/>
                <w:color w:val="000000"/>
                <w:sz w:val="20"/>
              </w:rPr>
              <w:t>
Наваждение</w:t>
            </w:r>
            <w:r>
              <w:br/>
            </w:r>
            <w:r>
              <w:rPr>
                <w:rFonts w:ascii="Times New Roman"/>
                <w:b w:val="false"/>
                <w:i w:val="false"/>
                <w:color w:val="000000"/>
                <w:sz w:val="20"/>
              </w:rPr>
              <w:t xml:space="preserve">
Аэлита </w:t>
            </w:r>
            <w:r>
              <w:br/>
            </w:r>
            <w:r>
              <w:rPr>
                <w:rFonts w:ascii="Times New Roman"/>
                <w:b w:val="false"/>
                <w:i w:val="false"/>
                <w:color w:val="000000"/>
                <w:sz w:val="20"/>
              </w:rPr>
              <w:t>
Гиперболоид инженера Гарина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644"/>
          <w:p>
            <w:pPr>
              <w:spacing w:after="20"/>
              <w:ind w:left="20"/>
              <w:jc w:val="both"/>
            </w:pPr>
            <w:r>
              <w:rPr>
                <w:rFonts w:ascii="Times New Roman"/>
                <w:b w:val="false"/>
                <w:i w:val="false"/>
                <w:color w:val="000000"/>
                <w:sz w:val="20"/>
              </w:rPr>
              <w:t xml:space="preserve">
233.      </w:t>
            </w:r>
            <w:r>
              <w:br/>
            </w:r>
            <w:r>
              <w:rPr>
                <w:rFonts w:ascii="Times New Roman"/>
                <w:b w:val="false"/>
                <w:i w:val="false"/>
                <w:color w:val="000000"/>
                <w:sz w:val="20"/>
              </w:rPr>
              <w:t>
 </w:t>
            </w:r>
            <w:r>
              <w:br/>
            </w:r>
            <w:r>
              <w:rPr>
                <w:rFonts w:ascii="Times New Roman"/>
                <w:b w:val="false"/>
                <w:i w:val="false"/>
                <w:color w:val="000000"/>
                <w:sz w:val="20"/>
              </w:rPr>
              <w:t>
 </w:t>
            </w:r>
          </w:p>
          <w:bookmarkEnd w:id="364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r>
              <w:br/>
            </w:r>
            <w:r>
              <w:rPr>
                <w:rFonts w:ascii="Times New Roman"/>
                <w:b w:val="false"/>
                <w:i w:val="false"/>
                <w:color w:val="000000"/>
                <w:sz w:val="20"/>
              </w:rPr>
              <w:t>
Четвертая проза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645"/>
          <w:p>
            <w:pPr>
              <w:spacing w:after="20"/>
              <w:ind w:left="20"/>
              <w:jc w:val="both"/>
            </w:pPr>
            <w:r>
              <w:rPr>
                <w:rFonts w:ascii="Times New Roman"/>
                <w:b w:val="false"/>
                <w:i w:val="false"/>
                <w:color w:val="000000"/>
                <w:sz w:val="20"/>
              </w:rPr>
              <w:t xml:space="preserve">
234.      </w:t>
            </w:r>
            <w:r>
              <w:br/>
            </w:r>
            <w:r>
              <w:rPr>
                <w:rFonts w:ascii="Times New Roman"/>
                <w:b w:val="false"/>
                <w:i w:val="false"/>
                <w:color w:val="000000"/>
                <w:sz w:val="20"/>
              </w:rPr>
              <w:t>
 </w:t>
            </w:r>
            <w:r>
              <w:br/>
            </w:r>
            <w:r>
              <w:rPr>
                <w:rFonts w:ascii="Times New Roman"/>
                <w:b w:val="false"/>
                <w:i w:val="false"/>
                <w:color w:val="000000"/>
                <w:sz w:val="20"/>
              </w:rPr>
              <w:t>
 </w:t>
            </w:r>
          </w:p>
          <w:bookmarkEnd w:id="364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r>
              <w:br/>
            </w: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Перед восходом солнца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3646"/>
          <w:p>
            <w:pPr>
              <w:spacing w:after="20"/>
              <w:ind w:left="20"/>
              <w:jc w:val="both"/>
            </w:pPr>
            <w:r>
              <w:rPr>
                <w:rFonts w:ascii="Times New Roman"/>
                <w:b w:val="false"/>
                <w:i w:val="false"/>
                <w:color w:val="000000"/>
                <w:sz w:val="20"/>
              </w:rPr>
              <w:t xml:space="preserve">
235.      </w:t>
            </w:r>
            <w:r>
              <w:br/>
            </w:r>
            <w:r>
              <w:rPr>
                <w:rFonts w:ascii="Times New Roman"/>
                <w:b w:val="false"/>
                <w:i w:val="false"/>
                <w:color w:val="000000"/>
                <w:sz w:val="20"/>
              </w:rPr>
              <w:t>
 </w:t>
            </w:r>
            <w:r>
              <w:br/>
            </w:r>
            <w:r>
              <w:rPr>
                <w:rFonts w:ascii="Times New Roman"/>
                <w:b w:val="false"/>
                <w:i w:val="false"/>
                <w:color w:val="000000"/>
                <w:sz w:val="20"/>
              </w:rPr>
              <w:t>
 </w:t>
            </w:r>
          </w:p>
          <w:bookmarkEnd w:id="364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r>
              <w:br/>
            </w:r>
            <w:r>
              <w:rPr>
                <w:rFonts w:ascii="Times New Roman"/>
                <w:b w:val="false"/>
                <w:i w:val="false"/>
                <w:color w:val="000000"/>
                <w:sz w:val="20"/>
              </w:rPr>
              <w:t>
Они сражались за родину (главы)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3647"/>
          <w:p>
            <w:pPr>
              <w:spacing w:after="20"/>
              <w:ind w:left="20"/>
              <w:jc w:val="both"/>
            </w:pPr>
            <w:r>
              <w:rPr>
                <w:rFonts w:ascii="Times New Roman"/>
                <w:b w:val="false"/>
                <w:i w:val="false"/>
                <w:color w:val="000000"/>
                <w:sz w:val="20"/>
              </w:rPr>
              <w:t xml:space="preserve">
236.      </w:t>
            </w:r>
            <w:r>
              <w:br/>
            </w:r>
            <w:r>
              <w:rPr>
                <w:rFonts w:ascii="Times New Roman"/>
                <w:b w:val="false"/>
                <w:i w:val="false"/>
                <w:color w:val="000000"/>
                <w:sz w:val="20"/>
              </w:rPr>
              <w:t>
 </w:t>
            </w:r>
            <w:r>
              <w:br/>
            </w:r>
            <w:r>
              <w:rPr>
                <w:rFonts w:ascii="Times New Roman"/>
                <w:b w:val="false"/>
                <w:i w:val="false"/>
                <w:color w:val="000000"/>
                <w:sz w:val="20"/>
              </w:rPr>
              <w:t>
 </w:t>
            </w:r>
          </w:p>
          <w:bookmarkEnd w:id="364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r>
              <w:br/>
            </w:r>
            <w:r>
              <w:rPr>
                <w:rFonts w:ascii="Times New Roman"/>
                <w:b w:val="false"/>
                <w:i w:val="false"/>
                <w:color w:val="000000"/>
                <w:sz w:val="20"/>
              </w:rPr>
              <w:t xml:space="preserve">
Теркин на том свете </w:t>
            </w:r>
            <w:r>
              <w:br/>
            </w:r>
            <w:r>
              <w:rPr>
                <w:rFonts w:ascii="Times New Roman"/>
                <w:b w:val="false"/>
                <w:i w:val="false"/>
                <w:color w:val="000000"/>
                <w:sz w:val="20"/>
              </w:rPr>
              <w:t>
По праву памяти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3648"/>
          <w:p>
            <w:pPr>
              <w:spacing w:after="20"/>
              <w:ind w:left="20"/>
              <w:jc w:val="both"/>
            </w:pPr>
            <w:r>
              <w:rPr>
                <w:rFonts w:ascii="Times New Roman"/>
                <w:b w:val="false"/>
                <w:i w:val="false"/>
                <w:color w:val="000000"/>
                <w:sz w:val="20"/>
              </w:rPr>
              <w:t xml:space="preserve">
237.      </w:t>
            </w:r>
            <w:r>
              <w:br/>
            </w:r>
            <w:r>
              <w:rPr>
                <w:rFonts w:ascii="Times New Roman"/>
                <w:b w:val="false"/>
                <w:i w:val="false"/>
                <w:color w:val="000000"/>
                <w:sz w:val="20"/>
              </w:rPr>
              <w:t>
 </w:t>
            </w:r>
            <w:r>
              <w:br/>
            </w:r>
            <w:r>
              <w:rPr>
                <w:rFonts w:ascii="Times New Roman"/>
                <w:b w:val="false"/>
                <w:i w:val="false"/>
                <w:color w:val="000000"/>
                <w:sz w:val="20"/>
              </w:rPr>
              <w:t>
 </w:t>
            </w:r>
          </w:p>
          <w:bookmarkEnd w:id="364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r>
              <w:br/>
            </w:r>
            <w:r>
              <w:rPr>
                <w:rFonts w:ascii="Times New Roman"/>
                <w:b w:val="false"/>
                <w:i w:val="false"/>
                <w:color w:val="000000"/>
                <w:sz w:val="20"/>
              </w:rPr>
              <w:t>
Волоколамское шоссе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3649"/>
          <w:p>
            <w:pPr>
              <w:spacing w:after="20"/>
              <w:ind w:left="20"/>
              <w:jc w:val="both"/>
            </w:pPr>
            <w:r>
              <w:rPr>
                <w:rFonts w:ascii="Times New Roman"/>
                <w:b w:val="false"/>
                <w:i w:val="false"/>
                <w:color w:val="000000"/>
                <w:sz w:val="20"/>
              </w:rPr>
              <w:t xml:space="preserve">
238.      </w:t>
            </w:r>
            <w:r>
              <w:br/>
            </w:r>
            <w:r>
              <w:rPr>
                <w:rFonts w:ascii="Times New Roman"/>
                <w:b w:val="false"/>
                <w:i w:val="false"/>
                <w:color w:val="000000"/>
                <w:sz w:val="20"/>
              </w:rPr>
              <w:t>
 </w:t>
            </w:r>
            <w:r>
              <w:br/>
            </w:r>
            <w:r>
              <w:rPr>
                <w:rFonts w:ascii="Times New Roman"/>
                <w:b w:val="false"/>
                <w:i w:val="false"/>
                <w:color w:val="000000"/>
                <w:sz w:val="20"/>
              </w:rPr>
              <w:t>
 </w:t>
            </w:r>
          </w:p>
          <w:bookmarkEnd w:id="364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r>
              <w:br/>
            </w:r>
            <w:r>
              <w:rPr>
                <w:rFonts w:ascii="Times New Roman"/>
                <w:b w:val="false"/>
                <w:i w:val="false"/>
                <w:color w:val="000000"/>
                <w:sz w:val="20"/>
              </w:rPr>
              <w:t>
Батальоны просят огня</w:t>
            </w:r>
            <w:r>
              <w:br/>
            </w:r>
            <w:r>
              <w:rPr>
                <w:rFonts w:ascii="Times New Roman"/>
                <w:b w:val="false"/>
                <w:i w:val="false"/>
                <w:color w:val="000000"/>
                <w:sz w:val="20"/>
              </w:rPr>
              <w:t>
Берег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650"/>
          <w:p>
            <w:pPr>
              <w:spacing w:after="20"/>
              <w:ind w:left="20"/>
              <w:jc w:val="both"/>
            </w:pPr>
            <w:r>
              <w:rPr>
                <w:rFonts w:ascii="Times New Roman"/>
                <w:b w:val="false"/>
                <w:i w:val="false"/>
                <w:color w:val="000000"/>
                <w:sz w:val="20"/>
              </w:rPr>
              <w:t xml:space="preserve">
239.      </w:t>
            </w:r>
            <w:r>
              <w:br/>
            </w:r>
            <w:r>
              <w:rPr>
                <w:rFonts w:ascii="Times New Roman"/>
                <w:b w:val="false"/>
                <w:i w:val="false"/>
                <w:color w:val="000000"/>
                <w:sz w:val="20"/>
              </w:rPr>
              <w:t>
 </w:t>
            </w:r>
            <w:r>
              <w:br/>
            </w:r>
            <w:r>
              <w:rPr>
                <w:rFonts w:ascii="Times New Roman"/>
                <w:b w:val="false"/>
                <w:i w:val="false"/>
                <w:color w:val="000000"/>
                <w:sz w:val="20"/>
              </w:rPr>
              <w:t>
 </w:t>
            </w:r>
          </w:p>
          <w:bookmarkEnd w:id="365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r>
              <w:br/>
            </w:r>
            <w:r>
              <w:rPr>
                <w:rFonts w:ascii="Times New Roman"/>
                <w:b w:val="false"/>
                <w:i w:val="false"/>
                <w:color w:val="000000"/>
                <w:sz w:val="20"/>
              </w:rPr>
              <w:t>
Сотников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3651"/>
          <w:p>
            <w:pPr>
              <w:spacing w:after="20"/>
              <w:ind w:left="20"/>
              <w:jc w:val="both"/>
            </w:pPr>
            <w:r>
              <w:rPr>
                <w:rFonts w:ascii="Times New Roman"/>
                <w:b w:val="false"/>
                <w:i w:val="false"/>
                <w:color w:val="000000"/>
                <w:sz w:val="20"/>
              </w:rPr>
              <w:t xml:space="preserve">
240.      </w:t>
            </w:r>
            <w:r>
              <w:br/>
            </w:r>
            <w:r>
              <w:rPr>
                <w:rFonts w:ascii="Times New Roman"/>
                <w:b w:val="false"/>
                <w:i w:val="false"/>
                <w:color w:val="000000"/>
                <w:sz w:val="20"/>
              </w:rPr>
              <w:t>
 </w:t>
            </w:r>
            <w:r>
              <w:br/>
            </w:r>
            <w:r>
              <w:rPr>
                <w:rFonts w:ascii="Times New Roman"/>
                <w:b w:val="false"/>
                <w:i w:val="false"/>
                <w:color w:val="000000"/>
                <w:sz w:val="20"/>
              </w:rPr>
              <w:t>
 </w:t>
            </w:r>
          </w:p>
          <w:bookmarkEnd w:id="365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r>
              <w:br/>
            </w:r>
            <w:r>
              <w:rPr>
                <w:rFonts w:ascii="Times New Roman"/>
                <w:b w:val="false"/>
                <w:i w:val="false"/>
                <w:color w:val="000000"/>
                <w:sz w:val="20"/>
              </w:rPr>
              <w:t xml:space="preserve">
Последний срок </w:t>
            </w:r>
            <w:r>
              <w:br/>
            </w:r>
            <w:r>
              <w:rPr>
                <w:rFonts w:ascii="Times New Roman"/>
                <w:b w:val="false"/>
                <w:i w:val="false"/>
                <w:color w:val="000000"/>
                <w:sz w:val="20"/>
              </w:rPr>
              <w:t>
Живи и помни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3652"/>
          <w:p>
            <w:pPr>
              <w:spacing w:after="20"/>
              <w:ind w:left="20"/>
              <w:jc w:val="both"/>
            </w:pPr>
            <w:r>
              <w:rPr>
                <w:rFonts w:ascii="Times New Roman"/>
                <w:b w:val="false"/>
                <w:i w:val="false"/>
                <w:color w:val="000000"/>
                <w:sz w:val="20"/>
              </w:rPr>
              <w:t xml:space="preserve">
241.      </w:t>
            </w:r>
            <w:r>
              <w:br/>
            </w:r>
            <w:r>
              <w:rPr>
                <w:rFonts w:ascii="Times New Roman"/>
                <w:b w:val="false"/>
                <w:i w:val="false"/>
                <w:color w:val="000000"/>
                <w:sz w:val="20"/>
              </w:rPr>
              <w:t>
 </w:t>
            </w:r>
            <w:r>
              <w:br/>
            </w:r>
            <w:r>
              <w:rPr>
                <w:rFonts w:ascii="Times New Roman"/>
                <w:b w:val="false"/>
                <w:i w:val="false"/>
                <w:color w:val="000000"/>
                <w:sz w:val="20"/>
              </w:rPr>
              <w:t>
 </w:t>
            </w:r>
          </w:p>
          <w:bookmarkEnd w:id="365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r>
              <w:br/>
            </w:r>
            <w:r>
              <w:rPr>
                <w:rFonts w:ascii="Times New Roman"/>
                <w:b w:val="false"/>
                <w:i w:val="false"/>
                <w:color w:val="000000"/>
                <w:sz w:val="20"/>
              </w:rPr>
              <w:t>
В окопах Сталинграда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653"/>
          <w:p>
            <w:pPr>
              <w:spacing w:after="20"/>
              <w:ind w:left="20"/>
              <w:jc w:val="both"/>
            </w:pPr>
            <w:r>
              <w:rPr>
                <w:rFonts w:ascii="Times New Roman"/>
                <w:b w:val="false"/>
                <w:i w:val="false"/>
                <w:color w:val="000000"/>
                <w:sz w:val="20"/>
              </w:rPr>
              <w:t xml:space="preserve">
242.      </w:t>
            </w:r>
            <w:r>
              <w:br/>
            </w:r>
            <w:r>
              <w:rPr>
                <w:rFonts w:ascii="Times New Roman"/>
                <w:b w:val="false"/>
                <w:i w:val="false"/>
                <w:color w:val="000000"/>
                <w:sz w:val="20"/>
              </w:rPr>
              <w:t>
 </w:t>
            </w:r>
            <w:r>
              <w:br/>
            </w:r>
            <w:r>
              <w:rPr>
                <w:rFonts w:ascii="Times New Roman"/>
                <w:b w:val="false"/>
                <w:i w:val="false"/>
                <w:color w:val="000000"/>
                <w:sz w:val="20"/>
              </w:rPr>
              <w:t>
 </w:t>
            </w:r>
          </w:p>
          <w:bookmarkEnd w:id="365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r>
              <w:br/>
            </w:r>
            <w:r>
              <w:rPr>
                <w:rFonts w:ascii="Times New Roman"/>
                <w:b w:val="false"/>
                <w:i w:val="false"/>
                <w:color w:val="000000"/>
                <w:sz w:val="20"/>
              </w:rPr>
              <w:t>
Жизнь и судьба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3654"/>
          <w:p>
            <w:pPr>
              <w:spacing w:after="20"/>
              <w:ind w:left="20"/>
              <w:jc w:val="both"/>
            </w:pPr>
            <w:r>
              <w:rPr>
                <w:rFonts w:ascii="Times New Roman"/>
                <w:b w:val="false"/>
                <w:i w:val="false"/>
                <w:color w:val="000000"/>
                <w:sz w:val="20"/>
              </w:rPr>
              <w:t xml:space="preserve">
243.      </w:t>
            </w:r>
            <w:r>
              <w:br/>
            </w:r>
            <w:r>
              <w:rPr>
                <w:rFonts w:ascii="Times New Roman"/>
                <w:b w:val="false"/>
                <w:i w:val="false"/>
                <w:color w:val="000000"/>
                <w:sz w:val="20"/>
              </w:rPr>
              <w:t>
 </w:t>
            </w:r>
            <w:r>
              <w:br/>
            </w:r>
            <w:r>
              <w:rPr>
                <w:rFonts w:ascii="Times New Roman"/>
                <w:b w:val="false"/>
                <w:i w:val="false"/>
                <w:color w:val="000000"/>
                <w:sz w:val="20"/>
              </w:rPr>
              <w:t>
 </w:t>
            </w:r>
          </w:p>
          <w:bookmarkEnd w:id="365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r>
              <w:br/>
            </w:r>
            <w:r>
              <w:rPr>
                <w:rFonts w:ascii="Times New Roman"/>
                <w:b w:val="false"/>
                <w:i w:val="false"/>
                <w:color w:val="000000"/>
                <w:sz w:val="20"/>
              </w:rPr>
              <w:t>
Дети Арбата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3655"/>
          <w:p>
            <w:pPr>
              <w:spacing w:after="20"/>
              <w:ind w:left="20"/>
              <w:jc w:val="both"/>
            </w:pPr>
            <w:r>
              <w:rPr>
                <w:rFonts w:ascii="Times New Roman"/>
                <w:b w:val="false"/>
                <w:i w:val="false"/>
                <w:color w:val="000000"/>
                <w:sz w:val="20"/>
              </w:rPr>
              <w:t xml:space="preserve">
244.      </w:t>
            </w:r>
            <w:r>
              <w:br/>
            </w:r>
            <w:r>
              <w:rPr>
                <w:rFonts w:ascii="Times New Roman"/>
                <w:b w:val="false"/>
                <w:i w:val="false"/>
                <w:color w:val="000000"/>
                <w:sz w:val="20"/>
              </w:rPr>
              <w:t>
 </w:t>
            </w:r>
            <w:r>
              <w:br/>
            </w:r>
            <w:r>
              <w:rPr>
                <w:rFonts w:ascii="Times New Roman"/>
                <w:b w:val="false"/>
                <w:i w:val="false"/>
                <w:color w:val="000000"/>
                <w:sz w:val="20"/>
              </w:rPr>
              <w:t>
 </w:t>
            </w:r>
          </w:p>
          <w:bookmarkEnd w:id="365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r>
              <w:br/>
            </w:r>
            <w:r>
              <w:rPr>
                <w:rFonts w:ascii="Times New Roman"/>
                <w:b w:val="false"/>
                <w:i w:val="false"/>
                <w:color w:val="000000"/>
                <w:sz w:val="20"/>
              </w:rPr>
              <w:t>
Белые одежды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3656"/>
          <w:p>
            <w:pPr>
              <w:spacing w:after="20"/>
              <w:ind w:left="20"/>
              <w:jc w:val="both"/>
            </w:pPr>
            <w:r>
              <w:rPr>
                <w:rFonts w:ascii="Times New Roman"/>
                <w:b w:val="false"/>
                <w:i w:val="false"/>
                <w:color w:val="000000"/>
                <w:sz w:val="20"/>
              </w:rPr>
              <w:t xml:space="preserve">
245.      </w:t>
            </w:r>
            <w:r>
              <w:br/>
            </w:r>
            <w:r>
              <w:rPr>
                <w:rFonts w:ascii="Times New Roman"/>
                <w:b w:val="false"/>
                <w:i w:val="false"/>
                <w:color w:val="000000"/>
                <w:sz w:val="20"/>
              </w:rPr>
              <w:t>
 </w:t>
            </w:r>
            <w:r>
              <w:br/>
            </w:r>
            <w:r>
              <w:rPr>
                <w:rFonts w:ascii="Times New Roman"/>
                <w:b w:val="false"/>
                <w:i w:val="false"/>
                <w:color w:val="000000"/>
                <w:sz w:val="20"/>
              </w:rPr>
              <w:t>
 </w:t>
            </w:r>
          </w:p>
          <w:bookmarkEnd w:id="365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Ильф, Е. Петров</w:t>
            </w:r>
            <w:r>
              <w:br/>
            </w:r>
            <w:r>
              <w:rPr>
                <w:rFonts w:ascii="Times New Roman"/>
                <w:b w:val="false"/>
                <w:i w:val="false"/>
                <w:color w:val="000000"/>
                <w:sz w:val="20"/>
              </w:rPr>
              <w:t xml:space="preserve">
Двенадцать стульев </w:t>
            </w:r>
            <w:r>
              <w:br/>
            </w:r>
            <w:r>
              <w:rPr>
                <w:rFonts w:ascii="Times New Roman"/>
                <w:b w:val="false"/>
                <w:i w:val="false"/>
                <w:color w:val="000000"/>
                <w:sz w:val="20"/>
              </w:rPr>
              <w:t>
Золотой теленок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3657"/>
          <w:p>
            <w:pPr>
              <w:spacing w:after="20"/>
              <w:ind w:left="20"/>
              <w:jc w:val="both"/>
            </w:pPr>
            <w:r>
              <w:rPr>
                <w:rFonts w:ascii="Times New Roman"/>
                <w:b w:val="false"/>
                <w:i w:val="false"/>
                <w:color w:val="000000"/>
                <w:sz w:val="20"/>
              </w:rPr>
              <w:t xml:space="preserve">
246.      </w:t>
            </w:r>
            <w:r>
              <w:br/>
            </w:r>
            <w:r>
              <w:rPr>
                <w:rFonts w:ascii="Times New Roman"/>
                <w:b w:val="false"/>
                <w:i w:val="false"/>
                <w:color w:val="000000"/>
                <w:sz w:val="20"/>
              </w:rPr>
              <w:t>
 </w:t>
            </w:r>
            <w:r>
              <w:br/>
            </w:r>
            <w:r>
              <w:rPr>
                <w:rFonts w:ascii="Times New Roman"/>
                <w:b w:val="false"/>
                <w:i w:val="false"/>
                <w:color w:val="000000"/>
                <w:sz w:val="20"/>
              </w:rPr>
              <w:t>
 </w:t>
            </w:r>
          </w:p>
          <w:bookmarkEnd w:id="365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r>
              <w:br/>
            </w:r>
            <w:r>
              <w:rPr>
                <w:rFonts w:ascii="Times New Roman"/>
                <w:b w:val="false"/>
                <w:i w:val="false"/>
                <w:color w:val="000000"/>
                <w:sz w:val="20"/>
              </w:rPr>
              <w:t xml:space="preserve">
Чемодан </w:t>
            </w:r>
            <w:r>
              <w:br/>
            </w:r>
            <w:r>
              <w:rPr>
                <w:rFonts w:ascii="Times New Roman"/>
                <w:b w:val="false"/>
                <w:i w:val="false"/>
                <w:color w:val="000000"/>
                <w:sz w:val="20"/>
              </w:rPr>
              <w:t>
Заповедник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3658"/>
          <w:p>
            <w:pPr>
              <w:spacing w:after="20"/>
              <w:ind w:left="20"/>
              <w:jc w:val="both"/>
            </w:pPr>
            <w:r>
              <w:rPr>
                <w:rFonts w:ascii="Times New Roman"/>
                <w:b w:val="false"/>
                <w:i w:val="false"/>
                <w:color w:val="000000"/>
                <w:sz w:val="20"/>
              </w:rPr>
              <w:t xml:space="preserve">
247.      </w:t>
            </w:r>
            <w:r>
              <w:br/>
            </w:r>
            <w:r>
              <w:rPr>
                <w:rFonts w:ascii="Times New Roman"/>
                <w:b w:val="false"/>
                <w:i w:val="false"/>
                <w:color w:val="000000"/>
                <w:sz w:val="20"/>
              </w:rPr>
              <w:t>
 </w:t>
            </w:r>
            <w:r>
              <w:br/>
            </w:r>
            <w:r>
              <w:rPr>
                <w:rFonts w:ascii="Times New Roman"/>
                <w:b w:val="false"/>
                <w:i w:val="false"/>
                <w:color w:val="000000"/>
                <w:sz w:val="20"/>
              </w:rPr>
              <w:t>
 </w:t>
            </w:r>
          </w:p>
          <w:bookmarkEnd w:id="365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r>
              <w:br/>
            </w:r>
            <w:r>
              <w:rPr>
                <w:rFonts w:ascii="Times New Roman"/>
                <w:b w:val="false"/>
                <w:i w:val="false"/>
                <w:color w:val="000000"/>
                <w:sz w:val="20"/>
              </w:rPr>
              <w:t>
Сандро из Чегема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659"/>
          <w:p>
            <w:pPr>
              <w:spacing w:after="20"/>
              <w:ind w:left="20"/>
              <w:jc w:val="both"/>
            </w:pPr>
            <w:r>
              <w:rPr>
                <w:rFonts w:ascii="Times New Roman"/>
                <w:b w:val="false"/>
                <w:i w:val="false"/>
                <w:color w:val="000000"/>
                <w:sz w:val="20"/>
              </w:rPr>
              <w:t xml:space="preserve">
248.      </w:t>
            </w:r>
            <w:r>
              <w:br/>
            </w:r>
            <w:r>
              <w:rPr>
                <w:rFonts w:ascii="Times New Roman"/>
                <w:b w:val="false"/>
                <w:i w:val="false"/>
                <w:color w:val="000000"/>
                <w:sz w:val="20"/>
              </w:rPr>
              <w:t>
 </w:t>
            </w:r>
            <w:r>
              <w:br/>
            </w:r>
            <w:r>
              <w:rPr>
                <w:rFonts w:ascii="Times New Roman"/>
                <w:b w:val="false"/>
                <w:i w:val="false"/>
                <w:color w:val="000000"/>
                <w:sz w:val="20"/>
              </w:rPr>
              <w:t>
 </w:t>
            </w:r>
          </w:p>
          <w:bookmarkEnd w:id="365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r>
              <w:br/>
            </w: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Плаха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3660"/>
          <w:p>
            <w:pPr>
              <w:spacing w:after="20"/>
              <w:ind w:left="20"/>
              <w:jc w:val="both"/>
            </w:pPr>
            <w:r>
              <w:rPr>
                <w:rFonts w:ascii="Times New Roman"/>
                <w:b w:val="false"/>
                <w:i w:val="false"/>
                <w:color w:val="000000"/>
                <w:sz w:val="20"/>
              </w:rPr>
              <w:t xml:space="preserve">
249.      </w:t>
            </w:r>
            <w:r>
              <w:br/>
            </w:r>
            <w:r>
              <w:rPr>
                <w:rFonts w:ascii="Times New Roman"/>
                <w:b w:val="false"/>
                <w:i w:val="false"/>
                <w:color w:val="000000"/>
                <w:sz w:val="20"/>
              </w:rPr>
              <w:t>
 </w:t>
            </w:r>
            <w:r>
              <w:br/>
            </w:r>
            <w:r>
              <w:rPr>
                <w:rFonts w:ascii="Times New Roman"/>
                <w:b w:val="false"/>
                <w:i w:val="false"/>
                <w:color w:val="000000"/>
                <w:sz w:val="20"/>
              </w:rPr>
              <w:t>
 </w:t>
            </w:r>
          </w:p>
          <w:bookmarkEnd w:id="366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r>
              <w:br/>
            </w:r>
            <w:r>
              <w:rPr>
                <w:rFonts w:ascii="Times New Roman"/>
                <w:b w:val="false"/>
                <w:i w:val="false"/>
                <w:color w:val="000000"/>
                <w:sz w:val="20"/>
              </w:rPr>
              <w:t>
Земля, поклонись Человеку!</w:t>
            </w:r>
            <w:r>
              <w:br/>
            </w:r>
            <w:r>
              <w:rPr>
                <w:rFonts w:ascii="Times New Roman"/>
                <w:b w:val="false"/>
                <w:i w:val="false"/>
                <w:color w:val="000000"/>
                <w:sz w:val="20"/>
              </w:rPr>
              <w:t>
Аз и 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3661"/>
          <w:p>
            <w:pPr>
              <w:spacing w:after="20"/>
              <w:ind w:left="20"/>
              <w:jc w:val="both"/>
            </w:pPr>
            <w:r>
              <w:rPr>
                <w:rFonts w:ascii="Times New Roman"/>
                <w:b w:val="false"/>
                <w:i w:val="false"/>
                <w:color w:val="000000"/>
                <w:sz w:val="20"/>
              </w:rPr>
              <w:t xml:space="preserve">
250.      </w:t>
            </w:r>
            <w:r>
              <w:br/>
            </w:r>
            <w:r>
              <w:rPr>
                <w:rFonts w:ascii="Times New Roman"/>
                <w:b w:val="false"/>
                <w:i w:val="false"/>
                <w:color w:val="000000"/>
                <w:sz w:val="20"/>
              </w:rPr>
              <w:t>
 </w:t>
            </w:r>
            <w:r>
              <w:br/>
            </w:r>
            <w:r>
              <w:rPr>
                <w:rFonts w:ascii="Times New Roman"/>
                <w:b w:val="false"/>
                <w:i w:val="false"/>
                <w:color w:val="000000"/>
                <w:sz w:val="20"/>
              </w:rPr>
              <w:t>
 </w:t>
            </w:r>
          </w:p>
          <w:bookmarkEnd w:id="366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r>
              <w:br/>
            </w:r>
            <w:r>
              <w:rPr>
                <w:rFonts w:ascii="Times New Roman"/>
                <w:b w:val="false"/>
                <w:i w:val="false"/>
                <w:color w:val="000000"/>
                <w:sz w:val="20"/>
              </w:rPr>
              <w:t>
Белка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3662"/>
          <w:p>
            <w:pPr>
              <w:spacing w:after="20"/>
              <w:ind w:left="20"/>
              <w:jc w:val="both"/>
            </w:pPr>
            <w:r>
              <w:rPr>
                <w:rFonts w:ascii="Times New Roman"/>
                <w:b w:val="false"/>
                <w:i w:val="false"/>
                <w:color w:val="000000"/>
                <w:sz w:val="20"/>
              </w:rPr>
              <w:t xml:space="preserve">
251.      </w:t>
            </w:r>
            <w:r>
              <w:br/>
            </w:r>
            <w:r>
              <w:rPr>
                <w:rFonts w:ascii="Times New Roman"/>
                <w:b w:val="false"/>
                <w:i w:val="false"/>
                <w:color w:val="000000"/>
                <w:sz w:val="20"/>
              </w:rPr>
              <w:t>
 </w:t>
            </w:r>
            <w:r>
              <w:br/>
            </w:r>
            <w:r>
              <w:rPr>
                <w:rFonts w:ascii="Times New Roman"/>
                <w:b w:val="false"/>
                <w:i w:val="false"/>
                <w:color w:val="000000"/>
                <w:sz w:val="20"/>
              </w:rPr>
              <w:t>
 </w:t>
            </w:r>
          </w:p>
          <w:bookmarkEnd w:id="366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r>
              <w:br/>
            </w:r>
            <w:r>
              <w:rPr>
                <w:rFonts w:ascii="Times New Roman"/>
                <w:b w:val="false"/>
                <w:i w:val="false"/>
                <w:color w:val="000000"/>
                <w:sz w:val="20"/>
              </w:rPr>
              <w:t>
Бодался теленок с дубом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3663"/>
          <w:p>
            <w:pPr>
              <w:spacing w:after="20"/>
              <w:ind w:left="20"/>
              <w:jc w:val="both"/>
            </w:pPr>
            <w:r>
              <w:rPr>
                <w:rFonts w:ascii="Times New Roman"/>
                <w:b w:val="false"/>
                <w:i w:val="false"/>
                <w:color w:val="000000"/>
                <w:sz w:val="20"/>
              </w:rPr>
              <w:t xml:space="preserve">
252.      </w:t>
            </w:r>
            <w:r>
              <w:br/>
            </w:r>
            <w:r>
              <w:rPr>
                <w:rFonts w:ascii="Times New Roman"/>
                <w:b w:val="false"/>
                <w:i w:val="false"/>
                <w:color w:val="000000"/>
                <w:sz w:val="20"/>
              </w:rPr>
              <w:t>
 </w:t>
            </w:r>
            <w:r>
              <w:br/>
            </w:r>
            <w:r>
              <w:rPr>
                <w:rFonts w:ascii="Times New Roman"/>
                <w:b w:val="false"/>
                <w:i w:val="false"/>
                <w:color w:val="000000"/>
                <w:sz w:val="20"/>
              </w:rPr>
              <w:t>
 </w:t>
            </w:r>
          </w:p>
          <w:bookmarkEnd w:id="366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r>
              <w:br/>
            </w:r>
            <w:r>
              <w:rPr>
                <w:rFonts w:ascii="Times New Roman"/>
                <w:b w:val="false"/>
                <w:i w:val="false"/>
                <w:color w:val="000000"/>
                <w:sz w:val="20"/>
              </w:rPr>
              <w:t>
Баллада о времени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3664"/>
          <w:p>
            <w:pPr>
              <w:spacing w:after="20"/>
              <w:ind w:left="20"/>
              <w:jc w:val="both"/>
            </w:pPr>
            <w:r>
              <w:rPr>
                <w:rFonts w:ascii="Times New Roman"/>
                <w:b w:val="false"/>
                <w:i w:val="false"/>
                <w:color w:val="000000"/>
                <w:sz w:val="20"/>
              </w:rPr>
              <w:t xml:space="preserve">
253.      </w:t>
            </w:r>
            <w:r>
              <w:br/>
            </w:r>
            <w:r>
              <w:rPr>
                <w:rFonts w:ascii="Times New Roman"/>
                <w:b w:val="false"/>
                <w:i w:val="false"/>
                <w:color w:val="000000"/>
                <w:sz w:val="20"/>
              </w:rPr>
              <w:t>
 </w:t>
            </w:r>
            <w:r>
              <w:br/>
            </w:r>
            <w:r>
              <w:rPr>
                <w:rFonts w:ascii="Times New Roman"/>
                <w:b w:val="false"/>
                <w:i w:val="false"/>
                <w:color w:val="000000"/>
                <w:sz w:val="20"/>
              </w:rPr>
              <w:t>
 </w:t>
            </w:r>
          </w:p>
          <w:bookmarkEnd w:id="366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r>
              <w:br/>
            </w:r>
            <w:r>
              <w:rPr>
                <w:rFonts w:ascii="Times New Roman"/>
                <w:b w:val="false"/>
                <w:i w:val="false"/>
                <w:color w:val="000000"/>
                <w:sz w:val="20"/>
              </w:rPr>
              <w:t>
Кысь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665"/>
          <w:p>
            <w:pPr>
              <w:spacing w:after="20"/>
              <w:ind w:left="20"/>
              <w:jc w:val="both"/>
            </w:pPr>
            <w:r>
              <w:rPr>
                <w:rFonts w:ascii="Times New Roman"/>
                <w:b w:val="false"/>
                <w:i w:val="false"/>
                <w:color w:val="000000"/>
                <w:sz w:val="20"/>
              </w:rPr>
              <w:t xml:space="preserve">
254.      </w:t>
            </w:r>
            <w:r>
              <w:br/>
            </w:r>
            <w:r>
              <w:rPr>
                <w:rFonts w:ascii="Times New Roman"/>
                <w:b w:val="false"/>
                <w:i w:val="false"/>
                <w:color w:val="000000"/>
                <w:sz w:val="20"/>
              </w:rPr>
              <w:t>
 </w:t>
            </w:r>
            <w:r>
              <w:br/>
            </w:r>
            <w:r>
              <w:rPr>
                <w:rFonts w:ascii="Times New Roman"/>
                <w:b w:val="false"/>
                <w:i w:val="false"/>
                <w:color w:val="000000"/>
                <w:sz w:val="20"/>
              </w:rPr>
              <w:t>
 </w:t>
            </w:r>
          </w:p>
          <w:bookmarkEnd w:id="366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r>
              <w:br/>
            </w:r>
            <w:r>
              <w:rPr>
                <w:rFonts w:ascii="Times New Roman"/>
                <w:b w:val="false"/>
                <w:i w:val="false"/>
                <w:color w:val="000000"/>
                <w:sz w:val="20"/>
              </w:rPr>
              <w:t>
Миниатюры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3666"/>
          <w:p>
            <w:pPr>
              <w:spacing w:after="20"/>
              <w:ind w:left="20"/>
              <w:jc w:val="both"/>
            </w:pPr>
            <w:r>
              <w:rPr>
                <w:rFonts w:ascii="Times New Roman"/>
                <w:b w:val="false"/>
                <w:i w:val="false"/>
                <w:color w:val="000000"/>
                <w:sz w:val="20"/>
              </w:rPr>
              <w:t xml:space="preserve">
255.      </w:t>
            </w:r>
            <w:r>
              <w:br/>
            </w:r>
            <w:r>
              <w:rPr>
                <w:rFonts w:ascii="Times New Roman"/>
                <w:b w:val="false"/>
                <w:i w:val="false"/>
                <w:color w:val="000000"/>
                <w:sz w:val="20"/>
              </w:rPr>
              <w:t>
 </w:t>
            </w:r>
            <w:r>
              <w:br/>
            </w:r>
            <w:r>
              <w:rPr>
                <w:rFonts w:ascii="Times New Roman"/>
                <w:b w:val="false"/>
                <w:i w:val="false"/>
                <w:color w:val="000000"/>
                <w:sz w:val="20"/>
              </w:rPr>
              <w:t>
 </w:t>
            </w:r>
          </w:p>
          <w:bookmarkEnd w:id="366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r>
              <w:br/>
            </w:r>
            <w:r>
              <w:rPr>
                <w:rFonts w:ascii="Times New Roman"/>
                <w:b w:val="false"/>
                <w:i w:val="false"/>
                <w:color w:val="000000"/>
                <w:sz w:val="20"/>
              </w:rPr>
              <w:t xml:space="preserve">
Трудно быть богом </w:t>
            </w:r>
            <w:r>
              <w:br/>
            </w:r>
            <w:r>
              <w:rPr>
                <w:rFonts w:ascii="Times New Roman"/>
                <w:b w:val="false"/>
                <w:i w:val="false"/>
                <w:color w:val="000000"/>
                <w:sz w:val="20"/>
              </w:rPr>
              <w:t>
Сталкер</w:t>
            </w:r>
            <w:r>
              <w:br/>
            </w:r>
            <w:r>
              <w:rPr>
                <w:rFonts w:ascii="Times New Roman"/>
                <w:b w:val="false"/>
                <w:i w:val="false"/>
                <w:color w:val="000000"/>
                <w:sz w:val="20"/>
              </w:rPr>
              <w:t>
Остров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3667"/>
          <w:p>
            <w:pPr>
              <w:spacing w:after="20"/>
              <w:ind w:left="20"/>
              <w:jc w:val="both"/>
            </w:pPr>
            <w:r>
              <w:rPr>
                <w:rFonts w:ascii="Times New Roman"/>
                <w:b w:val="false"/>
                <w:i w:val="false"/>
                <w:color w:val="000000"/>
                <w:sz w:val="20"/>
              </w:rPr>
              <w:t xml:space="preserve">
256.      </w:t>
            </w:r>
            <w:r>
              <w:br/>
            </w:r>
            <w:r>
              <w:rPr>
                <w:rFonts w:ascii="Times New Roman"/>
                <w:b w:val="false"/>
                <w:i w:val="false"/>
                <w:color w:val="000000"/>
                <w:sz w:val="20"/>
              </w:rPr>
              <w:t>
 </w:t>
            </w:r>
            <w:r>
              <w:br/>
            </w:r>
            <w:r>
              <w:rPr>
                <w:rFonts w:ascii="Times New Roman"/>
                <w:b w:val="false"/>
                <w:i w:val="false"/>
                <w:color w:val="000000"/>
                <w:sz w:val="20"/>
              </w:rPr>
              <w:t>
 </w:t>
            </w:r>
          </w:p>
          <w:bookmarkEnd w:id="366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r>
              <w:br/>
            </w:r>
            <w:r>
              <w:rPr>
                <w:rFonts w:ascii="Times New Roman"/>
                <w:b w:val="false"/>
                <w:i w:val="false"/>
                <w:color w:val="000000"/>
                <w:sz w:val="20"/>
              </w:rPr>
              <w:t>
Generation “П”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3668"/>
          <w:p>
            <w:pPr>
              <w:spacing w:after="20"/>
              <w:ind w:left="20"/>
              <w:jc w:val="both"/>
            </w:pPr>
            <w:r>
              <w:rPr>
                <w:rFonts w:ascii="Times New Roman"/>
                <w:b w:val="false"/>
                <w:i w:val="false"/>
                <w:color w:val="000000"/>
                <w:sz w:val="20"/>
              </w:rPr>
              <w:t xml:space="preserve">
257.      </w:t>
            </w:r>
            <w:r>
              <w:br/>
            </w:r>
            <w:r>
              <w:rPr>
                <w:rFonts w:ascii="Times New Roman"/>
                <w:b w:val="false"/>
                <w:i w:val="false"/>
                <w:color w:val="000000"/>
                <w:sz w:val="20"/>
              </w:rPr>
              <w:t>
 </w:t>
            </w:r>
            <w:r>
              <w:br/>
            </w:r>
            <w:r>
              <w:rPr>
                <w:rFonts w:ascii="Times New Roman"/>
                <w:b w:val="false"/>
                <w:i w:val="false"/>
                <w:color w:val="000000"/>
                <w:sz w:val="20"/>
              </w:rPr>
              <w:t>
 </w:t>
            </w:r>
          </w:p>
          <w:bookmarkEnd w:id="366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r>
              <w:br/>
            </w:r>
            <w:r>
              <w:rPr>
                <w:rFonts w:ascii="Times New Roman"/>
                <w:b w:val="false"/>
                <w:i w:val="false"/>
                <w:color w:val="000000"/>
                <w:sz w:val="20"/>
              </w:rPr>
              <w:t>
Азазель</w:t>
            </w:r>
            <w:r>
              <w:br/>
            </w:r>
            <w:r>
              <w:rPr>
                <w:rFonts w:ascii="Times New Roman"/>
                <w:b w:val="false"/>
                <w:i w:val="false"/>
                <w:color w:val="000000"/>
                <w:sz w:val="20"/>
              </w:rPr>
              <w:t>
Турецкий гамбит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3669"/>
          <w:p>
            <w:pPr>
              <w:spacing w:after="20"/>
              <w:ind w:left="20"/>
              <w:jc w:val="both"/>
            </w:pPr>
            <w:r>
              <w:rPr>
                <w:rFonts w:ascii="Times New Roman"/>
                <w:b w:val="false"/>
                <w:i w:val="false"/>
                <w:color w:val="000000"/>
                <w:sz w:val="20"/>
              </w:rPr>
              <w:t xml:space="preserve">
258.      </w:t>
            </w:r>
            <w:r>
              <w:br/>
            </w:r>
            <w:r>
              <w:rPr>
                <w:rFonts w:ascii="Times New Roman"/>
                <w:b w:val="false"/>
                <w:i w:val="false"/>
                <w:color w:val="000000"/>
                <w:sz w:val="20"/>
              </w:rPr>
              <w:t>
 </w:t>
            </w:r>
            <w:r>
              <w:br/>
            </w:r>
            <w:r>
              <w:rPr>
                <w:rFonts w:ascii="Times New Roman"/>
                <w:b w:val="false"/>
                <w:i w:val="false"/>
                <w:color w:val="000000"/>
                <w:sz w:val="20"/>
              </w:rPr>
              <w:t>
 </w:t>
            </w:r>
          </w:p>
          <w:bookmarkEnd w:id="366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r>
              <w:br/>
            </w:r>
            <w:r>
              <w:rPr>
                <w:rFonts w:ascii="Times New Roman"/>
                <w:b w:val="false"/>
                <w:i w:val="false"/>
                <w:color w:val="000000"/>
                <w:sz w:val="20"/>
              </w:rPr>
              <w:t>
Одинокая юрта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3670"/>
          <w:p>
            <w:pPr>
              <w:spacing w:after="20"/>
              <w:ind w:left="20"/>
              <w:jc w:val="both"/>
            </w:pPr>
            <w:r>
              <w:rPr>
                <w:rFonts w:ascii="Times New Roman"/>
                <w:b w:val="false"/>
                <w:i w:val="false"/>
                <w:color w:val="000000"/>
                <w:sz w:val="20"/>
              </w:rPr>
              <w:t xml:space="preserve">
259.      </w:t>
            </w:r>
            <w:r>
              <w:br/>
            </w:r>
            <w:r>
              <w:rPr>
                <w:rFonts w:ascii="Times New Roman"/>
                <w:b w:val="false"/>
                <w:i w:val="false"/>
                <w:color w:val="000000"/>
                <w:sz w:val="20"/>
              </w:rPr>
              <w:t>
 </w:t>
            </w:r>
            <w:r>
              <w:br/>
            </w:r>
            <w:r>
              <w:rPr>
                <w:rFonts w:ascii="Times New Roman"/>
                <w:b w:val="false"/>
                <w:i w:val="false"/>
                <w:color w:val="000000"/>
                <w:sz w:val="20"/>
              </w:rPr>
              <w:t>
 </w:t>
            </w:r>
          </w:p>
          <w:bookmarkEnd w:id="367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r>
              <w:br/>
            </w:r>
            <w:r>
              <w:rPr>
                <w:rFonts w:ascii="Times New Roman"/>
                <w:b w:val="false"/>
                <w:i w:val="false"/>
                <w:color w:val="000000"/>
                <w:sz w:val="20"/>
              </w:rPr>
              <w:t>
Саки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3671"/>
          <w:p>
            <w:pPr>
              <w:spacing w:after="20"/>
              <w:ind w:left="20"/>
              <w:jc w:val="both"/>
            </w:pPr>
            <w:r>
              <w:rPr>
                <w:rFonts w:ascii="Times New Roman"/>
                <w:b w:val="false"/>
                <w:i w:val="false"/>
                <w:color w:val="000000"/>
                <w:sz w:val="20"/>
              </w:rPr>
              <w:t xml:space="preserve">
260.      </w:t>
            </w:r>
            <w:r>
              <w:br/>
            </w:r>
            <w:r>
              <w:rPr>
                <w:rFonts w:ascii="Times New Roman"/>
                <w:b w:val="false"/>
                <w:i w:val="false"/>
                <w:color w:val="000000"/>
                <w:sz w:val="20"/>
              </w:rPr>
              <w:t>
 </w:t>
            </w:r>
            <w:r>
              <w:br/>
            </w:r>
            <w:r>
              <w:rPr>
                <w:rFonts w:ascii="Times New Roman"/>
                <w:b w:val="false"/>
                <w:i w:val="false"/>
                <w:color w:val="000000"/>
                <w:sz w:val="20"/>
              </w:rPr>
              <w:t>
 </w:t>
            </w:r>
          </w:p>
          <w:bookmarkEnd w:id="367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А.Алимжанов</w:t>
            </w:r>
            <w:r>
              <w:br/>
            </w:r>
            <w:r>
              <w:rPr>
                <w:rFonts w:ascii="Times New Roman"/>
                <w:b w:val="false"/>
                <w:i w:val="false"/>
                <w:color w:val="000000"/>
                <w:sz w:val="20"/>
              </w:rPr>
              <w:t>
Стрела Махамбета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3672"/>
          <w:p>
            <w:pPr>
              <w:spacing w:after="20"/>
              <w:ind w:left="20"/>
              <w:jc w:val="both"/>
            </w:pPr>
            <w:r>
              <w:rPr>
                <w:rFonts w:ascii="Times New Roman"/>
                <w:b w:val="false"/>
                <w:i w:val="false"/>
                <w:color w:val="000000"/>
                <w:sz w:val="20"/>
              </w:rPr>
              <w:t>
Шет ел шығармалары</w:t>
            </w:r>
            <w:r>
              <w:br/>
            </w:r>
            <w:r>
              <w:rPr>
                <w:rFonts w:ascii="Times New Roman"/>
                <w:b w:val="false"/>
                <w:i w:val="false"/>
                <w:color w:val="000000"/>
                <w:sz w:val="20"/>
              </w:rPr>
              <w:t>
 </w:t>
            </w:r>
          </w:p>
          <w:bookmarkEnd w:id="3672"/>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3673"/>
          <w:p>
            <w:pPr>
              <w:spacing w:after="20"/>
              <w:ind w:left="20"/>
              <w:jc w:val="both"/>
            </w:pPr>
            <w:r>
              <w:rPr>
                <w:rFonts w:ascii="Times New Roman"/>
                <w:b w:val="false"/>
                <w:i w:val="false"/>
                <w:color w:val="000000"/>
                <w:sz w:val="20"/>
              </w:rPr>
              <w:t xml:space="preserve">
261.      </w:t>
            </w:r>
            <w:r>
              <w:br/>
            </w:r>
            <w:r>
              <w:rPr>
                <w:rFonts w:ascii="Times New Roman"/>
                <w:b w:val="false"/>
                <w:i w:val="false"/>
                <w:color w:val="000000"/>
                <w:sz w:val="20"/>
              </w:rPr>
              <w:t>
 </w:t>
            </w:r>
            <w:r>
              <w:br/>
            </w:r>
            <w:r>
              <w:rPr>
                <w:rFonts w:ascii="Times New Roman"/>
                <w:b w:val="false"/>
                <w:i w:val="false"/>
                <w:color w:val="000000"/>
                <w:sz w:val="20"/>
              </w:rPr>
              <w:t>
 </w:t>
            </w:r>
          </w:p>
          <w:bookmarkEnd w:id="367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r>
              <w:br/>
            </w:r>
            <w:r>
              <w:rPr>
                <w:rFonts w:ascii="Times New Roman"/>
                <w:b w:val="false"/>
                <w:i w:val="false"/>
                <w:color w:val="000000"/>
                <w:sz w:val="20"/>
              </w:rPr>
              <w:t>
Красное и черное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3674"/>
          <w:p>
            <w:pPr>
              <w:spacing w:after="20"/>
              <w:ind w:left="20"/>
              <w:jc w:val="both"/>
            </w:pPr>
            <w:r>
              <w:rPr>
                <w:rFonts w:ascii="Times New Roman"/>
                <w:b w:val="false"/>
                <w:i w:val="false"/>
                <w:color w:val="000000"/>
                <w:sz w:val="20"/>
              </w:rPr>
              <w:t xml:space="preserve">
262.      </w:t>
            </w:r>
            <w:r>
              <w:br/>
            </w:r>
            <w:r>
              <w:rPr>
                <w:rFonts w:ascii="Times New Roman"/>
                <w:b w:val="false"/>
                <w:i w:val="false"/>
                <w:color w:val="000000"/>
                <w:sz w:val="20"/>
              </w:rPr>
              <w:t>
 </w:t>
            </w:r>
            <w:r>
              <w:br/>
            </w:r>
            <w:r>
              <w:rPr>
                <w:rFonts w:ascii="Times New Roman"/>
                <w:b w:val="false"/>
                <w:i w:val="false"/>
                <w:color w:val="000000"/>
                <w:sz w:val="20"/>
              </w:rPr>
              <w:t>
 </w:t>
            </w:r>
          </w:p>
          <w:bookmarkEnd w:id="367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Гюго </w:t>
            </w:r>
            <w:r>
              <w:br/>
            </w:r>
            <w:r>
              <w:rPr>
                <w:rFonts w:ascii="Times New Roman"/>
                <w:b w:val="false"/>
                <w:i w:val="false"/>
                <w:color w:val="000000"/>
                <w:sz w:val="20"/>
              </w:rPr>
              <w:t>
Собор Парижской Богоматери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3675"/>
          <w:p>
            <w:pPr>
              <w:spacing w:after="20"/>
              <w:ind w:left="20"/>
              <w:jc w:val="both"/>
            </w:pPr>
            <w:r>
              <w:rPr>
                <w:rFonts w:ascii="Times New Roman"/>
                <w:b w:val="false"/>
                <w:i w:val="false"/>
                <w:color w:val="000000"/>
                <w:sz w:val="20"/>
              </w:rPr>
              <w:t xml:space="preserve">
263.      </w:t>
            </w:r>
            <w:r>
              <w:br/>
            </w:r>
            <w:r>
              <w:rPr>
                <w:rFonts w:ascii="Times New Roman"/>
                <w:b w:val="false"/>
                <w:i w:val="false"/>
                <w:color w:val="000000"/>
                <w:sz w:val="20"/>
              </w:rPr>
              <w:t>
 </w:t>
            </w:r>
            <w:r>
              <w:br/>
            </w:r>
            <w:r>
              <w:rPr>
                <w:rFonts w:ascii="Times New Roman"/>
                <w:b w:val="false"/>
                <w:i w:val="false"/>
                <w:color w:val="000000"/>
                <w:sz w:val="20"/>
              </w:rPr>
              <w:t>
 </w:t>
            </w:r>
          </w:p>
          <w:bookmarkEnd w:id="367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r>
              <w:br/>
            </w:r>
            <w:r>
              <w:rPr>
                <w:rFonts w:ascii="Times New Roman"/>
                <w:b w:val="false"/>
                <w:i w:val="false"/>
                <w:color w:val="000000"/>
                <w:sz w:val="20"/>
              </w:rPr>
              <w:t>
Евгения Гранде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3676"/>
          <w:p>
            <w:pPr>
              <w:spacing w:after="20"/>
              <w:ind w:left="20"/>
              <w:jc w:val="both"/>
            </w:pPr>
            <w:r>
              <w:rPr>
                <w:rFonts w:ascii="Times New Roman"/>
                <w:b w:val="false"/>
                <w:i w:val="false"/>
                <w:color w:val="000000"/>
                <w:sz w:val="20"/>
              </w:rPr>
              <w:t xml:space="preserve">
264.      </w:t>
            </w:r>
            <w:r>
              <w:br/>
            </w:r>
            <w:r>
              <w:rPr>
                <w:rFonts w:ascii="Times New Roman"/>
                <w:b w:val="false"/>
                <w:i w:val="false"/>
                <w:color w:val="000000"/>
                <w:sz w:val="20"/>
              </w:rPr>
              <w:t>
 </w:t>
            </w:r>
            <w:r>
              <w:br/>
            </w:r>
            <w:r>
              <w:rPr>
                <w:rFonts w:ascii="Times New Roman"/>
                <w:b w:val="false"/>
                <w:i w:val="false"/>
                <w:color w:val="000000"/>
                <w:sz w:val="20"/>
              </w:rPr>
              <w:t>
 </w:t>
            </w:r>
          </w:p>
          <w:bookmarkEnd w:id="367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r>
              <w:br/>
            </w:r>
            <w:r>
              <w:rPr>
                <w:rFonts w:ascii="Times New Roman"/>
                <w:b w:val="false"/>
                <w:i w:val="false"/>
                <w:color w:val="000000"/>
                <w:sz w:val="20"/>
              </w:rPr>
              <w:t>
Ожерелье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3677"/>
          <w:p>
            <w:pPr>
              <w:spacing w:after="20"/>
              <w:ind w:left="20"/>
              <w:jc w:val="both"/>
            </w:pPr>
            <w:r>
              <w:rPr>
                <w:rFonts w:ascii="Times New Roman"/>
                <w:b w:val="false"/>
                <w:i w:val="false"/>
                <w:color w:val="000000"/>
                <w:sz w:val="20"/>
              </w:rPr>
              <w:t xml:space="preserve">
265.      </w:t>
            </w:r>
            <w:r>
              <w:br/>
            </w:r>
            <w:r>
              <w:rPr>
                <w:rFonts w:ascii="Times New Roman"/>
                <w:b w:val="false"/>
                <w:i w:val="false"/>
                <w:color w:val="000000"/>
                <w:sz w:val="20"/>
              </w:rPr>
              <w:t>
 </w:t>
            </w:r>
            <w:r>
              <w:br/>
            </w:r>
            <w:r>
              <w:rPr>
                <w:rFonts w:ascii="Times New Roman"/>
                <w:b w:val="false"/>
                <w:i w:val="false"/>
                <w:color w:val="000000"/>
                <w:sz w:val="20"/>
              </w:rPr>
              <w:t>
 </w:t>
            </w:r>
          </w:p>
          <w:bookmarkEnd w:id="367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r>
              <w:br/>
            </w:r>
            <w:r>
              <w:rPr>
                <w:rFonts w:ascii="Times New Roman"/>
                <w:b w:val="false"/>
                <w:i w:val="false"/>
                <w:color w:val="000000"/>
                <w:sz w:val="20"/>
              </w:rPr>
              <w:t>
Всадник без головы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3678"/>
          <w:p>
            <w:pPr>
              <w:spacing w:after="20"/>
              <w:ind w:left="20"/>
              <w:jc w:val="both"/>
            </w:pPr>
            <w:r>
              <w:rPr>
                <w:rFonts w:ascii="Times New Roman"/>
                <w:b w:val="false"/>
                <w:i w:val="false"/>
                <w:color w:val="000000"/>
                <w:sz w:val="20"/>
              </w:rPr>
              <w:t xml:space="preserve">
266.      </w:t>
            </w:r>
            <w:r>
              <w:br/>
            </w:r>
            <w:r>
              <w:rPr>
                <w:rFonts w:ascii="Times New Roman"/>
                <w:b w:val="false"/>
                <w:i w:val="false"/>
                <w:color w:val="000000"/>
                <w:sz w:val="20"/>
              </w:rPr>
              <w:t>
 </w:t>
            </w:r>
            <w:r>
              <w:br/>
            </w:r>
            <w:r>
              <w:rPr>
                <w:rFonts w:ascii="Times New Roman"/>
                <w:b w:val="false"/>
                <w:i w:val="false"/>
                <w:color w:val="000000"/>
                <w:sz w:val="20"/>
              </w:rPr>
              <w:t>
 </w:t>
            </w:r>
          </w:p>
          <w:bookmarkEnd w:id="367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r>
              <w:br/>
            </w:r>
            <w:r>
              <w:rPr>
                <w:rFonts w:ascii="Times New Roman"/>
                <w:b w:val="false"/>
                <w:i w:val="false"/>
                <w:color w:val="000000"/>
                <w:sz w:val="20"/>
              </w:rPr>
              <w:t>
Дэвид Копперфильд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3679"/>
          <w:p>
            <w:pPr>
              <w:spacing w:after="20"/>
              <w:ind w:left="20"/>
              <w:jc w:val="both"/>
            </w:pPr>
            <w:r>
              <w:rPr>
                <w:rFonts w:ascii="Times New Roman"/>
                <w:b w:val="false"/>
                <w:i w:val="false"/>
                <w:color w:val="000000"/>
                <w:sz w:val="20"/>
              </w:rPr>
              <w:t xml:space="preserve">
267.      </w:t>
            </w:r>
            <w:r>
              <w:br/>
            </w:r>
            <w:r>
              <w:rPr>
                <w:rFonts w:ascii="Times New Roman"/>
                <w:b w:val="false"/>
                <w:i w:val="false"/>
                <w:color w:val="000000"/>
                <w:sz w:val="20"/>
              </w:rPr>
              <w:t>
 </w:t>
            </w:r>
            <w:r>
              <w:br/>
            </w:r>
            <w:r>
              <w:rPr>
                <w:rFonts w:ascii="Times New Roman"/>
                <w:b w:val="false"/>
                <w:i w:val="false"/>
                <w:color w:val="000000"/>
                <w:sz w:val="20"/>
              </w:rPr>
              <w:t>
 </w:t>
            </w:r>
          </w:p>
          <w:bookmarkEnd w:id="367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r>
              <w:br/>
            </w:r>
            <w:r>
              <w:rPr>
                <w:rFonts w:ascii="Times New Roman"/>
                <w:b w:val="false"/>
                <w:i w:val="false"/>
                <w:color w:val="000000"/>
                <w:sz w:val="20"/>
              </w:rPr>
              <w:t>
Синяя птица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3680"/>
          <w:p>
            <w:pPr>
              <w:spacing w:after="20"/>
              <w:ind w:left="20"/>
              <w:jc w:val="both"/>
            </w:pPr>
            <w:r>
              <w:rPr>
                <w:rFonts w:ascii="Times New Roman"/>
                <w:b w:val="false"/>
                <w:i w:val="false"/>
                <w:color w:val="000000"/>
                <w:sz w:val="20"/>
              </w:rPr>
              <w:t xml:space="preserve">
268.      </w:t>
            </w:r>
            <w:r>
              <w:br/>
            </w:r>
            <w:r>
              <w:rPr>
                <w:rFonts w:ascii="Times New Roman"/>
                <w:b w:val="false"/>
                <w:i w:val="false"/>
                <w:color w:val="000000"/>
                <w:sz w:val="20"/>
              </w:rPr>
              <w:t>
 </w:t>
            </w:r>
            <w:r>
              <w:br/>
            </w:r>
            <w:r>
              <w:rPr>
                <w:rFonts w:ascii="Times New Roman"/>
                <w:b w:val="false"/>
                <w:i w:val="false"/>
                <w:color w:val="000000"/>
                <w:sz w:val="20"/>
              </w:rPr>
              <w:t>
 </w:t>
            </w:r>
          </w:p>
          <w:bookmarkEnd w:id="368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r>
              <w:br/>
            </w:r>
            <w:r>
              <w:rPr>
                <w:rFonts w:ascii="Times New Roman"/>
                <w:b w:val="false"/>
                <w:i w:val="false"/>
                <w:color w:val="000000"/>
                <w:sz w:val="20"/>
              </w:rPr>
              <w:t>
Похождения бравого солдата Швейка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3681"/>
          <w:p>
            <w:pPr>
              <w:spacing w:after="20"/>
              <w:ind w:left="20"/>
              <w:jc w:val="both"/>
            </w:pPr>
            <w:r>
              <w:rPr>
                <w:rFonts w:ascii="Times New Roman"/>
                <w:b w:val="false"/>
                <w:i w:val="false"/>
                <w:color w:val="000000"/>
                <w:sz w:val="20"/>
              </w:rPr>
              <w:t xml:space="preserve">
269.      </w:t>
            </w:r>
            <w:r>
              <w:br/>
            </w:r>
            <w:r>
              <w:rPr>
                <w:rFonts w:ascii="Times New Roman"/>
                <w:b w:val="false"/>
                <w:i w:val="false"/>
                <w:color w:val="000000"/>
                <w:sz w:val="20"/>
              </w:rPr>
              <w:t>
 </w:t>
            </w:r>
            <w:r>
              <w:br/>
            </w:r>
            <w:r>
              <w:rPr>
                <w:rFonts w:ascii="Times New Roman"/>
                <w:b w:val="false"/>
                <w:i w:val="false"/>
                <w:color w:val="000000"/>
                <w:sz w:val="20"/>
              </w:rPr>
              <w:t>
 </w:t>
            </w:r>
          </w:p>
          <w:bookmarkEnd w:id="368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r>
              <w:br/>
            </w:r>
            <w:r>
              <w:rPr>
                <w:rFonts w:ascii="Times New Roman"/>
                <w:b w:val="false"/>
                <w:i w:val="false"/>
                <w:color w:val="000000"/>
                <w:sz w:val="20"/>
              </w:rPr>
              <w:t>
Шахматная новелла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3682"/>
          <w:p>
            <w:pPr>
              <w:spacing w:after="20"/>
              <w:ind w:left="20"/>
              <w:jc w:val="both"/>
            </w:pPr>
            <w:r>
              <w:rPr>
                <w:rFonts w:ascii="Times New Roman"/>
                <w:b w:val="false"/>
                <w:i w:val="false"/>
                <w:color w:val="000000"/>
                <w:sz w:val="20"/>
              </w:rPr>
              <w:t xml:space="preserve">
270.      </w:t>
            </w:r>
            <w:r>
              <w:br/>
            </w:r>
            <w:r>
              <w:rPr>
                <w:rFonts w:ascii="Times New Roman"/>
                <w:b w:val="false"/>
                <w:i w:val="false"/>
                <w:color w:val="000000"/>
                <w:sz w:val="20"/>
              </w:rPr>
              <w:t>
 </w:t>
            </w:r>
            <w:r>
              <w:br/>
            </w:r>
            <w:r>
              <w:rPr>
                <w:rFonts w:ascii="Times New Roman"/>
                <w:b w:val="false"/>
                <w:i w:val="false"/>
                <w:color w:val="000000"/>
                <w:sz w:val="20"/>
              </w:rPr>
              <w:t>
 </w:t>
            </w:r>
          </w:p>
          <w:bookmarkEnd w:id="368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r>
              <w:br/>
            </w: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Пигмалион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3683"/>
          <w:p>
            <w:pPr>
              <w:spacing w:after="20"/>
              <w:ind w:left="20"/>
              <w:jc w:val="both"/>
            </w:pPr>
            <w:r>
              <w:rPr>
                <w:rFonts w:ascii="Times New Roman"/>
                <w:b w:val="false"/>
                <w:i w:val="false"/>
                <w:color w:val="000000"/>
                <w:sz w:val="20"/>
              </w:rPr>
              <w:t xml:space="preserve">
271.      </w:t>
            </w:r>
            <w:r>
              <w:br/>
            </w:r>
            <w:r>
              <w:rPr>
                <w:rFonts w:ascii="Times New Roman"/>
                <w:b w:val="false"/>
                <w:i w:val="false"/>
                <w:color w:val="000000"/>
                <w:sz w:val="20"/>
              </w:rPr>
              <w:t>
 </w:t>
            </w:r>
            <w:r>
              <w:br/>
            </w:r>
            <w:r>
              <w:rPr>
                <w:rFonts w:ascii="Times New Roman"/>
                <w:b w:val="false"/>
                <w:i w:val="false"/>
                <w:color w:val="000000"/>
                <w:sz w:val="20"/>
              </w:rPr>
              <w:t>
 </w:t>
            </w:r>
          </w:p>
          <w:bookmarkEnd w:id="368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r>
              <w:br/>
            </w:r>
            <w:r>
              <w:rPr>
                <w:rFonts w:ascii="Times New Roman"/>
                <w:b w:val="false"/>
                <w:i w:val="false"/>
                <w:color w:val="000000"/>
                <w:sz w:val="20"/>
              </w:rPr>
              <w:t>
Гордость и предубеждение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3684"/>
          <w:p>
            <w:pPr>
              <w:spacing w:after="20"/>
              <w:ind w:left="20"/>
              <w:jc w:val="both"/>
            </w:pPr>
            <w:r>
              <w:rPr>
                <w:rFonts w:ascii="Times New Roman"/>
                <w:b w:val="false"/>
                <w:i w:val="false"/>
                <w:color w:val="000000"/>
                <w:sz w:val="20"/>
              </w:rPr>
              <w:t xml:space="preserve">
272.      </w:t>
            </w:r>
            <w:r>
              <w:br/>
            </w:r>
            <w:r>
              <w:rPr>
                <w:rFonts w:ascii="Times New Roman"/>
                <w:b w:val="false"/>
                <w:i w:val="false"/>
                <w:color w:val="000000"/>
                <w:sz w:val="20"/>
              </w:rPr>
              <w:t>
 </w:t>
            </w:r>
            <w:r>
              <w:br/>
            </w:r>
            <w:r>
              <w:rPr>
                <w:rFonts w:ascii="Times New Roman"/>
                <w:b w:val="false"/>
                <w:i w:val="false"/>
                <w:color w:val="000000"/>
                <w:sz w:val="20"/>
              </w:rPr>
              <w:t>
 </w:t>
            </w:r>
          </w:p>
          <w:bookmarkEnd w:id="368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r>
              <w:br/>
            </w:r>
            <w:r>
              <w:rPr>
                <w:rFonts w:ascii="Times New Roman"/>
                <w:b w:val="false"/>
                <w:i w:val="false"/>
                <w:color w:val="000000"/>
                <w:sz w:val="20"/>
              </w:rPr>
              <w:t>
Американская трагедия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3685"/>
          <w:p>
            <w:pPr>
              <w:spacing w:after="20"/>
              <w:ind w:left="20"/>
              <w:jc w:val="both"/>
            </w:pPr>
            <w:r>
              <w:rPr>
                <w:rFonts w:ascii="Times New Roman"/>
                <w:b w:val="false"/>
                <w:i w:val="false"/>
                <w:color w:val="000000"/>
                <w:sz w:val="20"/>
              </w:rPr>
              <w:t xml:space="preserve">
273.      </w:t>
            </w:r>
            <w:r>
              <w:br/>
            </w:r>
            <w:r>
              <w:rPr>
                <w:rFonts w:ascii="Times New Roman"/>
                <w:b w:val="false"/>
                <w:i w:val="false"/>
                <w:color w:val="000000"/>
                <w:sz w:val="20"/>
              </w:rPr>
              <w:t>
 </w:t>
            </w:r>
            <w:r>
              <w:br/>
            </w:r>
            <w:r>
              <w:rPr>
                <w:rFonts w:ascii="Times New Roman"/>
                <w:b w:val="false"/>
                <w:i w:val="false"/>
                <w:color w:val="000000"/>
                <w:sz w:val="20"/>
              </w:rPr>
              <w:t>
 </w:t>
            </w:r>
          </w:p>
          <w:bookmarkEnd w:id="368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r>
              <w:br/>
            </w:r>
            <w:r>
              <w:rPr>
                <w:rFonts w:ascii="Times New Roman"/>
                <w:b w:val="false"/>
                <w:i w:val="false"/>
                <w:color w:val="000000"/>
                <w:sz w:val="20"/>
              </w:rPr>
              <w:t>
Степной волк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3686"/>
          <w:p>
            <w:pPr>
              <w:spacing w:after="20"/>
              <w:ind w:left="20"/>
              <w:jc w:val="both"/>
            </w:pPr>
            <w:r>
              <w:rPr>
                <w:rFonts w:ascii="Times New Roman"/>
                <w:b w:val="false"/>
                <w:i w:val="false"/>
                <w:color w:val="000000"/>
                <w:sz w:val="20"/>
              </w:rPr>
              <w:t xml:space="preserve">
274.      </w:t>
            </w:r>
            <w:r>
              <w:br/>
            </w:r>
            <w:r>
              <w:rPr>
                <w:rFonts w:ascii="Times New Roman"/>
                <w:b w:val="false"/>
                <w:i w:val="false"/>
                <w:color w:val="000000"/>
                <w:sz w:val="20"/>
              </w:rPr>
              <w:t>
 </w:t>
            </w:r>
            <w:r>
              <w:br/>
            </w:r>
            <w:r>
              <w:rPr>
                <w:rFonts w:ascii="Times New Roman"/>
                <w:b w:val="false"/>
                <w:i w:val="false"/>
                <w:color w:val="000000"/>
                <w:sz w:val="20"/>
              </w:rPr>
              <w:t>
 </w:t>
            </w:r>
          </w:p>
          <w:bookmarkEnd w:id="368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r>
              <w:br/>
            </w:r>
            <w:r>
              <w:rPr>
                <w:rFonts w:ascii="Times New Roman"/>
                <w:b w:val="false"/>
                <w:i w:val="false"/>
                <w:color w:val="000000"/>
                <w:sz w:val="20"/>
              </w:rPr>
              <w:t xml:space="preserve">
Прощай, оружие </w:t>
            </w:r>
            <w:r>
              <w:br/>
            </w:r>
            <w:r>
              <w:rPr>
                <w:rFonts w:ascii="Times New Roman"/>
                <w:b w:val="false"/>
                <w:i w:val="false"/>
                <w:color w:val="000000"/>
                <w:sz w:val="20"/>
              </w:rPr>
              <w:t>
Праздник, который всегда с тобой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3687"/>
          <w:p>
            <w:pPr>
              <w:spacing w:after="20"/>
              <w:ind w:left="20"/>
              <w:jc w:val="both"/>
            </w:pPr>
            <w:r>
              <w:rPr>
                <w:rFonts w:ascii="Times New Roman"/>
                <w:b w:val="false"/>
                <w:i w:val="false"/>
                <w:color w:val="000000"/>
                <w:sz w:val="20"/>
              </w:rPr>
              <w:t xml:space="preserve">
275.      </w:t>
            </w:r>
            <w:r>
              <w:br/>
            </w:r>
            <w:r>
              <w:rPr>
                <w:rFonts w:ascii="Times New Roman"/>
                <w:b w:val="false"/>
                <w:i w:val="false"/>
                <w:color w:val="000000"/>
                <w:sz w:val="20"/>
              </w:rPr>
              <w:t>
 </w:t>
            </w:r>
            <w:r>
              <w:br/>
            </w:r>
            <w:r>
              <w:rPr>
                <w:rFonts w:ascii="Times New Roman"/>
                <w:b w:val="false"/>
                <w:i w:val="false"/>
                <w:color w:val="000000"/>
                <w:sz w:val="20"/>
              </w:rPr>
              <w:t>
 </w:t>
            </w:r>
          </w:p>
          <w:bookmarkEnd w:id="368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r>
              <w:br/>
            </w:r>
            <w:r>
              <w:rPr>
                <w:rFonts w:ascii="Times New Roman"/>
                <w:b w:val="false"/>
                <w:i w:val="false"/>
                <w:color w:val="000000"/>
                <w:sz w:val="20"/>
              </w:rPr>
              <w:t>
Сто лет одиночества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3688"/>
          <w:p>
            <w:pPr>
              <w:spacing w:after="20"/>
              <w:ind w:left="20"/>
              <w:jc w:val="both"/>
            </w:pPr>
            <w:r>
              <w:rPr>
                <w:rFonts w:ascii="Times New Roman"/>
                <w:b w:val="false"/>
                <w:i w:val="false"/>
                <w:color w:val="000000"/>
                <w:sz w:val="20"/>
              </w:rPr>
              <w:t xml:space="preserve">
276.      </w:t>
            </w:r>
            <w:r>
              <w:br/>
            </w:r>
            <w:r>
              <w:rPr>
                <w:rFonts w:ascii="Times New Roman"/>
                <w:b w:val="false"/>
                <w:i w:val="false"/>
                <w:color w:val="000000"/>
                <w:sz w:val="20"/>
              </w:rPr>
              <w:t>
 </w:t>
            </w:r>
            <w:r>
              <w:br/>
            </w:r>
            <w:r>
              <w:rPr>
                <w:rFonts w:ascii="Times New Roman"/>
                <w:b w:val="false"/>
                <w:i w:val="false"/>
                <w:color w:val="000000"/>
                <w:sz w:val="20"/>
              </w:rPr>
              <w:t>
 </w:t>
            </w:r>
          </w:p>
          <w:bookmarkEnd w:id="368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r>
              <w:br/>
            </w:r>
            <w:r>
              <w:rPr>
                <w:rFonts w:ascii="Times New Roman"/>
                <w:b w:val="false"/>
                <w:i w:val="false"/>
                <w:color w:val="000000"/>
                <w:sz w:val="20"/>
              </w:rPr>
              <w:t>
Богач, бедняк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3689"/>
          <w:p>
            <w:pPr>
              <w:spacing w:after="20"/>
              <w:ind w:left="20"/>
              <w:jc w:val="both"/>
            </w:pPr>
            <w:r>
              <w:rPr>
                <w:rFonts w:ascii="Times New Roman"/>
                <w:b w:val="false"/>
                <w:i w:val="false"/>
                <w:color w:val="000000"/>
                <w:sz w:val="20"/>
              </w:rPr>
              <w:t xml:space="preserve">
277.      </w:t>
            </w:r>
            <w:r>
              <w:br/>
            </w:r>
            <w:r>
              <w:rPr>
                <w:rFonts w:ascii="Times New Roman"/>
                <w:b w:val="false"/>
                <w:i w:val="false"/>
                <w:color w:val="000000"/>
                <w:sz w:val="20"/>
              </w:rPr>
              <w:t>
 </w:t>
            </w:r>
            <w:r>
              <w:br/>
            </w:r>
            <w:r>
              <w:rPr>
                <w:rFonts w:ascii="Times New Roman"/>
                <w:b w:val="false"/>
                <w:i w:val="false"/>
                <w:color w:val="000000"/>
                <w:sz w:val="20"/>
              </w:rPr>
              <w:t>
 </w:t>
            </w:r>
          </w:p>
          <w:bookmarkEnd w:id="3689"/>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r>
              <w:br/>
            </w:r>
            <w:r>
              <w:rPr>
                <w:rFonts w:ascii="Times New Roman"/>
                <w:b w:val="false"/>
                <w:i w:val="false"/>
                <w:color w:val="000000"/>
                <w:sz w:val="20"/>
              </w:rPr>
              <w:t xml:space="preserve">
Двухсотлетний человек </w:t>
            </w:r>
            <w:r>
              <w:br/>
            </w:r>
            <w:r>
              <w:rPr>
                <w:rFonts w:ascii="Times New Roman"/>
                <w:b w:val="false"/>
                <w:i w:val="false"/>
                <w:color w:val="000000"/>
                <w:sz w:val="20"/>
              </w:rPr>
              <w:t>
Я. Робот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3690"/>
          <w:p>
            <w:pPr>
              <w:spacing w:after="20"/>
              <w:ind w:left="20"/>
              <w:jc w:val="both"/>
            </w:pPr>
            <w:r>
              <w:rPr>
                <w:rFonts w:ascii="Times New Roman"/>
                <w:b w:val="false"/>
                <w:i w:val="false"/>
                <w:color w:val="000000"/>
                <w:sz w:val="20"/>
              </w:rPr>
              <w:t xml:space="preserve">
278.      </w:t>
            </w:r>
            <w:r>
              <w:br/>
            </w:r>
            <w:r>
              <w:rPr>
                <w:rFonts w:ascii="Times New Roman"/>
                <w:b w:val="false"/>
                <w:i w:val="false"/>
                <w:color w:val="000000"/>
                <w:sz w:val="20"/>
              </w:rPr>
              <w:t>
 </w:t>
            </w:r>
            <w:r>
              <w:br/>
            </w:r>
            <w:r>
              <w:rPr>
                <w:rFonts w:ascii="Times New Roman"/>
                <w:b w:val="false"/>
                <w:i w:val="false"/>
                <w:color w:val="000000"/>
                <w:sz w:val="20"/>
              </w:rPr>
              <w:t>
 </w:t>
            </w:r>
          </w:p>
          <w:bookmarkEnd w:id="3690"/>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r>
              <w:br/>
            </w:r>
            <w:r>
              <w:rPr>
                <w:rFonts w:ascii="Times New Roman"/>
                <w:b w:val="false"/>
                <w:i w:val="false"/>
                <w:color w:val="000000"/>
                <w:sz w:val="20"/>
              </w:rPr>
              <w:t>
Вино из одуванчиков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3691"/>
          <w:p>
            <w:pPr>
              <w:spacing w:after="20"/>
              <w:ind w:left="20"/>
              <w:jc w:val="both"/>
            </w:pPr>
            <w:r>
              <w:rPr>
                <w:rFonts w:ascii="Times New Roman"/>
                <w:b w:val="false"/>
                <w:i w:val="false"/>
                <w:color w:val="000000"/>
                <w:sz w:val="20"/>
              </w:rPr>
              <w:t xml:space="preserve">
279.      </w:t>
            </w:r>
            <w:r>
              <w:br/>
            </w:r>
            <w:r>
              <w:rPr>
                <w:rFonts w:ascii="Times New Roman"/>
                <w:b w:val="false"/>
                <w:i w:val="false"/>
                <w:color w:val="000000"/>
                <w:sz w:val="20"/>
              </w:rPr>
              <w:t>
 </w:t>
            </w:r>
            <w:r>
              <w:br/>
            </w:r>
            <w:r>
              <w:rPr>
                <w:rFonts w:ascii="Times New Roman"/>
                <w:b w:val="false"/>
                <w:i w:val="false"/>
                <w:color w:val="000000"/>
                <w:sz w:val="20"/>
              </w:rPr>
              <w:t>
 </w:t>
            </w:r>
          </w:p>
          <w:bookmarkEnd w:id="3691"/>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r>
              <w:br/>
            </w:r>
            <w:r>
              <w:rPr>
                <w:rFonts w:ascii="Times New Roman"/>
                <w:b w:val="false"/>
                <w:i w:val="false"/>
                <w:color w:val="000000"/>
                <w:sz w:val="20"/>
              </w:rPr>
              <w:t>
Над пропастью во ржи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3692"/>
          <w:p>
            <w:pPr>
              <w:spacing w:after="20"/>
              <w:ind w:left="20"/>
              <w:jc w:val="both"/>
            </w:pPr>
            <w:r>
              <w:rPr>
                <w:rFonts w:ascii="Times New Roman"/>
                <w:b w:val="false"/>
                <w:i w:val="false"/>
                <w:color w:val="000000"/>
                <w:sz w:val="20"/>
              </w:rPr>
              <w:t xml:space="preserve">
280.      </w:t>
            </w:r>
            <w:r>
              <w:br/>
            </w:r>
            <w:r>
              <w:rPr>
                <w:rFonts w:ascii="Times New Roman"/>
                <w:b w:val="false"/>
                <w:i w:val="false"/>
                <w:color w:val="000000"/>
                <w:sz w:val="20"/>
              </w:rPr>
              <w:t>
 </w:t>
            </w:r>
            <w:r>
              <w:br/>
            </w:r>
            <w:r>
              <w:rPr>
                <w:rFonts w:ascii="Times New Roman"/>
                <w:b w:val="false"/>
                <w:i w:val="false"/>
                <w:color w:val="000000"/>
                <w:sz w:val="20"/>
              </w:rPr>
              <w:t>
 </w:t>
            </w:r>
          </w:p>
          <w:bookmarkEnd w:id="3692"/>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r>
              <w:br/>
            </w:r>
            <w:r>
              <w:rPr>
                <w:rFonts w:ascii="Times New Roman"/>
                <w:b w:val="false"/>
                <w:i w:val="false"/>
                <w:color w:val="000000"/>
                <w:sz w:val="20"/>
              </w:rPr>
              <w:t>
Три товарища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3693"/>
          <w:p>
            <w:pPr>
              <w:spacing w:after="20"/>
              <w:ind w:left="20"/>
              <w:jc w:val="both"/>
            </w:pPr>
            <w:r>
              <w:rPr>
                <w:rFonts w:ascii="Times New Roman"/>
                <w:b w:val="false"/>
                <w:i w:val="false"/>
                <w:color w:val="000000"/>
                <w:sz w:val="20"/>
              </w:rPr>
              <w:t xml:space="preserve">
281.      </w:t>
            </w:r>
            <w:r>
              <w:br/>
            </w:r>
            <w:r>
              <w:rPr>
                <w:rFonts w:ascii="Times New Roman"/>
                <w:b w:val="false"/>
                <w:i w:val="false"/>
                <w:color w:val="000000"/>
                <w:sz w:val="20"/>
              </w:rPr>
              <w:t>
 </w:t>
            </w:r>
            <w:r>
              <w:br/>
            </w:r>
            <w:r>
              <w:rPr>
                <w:rFonts w:ascii="Times New Roman"/>
                <w:b w:val="false"/>
                <w:i w:val="false"/>
                <w:color w:val="000000"/>
                <w:sz w:val="20"/>
              </w:rPr>
              <w:t>
 </w:t>
            </w:r>
          </w:p>
          <w:bookmarkEnd w:id="3693"/>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 (retold by Elizabeth Gray)</w:t>
            </w:r>
            <w:r>
              <w:br/>
            </w:r>
            <w:r>
              <w:rPr>
                <w:rFonts w:ascii="Times New Roman"/>
                <w:b w:val="false"/>
                <w:i w:val="false"/>
                <w:color w:val="000000"/>
                <w:sz w:val="20"/>
              </w:rPr>
              <w:t xml:space="preserve">
The Portrait of Dorian Gray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3694"/>
          <w:p>
            <w:pPr>
              <w:spacing w:after="20"/>
              <w:ind w:left="20"/>
              <w:jc w:val="both"/>
            </w:pPr>
            <w:r>
              <w:rPr>
                <w:rFonts w:ascii="Times New Roman"/>
                <w:b w:val="false"/>
                <w:i w:val="false"/>
                <w:color w:val="000000"/>
                <w:sz w:val="20"/>
              </w:rPr>
              <w:t xml:space="preserve">
282.      </w:t>
            </w:r>
            <w:r>
              <w:br/>
            </w:r>
            <w:r>
              <w:rPr>
                <w:rFonts w:ascii="Times New Roman"/>
                <w:b w:val="false"/>
                <w:i w:val="false"/>
                <w:color w:val="000000"/>
                <w:sz w:val="20"/>
              </w:rPr>
              <w:t>
 </w:t>
            </w:r>
            <w:r>
              <w:br/>
            </w:r>
            <w:r>
              <w:rPr>
                <w:rFonts w:ascii="Times New Roman"/>
                <w:b w:val="false"/>
                <w:i w:val="false"/>
                <w:color w:val="000000"/>
                <w:sz w:val="20"/>
              </w:rPr>
              <w:t>
 </w:t>
            </w:r>
          </w:p>
          <w:bookmarkEnd w:id="3694"/>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Virginia Evans)</w:t>
            </w:r>
            <w:r>
              <w:br/>
            </w:r>
            <w:r>
              <w:rPr>
                <w:rFonts w:ascii="Times New Roman"/>
                <w:b w:val="false"/>
                <w:i w:val="false"/>
                <w:color w:val="000000"/>
                <w:sz w:val="20"/>
              </w:rPr>
              <w:t xml:space="preserve">
David Copperfield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3695"/>
          <w:p>
            <w:pPr>
              <w:spacing w:after="20"/>
              <w:ind w:left="20"/>
              <w:jc w:val="both"/>
            </w:pPr>
            <w:r>
              <w:rPr>
                <w:rFonts w:ascii="Times New Roman"/>
                <w:b w:val="false"/>
                <w:i w:val="false"/>
                <w:color w:val="000000"/>
                <w:sz w:val="20"/>
              </w:rPr>
              <w:t xml:space="preserve">
283.      </w:t>
            </w:r>
            <w:r>
              <w:br/>
            </w:r>
            <w:r>
              <w:rPr>
                <w:rFonts w:ascii="Times New Roman"/>
                <w:b w:val="false"/>
                <w:i w:val="false"/>
                <w:color w:val="000000"/>
                <w:sz w:val="20"/>
              </w:rPr>
              <w:t>
 </w:t>
            </w:r>
            <w:r>
              <w:br/>
            </w:r>
            <w:r>
              <w:rPr>
                <w:rFonts w:ascii="Times New Roman"/>
                <w:b w:val="false"/>
                <w:i w:val="false"/>
                <w:color w:val="000000"/>
                <w:sz w:val="20"/>
              </w:rPr>
              <w:t>
 </w:t>
            </w:r>
          </w:p>
          <w:bookmarkEnd w:id="3695"/>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 (retold by Jenny Dooley )</w:t>
            </w:r>
            <w:r>
              <w:br/>
            </w:r>
            <w:r>
              <w:rPr>
                <w:rFonts w:ascii="Times New Roman"/>
                <w:b w:val="false"/>
                <w:i w:val="false"/>
                <w:color w:val="000000"/>
                <w:sz w:val="20"/>
              </w:rPr>
              <w:t xml:space="preserve">
Jane Eyre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3696"/>
          <w:p>
            <w:pPr>
              <w:spacing w:after="20"/>
              <w:ind w:left="20"/>
              <w:jc w:val="both"/>
            </w:pPr>
            <w:r>
              <w:rPr>
                <w:rFonts w:ascii="Times New Roman"/>
                <w:b w:val="false"/>
                <w:i w:val="false"/>
                <w:color w:val="000000"/>
                <w:sz w:val="20"/>
              </w:rPr>
              <w:t xml:space="preserve">
284.      </w:t>
            </w:r>
            <w:r>
              <w:br/>
            </w:r>
            <w:r>
              <w:rPr>
                <w:rFonts w:ascii="Times New Roman"/>
                <w:b w:val="false"/>
                <w:i w:val="false"/>
                <w:color w:val="000000"/>
                <w:sz w:val="20"/>
              </w:rPr>
              <w:t>
 </w:t>
            </w:r>
            <w:r>
              <w:br/>
            </w:r>
            <w:r>
              <w:rPr>
                <w:rFonts w:ascii="Times New Roman"/>
                <w:b w:val="false"/>
                <w:i w:val="false"/>
                <w:color w:val="000000"/>
                <w:sz w:val="20"/>
              </w:rPr>
              <w:t>
 </w:t>
            </w:r>
          </w:p>
          <w:bookmarkEnd w:id="3696"/>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r>
              <w:br/>
            </w:r>
            <w:r>
              <w:rPr>
                <w:rFonts w:ascii="Times New Roman"/>
                <w:b w:val="false"/>
                <w:i w:val="false"/>
                <w:color w:val="000000"/>
                <w:sz w:val="20"/>
              </w:rPr>
              <w:t xml:space="preserve">
Pride and Prejudice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3697"/>
          <w:p>
            <w:pPr>
              <w:spacing w:after="20"/>
              <w:ind w:left="20"/>
              <w:jc w:val="both"/>
            </w:pPr>
            <w:r>
              <w:rPr>
                <w:rFonts w:ascii="Times New Roman"/>
                <w:b w:val="false"/>
                <w:i w:val="false"/>
                <w:color w:val="000000"/>
                <w:sz w:val="20"/>
              </w:rPr>
              <w:t xml:space="preserve">
285.      </w:t>
            </w:r>
            <w:r>
              <w:br/>
            </w:r>
            <w:r>
              <w:rPr>
                <w:rFonts w:ascii="Times New Roman"/>
                <w:b w:val="false"/>
                <w:i w:val="false"/>
                <w:color w:val="000000"/>
                <w:sz w:val="20"/>
              </w:rPr>
              <w:t>
 </w:t>
            </w:r>
            <w:r>
              <w:br/>
            </w:r>
            <w:r>
              <w:rPr>
                <w:rFonts w:ascii="Times New Roman"/>
                <w:b w:val="false"/>
                <w:i w:val="false"/>
                <w:color w:val="000000"/>
                <w:sz w:val="20"/>
              </w:rPr>
              <w:t>
 </w:t>
            </w:r>
          </w:p>
          <w:bookmarkEnd w:id="3697"/>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 (retold by Jenny Dooley )</w:t>
            </w:r>
            <w:r>
              <w:br/>
            </w:r>
            <w:r>
              <w:rPr>
                <w:rFonts w:ascii="Times New Roman"/>
                <w:b w:val="false"/>
                <w:i w:val="false"/>
                <w:color w:val="000000"/>
                <w:sz w:val="20"/>
              </w:rPr>
              <w:t xml:space="preserve">
A Tale of Two Cities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3698"/>
          <w:p>
            <w:pPr>
              <w:spacing w:after="20"/>
              <w:ind w:left="20"/>
              <w:jc w:val="both"/>
            </w:pPr>
            <w:r>
              <w:rPr>
                <w:rFonts w:ascii="Times New Roman"/>
                <w:b w:val="false"/>
                <w:i w:val="false"/>
                <w:color w:val="000000"/>
                <w:sz w:val="20"/>
              </w:rPr>
              <w:t xml:space="preserve">
286.      </w:t>
            </w:r>
            <w:r>
              <w:br/>
            </w:r>
            <w:r>
              <w:rPr>
                <w:rFonts w:ascii="Times New Roman"/>
                <w:b w:val="false"/>
                <w:i w:val="false"/>
                <w:color w:val="000000"/>
                <w:sz w:val="20"/>
              </w:rPr>
              <w:t>
 </w:t>
            </w:r>
            <w:r>
              <w:br/>
            </w:r>
            <w:r>
              <w:rPr>
                <w:rFonts w:ascii="Times New Roman"/>
                <w:b w:val="false"/>
                <w:i w:val="false"/>
                <w:color w:val="000000"/>
                <w:sz w:val="20"/>
              </w:rPr>
              <w:t>
 </w:t>
            </w:r>
          </w:p>
          <w:bookmarkEnd w:id="3698"/>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Alexandre Dumas (retold by Elizabeth Gray and Ian Robertson </w:t>
            </w:r>
            <w:r>
              <w:br/>
            </w:r>
            <w:r>
              <w:rPr>
                <w:rFonts w:ascii="Times New Roman"/>
                <w:b w:val="false"/>
                <w:i w:val="false"/>
                <w:color w:val="000000"/>
                <w:sz w:val="20"/>
              </w:rPr>
              <w:t xml:space="preserve">
The Man in the Iron Mask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w:t>
            </w:r>
            <w:r>
              <w:br/>
            </w:r>
            <w:r>
              <w:rPr>
                <w:rFonts w:ascii="Times New Roman"/>
                <w:b w:val="false"/>
                <w:i w:val="false"/>
                <w:color w:val="000000"/>
                <w:sz w:val="20"/>
              </w:rPr>
              <w:t>8-қосымшасы</w:t>
            </w:r>
          </w:p>
        </w:tc>
      </w:tr>
    </w:tbl>
    <w:bookmarkStart w:name="z45" w:id="3699"/>
    <w:p>
      <w:pPr>
        <w:spacing w:after="0"/>
        <w:ind w:left="0"/>
        <w:jc w:val="left"/>
      </w:pPr>
      <w:r>
        <w:rPr>
          <w:rFonts w:ascii="Times New Roman"/>
          <w:b/>
          <w:i w:val="false"/>
          <w:color w:val="000000"/>
        </w:rPr>
        <w:t xml:space="preserve"> Мұғалімдерге арналған оқу-әдістемелік құралдар және әдебиеттер тізбесі</w:t>
      </w:r>
    </w:p>
    <w:bookmarkEnd w:id="3699"/>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м.а. 08.01.2016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06.05.2016 </w:t>
      </w:r>
      <w:r>
        <w:rPr>
          <w:rFonts w:ascii="Times New Roman"/>
          <w:b w:val="false"/>
          <w:i w:val="false"/>
          <w:color w:val="ff0000"/>
          <w:sz w:val="28"/>
        </w:rPr>
        <w:t>№ 309</w:t>
      </w:r>
      <w:r>
        <w:rPr>
          <w:rFonts w:ascii="Times New Roman"/>
          <w:b w:val="false"/>
          <w:i w:val="false"/>
          <w:color w:val="ff0000"/>
          <w:sz w:val="28"/>
        </w:rPr>
        <w:t xml:space="preserve"> (ресми жарияланған күнінен бастап қолданысқа енгізіледі); өзгеріс енгізілді - ҚР Білім және ғылым министрінің 04.04.2017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24.07.2018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0" w:id="3700"/>
    <w:p>
      <w:pPr>
        <w:spacing w:after="0"/>
        <w:ind w:left="0"/>
        <w:jc w:val="left"/>
      </w:pPr>
      <w:r>
        <w:rPr>
          <w:rFonts w:ascii="Times New Roman"/>
          <w:b/>
          <w:i w:val="false"/>
          <w:color w:val="000000"/>
        </w:rPr>
        <w:t xml:space="preserve"> Қазақ тілде оқыту</w:t>
      </w:r>
    </w:p>
    <w:bookmarkEnd w:id="3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105"/>
        <w:gridCol w:w="1513"/>
        <w:gridCol w:w="1684"/>
        <w:gridCol w:w="2840"/>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xml:space="preserve">
 Г. Сағымбаева, </w:t>
            </w:r>
            <w:r>
              <w:br/>
            </w:r>
            <w:r>
              <w:rPr>
                <w:rFonts w:ascii="Times New Roman"/>
                <w:b w:val="false"/>
                <w:i w:val="false"/>
                <w:color w:val="000000"/>
                <w:sz w:val="20"/>
              </w:rPr>
              <w:t xml:space="preserve">
 Д. Саурбаева, </w:t>
            </w:r>
            <w:r>
              <w:br/>
            </w:r>
            <w:r>
              <w:rPr>
                <w:rFonts w:ascii="Times New Roman"/>
                <w:b w:val="false"/>
                <w:i w:val="false"/>
                <w:color w:val="000000"/>
                <w:sz w:val="20"/>
              </w:rPr>
              <w:t>
Г. Сарманова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Дәуір-кітап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Подготовка к 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АшимбетоваР., </w:t>
            </w:r>
            <w:r>
              <w:br/>
            </w:r>
            <w:r>
              <w:rPr>
                <w:rFonts w:ascii="Times New Roman"/>
                <w:b w:val="false"/>
                <w:i w:val="false"/>
                <w:color w:val="000000"/>
                <w:sz w:val="20"/>
              </w:rPr>
              <w:t>
СахимзадинаМ.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w:t>
            </w:r>
            <w:r>
              <w:br/>
            </w:r>
            <w:r>
              <w:rPr>
                <w:rFonts w:ascii="Times New Roman"/>
                <w:b w:val="false"/>
                <w:i w:val="false"/>
                <w:color w:val="000000"/>
                <w:sz w:val="20"/>
              </w:rPr>
              <w:t>
1, 2-жұмыс кітабы.</w:t>
            </w:r>
            <w:r>
              <w:br/>
            </w:r>
            <w:r>
              <w:rPr>
                <w:rFonts w:ascii="Times New Roman"/>
                <w:b w:val="false"/>
                <w:i w:val="false"/>
                <w:color w:val="000000"/>
                <w:sz w:val="20"/>
              </w:rPr>
              <w:t>
5-8-сыныптар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Қ. Утегенова</w:t>
            </w:r>
            <w:r>
              <w:br/>
            </w:r>
            <w:r>
              <w:rPr>
                <w:rFonts w:ascii="Times New Roman"/>
                <w:b w:val="false"/>
                <w:i w:val="false"/>
                <w:color w:val="000000"/>
                <w:sz w:val="20"/>
              </w:rPr>
              <w:t>
Б. Лесбекқызы</w:t>
            </w:r>
            <w:r>
              <w:br/>
            </w:r>
            <w:r>
              <w:rPr>
                <w:rFonts w:ascii="Times New Roman"/>
                <w:b w:val="false"/>
                <w:i w:val="false"/>
                <w:color w:val="000000"/>
                <w:sz w:val="20"/>
              </w:rPr>
              <w:t>
Д. Матин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Мұғалімнің жұмыс дәптері. 10-сынып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w:t>
            </w:r>
            <w:r>
              <w:br/>
            </w:r>
            <w:r>
              <w:rPr>
                <w:rFonts w:ascii="Times New Roman"/>
                <w:b w:val="false"/>
                <w:i w:val="false"/>
                <w:color w:val="000000"/>
                <w:sz w:val="20"/>
              </w:rPr>
              <w:t>
9-11-сыныптар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Қ.Қараев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Ж.Нұрсейітова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w:t>
            </w:r>
            <w:r>
              <w:br/>
            </w:r>
            <w:r>
              <w:rPr>
                <w:rFonts w:ascii="Times New Roman"/>
                <w:b w:val="false"/>
                <w:i w:val="false"/>
                <w:color w:val="000000"/>
                <w:sz w:val="20"/>
              </w:rPr>
              <w:t xml:space="preserve">
 2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Б.Шаушекова,</w:t>
            </w:r>
            <w:r>
              <w:br/>
            </w:r>
            <w:r>
              <w:rPr>
                <w:rFonts w:ascii="Times New Roman"/>
                <w:b w:val="false"/>
                <w:i w:val="false"/>
                <w:color w:val="000000"/>
                <w:sz w:val="20"/>
              </w:rPr>
              <w:t>
А.Бейсенбаева,</w:t>
            </w:r>
            <w:r>
              <w:br/>
            </w:r>
            <w:r>
              <w:rPr>
                <w:rFonts w:ascii="Times New Roman"/>
                <w:b w:val="false"/>
                <w:i w:val="false"/>
                <w:color w:val="000000"/>
                <w:sz w:val="20"/>
              </w:rPr>
              <w:t xml:space="preserve">
 Г.Бапанова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Т. Ганиев</w:t>
            </w:r>
            <w:r>
              <w:br/>
            </w:r>
            <w:r>
              <w:rPr>
                <w:rFonts w:ascii="Times New Roman"/>
                <w:b w:val="false"/>
                <w:i w:val="false"/>
                <w:color w:val="000000"/>
                <w:sz w:val="20"/>
              </w:rPr>
              <w:t>
Р. Сапарбаева</w:t>
            </w:r>
            <w:r>
              <w:br/>
            </w:r>
            <w:r>
              <w:rPr>
                <w:rFonts w:ascii="Times New Roman"/>
                <w:b w:val="false"/>
                <w:i w:val="false"/>
                <w:color w:val="000000"/>
                <w:sz w:val="20"/>
              </w:rPr>
              <w:t>
Ж. Бекенова</w:t>
            </w:r>
            <w:r>
              <w:br/>
            </w:r>
            <w:r>
              <w:rPr>
                <w:rFonts w:ascii="Times New Roman"/>
                <w:b w:val="false"/>
                <w:i w:val="false"/>
                <w:color w:val="000000"/>
                <w:sz w:val="20"/>
              </w:rPr>
              <w:t>
Ш. Әбдікәрімова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11-сынып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xml:space="preserve">
В. Грибиниченко, </w:t>
            </w:r>
            <w:r>
              <w:br/>
            </w:r>
            <w:r>
              <w:rPr>
                <w:rFonts w:ascii="Times New Roman"/>
                <w:b w:val="false"/>
                <w:i w:val="false"/>
                <w:color w:val="000000"/>
                <w:sz w:val="20"/>
              </w:rPr>
              <w:t xml:space="preserve">
 Е. Лукьянова, </w:t>
            </w:r>
            <w:r>
              <w:br/>
            </w:r>
            <w:r>
              <w:rPr>
                <w:rFonts w:ascii="Times New Roman"/>
                <w:b w:val="false"/>
                <w:i w:val="false"/>
                <w:color w:val="000000"/>
                <w:sz w:val="20"/>
              </w:rPr>
              <w:t xml:space="preserve">
Б. Хамзина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О. Меркель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поэмасы.</w:t>
            </w:r>
            <w:r>
              <w:br/>
            </w:r>
            <w:r>
              <w:rPr>
                <w:rFonts w:ascii="Times New Roman"/>
                <w:b w:val="false"/>
                <w:i w:val="false"/>
                <w:color w:val="000000"/>
                <w:sz w:val="20"/>
              </w:rPr>
              <w:t xml:space="preserve">
 5 -сынып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Қ.Шаңғытбаев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Мәтіндер жинағы. Оқу жылдамдығын тексеруге арналған. </w:t>
            </w:r>
            <w:r>
              <w:br/>
            </w:r>
            <w:r>
              <w:rPr>
                <w:rFonts w:ascii="Times New Roman"/>
                <w:b w:val="false"/>
                <w:i w:val="false"/>
                <w:color w:val="000000"/>
                <w:sz w:val="20"/>
              </w:rPr>
              <w:t>
5-7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r>
              <w:br/>
            </w:r>
            <w:r>
              <w:rPr>
                <w:rFonts w:ascii="Times New Roman"/>
                <w:b w:val="false"/>
                <w:i w:val="false"/>
                <w:color w:val="000000"/>
                <w:sz w:val="20"/>
              </w:rPr>
              <w:t>
Оқу-әдістемелік құрал. 8-9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 +CD</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bookmarkStart w:name="z6130" w:id="3701"/>
    <w:p>
      <w:pPr>
        <w:spacing w:after="0"/>
        <w:ind w:left="0"/>
        <w:jc w:val="left"/>
      </w:pPr>
      <w:r>
        <w:rPr>
          <w:rFonts w:ascii="Times New Roman"/>
          <w:b/>
          <w:i w:val="false"/>
          <w:color w:val="000000"/>
        </w:rPr>
        <w:t xml:space="preserve"> Оқыту орыс тілінде</w:t>
      </w:r>
    </w:p>
    <w:bookmarkEnd w:id="3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4839"/>
        <w:gridCol w:w="2061"/>
        <w:gridCol w:w="1701"/>
        <w:gridCol w:w="1938"/>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3702"/>
          <w:p>
            <w:pPr>
              <w:spacing w:after="20"/>
              <w:ind w:left="20"/>
              <w:jc w:val="both"/>
            </w:pPr>
            <w:r>
              <w:rPr>
                <w:rFonts w:ascii="Times New Roman"/>
                <w:b w:val="false"/>
                <w:i w:val="false"/>
                <w:color w:val="000000"/>
                <w:sz w:val="20"/>
              </w:rPr>
              <w:t>
№</w:t>
            </w:r>
          </w:p>
          <w:bookmarkEnd w:id="3702"/>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370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370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370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370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370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7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370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7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370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7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371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7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371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7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371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712"/>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 класс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371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713"/>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 классов. 1-4 класс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Сараева Л.,</w:t>
            </w:r>
            <w:r>
              <w:br/>
            </w:r>
            <w:r>
              <w:rPr>
                <w:rFonts w:ascii="Times New Roman"/>
                <w:b w:val="false"/>
                <w:i w:val="false"/>
                <w:color w:val="000000"/>
                <w:sz w:val="20"/>
              </w:rPr>
              <w:t>
Титоренко Э.</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71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714"/>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детского движения: теория и практика воспитательной работы</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А., Дмитриенко Е.</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ювенологических исследований</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71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715"/>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371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716"/>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 классах с углубленным изучением математики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371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717"/>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71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718"/>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 классах</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371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3719"/>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 классах. 1-4 классы</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72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3720"/>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 класс</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372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3721"/>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3722"/>
          <w:p>
            <w:pPr>
              <w:spacing w:after="0"/>
              <w:ind w:left="0"/>
              <w:jc w:val="both"/>
            </w:pPr>
            <w:r>
              <w:rPr>
                <w:rFonts w:ascii="Times New Roman"/>
                <w:b/>
                <w:i w:val="false"/>
                <w:color w:val="000000"/>
              </w:rPr>
              <w:t xml:space="preserve"> 5-11 сыныптар</w:t>
            </w:r>
          </w:p>
          <w:bookmarkEnd w:id="3722"/>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3723"/>
          <w:p>
            <w:pPr>
              <w:spacing w:after="20"/>
              <w:ind w:left="20"/>
              <w:jc w:val="both"/>
            </w:pPr>
            <w:r>
              <w:rPr>
                <w:rFonts w:ascii="Times New Roman"/>
                <w:b w:val="false"/>
                <w:i w:val="false"/>
                <w:color w:val="000000"/>
                <w:sz w:val="20"/>
              </w:rPr>
              <w:t xml:space="preserve">
1-27.      </w:t>
            </w:r>
            <w:r>
              <w:br/>
            </w:r>
            <w:r>
              <w:rPr>
                <w:rFonts w:ascii="Times New Roman"/>
                <w:b w:val="false"/>
                <w:i w:val="false"/>
                <w:color w:val="000000"/>
                <w:sz w:val="20"/>
              </w:rPr>
              <w:t>
 </w:t>
            </w:r>
            <w:r>
              <w:br/>
            </w:r>
            <w:r>
              <w:rPr>
                <w:rFonts w:ascii="Times New Roman"/>
                <w:b w:val="false"/>
                <w:i w:val="false"/>
                <w:color w:val="000000"/>
                <w:sz w:val="20"/>
              </w:rPr>
              <w:t>
 </w:t>
            </w:r>
          </w:p>
          <w:bookmarkEnd w:id="37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Білім және ғылым министрінің 03.05.2018 </w:t>
            </w:r>
            <w:r>
              <w:rPr>
                <w:rFonts w:ascii="Times New Roman"/>
                <w:b w:val="false"/>
                <w:i w:val="false"/>
                <w:color w:val="ff0000"/>
                <w:sz w:val="20"/>
              </w:rPr>
              <w:t>№ 192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3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w:t>
            </w:r>
            <w:r>
              <w:br/>
            </w:r>
            <w:r>
              <w:rPr>
                <w:rFonts w:ascii="Times New Roman"/>
                <w:b w:val="false"/>
                <w:i w:val="false"/>
                <w:color w:val="000000"/>
                <w:sz w:val="20"/>
              </w:rPr>
              <w:t>
 </w:t>
            </w:r>
            <w:r>
              <w:br/>
            </w:r>
            <w:r>
              <w:rPr>
                <w:rFonts w:ascii="Times New Roman"/>
                <w:b w:val="false"/>
                <w:i w:val="false"/>
                <w:color w:val="000000"/>
                <w:sz w:val="20"/>
              </w:rPr>
              <w:t>
 </w:t>
            </w:r>
          </w:p>
          <w:bookmarkEnd w:id="3724"/>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научно-исследовательской работы в школе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Утилова А., Сатынская А.</w:t>
            </w: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3725"/>
          <w:p>
            <w:pPr>
              <w:spacing w:after="20"/>
              <w:ind w:left="20"/>
              <w:jc w:val="both"/>
            </w:pPr>
            <w:r>
              <w:rPr>
                <w:rFonts w:ascii="Times New Roman"/>
                <w:b w:val="false"/>
                <w:i w:val="false"/>
                <w:color w:val="000000"/>
                <w:sz w:val="20"/>
              </w:rPr>
              <w:t xml:space="preserve">
29.      </w:t>
            </w:r>
            <w:r>
              <w:br/>
            </w:r>
            <w:r>
              <w:rPr>
                <w:rFonts w:ascii="Times New Roman"/>
                <w:b w:val="false"/>
                <w:i w:val="false"/>
                <w:color w:val="000000"/>
                <w:sz w:val="20"/>
              </w:rPr>
              <w:t>
 </w:t>
            </w:r>
            <w:r>
              <w:br/>
            </w:r>
            <w:r>
              <w:rPr>
                <w:rFonts w:ascii="Times New Roman"/>
                <w:b w:val="false"/>
                <w:i w:val="false"/>
                <w:color w:val="000000"/>
                <w:sz w:val="20"/>
              </w:rPr>
              <w:t>
 </w:t>
            </w:r>
          </w:p>
          <w:bookmarkEnd w:id="3725"/>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Активные формы и приемы организации устного счета на уроках математики в 5 классе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Иринякова Т.</w:t>
            </w: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3726"/>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w:t>
            </w:r>
          </w:p>
          <w:bookmarkEnd w:id="3726"/>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функциональной грамотности на уроках математики 5-6, 9-11 классов. Методическое пособие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Матюшкина Е., </w:t>
            </w:r>
            <w:r>
              <w:br/>
            </w:r>
            <w:r>
              <w:rPr>
                <w:rFonts w:ascii="Times New Roman"/>
                <w:b w:val="false"/>
                <w:i w:val="false"/>
                <w:color w:val="000000"/>
                <w:sz w:val="20"/>
              </w:rPr>
              <w:t>
Коновалова Ю.</w:t>
            </w: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3727"/>
          <w:p>
            <w:pPr>
              <w:spacing w:after="20"/>
              <w:ind w:left="20"/>
              <w:jc w:val="both"/>
            </w:pPr>
            <w:r>
              <w:rPr>
                <w:rFonts w:ascii="Times New Roman"/>
                <w:b w:val="false"/>
                <w:i w:val="false"/>
                <w:color w:val="000000"/>
                <w:sz w:val="20"/>
              </w:rPr>
              <w:t xml:space="preserve">
31.      </w:t>
            </w:r>
            <w:r>
              <w:br/>
            </w:r>
            <w:r>
              <w:rPr>
                <w:rFonts w:ascii="Times New Roman"/>
                <w:b w:val="false"/>
                <w:i w:val="false"/>
                <w:color w:val="000000"/>
                <w:sz w:val="20"/>
              </w:rPr>
              <w:t>
 </w:t>
            </w:r>
            <w:r>
              <w:br/>
            </w:r>
            <w:r>
              <w:rPr>
                <w:rFonts w:ascii="Times New Roman"/>
                <w:b w:val="false"/>
                <w:i w:val="false"/>
                <w:color w:val="000000"/>
                <w:sz w:val="20"/>
              </w:rPr>
              <w:t>
 </w:t>
            </w:r>
          </w:p>
          <w:bookmarkEnd w:id="3727"/>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Развите логического мышления школьников через решение текстовых задач 9-11 классов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Грицук Л., </w:t>
            </w:r>
            <w:r>
              <w:br/>
            </w:r>
            <w:r>
              <w:rPr>
                <w:rFonts w:ascii="Times New Roman"/>
                <w:b w:val="false"/>
                <w:i w:val="false"/>
                <w:color w:val="000000"/>
                <w:sz w:val="20"/>
              </w:rPr>
              <w:t>
Иринякова Т.</w:t>
            </w: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 классы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 классных руководителей)</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 классов общеобразовательной школы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r>
              <w:br/>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9-қосымшасы</w:t>
            </w:r>
          </w:p>
        </w:tc>
      </w:tr>
    </w:tbl>
    <w:bookmarkStart w:name="z4" w:id="3728"/>
    <w:p>
      <w:pPr>
        <w:spacing w:after="0"/>
        <w:ind w:left="0"/>
        <w:jc w:val="left"/>
      </w:pPr>
      <w:r>
        <w:rPr>
          <w:rFonts w:ascii="Times New Roman"/>
          <w:b/>
          <w:i w:val="false"/>
          <w:color w:val="000000"/>
        </w:rPr>
        <w:t xml:space="preserve"> Білім беру ұйымдарында пайдалануға рұқсат етілген оқулықтар мен оқу-әдістемелік кешендер тізбесі</w:t>
      </w:r>
    </w:p>
    <w:bookmarkEnd w:id="3728"/>
    <w:p>
      <w:pPr>
        <w:spacing w:after="0"/>
        <w:ind w:left="0"/>
        <w:jc w:val="both"/>
      </w:pPr>
      <w:r>
        <w:rPr>
          <w:rFonts w:ascii="Times New Roman"/>
          <w:b w:val="false"/>
          <w:i w:val="false"/>
          <w:color w:val="ff0000"/>
          <w:sz w:val="28"/>
        </w:rPr>
        <w:t xml:space="preserve">
      Ескерту. 9-қосымша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10-қосымшасы</w:t>
            </w:r>
          </w:p>
        </w:tc>
      </w:tr>
    </w:tbl>
    <w:bookmarkStart w:name="z6" w:id="3729"/>
    <w:p>
      <w:pPr>
        <w:spacing w:after="0"/>
        <w:ind w:left="0"/>
        <w:jc w:val="left"/>
      </w:pPr>
      <w:r>
        <w:rPr>
          <w:rFonts w:ascii="Times New Roman"/>
          <w:b/>
          <w:i w:val="false"/>
          <w:color w:val="000000"/>
        </w:rPr>
        <w:t xml:space="preserve"> Мектепке дейінгі тәрбие мен оқыту ұйымдарында пайдалануға</w:t>
      </w:r>
      <w:r>
        <w:br/>
      </w:r>
      <w:r>
        <w:rPr>
          <w:rFonts w:ascii="Times New Roman"/>
          <w:b/>
          <w:i w:val="false"/>
          <w:color w:val="000000"/>
        </w:rPr>
        <w:t>рұқсат етілген оқу әдебиеттерінің тізбесі</w:t>
      </w:r>
    </w:p>
    <w:bookmarkEnd w:id="3729"/>
    <w:p>
      <w:pPr>
        <w:spacing w:after="0"/>
        <w:ind w:left="0"/>
        <w:jc w:val="both"/>
      </w:pPr>
      <w:r>
        <w:rPr>
          <w:rFonts w:ascii="Times New Roman"/>
          <w:b w:val="false"/>
          <w:i w:val="false"/>
          <w:color w:val="ff0000"/>
          <w:sz w:val="28"/>
        </w:rPr>
        <w:t xml:space="preserve">
      Ескерту. 10-қосымша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м.а. </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11-қосымшасы</w:t>
            </w:r>
          </w:p>
        </w:tc>
      </w:tr>
    </w:tbl>
    <w:bookmarkStart w:name="z8" w:id="3730"/>
    <w:p>
      <w:pPr>
        <w:spacing w:after="0"/>
        <w:ind w:left="0"/>
        <w:jc w:val="left"/>
      </w:pPr>
      <w:r>
        <w:rPr>
          <w:rFonts w:ascii="Times New Roman"/>
          <w:b/>
          <w:i w:val="false"/>
          <w:color w:val="000000"/>
        </w:rPr>
        <w:t xml:space="preserve"> Арнайы (түзету) мектептерде пайдалануға рұқсат етілген оқу әдебиеттерінің тізбесі</w:t>
      </w:r>
    </w:p>
    <w:bookmarkEnd w:id="3730"/>
    <w:p>
      <w:pPr>
        <w:spacing w:after="0"/>
        <w:ind w:left="0"/>
        <w:jc w:val="both"/>
      </w:pPr>
      <w:r>
        <w:rPr>
          <w:rFonts w:ascii="Times New Roman"/>
          <w:b w:val="false"/>
          <w:i w:val="false"/>
          <w:color w:val="ff0000"/>
          <w:sz w:val="28"/>
        </w:rPr>
        <w:t xml:space="preserve">
      Ескерту. 11-қосымша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12-қосымшасы</w:t>
            </w:r>
          </w:p>
        </w:tc>
      </w:tr>
    </w:tbl>
    <w:bookmarkStart w:name="z10" w:id="3731"/>
    <w:p>
      <w:pPr>
        <w:spacing w:after="0"/>
        <w:ind w:left="0"/>
        <w:jc w:val="left"/>
      </w:pPr>
      <w:r>
        <w:rPr>
          <w:rFonts w:ascii="Times New Roman"/>
          <w:b/>
          <w:i w:val="false"/>
          <w:color w:val="000000"/>
        </w:rPr>
        <w:t xml:space="preserve">  Білім беру ұйымдарында қолдануға рұқсат етілген мұғалімдерге</w:t>
      </w:r>
      <w:r>
        <w:br/>
      </w:r>
      <w:r>
        <w:rPr>
          <w:rFonts w:ascii="Times New Roman"/>
          <w:b/>
          <w:i w:val="false"/>
          <w:color w:val="000000"/>
        </w:rPr>
        <w:t>арналған оқу әдебиеттер тізбесі</w:t>
      </w:r>
    </w:p>
    <w:bookmarkEnd w:id="3731"/>
    <w:p>
      <w:pPr>
        <w:spacing w:after="0"/>
        <w:ind w:left="0"/>
        <w:jc w:val="both"/>
      </w:pPr>
      <w:r>
        <w:rPr>
          <w:rFonts w:ascii="Times New Roman"/>
          <w:b w:val="false"/>
          <w:i w:val="false"/>
          <w:color w:val="ff0000"/>
          <w:sz w:val="28"/>
        </w:rPr>
        <w:t xml:space="preserve">
      Ескерту. 12-қосымша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13-қосымшасы</w:t>
            </w:r>
          </w:p>
        </w:tc>
      </w:tr>
    </w:tbl>
    <w:bookmarkStart w:name="z63" w:id="3732"/>
    <w:p>
      <w:pPr>
        <w:spacing w:after="0"/>
        <w:ind w:left="0"/>
        <w:jc w:val="left"/>
      </w:pPr>
      <w:r>
        <w:rPr>
          <w:rFonts w:ascii="Times New Roman"/>
          <w:b/>
          <w:i w:val="false"/>
          <w:color w:val="000000"/>
        </w:rPr>
        <w:t xml:space="preserve"> Білім беру ұйымдарында пайдалануға рұқсат етілген құралдар және қосымша әдебиеттер тізбесі</w:t>
      </w:r>
    </w:p>
    <w:bookmarkEnd w:id="3732"/>
    <w:p>
      <w:pPr>
        <w:spacing w:after="0"/>
        <w:ind w:left="0"/>
        <w:jc w:val="both"/>
      </w:pPr>
      <w:r>
        <w:rPr>
          <w:rFonts w:ascii="Times New Roman"/>
          <w:b w:val="false"/>
          <w:i w:val="false"/>
          <w:color w:val="ff0000"/>
          <w:sz w:val="28"/>
        </w:rPr>
        <w:t xml:space="preserve">
      Ескерту. 13-қосымша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бұйрығының 14-қосымшасы</w:t>
            </w:r>
          </w:p>
        </w:tc>
      </w:tr>
    </w:tbl>
    <w:bookmarkStart w:name="z65" w:id="3733"/>
    <w:p>
      <w:pPr>
        <w:spacing w:after="0"/>
        <w:ind w:left="0"/>
        <w:jc w:val="left"/>
      </w:pPr>
      <w:r>
        <w:rPr>
          <w:rFonts w:ascii="Times New Roman"/>
          <w:b/>
          <w:i w:val="false"/>
          <w:color w:val="000000"/>
        </w:rPr>
        <w:t xml:space="preserve">  Білім беру ұйымдарына пайдалануға рұқсат берілген электронды</w:t>
      </w:r>
      <w:r>
        <w:br/>
      </w:r>
      <w:r>
        <w:rPr>
          <w:rFonts w:ascii="Times New Roman"/>
          <w:b/>
          <w:i w:val="false"/>
          <w:color w:val="000000"/>
        </w:rPr>
        <w:t>жеткізгіштердегі оқу әдебиеттерінің тізбесі</w:t>
      </w:r>
    </w:p>
    <w:bookmarkEnd w:id="3733"/>
    <w:p>
      <w:pPr>
        <w:spacing w:after="0"/>
        <w:ind w:left="0"/>
        <w:jc w:val="both"/>
      </w:pPr>
      <w:r>
        <w:rPr>
          <w:rFonts w:ascii="Times New Roman"/>
          <w:b w:val="false"/>
          <w:i w:val="false"/>
          <w:color w:val="ff0000"/>
          <w:sz w:val="28"/>
        </w:rPr>
        <w:t xml:space="preserve">
      Ескерту. 14-қосымша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бұйрығына</w:t>
            </w:r>
            <w:r>
              <w:br/>
            </w:r>
            <w:r>
              <w:rPr>
                <w:rFonts w:ascii="Times New Roman"/>
                <w:b w:val="false"/>
                <w:i w:val="false"/>
                <w:color w:val="000000"/>
                <w:sz w:val="20"/>
              </w:rPr>
              <w:t>15-қосымша</w:t>
            </w:r>
          </w:p>
        </w:tc>
      </w:tr>
    </w:tbl>
    <w:bookmarkStart w:name="z49" w:id="3734"/>
    <w:p>
      <w:pPr>
        <w:spacing w:after="0"/>
        <w:ind w:left="0"/>
        <w:jc w:val="left"/>
      </w:pPr>
      <w:r>
        <w:rPr>
          <w:rFonts w:ascii="Times New Roman"/>
          <w:b/>
          <w:i w:val="false"/>
          <w:color w:val="000000"/>
        </w:rPr>
        <w:t xml:space="preserve"> Қазақстан Республикасы білім беру ұйымдарының кітапханалар қорын толықтыру үшін сыныптан тыс оқуға арналған көркем әдебиеттер тізбесі</w:t>
      </w:r>
    </w:p>
    <w:bookmarkEnd w:id="3734"/>
    <w:p>
      <w:pPr>
        <w:spacing w:after="0"/>
        <w:ind w:left="0"/>
        <w:jc w:val="both"/>
      </w:pPr>
      <w:r>
        <w:rPr>
          <w:rFonts w:ascii="Times New Roman"/>
          <w:b w:val="false"/>
          <w:i w:val="false"/>
          <w:color w:val="ff0000"/>
          <w:sz w:val="28"/>
        </w:rPr>
        <w:t xml:space="preserve">
      Ескерту. 15-қосымша 1-тармаққа сәйкес алып тасталды - ҚР Білім және ғылым министрінің 10.12.2014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