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d89e" w14:textId="138d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полициясы органдары лауазымдарының санаттарына қойылатын бiлiктiлiк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 төрағасының 2013 жылғы 12 қазандағы № 333 бұйрығы. Қазақстан Республикасының Әділет министрлігінде 2013 жылы 13 қарашада № 8905 тіркелді. Күші жойылды - Қазақстан Республикасы Экономикалық қылмысқа және сыбайлас жемқорлыққа қарсы күрес агенттігі (қаржы полициясы) төрағасының 2014 жылғы 15 сәуірдегі № 140 бұйрығымен</w:t>
      </w:r>
    </w:p>
    <w:p>
      <w:pPr>
        <w:spacing w:after="0"/>
        <w:ind w:left="0"/>
        <w:jc w:val="both"/>
      </w:pPr>
      <w:r>
        <w:rPr>
          <w:rFonts w:ascii="Times New Roman"/>
          <w:b w:val="false"/>
          <w:i w:val="false"/>
          <w:color w:val="ff0000"/>
          <w:sz w:val="28"/>
        </w:rPr>
        <w:t xml:space="preserve">      Ескерту. Күші жойылды - ҚР Экономикалық қылмысқа және сыбайлас жемқорлыққа қарсы күрес агенттігі (қаржы полициясы) төрағасының 15.04.2014 </w:t>
      </w:r>
      <w:r>
        <w:rPr>
          <w:rFonts w:ascii="Times New Roman"/>
          <w:b w:val="false"/>
          <w:i w:val="false"/>
          <w:color w:val="ff0000"/>
          <w:sz w:val="28"/>
        </w:rPr>
        <w:t>№ 140</w:t>
      </w:r>
      <w:r>
        <w:rPr>
          <w:rFonts w:ascii="Times New Roman"/>
          <w:b w:val="false"/>
          <w:i w:val="false"/>
          <w:color w:val="ff0000"/>
          <w:sz w:val="28"/>
        </w:rPr>
        <w:t xml:space="preserve"> бұйрығымен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қаржы полициясы органдары туралы» 2002 жылғы 4 шілдедегі Қазақстан Республикасы Заңының 7-бабы 3-тармағының </w:t>
      </w:r>
      <w:r>
        <w:rPr>
          <w:rFonts w:ascii="Times New Roman"/>
          <w:b w:val="false"/>
          <w:i w:val="false"/>
          <w:color w:val="000000"/>
          <w:sz w:val="28"/>
        </w:rPr>
        <w:t>5) тармақшасына</w:t>
      </w:r>
      <w:r>
        <w:rPr>
          <w:rFonts w:ascii="Times New Roman"/>
          <w:b w:val="false"/>
          <w:i w:val="false"/>
          <w:color w:val="000000"/>
          <w:sz w:val="28"/>
        </w:rPr>
        <w:t>, «Құқық қорғау қызметі туралы» 2011 жылғы 6 қаңтардағы Қазақстан Республикасы Заңының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Экономикалық қылмысқа және сыбайлас жемқорлыққа қарсы күрес агенттігі (қаржы полициясы) (бұдан әрі – Агенттік) орталық аппараты лауазымдарының санаттарына қойылатын бiлiктiлiк талаптары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Астана қаласы бойынша Экономикалық қылмысқа және сыбайлас жемқорлыққа қарсы күрес департаменті (қаржы полициясы) лауазымдарының санаттарына қойылатын бiлiктiлiк талаптары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Алматы қаласы бойынша Экономикалық қылмысқа және сыбайлас жемқорлыққа қарсы күрес департаменті (қаржы полициясы) лауазымдарының санаттарына қойылатын бiлiктiлiк талаптары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Ақмола облысы бойынша Экономикалық қылмысқа және сыбайлас жемқорлыққа қарсы күрес департаменті (қаржы полициясы) лауазымдарының санаттарына қойылатын бiлiктiлiк талаптары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Ақтөбе облысы бойынша Экономикалық қылмысқа және сыбайлас жемқорлыққа қарсы күрес департаменті (қаржы полициясы) лауазымдарының санаттарына қойылатын бiлiктiлiк талаптары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Алматы облысы бойынша Экономикалық қылмысқа және сыбайлас жемқорлыққа қарсы күрес департаменті (қаржы полициясы) лауазымдарының санаттарына қойылатын бiлiктiлiк талаптары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Атырау облысы бойынша Экономикалық қылмысқа және сыбайлас жемқорлыққа қарсы күрес департаменті (қаржы полициясы) лауазымдарының санаттарына қойылатын бiлiктiлiк талаптары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Шығыс Қазақстан облысы бойынша Экономикалық қылмысқа және сыбайлас жемқорлыққа қарсы күрес департаменті (қаржы полициясы) лауазымдарының санаттарына қойылатын бiлiктiлiк талаптары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Жамбыл облысы бойынша Экономикалық қылмысқа және сыбайлас жемқорлыққа қарсы күрес департаменті (қаржы полициясы) лауазымдарының санаттарына қойылатын бiлiктiлiк талаптары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Батыс Қазақстан облысы бойынша Экономикалық қылмысқа және сыбайлас жемқорлыққа қарсы күрес департаменті (қаржы полициясы) лауазымдарының санаттарына қойылатын бiлiктiлiк талаптары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Қарағанды облысы бойынша Экономикалық қылмысқа және сыбайлас жемқорлыққа қарсы күрес департаменті (қаржы полициясы) лауазымдарының санаттарына қойылатын бiлiктiлiк талаптары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Қостанай облысы бойынша Экономикалық қылмысқа және сыбайлас жемқорлыққа қарсы күрес департаменті (қаржы полициясы) лауазымдарының санаттарына қойылатын бiлiктiлiк талаптары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Қызылорда облысы бойынша Экономикалық қылмысқа және сыбайлас жемқорлыққа қарсы күрес департаменті (қаржы полициясы) лауазымдарының санаттарына қойылатын бiлiктiлiк талаптары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Маңғыстау облысы бойынша Экономикалық қылмысқа және сыбайлас жемқорлыққа қарсы күрес департаменті (қаржы полициясы) лауазымдарының санаттарына қойылатын бiлiктiлiк талаптары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15) Павлодар облысы бойынша Экономикалық қылмысқа және сыбайлас жемқорлыққа қарсы күрес департаменті (қаржы полициясы) лауазымдарының санаттарына қойылатын бiлiктiлiк талаптары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Солтүстік Қазақстан облысы бойынша Экономикалық қылмысқа және сыбайлас жемқорлыққа қарсы күрес департаменті (қаржы полициясы) лауазымдарының санаттарына қойылатын бiлiктiлiк талаптары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17) Оңтүстік Қазақстан облысы бойынша Экономикалық қылмысқа және сыбайлас жемқорлыққа қарсы күрес департаменті (қаржы полициясы) лауазымдарының санаттарына қойылатын бiлiктiлiк талаптары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18) Қаржы полициясы академиясы лауазымдарының санаттарына қойылатын бiлiктiлiк талаптары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Агенттік Төрағасының «Қаржы полициясы органдары қызметкерлері лауазымдарының санаттарына қойылатын бiлiктiлiк талаптарын бекіту туралы» 2011 жылғы 29 сәуірдегі № 65 бұйрығы жойылсын.</w:t>
      </w:r>
      <w:r>
        <w:br/>
      </w:r>
      <w:r>
        <w:rPr>
          <w:rFonts w:ascii="Times New Roman"/>
          <w:b w:val="false"/>
          <w:i w:val="false"/>
          <w:color w:val="000000"/>
          <w:sz w:val="28"/>
        </w:rPr>
        <w:t>
</w:t>
      </w:r>
      <w:r>
        <w:rPr>
          <w:rFonts w:ascii="Times New Roman"/>
          <w:b w:val="false"/>
          <w:i w:val="false"/>
          <w:color w:val="000000"/>
          <w:sz w:val="28"/>
        </w:rPr>
        <w:t>
      3. Агенттіктің Кадрлар басқармасы Құқықтық қамтамасыз ету және халықаралық ынтымақтастық департаментімен бірлесіп аталған бұйрықтың Қазақстан Республикасының Әділет министрлігінде тіркелуін және оның Қазақстан Республикасы заңнамасымен бекітілген тәртіпте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Агенттік Төрағасының бірінші орынбасары қаржы полициясының генерал-майоры А.И. Лукинге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Төраға                                     Р. Түсіпбеков</w:t>
      </w:r>
    </w:p>
    <w:p>
      <w:pPr>
        <w:spacing w:after="0"/>
        <w:ind w:left="0"/>
        <w:jc w:val="both"/>
      </w:pPr>
      <w:r>
        <w:rPr>
          <w:rFonts w:ascii="Times New Roman"/>
          <w:b w:val="false"/>
          <w:i w:val="false"/>
          <w:color w:val="000000"/>
          <w:sz w:val="28"/>
        </w:rPr>
        <w:t>      «КЕЛІСЕМІН»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агенттігінің Төрағасы</w:t>
      </w:r>
      <w:r>
        <w:br/>
      </w:r>
      <w:r>
        <w:rPr>
          <w:rFonts w:ascii="Times New Roman"/>
          <w:b w:val="false"/>
          <w:i w:val="false"/>
          <w:color w:val="000000"/>
          <w:sz w:val="28"/>
        </w:rPr>
        <w:t>
      __________ Ә. Бәйменов</w:t>
      </w:r>
      <w:r>
        <w:br/>
      </w:r>
      <w:r>
        <w:rPr>
          <w:rFonts w:ascii="Times New Roman"/>
          <w:b w:val="false"/>
          <w:i w:val="false"/>
          <w:color w:val="000000"/>
          <w:sz w:val="28"/>
        </w:rPr>
        <w:t>
      2013 жылғы 12 қазан</w:t>
      </w:r>
    </w:p>
    <w:bookmarkStart w:name="z2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қылмысқа және    </w:t>
      </w:r>
      <w:r>
        <w:br/>
      </w:r>
      <w:r>
        <w:rPr>
          <w:rFonts w:ascii="Times New Roman"/>
          <w:b w:val="false"/>
          <w:i w:val="false"/>
          <w:color w:val="000000"/>
          <w:sz w:val="28"/>
        </w:rPr>
        <w:t>
сыбайлас жемқорлыққа қарсы күрес</w:t>
      </w:r>
      <w:r>
        <w:br/>
      </w:r>
      <w:r>
        <w:rPr>
          <w:rFonts w:ascii="Times New Roman"/>
          <w:b w:val="false"/>
          <w:i w:val="false"/>
          <w:color w:val="000000"/>
          <w:sz w:val="28"/>
        </w:rPr>
        <w:t xml:space="preserve">
агенттігі (қаржы полициясы)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12 қазандағы № 333 бұйрығына  </w:t>
      </w:r>
      <w:r>
        <w:br/>
      </w:r>
      <w:r>
        <w:rPr>
          <w:rFonts w:ascii="Times New Roman"/>
          <w:b w:val="false"/>
          <w:i w:val="false"/>
          <w:color w:val="000000"/>
          <w:sz w:val="28"/>
        </w:rPr>
        <w:t xml:space="preserve">
1-қосымша             </w:t>
      </w:r>
    </w:p>
    <w:bookmarkEnd w:id="1"/>
    <w:bookmarkStart w:name="z26" w:id="2"/>
    <w:p>
      <w:pPr>
        <w:spacing w:after="0"/>
        <w:ind w:left="0"/>
        <w:jc w:val="left"/>
      </w:pPr>
      <w:r>
        <w:rPr>
          <w:rFonts w:ascii="Times New Roman"/>
          <w:b/>
          <w:i w:val="false"/>
          <w:color w:val="000000"/>
        </w:rPr>
        <w:t xml:space="preserve"> 
Қазақстан Республикасы Экономикалық қылмысқа және сыбайлас</w:t>
      </w:r>
      <w:r>
        <w:br/>
      </w:r>
      <w:r>
        <w:rPr>
          <w:rFonts w:ascii="Times New Roman"/>
          <w:b/>
          <w:i w:val="false"/>
          <w:color w:val="000000"/>
        </w:rPr>
        <w:t>
жемқорлыққа қарсы күрес агенттігі (қаржы полициясы) орталық</w:t>
      </w:r>
      <w:r>
        <w:br/>
      </w:r>
      <w:r>
        <w:rPr>
          <w:rFonts w:ascii="Times New Roman"/>
          <w:b/>
          <w:i w:val="false"/>
          <w:color w:val="000000"/>
        </w:rPr>
        <w:t>
аппаратының лауазымдары санатына қойылатын біліктілік талаптар</w:t>
      </w:r>
    </w:p>
    <w:bookmarkEnd w:id="2"/>
    <w:bookmarkStart w:name="z27" w:id="3"/>
    <w:p>
      <w:pPr>
        <w:spacing w:after="0"/>
        <w:ind w:left="0"/>
        <w:jc w:val="left"/>
      </w:pPr>
      <w:r>
        <w:rPr>
          <w:rFonts w:ascii="Times New Roman"/>
          <w:b/>
          <w:i w:val="false"/>
          <w:color w:val="000000"/>
        </w:rPr>
        <w:t xml:space="preserve"> 
Аппарат басшысы</w:t>
      </w:r>
      <w:r>
        <w:br/>
      </w:r>
      <w:r>
        <w:rPr>
          <w:rFonts w:ascii="Times New Roman"/>
          <w:b/>
          <w:i w:val="false"/>
          <w:color w:val="000000"/>
        </w:rPr>
        <w:t>
С-FP-1 (№5-1)</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10790"/>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қажет.</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он бір жыл, оның ішінде аудандық деңгейдегі басшылық лауазымдарда жұмыс өтілі кемінде алты жыл, не облыстық деңгейдегі басшылық лауазымдарда жұмыс өтілі кемінде бес жыл, не орталық деңгейдегі басшылық лауазымдарда жұмыс өтілі кемінде төрт жыл, не мемлекеттік органдардағы жұмысы кемінде он екі жыл, оның ішінде басшылық лауазымдарда кемінде алты жыл, не осы санаттағы нақты лауазымның функционалдық бағыттарына сәйкес салаларындағы жұмыс өтілі кемінде он үш жыл, оның ішінде басшылық лауазымдарда кемінде жеті жыл.</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0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Төрағасымен белгіленген шеңберде, Агенттік қызметтерінің қызметін үйлестіру мәселелерін басқарады, Агенттік Төрағасы тапсырмаларының орындалуын бақылайды, құпиялық режимді және құпия іс жүргізуді, құжат айналымын ұйымдастыруды, орындаушылық тәртіптің сақталуын, мемлекеттік тілді дамытуды, Агенттіктің бұқаралық ақпарат құралдарымен өзара іс-қимылының ұйымдастырылуын, Агенттік Төрағасының өзге де тапсырмаларының орындалуын ұйымдастыруды қамтамасыз етеді.</w:t>
            </w:r>
            <w:r>
              <w:br/>
            </w:r>
            <w:r>
              <w:rPr>
                <w:rFonts w:ascii="Times New Roman"/>
                <w:b w:val="false"/>
                <w:i w:val="false"/>
                <w:color w:val="000000"/>
                <w:sz w:val="20"/>
              </w:rPr>
              <w:t xml:space="preserve">
Құпиялықты қамтамасыз ету және құжат айналымы басқармасының, Баспасөз орталығының қызметіне жетекшілік етеді. </w:t>
            </w:r>
          </w:p>
        </w:tc>
      </w:tr>
    </w:tbl>
    <w:bookmarkStart w:name="z28" w:id="4"/>
    <w:p>
      <w:pPr>
        <w:spacing w:after="0"/>
        <w:ind w:left="0"/>
        <w:jc w:val="left"/>
      </w:pPr>
      <w:r>
        <w:rPr>
          <w:rFonts w:ascii="Times New Roman"/>
          <w:b/>
          <w:i w:val="false"/>
          <w:color w:val="000000"/>
        </w:rPr>
        <w:t xml:space="preserve"> 
Аппарат басшысының орынбасары</w:t>
      </w:r>
      <w:r>
        <w:br/>
      </w:r>
      <w:r>
        <w:rPr>
          <w:rFonts w:ascii="Times New Roman"/>
          <w:b/>
          <w:i w:val="false"/>
          <w:color w:val="000000"/>
        </w:rPr>
        <w:t>
С-FP-3 (№5-2)</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1"/>
        <w:gridCol w:w="10749"/>
      </w:tblGrid>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мен мамандығының деңгейіне қойылатын талаптар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қажет.</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тоғыз жыл, оның ішінде аудандық деңгейдегі басшылық лауазымдарда жұмыс өтілі кемінде төрт жыл, не облыстық деңгейдегі басшылық лауазымдарда жұмыс өтілі кемінде үш жыл, не орталық деңгейде басшылық лауазымда жұмыс өтілі екі жылдан кем емес немесе келесі төмен тұрған санаттағы лауазымдарда кемінде екі жыл, не мемлекеттік органдардағы жұмысы кемінде он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бір жыл, оның ішінде басшылық лауазымдарда кемінде бес жыл.</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Төрағасымен белгіленген шеңберде:</w:t>
            </w:r>
            <w:r>
              <w:br/>
            </w:r>
            <w:r>
              <w:rPr>
                <w:rFonts w:ascii="Times New Roman"/>
                <w:b w:val="false"/>
                <w:i w:val="false"/>
                <w:color w:val="000000"/>
                <w:sz w:val="20"/>
              </w:rPr>
              <w:t>
Агенттік Төрағасының азаматтарды жеке қабылдауын ұйымдастыруды.</w:t>
            </w:r>
            <w:r>
              <w:br/>
            </w:r>
            <w:r>
              <w:rPr>
                <w:rFonts w:ascii="Times New Roman"/>
                <w:b w:val="false"/>
                <w:i w:val="false"/>
                <w:color w:val="000000"/>
                <w:sz w:val="20"/>
              </w:rPr>
              <w:t>
Агенттік Төрағасының блогына, Веб-сайтына келіп түскен өтініштерді қарауды ұйымдастыруды.</w:t>
            </w:r>
            <w:r>
              <w:br/>
            </w:r>
            <w:r>
              <w:rPr>
                <w:rFonts w:ascii="Times New Roman"/>
                <w:b w:val="false"/>
                <w:i w:val="false"/>
                <w:color w:val="000000"/>
                <w:sz w:val="20"/>
              </w:rPr>
              <w:t>
Агенттікке келіп түсетін жеке және заңды тұлғалардың өтініштерін қарауды ұйымдастыруды.</w:t>
            </w:r>
            <w:r>
              <w:br/>
            </w:r>
            <w:r>
              <w:rPr>
                <w:rFonts w:ascii="Times New Roman"/>
                <w:b w:val="false"/>
                <w:i w:val="false"/>
                <w:color w:val="000000"/>
                <w:sz w:val="20"/>
              </w:rPr>
              <w:t>
Агенттіктің құжат айналымын бақылауды.</w:t>
            </w:r>
            <w:r>
              <w:br/>
            </w:r>
            <w:r>
              <w:rPr>
                <w:rFonts w:ascii="Times New Roman"/>
                <w:b w:val="false"/>
                <w:i w:val="false"/>
                <w:color w:val="000000"/>
                <w:sz w:val="20"/>
              </w:rPr>
              <w:t>
Агенттік кеңесшілерінің қызметін үйлестіруді қамтамасыз етеді.</w:t>
            </w:r>
            <w:r>
              <w:br/>
            </w:r>
            <w:r>
              <w:rPr>
                <w:rFonts w:ascii="Times New Roman"/>
                <w:b w:val="false"/>
                <w:i w:val="false"/>
                <w:color w:val="000000"/>
                <w:sz w:val="20"/>
              </w:rPr>
              <w:t>
Құпиялықты қамтамасыз ету және құжат айналымы басқармасының қызметіне жетекшілік етеді.</w:t>
            </w:r>
            <w:r>
              <w:br/>
            </w:r>
            <w:r>
              <w:rPr>
                <w:rFonts w:ascii="Times New Roman"/>
                <w:b w:val="false"/>
                <w:i w:val="false"/>
                <w:color w:val="000000"/>
                <w:sz w:val="20"/>
              </w:rPr>
              <w:t>
Агенттік Төрағасының және аппарат басшысының өзге де тапсырмаларын орындайды.</w:t>
            </w:r>
          </w:p>
        </w:tc>
      </w:tr>
    </w:tbl>
    <w:bookmarkStart w:name="z29" w:id="5"/>
    <w:p>
      <w:pPr>
        <w:spacing w:after="0"/>
        <w:ind w:left="0"/>
        <w:jc w:val="left"/>
      </w:pPr>
      <w:r>
        <w:rPr>
          <w:rFonts w:ascii="Times New Roman"/>
          <w:b/>
          <w:i w:val="false"/>
          <w:color w:val="000000"/>
        </w:rPr>
        <w:t xml:space="preserve"> 
Төрағаның кеңесшісі</w:t>
      </w:r>
      <w:r>
        <w:br/>
      </w:r>
      <w:r>
        <w:rPr>
          <w:rFonts w:ascii="Times New Roman"/>
          <w:b/>
          <w:i w:val="false"/>
          <w:color w:val="000000"/>
        </w:rPr>
        <w:t>
С-FP-3 (№5-3, №5-4, №5-5)</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1"/>
        <w:gridCol w:w="10749"/>
      </w:tblGrid>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қажет.</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немесе келесі төмен тұрған санаттағы лауазымдарда кемінде екі жыл, не мемлекеттік органдардағы жұмысы кемінде сегіз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төрт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бес жыл.</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Төрағасымен белгіленген шеңберде:</w:t>
            </w:r>
            <w:r>
              <w:br/>
            </w:r>
            <w:r>
              <w:rPr>
                <w:rFonts w:ascii="Times New Roman"/>
                <w:b w:val="false"/>
                <w:i w:val="false"/>
                <w:color w:val="000000"/>
                <w:sz w:val="20"/>
              </w:rPr>
              <w:t>
Төрағаға келісу үшін келіп түскен кіріс хат-хабарлар мен өзге де қызметтік құжаттарды қарауды, олар бойынша Төрағаның бұрыштамасының жобаларын әзірлеуді.</w:t>
            </w:r>
            <w:r>
              <w:br/>
            </w:r>
            <w:r>
              <w:rPr>
                <w:rFonts w:ascii="Times New Roman"/>
                <w:b w:val="false"/>
                <w:i w:val="false"/>
                <w:color w:val="000000"/>
                <w:sz w:val="20"/>
              </w:rPr>
              <w:t>
Төрағаның қолымен Агенттіктің бөлімшелері дайындаған шығыс хат-хабарламаларды қарауды.</w:t>
            </w:r>
            <w:r>
              <w:br/>
            </w:r>
            <w:r>
              <w:rPr>
                <w:rFonts w:ascii="Times New Roman"/>
                <w:b w:val="false"/>
                <w:i w:val="false"/>
                <w:color w:val="000000"/>
                <w:sz w:val="20"/>
              </w:rPr>
              <w:t>
Төраға үшін қаржы полициясы органдары қызметінің мәселелері бойынша талдау, анықтамалық және ақпараттық материалдарды дайындауды.</w:t>
            </w:r>
            <w:r>
              <w:br/>
            </w:r>
            <w:r>
              <w:rPr>
                <w:rFonts w:ascii="Times New Roman"/>
                <w:b w:val="false"/>
                <w:i w:val="false"/>
                <w:color w:val="000000"/>
                <w:sz w:val="20"/>
              </w:rPr>
              <w:t>
Төрағаның қатысуымен өтетін мәжілістерге сөз сөйлеулерді және материалдарды дайындауды.</w:t>
            </w:r>
            <w:r>
              <w:br/>
            </w:r>
            <w:r>
              <w:rPr>
                <w:rFonts w:ascii="Times New Roman"/>
                <w:b w:val="false"/>
                <w:i w:val="false"/>
                <w:color w:val="000000"/>
                <w:sz w:val="20"/>
              </w:rPr>
              <w:t xml:space="preserve">
Төрағаның қызметін құқықтық қамтамасыз етуді. </w:t>
            </w:r>
            <w:r>
              <w:br/>
            </w:r>
            <w:r>
              <w:rPr>
                <w:rFonts w:ascii="Times New Roman"/>
                <w:b w:val="false"/>
                <w:i w:val="false"/>
                <w:color w:val="000000"/>
                <w:sz w:val="20"/>
              </w:rPr>
              <w:t>
Төрағаның тапсырмаларының орындалуын бақылауды жүзеге асыруды.</w:t>
            </w:r>
            <w:r>
              <w:br/>
            </w:r>
            <w:r>
              <w:rPr>
                <w:rFonts w:ascii="Times New Roman"/>
                <w:b w:val="false"/>
                <w:i w:val="false"/>
                <w:color w:val="000000"/>
                <w:sz w:val="20"/>
              </w:rPr>
              <w:t>
Құпиялықты қамтамасыз ету және құжат айналымы басқармасымен бірлесе отырып, азаматтарды қабылдауды ұйымдастыруды қамтамасыз етеді.</w:t>
            </w:r>
            <w:r>
              <w:br/>
            </w:r>
            <w:r>
              <w:rPr>
                <w:rFonts w:ascii="Times New Roman"/>
                <w:b w:val="false"/>
                <w:i w:val="false"/>
                <w:color w:val="000000"/>
                <w:sz w:val="20"/>
              </w:rPr>
              <w:t>
Агенттік Төрағасының және аппарат басшысының өзге де тапсырмаларын орындайды.</w:t>
            </w:r>
          </w:p>
        </w:tc>
      </w:tr>
    </w:tbl>
    <w:bookmarkStart w:name="z30" w:id="6"/>
    <w:p>
      <w:pPr>
        <w:spacing w:after="0"/>
        <w:ind w:left="0"/>
        <w:jc w:val="left"/>
      </w:pPr>
      <w:r>
        <w:rPr>
          <w:rFonts w:ascii="Times New Roman"/>
          <w:b/>
          <w:i w:val="false"/>
          <w:color w:val="000000"/>
        </w:rPr>
        <w:t xml:space="preserve"> 
Төрағаның кеңесшісі – Агенттіктің ресми өкілі</w:t>
      </w:r>
      <w:r>
        <w:br/>
      </w:r>
      <w:r>
        <w:rPr>
          <w:rFonts w:ascii="Times New Roman"/>
          <w:b/>
          <w:i w:val="false"/>
          <w:color w:val="000000"/>
        </w:rPr>
        <w:t>
С-FP-3 (№5-6)</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10756"/>
      </w:tblGrid>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мен мамандығының деңгейіне қойылатын талаптар </w:t>
            </w:r>
          </w:p>
        </w:tc>
        <w:tc>
          <w:tcPr>
            <w:tcW w:w="10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(саясаттану, журналист, қоғамдық байланыс) мамандығы бойынша болуы қажет.</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немесе келесі төмен тұрған санаттағы лауазымдарда кемінде екі жыл, не мемлекеттік органдардағы жұмысы кемінде сегіз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төрт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бес жыл.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0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Баспасөз орталығының жұмысын ұйымдастырады, БАҚ-пен өзара іс-қимыл жасасады, Агенттіктің қызметтерімен және БАҚ өкілдерімен конструктивті жұмыс жүргізеді. </w:t>
            </w:r>
          </w:p>
        </w:tc>
      </w:tr>
    </w:tbl>
    <w:bookmarkStart w:name="z31" w:id="7"/>
    <w:p>
      <w:pPr>
        <w:spacing w:after="0"/>
        <w:ind w:left="0"/>
        <w:jc w:val="left"/>
      </w:pPr>
      <w:r>
        <w:rPr>
          <w:rFonts w:ascii="Times New Roman"/>
          <w:b/>
          <w:i w:val="false"/>
          <w:color w:val="000000"/>
        </w:rPr>
        <w:t xml:space="preserve"> 
Төрағаның көмекшісі</w:t>
      </w:r>
      <w:r>
        <w:br/>
      </w:r>
      <w:r>
        <w:rPr>
          <w:rFonts w:ascii="Times New Roman"/>
          <w:b/>
          <w:i w:val="false"/>
          <w:color w:val="000000"/>
        </w:rPr>
        <w:t>
С-FP-6 (№5-7)</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10756"/>
      </w:tblGrid>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қажет.</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бес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екі жыл.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0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Төрағасымен белгіленген шеңберде:</w:t>
            </w:r>
            <w:r>
              <w:br/>
            </w:r>
            <w:r>
              <w:rPr>
                <w:rFonts w:ascii="Times New Roman"/>
                <w:b w:val="false"/>
                <w:i w:val="false"/>
                <w:color w:val="000000"/>
                <w:sz w:val="20"/>
              </w:rPr>
              <w:t>
Төраға үшін қаржы полициясы органдары қызметінің мәселелері бойынша талдау, анықтамалық және ақпараттық материалдарды дайындауды.</w:t>
            </w:r>
            <w:r>
              <w:br/>
            </w:r>
            <w:r>
              <w:rPr>
                <w:rFonts w:ascii="Times New Roman"/>
                <w:b w:val="false"/>
                <w:i w:val="false"/>
                <w:color w:val="000000"/>
                <w:sz w:val="20"/>
              </w:rPr>
              <w:t>
Төрағаның қатысуымен өтетін мәжілістерге сөз сөйлеулерді және материалдарды дайындауды.</w:t>
            </w:r>
            <w:r>
              <w:br/>
            </w:r>
            <w:r>
              <w:rPr>
                <w:rFonts w:ascii="Times New Roman"/>
                <w:b w:val="false"/>
                <w:i w:val="false"/>
                <w:color w:val="000000"/>
                <w:sz w:val="20"/>
              </w:rPr>
              <w:t>
Төрағаның тапсырмаларының орындалуын бақылауды жүзеге асыруды қамтамасыз етеді.</w:t>
            </w:r>
            <w:r>
              <w:br/>
            </w:r>
            <w:r>
              <w:rPr>
                <w:rFonts w:ascii="Times New Roman"/>
                <w:b w:val="false"/>
                <w:i w:val="false"/>
                <w:color w:val="000000"/>
                <w:sz w:val="20"/>
              </w:rPr>
              <w:t>
Агенттік Төрағасының және аппарат басшысының өзге де тапсырмаларын орындайды.</w:t>
            </w:r>
          </w:p>
        </w:tc>
      </w:tr>
    </w:tbl>
    <w:bookmarkStart w:name="z32" w:id="8"/>
    <w:p>
      <w:pPr>
        <w:spacing w:after="0"/>
        <w:ind w:left="0"/>
        <w:jc w:val="left"/>
      </w:pPr>
      <w:r>
        <w:rPr>
          <w:rFonts w:ascii="Times New Roman"/>
          <w:b/>
          <w:i w:val="false"/>
          <w:color w:val="000000"/>
        </w:rPr>
        <w:t xml:space="preserve"> 
Төрағаның режим жөніндегі көмекшісі</w:t>
      </w:r>
      <w:r>
        <w:br/>
      </w:r>
      <w:r>
        <w:rPr>
          <w:rFonts w:ascii="Times New Roman"/>
          <w:b/>
          <w:i w:val="false"/>
          <w:color w:val="000000"/>
        </w:rPr>
        <w:t>
С-FP-6 (№5-8)</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0"/>
        <w:gridCol w:w="10770"/>
      </w:tblGrid>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қажет.</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бес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екі жыл.</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ұлттық қауіпсіздігі туралы»</w:t>
            </w:r>
            <w:r>
              <w:rPr>
                <w:rFonts w:ascii="Times New Roman"/>
                <w:b w:val="false"/>
                <w:i w:val="false"/>
                <w:color w:val="000000"/>
                <w:sz w:val="20"/>
              </w:rPr>
              <w:t>, </w:t>
            </w:r>
            <w:r>
              <w:rPr>
                <w:rFonts w:ascii="Times New Roman"/>
                <w:b w:val="false"/>
                <w:i w:val="false"/>
                <w:color w:val="000000"/>
                <w:sz w:val="20"/>
              </w:rPr>
              <w:t>«Қазақстан Республикасының ұлттық қауіпсіздік органдары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Төрағасымен белгіленген шеңберде</w:t>
            </w:r>
          </w:p>
        </w:tc>
      </w:tr>
    </w:tbl>
    <w:bookmarkStart w:name="z33" w:id="9"/>
    <w:p>
      <w:pPr>
        <w:spacing w:after="0"/>
        <w:ind w:left="0"/>
        <w:jc w:val="left"/>
      </w:pPr>
      <w:r>
        <w:rPr>
          <w:rFonts w:ascii="Times New Roman"/>
          <w:b/>
          <w:i w:val="false"/>
          <w:color w:val="000000"/>
        </w:rPr>
        <w:t xml:space="preserve"> 
Ұйымдастыру-бақылау департаменті - инспекция</w:t>
      </w:r>
      <w:r>
        <w:br/>
      </w:r>
      <w:r>
        <w:rPr>
          <w:rFonts w:ascii="Times New Roman"/>
          <w:b/>
          <w:i w:val="false"/>
          <w:color w:val="000000"/>
        </w:rPr>
        <w:t>
Ұйымдастыру-бақылау департаменті – инспекциясының бастығы</w:t>
      </w:r>
      <w:r>
        <w:br/>
      </w:r>
      <w:r>
        <w:rPr>
          <w:rFonts w:ascii="Times New Roman"/>
          <w:b/>
          <w:i w:val="false"/>
          <w:color w:val="000000"/>
        </w:rPr>
        <w:t>
С-FP-2 (№6–1)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1"/>
        <w:gridCol w:w="10959"/>
      </w:tblGrid>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қажет.</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 оның ішінде аудандық деңгейдегі басшылық лауазымдарда жұмыс өтілі кемінде үш жыл, немесе облыстық органның бірінші орынбасарының лауазымында, немесе тең деңгейдегі немесе келесі төмен тұрған санаттағы лауазымда кемінде екі жыл, не мемлекеттік органдардағы жұмысы кемінде он жыл, оның ішінде басшылық лауазымдарда кемінде бес жыл, не осы санаттағы нақты лауазымның функционалдық бағыттарына сәйкес салаларындағы жұмыс өтілі кемінде он екі жыл, оның ішінде басшылық лауазымдарда кемінде алты жыл.</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 орындау бойынша қызметті ұйымдастыруды, оған басшылыққа етуді және бақылауды жүзеге асырады.</w:t>
            </w:r>
            <w:r>
              <w:br/>
            </w:r>
            <w:r>
              <w:rPr>
                <w:rFonts w:ascii="Times New Roman"/>
                <w:b w:val="false"/>
                <w:i w:val="false"/>
                <w:color w:val="000000"/>
                <w:sz w:val="20"/>
              </w:rPr>
              <w:t xml:space="preserve">
Агенттіктің құрылымдық бөлімшелерімен, мемлекеттік органдармен және басқа да ұйымдармен өзара қарым-қатынас жасасады. </w:t>
            </w:r>
            <w:r>
              <w:br/>
            </w:r>
            <w:r>
              <w:rPr>
                <w:rFonts w:ascii="Times New Roman"/>
                <w:b w:val="false"/>
                <w:i w:val="false"/>
                <w:color w:val="000000"/>
                <w:sz w:val="20"/>
              </w:rPr>
              <w:t>
Агенттіктің жұмыс регламентін әзірлеуді, Агенттіктің құрылымдық бөлімшелері мен оның аумақтық органдарының жедел-қызметтік қызметіне инспекциялауды және өзге де тексерістерді сапалы жүргізуді қамтамасыз етеді.</w:t>
            </w:r>
            <w:r>
              <w:br/>
            </w:r>
            <w:r>
              <w:rPr>
                <w:rFonts w:ascii="Times New Roman"/>
                <w:b w:val="false"/>
                <w:i w:val="false"/>
                <w:color w:val="000000"/>
                <w:sz w:val="20"/>
              </w:rPr>
              <w:t>
Қызметтер туралы ережелердің уақытылы әзірленуін, тиісті өзгерістердің енгізілуін, Қазақстан Республикасы Президенті мен Қазақстан Республикасы Үкіметінің актілерінің орындалуын, алқа, аппарат және жедел мәжілістері, жоспарлы іс-шаралары шешімдерінің, Агенттік басшылығының нұсқаулары мен тапсырмаларының, Агенттік Төрағасы жанындағы Агенттіктің алқа, аппарат және жедел мәжілістерінің отырыстарына материалдардың сапалы дайындалуын, өтініштерді қараудың белгіленген тәртібінің сақталуын, Кезекші бөлім жұмысын, Агенттіктің құзыретті құрылымдық бөлімшелерімен тиісті салыстырып тексерулердің және есепке алу-тіркеу тәртібінің жүргізілуін, жұмылдыру және басқа да осындай іс-шаралардың жүргізілуін жүзеге асырады.</w:t>
            </w:r>
            <w:r>
              <w:br/>
            </w:r>
            <w:r>
              <w:rPr>
                <w:rFonts w:ascii="Times New Roman"/>
                <w:b w:val="false"/>
                <w:i w:val="false"/>
                <w:color w:val="000000"/>
                <w:sz w:val="20"/>
              </w:rPr>
              <w:t xml:space="preserve">
Агенттік басшылығының өзге де тапсырмаларын орындайды. </w:t>
            </w:r>
          </w:p>
        </w:tc>
      </w:tr>
    </w:tbl>
    <w:bookmarkStart w:name="z34" w:id="10"/>
    <w:p>
      <w:pPr>
        <w:spacing w:after="0"/>
        <w:ind w:left="0"/>
        <w:jc w:val="left"/>
      </w:pPr>
      <w:r>
        <w:rPr>
          <w:rFonts w:ascii="Times New Roman"/>
          <w:b/>
          <w:i w:val="false"/>
          <w:color w:val="000000"/>
        </w:rPr>
        <w:t xml:space="preserve"> 
Ұйымдастыру-бақылау департаменті – инспекциясы бастығының орынбасары</w:t>
      </w:r>
      <w:r>
        <w:br/>
      </w:r>
      <w:r>
        <w:rPr>
          <w:rFonts w:ascii="Times New Roman"/>
          <w:b/>
          <w:i w:val="false"/>
          <w:color w:val="000000"/>
        </w:rPr>
        <w:t>
С-FP-3 (№6–2)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1"/>
        <w:gridCol w:w="10959"/>
      </w:tblGrid>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қажет.</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немесе келесі төмен тұрған санаттағы лауазымдарда кемінде үш жыл, не мемлекеттік органдардағы жұмысы кемінде сегіз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төрт жыл.</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 басшылығы тапсырмаларының орындалуын, алқа, аппарат және жедел отырыстарына материалдардың дайындалуын, сондай-ақ Агенттікте өткізілетін басқа да іс-шараларды.</w:t>
            </w:r>
            <w:r>
              <w:br/>
            </w:r>
            <w:r>
              <w:rPr>
                <w:rFonts w:ascii="Times New Roman"/>
                <w:b w:val="false"/>
                <w:i w:val="false"/>
                <w:color w:val="000000"/>
                <w:sz w:val="20"/>
              </w:rPr>
              <w:t>
Агенттік басшылығына және жоғары тұрған мемлекеттік органдарға ақпараттық материалдарды дайындауды, сондай-ақ, Агенттік басшылығының баяндамалары мен сөз сөйлеулерін.</w:t>
            </w:r>
            <w:r>
              <w:br/>
            </w:r>
            <w:r>
              <w:rPr>
                <w:rFonts w:ascii="Times New Roman"/>
                <w:b w:val="false"/>
                <w:i w:val="false"/>
                <w:color w:val="000000"/>
                <w:sz w:val="20"/>
              </w:rPr>
              <w:t>
Департаменттегі құпия және құпия емес іс жүргізуді.</w:t>
            </w:r>
            <w:r>
              <w:br/>
            </w:r>
            <w:r>
              <w:rPr>
                <w:rFonts w:ascii="Times New Roman"/>
                <w:b w:val="false"/>
                <w:i w:val="false"/>
                <w:color w:val="000000"/>
                <w:sz w:val="20"/>
              </w:rPr>
              <w:t>
ағымдық және перспективалық жұмыс жоспарының орындалуын.</w:t>
            </w:r>
            <w:r>
              <w:br/>
            </w:r>
            <w:r>
              <w:rPr>
                <w:rFonts w:ascii="Times New Roman"/>
                <w:b w:val="false"/>
                <w:i w:val="false"/>
                <w:color w:val="000000"/>
                <w:sz w:val="20"/>
              </w:rPr>
              <w:t>
Агенттіктің Стратегиялық және Операциялық жоспарларының сапалы және уақытылы әзірленуін, олардың сапалы және уақытылы орындалуын.</w:t>
            </w:r>
            <w:r>
              <w:br/>
            </w:r>
            <w:r>
              <w:rPr>
                <w:rFonts w:ascii="Times New Roman"/>
                <w:b w:val="false"/>
                <w:i w:val="false"/>
                <w:color w:val="000000"/>
                <w:sz w:val="20"/>
              </w:rPr>
              <w:t>
қаржы полициясы органдары қызметін және Стратегиялық жоспарды іске асыру сапасын бағалау критерийлеріне сәйкес орталық аппарат қызметтерінің және аумақтық бөлімшелердің жұмыс тиімділігін анықтау жұмысын, қаржы полициясы органдарының қызметін жетілдіру бойынша ұсынымдар әзірлеуді.</w:t>
            </w:r>
            <w:r>
              <w:br/>
            </w:r>
            <w:r>
              <w:rPr>
                <w:rFonts w:ascii="Times New Roman"/>
                <w:b w:val="false"/>
                <w:i w:val="false"/>
                <w:color w:val="000000"/>
                <w:sz w:val="20"/>
              </w:rPr>
              <w:t xml:space="preserve">
Агенттіктің құрылымдық бөлімшелері мен аумақтық қаржы полициясы органдарының кешендік инспекциялауын жүргізуді ұйымдастыруды. </w:t>
            </w:r>
            <w:r>
              <w:br/>
            </w:r>
            <w:r>
              <w:rPr>
                <w:rFonts w:ascii="Times New Roman"/>
                <w:b w:val="false"/>
                <w:i w:val="false"/>
                <w:color w:val="000000"/>
                <w:sz w:val="20"/>
              </w:rPr>
              <w:t>
аумақтық бөлімшелерге және Қазақстан Республикасынан тысқары шығулардың тиімділігін бақылауды қамтамасыз етеді және жүзеге асырады.</w:t>
            </w:r>
            <w:r>
              <w:br/>
            </w:r>
            <w:r>
              <w:rPr>
                <w:rFonts w:ascii="Times New Roman"/>
                <w:b w:val="false"/>
                <w:i w:val="false"/>
                <w:color w:val="000000"/>
                <w:sz w:val="20"/>
              </w:rPr>
              <w:t>
Департамент қызметкерлерінің еңбек және қызметтік тәртіпті сақтауын бақылайды.</w:t>
            </w:r>
            <w:r>
              <w:br/>
            </w:r>
            <w:r>
              <w:rPr>
                <w:rFonts w:ascii="Times New Roman"/>
                <w:b w:val="false"/>
                <w:i w:val="false"/>
                <w:color w:val="000000"/>
                <w:sz w:val="20"/>
              </w:rPr>
              <w:t>
Департамент бастығы болмаған жағдайда, оның міндеттерін орындайды.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35" w:id="11"/>
    <w:p>
      <w:pPr>
        <w:spacing w:after="0"/>
        <w:ind w:left="0"/>
        <w:jc w:val="left"/>
      </w:pPr>
      <w:r>
        <w:rPr>
          <w:rFonts w:ascii="Times New Roman"/>
          <w:b/>
          <w:i w:val="false"/>
          <w:color w:val="000000"/>
        </w:rPr>
        <w:t xml:space="preserve"> 
ҰБД-и Жоспарлау және бақылау басқармасының бастығы</w:t>
      </w:r>
      <w:r>
        <w:br/>
      </w:r>
      <w:r>
        <w:rPr>
          <w:rFonts w:ascii="Times New Roman"/>
          <w:b/>
          <w:i w:val="false"/>
          <w:color w:val="000000"/>
        </w:rPr>
        <w:t>
С-FP-4 (№6–3)</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1"/>
        <w:gridCol w:w="10959"/>
      </w:tblGrid>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қажет.</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жұмыс өтілі кемінде бір жыл немесе тең деңгейдегі не келесі төмен тұрған санаттағы лауазымдарда кемінде екі жыл, не мемлекеттік органдардағы жұмысы кемінде жеті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бес жыл.</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ұйымдастыруды қамтамасыз етеді.</w:t>
            </w:r>
            <w:r>
              <w:br/>
            </w:r>
            <w:r>
              <w:rPr>
                <w:rFonts w:ascii="Times New Roman"/>
                <w:b w:val="false"/>
                <w:i w:val="false"/>
                <w:color w:val="000000"/>
                <w:sz w:val="20"/>
              </w:rPr>
              <w:t>
Агенттіктің Стратегиялық және Операциялық жоспарларының сапалы және уақытылы әзірленуін, олардың сапалы және уақытылы орындалуын жүзеге асырады.</w:t>
            </w:r>
            <w:r>
              <w:br/>
            </w:r>
            <w:r>
              <w:rPr>
                <w:rFonts w:ascii="Times New Roman"/>
                <w:b w:val="false"/>
                <w:i w:val="false"/>
                <w:color w:val="000000"/>
                <w:sz w:val="20"/>
              </w:rPr>
              <w:t>
Мыналарды:</w:t>
            </w:r>
            <w:r>
              <w:br/>
            </w:r>
            <w:r>
              <w:rPr>
                <w:rFonts w:ascii="Times New Roman"/>
                <w:b w:val="false"/>
                <w:i w:val="false"/>
                <w:color w:val="000000"/>
                <w:sz w:val="20"/>
              </w:rPr>
              <w:t>
Басқарма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 басшылығы тапсырмаларының орындалуын, алқа, аппарат және жедел мәжілістерінің, сондай-ақ Агенттікте өткізілетін басқа да іс-шаралардың дайындалуын, ағымдық және келешектегі жоспарлардың орындалуын.</w:t>
            </w:r>
            <w:r>
              <w:br/>
            </w:r>
            <w:r>
              <w:rPr>
                <w:rFonts w:ascii="Times New Roman"/>
                <w:b w:val="false"/>
                <w:i w:val="false"/>
                <w:color w:val="000000"/>
                <w:sz w:val="20"/>
              </w:rPr>
              <w:t>
Агенттік басшылығына және жоғары тұрған мемлекеттік органдарға ақпараттық материалдарды дайындауды, сондай-ақ, Агенттік басшылығының баяндамалары мен сөз сөйлеулерін.</w:t>
            </w:r>
            <w:r>
              <w:br/>
            </w:r>
            <w:r>
              <w:rPr>
                <w:rFonts w:ascii="Times New Roman"/>
                <w:b w:val="false"/>
                <w:i w:val="false"/>
                <w:color w:val="000000"/>
                <w:sz w:val="20"/>
              </w:rPr>
              <w:t>
қаржы полициясы органдары қызметін бағалау өлшемдеріне сәйкес аумақтық бөлімшелердің жұмысын бақылауды қамтамасыз етеді және жүзеге асырады.</w:t>
            </w:r>
            <w:r>
              <w:br/>
            </w:r>
            <w:r>
              <w:rPr>
                <w:rFonts w:ascii="Times New Roman"/>
                <w:b w:val="false"/>
                <w:i w:val="false"/>
                <w:color w:val="000000"/>
                <w:sz w:val="20"/>
              </w:rPr>
              <w:t>
Агенттіктің құрылымдық бөлімшелері мен аумақтық қаржы полициясы органдарының кешендік инспекциялауын жүргізуді ұйымдастырады және қатысады.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36" w:id="12"/>
    <w:p>
      <w:pPr>
        <w:spacing w:after="0"/>
        <w:ind w:left="0"/>
        <w:jc w:val="left"/>
      </w:pPr>
      <w:r>
        <w:rPr>
          <w:rFonts w:ascii="Times New Roman"/>
          <w:b/>
          <w:i w:val="false"/>
          <w:color w:val="000000"/>
        </w:rPr>
        <w:t xml:space="preserve"> 
ҰБД-и жоспарлау және бақылау басқармасының аса маңызды істер жөніндегі аға инспекторы</w:t>
      </w:r>
      <w:r>
        <w:br/>
      </w:r>
      <w:r>
        <w:rPr>
          <w:rFonts w:ascii="Times New Roman"/>
          <w:b/>
          <w:i w:val="false"/>
          <w:color w:val="000000"/>
        </w:rPr>
        <w:t>
С-FP-7 (№6–4, №6-5, №6-6, №6-7, №6-8, №6-9, №6-10,</w:t>
      </w:r>
      <w:r>
        <w:br/>
      </w:r>
      <w:r>
        <w:rPr>
          <w:rFonts w:ascii="Times New Roman"/>
          <w:b/>
          <w:i w:val="false"/>
          <w:color w:val="000000"/>
        </w:rPr>
        <w:t>
№6-11, №6-12)</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1"/>
        <w:gridCol w:w="10959"/>
      </w:tblGrid>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және статистика) мамандығы бойынша болуы қажет.</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келесі төмен тұрған санаттағы лауазымдарда кемінде бір жыл, не мемлекеттік органдардағы өтілі кемінде бес жыл, не осы санаттағы нақты лауазымның функционалдық бағыттарына сәйкес салаларындағы жұмыс өтілі кемінде алты жыл, оның ішінде басшылық лауазымдарда кемінде екі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үш жыл, не ғылыми дәрежесі бар болғанда осы санаттағы нақты лауазымның функционалдық бағыттарына сәйкес салаларындағы жұмыс өтілі кемінде үш жыл.</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негізгі ұйымдастыру іс-шараларының тоқсандық жоспарлары жобаларының жиынтығын қамтамасыз етеді.</w:t>
            </w:r>
            <w:r>
              <w:br/>
            </w:r>
            <w:r>
              <w:rPr>
                <w:rFonts w:ascii="Times New Roman"/>
                <w:b w:val="false"/>
                <w:i w:val="false"/>
                <w:color w:val="000000"/>
                <w:sz w:val="20"/>
              </w:rPr>
              <w:t>
Жоспарланатын іс-шаралардың сапалы және уақытылы орындалуы бойынша аумақтық бөлімшелердің жұмысын жоспарлау жағдайына талдау жасайды. Осы мәселе бойынша ескертулер мен ұсыныстар дайындайды.</w:t>
            </w:r>
            <w:r>
              <w:br/>
            </w:r>
            <w:r>
              <w:rPr>
                <w:rFonts w:ascii="Times New Roman"/>
                <w:b w:val="false"/>
                <w:i w:val="false"/>
                <w:color w:val="000000"/>
                <w:sz w:val="20"/>
              </w:rPr>
              <w:t>
Елбасының жыл сайынғы Жолдауларын іске асыру жөніндегі іс-шаралардың жалпы ұлттық жоспарларымен көзделген іс-шараларды Агенттіктің орындауы туралы мемлекеттік органдарға материалдар дайындауды қамтамасыз етеді.</w:t>
            </w:r>
            <w:r>
              <w:br/>
            </w:r>
            <w:r>
              <w:rPr>
                <w:rFonts w:ascii="Times New Roman"/>
                <w:b w:val="false"/>
                <w:i w:val="false"/>
                <w:color w:val="000000"/>
                <w:sz w:val="20"/>
              </w:rPr>
              <w:t>
Агенттіктің құрылымдық бөлімшелерінің өзара іс-қимылын, жұмысын талдауды және жұмыс нәтижелерін бағалауды жүзеге асырады.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37" w:id="13"/>
    <w:p>
      <w:pPr>
        <w:spacing w:after="0"/>
        <w:ind w:left="0"/>
        <w:jc w:val="left"/>
      </w:pPr>
      <w:r>
        <w:rPr>
          <w:rFonts w:ascii="Times New Roman"/>
          <w:b/>
          <w:i w:val="false"/>
          <w:color w:val="000000"/>
        </w:rPr>
        <w:t xml:space="preserve"> 
ҰБД-и жоспарлау және бақылау басқармасының аға инспекторы</w:t>
      </w:r>
      <w:r>
        <w:br/>
      </w:r>
      <w:r>
        <w:rPr>
          <w:rFonts w:ascii="Times New Roman"/>
          <w:b/>
          <w:i w:val="false"/>
          <w:color w:val="000000"/>
        </w:rPr>
        <w:t>
С-FP-8 (№6–13)</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1"/>
        <w:gridCol w:w="10959"/>
      </w:tblGrid>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және статистика) мамандығы бойынша болуы қажет.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қызмет өтілі кемінде төрт жыл, не осы санаттағы нақты лауазымның функционалдық бағыттарына сәйкес салаларындағы жұмыс өтілі кемінде бес жыл, оның ішінде басшылық лауазымдарда кемінде бір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үш жыл, не ғылыми дәрежесі бар болғанда осы санаттағы нақты лауазымның функционалдық бағыттарына сәйкес салаларындағы жұмыс өтілі кемінде екі жыл.</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негізгі ұйымдастыру іс-шараларының тоқсандық жоспарлары жобаларының жиынтығын қамтамасыз етеді.</w:t>
            </w:r>
            <w:r>
              <w:br/>
            </w:r>
            <w:r>
              <w:rPr>
                <w:rFonts w:ascii="Times New Roman"/>
                <w:b w:val="false"/>
                <w:i w:val="false"/>
                <w:color w:val="000000"/>
                <w:sz w:val="20"/>
              </w:rPr>
              <w:t>
Жоспарланатын іс-шаралардың сапалы және уақытылы орындалуы бойынша аумақтық бөлімшелердің жұмысын жоспарлау жағдайына талдау жасайды. Осы мәселе бойынша ескертулер мен ұсыныстар дайындайды.</w:t>
            </w:r>
            <w:r>
              <w:br/>
            </w:r>
            <w:r>
              <w:rPr>
                <w:rFonts w:ascii="Times New Roman"/>
                <w:b w:val="false"/>
                <w:i w:val="false"/>
                <w:color w:val="000000"/>
                <w:sz w:val="20"/>
              </w:rPr>
              <w:t>
Елбасының жыл сайынғы Жолдауларын іске асыру жөніндегі іс-шаралардың жалпы ұлттық жоспарларымен көзделген іс-шараларды Агенттіктің орындауы туралы мемлекеттік органдарға материалдар дайындауды қамтамасыз етеді.</w:t>
            </w:r>
            <w:r>
              <w:br/>
            </w:r>
            <w:r>
              <w:rPr>
                <w:rFonts w:ascii="Times New Roman"/>
                <w:b w:val="false"/>
                <w:i w:val="false"/>
                <w:color w:val="000000"/>
                <w:sz w:val="20"/>
              </w:rPr>
              <w:t>
Агенттіктің құрылымдық бөлімшелерінің өзара іс-қимылын, жұмысын талдауды және жұмыс нәтижелерін бағалауды жүзеге асырады.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38" w:id="14"/>
    <w:p>
      <w:pPr>
        <w:spacing w:after="0"/>
        <w:ind w:left="0"/>
        <w:jc w:val="left"/>
      </w:pPr>
      <w:r>
        <w:rPr>
          <w:rFonts w:ascii="Times New Roman"/>
          <w:b/>
          <w:i w:val="false"/>
          <w:color w:val="000000"/>
        </w:rPr>
        <w:t xml:space="preserve"> 
ҰБД-и кезекші бөлімінің бастығы</w:t>
      </w:r>
      <w:r>
        <w:br/>
      </w:r>
      <w:r>
        <w:rPr>
          <w:rFonts w:ascii="Times New Roman"/>
          <w:b/>
          <w:i w:val="false"/>
          <w:color w:val="000000"/>
        </w:rPr>
        <w:t>
С-FP-5 (№6–14)</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1"/>
        <w:gridCol w:w="10959"/>
      </w:tblGrid>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қажет.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төрт жыл, оның ішінде тең деңгейдегі немесе келесі төмен тұрған санаттағы лауазымдарда кемінде екі жыл, не мемлекеттік органдардағы жұмыс өтілі кемінде алты жыл, оның ішінде басшылық лауазымдарда кемінде екі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бес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екі жыл.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Кезекші бөлімінің, аумақтық қаржы полициясы органдарының, Агенттіктің Астана қаласы бойынша аумақтық бөлімшелерінің объектілерін күзету бөлімінің қызметін ұйымдастыруды бақылауды жүзеге асырады.</w:t>
            </w:r>
            <w:r>
              <w:br/>
            </w:r>
            <w:r>
              <w:rPr>
                <w:rFonts w:ascii="Times New Roman"/>
                <w:b w:val="false"/>
                <w:i w:val="false"/>
                <w:color w:val="000000"/>
                <w:sz w:val="20"/>
              </w:rPr>
              <w:t>
Қаржы полициясы органдарының жедел-қызметтік іс-қимылының нәтижелері туралы тәуліктік мәліметтерінің, сондай-ақ жеке құраммен төтенше жағдайлар туралы арнайы хабарламалардың уақытылы берілуін қамтамасыз етеді.</w:t>
            </w:r>
            <w:r>
              <w:br/>
            </w:r>
            <w:r>
              <w:rPr>
                <w:rFonts w:ascii="Times New Roman"/>
                <w:b w:val="false"/>
                <w:i w:val="false"/>
                <w:color w:val="000000"/>
                <w:sz w:val="20"/>
              </w:rPr>
              <w:t>
Қаржы полициясы органдарының қару және оқ-дәрілерді есепке алу, сақтау тәртібінің сақталуын тексереді.</w:t>
            </w:r>
            <w:r>
              <w:br/>
            </w:r>
            <w:r>
              <w:rPr>
                <w:rFonts w:ascii="Times New Roman"/>
                <w:b w:val="false"/>
                <w:i w:val="false"/>
                <w:color w:val="000000"/>
                <w:sz w:val="20"/>
              </w:rPr>
              <w:t>
Мыналарға:</w:t>
            </w:r>
            <w:r>
              <w:br/>
            </w:r>
            <w:r>
              <w:rPr>
                <w:rFonts w:ascii="Times New Roman"/>
                <w:b w:val="false"/>
                <w:i w:val="false"/>
                <w:color w:val="000000"/>
                <w:sz w:val="20"/>
              </w:rPr>
              <w:t>
аумақтық қаржы полициясы органдарының кезекші бөлімшелерінің тәуліктік мәліметтерді белгіленген нысанда уақытылы ұсынуын.</w:t>
            </w:r>
            <w:r>
              <w:br/>
            </w:r>
            <w:r>
              <w:rPr>
                <w:rFonts w:ascii="Times New Roman"/>
                <w:b w:val="false"/>
                <w:i w:val="false"/>
                <w:color w:val="000000"/>
                <w:sz w:val="20"/>
              </w:rPr>
              <w:t>
тәуліктік мәліметтердің дұрыс құрылу сапасын, өңделуін және Агенттік басшылығына қаржы полициясы органдарының жедел-қызметтік іс-әрекеттерінің жағдайы, қаржы полициясы органдарының жеке құрамының заңдылықты және қызметтік тәртіпті сақтауы туралы жедел ақпараттар ұсынуды.</w:t>
            </w:r>
            <w:r>
              <w:br/>
            </w:r>
            <w:r>
              <w:rPr>
                <w:rFonts w:ascii="Times New Roman"/>
                <w:b w:val="false"/>
                <w:i w:val="false"/>
                <w:color w:val="000000"/>
                <w:sz w:val="20"/>
              </w:rPr>
              <w:t>
жұмылдыру дайындығы және азаматтық қорғаныс жөніндегі іс-шараларды ұйымдастыру мен үйлестіру жұмысын бақылауды жүзеге асырады.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39" w:id="15"/>
    <w:p>
      <w:pPr>
        <w:spacing w:after="0"/>
        <w:ind w:left="0"/>
        <w:jc w:val="left"/>
      </w:pPr>
      <w:r>
        <w:rPr>
          <w:rFonts w:ascii="Times New Roman"/>
          <w:b/>
          <w:i w:val="false"/>
          <w:color w:val="000000"/>
        </w:rPr>
        <w:t xml:space="preserve"> 
ҰБД-и кезекші бөлімінің есепке алу-тіркеу бойынша аса маңызды</w:t>
      </w:r>
      <w:r>
        <w:br/>
      </w:r>
      <w:r>
        <w:rPr>
          <w:rFonts w:ascii="Times New Roman"/>
          <w:b/>
          <w:i w:val="false"/>
          <w:color w:val="000000"/>
        </w:rPr>
        <w:t>
істер жөніндегі аға инспекторы</w:t>
      </w:r>
      <w:r>
        <w:br/>
      </w:r>
      <w:r>
        <w:rPr>
          <w:rFonts w:ascii="Times New Roman"/>
          <w:b/>
          <w:i w:val="false"/>
          <w:color w:val="000000"/>
        </w:rPr>
        <w:t>
С-FP-7 (№6–15)</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1"/>
        <w:gridCol w:w="10959"/>
      </w:tblGrid>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қажет.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оның ішінде келесі төмен тұрған санаттағы лауазымдарда кемінде бір жыл, не мемлекеттік органдардағы жұмыс өтілі кемінде бес жыл, не осы санаттағы нақты лауазымның функционалдық бағыттарына сәйкес салаларындағы жұмыс өтілі кемінде алты жыл, оның ішінде басшылық лауазымдарда кемінде екі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үш жыл, не ғылыми дәрежесі бар болғанда осы санаттағы нақты лауазымның функционалдық бағыттарына сәйкес салаларындағы жұмыс өтілі кемінде үш жыл.</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қылмыстар, құқық бұзушылықтар және оқиғалар туралы арыздарды, хабарламаларды және өзге де ақпараттарды (бұдан әрі - хабарламалар) тіркеуді;</w:t>
            </w:r>
            <w:r>
              <w:br/>
            </w:r>
            <w:r>
              <w:rPr>
                <w:rFonts w:ascii="Times New Roman"/>
                <w:b w:val="false"/>
                <w:i w:val="false"/>
                <w:color w:val="000000"/>
                <w:sz w:val="20"/>
              </w:rPr>
              <w:t xml:space="preserve">
хабарламалардың уақытылы қаралуын бақылауды; </w:t>
            </w:r>
            <w:r>
              <w:br/>
            </w:r>
            <w:r>
              <w:rPr>
                <w:rFonts w:ascii="Times New Roman"/>
                <w:b w:val="false"/>
                <w:i w:val="false"/>
                <w:color w:val="000000"/>
                <w:sz w:val="20"/>
              </w:rPr>
              <w:t>
Арыздарды мен өзге де ақпараттарды есепке алу кітабын жүргізуді.</w:t>
            </w:r>
            <w:r>
              <w:br/>
            </w:r>
            <w:r>
              <w:rPr>
                <w:rFonts w:ascii="Times New Roman"/>
                <w:b w:val="false"/>
                <w:i w:val="false"/>
                <w:color w:val="000000"/>
                <w:sz w:val="20"/>
              </w:rPr>
              <w:t>
сенім телефоны арқылы арыздар мен хабарламаларды салыстырып тексеруді жүзеге асырады.</w:t>
            </w:r>
            <w:r>
              <w:br/>
            </w:r>
            <w:r>
              <w:rPr>
                <w:rFonts w:ascii="Times New Roman"/>
                <w:b w:val="false"/>
                <w:i w:val="false"/>
                <w:color w:val="000000"/>
                <w:sz w:val="20"/>
              </w:rPr>
              <w:t>
Қаржы полициясы органдарының есепке алу-тіркеу тәртібінің жағдайы туралы шолуды дайындайды.</w:t>
            </w:r>
            <w:r>
              <w:br/>
            </w:r>
            <w:r>
              <w:rPr>
                <w:rFonts w:ascii="Times New Roman"/>
                <w:b w:val="false"/>
                <w:i w:val="false"/>
                <w:color w:val="000000"/>
                <w:sz w:val="20"/>
              </w:rPr>
              <w:t>
Қаржы полициясы органдарымен жасалған қылмыстар туралы арыздар мен хабарламаларды қарау туралы есепті ұсынады.</w:t>
            </w:r>
            <w:r>
              <w:br/>
            </w:r>
            <w:r>
              <w:rPr>
                <w:rFonts w:ascii="Times New Roman"/>
                <w:b w:val="false"/>
                <w:i w:val="false"/>
                <w:color w:val="000000"/>
                <w:sz w:val="20"/>
              </w:rPr>
              <w:t>
Есепке алу-тіркеу тәртібінің сақталуы бойынша ішкі ведомстволық комиссияның іс қағаздарын жүргізеді.</w:t>
            </w:r>
            <w:r>
              <w:br/>
            </w:r>
            <w:r>
              <w:rPr>
                <w:rFonts w:ascii="Times New Roman"/>
                <w:b w:val="false"/>
                <w:i w:val="false"/>
                <w:color w:val="000000"/>
                <w:sz w:val="20"/>
              </w:rPr>
              <w:t>
Сенім телефоны арқылы ақпараттарды есепке алу кітабының жүргізілуін бақылауды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40" w:id="16"/>
    <w:p>
      <w:pPr>
        <w:spacing w:after="0"/>
        <w:ind w:left="0"/>
        <w:jc w:val="left"/>
      </w:pPr>
      <w:r>
        <w:rPr>
          <w:rFonts w:ascii="Times New Roman"/>
          <w:b/>
          <w:i w:val="false"/>
          <w:color w:val="000000"/>
        </w:rPr>
        <w:t xml:space="preserve"> 
ҰБД-и кезекші бөлімінің жұмылдыру жұмысы, азаматтық қорғаныс</w:t>
      </w:r>
      <w:r>
        <w:br/>
      </w:r>
      <w:r>
        <w:rPr>
          <w:rFonts w:ascii="Times New Roman"/>
          <w:b/>
          <w:i w:val="false"/>
          <w:color w:val="000000"/>
        </w:rPr>
        <w:t>
және арттехқаруландырудың аса маңызды істер жөніндегі аға</w:t>
      </w:r>
      <w:r>
        <w:br/>
      </w:r>
      <w:r>
        <w:rPr>
          <w:rFonts w:ascii="Times New Roman"/>
          <w:b/>
          <w:i w:val="false"/>
          <w:color w:val="000000"/>
        </w:rPr>
        <w:t>
инспекторы С-FP-7 (№6–16)</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1"/>
        <w:gridCol w:w="10959"/>
      </w:tblGrid>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қажет.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оның ішінде келесі төмен тұрған санаттағы лауазымдарда кемінде бір жыл, не мемлекеттік органдардағы жұмыс өтілі кемінде бес жыл, не осы санаттағы нақты лауазымның функционалдық бағыттарына сәйкес салаларындағы жұмыс өтілі кемінде алты жыл, оның ішінде басшылық лауазымдарда кемінде екі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үш жыл, не ғылыми дәрежесі бар болғанда осы санаттағы нақты лауазымның функционалдық бағыттарына сәйкес салаларындағы жұмыс өтілі кемінде үш жыл.</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Департаменттің басшылары тапсырмаларының орындалуын қамтамасыз етеді, жұмылдыру және басқа да осындай іс-шараларын жүргізу кезінде қаржы полициясы органдарының арасында өзара тиімді іс-қимылды ұйымдастырады.</w:t>
            </w:r>
            <w:r>
              <w:br/>
            </w:r>
            <w:r>
              <w:rPr>
                <w:rFonts w:ascii="Times New Roman"/>
                <w:b w:val="false"/>
                <w:i w:val="false"/>
                <w:color w:val="000000"/>
                <w:sz w:val="20"/>
              </w:rPr>
              <w:t>
Қаржы полициясы органдары қызметкерлерінің өрт қауіпсіздігі мен санитарлық қағидаларды сақтауын бақылайды.</w:t>
            </w:r>
            <w:r>
              <w:br/>
            </w:r>
            <w:r>
              <w:rPr>
                <w:rFonts w:ascii="Times New Roman"/>
                <w:b w:val="false"/>
                <w:i w:val="false"/>
                <w:color w:val="000000"/>
                <w:sz w:val="20"/>
              </w:rPr>
              <w:t>
Арттехқаруландырудың есебін жүргізеді, қаруларды, оқ-дәрілерді және арнайы құралдарды сатып алу және бөлу туралы ұсыныстар енгізеді.</w:t>
            </w:r>
            <w:r>
              <w:br/>
            </w:r>
            <w:r>
              <w:rPr>
                <w:rFonts w:ascii="Times New Roman"/>
                <w:b w:val="false"/>
                <w:i w:val="false"/>
                <w:color w:val="000000"/>
                <w:sz w:val="20"/>
              </w:rPr>
              <w:t>
Қаржы полициясы органдарының қару мен оқ-дәрілерін есепке алу, сақтау тәртібінің сақталуын тексереді, Агенттіктің жеке құрамының арасында оқу атыстарын жүргізуді ұйымдастырады.</w:t>
            </w:r>
            <w:r>
              <w:br/>
            </w:r>
            <w:r>
              <w:rPr>
                <w:rFonts w:ascii="Times New Roman"/>
                <w:b w:val="false"/>
                <w:i w:val="false"/>
                <w:color w:val="000000"/>
                <w:sz w:val="20"/>
              </w:rPr>
              <w:t>
Агенттіктің жеке құрамына хабарлау сұлбасының уақытылы жаңартылуын қамтамасыз етеді.</w:t>
            </w:r>
            <w:r>
              <w:br/>
            </w:r>
            <w:r>
              <w:rPr>
                <w:rFonts w:ascii="Times New Roman"/>
                <w:b w:val="false"/>
                <w:i w:val="false"/>
                <w:color w:val="000000"/>
                <w:sz w:val="20"/>
              </w:rPr>
              <w:t>
Кезекші бөлімнің материалдық құндылықтары мен басқа мүліктерінің сақталуын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41" w:id="17"/>
    <w:p>
      <w:pPr>
        <w:spacing w:after="0"/>
        <w:ind w:left="0"/>
        <w:jc w:val="left"/>
      </w:pPr>
      <w:r>
        <w:rPr>
          <w:rFonts w:ascii="Times New Roman"/>
          <w:b/>
          <w:i w:val="false"/>
          <w:color w:val="000000"/>
        </w:rPr>
        <w:t xml:space="preserve"> 
ҰБД-и кезекші бөлімінің аса маңызды істер жөніндегі аға</w:t>
      </w:r>
      <w:r>
        <w:br/>
      </w:r>
      <w:r>
        <w:rPr>
          <w:rFonts w:ascii="Times New Roman"/>
          <w:b/>
          <w:i w:val="false"/>
          <w:color w:val="000000"/>
        </w:rPr>
        <w:t>
инспекторы – жедел кезекшісі</w:t>
      </w:r>
      <w:r>
        <w:br/>
      </w:r>
      <w:r>
        <w:rPr>
          <w:rFonts w:ascii="Times New Roman"/>
          <w:b/>
          <w:i w:val="false"/>
          <w:color w:val="000000"/>
        </w:rPr>
        <w:t>
С-FP-7 (№6–17, №6-18, №6-19, №6-20)</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1"/>
        <w:gridCol w:w="10959"/>
      </w:tblGrid>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қажет.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не мемлекеттік органдардағы жұмыс өтілі кемінде бес жыл, не осы санаттағы нақты лауазымның функционалдық бағыттарына сәйкес салаларындағы жұмыс өтілі кемінде алты жыл, оның ішінде басшылық лауазымдарда кемінде екі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үш жыл, не ғылыми дәрежесі бар болғанда осы санаттағы нақты лауазымның функционалдық бағыттарына сәйкес салаларындағы жұмыс өтілі кемінде үш жыл.</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тәуліктік нарядының жұмысына бақылауды ұйымдастырады және жүзеге асырады, сондай-ақ қылмыс жасалғанда және басқа да төтенше жағдайларда аумақтық және мамандандырылған қаржы полициясы органдарының күштері мен құралдарын жедел басқарады.</w:t>
            </w:r>
            <w:r>
              <w:br/>
            </w:r>
            <w:r>
              <w:rPr>
                <w:rFonts w:ascii="Times New Roman"/>
                <w:b w:val="false"/>
                <w:i w:val="false"/>
                <w:color w:val="000000"/>
                <w:sz w:val="20"/>
              </w:rPr>
              <w:t>
Тәуліктік мәліметтерді жинайды, қаржы полициясы органдарының жедел-қызметтік іс-әрекеттерінің жағдайы туралы жедел ақпараттарды өңдейді, жеке құрамның заңдылықты сақтауын жүзеге асырады, Агенттіктің, Департаменттің басшылығына ол туралы баяндайды.</w:t>
            </w:r>
            <w:r>
              <w:br/>
            </w:r>
            <w:r>
              <w:rPr>
                <w:rFonts w:ascii="Times New Roman"/>
                <w:b w:val="false"/>
                <w:i w:val="false"/>
                <w:color w:val="000000"/>
                <w:sz w:val="20"/>
              </w:rPr>
              <w:t>
Өткізу және ішкі объектілік режимдердің жүзеге асырылуын, Агенттіктің әкімшілік ғимараттарының, объектілері мен мүліктерінің күзетілуін бақылайды.</w:t>
            </w:r>
            <w:r>
              <w:br/>
            </w:r>
            <w:r>
              <w:rPr>
                <w:rFonts w:ascii="Times New Roman"/>
                <w:b w:val="false"/>
                <w:i w:val="false"/>
                <w:color w:val="000000"/>
                <w:sz w:val="20"/>
              </w:rPr>
              <w:t>
Қылмыстар, оқиғалар бойынша арыздар мен өтініштерді, шағымдарды және өзге де ақпараттарды қабылдауды, тіркеуді жүзеге асырады, есепке алу-тіркеу тәртіптерінің сақталуын, сондай-ақ «144» сенім телефондары арқылы келіп түскен ақпараттарды бақылайды.</w:t>
            </w:r>
            <w:r>
              <w:br/>
            </w:r>
            <w:r>
              <w:rPr>
                <w:rFonts w:ascii="Times New Roman"/>
                <w:b w:val="false"/>
                <w:i w:val="false"/>
                <w:color w:val="000000"/>
                <w:sz w:val="20"/>
              </w:rPr>
              <w:t>
Арттехқаруландыруды, арнайы құралдар мен кезекші бөлімнің қаруды сақтау бөлмесіндегі өзге де мүліктерді, сондай-ақ нормативтік және қызметтік құжаттарды, жедел жоспарларды, компьютерлік және криминалистік техниканы, байланыс құралдары мен басқа да мүліктерді есепке алуды, сақтауды және беруді жүзеге асырады.</w:t>
            </w:r>
            <w:r>
              <w:br/>
            </w:r>
            <w:r>
              <w:rPr>
                <w:rFonts w:ascii="Times New Roman"/>
                <w:b w:val="false"/>
                <w:i w:val="false"/>
                <w:color w:val="000000"/>
                <w:sz w:val="20"/>
              </w:rPr>
              <w:t>
Қаржы полициясы органдарымен тіркелген қылмыстар туралы тәуліктік мәліметтерді құрастырып, күн сайын ұсынады.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42" w:id="18"/>
    <w:p>
      <w:pPr>
        <w:spacing w:after="0"/>
        <w:ind w:left="0"/>
        <w:jc w:val="left"/>
      </w:pPr>
      <w:r>
        <w:rPr>
          <w:rFonts w:ascii="Times New Roman"/>
          <w:b/>
          <w:i w:val="false"/>
          <w:color w:val="000000"/>
        </w:rPr>
        <w:t xml:space="preserve"> 
ҰБД-и кезекші бөлімінің аға инспекторы - кезекшісі</w:t>
      </w:r>
      <w:r>
        <w:br/>
      </w:r>
      <w:r>
        <w:rPr>
          <w:rFonts w:ascii="Times New Roman"/>
          <w:b/>
          <w:i w:val="false"/>
          <w:color w:val="000000"/>
        </w:rPr>
        <w:t>
С-FP-8 (№6–21, №6-22, №6-23, №6-24, №6-25)</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1"/>
        <w:gridCol w:w="10959"/>
      </w:tblGrid>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қажет.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төрт жыл, не осы санаттағы нақты лауазымның функционалдық бағыттарына сәйкес салаларындағы жұмыс өтілі кемінде бес жыл, оның ішінде басшылық лауазымдарда кемінде бір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үш жыл, не ғылыми дәрежесі бар болғанда осы санаттағы нақты лауазымның функционалдық бағыттарына сәйкес салаларындағы жұмыс өтілі кемінде екі жыл.</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Агенттіктің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Агенттіктің режимдік үй-жайын күзетуді қабылдайды.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43" w:id="19"/>
    <w:p>
      <w:pPr>
        <w:spacing w:after="0"/>
        <w:ind w:left="0"/>
        <w:jc w:val="left"/>
      </w:pPr>
      <w:r>
        <w:rPr>
          <w:rFonts w:ascii="Times New Roman"/>
          <w:b/>
          <w:i w:val="false"/>
          <w:color w:val="000000"/>
        </w:rPr>
        <w:t xml:space="preserve"> 
ҰБД-и кезекші бөлімінің инспекторы – кезекшісі</w:t>
      </w:r>
      <w:r>
        <w:br/>
      </w:r>
      <w:r>
        <w:rPr>
          <w:rFonts w:ascii="Times New Roman"/>
          <w:b/>
          <w:i w:val="false"/>
          <w:color w:val="000000"/>
        </w:rPr>
        <w:t>
С-FP-9 (№6–26, №6-27, №6-28)</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1"/>
        <w:gridCol w:w="10959"/>
      </w:tblGrid>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немесе «Медициналық» (емдеу ісі) мамандығы бойынша болуы қажет.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тиісті сақталуын қамтамасыз етеді.</w:t>
            </w:r>
            <w:r>
              <w:br/>
            </w:r>
            <w:r>
              <w:rPr>
                <w:rFonts w:ascii="Times New Roman"/>
                <w:b w:val="false"/>
                <w:i w:val="false"/>
                <w:color w:val="000000"/>
                <w:sz w:val="20"/>
              </w:rPr>
              <w:t>
Агенттіктің әкімшілік ғимараттарына өткізу және ішкі объектілік режимдерді қамтамасыз етеді, ғимарат пен оған іргелес аумақты күзетуді жүзеге асырады. Кестеге сәйкес әкімшілік ғимарат пен оған іргелес аумақты аралап шығады.Агенттіктің режимдік үй-жайын күзетуді қабылдайды.</w:t>
            </w:r>
            <w:r>
              <w:br/>
            </w:r>
            <w:r>
              <w:rPr>
                <w:rFonts w:ascii="Times New Roman"/>
                <w:b w:val="false"/>
                <w:i w:val="false"/>
                <w:color w:val="000000"/>
                <w:sz w:val="20"/>
              </w:rPr>
              <w:t>
Дәрігердің келуіне дейін алғашқы көмек көрсету. Азаматтық қорғаныс шеңберінде алғашқы қажет дәрігерлік көмек көрсету бойынша нұсқама өткізу.</w:t>
            </w:r>
            <w:r>
              <w:br/>
            </w:r>
            <w:r>
              <w:rPr>
                <w:rFonts w:ascii="Times New Roman"/>
                <w:b w:val="false"/>
                <w:i w:val="false"/>
                <w:color w:val="000000"/>
                <w:sz w:val="20"/>
              </w:rPr>
              <w:t>
Жоғары тұрған басшылықтың өзге де тапсырмаларын орындайды</w:t>
            </w:r>
          </w:p>
        </w:tc>
      </w:tr>
    </w:tbl>
    <w:bookmarkStart w:name="z44" w:id="20"/>
    <w:p>
      <w:pPr>
        <w:spacing w:after="0"/>
        <w:ind w:left="0"/>
        <w:jc w:val="left"/>
      </w:pPr>
      <w:r>
        <w:rPr>
          <w:rFonts w:ascii="Times New Roman"/>
          <w:b/>
          <w:i w:val="false"/>
          <w:color w:val="000000"/>
        </w:rPr>
        <w:t xml:space="preserve"> 
Ақпараттық-талдау департаменті</w:t>
      </w:r>
      <w:r>
        <w:br/>
      </w:r>
      <w:r>
        <w:rPr>
          <w:rFonts w:ascii="Times New Roman"/>
          <w:b/>
          <w:i w:val="false"/>
          <w:color w:val="000000"/>
        </w:rPr>
        <w:t>
Ақпараттық-талдау департаментінің бастығы</w:t>
      </w:r>
      <w:r>
        <w:br/>
      </w:r>
      <w:r>
        <w:rPr>
          <w:rFonts w:ascii="Times New Roman"/>
          <w:b/>
          <w:i w:val="false"/>
          <w:color w:val="000000"/>
        </w:rPr>
        <w:t>
С-FP-2 (№7–1)</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10985"/>
      </w:tblGrid>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 «Білім беру» (құқық негізі мен экономика) не «Әлеуметтік ғылымдар, экономика және бизнес» (экономика) мамандығы бойынша болуы қажет.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 оның ішінде аудандық деңгейдегі басшылық лауазымдарда жұмыс өтілі кемінде үш жыл, немесе облыстық органның бірінші орынбасарының лауазымында, немесе тең деңгейдегі немесе келесі төмен тұрған санаттағы лауазымда кемінде екі жыл, не мемлекеттік органдардағы жұмыс өтілі кемінде он жыл, оның ішінде басшылық лауазымдарда кемінде бес жыл, не осы санаттағы нақты лауазымның функционалдық бағыттарына сәйкес салаларындағы жұмыс өтілі кемінде он екі жыл, оның ішінде басшылық лауазымдарда кемінде алты жыл.</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 орындау бойынша қызметті ұйымдастыруды, оған басшылық етуді және бақылауды жүзеге асырады.</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жасасады.</w:t>
            </w:r>
            <w:r>
              <w:br/>
            </w:r>
            <w:r>
              <w:rPr>
                <w:rFonts w:ascii="Times New Roman"/>
                <w:b w:val="false"/>
                <w:i w:val="false"/>
                <w:color w:val="000000"/>
                <w:sz w:val="20"/>
              </w:rPr>
              <w:t>
Агенттіктің басшылығына, Қазақстан Республикасының Президенті Әкімшілігіне, Қауіпсіздік Кеңесінің Хатшылығына, Премьер-Министрі Кеңсесіне және басқа да мемлекеттік органдарына талдау қызметі мен болжалдау мәселелері бойынша ақпараттардың уақытылы ұсынылуын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ұйымдармен талдау қызметі мен ақпараттандыру мәселелері бойынша өзара іс-қимылды қамтамасыз етеді.</w:t>
            </w:r>
            <w:r>
              <w:br/>
            </w:r>
            <w:r>
              <w:rPr>
                <w:rFonts w:ascii="Times New Roman"/>
                <w:b w:val="false"/>
                <w:i w:val="false"/>
                <w:color w:val="000000"/>
                <w:sz w:val="20"/>
              </w:rPr>
              <w:t>
Агенттіктің бөлімшелерімен бірлесе отырып, болжалдау-талдау жұмысын, отандық және шетелдің оң тәжірибесін таратуда көмек көрсетеді.</w:t>
            </w:r>
            <w:r>
              <w:br/>
            </w:r>
            <w:r>
              <w:rPr>
                <w:rFonts w:ascii="Times New Roman"/>
                <w:b w:val="false"/>
                <w:i w:val="false"/>
                <w:color w:val="000000"/>
                <w:sz w:val="20"/>
              </w:rPr>
              <w:t xml:space="preserve">
Агенттік басшылығының өзге де тапсырмаларын орындайды. </w:t>
            </w:r>
          </w:p>
        </w:tc>
      </w:tr>
    </w:tbl>
    <w:bookmarkStart w:name="z45" w:id="21"/>
    <w:p>
      <w:pPr>
        <w:spacing w:after="0"/>
        <w:ind w:left="0"/>
        <w:jc w:val="left"/>
      </w:pPr>
      <w:r>
        <w:rPr>
          <w:rFonts w:ascii="Times New Roman"/>
          <w:b/>
          <w:i w:val="false"/>
          <w:color w:val="000000"/>
        </w:rPr>
        <w:t xml:space="preserve"> 
Ақпараттық-талдау департаменті бастығының орынбасары</w:t>
      </w:r>
      <w:r>
        <w:br/>
      </w:r>
      <w:r>
        <w:rPr>
          <w:rFonts w:ascii="Times New Roman"/>
          <w:b/>
          <w:i w:val="false"/>
          <w:color w:val="000000"/>
        </w:rPr>
        <w:t>
С-FP-3 (№7–2)</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10985"/>
      </w:tblGrid>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«Білім беру» (құқық негізі мен экономика) не «Әлеуметтік ғылымдар, экономика және бизнес» (экономика) мамандығы бойынша болуы қажет.</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жеті жыл, оның ішінде басшылық лауазымдарда жұмыс өтілі кемінде екі жыл немесе тең деңгейдегі немесе келесі төмен тұрған санаттағы лауазымдарда кемінде екі жыл, не мемлекеттік органдардағы жұмыс өтілі кемінде сегіз жыл, оның ішінде басшылық лауазымдарда кемінде үш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төрт жыл.</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құзыреті шегінде басшылық етуді жүзеге асырады және Департамент жұмысын ұйымдастыруды қамтамасыз етеді. Мыналарды: қызметкерлердің өздеріне жүктелген міндеттерін орындауын, олардың Департамент пен Агенттік басшылығының тапсырмаларын сапалы және уақытылы орындауын. Агенттік басшылығы тапсырмаларының орындалуын, алқа, аппарат және жедел отырыстарына материалдардың дайындалуын, сондай-ақ Агенттікте өткізілетін басқа да іс-шараларды. Агенттіктің құрылымдық және аумақтық қаржы полициясы органдарымен талдау қызметі мен болжамдау мәселелері бойынша өзара іс-қимыл жасасады. Департаменттегі құпия және құпия емес іс жүргізуді. ағымдық және перспективалық жұмыс жоспарының орындалуын. Департамент қызметкерлерінің еңбек және қызметтік тәртіпті сақтауын бақылауды қамтамасыз етеді және жүзеге асырады. Департамент бастығы болмаған жағдайда, оның міндеттерін орындайды. Жоғары тұрған басшылықтың өзге де тапсырмаларын орындайды. </w:t>
            </w:r>
          </w:p>
        </w:tc>
      </w:tr>
    </w:tbl>
    <w:bookmarkStart w:name="z46" w:id="22"/>
    <w:p>
      <w:pPr>
        <w:spacing w:after="0"/>
        <w:ind w:left="0"/>
        <w:jc w:val="left"/>
      </w:pPr>
      <w:r>
        <w:rPr>
          <w:rFonts w:ascii="Times New Roman"/>
          <w:b/>
          <w:i w:val="false"/>
          <w:color w:val="000000"/>
        </w:rPr>
        <w:t xml:space="preserve"> 
АТД сыбайлас жемқорлықтың және экономикалық қылмыстардың</w:t>
      </w:r>
      <w:r>
        <w:br/>
      </w:r>
      <w:r>
        <w:rPr>
          <w:rFonts w:ascii="Times New Roman"/>
          <w:b/>
          <w:i w:val="false"/>
          <w:color w:val="000000"/>
        </w:rPr>
        <w:t>
профилактикасы және олардың алдын алу басқармасының бастығы</w:t>
      </w:r>
      <w:r>
        <w:br/>
      </w:r>
      <w:r>
        <w:rPr>
          <w:rFonts w:ascii="Times New Roman"/>
          <w:b/>
          <w:i w:val="false"/>
          <w:color w:val="000000"/>
        </w:rPr>
        <w:t>
С-FP-4 (№7–3)</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2"/>
        <w:gridCol w:w="10988"/>
      </w:tblGrid>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«Білім беру» (құқық негізі мен экономика) не «Әлеуметтік ғылымдар, экономика және бизнес» (экономика) мамандығы бойынша болуы қажет.</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бес жыл, оның ішінде басшылық лауазымдарда жұмыс өтілі кемінде бір жыл немесе тең деңгейдегі немесе келесі төмен тұрған санаттағы лауазымдарда кемінде бір жыл, не мемлекеттік органдардағы жұмыс өтілі кемінде жеті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 оның ішінде басшылық лауазымдарда кемінде үш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бес жыл.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«Құқық бұзушылық профилактикасы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Басқарманың жұмысын ұйымдастыруды.</w:t>
            </w:r>
            <w:r>
              <w:br/>
            </w:r>
            <w:r>
              <w:rPr>
                <w:rFonts w:ascii="Times New Roman"/>
                <w:b w:val="false"/>
                <w:i w:val="false"/>
                <w:color w:val="000000"/>
                <w:sz w:val="20"/>
              </w:rPr>
              <w:t>
Басқарма қызметін келешектегі және ағымдық жоспарлауды,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алқа, аппарат және жедел мәжілістерге, Агенттік басшылығына және жоғары тұрған мемлекеттік органдарға ақпараттық материалдарды дайындауды.</w:t>
            </w:r>
            <w:r>
              <w:br/>
            </w:r>
            <w:r>
              <w:rPr>
                <w:rFonts w:ascii="Times New Roman"/>
                <w:b w:val="false"/>
                <w:i w:val="false"/>
                <w:color w:val="000000"/>
                <w:sz w:val="20"/>
              </w:rPr>
              <w:t>
Агенттіктің құрылымдық бөлімшелерімен өзара іс-қимыл жасасуды.</w:t>
            </w:r>
            <w:r>
              <w:br/>
            </w:r>
            <w:r>
              <w:rPr>
                <w:rFonts w:ascii="Times New Roman"/>
                <w:b w:val="false"/>
                <w:i w:val="false"/>
                <w:color w:val="000000"/>
                <w:sz w:val="20"/>
              </w:rPr>
              <w:t>
экономикалық және сыбайлас жемқорлық қылмыстардың алдын алу бойынша талдамалық зерттеулердің басым бағыттарына қатысты ұсыныстар енгізуді.</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47" w:id="23"/>
    <w:p>
      <w:pPr>
        <w:spacing w:after="0"/>
        <w:ind w:left="0"/>
        <w:jc w:val="left"/>
      </w:pPr>
      <w:r>
        <w:rPr>
          <w:rFonts w:ascii="Times New Roman"/>
          <w:b/>
          <w:i w:val="false"/>
          <w:color w:val="000000"/>
        </w:rPr>
        <w:t xml:space="preserve"> 
АТД сыбайлас жемқорлықтың және экономикалық қылмыстардың</w:t>
      </w:r>
      <w:r>
        <w:br/>
      </w:r>
      <w:r>
        <w:rPr>
          <w:rFonts w:ascii="Times New Roman"/>
          <w:b/>
          <w:i w:val="false"/>
          <w:color w:val="000000"/>
        </w:rPr>
        <w:t>
профилактикасы және олардың алдын алу басқармасының аса маңызды</w:t>
      </w:r>
      <w:r>
        <w:br/>
      </w:r>
      <w:r>
        <w:rPr>
          <w:rFonts w:ascii="Times New Roman"/>
          <w:b/>
          <w:i w:val="false"/>
          <w:color w:val="000000"/>
        </w:rPr>
        <w:t>
істер жөніндегі аға инспекторы</w:t>
      </w:r>
      <w:r>
        <w:br/>
      </w:r>
      <w:r>
        <w:rPr>
          <w:rFonts w:ascii="Times New Roman"/>
          <w:b/>
          <w:i w:val="false"/>
          <w:color w:val="000000"/>
        </w:rPr>
        <w:t>
С-FP-7 (№7–4, №7-5, №7-6)</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10983"/>
      </w:tblGrid>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«Білім беру» (құқық негізі мен экономика) не «Әлеуметтік ғылымдар, экономика және бизнес» (экономика) мамандығы бойынша болуы қажет.</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оның ішінде келесі төмен тұрған санаттағы лауазымдарда кемінде бір жыл, не мемлекеттік органдардағы жұмыс өтілі кемінде бес жыл, не осы санаттағы нақты лауазымның функционалдық бағыттарына сәйкес салаларындағы жұмыс өтілі кемінде алты жыл, оның ішінде басшылық лауазымдарда кемінде екі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үш жыл, не ғылыми дәрежесі бар болғанда осы санаттағы нақты лауазымның функционалдық бағыттарына сәйкес салаларындағы жұмыс өтілі кемінде үш жыл.</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«Құқық бұзушылық профилактикасы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Капиталды шетелге (оның ішінде трансферттік баға құрылымы арқылы) шығару, заңсыз банк операциялары, қосымша құн салығын заңсыз қайтару, елдің экономикалық қауіпсіздігіне төнген қатерді анықтау мақсатында мұнай және мұнай өнімдерінің заңсыз айналымы мәселелері бойынша экономиканың жекелеген салалары мен салалық өнеркәсіп жағдайына талдау жүргізеді. Аталған мәселелер бойынша Экономикалық және қаржылық қылмыстарды ашу департаментінің қызметкерлерімен өзара іс-қимыл жасасады.</w:t>
            </w:r>
            <w:r>
              <w:br/>
            </w:r>
            <w:r>
              <w:rPr>
                <w:rFonts w:ascii="Times New Roman"/>
                <w:b w:val="false"/>
                <w:i w:val="false"/>
                <w:color w:val="000000"/>
                <w:sz w:val="20"/>
              </w:rPr>
              <w:t>
жалған кәсіпкерлік, салықтық қылмыстар мәселелері бойынша экономиканың жекелеген салалары мен салалық өнеркәсіп жағдайына талдау жүргізеді. елдің экономикалық қауіпсіздігіне төнген қатерді анықтау мақсатында индустриалдық-инновациялық жобаларды іске асыруға дамыту институттарының бөлген қаражаттарының тиімді және мақсатты жұмсалуын бақылауды ұйымдастырады.</w:t>
            </w:r>
            <w:r>
              <w:br/>
            </w:r>
            <w:r>
              <w:rPr>
                <w:rFonts w:ascii="Times New Roman"/>
                <w:b w:val="false"/>
                <w:i w:val="false"/>
                <w:color w:val="000000"/>
                <w:sz w:val="20"/>
              </w:rPr>
              <w:t>
Аталған мәселелер бойынша Экономикалық және қаржылық қылмыстарды ашу департаментінің қызметкерлерімен өзара іс-қимыл жасасады.</w:t>
            </w:r>
            <w:r>
              <w:br/>
            </w:r>
            <w:r>
              <w:rPr>
                <w:rFonts w:ascii="Times New Roman"/>
                <w:b w:val="false"/>
                <w:i w:val="false"/>
                <w:color w:val="000000"/>
                <w:sz w:val="20"/>
              </w:rPr>
              <w:t>
Қазақстан Республикасының мемлекеттік орталық және атқарушы органдары қызметіндегі сыбайлас жемқорлық қауіптерді анықтайды және талдау жасайды. Аталған мәселелер бойынша Сыбайлас жемқорлық туралы істерді ашу және оның алдын алу департаментінің қызметкерлерімен өзара іс-қимыл жасасады.</w:t>
            </w:r>
            <w:r>
              <w:br/>
            </w:r>
            <w:r>
              <w:rPr>
                <w:rFonts w:ascii="Times New Roman"/>
                <w:b w:val="false"/>
                <w:i w:val="false"/>
                <w:color w:val="000000"/>
                <w:sz w:val="20"/>
              </w:rPr>
              <w:t>
тиімді болжау-талдау қызмет ету мақсатында құқық қорғау және басқа да мемлекеттік органдармен, заңды және жеке тұлғалармен өзара іс-қимыл жасасады.</w:t>
            </w:r>
            <w:r>
              <w:br/>
            </w:r>
            <w:r>
              <w:rPr>
                <w:rFonts w:ascii="Times New Roman"/>
                <w:b w:val="false"/>
                <w:i w:val="false"/>
                <w:color w:val="000000"/>
                <w:sz w:val="20"/>
              </w:rPr>
              <w:t>
облыстар бойынша Экономикалық қылмысқа және сыбайлас жемқорлыққа қарсы күрес департаменттерінің қызметіне Департамент бастығымен бекітілген бекітілімге сәйкес баға беруді жүзеге асырады.</w:t>
            </w:r>
            <w:r>
              <w:br/>
            </w:r>
            <w:r>
              <w:rPr>
                <w:rFonts w:ascii="Times New Roman"/>
                <w:b w:val="false"/>
                <w:i w:val="false"/>
                <w:color w:val="000000"/>
                <w:sz w:val="20"/>
              </w:rPr>
              <w:t>
бюджет және даму институттарының қаражаты есебінен қаржыландырылатын ірі жобаларды іске асыру барысына мониторингті жүзеге асырады.</w:t>
            </w:r>
            <w:r>
              <w:br/>
            </w:r>
            <w:r>
              <w:rPr>
                <w:rFonts w:ascii="Times New Roman"/>
                <w:b w:val="false"/>
                <w:i w:val="false"/>
                <w:color w:val="000000"/>
                <w:sz w:val="20"/>
              </w:rPr>
              <w:t>
мәліметтерді өңдейді, олардың негізінде Басқарманың күнделікті қызметіне қажетті мәліметтерді құрайды.</w:t>
            </w:r>
            <w:r>
              <w:br/>
            </w:r>
            <w:r>
              <w:rPr>
                <w:rFonts w:ascii="Times New Roman"/>
                <w:b w:val="false"/>
                <w:i w:val="false"/>
                <w:color w:val="000000"/>
                <w:sz w:val="20"/>
              </w:rPr>
              <w:t>
сыбайлас жемқорлық қылмыстардың алдын алу бойынша талдамалық зерттеулердің басым бағыттары бойынша ұсыныстар енгізеді.</w:t>
            </w:r>
            <w:r>
              <w:br/>
            </w:r>
            <w:r>
              <w:rPr>
                <w:rFonts w:ascii="Times New Roman"/>
                <w:b w:val="false"/>
                <w:i w:val="false"/>
                <w:color w:val="000000"/>
                <w:sz w:val="20"/>
              </w:rPr>
              <w:t xml:space="preserve">
Агенттіктің бақылауындағы жоғары тұрған және басқа да мемлекеттік органдардан келіп түскен құжаттардың, Агенттіктің аппарат және жедел мәжілістері шешімдерінің, іс-шаралар жоспарларының, басшылықтың тапсырмаларының уақытылы орындалуын жүзеге асырады. </w:t>
            </w:r>
          </w:p>
        </w:tc>
      </w:tr>
    </w:tbl>
    <w:bookmarkStart w:name="z48" w:id="24"/>
    <w:p>
      <w:pPr>
        <w:spacing w:after="0"/>
        <w:ind w:left="0"/>
        <w:jc w:val="left"/>
      </w:pPr>
      <w:r>
        <w:rPr>
          <w:rFonts w:ascii="Times New Roman"/>
          <w:b/>
          <w:i w:val="false"/>
          <w:color w:val="000000"/>
        </w:rPr>
        <w:t xml:space="preserve"> 
АТД сыбайлас жемқорлықтың және экономикалық қылмыстардың</w:t>
      </w:r>
      <w:r>
        <w:br/>
      </w:r>
      <w:r>
        <w:rPr>
          <w:rFonts w:ascii="Times New Roman"/>
          <w:b/>
          <w:i w:val="false"/>
          <w:color w:val="000000"/>
        </w:rPr>
        <w:t>
профилактикасы және олардың алдын алу басқармасының аға</w:t>
      </w:r>
      <w:r>
        <w:br/>
      </w:r>
      <w:r>
        <w:rPr>
          <w:rFonts w:ascii="Times New Roman"/>
          <w:b/>
          <w:i w:val="false"/>
          <w:color w:val="000000"/>
        </w:rPr>
        <w:t>
инспекторы</w:t>
      </w:r>
      <w:r>
        <w:br/>
      </w:r>
      <w:r>
        <w:rPr>
          <w:rFonts w:ascii="Times New Roman"/>
          <w:b/>
          <w:i w:val="false"/>
          <w:color w:val="000000"/>
        </w:rPr>
        <w:t>
С-FP-8 (№7–7, №7-8, №7-9)</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11014"/>
      </w:tblGrid>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«Білім беру» (құқық негізі мен экономика) не «Әлеуметтік ғылымдар, экономика және бизнес» (экономика) мамандығы бойынша болуы қажет.</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оның ішінде мемлекеттік органдардағы жұмыс өтілі кемінде төрт жыл, не осы санаттағы нақты лауазымның функционалдық бағыттарына сәйкес салаларындағы жұмыс өтілі кемінде бес жыл, оның ішінде басшылық лауазымдарда кемінде бір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үш жыл, не ғылыми дәрежесі бар болғанда осы санаттағы нақты лауазымның функционалдық бағыттарына сәйкес салаларындағы жұмыс өтілі кемінде екі жыл.</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«Құқық бұзушылық профилактикасы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Капиталды шетелге (оның ішінде трансферттік баға құрылымы арқылы) шығару, заңсыз банк операциялары, қосымша құн салығын заңсыз қайтару, елдің экономикалық қауіпсіздігіне төнген қатерді анықтау мақсатында мұнай және мұнай өнімдерінің заңсыз айналымы мәселелері бойынша экономиканың жекелеген салалары мен салалық өнеркәсіп жағдайына талдау жүргізеді. Аталған мәселелер бойынша Экономикалық және қаржылық қылмыстарды ашу департаментінің қызметкерлерімен өзара іс-қимыл жасасады.</w:t>
            </w:r>
            <w:r>
              <w:br/>
            </w:r>
            <w:r>
              <w:rPr>
                <w:rFonts w:ascii="Times New Roman"/>
                <w:b w:val="false"/>
                <w:i w:val="false"/>
                <w:color w:val="000000"/>
                <w:sz w:val="20"/>
              </w:rPr>
              <w:t>
жалған кәсіпкерлік, салықтық қылмыстар мәселелері бойынша экономиканың жекелеген салалары мен салалық өнеркәсіп жағдайына талдау жүргізеді. елдің экономикалық қауіпсіздігіне төнген қатерді анықтау мақсатында индустриалдық-инновациялық жобаларды іске асыруға дамыту институттарының бөлген қаражаттарының тиімді және мақсатты жұмсалуын бақылауды ұйымдастырады. Аталған мәселелер бойынша Экономикалық және қаржылық қылмыстарды ашу департаментінің қызметкерлерімен өзара іс-қимыл жасасады.</w:t>
            </w:r>
            <w:r>
              <w:br/>
            </w:r>
            <w:r>
              <w:rPr>
                <w:rFonts w:ascii="Times New Roman"/>
                <w:b w:val="false"/>
                <w:i w:val="false"/>
                <w:color w:val="000000"/>
                <w:sz w:val="20"/>
              </w:rPr>
              <w:t>
Қазақстан Республикасының мемлекеттік орталық және атқарушы органдары қызметіндегі сыбайлас жемқорлық қауіптерді анықтайды және талдау жасайды.</w:t>
            </w:r>
            <w:r>
              <w:br/>
            </w:r>
            <w:r>
              <w:rPr>
                <w:rFonts w:ascii="Times New Roman"/>
                <w:b w:val="false"/>
                <w:i w:val="false"/>
                <w:color w:val="000000"/>
                <w:sz w:val="20"/>
              </w:rPr>
              <w:t>
Аталған мәселелер бойынша Сыбайлас жемқорлық туралы істерді ашу және оның алдын алу департаментінің қызметкерлерімен өзара іс-қимыл жасасады.</w:t>
            </w:r>
            <w:r>
              <w:br/>
            </w:r>
            <w:r>
              <w:rPr>
                <w:rFonts w:ascii="Times New Roman"/>
                <w:b w:val="false"/>
                <w:i w:val="false"/>
                <w:color w:val="000000"/>
                <w:sz w:val="20"/>
              </w:rPr>
              <w:t>
тиімді болжау-талдау қызмет ету мақсатында құқық қорғау және басқа да мемлекеттік органдармен, заңды және жеке тұлғалармен өзара іс-қимыл жасасады.</w:t>
            </w:r>
            <w:r>
              <w:br/>
            </w:r>
            <w:r>
              <w:rPr>
                <w:rFonts w:ascii="Times New Roman"/>
                <w:b w:val="false"/>
                <w:i w:val="false"/>
                <w:color w:val="000000"/>
                <w:sz w:val="20"/>
              </w:rPr>
              <w:t>
облыстар бойынша Экономикалық қылмысқа және сыбайлас жемқорлыққа қарсы күрес департаменттерінің қызметіне Департамент бастығымен бекітілген бекітілімге сәйкес баға беруді жүзеге асырады.</w:t>
            </w:r>
            <w:r>
              <w:br/>
            </w:r>
            <w:r>
              <w:rPr>
                <w:rFonts w:ascii="Times New Roman"/>
                <w:b w:val="false"/>
                <w:i w:val="false"/>
                <w:color w:val="000000"/>
                <w:sz w:val="20"/>
              </w:rPr>
              <w:t>
бюджет және даму институттарының қаражаты есебінен қаржыландырылатын ірі жобаларды іске асыру барысына мониторингті жүзеге асырады.</w:t>
            </w:r>
            <w:r>
              <w:br/>
            </w:r>
            <w:r>
              <w:rPr>
                <w:rFonts w:ascii="Times New Roman"/>
                <w:b w:val="false"/>
                <w:i w:val="false"/>
                <w:color w:val="000000"/>
                <w:sz w:val="20"/>
              </w:rPr>
              <w:t>
мәліметтерді өңдейді, олардың негізінде Басқарманың күнделікті қызметіне қажетті мәліметтерді құрайды.</w:t>
            </w:r>
            <w:r>
              <w:br/>
            </w:r>
            <w:r>
              <w:rPr>
                <w:rFonts w:ascii="Times New Roman"/>
                <w:b w:val="false"/>
                <w:i w:val="false"/>
                <w:color w:val="000000"/>
                <w:sz w:val="20"/>
              </w:rPr>
              <w:t>
сыбайлас жемқорлық қылмыстардың алдын алу бойынша талдамалық зерттеулердің басым бағыттары бойынша ұсыныстар енгізеді.</w:t>
            </w:r>
            <w:r>
              <w:br/>
            </w:r>
            <w:r>
              <w:rPr>
                <w:rFonts w:ascii="Times New Roman"/>
                <w:b w:val="false"/>
                <w:i w:val="false"/>
                <w:color w:val="000000"/>
                <w:sz w:val="20"/>
              </w:rPr>
              <w:t>
Агенттіктің бақылауындағы жоғары тұрған және басқа да мемлекеттік органдардан келіп түскен құжаттардың, Агенттіктің аппарат және жедел мәжілістері шешімдерінің, іс-шаралар жоспарларының, басшылықтың тапсырмаларының уақытылы орындалуын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49" w:id="25"/>
    <w:p>
      <w:pPr>
        <w:spacing w:after="0"/>
        <w:ind w:left="0"/>
        <w:jc w:val="left"/>
      </w:pPr>
      <w:r>
        <w:rPr>
          <w:rFonts w:ascii="Times New Roman"/>
          <w:b/>
          <w:i w:val="false"/>
          <w:color w:val="000000"/>
        </w:rPr>
        <w:t xml:space="preserve"> 
АТД сыбайлас жемқорлықтың және экономикалық қылмыстардың</w:t>
      </w:r>
      <w:r>
        <w:br/>
      </w:r>
      <w:r>
        <w:rPr>
          <w:rFonts w:ascii="Times New Roman"/>
          <w:b/>
          <w:i w:val="false"/>
          <w:color w:val="000000"/>
        </w:rPr>
        <w:t>
профилактикасы және олардың алдын алу басқармасының инспекторы</w:t>
      </w:r>
      <w:r>
        <w:br/>
      </w:r>
      <w:r>
        <w:rPr>
          <w:rFonts w:ascii="Times New Roman"/>
          <w:b/>
          <w:i w:val="false"/>
          <w:color w:val="000000"/>
        </w:rPr>
        <w:t>
С-FP-9 (№7–10, №7-11, №7-12)</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10657"/>
      </w:tblGrid>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«Білім беру» (құқық негізі мен экономика) не «Әлеуметтік ғылымдар, экономика және бизнес» (экономика) мамандығы бойынша болуы қажет.</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«Құқық бұзушылық профилактикасы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Капиталды шетелге (оның ішінде трансферттік баға құрылымы арқылы) шығару, заңсыз банк операциялары, қосымша құн салығын заңсыз қайтару, елдің экономикалық қауіпсіздігіне төнген қатерді анықтау мақсатында мұнай және мұнай өнімдерінің заңсыз айналымы мәселелері бойынша экономиканың жекелеген салалары мен салалық өнеркәсіп жағдайына талдау жүргізеді. Аталған мәселелер бойынша Экономикалық және қаржылық қылмыстарды ашу департаментінің қызметкерлерімен өзара іс-қимыл жасасады.</w:t>
            </w:r>
            <w:r>
              <w:br/>
            </w:r>
            <w:r>
              <w:rPr>
                <w:rFonts w:ascii="Times New Roman"/>
                <w:b w:val="false"/>
                <w:i w:val="false"/>
                <w:color w:val="000000"/>
                <w:sz w:val="20"/>
              </w:rPr>
              <w:t>
жалған кәсіпкерлік, салықтық қылмыстар мәселелері бойынша экономиканың жекелеген салалары мен салалық өнеркәсіп жағдайына талдау жүргізеді. елдің экономикалық қауіпсіздігіне төнген қатерді анықтау мақсатында индустриалдық-инновациялық жобаларды іске асыруға дамыту институттарының бөлген қаражаттарының тиімді және мақсатты жұмсалуын бақылауды ұйымдастырады. Аталған мәселелер бойынша Экономикалық және қаржылық қылмыстарды ашу департаментінің қызметкерлерімен өзара іс-қимыл жасасады.</w:t>
            </w:r>
            <w:r>
              <w:br/>
            </w:r>
            <w:r>
              <w:rPr>
                <w:rFonts w:ascii="Times New Roman"/>
                <w:b w:val="false"/>
                <w:i w:val="false"/>
                <w:color w:val="000000"/>
                <w:sz w:val="20"/>
              </w:rPr>
              <w:t>
Қазақстан Республикасының мемлекеттік орталық және атқарушы органдары қызметіндегі сыбайлас жемқорлық қауіптерді анықтайды және талдау жасайды.</w:t>
            </w:r>
            <w:r>
              <w:br/>
            </w:r>
            <w:r>
              <w:rPr>
                <w:rFonts w:ascii="Times New Roman"/>
                <w:b w:val="false"/>
                <w:i w:val="false"/>
                <w:color w:val="000000"/>
                <w:sz w:val="20"/>
              </w:rPr>
              <w:t>
Аталған мәселелер бойынша Сыбайлас жемқорлық туралы істерді ашу және оның алдын алу департаментінің қызметкерлерімен өзара іс-қимыл жасасады.</w:t>
            </w:r>
            <w:r>
              <w:br/>
            </w:r>
            <w:r>
              <w:rPr>
                <w:rFonts w:ascii="Times New Roman"/>
                <w:b w:val="false"/>
                <w:i w:val="false"/>
                <w:color w:val="000000"/>
                <w:sz w:val="20"/>
              </w:rPr>
              <w:t>
тиімді болжау-талдау қызмет ету мақсатында құқық қорғау және басқа да мемлекеттік органдармен, заңды және жеке тұлғалармен өзара іс-қимыл жасасады.</w:t>
            </w:r>
            <w:r>
              <w:br/>
            </w:r>
            <w:r>
              <w:rPr>
                <w:rFonts w:ascii="Times New Roman"/>
                <w:b w:val="false"/>
                <w:i w:val="false"/>
                <w:color w:val="000000"/>
                <w:sz w:val="20"/>
              </w:rPr>
              <w:t>
облыстар бойынша Экономикалық қылмысқа және сыбайлас жемқорлыққа қарсы күрес департаменттерінің қызметіне Департамент бастығымен бекітілген бекітілімге сәйкес баға беруді жүзеге асырады.</w:t>
            </w:r>
            <w:r>
              <w:br/>
            </w:r>
            <w:r>
              <w:rPr>
                <w:rFonts w:ascii="Times New Roman"/>
                <w:b w:val="false"/>
                <w:i w:val="false"/>
                <w:color w:val="000000"/>
                <w:sz w:val="20"/>
              </w:rPr>
              <w:t>
бюджет және даму институттарының қаражаты есебінен қаржыландырылатын ірі жобаларды іске асыру барысына мониторингті жүзеге асырады.</w:t>
            </w:r>
            <w:r>
              <w:br/>
            </w:r>
            <w:r>
              <w:rPr>
                <w:rFonts w:ascii="Times New Roman"/>
                <w:b w:val="false"/>
                <w:i w:val="false"/>
                <w:color w:val="000000"/>
                <w:sz w:val="20"/>
              </w:rPr>
              <w:t>
мәліметтерді өңдейді, олардың негізінде Басқарманың күнделікті қызметіне қажетті мәліметтерді құрайды.</w:t>
            </w:r>
            <w:r>
              <w:br/>
            </w:r>
            <w:r>
              <w:rPr>
                <w:rFonts w:ascii="Times New Roman"/>
                <w:b w:val="false"/>
                <w:i w:val="false"/>
                <w:color w:val="000000"/>
                <w:sz w:val="20"/>
              </w:rPr>
              <w:t>
сыбайлас жемқорлық қылмыстардың алдын алу бойынша талдамалық зерттеулердің басым бағыттары бойынша ұсыныстар енгізеді.</w:t>
            </w:r>
            <w:r>
              <w:br/>
            </w:r>
            <w:r>
              <w:rPr>
                <w:rFonts w:ascii="Times New Roman"/>
                <w:b w:val="false"/>
                <w:i w:val="false"/>
                <w:color w:val="000000"/>
                <w:sz w:val="20"/>
              </w:rPr>
              <w:t>
Агенттіктің бақылауындағы жоғары тұрған және басқа да мемлекеттік органдардан келіп түскен құжаттардың, Агенттіктің аппарат және жедел мәжілістері шешімдерінің, іс-шаралар жоспарларының, басшылықтың тапсырмаларының уақытылы орындалуын жүзеге асырады.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50" w:id="26"/>
    <w:p>
      <w:pPr>
        <w:spacing w:after="0"/>
        <w:ind w:left="0"/>
        <w:jc w:val="left"/>
      </w:pPr>
      <w:r>
        <w:rPr>
          <w:rFonts w:ascii="Times New Roman"/>
          <w:b/>
          <w:i w:val="false"/>
          <w:color w:val="000000"/>
        </w:rPr>
        <w:t xml:space="preserve"> 
АТД криминогендік қатерлерді анықтау басқармасының</w:t>
      </w:r>
      <w:r>
        <w:br/>
      </w:r>
      <w:r>
        <w:rPr>
          <w:rFonts w:ascii="Times New Roman"/>
          <w:b/>
          <w:i w:val="false"/>
          <w:color w:val="000000"/>
        </w:rPr>
        <w:t>
ахуалдық орталық) бастығы С-FP-4 (№7–13)</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10985"/>
      </w:tblGrid>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«Білім беру» (құқық негізі мен экономика) не «Әлеуметтік ғылымдар, экономика және бизнес» (экономика) мамандығы бойынша болуы қажет.</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немесе тең деңгейдегі немесе келесі төмен тұрған санаттағы лауазымдарда кемінде бір жыл,немесе мемлекеттік қызметі өтілі жеті жылдан кем емес,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 немесе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бес жыл.</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Басқарманың жұмысын ұйымдастыруды.</w:t>
            </w:r>
            <w:r>
              <w:br/>
            </w:r>
            <w:r>
              <w:rPr>
                <w:rFonts w:ascii="Times New Roman"/>
                <w:b w:val="false"/>
                <w:i w:val="false"/>
                <w:color w:val="000000"/>
                <w:sz w:val="20"/>
              </w:rPr>
              <w:t>
Басқарма қызметін келешектегі және ағымдық жоспарлауды,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алқа, аппарат және жедел мәжілістерге, Агенттік басшылығына және жоғары тұрған мемлекеттік органдарға ақпараттық материалдарды дайындауды.</w:t>
            </w:r>
            <w:r>
              <w:br/>
            </w:r>
            <w:r>
              <w:rPr>
                <w:rFonts w:ascii="Times New Roman"/>
                <w:b w:val="false"/>
                <w:i w:val="false"/>
                <w:color w:val="000000"/>
                <w:sz w:val="20"/>
              </w:rPr>
              <w:t>
Агенттіктің құрылымдық бөлімшелерімен өзара іс-қимыл жасасуды.</w:t>
            </w:r>
            <w:r>
              <w:br/>
            </w:r>
            <w:r>
              <w:rPr>
                <w:rFonts w:ascii="Times New Roman"/>
                <w:b w:val="false"/>
                <w:i w:val="false"/>
                <w:color w:val="000000"/>
                <w:sz w:val="20"/>
              </w:rPr>
              <w:t>
экономикалық және сыбайлас жемқорлық қылмыстардың алдын алу бойынша талдамалық зерттеулердің басым бағыттарына қатысты ұсыныстар енгізуді.</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51" w:id="27"/>
    <w:p>
      <w:pPr>
        <w:spacing w:after="0"/>
        <w:ind w:left="0"/>
        <w:jc w:val="left"/>
      </w:pPr>
      <w:r>
        <w:rPr>
          <w:rFonts w:ascii="Times New Roman"/>
          <w:b/>
          <w:i w:val="false"/>
          <w:color w:val="000000"/>
        </w:rPr>
        <w:t xml:space="preserve"> 
АТД криминогендік қатерлерді анықтау басқармасының</w:t>
      </w:r>
      <w:r>
        <w:br/>
      </w:r>
      <w:r>
        <w:rPr>
          <w:rFonts w:ascii="Times New Roman"/>
          <w:b/>
          <w:i w:val="false"/>
          <w:color w:val="000000"/>
        </w:rPr>
        <w:t>
(ахуалдық орталық) аса маңызды істер жөніндегі аға инспекторы</w:t>
      </w:r>
      <w:r>
        <w:br/>
      </w:r>
      <w:r>
        <w:rPr>
          <w:rFonts w:ascii="Times New Roman"/>
          <w:b/>
          <w:i w:val="false"/>
          <w:color w:val="000000"/>
        </w:rPr>
        <w:t>
С-FP-7 (№7–14, №7-15, №7-16)</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10985"/>
      </w:tblGrid>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«Білім беру» (құқық негізі мен экономика) не «Әлеуметтік ғылымдар, экономика және бизнес» (экономика) мамандығы бойынша болуы қажет.</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келесі төмен тұрған санаттағы лауазымдарда кемінде бір жыл, не мемлекеттік қызметтегі жұмыс өтілі кемінде бес жыл, не осы санаттағы нақты лауазымның функционалдық бағыттарына сәйкес салаларындағы жұмыс өтілі кемінде алты жыл, оның ішінде басшылық лауазымдарда кемінде екі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үш жыл, не ғылыми дәрежесі бар болғанда осы санаттағы нақты лауазымның функционалдық бағыттарына сәйкес салаларындағы жұмыс өтілі кемінде үш жыл.</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қамтамасыз етеді:</w:t>
            </w:r>
            <w:r>
              <w:br/>
            </w:r>
            <w:r>
              <w:rPr>
                <w:rFonts w:ascii="Times New Roman"/>
                <w:b w:val="false"/>
                <w:i w:val="false"/>
                <w:color w:val="000000"/>
                <w:sz w:val="20"/>
              </w:rPr>
              <w:t>
қаржы полициясы органдарының болжау-талдау қызметі мен жедел-қызметтік іс-әрекетіне қажетті мәліметтерді қалыптастыруға арналған жүйелер мен ақпараттық ресурстардың мәліметтерін өңдейді.</w:t>
            </w:r>
            <w:r>
              <w:br/>
            </w:r>
            <w:r>
              <w:rPr>
                <w:rFonts w:ascii="Times New Roman"/>
                <w:b w:val="false"/>
                <w:i w:val="false"/>
                <w:color w:val="000000"/>
                <w:sz w:val="20"/>
              </w:rPr>
              <w:t>
сыбайлас жемқорлық пен экономикалық қылмыстардың алдын алу және жолын кесу мақсатында бюджет және даму институттарының қаражаты есебінен қаржыландырылатын ірі жобаларды іске асыру барысына мониторингті жүзеге асырады.</w:t>
            </w:r>
            <w:r>
              <w:br/>
            </w:r>
            <w:r>
              <w:rPr>
                <w:rFonts w:ascii="Times New Roman"/>
                <w:b w:val="false"/>
                <w:i w:val="false"/>
                <w:color w:val="000000"/>
                <w:sz w:val="20"/>
              </w:rPr>
              <w:t>
болжау-талдау қызметі мәселелері бойынша Агенттіктің құрылымдық және аумақтық бөлімшелерімен, сондай-ақ мемлекеттік органдармен және басқа да ведомстволармен, оның ішінде Қазақстан Республикасының Президенті Әкімшілігімен, Премьер-Министрі Кеңсесімен өзара іс-қимылды жүзеге асырады.</w:t>
            </w:r>
            <w:r>
              <w:br/>
            </w:r>
            <w:r>
              <w:rPr>
                <w:rFonts w:ascii="Times New Roman"/>
                <w:b w:val="false"/>
                <w:i w:val="false"/>
                <w:color w:val="000000"/>
                <w:sz w:val="20"/>
              </w:rPr>
              <w:t>
елдің экономикалық қауіпсіздігіне төнген қатерді анықтау және болжау-талдау қызметін жүзеге асыру кезінде тапсырмаларды шешуді қамтамасыз ету мақсатында құқық қорғау органдарымен, олардың ведомстволарымен, басқа да мемлекеттік органдармен және мемлекеттің қатысуымен заңды тұлғалармен, қаржылық және ғылыми-зерттеу институттарымен, коммерциялық ұйымдармен өзара іс-қимылды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52" w:id="28"/>
    <w:p>
      <w:pPr>
        <w:spacing w:after="0"/>
        <w:ind w:left="0"/>
        <w:jc w:val="left"/>
      </w:pPr>
      <w:r>
        <w:rPr>
          <w:rFonts w:ascii="Times New Roman"/>
          <w:b/>
          <w:i w:val="false"/>
          <w:color w:val="000000"/>
        </w:rPr>
        <w:t xml:space="preserve"> 
АТД криминогендік қатерлерді анықтау басқармасының</w:t>
      </w:r>
      <w:r>
        <w:br/>
      </w:r>
      <w:r>
        <w:rPr>
          <w:rFonts w:ascii="Times New Roman"/>
          <w:b/>
          <w:i w:val="false"/>
          <w:color w:val="000000"/>
        </w:rPr>
        <w:t>
(ахуалдық орталық) аға инспекторы</w:t>
      </w:r>
      <w:r>
        <w:br/>
      </w:r>
      <w:r>
        <w:rPr>
          <w:rFonts w:ascii="Times New Roman"/>
          <w:b/>
          <w:i w:val="false"/>
          <w:color w:val="000000"/>
        </w:rPr>
        <w:t>
С-FP-8 (№7–17, №7-18)</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10985"/>
      </w:tblGrid>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«Білім беру» (құқық негізі мен экономика) не «Әлеуметтік ғылымдар, экономика және бизнес» (экономика) мамандығы бойынша болуы қажет.</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қызметтегі жұмыс өтілі кемінде төрт жыл, не осы санаттағы нақты лауазымның функционалдық бағыттарына сәйкес салаларындағы жұмыс өтілі кемінде бес жыл, оның ішінде басшылық лауазымдарда кемінде бір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үш жыл, не ғылыми дәрежесі бар болғанда осы санаттағы нақты лауазымның функционалдық бағыттарына сәйкес салаларындағы жұмыс өтілі кемінде екі жыл.</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қамтамасыз етеді:</w:t>
            </w:r>
            <w:r>
              <w:br/>
            </w:r>
            <w:r>
              <w:rPr>
                <w:rFonts w:ascii="Times New Roman"/>
                <w:b w:val="false"/>
                <w:i w:val="false"/>
                <w:color w:val="000000"/>
                <w:sz w:val="20"/>
              </w:rPr>
              <w:t>
қаржы полициясы органдарының болжау-талдау қызметі мен жедел-қызметтік іс-әрекетіне қажетті мәліметтерді қалыптастыруға арналған жүйелер мен ақпараттық ресурстардың мәліметтерін өңдейді.</w:t>
            </w:r>
            <w:r>
              <w:br/>
            </w:r>
            <w:r>
              <w:rPr>
                <w:rFonts w:ascii="Times New Roman"/>
                <w:b w:val="false"/>
                <w:i w:val="false"/>
                <w:color w:val="000000"/>
                <w:sz w:val="20"/>
              </w:rPr>
              <w:t>
сыбайлас жемқорлық пен экономикалық қылмыстардың алдын алу және жолын кесу мақсатында бюджет және даму институттарының қаражаты есебінен қаржыландырылатын ірі жобаларды іске асыру барысына мониторингті жүзеге асырады.</w:t>
            </w:r>
            <w:r>
              <w:br/>
            </w:r>
            <w:r>
              <w:rPr>
                <w:rFonts w:ascii="Times New Roman"/>
                <w:b w:val="false"/>
                <w:i w:val="false"/>
                <w:color w:val="000000"/>
                <w:sz w:val="20"/>
              </w:rPr>
              <w:t>
болжау-талдау қызметі мәселелері бойынша Агенттіктің құрылымдық және аумақтық бөлімшелерімен, сондай-ақ мемлекеттік органдармен және басқа да ведомстволармен, оның ішінде Қазақстан Республикасының Президенті Әкімшілігімен, Премьер-Министрі Кеңсесімен өзара іс-қимылды жүзеге асырады.</w:t>
            </w:r>
            <w:r>
              <w:br/>
            </w:r>
            <w:r>
              <w:rPr>
                <w:rFonts w:ascii="Times New Roman"/>
                <w:b w:val="false"/>
                <w:i w:val="false"/>
                <w:color w:val="000000"/>
                <w:sz w:val="20"/>
              </w:rPr>
              <w:t>
елдің экономикалық қауіпсіздігіне төнген қатерді анықтау және болжау-талдау қызметін жүзеге асыру кезінде тапсырмаларды шешуді қамтамасыз ету мақсатында құқық қорғау органдарымен, олардың ведомстволарымен, басқа да мемлекеттік органдармен және мемлекеттің қатысуымен заңды тұлғалармен, қаржылық және ғылыми-зерттеу институттарымен, коммерциялық ұйымдармен өзара іс-қимылды жүзеге асырады.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53" w:id="29"/>
    <w:p>
      <w:pPr>
        <w:spacing w:after="0"/>
        <w:ind w:left="0"/>
        <w:jc w:val="left"/>
      </w:pPr>
      <w:r>
        <w:rPr>
          <w:rFonts w:ascii="Times New Roman"/>
          <w:b/>
          <w:i w:val="false"/>
          <w:color w:val="000000"/>
        </w:rPr>
        <w:t xml:space="preserve"> 
АТД криминогендік қатерлерді анықтау басқармасының</w:t>
      </w:r>
      <w:r>
        <w:br/>
      </w:r>
      <w:r>
        <w:rPr>
          <w:rFonts w:ascii="Times New Roman"/>
          <w:b/>
          <w:i w:val="false"/>
          <w:color w:val="000000"/>
        </w:rPr>
        <w:t>
(ахуалдық орталық) инспекторы</w:t>
      </w:r>
      <w:r>
        <w:br/>
      </w:r>
      <w:r>
        <w:rPr>
          <w:rFonts w:ascii="Times New Roman"/>
          <w:b/>
          <w:i w:val="false"/>
          <w:color w:val="000000"/>
        </w:rPr>
        <w:t>
С-FP-9 (№7–19, №7-20, №7-21)</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10985"/>
      </w:tblGrid>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«Білім беру» (құқық негізі мен экономика) не «Әлеуметтік ғылымдар, экономика және бизнес» (экономика) мамандығы бойынша болуы қажет.</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қамтамасыз етеді:</w:t>
            </w:r>
            <w:r>
              <w:br/>
            </w:r>
            <w:r>
              <w:rPr>
                <w:rFonts w:ascii="Times New Roman"/>
                <w:b w:val="false"/>
                <w:i w:val="false"/>
                <w:color w:val="000000"/>
                <w:sz w:val="20"/>
              </w:rPr>
              <w:t>
қаржы полициясы органдарының болжау-талдау қызметі мен жедел-қызметтік іс-әрекетіне қажетті мәліметтерді қалыптастыруға арналған жүйелер мен ақпараттық ресурстардың мәліметтерін өңдейді.</w:t>
            </w:r>
            <w:r>
              <w:br/>
            </w:r>
            <w:r>
              <w:rPr>
                <w:rFonts w:ascii="Times New Roman"/>
                <w:b w:val="false"/>
                <w:i w:val="false"/>
                <w:color w:val="000000"/>
                <w:sz w:val="20"/>
              </w:rPr>
              <w:t>
сыбайлас жемқорлық пен экономикалық қылмыстардың алдын алу және жолын кесу мақсатында бюджет және даму институттарының қаражаты есебінен қаржыландырылатын ірі жобаларды іске асыру барысына мониторингті жүзеге асырады.</w:t>
            </w:r>
            <w:r>
              <w:br/>
            </w:r>
            <w:r>
              <w:rPr>
                <w:rFonts w:ascii="Times New Roman"/>
                <w:b w:val="false"/>
                <w:i w:val="false"/>
                <w:color w:val="000000"/>
                <w:sz w:val="20"/>
              </w:rPr>
              <w:t>
болжау-талдау қызметі мәселелері бойынша Агенттіктің құрылымдық және аумақтық бөлімшелерімен, сондай-ақ мемлекеттік органдармен және басқа да ведомстволармен, оның ішінде Қазақстан Республикасының Президенті Әкімшілігімен, Премьер-Министрі Кеңсесімен өзара іс-қимылды жүзеге асырады.</w:t>
            </w:r>
            <w:r>
              <w:br/>
            </w:r>
            <w:r>
              <w:rPr>
                <w:rFonts w:ascii="Times New Roman"/>
                <w:b w:val="false"/>
                <w:i w:val="false"/>
                <w:color w:val="000000"/>
                <w:sz w:val="20"/>
              </w:rPr>
              <w:t>
елдің экономикалық қауіпсіздігіне төнген қатерді анықтау және болжау-талдау қызметін жүзеге асыру кезінде тапсырмаларды шешуді қамтамасыз ету мақсатында құқық қорғау органдарымен, олардың ведомстволарымен, басқа да мемлекеттік органдармен және мемлекеттің қатысуымен заңды тұлғалармен, қаржылық және ғылыми-зерттеу институттарымен, коммерциялық ұйымдармен өзара іс-қимылды жүзеге асырады.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54" w:id="30"/>
    <w:p>
      <w:pPr>
        <w:spacing w:after="0"/>
        <w:ind w:left="0"/>
        <w:jc w:val="left"/>
      </w:pPr>
      <w:r>
        <w:rPr>
          <w:rFonts w:ascii="Times New Roman"/>
          <w:b/>
          <w:i w:val="false"/>
          <w:color w:val="000000"/>
        </w:rPr>
        <w:t xml:space="preserve"> 
АТД ақпараттандыру және ақпараттық қауіпсіздік басқармасының</w:t>
      </w:r>
      <w:r>
        <w:br/>
      </w:r>
      <w:r>
        <w:rPr>
          <w:rFonts w:ascii="Times New Roman"/>
          <w:b/>
          <w:i w:val="false"/>
          <w:color w:val="000000"/>
        </w:rPr>
        <w:t>
бастығы С-FP-4 (№7–22)</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10963"/>
      </w:tblGrid>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«Техникалық ғылымдар мен технология» (ақпараттық жүйелер, автоматизация және басқару) не «Әскери іс және қауіпсіздік» (ақпараттық қауіпсіздік жүйелері) мамандығы бойынша болуы қажет.</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жұмыс өтілі кемінде бір жыл немесе тең деңгейдегі немесе келесі төмен тұрған санаттағы лауазымдарда кемінде бір жыл, не мемлекеттік органдардағы жұмыс өтілі кемінде жеті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бес жыл, не ғылыми дәрежесі бар болғанда осы санаттағы нақты лауазымның функционалдық бағыттарына сәйкес салаларындағы жұмыс өтілі кемінде екі жыл.</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«Ақпараттандыру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Басқарманың жұмысын ұйымдастыруды.</w:t>
            </w:r>
            <w:r>
              <w:br/>
            </w:r>
            <w:r>
              <w:rPr>
                <w:rFonts w:ascii="Times New Roman"/>
                <w:b w:val="false"/>
                <w:i w:val="false"/>
                <w:color w:val="000000"/>
                <w:sz w:val="20"/>
              </w:rPr>
              <w:t>
Басқарма қызметін келешектегі және ағымдық жоспарлауды,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алқа, аппарат және жедел мәжілістерге, Агенттік басшылығына және жоғары тұрған мемлекеттік органдарға ақпараттық материалдарды дайындауды.</w:t>
            </w:r>
            <w:r>
              <w:br/>
            </w:r>
            <w:r>
              <w:rPr>
                <w:rFonts w:ascii="Times New Roman"/>
                <w:b w:val="false"/>
                <w:i w:val="false"/>
                <w:color w:val="000000"/>
                <w:sz w:val="20"/>
              </w:rPr>
              <w:t>
Агенттіктің құрылымдық бөлімшелерімен өзара іс-қимыл жасасуды.</w:t>
            </w:r>
            <w:r>
              <w:br/>
            </w:r>
            <w:r>
              <w:rPr>
                <w:rFonts w:ascii="Times New Roman"/>
                <w:b w:val="false"/>
                <w:i w:val="false"/>
                <w:color w:val="000000"/>
                <w:sz w:val="20"/>
              </w:rPr>
              <w:t>
экономикалық және сыбайлас жемқорлық қылмыстардың алдын алу бойынша талдамалық зерттеулердің басым бағыттарына қатысты ұсыныстар енгізуді.</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55" w:id="31"/>
    <w:p>
      <w:pPr>
        <w:spacing w:after="0"/>
        <w:ind w:left="0"/>
        <w:jc w:val="left"/>
      </w:pPr>
      <w:r>
        <w:rPr>
          <w:rFonts w:ascii="Times New Roman"/>
          <w:b/>
          <w:i w:val="false"/>
          <w:color w:val="000000"/>
        </w:rPr>
        <w:t xml:space="preserve"> 
АТД ақпараттандыру және ақпараттық қауіпсіздік басқармасының</w:t>
      </w:r>
      <w:r>
        <w:br/>
      </w:r>
      <w:r>
        <w:rPr>
          <w:rFonts w:ascii="Times New Roman"/>
          <w:b/>
          <w:i w:val="false"/>
          <w:color w:val="000000"/>
        </w:rPr>
        <w:t>
аса маңызды істер жөніндегі аға инспекторы</w:t>
      </w:r>
      <w:r>
        <w:br/>
      </w:r>
      <w:r>
        <w:rPr>
          <w:rFonts w:ascii="Times New Roman"/>
          <w:b/>
          <w:i w:val="false"/>
          <w:color w:val="000000"/>
        </w:rPr>
        <w:t>
С-FP-7 (№7–23, №7-24)</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10963"/>
      </w:tblGrid>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«Техникалық ғылымдар мен технология» (ақпараттық жүйелер, автоматизация және басқару) не «Әскери іс және қауіпсіздік» (ақпараттық қауіпсіздік жүйелері) мамандығы бойынша болуы қажет.</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оның ішінде келесі төмен тұрған санаттағы лауазымдарда кемінде бір жыл, не мемлекеттік қызметтегі жұмыс өтілі кемінде бес жыл, не осы санаттағы нақты лауазымның функционалдық бағыттарына сәйкес салаларындағы жұмыс өтілі кемінде алты жыл, оның ішінде басшылық лауазымдарда кемінде екі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үш жыл, не ғылыми дәрежесі бар болғанда осы санаттағы нақты лауазымның функционалдық бағыттарына сәйкес салаларындағы жұмыс өтілі кемінде үш жыл.</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«Ақпараттандыру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қамтамасыз етеді:</w:t>
            </w:r>
            <w:r>
              <w:br/>
            </w:r>
            <w:r>
              <w:rPr>
                <w:rFonts w:ascii="Times New Roman"/>
                <w:b w:val="false"/>
                <w:i w:val="false"/>
                <w:color w:val="000000"/>
                <w:sz w:val="20"/>
              </w:rPr>
              <w:t>
жаңа, оның ішінде ақпараттық қауіпсіздік саласындағы ақпараттық технологияларды басқарудың негізгі міндеттерін шешу кезінде оларды қолдану мүмкіндігін зерделелеуді жүргізеді;.</w:t>
            </w:r>
            <w:r>
              <w:br/>
            </w:r>
            <w:r>
              <w:rPr>
                <w:rFonts w:ascii="Times New Roman"/>
                <w:b w:val="false"/>
                <w:i w:val="false"/>
                <w:color w:val="000000"/>
                <w:sz w:val="20"/>
              </w:rPr>
              <w:t>
серверлік және телекоммуникациялық жабдықтардың үздіксіз жұмыс істеуін қамтамасыз етеді;</w:t>
            </w:r>
            <w:r>
              <w:br/>
            </w:r>
            <w:r>
              <w:rPr>
                <w:rFonts w:ascii="Times New Roman"/>
                <w:b w:val="false"/>
                <w:i w:val="false"/>
                <w:color w:val="000000"/>
                <w:sz w:val="20"/>
              </w:rPr>
              <w:t>
инфрақұрылымдық желіні дамытумен байланысты жұмысты бақылайды және үйлестіреді;</w:t>
            </w:r>
            <w:r>
              <w:br/>
            </w:r>
            <w:r>
              <w:rPr>
                <w:rFonts w:ascii="Times New Roman"/>
                <w:b w:val="false"/>
                <w:i w:val="false"/>
                <w:color w:val="000000"/>
                <w:sz w:val="20"/>
              </w:rPr>
              <w:t>
қаржы полициясы органдарының ақпараттық қауіпсіздігін қамтамасыз ету жөніндегі іс-шараларын жүзеге асырады;</w:t>
            </w:r>
            <w:r>
              <w:br/>
            </w:r>
            <w:r>
              <w:rPr>
                <w:rFonts w:ascii="Times New Roman"/>
                <w:b w:val="false"/>
                <w:i w:val="false"/>
                <w:color w:val="000000"/>
                <w:sz w:val="20"/>
              </w:rPr>
              <w:t>
мемлекеттік органдармен және ұлттық компаниялармен ақпарат алмасу жүйелерінің сапасын және жұмыс істеуін жақсарту мәселелері бойынша Агенттіктің мүдделі құрылымдық бөлімшелерімен өзара іс-қимыл жасасады;</w:t>
            </w:r>
            <w:r>
              <w:br/>
            </w:r>
            <w:r>
              <w:rPr>
                <w:rFonts w:ascii="Times New Roman"/>
                <w:b w:val="false"/>
                <w:i w:val="false"/>
                <w:color w:val="000000"/>
                <w:sz w:val="20"/>
              </w:rPr>
              <w:t>
дерек қорларға қолжетімдікті қамтамасыз ету бөлігінде тапсырмаларды шешуді қамтамасыз ету мақсатында құқық қорғау органдарымен, олардың ведомстволарымен, басқа да мемлекеттік органдармен және мемлекеттің қатысуымен заңды тұлғалармен, қаржылық және ғылыми-зерттеу институттарымен, коммерциялық ұйымдармен өзара іс-қимылды жүзеге асырады;</w:t>
            </w:r>
            <w:r>
              <w:br/>
            </w:r>
            <w:r>
              <w:rPr>
                <w:rFonts w:ascii="Times New Roman"/>
                <w:b w:val="false"/>
                <w:i w:val="false"/>
                <w:color w:val="000000"/>
                <w:sz w:val="20"/>
              </w:rPr>
              <w:t>
Басқарма құзыретінің шегінде Басқарма басшылығы тапсырмаларының, Агенттіктің жоспарлық іс-шараларының, бұйрықтарының, нұсқауларының, алқа шешімдерінің уақытылы және сапалы орындалуын жүзеге асырады;</w:t>
            </w:r>
            <w:r>
              <w:br/>
            </w:r>
            <w:r>
              <w:rPr>
                <w:rFonts w:ascii="Times New Roman"/>
                <w:b w:val="false"/>
                <w:i w:val="false"/>
                <w:color w:val="000000"/>
                <w:sz w:val="20"/>
              </w:rPr>
              <w:t>
ақпарат алмасу жүйесіндегі сол немесе өзге органды қосу мақсатында мемлекеттік органдардың ақпараттық дерек қорларын дамытуға мониторинг жүргізеді;</w:t>
            </w:r>
            <w:r>
              <w:br/>
            </w:r>
            <w:r>
              <w:rPr>
                <w:rFonts w:ascii="Times New Roman"/>
                <w:b w:val="false"/>
                <w:i w:val="false"/>
                <w:color w:val="000000"/>
                <w:sz w:val="20"/>
              </w:rPr>
              <w:t>
мемлекеттік органдармен және ұлттық компаниялармен өзара ақпарат алмасу мәселелері бойынша нормативтік актілерді дайындайды;</w:t>
            </w:r>
            <w:r>
              <w:br/>
            </w:r>
            <w:r>
              <w:rPr>
                <w:rFonts w:ascii="Times New Roman"/>
                <w:b w:val="false"/>
                <w:i w:val="false"/>
                <w:color w:val="000000"/>
                <w:sz w:val="20"/>
              </w:rPr>
              <w:t>
болжау-талдау қызметі мәселелері бойынша Агенттіктің құрылымдық және аумақтық бөлімшелерімен, сондай-ақ мемлекеттік органдармен және басқа да ведомстволармен, оның ішінде Қазақстан Республикасының Президенті Әкімшілігімен, Премьер-Министрі Кеңсесімен өзара іс-қимылды жүзеге асырады;</w:t>
            </w:r>
            <w:r>
              <w:br/>
            </w:r>
            <w:r>
              <w:rPr>
                <w:rFonts w:ascii="Times New Roman"/>
                <w:b w:val="false"/>
                <w:i w:val="false"/>
                <w:color w:val="000000"/>
                <w:sz w:val="20"/>
              </w:rPr>
              <w:t>
қаржы полициясы органдарын ақпараттық қамтамасыз етуі үшін тауарлар мен қызметтерді сатып алудың техникалық ерекшеліктерін әзірлейді;</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56" w:id="32"/>
    <w:p>
      <w:pPr>
        <w:spacing w:after="0"/>
        <w:ind w:left="0"/>
        <w:jc w:val="left"/>
      </w:pPr>
      <w:r>
        <w:rPr>
          <w:rFonts w:ascii="Times New Roman"/>
          <w:b/>
          <w:i w:val="false"/>
          <w:color w:val="000000"/>
        </w:rPr>
        <w:t xml:space="preserve"> 
АТД ақпараттандыру және ақпараттық қауіпсіздік басқармасының</w:t>
      </w:r>
      <w:r>
        <w:br/>
      </w:r>
      <w:r>
        <w:rPr>
          <w:rFonts w:ascii="Times New Roman"/>
          <w:b/>
          <w:i w:val="false"/>
          <w:color w:val="000000"/>
        </w:rPr>
        <w:t>
аға инспекторы</w:t>
      </w:r>
      <w:r>
        <w:br/>
      </w:r>
      <w:r>
        <w:rPr>
          <w:rFonts w:ascii="Times New Roman"/>
          <w:b/>
          <w:i w:val="false"/>
          <w:color w:val="000000"/>
        </w:rPr>
        <w:t>
С-FP-8 (№7–25, №7-26)</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10650"/>
      </w:tblGrid>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«Техникалық ғылымдар мен технология» (ақпараттық жүйелер, автоматизация және басқару) не «Әскери іс және қауіпсіздік» (ақпараттық қауіпсіздік жүйелері) мамандығы бойынша болуы қажет.</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қызметтегі жұмыс өтілі кемінде төрт жыл, не осы санаттағы нақты лауазымның функционалдық бағыттарына сәйкес салаларындағы жұмыс өтілі кемінде бес жыл, оның ішінде басшылық лауазымдарда кемінде бір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үш жыл, не ғылыми дәрежесі бар болғанда осы санаттағы нақты лауазымның функционалдық бағыттарына сәйкес салаларындағы жұмыс өтілі кемінде екі жыл.</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«Ақпараттандыру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пайдаланушылар арасында ақпараттық қауіпсіздік мәселелері бойынша түсіндірме жұмыстарын жүргізеді және олардан ақпараттық қауіпсіздік шараларын сақтауын талап етеді;</w:t>
            </w:r>
            <w:r>
              <w:br/>
            </w:r>
            <w:r>
              <w:rPr>
                <w:rFonts w:ascii="Times New Roman"/>
                <w:b w:val="false"/>
                <w:i w:val="false"/>
                <w:color w:val="000000"/>
                <w:sz w:val="20"/>
              </w:rPr>
              <w:t>
бюджеттік жоспарлау бойынша орталық уәкілетті органдарда әкімшінің бюджеттік бағдарламаларды ұсынуы үшін кезекті жоспарлы кезеңде Департаменттің бюджеттік тапсырысын, сондай-ақ мемлекеттік жоспарлау бойынша уәкілетті органға ұсыну үшін бюджеттік инвестициялық жобалар бойынша инвестициялық ұсыныстар жасайды;</w:t>
            </w:r>
            <w:r>
              <w:br/>
            </w:r>
            <w:r>
              <w:rPr>
                <w:rFonts w:ascii="Times New Roman"/>
                <w:b w:val="false"/>
                <w:i w:val="false"/>
                <w:color w:val="000000"/>
                <w:sz w:val="20"/>
              </w:rPr>
              <w:t>
Агенттіктің компьютерлік техникасы құралдары мен периферийлік жабдықтарды жөндеу және алдын алу жұмыстарын бақылайды және үйлестіреді, сондай-ақ инфрақұрылым желісін дамытумен байланысты жұмысты жоспарлайды және жүргізеді;</w:t>
            </w:r>
            <w:r>
              <w:br/>
            </w:r>
            <w:r>
              <w:rPr>
                <w:rFonts w:ascii="Times New Roman"/>
                <w:b w:val="false"/>
                <w:i w:val="false"/>
                <w:color w:val="000000"/>
                <w:sz w:val="20"/>
              </w:rPr>
              <w:t>
Агенттіктің бақылауындағы жоғары тұрған органдардан және басқа да мемлекеттік органдардан келіп түсетін құжаттардың, Агенттіктің аппарат және жедел мәжілістері шешімдерінің, Агенттіктің, Депараменттің, Басқарманың басшылығы тапсырмаларының уақытылы орындалуын жүзеге асырады;</w:t>
            </w:r>
            <w:r>
              <w:br/>
            </w:r>
            <w:r>
              <w:rPr>
                <w:rFonts w:ascii="Times New Roman"/>
                <w:b w:val="false"/>
                <w:i w:val="false"/>
                <w:color w:val="000000"/>
                <w:sz w:val="20"/>
              </w:rPr>
              <w:t>
Басқарма құзыретіне жататын мәселелер бойынша мемлекеттік органдармен өзара іс-қимылды жүзеге асырады;</w:t>
            </w:r>
            <w:r>
              <w:br/>
            </w:r>
            <w:r>
              <w:rPr>
                <w:rFonts w:ascii="Times New Roman"/>
                <w:b w:val="false"/>
                <w:i w:val="false"/>
                <w:color w:val="000000"/>
                <w:sz w:val="20"/>
              </w:rPr>
              <w:t>
ақпараттық жүйелер мен компьютерлік техника құралдарының үздіксіз жұмыс істеуі мен ақпараттандыру бөлігінде аумақтық қаржы полициясы органдарына кеңес береді;</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57" w:id="33"/>
    <w:p>
      <w:pPr>
        <w:spacing w:after="0"/>
        <w:ind w:left="0"/>
        <w:jc w:val="left"/>
      </w:pPr>
      <w:r>
        <w:rPr>
          <w:rFonts w:ascii="Times New Roman"/>
          <w:b/>
          <w:i w:val="false"/>
          <w:color w:val="000000"/>
        </w:rPr>
        <w:t xml:space="preserve"> 
АТД ақпараттандыру және ақпараттық қауіпсіздік басқармасының</w:t>
      </w:r>
      <w:r>
        <w:br/>
      </w:r>
      <w:r>
        <w:rPr>
          <w:rFonts w:ascii="Times New Roman"/>
          <w:b/>
          <w:i w:val="false"/>
          <w:color w:val="000000"/>
        </w:rPr>
        <w:t>
инспекторы С-FP-9 (№7–27)</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10963"/>
      </w:tblGrid>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«Техникалық ғылымдар мен технология» (ақпараттық жүйелер, автоматизация және басқару) не «Әскери іс және қауіпсіздік» (ақпараттық қауіпсіздік жүйелері) мамандығы бойынша болуы қажет.</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«Ақпараттандыру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қамтамасыз етеді:</w:t>
            </w:r>
            <w:r>
              <w:br/>
            </w:r>
            <w:r>
              <w:rPr>
                <w:rFonts w:ascii="Times New Roman"/>
                <w:b w:val="false"/>
                <w:i w:val="false"/>
                <w:color w:val="000000"/>
                <w:sz w:val="20"/>
              </w:rPr>
              <w:t>
жаңа, оның ішінде ақпараттық қауіпсіздік саласындағы ақпараттық технологияларды басқарудың негізгі міндеттерін шешу кезінде оларды қолдану мүмкіндігін зерделейді.</w:t>
            </w:r>
            <w:r>
              <w:br/>
            </w:r>
            <w:r>
              <w:rPr>
                <w:rFonts w:ascii="Times New Roman"/>
                <w:b w:val="false"/>
                <w:i w:val="false"/>
                <w:color w:val="000000"/>
                <w:sz w:val="20"/>
              </w:rPr>
              <w:t xml:space="preserve">
қаржы полициясы органдарының ведомстволық есептерін жүргізуде аумақтық қаржы полициясы органдарына ұйымдастыру-техникалық қолдау көрсетеді; </w:t>
            </w:r>
            <w:r>
              <w:br/>
            </w:r>
            <w:r>
              <w:rPr>
                <w:rFonts w:ascii="Times New Roman"/>
                <w:b w:val="false"/>
                <w:i w:val="false"/>
                <w:color w:val="000000"/>
                <w:sz w:val="20"/>
              </w:rPr>
              <w:t>
жүйелі әкімшінің міндетін орындайды.</w:t>
            </w:r>
            <w:r>
              <w:br/>
            </w:r>
            <w:r>
              <w:rPr>
                <w:rFonts w:ascii="Times New Roman"/>
                <w:b w:val="false"/>
                <w:i w:val="false"/>
                <w:color w:val="000000"/>
                <w:sz w:val="20"/>
              </w:rPr>
              <w:t>
күнделікті жедел-қызметтік іс-қимыл жасау үшін қажетті ақпараттық мәліметтерді автоматтық өңдеуден өткізеді;</w:t>
            </w:r>
            <w:r>
              <w:br/>
            </w:r>
            <w:r>
              <w:rPr>
                <w:rFonts w:ascii="Times New Roman"/>
                <w:b w:val="false"/>
                <w:i w:val="false"/>
                <w:color w:val="000000"/>
                <w:sz w:val="20"/>
              </w:rPr>
              <w:t>
Агенттіктің ақпараттық жүйелерін жаңғырту бойынша техникалық құжаттарды әзірлеуді жүзеге асырады;</w:t>
            </w:r>
            <w:r>
              <w:br/>
            </w:r>
            <w:r>
              <w:rPr>
                <w:rFonts w:ascii="Times New Roman"/>
                <w:b w:val="false"/>
                <w:i w:val="false"/>
                <w:color w:val="000000"/>
                <w:sz w:val="20"/>
              </w:rPr>
              <w:t>
Агенттіктің ақпараттық жүйелерін жаңғырту жұмыстарын үйлестіреді, қаржы полициясы органдарының негізгі міндеттері мен функцияларын табысты орындау үшін қажетті қолданбалы бағдарламалық қамтамасыз етуді және жекелеген бағдарламалық модульдерді құру және модификациялау үшін міндеттерді қоюды әзірлейді.</w:t>
            </w:r>
            <w:r>
              <w:br/>
            </w:r>
            <w:r>
              <w:rPr>
                <w:rFonts w:ascii="Times New Roman"/>
                <w:b w:val="false"/>
                <w:i w:val="false"/>
                <w:color w:val="000000"/>
                <w:sz w:val="20"/>
              </w:rPr>
              <w:t>
Агенттіктің бақылауындағы жоғары тұрған органдар мен басқа да мемлекеттік органдардан келіп түскен құжаттардың, Агенттіктің аппарат және жедел мәжілістерінің шешімдерінің, жоспарлар тармақтарының, басшылықтың тапсырмаларының уақытылы орындалуын жүзеге асырады.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58" w:id="34"/>
    <w:p>
      <w:pPr>
        <w:spacing w:after="0"/>
        <w:ind w:left="0"/>
        <w:jc w:val="left"/>
      </w:pPr>
      <w:r>
        <w:rPr>
          <w:rFonts w:ascii="Times New Roman"/>
          <w:b/>
          <w:i w:val="false"/>
          <w:color w:val="000000"/>
        </w:rPr>
        <w:t xml:space="preserve"> 
Экономикалық және қаржылық қылмыстарды ашу департаменті</w:t>
      </w:r>
      <w:r>
        <w:br/>
      </w:r>
      <w:r>
        <w:rPr>
          <w:rFonts w:ascii="Times New Roman"/>
          <w:b/>
          <w:i w:val="false"/>
          <w:color w:val="000000"/>
        </w:rPr>
        <w:t>
Экономикалық және қаржылық қылмыстарды ашу</w:t>
      </w:r>
      <w:r>
        <w:br/>
      </w:r>
      <w:r>
        <w:rPr>
          <w:rFonts w:ascii="Times New Roman"/>
          <w:b/>
          <w:i w:val="false"/>
          <w:color w:val="000000"/>
        </w:rPr>
        <w:t>
департаментінің бастығы</w:t>
      </w:r>
      <w:r>
        <w:br/>
      </w:r>
      <w:r>
        <w:rPr>
          <w:rFonts w:ascii="Times New Roman"/>
          <w:b/>
          <w:i w:val="false"/>
          <w:color w:val="000000"/>
        </w:rPr>
        <w:t>
С-FP-2 (№8–1)</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тоғыз жыл, оның ішінде аудандық деңгейдегі басшылық лауазымдарда жұмыс өтілі кемінде төрт жыл, не облыстық деңгейдегі басшылық лауазымдарда жұмыс өтілі кемінде үш жыл, не орталық деңгейдегі басшылық лауазымдарда немесе келесі төмен тұрған санаттағы лауазымдарда жұмыс өтілі кемінде екі жыл, не мемлекеттік органдардағы жұмысы кемінде он жыл, оның ішінде басшылық лауазымдарда кемінде бес жыл, не осы санаттағы нақты лауазымның функционалдық бағыттарына сәйкес салаларындағы жұмыс өтілі кемінде он екі жыл, оның ішінде басшылық лауазымдарда кемінде алты жыл.</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 орындау бойынша қызметті ұйымдастыруды, оған басшылық етуді және бақылауды жүзеге асырады.</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жасасады.</w:t>
            </w:r>
            <w:r>
              <w:br/>
            </w:r>
            <w:r>
              <w:rPr>
                <w:rFonts w:ascii="Times New Roman"/>
                <w:b w:val="false"/>
                <w:i w:val="false"/>
                <w:color w:val="000000"/>
                <w:sz w:val="20"/>
              </w:rPr>
              <w:t>
Агенттіктің басшылығына, Қазақстан Республикасының Президенті Әкімшілігіне, Қауіпсіздік Кеңесінің Хатшылығына, Премьер-Министрі Кеңсесіне және басқа да мемлекеттік органдарына талдау қызметі мен болжау мәселелері бойынша ақпараттардың уақытылы ұсынылуын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ұйымдармен талдау қызметі мен ақпараттандыру мәселелері бойынша өзара іс-қимылды қамтамасыз етеді.</w:t>
            </w:r>
            <w:r>
              <w:br/>
            </w:r>
            <w:r>
              <w:rPr>
                <w:rFonts w:ascii="Times New Roman"/>
                <w:b w:val="false"/>
                <w:i w:val="false"/>
                <w:color w:val="000000"/>
                <w:sz w:val="20"/>
              </w:rPr>
              <w:t>
Агенттіктің бөлімшелерімен бірлесе отырып, болжау-талдау жұмысын, отандық және шетелдің оң тәжірибесін таратуда көмек көрсетеді.</w:t>
            </w:r>
            <w:r>
              <w:br/>
            </w:r>
            <w:r>
              <w:rPr>
                <w:rFonts w:ascii="Times New Roman"/>
                <w:b w:val="false"/>
                <w:i w:val="false"/>
                <w:color w:val="000000"/>
                <w:sz w:val="20"/>
              </w:rPr>
              <w:t>
Өз құзыреті шегінде Агенттіктің қызметін жетілдіруде ұсыныстар енгізеді.</w:t>
            </w:r>
            <w:r>
              <w:br/>
            </w:r>
            <w:r>
              <w:rPr>
                <w:rFonts w:ascii="Times New Roman"/>
                <w:b w:val="false"/>
                <w:i w:val="false"/>
                <w:color w:val="000000"/>
                <w:sz w:val="20"/>
              </w:rPr>
              <w:t xml:space="preserve">
Агенттік басшылығының өзге де тапсырмаларын орындайды. </w:t>
            </w:r>
          </w:p>
        </w:tc>
      </w:tr>
    </w:tbl>
    <w:bookmarkStart w:name="z59" w:id="35"/>
    <w:p>
      <w:pPr>
        <w:spacing w:after="0"/>
        <w:ind w:left="0"/>
        <w:jc w:val="left"/>
      </w:pPr>
      <w:r>
        <w:rPr>
          <w:rFonts w:ascii="Times New Roman"/>
          <w:b/>
          <w:i w:val="false"/>
          <w:color w:val="000000"/>
        </w:rPr>
        <w:t xml:space="preserve"> 
Экономикалық және қаржылық қылмыстарды ашу департаменті</w:t>
      </w:r>
      <w:r>
        <w:br/>
      </w:r>
      <w:r>
        <w:rPr>
          <w:rFonts w:ascii="Times New Roman"/>
          <w:b/>
          <w:i w:val="false"/>
          <w:color w:val="000000"/>
        </w:rPr>
        <w:t>
бастығының бірінші орынбасары</w:t>
      </w:r>
      <w:r>
        <w:br/>
      </w:r>
      <w:r>
        <w:rPr>
          <w:rFonts w:ascii="Times New Roman"/>
          <w:b/>
          <w:i w:val="false"/>
          <w:color w:val="000000"/>
        </w:rPr>
        <w:t>
С-FP-3 (№8–2)</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10971"/>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сегіз жыл, оның ішінде аудандық деңгейдегі басшылық лауазымдарда жұмыс өтілі кемінде үш жыл, не облыстық деңгейдегі басшылық лауазымдарда жұмыс өтілі кемінде екі жыл, не орталық деңгейдегі басшылық лауазымдарда кемінде бір жыл немесе келесі төмен тұрған санаттағы лауазымдарда кемінде екі жыл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Жетекшілік ететін бөлімшелер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қылмыстық істерді тергеу мәселелері бойынша өзара іс-қимыл жасасады.</w:t>
            </w:r>
            <w:r>
              <w:br/>
            </w:r>
            <w:r>
              <w:rPr>
                <w:rFonts w:ascii="Times New Roman"/>
                <w:b w:val="false"/>
                <w:i w:val="false"/>
                <w:color w:val="000000"/>
                <w:sz w:val="20"/>
              </w:rPr>
              <w:t>
Қаржы полициясы органдарында тергеу және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Департаменттің жетекшілік ететін бөлімшелері қызметкерлерінің еңбек және қызметтік тәртіпті сақтауын бақылауды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60" w:id="36"/>
    <w:p>
      <w:pPr>
        <w:spacing w:after="0"/>
        <w:ind w:left="0"/>
        <w:jc w:val="left"/>
      </w:pPr>
      <w:r>
        <w:rPr>
          <w:rFonts w:ascii="Times New Roman"/>
          <w:b/>
          <w:i w:val="false"/>
          <w:color w:val="000000"/>
        </w:rPr>
        <w:t xml:space="preserve"> 
Экономикалық және қаржылық қылмыстарды ашу департаменті</w:t>
      </w:r>
      <w:r>
        <w:br/>
      </w:r>
      <w:r>
        <w:rPr>
          <w:rFonts w:ascii="Times New Roman"/>
          <w:b/>
          <w:i w:val="false"/>
          <w:color w:val="000000"/>
        </w:rPr>
        <w:t>
бастығының орынбасары С-FP-3 (№8–3)</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10971"/>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мамандығы бойынша болуы қажет.</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сегіз жыл, оның ішінде аудандық деңгейдегі басшылық лауазымдарда жұмыс өтілі кемінде үш жыл, не облыстық деңгейдегі басшылық лауазымдарда жұмыс өтілі кемінде екі жыл, не орталық деңгейдегі басшылық лауазымдарда кемінде бір жыл немесе келесі төмен тұрған санаттағы лауазымдарда кемінде екі жыл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жинақталған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Департаменттің жетекшілік ететін бөлімшелері қызметкерлерінің еңбек және қызметтік тәртіпті сақтауын бақылауды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61" w:id="37"/>
    <w:p>
      <w:pPr>
        <w:spacing w:after="0"/>
        <w:ind w:left="0"/>
        <w:jc w:val="left"/>
      </w:pPr>
      <w:r>
        <w:rPr>
          <w:rFonts w:ascii="Times New Roman"/>
          <w:b/>
          <w:i w:val="false"/>
          <w:color w:val="000000"/>
        </w:rPr>
        <w:t xml:space="preserve"> 
ЭҚҚАД 1-басқармасының бастығы</w:t>
      </w:r>
      <w:r>
        <w:br/>
      </w:r>
      <w:r>
        <w:rPr>
          <w:rFonts w:ascii="Times New Roman"/>
          <w:b/>
          <w:i w:val="false"/>
          <w:color w:val="000000"/>
        </w:rPr>
        <w:t>
(экономикалық және қаржылық қылмыстарды тергеу жөніндегі)</w:t>
      </w:r>
      <w:r>
        <w:br/>
      </w:r>
      <w:r>
        <w:rPr>
          <w:rFonts w:ascii="Times New Roman"/>
          <w:b/>
          <w:i w:val="false"/>
          <w:color w:val="000000"/>
        </w:rPr>
        <w:t>
С-FP-4 (№8–4)</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4"/>
        <w:gridCol w:w="10976"/>
      </w:tblGrid>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жеті жыл, не оның ішінде басшылық лауазымдарда кемінде бір жыл немесе тең деңгейдегі немесе келесі төмен тұрған санаттағы лауазымдарда кемінде екі жыл</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кодекстерін,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w:t>
            </w:r>
            <w:r>
              <w:rPr>
                <w:rFonts w:ascii="Times New Roman"/>
                <w:b w:val="false"/>
                <w:i w:val="false"/>
                <w:color w:val="000000"/>
                <w:sz w:val="20"/>
              </w:rPr>
              <w:t xml:space="preserve"> кодекстерін,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Басқарманың жұмысын ұйымдастыруды;</w:t>
            </w:r>
            <w:r>
              <w:br/>
            </w:r>
            <w:r>
              <w:rPr>
                <w:rFonts w:ascii="Times New Roman"/>
                <w:b w:val="false"/>
                <w:i w:val="false"/>
                <w:color w:val="000000"/>
                <w:sz w:val="20"/>
              </w:rPr>
              <w:t>
Басқарма қызметін келешектегі және ағымдық жоспарлауды,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алқа, аппарат және жедел мәжілістерге, Агенттік басшылығына және жоғары тұрған мемлекеттік органдарға ақпараттық материалдарды дайындауды;</w:t>
            </w:r>
            <w:r>
              <w:br/>
            </w:r>
            <w:r>
              <w:rPr>
                <w:rFonts w:ascii="Times New Roman"/>
                <w:b w:val="false"/>
                <w:i w:val="false"/>
                <w:color w:val="000000"/>
                <w:sz w:val="20"/>
              </w:rPr>
              <w:t>
Агенттіктің құрылымдық бөлімшелерімен өзара іс-қимыл жасасуды;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әзірлеуді және аумақтық қаржы полициясы органдарына жолдауды;.</w:t>
            </w:r>
            <w:r>
              <w:br/>
            </w:r>
            <w:r>
              <w:rPr>
                <w:rFonts w:ascii="Times New Roman"/>
                <w:b w:val="false"/>
                <w:i w:val="false"/>
                <w:color w:val="000000"/>
                <w:sz w:val="20"/>
              </w:rPr>
              <w:t>
Департамент қызметкерлерінің еңбек және қызметтік тәртіпті сақтауын бақылауды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62" w:id="38"/>
    <w:p>
      <w:pPr>
        <w:spacing w:after="0"/>
        <w:ind w:left="0"/>
        <w:jc w:val="left"/>
      </w:pPr>
      <w:r>
        <w:rPr>
          <w:rFonts w:ascii="Times New Roman"/>
          <w:b/>
          <w:i w:val="false"/>
          <w:color w:val="000000"/>
        </w:rPr>
        <w:t xml:space="preserve"> 
ЭҚҚАД 1-басқармасының аса маңызды істер жөніндегі аға</w:t>
      </w:r>
      <w:r>
        <w:br/>
      </w:r>
      <w:r>
        <w:rPr>
          <w:rFonts w:ascii="Times New Roman"/>
          <w:b/>
          <w:i w:val="false"/>
          <w:color w:val="000000"/>
        </w:rPr>
        <w:t>
тергеушісі (экономикалық және қаржылық қылмыстарды тергеу</w:t>
      </w:r>
      <w:r>
        <w:br/>
      </w:r>
      <w:r>
        <w:rPr>
          <w:rFonts w:ascii="Times New Roman"/>
          <w:b/>
          <w:i w:val="false"/>
          <w:color w:val="000000"/>
        </w:rPr>
        <w:t>
жөніндегі) С-FP-7 (№8–5, №8-6, №8-7, №8-8, №8-9, №8-10)</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10977"/>
      </w:tblGrid>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не оның ішінде тең деңгейдегі немесе келесі төмен тұрған санаттағы лауазымдарда кемінде бір жыл</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w:t>
            </w:r>
            <w:r>
              <w:rPr>
                <w:rFonts w:ascii="Times New Roman"/>
                <w:b w:val="false"/>
                <w:i w:val="false"/>
                <w:color w:val="000000"/>
                <w:sz w:val="20"/>
              </w:rPr>
              <w:t xml:space="preserve"> кодекстерін,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Қылмыстық істерді тергеу мәселелері бойынша жеке және заңды тұлғалардың өтініштерін қарайды;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асырады;</w:t>
            </w:r>
            <w:r>
              <w:br/>
            </w:r>
            <w:r>
              <w:rPr>
                <w:rFonts w:ascii="Times New Roman"/>
                <w:b w:val="false"/>
                <w:i w:val="false"/>
                <w:color w:val="000000"/>
                <w:sz w:val="20"/>
              </w:rPr>
              <w:t>
Қызметтік іс-әрекет мәселелері бойынша мәжілістерге, алқаларға материалдарды уақытылы дайындауды жүзеге асырады;</w:t>
            </w:r>
            <w:r>
              <w:br/>
            </w:r>
            <w:r>
              <w:rPr>
                <w:rFonts w:ascii="Times New Roman"/>
                <w:b w:val="false"/>
                <w:i w:val="false"/>
                <w:color w:val="000000"/>
                <w:sz w:val="20"/>
              </w:rPr>
              <w:t>
Ішкі еңбек тәртібі ережелерін сақтайды;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63" w:id="39"/>
    <w:p>
      <w:pPr>
        <w:spacing w:after="0"/>
        <w:ind w:left="0"/>
        <w:jc w:val="left"/>
      </w:pPr>
      <w:r>
        <w:rPr>
          <w:rFonts w:ascii="Times New Roman"/>
          <w:b/>
          <w:i w:val="false"/>
          <w:color w:val="000000"/>
        </w:rPr>
        <w:t xml:space="preserve"> 
ЭҚҚАД 1-басқармасының аға тергеушісі</w:t>
      </w:r>
      <w:r>
        <w:br/>
      </w:r>
      <w:r>
        <w:rPr>
          <w:rFonts w:ascii="Times New Roman"/>
          <w:b/>
          <w:i w:val="false"/>
          <w:color w:val="000000"/>
        </w:rPr>
        <w:t>
(экономикалық және қаржылық қылмыстарды тергеу жөніндегі)</w:t>
      </w:r>
      <w:r>
        <w:br/>
      </w:r>
      <w:r>
        <w:rPr>
          <w:rFonts w:ascii="Times New Roman"/>
          <w:b/>
          <w:i w:val="false"/>
          <w:color w:val="000000"/>
        </w:rPr>
        <w:t>
С-FP-8 (№8-11)</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4"/>
        <w:gridCol w:w="10976"/>
      </w:tblGrid>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оның ішінде тергеушінің лауазымында кемінде бір жыл</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кодекстерін,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w:t>
            </w:r>
            <w:r>
              <w:rPr>
                <w:rFonts w:ascii="Times New Roman"/>
                <w:b w:val="false"/>
                <w:i w:val="false"/>
                <w:color w:val="000000"/>
                <w:sz w:val="20"/>
              </w:rPr>
              <w:t xml:space="preserve"> кодекстерін,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Қылмыстық істерді тергеу мәселелері бойынша жеке және заңды тұлғалардың өтініштерін қарайды;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асырады;</w:t>
            </w:r>
            <w:r>
              <w:br/>
            </w:r>
            <w:r>
              <w:rPr>
                <w:rFonts w:ascii="Times New Roman"/>
                <w:b w:val="false"/>
                <w:i w:val="false"/>
                <w:color w:val="000000"/>
                <w:sz w:val="20"/>
              </w:rPr>
              <w:t xml:space="preserve">
Қызметтік іс-әрекет мәселелері бойынша мәжілістерге, алқаларға материалдарды уақытылы дайындауды жүзеге асырады; </w:t>
            </w:r>
            <w:r>
              <w:br/>
            </w:r>
            <w:r>
              <w:rPr>
                <w:rFonts w:ascii="Times New Roman"/>
                <w:b w:val="false"/>
                <w:i w:val="false"/>
                <w:color w:val="000000"/>
                <w:sz w:val="20"/>
              </w:rPr>
              <w:t>
Ішкі еңбек тәртібі ережелерін сақтайды;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64" w:id="40"/>
    <w:p>
      <w:pPr>
        <w:spacing w:after="0"/>
        <w:ind w:left="0"/>
        <w:jc w:val="left"/>
      </w:pPr>
      <w:r>
        <w:rPr>
          <w:rFonts w:ascii="Times New Roman"/>
          <w:b/>
          <w:i w:val="false"/>
          <w:color w:val="000000"/>
        </w:rPr>
        <w:t xml:space="preserve"> 
ЭҚҚАД 1-басқармасының тергеушісі</w:t>
      </w:r>
      <w:r>
        <w:br/>
      </w:r>
      <w:r>
        <w:rPr>
          <w:rFonts w:ascii="Times New Roman"/>
          <w:b/>
          <w:i w:val="false"/>
          <w:color w:val="000000"/>
        </w:rPr>
        <w:t>
(экономикалық және қаржылық қылмыстарды тергеу жөніндегі)</w:t>
      </w:r>
      <w:r>
        <w:br/>
      </w:r>
      <w:r>
        <w:rPr>
          <w:rFonts w:ascii="Times New Roman"/>
          <w:b/>
          <w:i w:val="false"/>
          <w:color w:val="000000"/>
        </w:rPr>
        <w:t>
С-FP-8 (№8-12)</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4"/>
        <w:gridCol w:w="10976"/>
      </w:tblGrid>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оның ішінде тергеушінің лауазымында кемінде бір жыл</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кодекстерін,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w:t>
            </w:r>
            <w:r>
              <w:rPr>
                <w:rFonts w:ascii="Times New Roman"/>
                <w:b w:val="false"/>
                <w:i w:val="false"/>
                <w:color w:val="000000"/>
                <w:sz w:val="20"/>
              </w:rPr>
              <w:t xml:space="preserve"> кодекстерін,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Қылмыстық істерді тергеу мәселелері бойынша жеке және заңды тұлғалардың өтініштерін қарайды.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асырады;</w:t>
            </w:r>
            <w:r>
              <w:br/>
            </w:r>
            <w:r>
              <w:rPr>
                <w:rFonts w:ascii="Times New Roman"/>
                <w:b w:val="false"/>
                <w:i w:val="false"/>
                <w:color w:val="000000"/>
                <w:sz w:val="20"/>
              </w:rPr>
              <w:t>
Қызметтік іс-әрекет мәселелері бойынша мәжілістерге, алқаларға материалдарды уақытылы дайындауды жүзеге асырады;</w:t>
            </w:r>
            <w:r>
              <w:br/>
            </w:r>
            <w:r>
              <w:rPr>
                <w:rFonts w:ascii="Times New Roman"/>
                <w:b w:val="false"/>
                <w:i w:val="false"/>
                <w:color w:val="000000"/>
                <w:sz w:val="20"/>
              </w:rPr>
              <w:t>
Ішкі еңбек тәртібі ережелерін сақтайды;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65" w:id="41"/>
    <w:p>
      <w:pPr>
        <w:spacing w:after="0"/>
        <w:ind w:left="0"/>
        <w:jc w:val="left"/>
      </w:pPr>
      <w:r>
        <w:rPr>
          <w:rFonts w:ascii="Times New Roman"/>
          <w:b/>
          <w:i w:val="false"/>
          <w:color w:val="000000"/>
        </w:rPr>
        <w:t xml:space="preserve"> 
ЭҚҚАД 2-басқармасының бастығы</w:t>
      </w:r>
      <w:r>
        <w:br/>
      </w:r>
      <w:r>
        <w:rPr>
          <w:rFonts w:ascii="Times New Roman"/>
          <w:b/>
          <w:i w:val="false"/>
          <w:color w:val="000000"/>
        </w:rPr>
        <w:t>
(даму институттары қызметіндегі қылмыстарды ашу жөніндегі)</w:t>
      </w:r>
      <w:r>
        <w:br/>
      </w:r>
      <w:r>
        <w:rPr>
          <w:rFonts w:ascii="Times New Roman"/>
          <w:b/>
          <w:i w:val="false"/>
          <w:color w:val="000000"/>
        </w:rPr>
        <w:t>
С-FP-4 (№8-13)</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10983"/>
      </w:tblGrid>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жеті жыл, оның ішінде басшылық лауазымдарда кемінде бір жыл немесе тең деңгейдегі немесе келесі төмен тұрған санаттарда кемінде екі жыл</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банктер және банк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және Салық </w:t>
            </w:r>
            <w:r>
              <w:rPr>
                <w:rFonts w:ascii="Times New Roman"/>
                <w:b w:val="false"/>
                <w:i w:val="false"/>
                <w:color w:val="000000"/>
                <w:sz w:val="20"/>
              </w:rPr>
              <w:t>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Басқарманың жұмысын ұйымдастыруды.</w:t>
            </w:r>
            <w:r>
              <w:br/>
            </w:r>
            <w:r>
              <w:rPr>
                <w:rFonts w:ascii="Times New Roman"/>
                <w:b w:val="false"/>
                <w:i w:val="false"/>
                <w:color w:val="000000"/>
                <w:sz w:val="20"/>
              </w:rPr>
              <w:t>
Басқарма қызметін келешектегі және ағымдық жоспарлауды,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Агенттіктің құрылымдық бөлімшелерімен өзара іс-қимыл жасасуды.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Департамент қызметкерлерінің еңбек және қызметтік тәртіпті сақтауын бақылауды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66" w:id="42"/>
    <w:p>
      <w:pPr>
        <w:spacing w:after="0"/>
        <w:ind w:left="0"/>
        <w:jc w:val="left"/>
      </w:pPr>
      <w:r>
        <w:rPr>
          <w:rFonts w:ascii="Times New Roman"/>
          <w:b/>
          <w:i w:val="false"/>
          <w:color w:val="000000"/>
        </w:rPr>
        <w:t xml:space="preserve"> 
ЭҚҚАД 2-басқармасының аса маңызды істер жөніндегі аға</w:t>
      </w:r>
      <w:r>
        <w:br/>
      </w:r>
      <w:r>
        <w:rPr>
          <w:rFonts w:ascii="Times New Roman"/>
          <w:b/>
          <w:i w:val="false"/>
          <w:color w:val="000000"/>
        </w:rPr>
        <w:t>
инспекторы (даму институттары қызметіндегі қылмыстарды ашу</w:t>
      </w:r>
      <w:r>
        <w:br/>
      </w:r>
      <w:r>
        <w:rPr>
          <w:rFonts w:ascii="Times New Roman"/>
          <w:b/>
          <w:i w:val="false"/>
          <w:color w:val="000000"/>
        </w:rPr>
        <w:t>
жөніндегі) С-FP-7 (№8-14, №8-15, №8-16, №8-17)</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10983"/>
      </w:tblGrid>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оның ішінде келесі төмен тұрған санаттағы лауазымдарда кемінде бір жыл, не мемлекеттік органдардағы жұмыс өтілі кемінде бес жыл, не осы санаттағы нақты лауазымның функционалдық бағыттарына сәйкес салаларындағы жұмыс өтілі кемінде алты жыл, оның ішінде басшылық лауазымдарда кемінде екі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үш жыл, не ғылыми дәрежесі бар болғанда осы санаттағы нақты лауазымның функционалдық бағыттарына сәйкес салаларындағы жұмыс өтілі кемінде үш жыл.</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банктер және банк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және Салық </w:t>
            </w:r>
            <w:r>
              <w:rPr>
                <w:rFonts w:ascii="Times New Roman"/>
                <w:b w:val="false"/>
                <w:i w:val="false"/>
                <w:color w:val="000000"/>
                <w:sz w:val="20"/>
              </w:rPr>
              <w:t>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құзыретіне жататын қылмыстардың жолын кесу, анықтау, ашу және тергеу бойынша процессуалдық әрекеттерді, жедел іздестіру іс-шараларын жүргізеді.</w:t>
            </w:r>
            <w:r>
              <w:br/>
            </w:r>
            <w:r>
              <w:rPr>
                <w:rFonts w:ascii="Times New Roman"/>
                <w:b w:val="false"/>
                <w:i w:val="false"/>
                <w:color w:val="000000"/>
                <w:sz w:val="20"/>
              </w:rPr>
              <w:t>
Департаменттің құзыретіне жататын мәселелер бойынша жеке тұлғалардың арыздары мен хабарламаларын, заңды тұлғалардың өтініштерін қарайды.</w:t>
            </w:r>
            <w:r>
              <w:br/>
            </w:r>
            <w:r>
              <w:rPr>
                <w:rFonts w:ascii="Times New Roman"/>
                <w:b w:val="false"/>
                <w:i w:val="false"/>
                <w:color w:val="000000"/>
                <w:sz w:val="20"/>
              </w:rPr>
              <w:t>
Департаменттің құзыретіне жататын қылмыстардың жолын кесуге, анықтауға, ашуға және тергеуге байланысты талдау жұмыстарын жүргізеді.</w:t>
            </w:r>
            <w:r>
              <w:br/>
            </w:r>
            <w:r>
              <w:rPr>
                <w:rFonts w:ascii="Times New Roman"/>
                <w:b w:val="false"/>
                <w:i w:val="false"/>
                <w:color w:val="000000"/>
                <w:sz w:val="20"/>
              </w:rPr>
              <w:t>
Департаменттің құзыретіне жататын қылмыстардың жолын кесу, анықтау, ашу және тергеу бойынша алдыңғы қатарлы шетел және отандық тәжірибелерді жинақтайды.</w:t>
            </w:r>
            <w:r>
              <w:br/>
            </w:r>
            <w:r>
              <w:rPr>
                <w:rFonts w:ascii="Times New Roman"/>
                <w:b w:val="false"/>
                <w:i w:val="false"/>
                <w:color w:val="000000"/>
                <w:sz w:val="20"/>
              </w:rPr>
              <w:t>
Департаменттің құзыретіне жататын мәселелер бойынша құқық қорғау, мемлекеттік органдармен, заңды және жеке тұлғалармен өзара іс-қимыл жасасады.</w:t>
            </w:r>
            <w:r>
              <w:br/>
            </w:r>
            <w:r>
              <w:rPr>
                <w:rFonts w:ascii="Times New Roman"/>
                <w:b w:val="false"/>
                <w:i w:val="false"/>
                <w:color w:val="000000"/>
                <w:sz w:val="20"/>
              </w:rPr>
              <w:t>
Агенттіктің бақылауындағы жоғары тұрған органдардан және басқа да мемлекеттік органдардан келіп түсетін құжаттардың, Агенттіктің аппарат және жедел мәжілістері шешімдерінің, іс-шаралары жоспарларының, басшылық тапсырмаларының уақытылы және сапалы орындалуын жүзеге асырады.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67" w:id="43"/>
    <w:p>
      <w:pPr>
        <w:spacing w:after="0"/>
        <w:ind w:left="0"/>
        <w:jc w:val="left"/>
      </w:pPr>
      <w:r>
        <w:rPr>
          <w:rFonts w:ascii="Times New Roman"/>
          <w:b/>
          <w:i w:val="false"/>
          <w:color w:val="000000"/>
        </w:rPr>
        <w:t xml:space="preserve"> 
ЭҚҚАД 2-басқармасының аға инспекторы (даму институттары</w:t>
      </w:r>
      <w:r>
        <w:br/>
      </w:r>
      <w:r>
        <w:rPr>
          <w:rFonts w:ascii="Times New Roman"/>
          <w:b/>
          <w:i w:val="false"/>
          <w:color w:val="000000"/>
        </w:rPr>
        <w:t>
қызметіндегі қылмыстарды ашу жөніндегі)</w:t>
      </w:r>
      <w:r>
        <w:br/>
      </w:r>
      <w:r>
        <w:rPr>
          <w:rFonts w:ascii="Times New Roman"/>
          <w:b/>
          <w:i w:val="false"/>
          <w:color w:val="000000"/>
        </w:rPr>
        <w:t>
С-FP-8 (№8-18, №8-19, №8-20)</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10983"/>
      </w:tblGrid>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оның ішінде мемлекеттік органдардағы жұмыс өтілі кемінде төрт жыл, не осы санаттағы нақты лауазымның функционалдық бағыттарына сәйкес салаларындағы жұмыс өтілі кемінде бес жыл, оның ішінде басшылық лауазымдарда кемінде бір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үш жыл, не ғылыми дәрежесі бар болғанда осы санаттағы нақты лауазымның функционалдық бағыттарына сәйкес салаларындағы жұмыс өтілі кемінде екі жыл.</w:t>
            </w:r>
          </w:p>
        </w:tc>
      </w:tr>
      <w:tr>
        <w:trPr>
          <w:trHeight w:val="696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банктер және банк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және Салық </w:t>
            </w:r>
            <w:r>
              <w:rPr>
                <w:rFonts w:ascii="Times New Roman"/>
                <w:b w:val="false"/>
                <w:i w:val="false"/>
                <w:color w:val="000000"/>
                <w:sz w:val="20"/>
              </w:rPr>
              <w:t>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құзыретіне жататын қылмыстардың жолын кесу, анықтау, ашу және тергеу бойынша процессуалдық әрекеттерді, жедел іздестіру іс-шараларын жүргізеді.</w:t>
            </w:r>
            <w:r>
              <w:br/>
            </w:r>
            <w:r>
              <w:rPr>
                <w:rFonts w:ascii="Times New Roman"/>
                <w:b w:val="false"/>
                <w:i w:val="false"/>
                <w:color w:val="000000"/>
                <w:sz w:val="20"/>
              </w:rPr>
              <w:t>
Департаменттің құзыретіне жататын мәселелер бойынша жеке тұлғалардың арыздары мен хабарламаларын, заңды тұлғалардың өтініштерін қарайды.</w:t>
            </w:r>
            <w:r>
              <w:br/>
            </w:r>
            <w:r>
              <w:rPr>
                <w:rFonts w:ascii="Times New Roman"/>
                <w:b w:val="false"/>
                <w:i w:val="false"/>
                <w:color w:val="000000"/>
                <w:sz w:val="20"/>
              </w:rPr>
              <w:t>
Департаменттің құзыретіне жататын қылмыстардың жолын кесуге, анықтауға, ашуға және тергеуге байланысты талдау жұмыстарын жүргізеді.</w:t>
            </w:r>
            <w:r>
              <w:br/>
            </w:r>
            <w:r>
              <w:rPr>
                <w:rFonts w:ascii="Times New Roman"/>
                <w:b w:val="false"/>
                <w:i w:val="false"/>
                <w:color w:val="000000"/>
                <w:sz w:val="20"/>
              </w:rPr>
              <w:t>
Департаменттің құзыретіне жататын қылмыстардың жолын кесу, анықтау, ашу және тергеу бойынша алдыңғы қатарлы шетел және отандық тәжірибелерді біріктіреді.</w:t>
            </w:r>
            <w:r>
              <w:br/>
            </w:r>
            <w:r>
              <w:rPr>
                <w:rFonts w:ascii="Times New Roman"/>
                <w:b w:val="false"/>
                <w:i w:val="false"/>
                <w:color w:val="000000"/>
                <w:sz w:val="20"/>
              </w:rPr>
              <w:t>
Департаменттің құзыретіне жататын мәселелер бойынша құқық қорғау, мемлекеттік органдармен, заңды және жеке тұлғалармен өзара іс-қимыл жасасады.</w:t>
            </w:r>
            <w:r>
              <w:br/>
            </w:r>
            <w:r>
              <w:rPr>
                <w:rFonts w:ascii="Times New Roman"/>
                <w:b w:val="false"/>
                <w:i w:val="false"/>
                <w:color w:val="000000"/>
                <w:sz w:val="20"/>
              </w:rPr>
              <w:t>
Агенттіктің бақылауындағы жоғары тұрған органдардан және басқа да мемлекеттік органдардан келіп түсетін құжаттардың, Агенттіктің аппарат және жедел мәжілістері шешімдерінің, іс-шаралары жоспарларының, басшылық тапсырмаларының уақытылы және сапалы орындалуын жүзеге асырады.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68" w:id="44"/>
    <w:p>
      <w:pPr>
        <w:spacing w:after="0"/>
        <w:ind w:left="0"/>
        <w:jc w:val="left"/>
      </w:pPr>
      <w:r>
        <w:rPr>
          <w:rFonts w:ascii="Times New Roman"/>
          <w:b/>
          <w:i w:val="false"/>
          <w:color w:val="000000"/>
        </w:rPr>
        <w:t xml:space="preserve"> 
ЭҚҚАД 2-басқармасының инспекторы</w:t>
      </w:r>
      <w:r>
        <w:br/>
      </w:r>
      <w:r>
        <w:rPr>
          <w:rFonts w:ascii="Times New Roman"/>
          <w:b/>
          <w:i w:val="false"/>
          <w:color w:val="000000"/>
        </w:rPr>
        <w:t>
(даму институттары қызметіндегі қылмыстарды ашу жөніндегі)</w:t>
      </w:r>
      <w:r>
        <w:br/>
      </w:r>
      <w:r>
        <w:rPr>
          <w:rFonts w:ascii="Times New Roman"/>
          <w:b/>
          <w:i w:val="false"/>
          <w:color w:val="000000"/>
        </w:rPr>
        <w:t>
С-FP-9 (№8–21)</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10983"/>
      </w:tblGrid>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банктер және банк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және Салық </w:t>
            </w:r>
            <w:r>
              <w:rPr>
                <w:rFonts w:ascii="Times New Roman"/>
                <w:b w:val="false"/>
                <w:i w:val="false"/>
                <w:color w:val="000000"/>
                <w:sz w:val="20"/>
              </w:rPr>
              <w:t>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құзыретіне жататын қылмыстардың жолын кесу, анықтау, ашу және тергеу бойынша процессуалдық әрекеттерді, жедел іздестіру іс-шараларын жүргізеді.</w:t>
            </w:r>
            <w:r>
              <w:br/>
            </w:r>
            <w:r>
              <w:rPr>
                <w:rFonts w:ascii="Times New Roman"/>
                <w:b w:val="false"/>
                <w:i w:val="false"/>
                <w:color w:val="000000"/>
                <w:sz w:val="20"/>
              </w:rPr>
              <w:t>
Департаменттің құзыретіне жататын мәселелер бойынша жеке тұлғалардың арыздары мен хабарламаларын, заңды тұлғалардың өтініштерін қарайды.</w:t>
            </w:r>
            <w:r>
              <w:br/>
            </w:r>
            <w:r>
              <w:rPr>
                <w:rFonts w:ascii="Times New Roman"/>
                <w:b w:val="false"/>
                <w:i w:val="false"/>
                <w:color w:val="000000"/>
                <w:sz w:val="20"/>
              </w:rPr>
              <w:t>
Департаменттің құзыретіне жататын қылмыстардың жолын кесуге, анықтауға, ашуға және тергеуге байланысты талдау жұмыстарын жүргізеді.</w:t>
            </w:r>
            <w:r>
              <w:br/>
            </w:r>
            <w:r>
              <w:rPr>
                <w:rFonts w:ascii="Times New Roman"/>
                <w:b w:val="false"/>
                <w:i w:val="false"/>
                <w:color w:val="000000"/>
                <w:sz w:val="20"/>
              </w:rPr>
              <w:t xml:space="preserve">
Департаменттің құзыретіне жататын қылмыстардың жолын кесу, анықтау, ашу және тергеу бойынша алдыңғы қатарлы шетел және отандық тәжірибелерді жинақтайды. </w:t>
            </w:r>
            <w:r>
              <w:br/>
            </w:r>
            <w:r>
              <w:rPr>
                <w:rFonts w:ascii="Times New Roman"/>
                <w:b w:val="false"/>
                <w:i w:val="false"/>
                <w:color w:val="000000"/>
                <w:sz w:val="20"/>
              </w:rPr>
              <w:t>
Департаменттің құзыретіне жататын мәселелер бойынша құқық қорғау, мемлекеттік органдармен, заңды және жеке тұлғалармен өзара іс-қимыл жасасады.</w:t>
            </w:r>
            <w:r>
              <w:br/>
            </w:r>
            <w:r>
              <w:rPr>
                <w:rFonts w:ascii="Times New Roman"/>
                <w:b w:val="false"/>
                <w:i w:val="false"/>
                <w:color w:val="000000"/>
                <w:sz w:val="20"/>
              </w:rPr>
              <w:t>
Агенттіктің бақылауындағы жоғары тұрған органдардан және басқа да мемлекеттік органдардан келіп түсетін құжаттардың, Агенттіктің аппарат және жедел мәжілістері шешімдерінің, іс-шаралары жоспарларының, басшылық тапсырмаларының уақытылы және сапалы орындалуын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69" w:id="45"/>
    <w:p>
      <w:pPr>
        <w:spacing w:after="0"/>
        <w:ind w:left="0"/>
        <w:jc w:val="left"/>
      </w:pPr>
      <w:r>
        <w:rPr>
          <w:rFonts w:ascii="Times New Roman"/>
          <w:b/>
          <w:i w:val="false"/>
          <w:color w:val="000000"/>
        </w:rPr>
        <w:t xml:space="preserve"> 
ЭҚҚАД 3-басқармасының бастығы (көлеңкелі экономика саласында)</w:t>
      </w:r>
      <w:r>
        <w:br/>
      </w:r>
      <w:r>
        <w:rPr>
          <w:rFonts w:ascii="Times New Roman"/>
          <w:b/>
          <w:i w:val="false"/>
          <w:color w:val="000000"/>
        </w:rPr>
        <w:t>
С-FP-4 (№8–22)</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2"/>
        <w:gridCol w:w="10988"/>
      </w:tblGrid>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жеті жыл, оның ішінде басшылық лауазымдарда кемінде бір жыл немесе тең деңгейдегі немесе келесі төмен тұрған санаттарда кемінде екі жыл</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банктер және банк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«Құқық бұзушылық профилактикасы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және Салық кодекстерін,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Басқарманың жұмысын ұйымдастыруды;</w:t>
            </w:r>
            <w:r>
              <w:br/>
            </w:r>
            <w:r>
              <w:rPr>
                <w:rFonts w:ascii="Times New Roman"/>
                <w:b w:val="false"/>
                <w:i w:val="false"/>
                <w:color w:val="000000"/>
                <w:sz w:val="20"/>
              </w:rPr>
              <w:t>
Басқарма қызметін келешектегі және ағымдық жоспарлауды,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Агенттіктің құрылымдық бөлімшелерімен өзара іс-қимыл жасасуды.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70" w:id="46"/>
    <w:p>
      <w:pPr>
        <w:spacing w:after="0"/>
        <w:ind w:left="0"/>
        <w:jc w:val="left"/>
      </w:pPr>
      <w:r>
        <w:rPr>
          <w:rFonts w:ascii="Times New Roman"/>
          <w:b/>
          <w:i w:val="false"/>
          <w:color w:val="000000"/>
        </w:rPr>
        <w:t xml:space="preserve"> 
ЭҚҚАД 3-басқармасының аса маңызды істер жөніндегі аға</w:t>
      </w:r>
      <w:r>
        <w:br/>
      </w:r>
      <w:r>
        <w:rPr>
          <w:rFonts w:ascii="Times New Roman"/>
          <w:b/>
          <w:i w:val="false"/>
          <w:color w:val="000000"/>
        </w:rPr>
        <w:t>
инспекторы (көлеңкелі экономика саласында)</w:t>
      </w:r>
      <w:r>
        <w:br/>
      </w:r>
      <w:r>
        <w:rPr>
          <w:rFonts w:ascii="Times New Roman"/>
          <w:b/>
          <w:i w:val="false"/>
          <w:color w:val="000000"/>
        </w:rPr>
        <w:t>
С-FP-7 (№8–23, №8-24, №8-25, №8-26, №8-27,8-28)</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2"/>
        <w:gridCol w:w="10988"/>
      </w:tblGrid>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оның ішінде келесі төмен тұрған санаттағы лауазымдарда кемінде бір жыл, не мемлекеттік органдардағы жұмыс өтілі кемінде бес жыл, не осы санаттағы нақты лауазымның функционалдық бағыттарына сәйкес салаларындағы жұмыс өтілі кемінде алты жыл, оның ішінде басшылық лауазымдарда кемінде екі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үш жыл, не ғылыми дәрежесі бар болғанда осы санаттағы нақты лауазымның функционалдық бағыттарына сәйкес салаларындағы жұмыс өтілі кемінде үш жыл.</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банктер және банк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«Құқық бұзушылық профилактикасы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және Салық </w:t>
            </w:r>
            <w:r>
              <w:rPr>
                <w:rFonts w:ascii="Times New Roman"/>
                <w:b w:val="false"/>
                <w:i w:val="false"/>
                <w:color w:val="000000"/>
                <w:sz w:val="20"/>
              </w:rPr>
              <w:t>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құзыретіне жататын қылмыстардың жолын кесу, анықтау, ашу және тергеу бойынша процессуалдық әрекеттерді, жедел іздестіру іс-шараларын жүргізеді.</w:t>
            </w:r>
            <w:r>
              <w:br/>
            </w:r>
            <w:r>
              <w:rPr>
                <w:rFonts w:ascii="Times New Roman"/>
                <w:b w:val="false"/>
                <w:i w:val="false"/>
                <w:color w:val="000000"/>
                <w:sz w:val="20"/>
              </w:rPr>
              <w:t>
Департаменттің құзыретіне жататын мәселелер бойынша жеке тұлғалардың арыздары мен хабарламаларын, заңды тұлғалардың өтініштерін қарайды.</w:t>
            </w:r>
            <w:r>
              <w:br/>
            </w:r>
            <w:r>
              <w:rPr>
                <w:rFonts w:ascii="Times New Roman"/>
                <w:b w:val="false"/>
                <w:i w:val="false"/>
                <w:color w:val="000000"/>
                <w:sz w:val="20"/>
              </w:rPr>
              <w:t xml:space="preserve">
Департаменттің құзыретіне жататын қылмыстардың жолын кесуге, анықтауға, ашуға және тергеуге байланысты талдау жұмыстарын жүргізеді. </w:t>
            </w:r>
            <w:r>
              <w:br/>
            </w:r>
            <w:r>
              <w:rPr>
                <w:rFonts w:ascii="Times New Roman"/>
                <w:b w:val="false"/>
                <w:i w:val="false"/>
                <w:color w:val="000000"/>
                <w:sz w:val="20"/>
              </w:rPr>
              <w:t>
Департаменттің құзыретіне жататын қылмыстардың жолын кесу, анықтау, ашу және тергеу бойынша алдыңғы қатарлы шетел және отандық тәжірибелерді жинақтайды.</w:t>
            </w:r>
            <w:r>
              <w:br/>
            </w:r>
            <w:r>
              <w:rPr>
                <w:rFonts w:ascii="Times New Roman"/>
                <w:b w:val="false"/>
                <w:i w:val="false"/>
                <w:color w:val="000000"/>
                <w:sz w:val="20"/>
              </w:rPr>
              <w:t>
Департаменттің құзыретіне жататын мәселелер бойынша құқық қорғау, мемлекеттік органдармен, заңды және жеке тұлғалармен өзара іс-қимыл жасасады.</w:t>
            </w:r>
            <w:r>
              <w:br/>
            </w:r>
            <w:r>
              <w:rPr>
                <w:rFonts w:ascii="Times New Roman"/>
                <w:b w:val="false"/>
                <w:i w:val="false"/>
                <w:color w:val="000000"/>
                <w:sz w:val="20"/>
              </w:rPr>
              <w:t>
Агенттіктің бақылауындағы жоғары тұрған органдардан және басқа да мемлекеттік органдардан келіп түсетін құжаттардың, Агенттіктің аппарат және жедел мәжілістері шешімдерінің, іс-шаралары жоспарларының, басшылық тапсырмаларының уақытылы және сапалы орындалуын жүзеге асырады.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71" w:id="47"/>
    <w:p>
      <w:pPr>
        <w:spacing w:after="0"/>
        <w:ind w:left="0"/>
        <w:jc w:val="left"/>
      </w:pPr>
      <w:r>
        <w:rPr>
          <w:rFonts w:ascii="Times New Roman"/>
          <w:b/>
          <w:i w:val="false"/>
          <w:color w:val="000000"/>
        </w:rPr>
        <w:t xml:space="preserve"> 
ЭҚҚАД 3-басқармасының аға инспекторы</w:t>
      </w:r>
      <w:r>
        <w:br/>
      </w:r>
      <w:r>
        <w:rPr>
          <w:rFonts w:ascii="Times New Roman"/>
          <w:b/>
          <w:i w:val="false"/>
          <w:color w:val="000000"/>
        </w:rPr>
        <w:t>
(көлеңкелі экономика саласында)</w:t>
      </w:r>
      <w:r>
        <w:br/>
      </w:r>
      <w:r>
        <w:rPr>
          <w:rFonts w:ascii="Times New Roman"/>
          <w:b/>
          <w:i w:val="false"/>
          <w:color w:val="000000"/>
        </w:rPr>
        <w:t>
С-FP-8 (№8–29, №8–30)</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5"/>
        <w:gridCol w:w="11015"/>
      </w:tblGrid>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оның ішінде мемлекеттік органдардағы жұмыс өтілі кемінде төрт жыл, не осы санаттағы нақты лауазымның функционалдық бағыттарына сәйкес салаларындағы жұмыс өтілі кемінде бес жыл, оның ішінде басшылық лауазымдарда кемінде бір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үш жыл, не ғылыми дәрежесі бар болғанда осы санаттағы нақты лауазымның функционалдық бағыттарына сәйкес салаларындағы жұмыс өтілі кемінде екі жыл.</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банктер және банк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«Құқық бұзушылық профилактикасы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және Салық </w:t>
            </w:r>
            <w:r>
              <w:rPr>
                <w:rFonts w:ascii="Times New Roman"/>
                <w:b w:val="false"/>
                <w:i w:val="false"/>
                <w:color w:val="000000"/>
                <w:sz w:val="20"/>
              </w:rPr>
              <w:t>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құзыретіне жататын қылмыстардың жолын кесу, анықтау, ашу және тергеу бойынша процессуалдық әрекеттерді, жедел іздестіру іс-шараларын жүргізеді.</w:t>
            </w:r>
            <w:r>
              <w:br/>
            </w:r>
            <w:r>
              <w:rPr>
                <w:rFonts w:ascii="Times New Roman"/>
                <w:b w:val="false"/>
                <w:i w:val="false"/>
                <w:color w:val="000000"/>
                <w:sz w:val="20"/>
              </w:rPr>
              <w:t>
Департаменттің құзыретіне жататын мәселелер бойынша жеке тұлғалардың арыздары мен хабарламаларын, заңды тұлғалардың өтініштерін қарайды.</w:t>
            </w:r>
            <w:r>
              <w:br/>
            </w:r>
            <w:r>
              <w:rPr>
                <w:rFonts w:ascii="Times New Roman"/>
                <w:b w:val="false"/>
                <w:i w:val="false"/>
                <w:color w:val="000000"/>
                <w:sz w:val="20"/>
              </w:rPr>
              <w:t xml:space="preserve">
Департаменттің құзыретіне жататын қылмыстардың жолын кесуге, анықтауға, ашуға және тергеуге байланысты талдау жұмыстарын жүргізеді. </w:t>
            </w:r>
            <w:r>
              <w:br/>
            </w:r>
            <w:r>
              <w:rPr>
                <w:rFonts w:ascii="Times New Roman"/>
                <w:b w:val="false"/>
                <w:i w:val="false"/>
                <w:color w:val="000000"/>
                <w:sz w:val="20"/>
              </w:rPr>
              <w:t>
Департаменттің құзыретіне жататын қылмыстардың жолын кесу, анықтау, ашу және тергеу бойынша алдыңғы қатарлы шетел және отандық тәжірибелерді жинақтайды.</w:t>
            </w:r>
            <w:r>
              <w:br/>
            </w:r>
            <w:r>
              <w:rPr>
                <w:rFonts w:ascii="Times New Roman"/>
                <w:b w:val="false"/>
                <w:i w:val="false"/>
                <w:color w:val="000000"/>
                <w:sz w:val="20"/>
              </w:rPr>
              <w:t>
Департаменттің құзыретіне жататын мәселелер бойынша құқық қорғау, мемлекеттік органдармен, заңды және жеке тұлғалармен өзара іс-қимыл жасасады.</w:t>
            </w:r>
            <w:r>
              <w:br/>
            </w:r>
            <w:r>
              <w:rPr>
                <w:rFonts w:ascii="Times New Roman"/>
                <w:b w:val="false"/>
                <w:i w:val="false"/>
                <w:color w:val="000000"/>
                <w:sz w:val="20"/>
              </w:rPr>
              <w:t>
Агенттіктің бақылауындағы жоғары тұрған органдардан және басқа да мемлекеттік органдардан келіп түсетін құжаттардың, Агенттіктің аппарат және жедел мәжілістері шешімдерінің, іс-шаралары жоспарларының, басшылық тапсырмаларының уақытылы және сапалы орындалуын жүзеге асырады.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72" w:id="48"/>
    <w:p>
      <w:pPr>
        <w:spacing w:after="0"/>
        <w:ind w:left="0"/>
        <w:jc w:val="left"/>
      </w:pPr>
      <w:r>
        <w:rPr>
          <w:rFonts w:ascii="Times New Roman"/>
          <w:b/>
          <w:i w:val="false"/>
          <w:color w:val="000000"/>
        </w:rPr>
        <w:t xml:space="preserve"> 
ЭҚҚАД 4-басқармасының бастығы</w:t>
      </w:r>
      <w:r>
        <w:br/>
      </w:r>
      <w:r>
        <w:rPr>
          <w:rFonts w:ascii="Times New Roman"/>
          <w:b/>
          <w:i w:val="false"/>
          <w:color w:val="000000"/>
        </w:rPr>
        <w:t>
(ұлттық компаниялар қызметіндегі қылмыстарды ашу бойынша)</w:t>
      </w:r>
      <w:r>
        <w:br/>
      </w:r>
      <w:r>
        <w:rPr>
          <w:rFonts w:ascii="Times New Roman"/>
          <w:b/>
          <w:i w:val="false"/>
          <w:color w:val="000000"/>
        </w:rPr>
        <w:t>
С-FP-4 (№8–31)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10984"/>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жеті жыл, оның ішінде басшылық лауазымдарда кемінде бір жыл немесе тең деңгейдегі немесе келесі төмен тұрған санаттарда кемінде екі жыл</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банктер және банк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және Салық </w:t>
            </w:r>
            <w:r>
              <w:rPr>
                <w:rFonts w:ascii="Times New Roman"/>
                <w:b w:val="false"/>
                <w:i w:val="false"/>
                <w:color w:val="000000"/>
                <w:sz w:val="20"/>
              </w:rPr>
              <w:t>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xml:space="preserve">
Басқарманың жұмысын ұйымдастыруды. </w:t>
            </w:r>
            <w:r>
              <w:br/>
            </w:r>
            <w:r>
              <w:rPr>
                <w:rFonts w:ascii="Times New Roman"/>
                <w:b w:val="false"/>
                <w:i w:val="false"/>
                <w:color w:val="000000"/>
                <w:sz w:val="20"/>
              </w:rPr>
              <w:t>
Басқарма қызметін келешектегі және ағымдық жоспарлауды,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Агенттіктің құрылымдық бөлімшелерімен өзара іс-қимыл жасасуды.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Департамент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73" w:id="49"/>
    <w:p>
      <w:pPr>
        <w:spacing w:after="0"/>
        <w:ind w:left="0"/>
        <w:jc w:val="left"/>
      </w:pPr>
      <w:r>
        <w:rPr>
          <w:rFonts w:ascii="Times New Roman"/>
          <w:b/>
          <w:i w:val="false"/>
          <w:color w:val="000000"/>
        </w:rPr>
        <w:t xml:space="preserve"> 
ЭҚҚАД 4-басқармасының аса маңызды істер жөніндегі аға</w:t>
      </w:r>
      <w:r>
        <w:br/>
      </w:r>
      <w:r>
        <w:rPr>
          <w:rFonts w:ascii="Times New Roman"/>
          <w:b/>
          <w:i w:val="false"/>
          <w:color w:val="000000"/>
        </w:rPr>
        <w:t>
инспекторы (ұлттық компаниялар қызметіндегі қылмыстарды ашу</w:t>
      </w:r>
      <w:r>
        <w:br/>
      </w:r>
      <w:r>
        <w:rPr>
          <w:rFonts w:ascii="Times New Roman"/>
          <w:b/>
          <w:i w:val="false"/>
          <w:color w:val="000000"/>
        </w:rPr>
        <w:t>
бойынша) С-FP-7 (№8–32, №8-33, №8-34, №8-35, №8-36,</w:t>
      </w:r>
      <w:r>
        <w:br/>
      </w:r>
      <w:r>
        <w:rPr>
          <w:rFonts w:ascii="Times New Roman"/>
          <w:b/>
          <w:i w:val="false"/>
          <w:color w:val="000000"/>
        </w:rPr>
        <w:t>
№8-37, №8-38)</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10984"/>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оның ішінде келесі төмен тұрған санаттағы лауазымдарда кемінде бір жыл, не мемлекеттік органдардағы жұмыс өтілі кемінде бес жыл, не осы санаттағы нақты лауазымның функционалдық бағыттарына сәйкес салаларындағы жұмыс өтілі кемінде алты жыл, оның ішінде басшылық лауазымдарда кемінде екі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үш жыл, не ғылыми дәрежесі бар болғанда осы санаттағы нақты лауазымның функционалдық бағыттарына сәйкес салаларындағы жұмыс өтілі кемінде үш жыл.</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банктер және банк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және Салық </w:t>
            </w:r>
            <w:r>
              <w:rPr>
                <w:rFonts w:ascii="Times New Roman"/>
                <w:b w:val="false"/>
                <w:i w:val="false"/>
                <w:color w:val="000000"/>
                <w:sz w:val="20"/>
              </w:rPr>
              <w:t>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құзыретіне жататын қылмыстардың жолын кесу, анықтау, ашу және тергеу бойынша процессуалдық әрекеттерді, жедел іздестіру іс-шараларын жүргізеді.</w:t>
            </w:r>
            <w:r>
              <w:br/>
            </w:r>
            <w:r>
              <w:rPr>
                <w:rFonts w:ascii="Times New Roman"/>
                <w:b w:val="false"/>
                <w:i w:val="false"/>
                <w:color w:val="000000"/>
                <w:sz w:val="20"/>
              </w:rPr>
              <w:t>
Департаменттің құзыретіне жататын мәселелер бойынша жеке тұлғалардың арыздары мен хабарламаларын, заңды тұлғалардың өтініштерін қарайды.</w:t>
            </w:r>
            <w:r>
              <w:br/>
            </w:r>
            <w:r>
              <w:rPr>
                <w:rFonts w:ascii="Times New Roman"/>
                <w:b w:val="false"/>
                <w:i w:val="false"/>
                <w:color w:val="000000"/>
                <w:sz w:val="20"/>
              </w:rPr>
              <w:t>
Департаменттің құзыретіне жататын қылмыстардың жолын кесуге, анықтауға, ашуға және тергеуге байланысты талдау жұмыстарын жүргізеді.</w:t>
            </w:r>
            <w:r>
              <w:br/>
            </w:r>
            <w:r>
              <w:rPr>
                <w:rFonts w:ascii="Times New Roman"/>
                <w:b w:val="false"/>
                <w:i w:val="false"/>
                <w:color w:val="000000"/>
                <w:sz w:val="20"/>
              </w:rPr>
              <w:t>
Департаменттің құзыретіне жататын қылмыстардың жолын кесу, анықтау, ашу және тергеу бойынша алдыңғы қатарлы шетел және отандық тәжірибелерді жинақтайды.</w:t>
            </w:r>
            <w:r>
              <w:br/>
            </w:r>
            <w:r>
              <w:rPr>
                <w:rFonts w:ascii="Times New Roman"/>
                <w:b w:val="false"/>
                <w:i w:val="false"/>
                <w:color w:val="000000"/>
                <w:sz w:val="20"/>
              </w:rPr>
              <w:t>
Департаменттің құзыретіне жататын мәселелер бойынша құқық қорғау, мемлекеттік органдармен, заңды және жеке тұлғалармен өзара іс-қимыл жасасады.</w:t>
            </w:r>
            <w:r>
              <w:br/>
            </w:r>
            <w:r>
              <w:rPr>
                <w:rFonts w:ascii="Times New Roman"/>
                <w:b w:val="false"/>
                <w:i w:val="false"/>
                <w:color w:val="000000"/>
                <w:sz w:val="20"/>
              </w:rPr>
              <w:t>
Агенттіктің бақылауындағы жоғары тұрған органдардан және басқа да мемлекеттік органдардан келіп түсетін құжаттардың, Агенттіктің аппарат және жедел мәжілістері шешімдерінің, іс-шаралары жоспарларының, басшылық тапсырмаларының уақытылы және сапалы орындалуын жүзеге асырады.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74" w:id="50"/>
    <w:p>
      <w:pPr>
        <w:spacing w:after="0"/>
        <w:ind w:left="0"/>
        <w:jc w:val="left"/>
      </w:pPr>
      <w:r>
        <w:rPr>
          <w:rFonts w:ascii="Times New Roman"/>
          <w:b/>
          <w:i w:val="false"/>
          <w:color w:val="000000"/>
        </w:rPr>
        <w:t xml:space="preserve"> 
ЭҚҚАД 4-басқармасының аға инспекторы</w:t>
      </w:r>
      <w:r>
        <w:br/>
      </w:r>
      <w:r>
        <w:rPr>
          <w:rFonts w:ascii="Times New Roman"/>
          <w:b/>
          <w:i w:val="false"/>
          <w:color w:val="000000"/>
        </w:rPr>
        <w:t>
(ұлттық компаниялар қызметіндегі қылмыстарды ашу бойынша)</w:t>
      </w:r>
      <w:r>
        <w:br/>
      </w:r>
      <w:r>
        <w:rPr>
          <w:rFonts w:ascii="Times New Roman"/>
          <w:b/>
          <w:i w:val="false"/>
          <w:color w:val="000000"/>
        </w:rPr>
        <w:t>
С-FP-8 (№8–39, №8–40)</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11012"/>
      </w:tblGrid>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оның ішінде мемлекеттік органдардағы жұмыс өтілі кемінде төрт жыл, не осы санаттағы нақты лауазымның функционалдық бағыттарына сәйкес салаларындағы жұмыс өтілі кемінде бес жыл, оның ішінде басшылық лауазымдарда кемінде бір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үш жыл, не ғылыми дәрежесі бар болғанда осы санаттағы нақты лауазымның функционалдық бағыттарына сәйкес салаларындағы жұмыс өтілі кемінде екі жыл.</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банктер және банк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және Салық </w:t>
            </w:r>
            <w:r>
              <w:rPr>
                <w:rFonts w:ascii="Times New Roman"/>
                <w:b w:val="false"/>
                <w:i w:val="false"/>
                <w:color w:val="000000"/>
                <w:sz w:val="20"/>
              </w:rPr>
              <w:t>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құзыретіне жататын қылмыстардың жолын кесу, анықтау, ашу және тергеу бойынша процессуалдық әрекеттерді, жедел іздестіру іс-шараларын жүргізеді.</w:t>
            </w:r>
            <w:r>
              <w:br/>
            </w:r>
            <w:r>
              <w:rPr>
                <w:rFonts w:ascii="Times New Roman"/>
                <w:b w:val="false"/>
                <w:i w:val="false"/>
                <w:color w:val="000000"/>
                <w:sz w:val="20"/>
              </w:rPr>
              <w:t>
Департаменттің құзыретіне жататын мәселелер бойынша жеке тұлғалардың арыздары мен хабарламаларын, заңды тұлғалардың өтініштерін қарайды.</w:t>
            </w:r>
            <w:r>
              <w:br/>
            </w:r>
            <w:r>
              <w:rPr>
                <w:rFonts w:ascii="Times New Roman"/>
                <w:b w:val="false"/>
                <w:i w:val="false"/>
                <w:color w:val="000000"/>
                <w:sz w:val="20"/>
              </w:rPr>
              <w:t>
Департаменттің құзыретіне жататын қылмыстардың жолын кесуге, анықтауға, ашуға және тергеуге байланысты талдау жұмыстарын жүргізеді.</w:t>
            </w:r>
            <w:r>
              <w:br/>
            </w:r>
            <w:r>
              <w:rPr>
                <w:rFonts w:ascii="Times New Roman"/>
                <w:b w:val="false"/>
                <w:i w:val="false"/>
                <w:color w:val="000000"/>
                <w:sz w:val="20"/>
              </w:rPr>
              <w:t>
Департаменттің құзыретіне жататын қылмыстардың жолын кесу, анықтау, ашу және тергеу бойынша алдыңғы қатарлы шетел және отандық тәжірибелерді жинақтайды.</w:t>
            </w:r>
            <w:r>
              <w:br/>
            </w:r>
            <w:r>
              <w:rPr>
                <w:rFonts w:ascii="Times New Roman"/>
                <w:b w:val="false"/>
                <w:i w:val="false"/>
                <w:color w:val="000000"/>
                <w:sz w:val="20"/>
              </w:rPr>
              <w:t>
Департаменттің құзыретіне жататын мәселелер бойынша құқық қорғау, мемлекеттік органдармен, заңды және жеке тұлғалармен өзара іс-қимыл жасасады.</w:t>
            </w:r>
            <w:r>
              <w:br/>
            </w:r>
            <w:r>
              <w:rPr>
                <w:rFonts w:ascii="Times New Roman"/>
                <w:b w:val="false"/>
                <w:i w:val="false"/>
                <w:color w:val="000000"/>
                <w:sz w:val="20"/>
              </w:rPr>
              <w:t>
Агенттіктің бақылауындағы жоғары тұрған органдардан және басқа да мемлекеттік органдардан келіп түсетін құжаттардың, Агенттіктің аппарат және жедел мәжілістері шешімдерінің, іс-шаралары жоспарларының, басшылық тапсырмаларының уақытылы және сапалы орындалуын жүзеге асырады.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75" w:id="51"/>
    <w:p>
      <w:pPr>
        <w:spacing w:after="0"/>
        <w:ind w:left="0"/>
        <w:jc w:val="left"/>
      </w:pPr>
      <w:r>
        <w:rPr>
          <w:rFonts w:ascii="Times New Roman"/>
          <w:b/>
          <w:i w:val="false"/>
          <w:color w:val="000000"/>
        </w:rPr>
        <w:t xml:space="preserve"> 
ЭҚҚАД 4-басқармасының инспекторы (ұлттық компаниялар</w:t>
      </w:r>
      <w:r>
        <w:br/>
      </w:r>
      <w:r>
        <w:rPr>
          <w:rFonts w:ascii="Times New Roman"/>
          <w:b/>
          <w:i w:val="false"/>
          <w:color w:val="000000"/>
        </w:rPr>
        <w:t>
қызметіндегі қылмыстарды ашу бойынша)</w:t>
      </w:r>
      <w:r>
        <w:br/>
      </w:r>
      <w:r>
        <w:rPr>
          <w:rFonts w:ascii="Times New Roman"/>
          <w:b/>
          <w:i w:val="false"/>
          <w:color w:val="000000"/>
        </w:rPr>
        <w:t>
С-FP-9 (№8–41, №8–42)</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10984"/>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банктер және банк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және Салық </w:t>
            </w:r>
            <w:r>
              <w:rPr>
                <w:rFonts w:ascii="Times New Roman"/>
                <w:b w:val="false"/>
                <w:i w:val="false"/>
                <w:color w:val="000000"/>
                <w:sz w:val="20"/>
              </w:rPr>
              <w:t>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құзыретіне жататын қылмыстардың жолын кесу, анықтау, ашу және тергеу бойынша процессуалдық әрекеттерді, жедел іздестіру іс-шараларын жүргізеді.</w:t>
            </w:r>
            <w:r>
              <w:br/>
            </w:r>
            <w:r>
              <w:rPr>
                <w:rFonts w:ascii="Times New Roman"/>
                <w:b w:val="false"/>
                <w:i w:val="false"/>
                <w:color w:val="000000"/>
                <w:sz w:val="20"/>
              </w:rPr>
              <w:t>
Департаменттің құзыретіне жататын мәселелер бойынша жеке тұлғалардың арыздары мен хабарламаларын, заңды тұлғалардың өтініштерін қарайды.</w:t>
            </w:r>
            <w:r>
              <w:br/>
            </w:r>
            <w:r>
              <w:rPr>
                <w:rFonts w:ascii="Times New Roman"/>
                <w:b w:val="false"/>
                <w:i w:val="false"/>
                <w:color w:val="000000"/>
                <w:sz w:val="20"/>
              </w:rPr>
              <w:t>
Департаменттің құзыретіне жататын қылмыстардың жолын кесуге, анықтауға, ашуға және тергеуге байланысты талдау жұмыстарын жүргізеді.</w:t>
            </w:r>
            <w:r>
              <w:br/>
            </w:r>
            <w:r>
              <w:rPr>
                <w:rFonts w:ascii="Times New Roman"/>
                <w:b w:val="false"/>
                <w:i w:val="false"/>
                <w:color w:val="000000"/>
                <w:sz w:val="20"/>
              </w:rPr>
              <w:t>
Департаменттің құзыретіне жататын қылмыстардың жолын кесу, анықтау, ашу және тергеу бойынша алдыңғы қатарлы шетел және отандық тәжірибелерді жинақтайды.</w:t>
            </w:r>
            <w:r>
              <w:br/>
            </w:r>
            <w:r>
              <w:rPr>
                <w:rFonts w:ascii="Times New Roman"/>
                <w:b w:val="false"/>
                <w:i w:val="false"/>
                <w:color w:val="000000"/>
                <w:sz w:val="20"/>
              </w:rPr>
              <w:t>
Департаменттің құзыретіне жататын мәселелер бойынша құқық қорғау, мемлекеттік органдармен, заңды және жеке тұлғалармен өзара іс-қимыл жасасады.</w:t>
            </w:r>
            <w:r>
              <w:br/>
            </w:r>
            <w:r>
              <w:rPr>
                <w:rFonts w:ascii="Times New Roman"/>
                <w:b w:val="false"/>
                <w:i w:val="false"/>
                <w:color w:val="000000"/>
                <w:sz w:val="20"/>
              </w:rPr>
              <w:t>
Агенттіктің бақылауындағы жоғары тұрған органдардан және басқа да мемлекеттік органдардан келіп түсетін құжаттардың, Агенттіктің аппарат және жедел мәжілістері шешімдерінің, іс-шаралары жоспарларының, басшылық тапсырмаларының уақытылы және сапалы орындалуын жүзеге асырады.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76" w:id="52"/>
    <w:p>
      <w:pPr>
        <w:spacing w:after="0"/>
        <w:ind w:left="0"/>
        <w:jc w:val="left"/>
      </w:pPr>
      <w:r>
        <w:rPr>
          <w:rFonts w:ascii="Times New Roman"/>
          <w:b/>
          <w:i w:val="false"/>
          <w:color w:val="000000"/>
        </w:rPr>
        <w:t xml:space="preserve"> 
ЭҚҚАД (аймақтық бақылау және әдіснама) 5-басқармасының бастығы</w:t>
      </w:r>
      <w:r>
        <w:br/>
      </w:r>
      <w:r>
        <w:rPr>
          <w:rFonts w:ascii="Times New Roman"/>
          <w:b/>
          <w:i w:val="false"/>
          <w:color w:val="000000"/>
        </w:rPr>
        <w:t>
С-FP-4 (№8–43)</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11012"/>
      </w:tblGrid>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жеті жыл, оның ішінде басшылық лауазымдарда кемінде бір жыл немесе тең деңгейдегі немесе келесі төмен тұрған санаттарда кемінде екі жыл</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банктер және банк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«Әкімшілік құқық бұзушылықтар туралы»,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және Салық </w:t>
            </w:r>
            <w:r>
              <w:rPr>
                <w:rFonts w:ascii="Times New Roman"/>
                <w:b w:val="false"/>
                <w:i w:val="false"/>
                <w:color w:val="000000"/>
                <w:sz w:val="20"/>
              </w:rPr>
              <w:t>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xml:space="preserve">
Басқарманың жұмысын ұйымдастыруды. </w:t>
            </w:r>
            <w:r>
              <w:br/>
            </w:r>
            <w:r>
              <w:rPr>
                <w:rFonts w:ascii="Times New Roman"/>
                <w:b w:val="false"/>
                <w:i w:val="false"/>
                <w:color w:val="000000"/>
                <w:sz w:val="20"/>
              </w:rPr>
              <w:t>
Басқарма қызметін келешектегі және ағымдық жоспарлауды,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Агенттіктің құрылымдық бөлімшелерімен өзара іс-қимыл жасасуды.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Департамент қызметкерлерінің еңбек және қызметтік тәртіпті сақтауын бақылауды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77" w:id="53"/>
    <w:p>
      <w:pPr>
        <w:spacing w:after="0"/>
        <w:ind w:left="0"/>
        <w:jc w:val="left"/>
      </w:pPr>
      <w:r>
        <w:rPr>
          <w:rFonts w:ascii="Times New Roman"/>
          <w:b/>
          <w:i w:val="false"/>
          <w:color w:val="000000"/>
        </w:rPr>
        <w:t xml:space="preserve"> 
ЭҚҚАД (аймақтық бақылау және әдіснаман)</w:t>
      </w:r>
      <w:r>
        <w:br/>
      </w:r>
      <w:r>
        <w:rPr>
          <w:rFonts w:ascii="Times New Roman"/>
          <w:b/>
          <w:i w:val="false"/>
          <w:color w:val="000000"/>
        </w:rPr>
        <w:t>
5-басқармасы бастығының орынбасары</w:t>
      </w:r>
      <w:r>
        <w:br/>
      </w:r>
      <w:r>
        <w:rPr>
          <w:rFonts w:ascii="Times New Roman"/>
          <w:b/>
          <w:i w:val="false"/>
          <w:color w:val="000000"/>
        </w:rPr>
        <w:t>
С-FP-5 (№8–44)</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10984"/>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кемінде бір жыл немесе тең деңгейдегі немесе келесі төмен тұрған санаттарда кемінде екі жыл</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банктер және банк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және Салық </w:t>
            </w:r>
            <w:r>
              <w:rPr>
                <w:rFonts w:ascii="Times New Roman"/>
                <w:b w:val="false"/>
                <w:i w:val="false"/>
                <w:color w:val="000000"/>
                <w:sz w:val="20"/>
              </w:rPr>
              <w:t>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Басқарманың жұмысын ұйымдастыруды.</w:t>
            </w:r>
            <w:r>
              <w:br/>
            </w:r>
            <w:r>
              <w:rPr>
                <w:rFonts w:ascii="Times New Roman"/>
                <w:b w:val="false"/>
                <w:i w:val="false"/>
                <w:color w:val="000000"/>
                <w:sz w:val="20"/>
              </w:rPr>
              <w:t>
Басқарма қызметін келешектегі және ағымдық жоспарлауды,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Агенттіктің құрылымдық бөлімшелерімен өзара іс-қимыл жасасуды.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Департамент қызметкерлерінің еңбек және қызметтік тәртіпті сақтауын бақылауды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78" w:id="54"/>
    <w:p>
      <w:pPr>
        <w:spacing w:after="0"/>
        <w:ind w:left="0"/>
        <w:jc w:val="left"/>
      </w:pPr>
      <w:r>
        <w:rPr>
          <w:rFonts w:ascii="Times New Roman"/>
          <w:b/>
          <w:i w:val="false"/>
          <w:color w:val="000000"/>
        </w:rPr>
        <w:t xml:space="preserve"> 
ЭҚҚАД (аймақтық бақылау және әдіснаман) 5-басқармасының аса</w:t>
      </w:r>
      <w:r>
        <w:br/>
      </w:r>
      <w:r>
        <w:rPr>
          <w:rFonts w:ascii="Times New Roman"/>
          <w:b/>
          <w:i w:val="false"/>
          <w:color w:val="000000"/>
        </w:rPr>
        <w:t>
маңызды істер жөніндегі аға инспекторы</w:t>
      </w:r>
      <w:r>
        <w:br/>
      </w:r>
      <w:r>
        <w:rPr>
          <w:rFonts w:ascii="Times New Roman"/>
          <w:b/>
          <w:i w:val="false"/>
          <w:color w:val="000000"/>
        </w:rPr>
        <w:t>
С-FP-7 (№8–45, №8-46, №8-47, №8-48, №8-49, №8-50,</w:t>
      </w:r>
      <w:r>
        <w:br/>
      </w:r>
      <w:r>
        <w:rPr>
          <w:rFonts w:ascii="Times New Roman"/>
          <w:b/>
          <w:i w:val="false"/>
          <w:color w:val="000000"/>
        </w:rPr>
        <w:t>
№8-51, №8-52)</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10984"/>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оның ішінде келесі төмен тұрған санаттағы лауазымдарда кемінде бір жыл, не мемлекеттік органдардағы жұмыс өтілі кемінде бес жыл, не осы санаттағы нақты лауазымның функционалдық бағыттарына сәйкес салаларындағы жұмыс өтілі кемінде алты жыл, оның ішінде басшылық лауазымдарда кемінде екі жыл,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органдардағы жұмысы кемінде үш жыл, не ғылыми дәрежесі бар болғанда осы санаттағы нақты лауазымның функционалдық бағыттарына сәйкес салаларындағы жұмыс өтілі кемінде үш жыл.</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банктер және банк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және Салық </w:t>
            </w:r>
            <w:r>
              <w:rPr>
                <w:rFonts w:ascii="Times New Roman"/>
                <w:b w:val="false"/>
                <w:i w:val="false"/>
                <w:color w:val="000000"/>
                <w:sz w:val="20"/>
              </w:rPr>
              <w:t>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құзыретіне жататын қылмыстардың жолын кесу, анықтау, ашу және тергеу бойынша процессуалдық әрекеттерді, жедел іздестіру іс-шараларын жүргізеді.</w:t>
            </w:r>
            <w:r>
              <w:br/>
            </w:r>
            <w:r>
              <w:rPr>
                <w:rFonts w:ascii="Times New Roman"/>
                <w:b w:val="false"/>
                <w:i w:val="false"/>
                <w:color w:val="000000"/>
                <w:sz w:val="20"/>
              </w:rPr>
              <w:t>
Департаменттің құзыретіне жататын мәселелер бойынша жеке тұлғалардың арыздары мен хабарламаларын, заңды тұлғалардың өтініштерін қарайды.</w:t>
            </w:r>
            <w:r>
              <w:br/>
            </w:r>
            <w:r>
              <w:rPr>
                <w:rFonts w:ascii="Times New Roman"/>
                <w:b w:val="false"/>
                <w:i w:val="false"/>
                <w:color w:val="000000"/>
                <w:sz w:val="20"/>
              </w:rPr>
              <w:t>
Департаменттің құзыретіне жататын қылмыстардың жолын кесуге, анықтауға, ашуға және тергеуге байланысты талдау жұмыстарын жүргізеді.</w:t>
            </w:r>
            <w:r>
              <w:br/>
            </w:r>
            <w:r>
              <w:rPr>
                <w:rFonts w:ascii="Times New Roman"/>
                <w:b w:val="false"/>
                <w:i w:val="false"/>
                <w:color w:val="000000"/>
                <w:sz w:val="20"/>
              </w:rPr>
              <w:t>
Департаменттің құзыретіне жататын қылмыстардың жолын кесу, анықтау, ашу және тергеу бойынша алдыңғы қатарлы шетел және отандық тәжірибелерді жинақтайды.</w:t>
            </w:r>
            <w:r>
              <w:br/>
            </w:r>
            <w:r>
              <w:rPr>
                <w:rFonts w:ascii="Times New Roman"/>
                <w:b w:val="false"/>
                <w:i w:val="false"/>
                <w:color w:val="000000"/>
                <w:sz w:val="20"/>
              </w:rPr>
              <w:t>
Департаменттің құзыретіне жататын мәселелер бойынша құқық қорғау, мемлекеттік органдармен, заңды және жеке тұлғалармен өзара іс-қимыл жасасады.</w:t>
            </w:r>
            <w:r>
              <w:br/>
            </w:r>
            <w:r>
              <w:rPr>
                <w:rFonts w:ascii="Times New Roman"/>
                <w:b w:val="false"/>
                <w:i w:val="false"/>
                <w:color w:val="000000"/>
                <w:sz w:val="20"/>
              </w:rPr>
              <w:t>
Агенттіктің бақылауындағы жоғары тұрған органдардан және басқа да мемлекеттік органдардан келіп түсетін құжаттардың, Агенттіктің аппарат және жедел мәжілістері шешімдерінің, іс-шаралары жоспарларының, басшылық тапсырмаларының уақытылы және сапалы орындалуын жүзеге асырады.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79" w:id="55"/>
    <w:p>
      <w:pPr>
        <w:spacing w:after="0"/>
        <w:ind w:left="0"/>
        <w:jc w:val="left"/>
      </w:pPr>
      <w:r>
        <w:rPr>
          <w:rFonts w:ascii="Times New Roman"/>
          <w:b/>
          <w:i w:val="false"/>
          <w:color w:val="000000"/>
        </w:rPr>
        <w:t xml:space="preserve"> 
Арнайы департамент</w:t>
      </w:r>
      <w:r>
        <w:br/>
      </w:r>
      <w:r>
        <w:rPr>
          <w:rFonts w:ascii="Times New Roman"/>
          <w:b/>
          <w:i w:val="false"/>
          <w:color w:val="000000"/>
        </w:rPr>
        <w:t>
Арнайы департаменттің бастығы</w:t>
      </w:r>
      <w:r>
        <w:br/>
      </w:r>
      <w:r>
        <w:rPr>
          <w:rFonts w:ascii="Times New Roman"/>
          <w:b/>
          <w:i w:val="false"/>
          <w:color w:val="000000"/>
        </w:rPr>
        <w:t>
С-FP-2 (№9–1)</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тоғыз жыл, оның ішінде аудандық деңгейдегі басшылық лауазымдарда жұмыс өтілі кемінде төрт жыл, не облыстық деңгейдегі басшылық лауазымдарда жұмыс өтілі кемінде үш жыл, не орталық деңгейдегі басшылық лауазымдарда немесе келесі төмен тұрған санаттағы лауазымдарда жұмыс өтілі кемінде екі жыл.</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Департаментке жүктелген жұмысты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жинақталған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Кәсіби және дене шынықтыру даярлығы сабақтарының жүйелі өткізілуін және Департаменттің жеке құрамының оларға жүйелі қатысуын, қарамағындағылардың іссапарларға шығуы кезінде оларға нұсқама беруді, жұмыстың тиісті нәтижелерін қарауды және жұмыс тиімділігін арттыру шараларын қабылдауды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80" w:id="56"/>
    <w:p>
      <w:pPr>
        <w:spacing w:after="0"/>
        <w:ind w:left="0"/>
        <w:jc w:val="left"/>
      </w:pPr>
      <w:r>
        <w:rPr>
          <w:rFonts w:ascii="Times New Roman"/>
          <w:b/>
          <w:i w:val="false"/>
          <w:color w:val="000000"/>
        </w:rPr>
        <w:t xml:space="preserve"> 
Арнайы департамент бастығының орынбасары</w:t>
      </w:r>
      <w:r>
        <w:br/>
      </w:r>
      <w:r>
        <w:rPr>
          <w:rFonts w:ascii="Times New Roman"/>
          <w:b/>
          <w:i w:val="false"/>
          <w:color w:val="000000"/>
        </w:rPr>
        <w:t>
С-FP-3 (№9–2, №9-3)</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есеп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 оның ішінде басшылық лауазымдарда кемінде үш жыл немесе тең деңгейдегі немесе келесі төмен тұрған санаттарда кемінде екі жыл</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жинақталған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Департаменттің жетекшілік ететін бөлімшелері қызметкерлерінің еңбек және қызметтік тәртіпті сақтауын бақылауды қамтамасыз етеді. Департамент басшысы болмған кезде оның міндеттерін орындайды.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81" w:id="57"/>
    <w:p>
      <w:pPr>
        <w:spacing w:after="0"/>
        <w:ind w:left="0"/>
        <w:jc w:val="left"/>
      </w:pPr>
      <w:r>
        <w:rPr>
          <w:rFonts w:ascii="Times New Roman"/>
          <w:b/>
          <w:i w:val="false"/>
          <w:color w:val="000000"/>
        </w:rPr>
        <w:t xml:space="preserve"> 
АД 1-басқармасының бастығы</w:t>
      </w:r>
      <w:r>
        <w:br/>
      </w:r>
      <w:r>
        <w:rPr>
          <w:rFonts w:ascii="Times New Roman"/>
          <w:b/>
          <w:i w:val="false"/>
          <w:color w:val="000000"/>
        </w:rPr>
        <w:t>
С-FP-4 (№9–4)</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10971"/>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жеті жыл, оның ішінде басшылық лауазымдарда кемінде бір жыл немесе тең деңгейдегі немесе келесі төмен тұрған санаттарда кемінде екі жыл</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Басқарманың жұмысын ұйымдастыруды.</w:t>
            </w:r>
            <w:r>
              <w:br/>
            </w:r>
            <w:r>
              <w:rPr>
                <w:rFonts w:ascii="Times New Roman"/>
                <w:b w:val="false"/>
                <w:i w:val="false"/>
                <w:color w:val="000000"/>
                <w:sz w:val="20"/>
              </w:rPr>
              <w:t>
Басқарма қызметін келешектегі және ағымдық жоспарлауды,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 басшылығының баяндамасын және жоғары тұрған мемлекеттік органдарға, алқа отырыстарына, аппарат мәжілістеріне ақпараттық материалдар дайындауды.</w:t>
            </w:r>
            <w:r>
              <w:br/>
            </w:r>
            <w:r>
              <w:rPr>
                <w:rFonts w:ascii="Times New Roman"/>
                <w:b w:val="false"/>
                <w:i w:val="false"/>
                <w:color w:val="000000"/>
                <w:sz w:val="20"/>
              </w:rPr>
              <w:t>
Агенттіктің құрылымдық бөлімшелерімен өзара іс-қимыл жасасуды.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әзіреуді және аумақтық қаржы полициясы органдарына жолдауды.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үйлестіруді және бақылауды.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82" w:id="58"/>
    <w:p>
      <w:pPr>
        <w:spacing w:after="0"/>
        <w:ind w:left="0"/>
        <w:jc w:val="left"/>
      </w:pPr>
      <w:r>
        <w:rPr>
          <w:rFonts w:ascii="Times New Roman"/>
          <w:b/>
          <w:i w:val="false"/>
          <w:color w:val="000000"/>
        </w:rPr>
        <w:t xml:space="preserve"> 
АД 1-басқармасы бастығының орынбасары</w:t>
      </w:r>
      <w:r>
        <w:br/>
      </w:r>
      <w:r>
        <w:rPr>
          <w:rFonts w:ascii="Times New Roman"/>
          <w:b/>
          <w:i w:val="false"/>
          <w:color w:val="000000"/>
        </w:rPr>
        <w:t>
С-FP-5 (№9–5)</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10971"/>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кемінде бір жыл немесе тең деңгейдегі немесе келесі төмен тұрған санаттарда кемінде екі жыл</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Басқарманың жұмысын ұйымдастыруды.</w:t>
            </w:r>
            <w:r>
              <w:br/>
            </w:r>
            <w:r>
              <w:rPr>
                <w:rFonts w:ascii="Times New Roman"/>
                <w:b w:val="false"/>
                <w:i w:val="false"/>
                <w:color w:val="000000"/>
                <w:sz w:val="20"/>
              </w:rPr>
              <w:t>
Басқарма қызметін келешектегі және ағымдық жоспарлауды,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 басшылығының баяндамасын және жоғары тұрған мемлекеттік органдарға, алқа отырыстарына, аппарат мәжілістеріне ақпараттық материалдар дайындауды.</w:t>
            </w:r>
            <w:r>
              <w:br/>
            </w:r>
            <w:r>
              <w:rPr>
                <w:rFonts w:ascii="Times New Roman"/>
                <w:b w:val="false"/>
                <w:i w:val="false"/>
                <w:color w:val="000000"/>
                <w:sz w:val="20"/>
              </w:rPr>
              <w:t>
Агенттіктің құрылымдық бөлімшелерімен өзара іс-қимыл жасасуды.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әзіреуді және аумақтық қаржы полициясы органдарына жолдауды.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үйлестіруді және бақылауды.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 Басқарма бастығы болмаған жағдайда оның міндеттерін орындайды.</w:t>
            </w:r>
            <w:r>
              <w:br/>
            </w:r>
            <w:r>
              <w:rPr>
                <w:rFonts w:ascii="Times New Roman"/>
                <w:b w:val="false"/>
                <w:i w:val="false"/>
                <w:color w:val="000000"/>
                <w:sz w:val="20"/>
              </w:rPr>
              <w:t>
Жоғары тұрған басшылықтың өзге де тапсырмаларын орындайды.</w:t>
            </w:r>
          </w:p>
        </w:tc>
      </w:tr>
    </w:tbl>
    <w:bookmarkStart w:name="z83" w:id="59"/>
    <w:p>
      <w:pPr>
        <w:spacing w:after="0"/>
        <w:ind w:left="0"/>
        <w:jc w:val="left"/>
      </w:pPr>
      <w:r>
        <w:rPr>
          <w:rFonts w:ascii="Times New Roman"/>
          <w:b/>
          <w:i w:val="false"/>
          <w:color w:val="000000"/>
        </w:rPr>
        <w:t xml:space="preserve"> 
АД 1-басқармасы 1-бөлімінің бастығы</w:t>
      </w:r>
      <w:r>
        <w:br/>
      </w:r>
      <w:r>
        <w:rPr>
          <w:rFonts w:ascii="Times New Roman"/>
          <w:b/>
          <w:i w:val="false"/>
          <w:color w:val="000000"/>
        </w:rPr>
        <w:t>
С-FP-6 (№9–6)</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10971"/>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санаттарда кемінде бір жыл</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Бөлімнің жұмысын ұйымдастыруды.</w:t>
            </w:r>
            <w:r>
              <w:br/>
            </w:r>
            <w:r>
              <w:rPr>
                <w:rFonts w:ascii="Times New Roman"/>
                <w:b w:val="false"/>
                <w:i w:val="false"/>
                <w:color w:val="000000"/>
                <w:sz w:val="20"/>
              </w:rPr>
              <w:t>
Бөлімнің қызметін келешектегі және ағымдық жоспарлауды, Департаменттің және Агенттіктің қызметін жоспарлауда ұсыныстар енгізуді,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 басшылығының баяндамасын және жоғары тұрған мемлекеттік органдарға, алқа отырыстарына, аппарат мәжілістеріне ақпараттық материалдар дайындауды.</w:t>
            </w:r>
            <w:r>
              <w:br/>
            </w:r>
            <w:r>
              <w:rPr>
                <w:rFonts w:ascii="Times New Roman"/>
                <w:b w:val="false"/>
                <w:i w:val="false"/>
                <w:color w:val="000000"/>
                <w:sz w:val="20"/>
              </w:rPr>
              <w:t>
Агенттіктің құрылымдық бөлімшелерімен өзара іс-қимыл жасасуды.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әзіреуді және аумақтық қаржы полициясы органдарына жолдауды.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үйлестіруді және бақылауды.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Бөлім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84" w:id="60"/>
    <w:p>
      <w:pPr>
        <w:spacing w:after="0"/>
        <w:ind w:left="0"/>
        <w:jc w:val="left"/>
      </w:pPr>
      <w:r>
        <w:rPr>
          <w:rFonts w:ascii="Times New Roman"/>
          <w:b/>
          <w:i w:val="false"/>
          <w:color w:val="000000"/>
        </w:rPr>
        <w:t xml:space="preserve"> 
АД 1-басқармасы 1-бөлімінің аса маңызды істер жөніндегі аға</w:t>
      </w:r>
      <w:r>
        <w:br/>
      </w:r>
      <w:r>
        <w:rPr>
          <w:rFonts w:ascii="Times New Roman"/>
          <w:b/>
          <w:i w:val="false"/>
          <w:color w:val="000000"/>
        </w:rPr>
        <w:t>
инспекторы С-FP-7 (№9–7, №9-8, №9-9, №9-10)</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санаттарда кемінде бір жыл.</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әзірлейді.</w:t>
            </w:r>
            <w:r>
              <w:br/>
            </w:r>
            <w:r>
              <w:rPr>
                <w:rFonts w:ascii="Times New Roman"/>
                <w:b w:val="false"/>
                <w:i w:val="false"/>
                <w:color w:val="000000"/>
                <w:sz w:val="20"/>
              </w:rPr>
              <w:t>
қызметтік іс-әрекет мәселелері бойынша қаржы полициясы органдарының құрылымдық бөлімшелерімен және басқа да құқық қорғау органдарымен өзара іс- қимылды жүзеге асырады.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бақылауды жүзеге асырады.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қызметтік іс-әрекет мәселелері бойынша мәжілістерге, алқаларға ақпараттық материалдарды дайындайды.</w:t>
            </w:r>
            <w:r>
              <w:br/>
            </w:r>
            <w:r>
              <w:rPr>
                <w:rFonts w:ascii="Times New Roman"/>
                <w:b w:val="false"/>
                <w:i w:val="false"/>
                <w:color w:val="000000"/>
                <w:sz w:val="20"/>
              </w:rPr>
              <w:t>
Агенттіктің құрылымдық бөлімшелерімен өзара іс-қимыл жасасуды.</w:t>
            </w:r>
            <w:r>
              <w:br/>
            </w:r>
            <w:r>
              <w:rPr>
                <w:rFonts w:ascii="Times New Roman"/>
                <w:b w:val="false"/>
                <w:i w:val="false"/>
                <w:color w:val="000000"/>
                <w:sz w:val="20"/>
              </w:rPr>
              <w:t>
ішкі еңбек тәртібі ережелерін сақтайды.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85" w:id="61"/>
    <w:p>
      <w:pPr>
        <w:spacing w:after="0"/>
        <w:ind w:left="0"/>
        <w:jc w:val="left"/>
      </w:pPr>
      <w:r>
        <w:rPr>
          <w:rFonts w:ascii="Times New Roman"/>
          <w:b/>
          <w:i w:val="false"/>
          <w:color w:val="000000"/>
        </w:rPr>
        <w:t xml:space="preserve"> 
АД 1-басқармасы 1-бөлімінің аға инспекторы</w:t>
      </w:r>
      <w:r>
        <w:br/>
      </w:r>
      <w:r>
        <w:rPr>
          <w:rFonts w:ascii="Times New Roman"/>
          <w:b/>
          <w:i w:val="false"/>
          <w:color w:val="000000"/>
        </w:rPr>
        <w:t>
С-FP-8 (№9–11)</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оның ішінде тең деңгейдегі немесе келесі төмен тұрған санаттарда кемінде бір жыл.</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әзірлейді.</w:t>
            </w:r>
            <w:r>
              <w:br/>
            </w:r>
            <w:r>
              <w:rPr>
                <w:rFonts w:ascii="Times New Roman"/>
                <w:b w:val="false"/>
                <w:i w:val="false"/>
                <w:color w:val="000000"/>
                <w:sz w:val="20"/>
              </w:rPr>
              <w:t>
қызметтік іс-әрекет мәселелері бойынша қаржы полициясы органдарының құрылымдық бөлімшелерімен және басқа да құқық қорғау органдарымен өзара іс- қимылды жүзеге асырады.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бақылауды жүзеге асырады.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қызметтік іс-әрекет мәселелері бойынша мәжілістерге, алқаларға ақпараттық материалдарды дайындайды.</w:t>
            </w:r>
            <w:r>
              <w:br/>
            </w:r>
            <w:r>
              <w:rPr>
                <w:rFonts w:ascii="Times New Roman"/>
                <w:b w:val="false"/>
                <w:i w:val="false"/>
                <w:color w:val="000000"/>
                <w:sz w:val="20"/>
              </w:rPr>
              <w:t>
ішкі еңбек тәртібі ережелерін сақтайды.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86" w:id="62"/>
    <w:p>
      <w:pPr>
        <w:spacing w:after="0"/>
        <w:ind w:left="0"/>
        <w:jc w:val="left"/>
      </w:pPr>
      <w:r>
        <w:rPr>
          <w:rFonts w:ascii="Times New Roman"/>
          <w:b/>
          <w:i w:val="false"/>
          <w:color w:val="000000"/>
        </w:rPr>
        <w:t xml:space="preserve"> 
АД 1-басқармасы 1-бөлімінің инспекторы</w:t>
      </w:r>
      <w:r>
        <w:br/>
      </w:r>
      <w:r>
        <w:rPr>
          <w:rFonts w:ascii="Times New Roman"/>
          <w:b/>
          <w:i w:val="false"/>
          <w:color w:val="000000"/>
        </w:rPr>
        <w:t>
С-FP-9 (№9–12)</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әзірлейді.</w:t>
            </w:r>
            <w:r>
              <w:br/>
            </w:r>
            <w:r>
              <w:rPr>
                <w:rFonts w:ascii="Times New Roman"/>
                <w:b w:val="false"/>
                <w:i w:val="false"/>
                <w:color w:val="000000"/>
                <w:sz w:val="20"/>
              </w:rPr>
              <w:t>
қызметтік іс-әрекет мәселелері бойынша қаржы полициясы органдарының құрылымдық бөлімшелерімен және басқа да құқық қорғау органдарымен өзара іс- қимылды жүзеге асырады.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бақылауды жүзеге асырады.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қызметтік іс-әрекет мәселелері бойынша мәжілістерге, алқаларға ақпараттық материалдарды дайындайды.</w:t>
            </w:r>
            <w:r>
              <w:br/>
            </w:r>
            <w:r>
              <w:rPr>
                <w:rFonts w:ascii="Times New Roman"/>
                <w:b w:val="false"/>
                <w:i w:val="false"/>
                <w:color w:val="000000"/>
                <w:sz w:val="20"/>
              </w:rPr>
              <w:t>
ішкі еңбек тәртібі ережелерін сақтайды.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87" w:id="63"/>
    <w:p>
      <w:pPr>
        <w:spacing w:after="0"/>
        <w:ind w:left="0"/>
        <w:jc w:val="left"/>
      </w:pPr>
      <w:r>
        <w:rPr>
          <w:rFonts w:ascii="Times New Roman"/>
          <w:b/>
          <w:i w:val="false"/>
          <w:color w:val="000000"/>
        </w:rPr>
        <w:t xml:space="preserve"> 
АД 1-басқармасы 2-бөлімінің бастығы</w:t>
      </w:r>
      <w:r>
        <w:br/>
      </w:r>
      <w:r>
        <w:rPr>
          <w:rFonts w:ascii="Times New Roman"/>
          <w:b/>
          <w:i w:val="false"/>
          <w:color w:val="000000"/>
        </w:rPr>
        <w:t>
С-FP-6 (№9–13)</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10971"/>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санаттардағы лауазымдарда кемінде бір жыл</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Бөлімінің жұмысын ұйымдастыруды.</w:t>
            </w:r>
            <w:r>
              <w:br/>
            </w:r>
            <w:r>
              <w:rPr>
                <w:rFonts w:ascii="Times New Roman"/>
                <w:b w:val="false"/>
                <w:i w:val="false"/>
                <w:color w:val="000000"/>
                <w:sz w:val="20"/>
              </w:rPr>
              <w:t>
Бөлімнің қызметін келешектегі және ағымдық жоспарлауды, Департаменттің және Агенттіктің қызметін жоспарлауда ұсыныстар енгізуді,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 басшылығының баяндамасына және жоғары тұрған мемлекеттік органдарға, алқа отырыстарына, аппарат мәжілістеріне ақпараттық материалдар дайындауды.</w:t>
            </w:r>
            <w:r>
              <w:br/>
            </w:r>
            <w:r>
              <w:rPr>
                <w:rFonts w:ascii="Times New Roman"/>
                <w:b w:val="false"/>
                <w:i w:val="false"/>
                <w:color w:val="000000"/>
                <w:sz w:val="20"/>
              </w:rPr>
              <w:t>
Агенттіктің құрылымдық бөлімшелерімен өзара іс-қимыл жасасуды.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әзіреуді және аумақтық қаржы полициясы органдарына жолдауды.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үйлестіруді және бақылауды.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Бөлім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88" w:id="64"/>
    <w:p>
      <w:pPr>
        <w:spacing w:after="0"/>
        <w:ind w:left="0"/>
        <w:jc w:val="left"/>
      </w:pPr>
      <w:r>
        <w:rPr>
          <w:rFonts w:ascii="Times New Roman"/>
          <w:b/>
          <w:i w:val="false"/>
          <w:color w:val="000000"/>
        </w:rPr>
        <w:t xml:space="preserve"> 
АД 1-басқармасы 2-бөлімінің аса маңызды істер жөніндегі аға</w:t>
      </w:r>
      <w:r>
        <w:br/>
      </w:r>
      <w:r>
        <w:rPr>
          <w:rFonts w:ascii="Times New Roman"/>
          <w:b/>
          <w:i w:val="false"/>
          <w:color w:val="000000"/>
        </w:rPr>
        <w:t>
инспекторы С-FP-7 (№9–14, №9-15)</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санаттардағы лауазымдарда кемінде бір жыл.</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әзірлейді.</w:t>
            </w:r>
            <w:r>
              <w:br/>
            </w:r>
            <w:r>
              <w:rPr>
                <w:rFonts w:ascii="Times New Roman"/>
                <w:b w:val="false"/>
                <w:i w:val="false"/>
                <w:color w:val="000000"/>
                <w:sz w:val="20"/>
              </w:rPr>
              <w:t>
қызметтік іс-әрекет мәселелері бойынша қаржы полициясы органдарының құрылымдық бөлімшелерімен және басқа да құқық қорғау органдарымен өзара іс- қимылды жүзеге асырады.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бақылауды жүзеге асырады.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қызметтік іс-әрекет мәселелері бойынша мәжілістерге, алқаларға ақпараттық материалдарды дайындайды.</w:t>
            </w:r>
            <w:r>
              <w:br/>
            </w:r>
            <w:r>
              <w:rPr>
                <w:rFonts w:ascii="Times New Roman"/>
                <w:b w:val="false"/>
                <w:i w:val="false"/>
                <w:color w:val="000000"/>
                <w:sz w:val="20"/>
              </w:rPr>
              <w:t>
ішкі еңбек тәртібі ережелерін сақтайды.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89" w:id="65"/>
    <w:p>
      <w:pPr>
        <w:spacing w:after="0"/>
        <w:ind w:left="0"/>
        <w:jc w:val="left"/>
      </w:pPr>
      <w:r>
        <w:rPr>
          <w:rFonts w:ascii="Times New Roman"/>
          <w:b/>
          <w:i w:val="false"/>
          <w:color w:val="000000"/>
        </w:rPr>
        <w:t xml:space="preserve"> 
АД 1-басқармасы 2-бөлімінің аға инспекторы</w:t>
      </w:r>
      <w:r>
        <w:br/>
      </w:r>
      <w:r>
        <w:rPr>
          <w:rFonts w:ascii="Times New Roman"/>
          <w:b/>
          <w:i w:val="false"/>
          <w:color w:val="000000"/>
        </w:rPr>
        <w:t>
С-FP-8 (№9–16)</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оның ішінде тең деңгейдегі немесе келесі төмен тұрған санаттардағы лауазымдарда кемінде бір жыл.</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әзірлейді.</w:t>
            </w:r>
            <w:r>
              <w:br/>
            </w:r>
            <w:r>
              <w:rPr>
                <w:rFonts w:ascii="Times New Roman"/>
                <w:b w:val="false"/>
                <w:i w:val="false"/>
                <w:color w:val="000000"/>
                <w:sz w:val="20"/>
              </w:rPr>
              <w:t>
қызметтік іс-әрекет мәселелері бойынша қаржы полициясы органдарының құрылымдық бөлімшелерімен және басқа да құқық қорғау органдарымен өзара іс-қимылды жүзеге асырады.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бақылауды жүзеге асырады.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қызметтік іс-әрекет мәселелері бойынша мәжілістерге, алқаларға ақпараттық материалдарды дайындайды.</w:t>
            </w:r>
            <w:r>
              <w:br/>
            </w:r>
            <w:r>
              <w:rPr>
                <w:rFonts w:ascii="Times New Roman"/>
                <w:b w:val="false"/>
                <w:i w:val="false"/>
                <w:color w:val="000000"/>
                <w:sz w:val="20"/>
              </w:rPr>
              <w:t>
ішкі еңбек тәртібі ережелерін сақтайды.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90" w:id="66"/>
    <w:p>
      <w:pPr>
        <w:spacing w:after="0"/>
        <w:ind w:left="0"/>
        <w:jc w:val="left"/>
      </w:pPr>
      <w:r>
        <w:rPr>
          <w:rFonts w:ascii="Times New Roman"/>
          <w:b/>
          <w:i w:val="false"/>
          <w:color w:val="000000"/>
        </w:rPr>
        <w:t xml:space="preserve"> 
АД 1-басқармасы 2-бөлімінің инспекторы</w:t>
      </w:r>
      <w:r>
        <w:br/>
      </w:r>
      <w:r>
        <w:rPr>
          <w:rFonts w:ascii="Times New Roman"/>
          <w:b/>
          <w:i w:val="false"/>
          <w:color w:val="000000"/>
        </w:rPr>
        <w:t>
С-FP-9 (№9–17)</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әзірлейді.</w:t>
            </w:r>
            <w:r>
              <w:br/>
            </w:r>
            <w:r>
              <w:rPr>
                <w:rFonts w:ascii="Times New Roman"/>
                <w:b w:val="false"/>
                <w:i w:val="false"/>
                <w:color w:val="000000"/>
                <w:sz w:val="20"/>
              </w:rPr>
              <w:t>
қызметтік іс-әрекет мәселелері бойынша қаржы полициясы органдарының құрылымдық бөлімшелерімен және басқа да құқық қорғау органдарымен өзара іс- қимылды жүзеге асырады.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бақылауды жүзеге асырады.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қызметтік іс-әрекет мәселелері бойынша мәжілістерге, алқаларға ақпараттық материалдарды дайындайды.</w:t>
            </w:r>
            <w:r>
              <w:br/>
            </w:r>
            <w:r>
              <w:rPr>
                <w:rFonts w:ascii="Times New Roman"/>
                <w:b w:val="false"/>
                <w:i w:val="false"/>
                <w:color w:val="000000"/>
                <w:sz w:val="20"/>
              </w:rPr>
              <w:t>
ішкі еңбек тәртібі ережелерін сақтайды.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91" w:id="67"/>
    <w:p>
      <w:pPr>
        <w:spacing w:after="0"/>
        <w:ind w:left="0"/>
        <w:jc w:val="left"/>
      </w:pPr>
      <w:r>
        <w:rPr>
          <w:rFonts w:ascii="Times New Roman"/>
          <w:b/>
          <w:i w:val="false"/>
          <w:color w:val="000000"/>
        </w:rPr>
        <w:t xml:space="preserve"> 
АД 1-басқармасы 3-бөлімінің бастығы</w:t>
      </w:r>
      <w:r>
        <w:br/>
      </w:r>
      <w:r>
        <w:rPr>
          <w:rFonts w:ascii="Times New Roman"/>
          <w:b/>
          <w:i w:val="false"/>
          <w:color w:val="000000"/>
        </w:rPr>
        <w:t>
С-FP-6 (№9–18)</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10971"/>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санаттардағы лауазымдарда кемінде бір жыл</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xml:space="preserve">
Бөлімнің жұмысын ұйымдастыруды. </w:t>
            </w:r>
            <w:r>
              <w:br/>
            </w:r>
            <w:r>
              <w:rPr>
                <w:rFonts w:ascii="Times New Roman"/>
                <w:b w:val="false"/>
                <w:i w:val="false"/>
                <w:color w:val="000000"/>
                <w:sz w:val="20"/>
              </w:rPr>
              <w:t>
Бөлімнің қызметін келешектегі және ағымдық жоспарлауды, Департаменттің және Агенттіктің қызметін жоспарлауда ұсыныстар енгізуді,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 басшылығының баяндамасын және жоғары тұрған мемлекеттік органдарға, алқа отырыстарына, аппарат мәжілістеріне ақпараттық материалдар дайындауды.</w:t>
            </w:r>
            <w:r>
              <w:br/>
            </w:r>
            <w:r>
              <w:rPr>
                <w:rFonts w:ascii="Times New Roman"/>
                <w:b w:val="false"/>
                <w:i w:val="false"/>
                <w:color w:val="000000"/>
                <w:sz w:val="20"/>
              </w:rPr>
              <w:t>
Агенттіктің құрылымдық бөлімшелерімен өзара іс-қимыл жасасуды.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әзіреуді және аумақтық қаржы полициясы органдарына жолдауды.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үйлестіруді және бақылауды.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Қызметтік іс-әрекет мәселелері бойынша мәжілістерге, алқаларға материалдарды дайындайды.</w:t>
            </w:r>
            <w:r>
              <w:br/>
            </w:r>
            <w:r>
              <w:rPr>
                <w:rFonts w:ascii="Times New Roman"/>
                <w:b w:val="false"/>
                <w:i w:val="false"/>
                <w:color w:val="000000"/>
                <w:sz w:val="20"/>
              </w:rPr>
              <w:t xml:space="preserve">
Ішкі еңбек тәртібін сақтайды. </w:t>
            </w:r>
            <w:r>
              <w:br/>
            </w:r>
            <w:r>
              <w:rPr>
                <w:rFonts w:ascii="Times New Roman"/>
                <w:b w:val="false"/>
                <w:i w:val="false"/>
                <w:color w:val="000000"/>
                <w:sz w:val="20"/>
              </w:rPr>
              <w:t>
Жоғары тұрған басшылықтың өзге де тапсырмаларын орындайды.</w:t>
            </w:r>
          </w:p>
        </w:tc>
      </w:tr>
    </w:tbl>
    <w:bookmarkStart w:name="z92" w:id="68"/>
    <w:p>
      <w:pPr>
        <w:spacing w:after="0"/>
        <w:ind w:left="0"/>
        <w:jc w:val="left"/>
      </w:pPr>
      <w:r>
        <w:rPr>
          <w:rFonts w:ascii="Times New Roman"/>
          <w:b/>
          <w:i w:val="false"/>
          <w:color w:val="000000"/>
        </w:rPr>
        <w:t xml:space="preserve"> 
АД 1-басқармасы 3-бөлімінің аса маңызды істер жөніндегі аға</w:t>
      </w:r>
      <w:r>
        <w:br/>
      </w:r>
      <w:r>
        <w:rPr>
          <w:rFonts w:ascii="Times New Roman"/>
          <w:b/>
          <w:i w:val="false"/>
          <w:color w:val="000000"/>
        </w:rPr>
        <w:t>
инспекторы С-FP-7 (№9–19, №9-20, №9-21)</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санаттардағы лауазымдарда кемінде бір жыл.</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әзірлейді.</w:t>
            </w:r>
            <w:r>
              <w:br/>
            </w:r>
            <w:r>
              <w:rPr>
                <w:rFonts w:ascii="Times New Roman"/>
                <w:b w:val="false"/>
                <w:i w:val="false"/>
                <w:color w:val="000000"/>
                <w:sz w:val="20"/>
              </w:rPr>
              <w:t>
қызметтік іс-әрекет мәселелері бойынша қаржы полициясы органдарының құрылымдық бөлімшелерімен және басқа да құқық қорғау органдарымен өзара іс- қимылды жүзеге асырады.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бақылауды жүзеге асырады.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қызметтік іс-әрекет мәселелері бойынша мәжілістерге, алқаларға ақпараттық материалдарды дайындайды.</w:t>
            </w:r>
            <w:r>
              <w:br/>
            </w:r>
            <w:r>
              <w:rPr>
                <w:rFonts w:ascii="Times New Roman"/>
                <w:b w:val="false"/>
                <w:i w:val="false"/>
                <w:color w:val="000000"/>
                <w:sz w:val="20"/>
              </w:rPr>
              <w:t xml:space="preserve">
ішкі еңбек тәртібі ережелерін сақтайды. </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93" w:id="69"/>
    <w:p>
      <w:pPr>
        <w:spacing w:after="0"/>
        <w:ind w:left="0"/>
        <w:jc w:val="left"/>
      </w:pPr>
      <w:r>
        <w:rPr>
          <w:rFonts w:ascii="Times New Roman"/>
          <w:b/>
          <w:i w:val="false"/>
          <w:color w:val="000000"/>
        </w:rPr>
        <w:t xml:space="preserve"> 
АД 1-басқармасы 3-бөлімінің аға инспекторы</w:t>
      </w:r>
      <w:r>
        <w:br/>
      </w:r>
      <w:r>
        <w:rPr>
          <w:rFonts w:ascii="Times New Roman"/>
          <w:b/>
          <w:i w:val="false"/>
          <w:color w:val="000000"/>
        </w:rPr>
        <w:t>
С-FP-8 (№9–22)</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оның ішінде тең деңгейдегі немесе келесі төмен тұрған санаттардағы лауазымдарда кемінде бір жыл.</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әзірлейді.</w:t>
            </w:r>
            <w:r>
              <w:br/>
            </w:r>
            <w:r>
              <w:rPr>
                <w:rFonts w:ascii="Times New Roman"/>
                <w:b w:val="false"/>
                <w:i w:val="false"/>
                <w:color w:val="000000"/>
                <w:sz w:val="20"/>
              </w:rPr>
              <w:t>
қызметтік іс-әрекет мәселелері бойынша қаржы полициясы органдарының құрылымдық бөлімшелерімен және басқа да құқық қорғау органдарымен өзара іс- қимылды жүзеге асырады.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бақылауды жүзеге асырады.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қызметтік іс-әрекет мәселелері бойынша мәжілістерге, алқаларға ақпараттық материалдарды дайындайды.</w:t>
            </w:r>
            <w:r>
              <w:br/>
            </w:r>
            <w:r>
              <w:rPr>
                <w:rFonts w:ascii="Times New Roman"/>
                <w:b w:val="false"/>
                <w:i w:val="false"/>
                <w:color w:val="000000"/>
                <w:sz w:val="20"/>
              </w:rPr>
              <w:t>
ішкі еңбек тәртібі ережелерін сақтайды.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94" w:id="70"/>
    <w:p>
      <w:pPr>
        <w:spacing w:after="0"/>
        <w:ind w:left="0"/>
        <w:jc w:val="left"/>
      </w:pPr>
      <w:r>
        <w:rPr>
          <w:rFonts w:ascii="Times New Roman"/>
          <w:b/>
          <w:i w:val="false"/>
          <w:color w:val="000000"/>
        </w:rPr>
        <w:t xml:space="preserve"> 
АД 1-басқармасы талдау тобының аса маңызды істер жөніндегі аға</w:t>
      </w:r>
      <w:r>
        <w:br/>
      </w:r>
      <w:r>
        <w:rPr>
          <w:rFonts w:ascii="Times New Roman"/>
          <w:b/>
          <w:i w:val="false"/>
          <w:color w:val="000000"/>
        </w:rPr>
        <w:t>
инспекторы С-FP-7 (№9–23, №9-24, №9-25)</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санаттардағы лауазымдарда кемінде бір жыл.</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уақытылы және сапалы орындалуын.</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әзірлейді.</w:t>
            </w:r>
            <w:r>
              <w:br/>
            </w:r>
            <w:r>
              <w:rPr>
                <w:rFonts w:ascii="Times New Roman"/>
                <w:b w:val="false"/>
                <w:i w:val="false"/>
                <w:color w:val="000000"/>
                <w:sz w:val="20"/>
              </w:rPr>
              <w:t>
қызметтік іс-әрекет мәселелері бойынша қаржы полициясы органдарының құрылымдық бөлімшелерімен және басқа да құқық қорғау органдарымен өзара іс- қимылды жүзеге асырады.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бақылауды жүзеге асырады.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қызметтік іс-әрекет мәселелері бойынша мәжілістерге, алқаларға ақпараттық материалдарды дайындайды.</w:t>
            </w:r>
            <w:r>
              <w:br/>
            </w:r>
            <w:r>
              <w:rPr>
                <w:rFonts w:ascii="Times New Roman"/>
                <w:b w:val="false"/>
                <w:i w:val="false"/>
                <w:color w:val="000000"/>
                <w:sz w:val="20"/>
              </w:rPr>
              <w:t>
ішкі еңбек тәртібі ережелерін сақтайды.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95" w:id="71"/>
    <w:p>
      <w:pPr>
        <w:spacing w:after="0"/>
        <w:ind w:left="0"/>
        <w:jc w:val="left"/>
      </w:pPr>
      <w:r>
        <w:rPr>
          <w:rFonts w:ascii="Times New Roman"/>
          <w:b/>
          <w:i w:val="false"/>
          <w:color w:val="000000"/>
        </w:rPr>
        <w:t xml:space="preserve"> 
АД 2-басқармасының бастығы</w:t>
      </w:r>
      <w:r>
        <w:br/>
      </w:r>
      <w:r>
        <w:rPr>
          <w:rFonts w:ascii="Times New Roman"/>
          <w:b/>
          <w:i w:val="false"/>
          <w:color w:val="000000"/>
        </w:rPr>
        <w:t>
С-FP-4 (№9-26)</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10971"/>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жеті жыл, оның ішінде басшылық лауазымдарда кемінде бір жыл немесе тең деңгейдегі немесе келесі төмен тұрған санаттардағы лауазымдарда кемінде екі жыл</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Басқарманың жұмысын ұйымдастыруды.</w:t>
            </w:r>
            <w:r>
              <w:br/>
            </w:r>
            <w:r>
              <w:rPr>
                <w:rFonts w:ascii="Times New Roman"/>
                <w:b w:val="false"/>
                <w:i w:val="false"/>
                <w:color w:val="000000"/>
                <w:sz w:val="20"/>
              </w:rPr>
              <w:t>
Басқарманың қызметін келешектегі және ағымдық жоспарлауды,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 басшылығының баяндамасына және жоғары тұрған мемлекеттік органдарға, алқа отырыстарына, аппарат мәжілістеріне ақпараттық материалдар дайындауды.</w:t>
            </w:r>
            <w:r>
              <w:br/>
            </w:r>
            <w:r>
              <w:rPr>
                <w:rFonts w:ascii="Times New Roman"/>
                <w:b w:val="false"/>
                <w:i w:val="false"/>
                <w:color w:val="000000"/>
                <w:sz w:val="20"/>
              </w:rPr>
              <w:t>
Агенттіктің құрылымдық бөлімшелерімен өзара іс-қимыл жасасуды.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әзіреуді және аумақтық қаржы полициясы органдарына жолдауды.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үйлестіруді және бақылауды.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96" w:id="72"/>
    <w:p>
      <w:pPr>
        <w:spacing w:after="0"/>
        <w:ind w:left="0"/>
        <w:jc w:val="left"/>
      </w:pPr>
      <w:r>
        <w:rPr>
          <w:rFonts w:ascii="Times New Roman"/>
          <w:b/>
          <w:i w:val="false"/>
          <w:color w:val="000000"/>
        </w:rPr>
        <w:t xml:space="preserve"> 
АД 2-басқармасы бастығының орынбасары</w:t>
      </w:r>
      <w:r>
        <w:br/>
      </w:r>
      <w:r>
        <w:rPr>
          <w:rFonts w:ascii="Times New Roman"/>
          <w:b/>
          <w:i w:val="false"/>
          <w:color w:val="000000"/>
        </w:rPr>
        <w:t>
С-FP-5 (№9–27)</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10971"/>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кемінде бір жыл немесе тең деңгейдегі немесе келесі төмен тұрған санаттардағы лауазымдарда кемінде екі жыл</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Басқарманың қызметін келешектегі және ағымдық жоспарлауды,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 басшылығының баяндамасына және жоғары тұрған мемлекеттік органдарға, алқа отырыстарына, аппарат мәжілістеріне ақпараттық материалдар дайындауды.</w:t>
            </w:r>
            <w:r>
              <w:br/>
            </w:r>
            <w:r>
              <w:rPr>
                <w:rFonts w:ascii="Times New Roman"/>
                <w:b w:val="false"/>
                <w:i w:val="false"/>
                <w:color w:val="000000"/>
                <w:sz w:val="20"/>
              </w:rPr>
              <w:t>
Агенттіктің құрылымдық бөлімшелерімен өзара іс-қимыл жасасуды.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әзіреуді және аумақтық қаржы полициясы органдарына жолдауды.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үйлестіруді және бақылауды.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Басқарма бастығы болмаған жағдайда оның міндеттерін орындайды.</w:t>
            </w:r>
            <w:r>
              <w:br/>
            </w:r>
            <w:r>
              <w:rPr>
                <w:rFonts w:ascii="Times New Roman"/>
                <w:b w:val="false"/>
                <w:i w:val="false"/>
                <w:color w:val="000000"/>
                <w:sz w:val="20"/>
              </w:rPr>
              <w:t>
Жоғары тұрған басшылықтың өзге де тапсырмаларын орындайды.</w:t>
            </w:r>
          </w:p>
        </w:tc>
      </w:tr>
    </w:tbl>
    <w:bookmarkStart w:name="z97" w:id="73"/>
    <w:p>
      <w:pPr>
        <w:spacing w:after="0"/>
        <w:ind w:left="0"/>
        <w:jc w:val="left"/>
      </w:pPr>
      <w:r>
        <w:rPr>
          <w:rFonts w:ascii="Times New Roman"/>
          <w:b/>
          <w:i w:val="false"/>
          <w:color w:val="000000"/>
        </w:rPr>
        <w:t xml:space="preserve"> 
АД 2-басқармасының аса маңызды істер жөніндегі аға инспекторы</w:t>
      </w:r>
      <w:r>
        <w:br/>
      </w:r>
      <w:r>
        <w:rPr>
          <w:rFonts w:ascii="Times New Roman"/>
          <w:b/>
          <w:i w:val="false"/>
          <w:color w:val="000000"/>
        </w:rPr>
        <w:t>
С-FP-7 (№9–28, №9-29, №9-30, №9-31)</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санаттардағы лауазымдарда кемінде бір жыл.</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әзірлейді.</w:t>
            </w:r>
            <w:r>
              <w:br/>
            </w:r>
            <w:r>
              <w:rPr>
                <w:rFonts w:ascii="Times New Roman"/>
                <w:b w:val="false"/>
                <w:i w:val="false"/>
                <w:color w:val="000000"/>
                <w:sz w:val="20"/>
              </w:rPr>
              <w:t>
Қызметтік іс-әрекет мәселелері бойынша қаржы полициясы органдарының құрылымдық бөлімшелерімен және басқа да құқық қорғау органдарымен өзара іс- қимылды жүзеге асырады.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бақылауды жүзеге асырады.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Қызметтік іс-әрекет мәселелері бойынша мәжілістерге, алқаларға ақпараттық материалдарды дайындайды.</w:t>
            </w:r>
            <w:r>
              <w:br/>
            </w:r>
            <w:r>
              <w:rPr>
                <w:rFonts w:ascii="Times New Roman"/>
                <w:b w:val="false"/>
                <w:i w:val="false"/>
                <w:color w:val="000000"/>
                <w:sz w:val="20"/>
              </w:rPr>
              <w:t>
Ішкі еңбек тәртібі ережелерін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98" w:id="74"/>
    <w:p>
      <w:pPr>
        <w:spacing w:after="0"/>
        <w:ind w:left="0"/>
        <w:jc w:val="left"/>
      </w:pPr>
      <w:r>
        <w:rPr>
          <w:rFonts w:ascii="Times New Roman"/>
          <w:b/>
          <w:i w:val="false"/>
          <w:color w:val="000000"/>
        </w:rPr>
        <w:t xml:space="preserve"> 
АД 2-басқармасының аға инспекторы</w:t>
      </w:r>
      <w:r>
        <w:br/>
      </w:r>
      <w:r>
        <w:rPr>
          <w:rFonts w:ascii="Times New Roman"/>
          <w:b/>
          <w:i w:val="false"/>
          <w:color w:val="000000"/>
        </w:rPr>
        <w:t>
С-FP-8 (№9–32, №9–33, №9–34, №9–35)</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оның ішінде тең деңгейдегі немесе келесі төмен тұрған санаттардағы лауазымдарда кемінде бір жыл.</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әзірлейді.</w:t>
            </w:r>
            <w:r>
              <w:br/>
            </w:r>
            <w:r>
              <w:rPr>
                <w:rFonts w:ascii="Times New Roman"/>
                <w:b w:val="false"/>
                <w:i w:val="false"/>
                <w:color w:val="000000"/>
                <w:sz w:val="20"/>
              </w:rPr>
              <w:t>
Қызметтік іс-әрекет мәселелері бойынша қаржы полициясы органдарының құрылымдық бөлімшелерімен және басқа да құқық қорғау органдарымен өзара іс- қимылды жүзеге асырады.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бақылауды жүзеге асырады.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xml:space="preserve">
Қызметтік іс-әрекет мәселелері бойынша мәжілістерге, алқаларға ақпараттық материалдарды дайындайды. </w:t>
            </w:r>
            <w:r>
              <w:br/>
            </w:r>
            <w:r>
              <w:rPr>
                <w:rFonts w:ascii="Times New Roman"/>
                <w:b w:val="false"/>
                <w:i w:val="false"/>
                <w:color w:val="000000"/>
                <w:sz w:val="20"/>
              </w:rPr>
              <w:t>
Ішкі еңбек тәртібі ережелерін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99" w:id="75"/>
    <w:p>
      <w:pPr>
        <w:spacing w:after="0"/>
        <w:ind w:left="0"/>
        <w:jc w:val="left"/>
      </w:pPr>
      <w:r>
        <w:rPr>
          <w:rFonts w:ascii="Times New Roman"/>
          <w:b/>
          <w:i w:val="false"/>
          <w:color w:val="000000"/>
        </w:rPr>
        <w:t xml:space="preserve"> 
АД 3-басқармасының бастығы</w:t>
      </w:r>
      <w:r>
        <w:br/>
      </w:r>
      <w:r>
        <w:rPr>
          <w:rFonts w:ascii="Times New Roman"/>
          <w:b/>
          <w:i w:val="false"/>
          <w:color w:val="000000"/>
        </w:rPr>
        <w:t>
С-FP-4 (№9–36)</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10971"/>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жеті жыл, оның ішінде басшылық лауазымдарда кемінде бір жыл немесе тең деңгейдегі немесе келесі төмен тұрған санаттардағы лауазымдарда кемінде екі жыл</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Басқарманың жұмысын ұйымдастыруды.</w:t>
            </w:r>
            <w:r>
              <w:br/>
            </w:r>
            <w:r>
              <w:rPr>
                <w:rFonts w:ascii="Times New Roman"/>
                <w:b w:val="false"/>
                <w:i w:val="false"/>
                <w:color w:val="000000"/>
                <w:sz w:val="20"/>
              </w:rPr>
              <w:t>
Басқарманың қызметін перспективалық және ағымдық жоспарлауды,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 басшылығының баяндамасына және жоғары тұрған мемлекеттік органдарға, алқа отырыстарына, аппарат мәжілістеріне ақпараттық материалдар дайындауды.</w:t>
            </w:r>
            <w:r>
              <w:br/>
            </w:r>
            <w:r>
              <w:rPr>
                <w:rFonts w:ascii="Times New Roman"/>
                <w:b w:val="false"/>
                <w:i w:val="false"/>
                <w:color w:val="000000"/>
                <w:sz w:val="20"/>
              </w:rPr>
              <w:t>
Агенттіктің құрылымдық бөлімшелерімен өзара іс-қимыл жасасуды.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әзірлеуді және аумақтық қаржы полициясы органдарына жолдауды.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үйлестіруді және бақылауды.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100" w:id="76"/>
    <w:p>
      <w:pPr>
        <w:spacing w:after="0"/>
        <w:ind w:left="0"/>
        <w:jc w:val="left"/>
      </w:pPr>
      <w:r>
        <w:rPr>
          <w:rFonts w:ascii="Times New Roman"/>
          <w:b/>
          <w:i w:val="false"/>
          <w:color w:val="000000"/>
        </w:rPr>
        <w:t xml:space="preserve"> 
АД 3-басқармасы 1-бөлімінің бастығы</w:t>
      </w:r>
      <w:r>
        <w:br/>
      </w:r>
      <w:r>
        <w:rPr>
          <w:rFonts w:ascii="Times New Roman"/>
          <w:b/>
          <w:i w:val="false"/>
          <w:color w:val="000000"/>
        </w:rPr>
        <w:t>
С-FP-6 (№9–37)</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10971"/>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санаттардағы лауазымдарда кемінде бір жыл</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Бөлімнің жұмысын ұйымдастыруды.</w:t>
            </w:r>
            <w:r>
              <w:br/>
            </w:r>
            <w:r>
              <w:rPr>
                <w:rFonts w:ascii="Times New Roman"/>
                <w:b w:val="false"/>
                <w:i w:val="false"/>
                <w:color w:val="000000"/>
                <w:sz w:val="20"/>
              </w:rPr>
              <w:t>
Бөлімнің қызметін келешектегі және ағымдық жоспарлауды, Департаменттің және Агенттіктің қызметін жоспарлауда ұсыныстар енгізуді,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 басшылығының баяндамасына және жоғары тұрған мемлекеттік органдарға, алқа отырыстарына, аппарат мәжілістеріне ақпараттық материалдар дайындауды.</w:t>
            </w:r>
            <w:r>
              <w:br/>
            </w:r>
            <w:r>
              <w:rPr>
                <w:rFonts w:ascii="Times New Roman"/>
                <w:b w:val="false"/>
                <w:i w:val="false"/>
                <w:color w:val="000000"/>
                <w:sz w:val="20"/>
              </w:rPr>
              <w:t>
Агенттіктің құрылымдық бөлімшелерімен өзара іс-қимыл жасасуды.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әзіреуді және аумақтық қаржы полициясы органдарына жолдауды.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үйлестіруді және бақылауды.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101" w:id="77"/>
    <w:p>
      <w:pPr>
        <w:spacing w:after="0"/>
        <w:ind w:left="0"/>
        <w:jc w:val="left"/>
      </w:pPr>
      <w:r>
        <w:rPr>
          <w:rFonts w:ascii="Times New Roman"/>
          <w:b/>
          <w:i w:val="false"/>
          <w:color w:val="000000"/>
        </w:rPr>
        <w:t xml:space="preserve"> 
АД 3-басқармасы 1-бөлімінің аса маңызды істер жөніндегі аға</w:t>
      </w:r>
      <w:r>
        <w:br/>
      </w:r>
      <w:r>
        <w:rPr>
          <w:rFonts w:ascii="Times New Roman"/>
          <w:b/>
          <w:i w:val="false"/>
          <w:color w:val="000000"/>
        </w:rPr>
        <w:t>
инспекторы С-FP-7 (№9–38, №9-39, №9-40)</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санаттардағы лауазымдарда кемінде бір жыл.</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әзірлейді.</w:t>
            </w:r>
            <w:r>
              <w:br/>
            </w:r>
            <w:r>
              <w:rPr>
                <w:rFonts w:ascii="Times New Roman"/>
                <w:b w:val="false"/>
                <w:i w:val="false"/>
                <w:color w:val="000000"/>
                <w:sz w:val="20"/>
              </w:rPr>
              <w:t>
Қызметтік іс-әрекет мәселелері бойынша қаржы полициясы органдарының құрылымдық бөлімшелерімен және басқа да құқық қорғау органдарымен өзара іс- қимылды жүзеге асырады.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бақылауды жүзеге асырады.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Қызметтік іс-әрекет мәселелері бойынша мәжілістерге, алқаларға ақпараттық материалдарды дайындайды.</w:t>
            </w:r>
            <w:r>
              <w:br/>
            </w:r>
            <w:r>
              <w:rPr>
                <w:rFonts w:ascii="Times New Roman"/>
                <w:b w:val="false"/>
                <w:i w:val="false"/>
                <w:color w:val="000000"/>
                <w:sz w:val="20"/>
              </w:rPr>
              <w:t>
Ішкі еңбек тәртібі ережелерін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102" w:id="78"/>
    <w:p>
      <w:pPr>
        <w:spacing w:after="0"/>
        <w:ind w:left="0"/>
        <w:jc w:val="left"/>
      </w:pPr>
      <w:r>
        <w:rPr>
          <w:rFonts w:ascii="Times New Roman"/>
          <w:b/>
          <w:i w:val="false"/>
          <w:color w:val="000000"/>
        </w:rPr>
        <w:t xml:space="preserve"> 
АД 3-басқармасы 1-бөлімінің аға инспекторы-бухгалтері</w:t>
      </w:r>
      <w:r>
        <w:br/>
      </w:r>
      <w:r>
        <w:rPr>
          <w:rFonts w:ascii="Times New Roman"/>
          <w:b/>
          <w:i w:val="false"/>
          <w:color w:val="000000"/>
        </w:rPr>
        <w:t>
С-FP-8 (№9–41)</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«Әлеуметтік ғылымдар, экономика және бизнес» (экономика, қаржы, есеп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оның ішінде тең деңгейдегі немесе келесі төмен тұрған санаттардағы лауазымдарда кемінде бір жыл.</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уақытылы және сапалы орындайды.</w:t>
            </w:r>
            <w:r>
              <w:br/>
            </w:r>
            <w:r>
              <w:rPr>
                <w:rFonts w:ascii="Times New Roman"/>
                <w:b w:val="false"/>
                <w:i w:val="false"/>
                <w:color w:val="000000"/>
                <w:sz w:val="20"/>
              </w:rPr>
              <w:t>
167 специфика бойынша бөлінетін «Ерекше шығындар» ақша қаржысын жұмсау негізділігіне мен дұрыстығына бақылау жасайды.</w:t>
            </w:r>
            <w:r>
              <w:br/>
            </w:r>
            <w:r>
              <w:rPr>
                <w:rFonts w:ascii="Times New Roman"/>
                <w:b w:val="false"/>
                <w:i w:val="false"/>
                <w:color w:val="000000"/>
                <w:sz w:val="20"/>
              </w:rPr>
              <w:t>
167 специфика бойынша бөлінетін «Ерекше шығындар» ақша қаражаттарын жұмсаған кездері қолма-қол алу, беру ақша қаражаттарына кассалық операцияларды жүргізуді жүзеге асырады.</w:t>
            </w:r>
            <w:r>
              <w:br/>
            </w:r>
            <w:r>
              <w:rPr>
                <w:rFonts w:ascii="Times New Roman"/>
                <w:b w:val="false"/>
                <w:i w:val="false"/>
                <w:color w:val="000000"/>
                <w:sz w:val="20"/>
              </w:rPr>
              <w:t>
Өз құзыреті шегінде аумақтық қаржы полиция органдарын міндетті төлемдер бойынша қаржыландыру жоспарларына өзгерістер жөнінде ұсыныс енгізеді. Ақша қаражатын бөлу бойынша бюджеттік өтініштерді қалыптастыру жөнінде ұсыныс жасайды және ҚР Қаржы министрлігімен келісуді қамтамасыз етеді.</w:t>
            </w:r>
            <w:r>
              <w:br/>
            </w:r>
            <w:r>
              <w:rPr>
                <w:rFonts w:ascii="Times New Roman"/>
                <w:b w:val="false"/>
                <w:i w:val="false"/>
                <w:color w:val="000000"/>
                <w:sz w:val="20"/>
              </w:rPr>
              <w:t>
Ақша қаражатын жұмсау мәселелері бойынша мәліметтер жинақтайды және ақпараттық талдама ұйымдастырады, оның ішінде бөлінген бюджеттік қаржы шегінде Агенттіктің құрылымдық бөлімшелерінің қызметкерлерінің іссапарлары нәтижелері бойынша аванстық есеп беру негізділігін зерделейді және қабылдайды.</w:t>
            </w:r>
            <w:r>
              <w:br/>
            </w:r>
            <w:r>
              <w:rPr>
                <w:rFonts w:ascii="Times New Roman"/>
                <w:b w:val="false"/>
                <w:i w:val="false"/>
                <w:color w:val="000000"/>
                <w:sz w:val="20"/>
              </w:rPr>
              <w:t xml:space="preserve">
Ішкі еңбек тәртібі ережелерін сақтайды. </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103" w:id="79"/>
    <w:p>
      <w:pPr>
        <w:spacing w:after="0"/>
        <w:ind w:left="0"/>
        <w:jc w:val="left"/>
      </w:pPr>
      <w:r>
        <w:rPr>
          <w:rFonts w:ascii="Times New Roman"/>
          <w:b/>
          <w:i w:val="false"/>
          <w:color w:val="000000"/>
        </w:rPr>
        <w:t xml:space="preserve"> 
АД 3-басқармасы 1-бөлімінің аға инспекторы</w:t>
      </w:r>
      <w:r>
        <w:br/>
      </w:r>
      <w:r>
        <w:rPr>
          <w:rFonts w:ascii="Times New Roman"/>
          <w:b/>
          <w:i w:val="false"/>
          <w:color w:val="000000"/>
        </w:rPr>
        <w:t>
С-FP-8 (№9–42)</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оның ішінде тең деңгейдегі немесе келесі төмен тұрған санаттардағы лауазымдарда кемінде бір жыл.</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әзірлейді.</w:t>
            </w:r>
            <w:r>
              <w:br/>
            </w:r>
            <w:r>
              <w:rPr>
                <w:rFonts w:ascii="Times New Roman"/>
                <w:b w:val="false"/>
                <w:i w:val="false"/>
                <w:color w:val="000000"/>
                <w:sz w:val="20"/>
              </w:rPr>
              <w:t>
Қызметтік іс-әрекет мәселелері бойынша қаржы полициясы органдарының құрылымдық бөлімшелерімен және басқа да құқық қорғау органдарымен өзара іс- қимылды жүзеге асырады.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бақылауды жүзеге асырады.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Қызметтік іс-әрекет мәселелері бойынша мәжілістерге, алқаларға ақпараттық материалдарды дайындайды.</w:t>
            </w:r>
            <w:r>
              <w:br/>
            </w:r>
            <w:r>
              <w:rPr>
                <w:rFonts w:ascii="Times New Roman"/>
                <w:b w:val="false"/>
                <w:i w:val="false"/>
                <w:color w:val="000000"/>
                <w:sz w:val="20"/>
              </w:rPr>
              <w:t>
Ішкі еңбек тәртібі ережелерін сақтайды.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104" w:id="80"/>
    <w:p>
      <w:pPr>
        <w:spacing w:after="0"/>
        <w:ind w:left="0"/>
        <w:jc w:val="left"/>
      </w:pPr>
      <w:r>
        <w:rPr>
          <w:rFonts w:ascii="Times New Roman"/>
          <w:b/>
          <w:i w:val="false"/>
          <w:color w:val="000000"/>
        </w:rPr>
        <w:t xml:space="preserve"> 
АД 3-басқармасы 2-бөлімінің бастығы</w:t>
      </w:r>
      <w:r>
        <w:br/>
      </w:r>
      <w:r>
        <w:rPr>
          <w:rFonts w:ascii="Times New Roman"/>
          <w:b/>
          <w:i w:val="false"/>
          <w:color w:val="000000"/>
        </w:rPr>
        <w:t>
С-FP-6 (№9–43)</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10971"/>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санаттардағы лауазымдарда кемінде бір жыл</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Бөлімнің жұмысын ұйымдастыруды.</w:t>
            </w:r>
            <w:r>
              <w:br/>
            </w:r>
            <w:r>
              <w:rPr>
                <w:rFonts w:ascii="Times New Roman"/>
                <w:b w:val="false"/>
                <w:i w:val="false"/>
                <w:color w:val="000000"/>
                <w:sz w:val="20"/>
              </w:rPr>
              <w:t>
Бөлімнің қызметін келешектегі және ағымдық жоспарлауды, Департаменттің және Агенттіктің қызметін жоспарлауда ұсыныстар енгізуді,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 басшылығының баяндамасына және жоғары тұрған мемлекеттік органдарға, алқа отырыстарына, аппарат мәжілістеріне ақпараттық материалдар дайындауды.</w:t>
            </w:r>
            <w:r>
              <w:br/>
            </w:r>
            <w:r>
              <w:rPr>
                <w:rFonts w:ascii="Times New Roman"/>
                <w:b w:val="false"/>
                <w:i w:val="false"/>
                <w:color w:val="000000"/>
                <w:sz w:val="20"/>
              </w:rPr>
              <w:t>
Агенттіктің құрылымдық бөлімшелерімен өзара іс-қимыл жасасуды.</w:t>
            </w:r>
            <w:r>
              <w:br/>
            </w:r>
            <w:r>
              <w:rPr>
                <w:rFonts w:ascii="Times New Roman"/>
                <w:b w:val="false"/>
                <w:i w:val="false"/>
                <w:color w:val="000000"/>
                <w:sz w:val="20"/>
              </w:rPr>
              <w:t>
Агенттік басшылығының шешімдеріне және Агенттіктің қызметтік іс-әрекеті мәселелері жөніндегі жұмыс жоспарларына сәйкес әдістемелік құралдарды, нұсқаулар мен өкімдерді әзіреуді және аумақтық қаржы полициясы органдарына жолдауды.</w:t>
            </w:r>
            <w:r>
              <w:br/>
            </w:r>
            <w:r>
              <w:rPr>
                <w:rFonts w:ascii="Times New Roman"/>
                <w:b w:val="false"/>
                <w:i w:val="false"/>
                <w:color w:val="000000"/>
                <w:sz w:val="20"/>
              </w:rPr>
              <w:t>
Қызметтік іс-әрекет мәселелері бойынша аумақтық қаржы полициясы органдарының қызметін үйлестіруді және бақылауды.</w:t>
            </w:r>
            <w:r>
              <w:br/>
            </w:r>
            <w:r>
              <w:rPr>
                <w:rFonts w:ascii="Times New Roman"/>
                <w:b w:val="false"/>
                <w:i w:val="false"/>
                <w:color w:val="000000"/>
                <w:sz w:val="20"/>
              </w:rPr>
              <w:t>
Агенттіктің ішкі құжаттарын, жоспарлық тапсырмаларын орындауды, есеп және шолу материалдарын белгіленген уақытта дайындауды және ұсынуды, Департамент және Агенттік қызметі мәселелері бойынша сыртқы және ішкі құжат айналымын орындауды жүзеге асыруды.</w:t>
            </w:r>
            <w:r>
              <w:br/>
            </w:r>
            <w:r>
              <w:rPr>
                <w:rFonts w:ascii="Times New Roman"/>
                <w:b w:val="false"/>
                <w:i w:val="false"/>
                <w:color w:val="000000"/>
                <w:sz w:val="20"/>
              </w:rPr>
              <w:t>
Бөлім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105" w:id="81"/>
    <w:p>
      <w:pPr>
        <w:spacing w:after="0"/>
        <w:ind w:left="0"/>
        <w:jc w:val="left"/>
      </w:pPr>
      <w:r>
        <w:rPr>
          <w:rFonts w:ascii="Times New Roman"/>
          <w:b/>
          <w:i w:val="false"/>
          <w:color w:val="000000"/>
        </w:rPr>
        <w:t xml:space="preserve"> 
АД 3-басқармасы 2-бөлімінің аса маңызды істер жөніндегі аға</w:t>
      </w:r>
      <w:r>
        <w:br/>
      </w:r>
      <w:r>
        <w:rPr>
          <w:rFonts w:ascii="Times New Roman"/>
          <w:b/>
          <w:i w:val="false"/>
          <w:color w:val="000000"/>
        </w:rPr>
        <w:t>
инспекторы С-FP-7 (№9–44, №9-45)</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төрт жыл жұмыс өтілі, оның ішінде тең дәрежелі немесе келесі төмен тұрған санаттағы лауазымдарда кемінде бір жыл жұмыс өтілі.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Жоғары тұрған басшылардың басқа да тапсырмаларын орындайды.</w:t>
            </w:r>
          </w:p>
        </w:tc>
      </w:tr>
    </w:tbl>
    <w:bookmarkStart w:name="z106" w:id="82"/>
    <w:p>
      <w:pPr>
        <w:spacing w:after="0"/>
        <w:ind w:left="0"/>
        <w:jc w:val="left"/>
      </w:pPr>
      <w:r>
        <w:rPr>
          <w:rFonts w:ascii="Times New Roman"/>
          <w:b/>
          <w:i w:val="false"/>
          <w:color w:val="000000"/>
        </w:rPr>
        <w:t xml:space="preserve"> 
АД 3-басқармасы 2-бөлімінің аға инспекторы</w:t>
      </w:r>
      <w:r>
        <w:br/>
      </w:r>
      <w:r>
        <w:rPr>
          <w:rFonts w:ascii="Times New Roman"/>
          <w:b/>
          <w:i w:val="false"/>
          <w:color w:val="000000"/>
        </w:rPr>
        <w:t>
С-FP-8 (№9–46)</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үш жыл жұмыс өтілі, оның ішінде тең дәрежелі немесе келесі төмен тұрған санаттағы лауазымдарда кемінде бір жыл </w:t>
            </w:r>
          </w:p>
          <w:p>
            <w:pPr>
              <w:spacing w:after="20"/>
              <w:ind w:left="20"/>
              <w:jc w:val="both"/>
            </w:pPr>
            <w:r>
              <w:rPr>
                <w:rFonts w:ascii="Times New Roman"/>
                <w:b w:val="false"/>
                <w:i w:val="false"/>
                <w:color w:val="000000"/>
                <w:sz w:val="20"/>
              </w:rPr>
              <w:t xml:space="preserve">жұмыс өтілі.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Жоғары тұрған басшылардың басқа да тапсырмаларын орындайды.</w:t>
            </w:r>
          </w:p>
        </w:tc>
      </w:tr>
    </w:tbl>
    <w:bookmarkStart w:name="z107" w:id="83"/>
    <w:p>
      <w:pPr>
        <w:spacing w:after="0"/>
        <w:ind w:left="0"/>
        <w:jc w:val="left"/>
      </w:pPr>
      <w:r>
        <w:rPr>
          <w:rFonts w:ascii="Times New Roman"/>
          <w:b/>
          <w:i w:val="false"/>
          <w:color w:val="000000"/>
        </w:rPr>
        <w:t xml:space="preserve"> 
АД 4-басқармасының бастығы</w:t>
      </w:r>
      <w:r>
        <w:br/>
      </w:r>
      <w:r>
        <w:rPr>
          <w:rFonts w:ascii="Times New Roman"/>
          <w:b/>
          <w:i w:val="false"/>
          <w:color w:val="000000"/>
        </w:rPr>
        <w:t>
С-FP-4 (№9–47)</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жеті жыл жұмыс өтілі, оның ішінде тең дәрежелі немесе келесі төмен тұрған санаттағы лауазымдарда кемінде екі жыл жұмыс өтілі.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Басқарманың ағымдағы және келешектегі жұмысын жоспарлайды, оларды сапалы және уақытылы орындайды.</w:t>
            </w:r>
            <w:r>
              <w:br/>
            </w:r>
            <w:r>
              <w:rPr>
                <w:rFonts w:ascii="Times New Roman"/>
                <w:b w:val="false"/>
                <w:i w:val="false"/>
                <w:color w:val="000000"/>
                <w:sz w:val="20"/>
              </w:rPr>
              <w:t>
Басқарма қызметкерлерінің оларға жүктелген міндеттерді орындауларын, Агенттік пен Департамент басшыларының жүктеген міндеттерін уақытылы орындауларын қамтамасыз етеді.</w:t>
            </w:r>
            <w:r>
              <w:br/>
            </w:r>
            <w:r>
              <w:rPr>
                <w:rFonts w:ascii="Times New Roman"/>
                <w:b w:val="false"/>
                <w:i w:val="false"/>
                <w:color w:val="000000"/>
                <w:sz w:val="20"/>
              </w:rPr>
              <w:t>
Алқа мәжілістеріне, апараттық кеңестерге, Агенттік басшылығының баяндамаларына және жоғары тұрған мемлекеттік органдарға ақпараттық материалдар дайындайды.</w:t>
            </w:r>
            <w:r>
              <w:br/>
            </w:r>
            <w:r>
              <w:rPr>
                <w:rFonts w:ascii="Times New Roman"/>
                <w:b w:val="false"/>
                <w:i w:val="false"/>
                <w:color w:val="000000"/>
                <w:sz w:val="20"/>
              </w:rPr>
              <w:t>
Агенттіктің құрылымдық бөлімшелерімен өзара іс-қимыл жасайды.</w:t>
            </w:r>
            <w:r>
              <w:br/>
            </w:r>
            <w:r>
              <w:rPr>
                <w:rFonts w:ascii="Times New Roman"/>
                <w:b w:val="false"/>
                <w:i w:val="false"/>
                <w:color w:val="000000"/>
                <w:sz w:val="20"/>
              </w:rPr>
              <w:t>
Аумақтық қаржы полициясы органдарына әдістемелік құралдар, Агенттік басшылығының шешімдеріне және Агенттіктің қызметтік әрекет мәселелері жөніндегі жұмыс жоспарларына сәйкес нұсқаулар мен өкімдер дайындап, жібереді.</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08" w:id="84"/>
    <w:p>
      <w:pPr>
        <w:spacing w:after="0"/>
        <w:ind w:left="0"/>
        <w:jc w:val="left"/>
      </w:pPr>
      <w:r>
        <w:rPr>
          <w:rFonts w:ascii="Times New Roman"/>
          <w:b/>
          <w:i w:val="false"/>
          <w:color w:val="000000"/>
        </w:rPr>
        <w:t xml:space="preserve"> 
АД 4-басқармасының аса маңызды істер жөніндегі аға инспекторы</w:t>
      </w:r>
      <w:r>
        <w:br/>
      </w:r>
      <w:r>
        <w:rPr>
          <w:rFonts w:ascii="Times New Roman"/>
          <w:b/>
          <w:i w:val="false"/>
          <w:color w:val="000000"/>
        </w:rPr>
        <w:t>
С-FP-7 (№9–48, №9-49, №9-50)</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төрт жыл жұмыс өтілі, оның ішінде тең дәрежелі немесе келесі төмен тұрған санаттағы лауазымдарда кемінде бір жыл жұмыс өтілі.</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09" w:id="85"/>
    <w:p>
      <w:pPr>
        <w:spacing w:after="0"/>
        <w:ind w:left="0"/>
        <w:jc w:val="left"/>
      </w:pPr>
      <w:r>
        <w:rPr>
          <w:rFonts w:ascii="Times New Roman"/>
          <w:b/>
          <w:i w:val="false"/>
          <w:color w:val="000000"/>
        </w:rPr>
        <w:t xml:space="preserve"> 
АД 4-басқармасының аға инспекторы</w:t>
      </w:r>
      <w:r>
        <w:br/>
      </w:r>
      <w:r>
        <w:rPr>
          <w:rFonts w:ascii="Times New Roman"/>
          <w:b/>
          <w:i w:val="false"/>
          <w:color w:val="000000"/>
        </w:rPr>
        <w:t>
С-FP-8 (№9–51)</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үш жыл жұмыс өтілі, оның ішінде тең дәрежелі немесе келесі төмен тұрған санаттағы лауазымдарда кемінде бір жыл жұмыс өтілі.</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Жоғары тұрған басшылардың басқа да тапсырмаларын орындайды.</w:t>
            </w:r>
          </w:p>
        </w:tc>
      </w:tr>
    </w:tbl>
    <w:bookmarkStart w:name="z110" w:id="86"/>
    <w:p>
      <w:pPr>
        <w:spacing w:after="0"/>
        <w:ind w:left="0"/>
        <w:jc w:val="left"/>
      </w:pPr>
      <w:r>
        <w:rPr>
          <w:rFonts w:ascii="Times New Roman"/>
          <w:b/>
          <w:i w:val="false"/>
          <w:color w:val="000000"/>
        </w:rPr>
        <w:t xml:space="preserve"> 
АД 4-басқармасының инспекторы</w:t>
      </w:r>
      <w:r>
        <w:br/>
      </w:r>
      <w:r>
        <w:rPr>
          <w:rFonts w:ascii="Times New Roman"/>
          <w:b/>
          <w:i w:val="false"/>
          <w:color w:val="000000"/>
        </w:rPr>
        <w:t>
С-FP-9 (№9–52)</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кемінде екі жыл жұмыс өтілі.</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11" w:id="87"/>
    <w:p>
      <w:pPr>
        <w:spacing w:after="0"/>
        <w:ind w:left="0"/>
        <w:jc w:val="left"/>
      </w:pPr>
      <w:r>
        <w:rPr>
          <w:rFonts w:ascii="Times New Roman"/>
          <w:b/>
          <w:i w:val="false"/>
          <w:color w:val="000000"/>
        </w:rPr>
        <w:t xml:space="preserve"> 
АД 4-басқармасының жедел әрекет ету және жеке тұлғаны қорғау</w:t>
      </w:r>
      <w:r>
        <w:br/>
      </w:r>
      <w:r>
        <w:rPr>
          <w:rFonts w:ascii="Times New Roman"/>
          <w:b/>
          <w:i w:val="false"/>
          <w:color w:val="000000"/>
        </w:rPr>
        <w:t>
тобының аса маңызды істер жөніндегі аға инспекторы</w:t>
      </w:r>
      <w:r>
        <w:br/>
      </w:r>
      <w:r>
        <w:rPr>
          <w:rFonts w:ascii="Times New Roman"/>
          <w:b/>
          <w:i w:val="false"/>
          <w:color w:val="000000"/>
        </w:rPr>
        <w:t>
С-FP-7 (№9–53)</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төрт жыл жұмыс өтілі, оның ішінде тең дәрежелі немесе келесі төмен тұрған санаттағы лауазымдарда кемінде бір жыл жұмыс өтілі.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12" w:id="88"/>
    <w:p>
      <w:pPr>
        <w:spacing w:after="0"/>
        <w:ind w:left="0"/>
        <w:jc w:val="left"/>
      </w:pPr>
      <w:r>
        <w:rPr>
          <w:rFonts w:ascii="Times New Roman"/>
          <w:b/>
          <w:i w:val="false"/>
          <w:color w:val="000000"/>
        </w:rPr>
        <w:t xml:space="preserve"> 
АД 4-басқармасының жедел әрекет ету және жеке тұлғаны қорғау</w:t>
      </w:r>
      <w:r>
        <w:br/>
      </w:r>
      <w:r>
        <w:rPr>
          <w:rFonts w:ascii="Times New Roman"/>
          <w:b/>
          <w:i w:val="false"/>
          <w:color w:val="000000"/>
        </w:rPr>
        <w:t>
тобының аға инспекторы</w:t>
      </w:r>
      <w:r>
        <w:br/>
      </w:r>
      <w:r>
        <w:rPr>
          <w:rFonts w:ascii="Times New Roman"/>
          <w:b/>
          <w:i w:val="false"/>
          <w:color w:val="000000"/>
        </w:rPr>
        <w:t>
С-FP-8 (№9–54)</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үш жыл жұмыс өтілі, оның ішінде тең дәрежелі немесе келесі төмен тұрған санаттағы лауазымдарда кемінде бір жыл жұмыс өтілі.</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13" w:id="89"/>
    <w:p>
      <w:pPr>
        <w:spacing w:after="0"/>
        <w:ind w:left="0"/>
        <w:jc w:val="left"/>
      </w:pPr>
      <w:r>
        <w:rPr>
          <w:rFonts w:ascii="Times New Roman"/>
          <w:b/>
          <w:i w:val="false"/>
          <w:color w:val="000000"/>
        </w:rPr>
        <w:t xml:space="preserve"> 
Сыбайлас жемқорлық туралы істерді ашу және оның алдын алу департаменті</w:t>
      </w:r>
      <w:r>
        <w:br/>
      </w:r>
      <w:r>
        <w:rPr>
          <w:rFonts w:ascii="Times New Roman"/>
          <w:b/>
          <w:i w:val="false"/>
          <w:color w:val="000000"/>
        </w:rPr>
        <w:t>
Сыбайлас жемқорлық туралы істерді ашу және оның алдын алу департаментінің бастығы</w:t>
      </w:r>
      <w:r>
        <w:br/>
      </w:r>
      <w:r>
        <w:rPr>
          <w:rFonts w:ascii="Times New Roman"/>
          <w:b/>
          <w:i w:val="false"/>
          <w:color w:val="000000"/>
        </w:rPr>
        <w:t>
С-FP-2 (№10–1)</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қажет.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тоғыз жыл жұмыс өтілі, оның ішінде аудандық деңгейдегі басшы лауазымында кемінде төрт жыл, не облыстық деңгейдегі басшы лауазымында кемінде үш жыл жұмыс өтілі не орталық деңгейде немесе келесі төмен тұрған санаттағы лауазымдарда кемінде екі жыл немесе кемінде он жыл мемлекеттік қызметте жұмыс өтілі, оның ішінде кемінде бес жыл басшы лауазымдарында не осы санаттағы нақты лауазымдардың функционалдық бағыттарына сәйкес салаларда кемінде он екі жыл жұмыс өтілі, оның ішінде басшы лауазымдарында кемінде алты жыл жұмыс өтілі.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 орындауды ұйымдастырды, басшылық етеді және оның қызметін бақылайды.</w:t>
            </w:r>
            <w:r>
              <w:br/>
            </w:r>
            <w:r>
              <w:rPr>
                <w:rFonts w:ascii="Times New Roman"/>
                <w:b w:val="false"/>
                <w:i w:val="false"/>
                <w:color w:val="000000"/>
                <w:sz w:val="20"/>
              </w:rPr>
              <w:t>
Агенттіктің басқа құрылымдық бөлімшелерімен, мемлекеттік органдармен және басқа да ұйымдармен өзара іс-қимылда Департаменттің атынан өкілдік етеді.</w:t>
            </w:r>
            <w:r>
              <w:br/>
            </w:r>
            <w:r>
              <w:rPr>
                <w:rFonts w:ascii="Times New Roman"/>
                <w:b w:val="false"/>
                <w:i w:val="false"/>
                <w:color w:val="000000"/>
                <w:sz w:val="20"/>
              </w:rPr>
              <w:t>
Агенттік басшылығына, Президент Әкімшілігіне, Қауіпсіздік Кеңесі Хатшылығына, Премьер-Министр Кеңсесіне және Қазақстан Республикасының басқа да мемлекеттік органдарына талдау және болжамдау қызметі мәселелері бойынша ақпарат ұсынуды уақытылы қамтамасыз етеді.</w:t>
            </w:r>
            <w:r>
              <w:br/>
            </w:r>
            <w:r>
              <w:rPr>
                <w:rFonts w:ascii="Times New Roman"/>
                <w:b w:val="false"/>
                <w:i w:val="false"/>
                <w:color w:val="000000"/>
                <w:sz w:val="20"/>
              </w:rPr>
              <w:t>
Қазақстан Республикасының құқық қорғау және мемлекеттік органдармен, сондай-ақ басқа да ұйымдармен талдау және ақпараттандыру қызметі мәселелері бойынша өзара іс-қимылын қамтамасыз етеді.</w:t>
            </w:r>
            <w:r>
              <w:br/>
            </w:r>
            <w:r>
              <w:rPr>
                <w:rFonts w:ascii="Times New Roman"/>
                <w:b w:val="false"/>
                <w:i w:val="false"/>
                <w:color w:val="000000"/>
                <w:sz w:val="20"/>
              </w:rPr>
              <w:t>
Агенттіктің бөлімшелерімен бірлесе отырып, отандық және шетелдік оң тәжірибелерді, болжамдау-талдау қызметін таратуға көмектеседі.</w:t>
            </w:r>
            <w:r>
              <w:br/>
            </w:r>
            <w:r>
              <w:rPr>
                <w:rFonts w:ascii="Times New Roman"/>
                <w:b w:val="false"/>
                <w:i w:val="false"/>
                <w:color w:val="000000"/>
                <w:sz w:val="20"/>
              </w:rPr>
              <w:t xml:space="preserve">
Агенттіктің басқа да тапсырмаларын орындайды. </w:t>
            </w:r>
          </w:p>
        </w:tc>
      </w:tr>
    </w:tbl>
    <w:bookmarkStart w:name="z114" w:id="90"/>
    <w:p>
      <w:pPr>
        <w:spacing w:after="0"/>
        <w:ind w:left="0"/>
        <w:jc w:val="left"/>
      </w:pPr>
      <w:r>
        <w:rPr>
          <w:rFonts w:ascii="Times New Roman"/>
          <w:b/>
          <w:i w:val="false"/>
          <w:color w:val="000000"/>
        </w:rPr>
        <w:t xml:space="preserve"> 
Сыбайлас жемқорлық туралы істерді ашу және алдын алу</w:t>
      </w:r>
      <w:r>
        <w:br/>
      </w:r>
      <w:r>
        <w:rPr>
          <w:rFonts w:ascii="Times New Roman"/>
          <w:b/>
          <w:i w:val="false"/>
          <w:color w:val="000000"/>
        </w:rPr>
        <w:t>
департаментінің бастығының бірінші орынбасары</w:t>
      </w:r>
      <w:r>
        <w:br/>
      </w:r>
      <w:r>
        <w:rPr>
          <w:rFonts w:ascii="Times New Roman"/>
          <w:b/>
          <w:i w:val="false"/>
          <w:color w:val="000000"/>
        </w:rPr>
        <w:t>
С-FP-3 (№10–2)</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9"/>
        <w:gridCol w:w="10581"/>
      </w:tblGrid>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сегіз жыл жұмыс өтілі, оның ішінде аудандық деңгейдегі басшы лауазымында кемінде үш жыл, не облыстық деңгейдегі басшы лауазымында кемінде бір жыл жұмыс өтілі не орталық деңгейде немесе келесі төмен тұрған санаттағы лауазымдарда кемінде екі жыл жұмыс өтілі</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туралы</w:t>
            </w:r>
            <w:r>
              <w:rPr>
                <w:rFonts w:ascii="Times New Roman"/>
                <w:b w:val="false"/>
                <w:i w:val="false"/>
                <w:color w:val="000000"/>
                <w:sz w:val="20"/>
              </w:rPr>
              <w:t xml:space="preserve"> Қазақстан Республикасының кодекстерін, Қазақстан Республикасы Жоғарғы Сотының нормативтік құқықтық актілерін,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Департаментке жүктелген міндеттерді орындау бойынша Департаменттің құрылымдық бөлімшелерінің қызметін ұйымдастырды, басшылық етеді және оның қызметін бақылайды.</w:t>
            </w:r>
            <w:r>
              <w:br/>
            </w:r>
            <w:r>
              <w:rPr>
                <w:rFonts w:ascii="Times New Roman"/>
                <w:b w:val="false"/>
                <w:i w:val="false"/>
                <w:color w:val="000000"/>
                <w:sz w:val="20"/>
              </w:rPr>
              <w:t>
Агенттіктің басқа құрылымдық бөлімшелерімен, мемлекеттік органдармен және басқа да ұйымдармен өзара іс-қимылда Департаменттің атынан өкілдік етеді.</w:t>
            </w:r>
            <w:r>
              <w:br/>
            </w:r>
            <w:r>
              <w:rPr>
                <w:rFonts w:ascii="Times New Roman"/>
                <w:b w:val="false"/>
                <w:i w:val="false"/>
                <w:color w:val="000000"/>
                <w:sz w:val="20"/>
              </w:rPr>
              <w:t>
Агенттік басшылығына, Президент Әкімшілігіне, Қауіпсіздік Кеңесі Хатшылығына, Премьер-Министр Кеңсесіне және Қазақстан Республикасының басқа да мемлекеттік органдарына қызметтік әрекет мәселелері бойынша ақпарат ұсынуды уақытылы қамтамасыз етеді.</w:t>
            </w:r>
            <w:r>
              <w:br/>
            </w:r>
            <w:r>
              <w:rPr>
                <w:rFonts w:ascii="Times New Roman"/>
                <w:b w:val="false"/>
                <w:i w:val="false"/>
                <w:color w:val="000000"/>
                <w:sz w:val="20"/>
              </w:rPr>
              <w:t>
Қазақстан Республикасының құқық қорғау және мемлекеттік органдармен, сондай-ақ басқа да ұйымдармен талдау және ақпараттандыру қызметі мәселелері бойынша өзара іс-қимылын қамтамасыз етеді.</w:t>
            </w:r>
            <w:r>
              <w:br/>
            </w:r>
            <w:r>
              <w:rPr>
                <w:rFonts w:ascii="Times New Roman"/>
                <w:b w:val="false"/>
                <w:i w:val="false"/>
                <w:color w:val="000000"/>
                <w:sz w:val="20"/>
              </w:rPr>
              <w:t>
Аумақтық органдардың тергеу бөлімшелеріне тәжірибелік және әдістемелік көмек көрсетуді қамтамасыз етеді.</w:t>
            </w:r>
            <w:r>
              <w:br/>
            </w:r>
            <w:r>
              <w:rPr>
                <w:rFonts w:ascii="Times New Roman"/>
                <w:b w:val="false"/>
                <w:i w:val="false"/>
                <w:color w:val="000000"/>
                <w:sz w:val="20"/>
              </w:rPr>
              <w:t>
Бөлімшелермен бірлесе отырып, қылмыстық істерді тергеу бойынша оң тәжірибесін таратуға көмектеседі.</w:t>
            </w:r>
            <w:r>
              <w:br/>
            </w:r>
            <w:r>
              <w:rPr>
                <w:rFonts w:ascii="Times New Roman"/>
                <w:b w:val="false"/>
                <w:i w:val="false"/>
                <w:color w:val="000000"/>
                <w:sz w:val="20"/>
              </w:rPr>
              <w:t>
Департамент қызметкерлерінің еңбек және қызметтік тәртіпті сақтауларын қамтамасыз етеді.</w:t>
            </w:r>
            <w:r>
              <w:br/>
            </w:r>
            <w:r>
              <w:rPr>
                <w:rFonts w:ascii="Times New Roman"/>
                <w:b w:val="false"/>
                <w:i w:val="false"/>
                <w:color w:val="000000"/>
                <w:sz w:val="20"/>
              </w:rPr>
              <w:t>
Жеке және заңды тұлғалардың өтініштерін, прокурорлардың ұсыныстарын, сот қаулыларын уақытылы қарауды қамтамасыз етеді.</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15" w:id="91"/>
    <w:p>
      <w:pPr>
        <w:spacing w:after="0"/>
        <w:ind w:left="0"/>
        <w:jc w:val="left"/>
      </w:pPr>
      <w:r>
        <w:rPr>
          <w:rFonts w:ascii="Times New Roman"/>
          <w:b/>
          <w:i w:val="false"/>
          <w:color w:val="000000"/>
        </w:rPr>
        <w:t xml:space="preserve"> 
Сыбайлас жемқорлық туралы істерді ашу және алдын алу</w:t>
      </w:r>
      <w:r>
        <w:br/>
      </w:r>
      <w:r>
        <w:rPr>
          <w:rFonts w:ascii="Times New Roman"/>
          <w:b/>
          <w:i w:val="false"/>
          <w:color w:val="000000"/>
        </w:rPr>
        <w:t>
департаментінің  бастығының орынбасары</w:t>
      </w:r>
      <w:r>
        <w:br/>
      </w:r>
      <w:r>
        <w:rPr>
          <w:rFonts w:ascii="Times New Roman"/>
          <w:b/>
          <w:i w:val="false"/>
          <w:color w:val="000000"/>
        </w:rPr>
        <w:t>
С-FP-3 (№10–3)</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0572"/>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w:t>
            </w:r>
          </w:p>
        </w:tc>
      </w:tr>
      <w:tr>
        <w:trPr>
          <w:trHeight w:val="61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сегіз жыл жұмыс өтілі, оның ішінде аудандық деңгейдегі басшы лауазымында кемінде үш жыл немесе келесі төмен тұрған санаттағы лауазымдарда кемінде екі жыл жұмыс өтілі</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Департаменттің жұмысын ұйымдастыруды қамтамасыз етеді.</w:t>
            </w:r>
            <w:r>
              <w:br/>
            </w:r>
            <w:r>
              <w:rPr>
                <w:rFonts w:ascii="Times New Roman"/>
                <w:b w:val="false"/>
                <w:i w:val="false"/>
                <w:color w:val="000000"/>
                <w:sz w:val="20"/>
              </w:rPr>
              <w:t>
Агенттіктің басқа құрылымдық бөлімшелерімен, мемлекеттік органдармен және басқа да ұйымдармен өзара іс-қимылда Департаменттің атынан өкілдік етеді.</w:t>
            </w:r>
            <w:r>
              <w:br/>
            </w:r>
            <w:r>
              <w:rPr>
                <w:rFonts w:ascii="Times New Roman"/>
                <w:b w:val="false"/>
                <w:i w:val="false"/>
                <w:color w:val="000000"/>
                <w:sz w:val="20"/>
              </w:rPr>
              <w:t>
Департаменттің жұмысын жоспарлайды, Департамент пен Агенттіктің жоспарлы іс-шараларының орындалуын бақылайды, сондай-ақ олар бойынша қорытындыланған ақпараттар мен талдау материалдарын дайындауды қамтамасыз етеді.</w:t>
            </w:r>
            <w:r>
              <w:br/>
            </w:r>
            <w:r>
              <w:rPr>
                <w:rFonts w:ascii="Times New Roman"/>
                <w:b w:val="false"/>
                <w:i w:val="false"/>
                <w:color w:val="000000"/>
                <w:sz w:val="20"/>
              </w:rPr>
              <w:t>
Жұмысты талдау негізінде Департамент жұмысының бағыттары бойынша аумақтық қаржы полициясы органдарының басшыларына нұсқаулар дайындауды ұйымдастырады.</w:t>
            </w:r>
            <w:r>
              <w:br/>
            </w:r>
            <w:r>
              <w:rPr>
                <w:rFonts w:ascii="Times New Roman"/>
                <w:b w:val="false"/>
                <w:i w:val="false"/>
                <w:color w:val="000000"/>
                <w:sz w:val="20"/>
              </w:rPr>
              <w:t>
Қызметкерлердің оларға жүктелген міндеттерді орындауларын, олардың Департамент пен Агенттік басшыларының тапсырмаларын сапалы және уақытылы орындауларын қамтамасыз етеді.</w:t>
            </w:r>
            <w:r>
              <w:br/>
            </w:r>
            <w:r>
              <w:rPr>
                <w:rFonts w:ascii="Times New Roman"/>
                <w:b w:val="false"/>
                <w:i w:val="false"/>
                <w:color w:val="000000"/>
                <w:sz w:val="20"/>
              </w:rPr>
              <w:t>
Қазақстан Республикасының құқық қорғау және мемлекеттік органдармен, сондай-ақ басқа да ұйымдармен жедел қызмет мәселелері бойынша өзара іс-қимылын қамтамасыз етеді.</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Жеке және заңды тұлғалардың Департаменттің құзыретіне кіретін мәселелерге қатысты өтініштерін Қазақстан Республикасының заңнамасында белгіленген тәртіп пен мерзімдерде қарастырады.</w:t>
            </w:r>
            <w:r>
              <w:br/>
            </w:r>
            <w:r>
              <w:rPr>
                <w:rFonts w:ascii="Times New Roman"/>
                <w:b w:val="false"/>
                <w:i w:val="false"/>
                <w:color w:val="000000"/>
                <w:sz w:val="20"/>
              </w:rPr>
              <w:t>
Департамент қызметкерлерінің еңбек және қызметтік тәртіпті сақтауларын бақылайды.</w:t>
            </w:r>
            <w:r>
              <w:br/>
            </w:r>
            <w:r>
              <w:rPr>
                <w:rFonts w:ascii="Times New Roman"/>
                <w:b w:val="false"/>
                <w:i w:val="false"/>
                <w:color w:val="000000"/>
                <w:sz w:val="20"/>
              </w:rPr>
              <w:t>
Департамент бастығы болмаған уақытта оның міндеттерін орындайды.</w:t>
            </w:r>
            <w:r>
              <w:br/>
            </w:r>
            <w:r>
              <w:rPr>
                <w:rFonts w:ascii="Times New Roman"/>
                <w:b w:val="false"/>
                <w:i w:val="false"/>
                <w:color w:val="000000"/>
                <w:sz w:val="20"/>
              </w:rPr>
              <w:t xml:space="preserve">
Жоғарыда тұрған басшылардың басқа да тапсырмаларын орындайды. </w:t>
            </w:r>
          </w:p>
        </w:tc>
      </w:tr>
    </w:tbl>
    <w:bookmarkStart w:name="z116" w:id="92"/>
    <w:p>
      <w:pPr>
        <w:spacing w:after="0"/>
        <w:ind w:left="0"/>
        <w:jc w:val="left"/>
      </w:pPr>
      <w:r>
        <w:rPr>
          <w:rFonts w:ascii="Times New Roman"/>
          <w:b/>
          <w:i w:val="false"/>
          <w:color w:val="000000"/>
        </w:rPr>
        <w:t xml:space="preserve"> 
СЖІААД 1-Басқарманың бастығы</w:t>
      </w:r>
      <w:r>
        <w:br/>
      </w:r>
      <w:r>
        <w:rPr>
          <w:rFonts w:ascii="Times New Roman"/>
          <w:b/>
          <w:i w:val="false"/>
          <w:color w:val="000000"/>
        </w:rPr>
        <w:t>
(сыбайлас жемқорлық қылмыстарды тергеу бойынша)</w:t>
      </w:r>
      <w:r>
        <w:br/>
      </w:r>
      <w:r>
        <w:rPr>
          <w:rFonts w:ascii="Times New Roman"/>
          <w:b/>
          <w:i w:val="false"/>
          <w:color w:val="000000"/>
        </w:rPr>
        <w:t>
С-FP-4 (№10–4)</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0572"/>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құқық қорғау қызметі) мамандығы бойынша білімі болуы қажет.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жеті жыл жұмыс өтілі, оның ішінде басшы лауазымында кемінде бір жыл немесе келесі төмен тұрған санаттағы лауазымдарда кемінде екі жыл жұмыс өтілі</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Басқарманың ағымдағы және келешектегі жұмысын жоспарлайды, оларды сапалы және уақытылы орындайды.</w:t>
            </w:r>
            <w:r>
              <w:br/>
            </w:r>
            <w:r>
              <w:rPr>
                <w:rFonts w:ascii="Times New Roman"/>
                <w:b w:val="false"/>
                <w:i w:val="false"/>
                <w:color w:val="000000"/>
                <w:sz w:val="20"/>
              </w:rPr>
              <w:t>
Басқарма қызметкерлерінің оларға жүктелген міндеттерді орындауларын, Агенттік пен Департамент басшыларының жүктеген міндеттерін уақытылы орындауларын қамтамасыз етеді.</w:t>
            </w:r>
            <w:r>
              <w:br/>
            </w:r>
            <w:r>
              <w:rPr>
                <w:rFonts w:ascii="Times New Roman"/>
                <w:b w:val="false"/>
                <w:i w:val="false"/>
                <w:color w:val="000000"/>
                <w:sz w:val="20"/>
              </w:rPr>
              <w:t>
Алқа мәжілістеріне, апараттық кеңестерге, Агенттік басшылығының баяндамаларына және жоғары тұрған мемлекеттік органдарға ақпараттық материалдар дайындайды.</w:t>
            </w:r>
            <w:r>
              <w:br/>
            </w:r>
            <w:r>
              <w:rPr>
                <w:rFonts w:ascii="Times New Roman"/>
                <w:b w:val="false"/>
                <w:i w:val="false"/>
                <w:color w:val="000000"/>
                <w:sz w:val="20"/>
              </w:rPr>
              <w:t>
Агенттіктің құрылымдық бөлімшелерімен өзара іс-қимыл жасайды.</w:t>
            </w:r>
            <w:r>
              <w:br/>
            </w:r>
            <w:r>
              <w:rPr>
                <w:rFonts w:ascii="Times New Roman"/>
                <w:b w:val="false"/>
                <w:i w:val="false"/>
                <w:color w:val="000000"/>
                <w:sz w:val="20"/>
              </w:rPr>
              <w:t>
Аумақтық қаржы полициясы органдарына әдістемелік құралдар, Агенттік басшылығының шешімдеріне және Агенттіктің қызметтік әрекет мәселелері жөніндегі жұмыс жоспарларына сәйкес нұсқаулар мен өкімдер дайындап, жібереді.</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17" w:id="93"/>
    <w:p>
      <w:pPr>
        <w:spacing w:after="0"/>
        <w:ind w:left="0"/>
        <w:jc w:val="left"/>
      </w:pPr>
      <w:r>
        <w:rPr>
          <w:rFonts w:ascii="Times New Roman"/>
          <w:b/>
          <w:i w:val="false"/>
          <w:color w:val="000000"/>
        </w:rPr>
        <w:t xml:space="preserve"> 
СЖІААД 1-Басқарманың аса маңызды істер жөніндегі аға тергеуші</w:t>
      </w:r>
      <w:r>
        <w:br/>
      </w:r>
      <w:r>
        <w:rPr>
          <w:rFonts w:ascii="Times New Roman"/>
          <w:b/>
          <w:i w:val="false"/>
          <w:color w:val="000000"/>
        </w:rPr>
        <w:t>
(сыбайлас жемқорлық қылмыстарды тергеу бойынша)</w:t>
      </w:r>
      <w:r>
        <w:br/>
      </w:r>
      <w:r>
        <w:rPr>
          <w:rFonts w:ascii="Times New Roman"/>
          <w:b/>
          <w:i w:val="false"/>
          <w:color w:val="000000"/>
        </w:rPr>
        <w:t>
С-FP-7 (№10–5, №10-6, №10-7, №10-8, №10-9)</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10579"/>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төрт жыл жұмыс өтілі, оның ішінде кемінде бір жыл немесе келесі төмен тұрған санаттағы лауазымдарда кемінде екі жыл жұмыс өтілі</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туралы</w:t>
            </w:r>
            <w:r>
              <w:rPr>
                <w:rFonts w:ascii="Times New Roman"/>
                <w:b w:val="false"/>
                <w:i w:val="false"/>
                <w:color w:val="000000"/>
                <w:sz w:val="20"/>
              </w:rPr>
              <w:t xml:space="preserve"> Қазақстан Республикасының кодекстерін, Қазақстан Республикасы Жоғарғы Сотының нормативтік қаулыларын,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 басшыларының тапсырмаларын уақытылы және сапалы орындайды.</w:t>
            </w:r>
            <w:r>
              <w:br/>
            </w:r>
            <w:r>
              <w:rPr>
                <w:rFonts w:ascii="Times New Roman"/>
                <w:b w:val="false"/>
                <w:i w:val="false"/>
                <w:color w:val="000000"/>
                <w:sz w:val="20"/>
              </w:rPr>
              <w:t>
Тергеу реті бойынша қаржы полициясы органдарына жатқызылған қылмыстық істерді тергейді.</w:t>
            </w:r>
            <w:r>
              <w:br/>
            </w:r>
            <w:r>
              <w:rPr>
                <w:rFonts w:ascii="Times New Roman"/>
                <w:b w:val="false"/>
                <w:i w:val="false"/>
                <w:color w:val="000000"/>
                <w:sz w:val="20"/>
              </w:rPr>
              <w:t>
Қылмыстық істерді тергеу мәселелері бойынша жеке және заңды тұлғалардың өтініштерін қарастырады.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орындалуын жүзеге асырады.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Жоғары тұрған басшылардың басқа да тапсырмаларын орындайды.</w:t>
            </w:r>
          </w:p>
        </w:tc>
      </w:tr>
    </w:tbl>
    <w:bookmarkStart w:name="z118" w:id="94"/>
    <w:p>
      <w:pPr>
        <w:spacing w:after="0"/>
        <w:ind w:left="0"/>
        <w:jc w:val="left"/>
      </w:pPr>
      <w:r>
        <w:rPr>
          <w:rFonts w:ascii="Times New Roman"/>
          <w:b/>
          <w:i w:val="false"/>
          <w:color w:val="000000"/>
        </w:rPr>
        <w:t xml:space="preserve"> 
СЖІААД 1-Басқарманың аға тергеушісі</w:t>
      </w:r>
      <w:r>
        <w:br/>
      </w:r>
      <w:r>
        <w:rPr>
          <w:rFonts w:ascii="Times New Roman"/>
          <w:b/>
          <w:i w:val="false"/>
          <w:color w:val="000000"/>
        </w:rPr>
        <w:t>
(сыбайлас жемқорлық қылмыстарды тергеу бойынша)</w:t>
      </w:r>
      <w:r>
        <w:br/>
      </w:r>
      <w:r>
        <w:rPr>
          <w:rFonts w:ascii="Times New Roman"/>
          <w:b/>
          <w:i w:val="false"/>
          <w:color w:val="000000"/>
        </w:rPr>
        <w:t>
С-FP-8 (№10–10, №10-11, №10-12)</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10579"/>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үш жыл жұмыс өтілі, оның ішінде кемінде бір жыл немесе келесі төмен тұрған санаттағы лауазымдарда кемінде екі жыл жұмыс өтілі</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туралы</w:t>
            </w:r>
            <w:r>
              <w:rPr>
                <w:rFonts w:ascii="Times New Roman"/>
                <w:b w:val="false"/>
                <w:i w:val="false"/>
                <w:color w:val="000000"/>
                <w:sz w:val="20"/>
              </w:rPr>
              <w:t xml:space="preserve"> Қазақстан Республикасының кодекстерін, Қазақстан Республикасы Жоғарғы Сотының нормативтік қаулыларын,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 басшыларының тапсырмаларын уақытылы және сапалы орындайды.</w:t>
            </w:r>
            <w:r>
              <w:br/>
            </w:r>
            <w:r>
              <w:rPr>
                <w:rFonts w:ascii="Times New Roman"/>
                <w:b w:val="false"/>
                <w:i w:val="false"/>
                <w:color w:val="000000"/>
                <w:sz w:val="20"/>
              </w:rPr>
              <w:t>
Тергеу реті бойынша қаржы полициясы органдарына жатқызылған қылмыстық істерді тергейді.</w:t>
            </w:r>
            <w:r>
              <w:br/>
            </w:r>
            <w:r>
              <w:rPr>
                <w:rFonts w:ascii="Times New Roman"/>
                <w:b w:val="false"/>
                <w:i w:val="false"/>
                <w:color w:val="000000"/>
                <w:sz w:val="20"/>
              </w:rPr>
              <w:t>
Қылмыстық істерді тергеу мәселелері бойынша жеке және заңды тұлғалардың өтініштерін қарастырады.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19" w:id="95"/>
    <w:p>
      <w:pPr>
        <w:spacing w:after="0"/>
        <w:ind w:left="0"/>
        <w:jc w:val="left"/>
      </w:pPr>
      <w:r>
        <w:rPr>
          <w:rFonts w:ascii="Times New Roman"/>
          <w:b/>
          <w:i w:val="false"/>
          <w:color w:val="000000"/>
        </w:rPr>
        <w:t xml:space="preserve"> 
СЖІААД 2-Басқарманың бастығы</w:t>
      </w:r>
      <w:r>
        <w:br/>
      </w:r>
      <w:r>
        <w:rPr>
          <w:rFonts w:ascii="Times New Roman"/>
          <w:b/>
          <w:i w:val="false"/>
          <w:color w:val="000000"/>
        </w:rPr>
        <w:t>
(ұйымдасқан сыбайлас жемқорлықтың жолын кесу бойынша)</w:t>
      </w:r>
      <w:r>
        <w:br/>
      </w:r>
      <w:r>
        <w:rPr>
          <w:rFonts w:ascii="Times New Roman"/>
          <w:b/>
          <w:i w:val="false"/>
          <w:color w:val="000000"/>
        </w:rPr>
        <w:t>
С-FP-4 (№10–13)</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0572"/>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жеті жыл жұмыс өтілі, оның ішінде кемінде бір жыл басшы лауазымдарында немесе келесі төмен тұрған санаттағы лауазымдарда кемінде екі жыл жұмыс өтілі</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Басқарманың ағымдағы және келешектегі жұмысын жоспарлайды, оларды сапалы және уақытылы орындайды.</w:t>
            </w:r>
            <w:r>
              <w:br/>
            </w:r>
            <w:r>
              <w:rPr>
                <w:rFonts w:ascii="Times New Roman"/>
                <w:b w:val="false"/>
                <w:i w:val="false"/>
                <w:color w:val="000000"/>
                <w:sz w:val="20"/>
              </w:rPr>
              <w:t>
Басқарма қызметкерлерінің оларға жүктелген міндеттерді орындауларын, Агенттік пен Департамент басшыларының жүктеген міндеттерін уақытылы орындауларын қамтамасыз етеді.</w:t>
            </w:r>
            <w:r>
              <w:br/>
            </w:r>
            <w:r>
              <w:rPr>
                <w:rFonts w:ascii="Times New Roman"/>
                <w:b w:val="false"/>
                <w:i w:val="false"/>
                <w:color w:val="000000"/>
                <w:sz w:val="20"/>
              </w:rPr>
              <w:t>
Алқа мәжілістеріне, апараттық кеңестерге, Агенттік басшылығының баяндамаларына және жоғары тұрған мемлекеттік органдарға ақпараттық материалдар дайындайды.</w:t>
            </w:r>
            <w:r>
              <w:br/>
            </w:r>
            <w:r>
              <w:rPr>
                <w:rFonts w:ascii="Times New Roman"/>
                <w:b w:val="false"/>
                <w:i w:val="false"/>
                <w:color w:val="000000"/>
                <w:sz w:val="20"/>
              </w:rPr>
              <w:t>
Агенттіктің құрылымдық бөлімшелерімен өзара іс-қимыл жасайды.</w:t>
            </w:r>
            <w:r>
              <w:br/>
            </w:r>
            <w:r>
              <w:rPr>
                <w:rFonts w:ascii="Times New Roman"/>
                <w:b w:val="false"/>
                <w:i w:val="false"/>
                <w:color w:val="000000"/>
                <w:sz w:val="20"/>
              </w:rPr>
              <w:t>
Аумақтық қаржы полициясы органдарына әдістемелік құралдар, Агенттік басшылығының шешімдеріне және Агенттіктің қызметтік әрекет мәселелері жөніндегі жұмыс жоспарларына сәйкес нұсқаулар мен өкімдерді әзірлейді.</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Басқарма қызметкерлерінің еңбек және қызметтік тәртіпті сақтауларын бақылайды.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Жоғары тұрған басшылардың басқа да тапсырмаларын орындайды.</w:t>
            </w:r>
          </w:p>
        </w:tc>
      </w:tr>
    </w:tbl>
    <w:bookmarkStart w:name="z120" w:id="96"/>
    <w:p>
      <w:pPr>
        <w:spacing w:after="0"/>
        <w:ind w:left="0"/>
        <w:jc w:val="left"/>
      </w:pPr>
      <w:r>
        <w:rPr>
          <w:rFonts w:ascii="Times New Roman"/>
          <w:b/>
          <w:i w:val="false"/>
          <w:color w:val="000000"/>
        </w:rPr>
        <w:t xml:space="preserve"> 
СЖІААД 2-Басқарманың аса маңызды істер жөніндегі аға инспекторы</w:t>
      </w:r>
      <w:r>
        <w:br/>
      </w:r>
      <w:r>
        <w:rPr>
          <w:rFonts w:ascii="Times New Roman"/>
          <w:b/>
          <w:i w:val="false"/>
          <w:color w:val="000000"/>
        </w:rPr>
        <w:t>
(ұйымдасқан сыбайлас жемқорлықтың жолын кесу бойынша)</w:t>
      </w:r>
      <w:r>
        <w:br/>
      </w:r>
      <w:r>
        <w:rPr>
          <w:rFonts w:ascii="Times New Roman"/>
          <w:b/>
          <w:i w:val="false"/>
          <w:color w:val="000000"/>
        </w:rPr>
        <w:t>
С-FP-7 (№10–14, №10-15, №10-16, №10-17, №10-18, №10-19)</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0572"/>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оның ішінде келесі төмен тұрған санаттағы лауазымдарда кемінде бір жыл, не мемлекеттік қызметтегі жұмыс өтілі кемінде бес жыл</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 басшыларының тапсырмаларын уақытылы және сапалы орындайды.</w:t>
            </w:r>
            <w:r>
              <w:br/>
            </w:r>
            <w:r>
              <w:rPr>
                <w:rFonts w:ascii="Times New Roman"/>
                <w:b w:val="false"/>
                <w:i w:val="false"/>
                <w:color w:val="000000"/>
                <w:sz w:val="20"/>
              </w:rPr>
              <w:t>
Тергеу реті бойынша қаржы полициясы органдарына жатқызылған қылмыстық істерді тергейді.</w:t>
            </w:r>
            <w:r>
              <w:br/>
            </w:r>
            <w:r>
              <w:rPr>
                <w:rFonts w:ascii="Times New Roman"/>
                <w:b w:val="false"/>
                <w:i w:val="false"/>
                <w:color w:val="000000"/>
                <w:sz w:val="20"/>
              </w:rPr>
              <w:t>
Қылмыстық істерді тергеу мәселелері бойынша жеке және заңды тұлғалардың өтініштерін қарастырады.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21" w:id="97"/>
    <w:p>
      <w:pPr>
        <w:spacing w:after="0"/>
        <w:ind w:left="0"/>
        <w:jc w:val="left"/>
      </w:pPr>
      <w:r>
        <w:rPr>
          <w:rFonts w:ascii="Times New Roman"/>
          <w:b/>
          <w:i w:val="false"/>
          <w:color w:val="000000"/>
        </w:rPr>
        <w:t xml:space="preserve"> 
СЖІААД 2-Басқарманың аға инспекторы</w:t>
      </w:r>
      <w:r>
        <w:br/>
      </w:r>
      <w:r>
        <w:rPr>
          <w:rFonts w:ascii="Times New Roman"/>
          <w:b/>
          <w:i w:val="false"/>
          <w:color w:val="000000"/>
        </w:rPr>
        <w:t>
(ұйымдасқан қылмыстардың жолын кесу бойынша)</w:t>
      </w:r>
      <w:r>
        <w:br/>
      </w:r>
      <w:r>
        <w:rPr>
          <w:rFonts w:ascii="Times New Roman"/>
          <w:b/>
          <w:i w:val="false"/>
          <w:color w:val="000000"/>
        </w:rPr>
        <w:t>
С-FP-8 (№10–20, №10-21)</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0572"/>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қызметтегі жұмыс өтілі кемінде төрт жыл</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Жоғары тұрған басшылардың басқа да тапсырмаларын орындайды.</w:t>
            </w:r>
          </w:p>
        </w:tc>
      </w:tr>
    </w:tbl>
    <w:bookmarkStart w:name="z122" w:id="98"/>
    <w:p>
      <w:pPr>
        <w:spacing w:after="0"/>
        <w:ind w:left="0"/>
        <w:jc w:val="left"/>
      </w:pPr>
      <w:r>
        <w:rPr>
          <w:rFonts w:ascii="Times New Roman"/>
          <w:b/>
          <w:i w:val="false"/>
          <w:color w:val="000000"/>
        </w:rPr>
        <w:t xml:space="preserve"> 
СЖІААД 3-Басқарманың бастығы</w:t>
      </w:r>
      <w:r>
        <w:br/>
      </w:r>
      <w:r>
        <w:rPr>
          <w:rFonts w:ascii="Times New Roman"/>
          <w:b/>
          <w:i w:val="false"/>
          <w:color w:val="000000"/>
        </w:rPr>
        <w:t>
(әлеуметтік саладағы сыбайлас жемқорлық көріністеріне</w:t>
      </w:r>
      <w:r>
        <w:br/>
      </w:r>
      <w:r>
        <w:rPr>
          <w:rFonts w:ascii="Times New Roman"/>
          <w:b/>
          <w:i w:val="false"/>
          <w:color w:val="000000"/>
        </w:rPr>
        <w:t>
қарсы күрес бойынша) С-FP-4 (№10–22)</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0572"/>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жеті жыл жұмыс өтілі, оның ішінде кемінде бір жыл не тең дәрежелі лауазымдарда немесе келесі төмен тұрған санаттағы лауазымдарда кемінде екі жыл жұмыс өтілі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Басқарманың ағымдағы және келешектегі жұмысын жоспарлайды, оларды сапалы және уақытылы орындайды.</w:t>
            </w:r>
            <w:r>
              <w:br/>
            </w:r>
            <w:r>
              <w:rPr>
                <w:rFonts w:ascii="Times New Roman"/>
                <w:b w:val="false"/>
                <w:i w:val="false"/>
                <w:color w:val="000000"/>
                <w:sz w:val="20"/>
              </w:rPr>
              <w:t>
Басқарма қызметкерлерінің оларға жүктелген міндеттерді орындауларын, Агенттік пен Департамент басшыларының жүктеген міндеттерін уақытылы орындауларын қамтамасыз етеді.</w:t>
            </w:r>
            <w:r>
              <w:br/>
            </w:r>
            <w:r>
              <w:rPr>
                <w:rFonts w:ascii="Times New Roman"/>
                <w:b w:val="false"/>
                <w:i w:val="false"/>
                <w:color w:val="000000"/>
                <w:sz w:val="20"/>
              </w:rPr>
              <w:t>
Алқа мәжілістеріне, апараттық кеңестерге, Агенттік басшылығының баяндамаларына және жоғары тұрған мемлекеттік органдарға ақпараттық материалдар дайындайды.</w:t>
            </w:r>
            <w:r>
              <w:br/>
            </w:r>
            <w:r>
              <w:rPr>
                <w:rFonts w:ascii="Times New Roman"/>
                <w:b w:val="false"/>
                <w:i w:val="false"/>
                <w:color w:val="000000"/>
                <w:sz w:val="20"/>
              </w:rPr>
              <w:t>
Агенттіктің құрылымдық бөлімшелерімен өзара іс-қимыл жасайды.</w:t>
            </w:r>
            <w:r>
              <w:br/>
            </w:r>
            <w:r>
              <w:rPr>
                <w:rFonts w:ascii="Times New Roman"/>
                <w:b w:val="false"/>
                <w:i w:val="false"/>
                <w:color w:val="000000"/>
                <w:sz w:val="20"/>
              </w:rPr>
              <w:t>
Аумақтық қаржы полициясы органдарына әдістемелік құралдар, Агенттік басшылығының шешімдеріне және Агенттіктің қызметтік әрекет мәселелері жөніндегі жұмыс жоспарларына сәйкес нұсқаулар мен өкімдер дайындап, жібереді.</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Басқарма қызметкерлерінің еңбек және қызметтік тәртіпті сақтауларын бақылайды.</w:t>
            </w:r>
            <w:r>
              <w:br/>
            </w:r>
            <w:r>
              <w:rPr>
                <w:rFonts w:ascii="Times New Roman"/>
                <w:b w:val="false"/>
                <w:i w:val="false"/>
                <w:color w:val="000000"/>
                <w:sz w:val="20"/>
              </w:rPr>
              <w:t>
Жоғары тұрған басшылардың басқа да тапсырмаларын орындайды.</w:t>
            </w:r>
          </w:p>
        </w:tc>
      </w:tr>
    </w:tbl>
    <w:bookmarkStart w:name="z123" w:id="99"/>
    <w:p>
      <w:pPr>
        <w:spacing w:after="0"/>
        <w:ind w:left="0"/>
        <w:jc w:val="left"/>
      </w:pPr>
      <w:r>
        <w:rPr>
          <w:rFonts w:ascii="Times New Roman"/>
          <w:b/>
          <w:i w:val="false"/>
          <w:color w:val="000000"/>
        </w:rPr>
        <w:t xml:space="preserve"> 
СЖІААД 3-Басқарманың аса маңызды істер жөніндегі аға инспекторы</w:t>
      </w:r>
      <w:r>
        <w:br/>
      </w:r>
      <w:r>
        <w:rPr>
          <w:rFonts w:ascii="Times New Roman"/>
          <w:b/>
          <w:i w:val="false"/>
          <w:color w:val="000000"/>
        </w:rPr>
        <w:t>
(әлеуметтік саладағы сыбайлас жемқорлық көріністеріне қарсы</w:t>
      </w:r>
      <w:r>
        <w:br/>
      </w:r>
      <w:r>
        <w:rPr>
          <w:rFonts w:ascii="Times New Roman"/>
          <w:b/>
          <w:i w:val="false"/>
          <w:color w:val="000000"/>
        </w:rPr>
        <w:t>
күрес бойынша)</w:t>
      </w:r>
      <w:r>
        <w:br/>
      </w:r>
      <w:r>
        <w:rPr>
          <w:rFonts w:ascii="Times New Roman"/>
          <w:b/>
          <w:i w:val="false"/>
          <w:color w:val="000000"/>
        </w:rPr>
        <w:t>
С-FP-7 (№10–23, №10-24, 10-25, 10-26)</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0572"/>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оның ішінде келесі төмен тұрған санаттағы лауазымдарда кемінде бір жыл, не мемлекеттік қызметтегі жұмыс өтілі кемінде бес жыл</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Жоғары тұрған басшылардың басқа да тапсырмаларын орындайды.</w:t>
            </w:r>
          </w:p>
        </w:tc>
      </w:tr>
    </w:tbl>
    <w:bookmarkStart w:name="z124" w:id="100"/>
    <w:p>
      <w:pPr>
        <w:spacing w:after="0"/>
        <w:ind w:left="0"/>
        <w:jc w:val="left"/>
      </w:pPr>
      <w:r>
        <w:rPr>
          <w:rFonts w:ascii="Times New Roman"/>
          <w:b/>
          <w:i w:val="false"/>
          <w:color w:val="000000"/>
        </w:rPr>
        <w:t xml:space="preserve"> 
СЖІААД 3-Басқарманың аға инспекторы</w:t>
      </w:r>
      <w:r>
        <w:br/>
      </w:r>
      <w:r>
        <w:rPr>
          <w:rFonts w:ascii="Times New Roman"/>
          <w:b/>
          <w:i w:val="false"/>
          <w:color w:val="000000"/>
        </w:rPr>
        <w:t>
(әлеуметтік саладағы сыбайлас жемқорлық көріністеріне қарсы</w:t>
      </w:r>
      <w:r>
        <w:br/>
      </w:r>
      <w:r>
        <w:rPr>
          <w:rFonts w:ascii="Times New Roman"/>
          <w:b/>
          <w:i w:val="false"/>
          <w:color w:val="000000"/>
        </w:rPr>
        <w:t>
күрес бойынша) С-FP-8 (№10–27, 10-28, 10-29)</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0572"/>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қызметтегі жұмыс өтілі кемінде төрт жыл</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Жоғары тұрған басшылардың басқа да тапсырмаларын орындайды.</w:t>
            </w:r>
          </w:p>
        </w:tc>
      </w:tr>
    </w:tbl>
    <w:bookmarkStart w:name="z125" w:id="101"/>
    <w:p>
      <w:pPr>
        <w:spacing w:after="0"/>
        <w:ind w:left="0"/>
        <w:jc w:val="left"/>
      </w:pPr>
      <w:r>
        <w:rPr>
          <w:rFonts w:ascii="Times New Roman"/>
          <w:b/>
          <w:i w:val="false"/>
          <w:color w:val="000000"/>
        </w:rPr>
        <w:t xml:space="preserve"> 
СЖІААД 3-Басқарманың инспекторы</w:t>
      </w:r>
      <w:r>
        <w:br/>
      </w:r>
      <w:r>
        <w:rPr>
          <w:rFonts w:ascii="Times New Roman"/>
          <w:b/>
          <w:i w:val="false"/>
          <w:color w:val="000000"/>
        </w:rPr>
        <w:t>
(әлеуметтік саладағы сыбайлас жемқорлық көріністеріне қарсы күрес бойынша)</w:t>
      </w:r>
      <w:r>
        <w:br/>
      </w:r>
      <w:r>
        <w:rPr>
          <w:rFonts w:ascii="Times New Roman"/>
          <w:b/>
          <w:i w:val="false"/>
          <w:color w:val="000000"/>
        </w:rPr>
        <w:t>
С-FP-9 (№10–30, №10-31, №10-32)</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0572"/>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қызметтегі жұмыс өтілі кемінде үш жыл</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Жоғары тұрған басшылардың басқа да тапсырмаларын орындайды.</w:t>
            </w:r>
          </w:p>
        </w:tc>
      </w:tr>
    </w:tbl>
    <w:bookmarkStart w:name="z126" w:id="102"/>
    <w:p>
      <w:pPr>
        <w:spacing w:after="0"/>
        <w:ind w:left="0"/>
        <w:jc w:val="left"/>
      </w:pPr>
      <w:r>
        <w:rPr>
          <w:rFonts w:ascii="Times New Roman"/>
          <w:b/>
          <w:i w:val="false"/>
          <w:color w:val="000000"/>
        </w:rPr>
        <w:t xml:space="preserve"> 
СЖІААД 4-Басқарманың бастығы</w:t>
      </w:r>
      <w:r>
        <w:br/>
      </w:r>
      <w:r>
        <w:rPr>
          <w:rFonts w:ascii="Times New Roman"/>
          <w:b/>
          <w:i w:val="false"/>
          <w:color w:val="000000"/>
        </w:rPr>
        <w:t>
(бюджет саласындағы сыбайлас жемқорлық көріністеріне қарсы күрес бойынша)</w:t>
      </w:r>
      <w:r>
        <w:br/>
      </w:r>
      <w:r>
        <w:rPr>
          <w:rFonts w:ascii="Times New Roman"/>
          <w:b/>
          <w:i w:val="false"/>
          <w:color w:val="000000"/>
        </w:rPr>
        <w:t>
С-FP-4 (№10–33)</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0572"/>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жеті жыл жұмыс өтілі, оның ішінде кемінде бір жыл басшы лауазымдарында не тең дәрежелі лауазымдарда немесе келесі төмен тұрған санаттағы лауазымдарда кемінде екі жыл жұмыс өтілі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Басқарманың ағымдағы және келешектегі жұмысын жоспарлайды, оларды сапалы және уақытылы орындайды.</w:t>
            </w:r>
            <w:r>
              <w:br/>
            </w:r>
            <w:r>
              <w:rPr>
                <w:rFonts w:ascii="Times New Roman"/>
                <w:b w:val="false"/>
                <w:i w:val="false"/>
                <w:color w:val="000000"/>
                <w:sz w:val="20"/>
              </w:rPr>
              <w:t>
Басқарма қызметкерлерінің оларға жүктелген міндеттерді орындауларын, Агенттік пен Департамент басшыларының жүктеген міндеттерін уақытылы орындауларын қамтамасыз етеді.</w:t>
            </w:r>
            <w:r>
              <w:br/>
            </w:r>
            <w:r>
              <w:rPr>
                <w:rFonts w:ascii="Times New Roman"/>
                <w:b w:val="false"/>
                <w:i w:val="false"/>
                <w:color w:val="000000"/>
                <w:sz w:val="20"/>
              </w:rPr>
              <w:t>
Алқа мәжілістеріне, апараттық кеңестерге, Агенттік басшылығының баяндамаларына және жоғары тұрған мемлекеттік органдарға ақпараттық материалдар дайындайды.</w:t>
            </w:r>
            <w:r>
              <w:br/>
            </w:r>
            <w:r>
              <w:rPr>
                <w:rFonts w:ascii="Times New Roman"/>
                <w:b w:val="false"/>
                <w:i w:val="false"/>
                <w:color w:val="000000"/>
                <w:sz w:val="20"/>
              </w:rPr>
              <w:t>
Агенттіктің құрылымдық бөлімшелерімен өзара іс-қимыл жасайды.</w:t>
            </w:r>
            <w:r>
              <w:br/>
            </w:r>
            <w:r>
              <w:rPr>
                <w:rFonts w:ascii="Times New Roman"/>
                <w:b w:val="false"/>
                <w:i w:val="false"/>
                <w:color w:val="000000"/>
                <w:sz w:val="20"/>
              </w:rPr>
              <w:t>
Аумақтық қаржы полициясы органдарына әдістемелік құралдар, Агенттік басшылығының шешімдеріне және Агенттіктің қызметтік әрекет мәселелері жөніндегі жұмыс жоспарларына сәйкес нұсқаулар мен өкімдер дайындап, жібереді.</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Басқарма қызметкерлерінің еңбек және қызметтік тәртіпті сақтауларын бақылайды.</w:t>
            </w:r>
            <w:r>
              <w:br/>
            </w:r>
            <w:r>
              <w:rPr>
                <w:rFonts w:ascii="Times New Roman"/>
                <w:b w:val="false"/>
                <w:i w:val="false"/>
                <w:color w:val="000000"/>
                <w:sz w:val="20"/>
              </w:rPr>
              <w:t>
Жоғары тұрған басшылардың басқа да тапсырмаларын орындайды.</w:t>
            </w:r>
          </w:p>
        </w:tc>
      </w:tr>
    </w:tbl>
    <w:bookmarkStart w:name="z127" w:id="103"/>
    <w:p>
      <w:pPr>
        <w:spacing w:after="0"/>
        <w:ind w:left="0"/>
        <w:jc w:val="left"/>
      </w:pPr>
      <w:r>
        <w:rPr>
          <w:rFonts w:ascii="Times New Roman"/>
          <w:b/>
          <w:i w:val="false"/>
          <w:color w:val="000000"/>
        </w:rPr>
        <w:t xml:space="preserve"> 
СЖІААД 4-Басқарманың аса маңызды істер жөніндегі аға инспекторы</w:t>
      </w:r>
      <w:r>
        <w:br/>
      </w:r>
      <w:r>
        <w:rPr>
          <w:rFonts w:ascii="Times New Roman"/>
          <w:b/>
          <w:i w:val="false"/>
          <w:color w:val="000000"/>
        </w:rPr>
        <w:t>
(бюджет саласындағы сыбайлас жемқорлық көріністеріне қарсы күрес бойынша)</w:t>
      </w:r>
      <w:r>
        <w:br/>
      </w:r>
      <w:r>
        <w:rPr>
          <w:rFonts w:ascii="Times New Roman"/>
          <w:b/>
          <w:i w:val="false"/>
          <w:color w:val="000000"/>
        </w:rPr>
        <w:t>
С-FP-7 (№10–34, №10-35, №10-36, №10-37, №10-38)</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0572"/>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оның ішінде келесі төмен тұрған санаттағы лауазымдарда кемінде бір жыл, не мемлекеттік қызметтегі жұмыс өтілі кемінде бес жыл</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Жоғары тұрған басшылардың басқа да тапсырмаларын орындайды.</w:t>
            </w:r>
          </w:p>
        </w:tc>
      </w:tr>
    </w:tbl>
    <w:bookmarkStart w:name="z128" w:id="104"/>
    <w:p>
      <w:pPr>
        <w:spacing w:after="0"/>
        <w:ind w:left="0"/>
        <w:jc w:val="left"/>
      </w:pPr>
      <w:r>
        <w:rPr>
          <w:rFonts w:ascii="Times New Roman"/>
          <w:b/>
          <w:i w:val="false"/>
          <w:color w:val="000000"/>
        </w:rPr>
        <w:t xml:space="preserve"> 
СЖІААД 4-Басқарманың аға инспекторы</w:t>
      </w:r>
      <w:r>
        <w:br/>
      </w:r>
      <w:r>
        <w:rPr>
          <w:rFonts w:ascii="Times New Roman"/>
          <w:b/>
          <w:i w:val="false"/>
          <w:color w:val="000000"/>
        </w:rPr>
        <w:t>
(бюджет саласындағы сыбайлас жемқорлық көріністеріне қарсы күрес бойынша)</w:t>
      </w:r>
      <w:r>
        <w:br/>
      </w:r>
      <w:r>
        <w:rPr>
          <w:rFonts w:ascii="Times New Roman"/>
          <w:b/>
          <w:i w:val="false"/>
          <w:color w:val="000000"/>
        </w:rPr>
        <w:t>
С-FP-8 (№10–39, №10-40, №10-41)</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0572"/>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қызметтегі жұмыс өтілі кемінде төрт жыл</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Жоғары тұрған басшылардың басқа да тапсырмаларын орындайды.</w:t>
            </w:r>
          </w:p>
        </w:tc>
      </w:tr>
    </w:tbl>
    <w:bookmarkStart w:name="z129" w:id="105"/>
    <w:p>
      <w:pPr>
        <w:spacing w:after="0"/>
        <w:ind w:left="0"/>
        <w:jc w:val="left"/>
      </w:pPr>
      <w:r>
        <w:rPr>
          <w:rFonts w:ascii="Times New Roman"/>
          <w:b/>
          <w:i w:val="false"/>
          <w:color w:val="000000"/>
        </w:rPr>
        <w:t xml:space="preserve"> 
СЖІААД 4-Басқарманың инспекторы</w:t>
      </w:r>
      <w:r>
        <w:br/>
      </w:r>
      <w:r>
        <w:rPr>
          <w:rFonts w:ascii="Times New Roman"/>
          <w:b/>
          <w:i w:val="false"/>
          <w:color w:val="000000"/>
        </w:rPr>
        <w:t>
(бюджет саласындағы сыбайлас жемқорлық көріністеріне қарсы кұрес бойынша)</w:t>
      </w:r>
      <w:r>
        <w:br/>
      </w:r>
      <w:r>
        <w:rPr>
          <w:rFonts w:ascii="Times New Roman"/>
          <w:b/>
          <w:i w:val="false"/>
          <w:color w:val="000000"/>
        </w:rPr>
        <w:t>
С-FP-9 (№10–42, 10-43)</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0572"/>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қызметтегі жұмыс өтілі кемінде үш жыл</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Жоғары тұрған басшылардың басқа да тапсырмаларын орындайды.</w:t>
            </w:r>
          </w:p>
        </w:tc>
      </w:tr>
    </w:tbl>
    <w:bookmarkStart w:name="z130" w:id="106"/>
    <w:p>
      <w:pPr>
        <w:spacing w:after="0"/>
        <w:ind w:left="0"/>
        <w:jc w:val="left"/>
      </w:pPr>
      <w:r>
        <w:rPr>
          <w:rFonts w:ascii="Times New Roman"/>
          <w:b/>
          <w:i w:val="false"/>
          <w:color w:val="000000"/>
        </w:rPr>
        <w:t xml:space="preserve"> 
СЖІААД 5-Басқарманың бастығы (аймақтық бақылау және әдістемелік)</w:t>
      </w:r>
      <w:r>
        <w:br/>
      </w:r>
      <w:r>
        <w:rPr>
          <w:rFonts w:ascii="Times New Roman"/>
          <w:b/>
          <w:i w:val="false"/>
          <w:color w:val="000000"/>
        </w:rPr>
        <w:t>
С-FP-4 (№10–44)</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6"/>
        <w:gridCol w:w="10574"/>
      </w:tblGrid>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жеті жыл жұмыс өтілі, оның ішінде кемінде бір жыл басшы лауазымдарында немесе тең дәрежелі лауазымдарда немесе келесі төмен тұрған санаттағы лауазымдарда кемінде екі жыл жұмыс өтілі </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Басқарманың ағымдағы және келешектегі жұмысын жоспарлайды, оларды сапалы және уақытылы орындайды.</w:t>
            </w:r>
            <w:r>
              <w:br/>
            </w:r>
            <w:r>
              <w:rPr>
                <w:rFonts w:ascii="Times New Roman"/>
                <w:b w:val="false"/>
                <w:i w:val="false"/>
                <w:color w:val="000000"/>
                <w:sz w:val="20"/>
              </w:rPr>
              <w:t>
Басқарма қызметкерлерінің оларға жүктелген міндеттерді орындауларын, Агенттік пен Департамент басшыларының жүктеген міндеттерін уақытылы орындауларын қамтамасыз етеді.</w:t>
            </w:r>
            <w:r>
              <w:br/>
            </w:r>
            <w:r>
              <w:rPr>
                <w:rFonts w:ascii="Times New Roman"/>
                <w:b w:val="false"/>
                <w:i w:val="false"/>
                <w:color w:val="000000"/>
                <w:sz w:val="20"/>
              </w:rPr>
              <w:t>
Алқа мәжілістеріне, апараттық кеңестерге, Агенттік басшылығының баяндамаларына және жоғары тұрған мемлекеттік органдарға ақпараттық материалдар дайындайды.</w:t>
            </w:r>
            <w:r>
              <w:br/>
            </w:r>
            <w:r>
              <w:rPr>
                <w:rFonts w:ascii="Times New Roman"/>
                <w:b w:val="false"/>
                <w:i w:val="false"/>
                <w:color w:val="000000"/>
                <w:sz w:val="20"/>
              </w:rPr>
              <w:t>
Агенттіктің құрылымдық бөлімшелерімен өзара іс-қимыл жасайды.</w:t>
            </w:r>
            <w:r>
              <w:br/>
            </w:r>
            <w:r>
              <w:rPr>
                <w:rFonts w:ascii="Times New Roman"/>
                <w:b w:val="false"/>
                <w:i w:val="false"/>
                <w:color w:val="000000"/>
                <w:sz w:val="20"/>
              </w:rPr>
              <w:t>
Аумақтық қаржы полициясы органдарына әдістемелік құралдар, Агенттік басшылығының шешімдеріне және Агенттіктің қызметтік әрекет мәселелері жөніндегі жұмыс жоспарларына сәйкес нұсқаулар мен өкімдер әзірлейді.</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Басқарма қызметкерлерінің орындаушылық және еңбек тәртіптерін сақтауларын қадағалайды.</w:t>
            </w:r>
            <w:r>
              <w:br/>
            </w:r>
            <w:r>
              <w:rPr>
                <w:rFonts w:ascii="Times New Roman"/>
                <w:b w:val="false"/>
                <w:i w:val="false"/>
                <w:color w:val="000000"/>
                <w:sz w:val="20"/>
              </w:rPr>
              <w:t>
Жоғары тұрған басшылардың басқа да тапсырмаларын орындайды.</w:t>
            </w:r>
          </w:p>
        </w:tc>
      </w:tr>
    </w:tbl>
    <w:bookmarkStart w:name="z131" w:id="107"/>
    <w:p>
      <w:pPr>
        <w:spacing w:after="0"/>
        <w:ind w:left="0"/>
        <w:jc w:val="left"/>
      </w:pPr>
      <w:r>
        <w:rPr>
          <w:rFonts w:ascii="Times New Roman"/>
          <w:b/>
          <w:i w:val="false"/>
          <w:color w:val="000000"/>
        </w:rPr>
        <w:t xml:space="preserve"> 
СЖІААД 5-Басқарманың аса маңызды істер жөніндегі аға инспекторы</w:t>
      </w:r>
      <w:r>
        <w:br/>
      </w:r>
      <w:r>
        <w:rPr>
          <w:rFonts w:ascii="Times New Roman"/>
          <w:b/>
          <w:i w:val="false"/>
          <w:color w:val="000000"/>
        </w:rPr>
        <w:t>
(аймақтық бақылау және әдістемелік)</w:t>
      </w:r>
      <w:r>
        <w:br/>
      </w:r>
      <w:r>
        <w:rPr>
          <w:rFonts w:ascii="Times New Roman"/>
          <w:b/>
          <w:i w:val="false"/>
          <w:color w:val="000000"/>
        </w:rPr>
        <w:t>
С-FP-7 (№10–45, №10-46, №10-47, №10-48, №10-49)</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0572"/>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оның ішінде келесі төмен тұрған санаттағы лауазымдарда кемінде бір жыл, не мемлекеттік қызметтегі жұмыс өтілі кемінде бес жыл</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Жоғары тұрған басшылардың басқа да тапсырмаларын орындайды.</w:t>
            </w:r>
          </w:p>
        </w:tc>
      </w:tr>
    </w:tbl>
    <w:bookmarkStart w:name="z132" w:id="108"/>
    <w:p>
      <w:pPr>
        <w:spacing w:after="0"/>
        <w:ind w:left="0"/>
        <w:jc w:val="left"/>
      </w:pPr>
      <w:r>
        <w:rPr>
          <w:rFonts w:ascii="Times New Roman"/>
          <w:b/>
          <w:i w:val="false"/>
          <w:color w:val="000000"/>
        </w:rPr>
        <w:t xml:space="preserve"> 
СЖІААД 5-Басқарманың аға инспекторы</w:t>
      </w:r>
      <w:r>
        <w:br/>
      </w:r>
      <w:r>
        <w:rPr>
          <w:rFonts w:ascii="Times New Roman"/>
          <w:b/>
          <w:i w:val="false"/>
          <w:color w:val="000000"/>
        </w:rPr>
        <w:t>
(аймақтық бақылау және әдістемелік)</w:t>
      </w:r>
      <w:r>
        <w:br/>
      </w:r>
      <w:r>
        <w:rPr>
          <w:rFonts w:ascii="Times New Roman"/>
          <w:b/>
          <w:i w:val="false"/>
          <w:color w:val="000000"/>
        </w:rPr>
        <w:t>
С-FP-8 (№10–50, №10-51, №10-52)</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0572"/>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қызметтегі жұмыс өтілі кемінде төрт жыл</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Жоғары тұрған басшылардың басқа да тапсырмаларын орындайды.</w:t>
            </w:r>
          </w:p>
        </w:tc>
      </w:tr>
    </w:tbl>
    <w:bookmarkStart w:name="z133" w:id="109"/>
    <w:p>
      <w:pPr>
        <w:spacing w:after="0"/>
        <w:ind w:left="0"/>
        <w:jc w:val="left"/>
      </w:pPr>
      <w:r>
        <w:rPr>
          <w:rFonts w:ascii="Times New Roman"/>
          <w:b/>
          <w:i w:val="false"/>
          <w:color w:val="000000"/>
        </w:rPr>
        <w:t xml:space="preserve"> 
СЖІААД 5-Басқарманың инспекторы</w:t>
      </w:r>
      <w:r>
        <w:br/>
      </w:r>
      <w:r>
        <w:rPr>
          <w:rFonts w:ascii="Times New Roman"/>
          <w:b/>
          <w:i w:val="false"/>
          <w:color w:val="000000"/>
        </w:rPr>
        <w:t>
(аймақтық бақылау және әдістемелік)</w:t>
      </w:r>
      <w:r>
        <w:br/>
      </w:r>
      <w:r>
        <w:rPr>
          <w:rFonts w:ascii="Times New Roman"/>
          <w:b/>
          <w:i w:val="false"/>
          <w:color w:val="000000"/>
        </w:rPr>
        <w:t>
(С-FP-9 (№10–53)</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6"/>
        <w:gridCol w:w="10574"/>
      </w:tblGrid>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есепке алу және аудит) мамандығы бойынша болуы қажет.</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қызметтегі жұмыс өтілі кемінде үш жыл</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Жоғары тұрған басшылардың басқа да тапсырмаларын орындайды.</w:t>
            </w:r>
          </w:p>
        </w:tc>
      </w:tr>
    </w:tbl>
    <w:bookmarkStart w:name="z134" w:id="110"/>
    <w:p>
      <w:pPr>
        <w:spacing w:after="0"/>
        <w:ind w:left="0"/>
        <w:jc w:val="left"/>
      </w:pPr>
      <w:r>
        <w:rPr>
          <w:rFonts w:ascii="Times New Roman"/>
          <w:b/>
          <w:i w:val="false"/>
          <w:color w:val="000000"/>
        </w:rPr>
        <w:t xml:space="preserve"> 
Тергеу департаменті</w:t>
      </w:r>
      <w:r>
        <w:br/>
      </w:r>
      <w:r>
        <w:rPr>
          <w:rFonts w:ascii="Times New Roman"/>
          <w:b/>
          <w:i w:val="false"/>
          <w:color w:val="000000"/>
        </w:rPr>
        <w:t>
Тергеу департаментінің бастығы</w:t>
      </w:r>
      <w:r>
        <w:br/>
      </w:r>
      <w:r>
        <w:rPr>
          <w:rFonts w:ascii="Times New Roman"/>
          <w:b/>
          <w:i w:val="false"/>
          <w:color w:val="000000"/>
        </w:rPr>
        <w:t>
С-FP-2 (№11–1)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10579"/>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тоғыз жыл жұмыс өтілі, оның ішінде аудандық деңгейдегі басшы лауазымында кемінде төрт жыл, не облыстық деңгейдегі басшы лауазымында кемінде үш жыл жұмыс өтілі не орталық деңгейде немесе келесі төмен тұрған санаттағы лауазымдарда кемінде екі жыл жұмыс өтілі</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туралы</w:t>
            </w:r>
            <w:r>
              <w:rPr>
                <w:rFonts w:ascii="Times New Roman"/>
                <w:b w:val="false"/>
                <w:i w:val="false"/>
                <w:color w:val="000000"/>
                <w:sz w:val="20"/>
              </w:rPr>
              <w:t xml:space="preserve"> Қазақстан Республикасының кодекстерін, Қазақстан Республикасы Жоғарғы Сотының нормативтік қаулыларын,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тапсырмаларды орындауды ұйымдастырады басшылық жасайды және бақылауды жүзеге асырады.</w:t>
            </w:r>
            <w:r>
              <w:br/>
            </w:r>
            <w:r>
              <w:rPr>
                <w:rFonts w:ascii="Times New Roman"/>
                <w:b w:val="false"/>
                <w:i w:val="false"/>
                <w:color w:val="000000"/>
                <w:sz w:val="20"/>
              </w:rPr>
              <w:t>
Агенттіктің басқа құрылымдық бөлімшелерімен, мемлекеттік органдармен және басқа да ұйымдармен өзара іс-қимылда Департаменттің атынан өкілдік етеді.</w:t>
            </w:r>
            <w:r>
              <w:br/>
            </w:r>
            <w:r>
              <w:rPr>
                <w:rFonts w:ascii="Times New Roman"/>
                <w:b w:val="false"/>
                <w:i w:val="false"/>
                <w:color w:val="000000"/>
                <w:sz w:val="20"/>
              </w:rPr>
              <w:t>
Агенттік басшылығына, Президент Әкімшілігіне, Қауіпсіздік Кеңесі Хатшылығына, Премьер-Министр Кеңсесіне және Қазақстан Республикасының басқа да мемлекеттік органдарына қызметтік әрекет мәселелері бойынша ақпарат ұсынуды уақытылы қамтамасыз етеді.</w:t>
            </w:r>
            <w:r>
              <w:br/>
            </w:r>
            <w:r>
              <w:rPr>
                <w:rFonts w:ascii="Times New Roman"/>
                <w:b w:val="false"/>
                <w:i w:val="false"/>
                <w:color w:val="000000"/>
                <w:sz w:val="20"/>
              </w:rPr>
              <w:t>
Қазақстан Республикасының құқық қорғау және мемлекеттік органдармен, сондай-ақ басқа да ұйымдармен талдау және ақпараттандыру қызметі мәселелері бойынша өзара іс-қимылын қамтамасыз етеді.</w:t>
            </w:r>
            <w:r>
              <w:br/>
            </w:r>
            <w:r>
              <w:rPr>
                <w:rFonts w:ascii="Times New Roman"/>
                <w:b w:val="false"/>
                <w:i w:val="false"/>
                <w:color w:val="000000"/>
                <w:sz w:val="20"/>
              </w:rPr>
              <w:t>
Аумақтық органдардың тергеу бөлімшелеріне тәжірибелік және әдістемелік көмек көрсетуді қамтамасыз етеді.</w:t>
            </w:r>
            <w:r>
              <w:br/>
            </w:r>
            <w:r>
              <w:rPr>
                <w:rFonts w:ascii="Times New Roman"/>
                <w:b w:val="false"/>
                <w:i w:val="false"/>
                <w:color w:val="000000"/>
                <w:sz w:val="20"/>
              </w:rPr>
              <w:t>
Бөлімшелермен бірлесе отырып, қылмыстық істерді тергеу бойынша оң тәжірибесін таратуға көмектеседі.</w:t>
            </w:r>
            <w:r>
              <w:br/>
            </w:r>
            <w:r>
              <w:rPr>
                <w:rFonts w:ascii="Times New Roman"/>
                <w:b w:val="false"/>
                <w:i w:val="false"/>
                <w:color w:val="000000"/>
                <w:sz w:val="20"/>
              </w:rPr>
              <w:t>
Департамент қызметкерлерінің еңбек және қызметтік тәртіпті сақтауларын қамтамасыз етеді.</w:t>
            </w:r>
            <w:r>
              <w:br/>
            </w:r>
            <w:r>
              <w:rPr>
                <w:rFonts w:ascii="Times New Roman"/>
                <w:b w:val="false"/>
                <w:i w:val="false"/>
                <w:color w:val="000000"/>
                <w:sz w:val="20"/>
              </w:rPr>
              <w:t>
Жеке және заңды тұлғалардың өтініштерін, прокурорлардың ұсыныстарын, сот қаулыларын уақытылы қарауды қамтамасыз етеді.</w:t>
            </w:r>
            <w:r>
              <w:br/>
            </w:r>
            <w:r>
              <w:rPr>
                <w:rFonts w:ascii="Times New Roman"/>
                <w:b w:val="false"/>
                <w:i w:val="false"/>
                <w:color w:val="000000"/>
                <w:sz w:val="20"/>
              </w:rPr>
              <w:t>
Агенттік басшыларының өзге де тапсырмаларын орындайды.</w:t>
            </w:r>
          </w:p>
        </w:tc>
      </w:tr>
    </w:tbl>
    <w:bookmarkStart w:name="z135" w:id="111"/>
    <w:p>
      <w:pPr>
        <w:spacing w:after="0"/>
        <w:ind w:left="0"/>
        <w:jc w:val="left"/>
      </w:pPr>
      <w:r>
        <w:rPr>
          <w:rFonts w:ascii="Times New Roman"/>
          <w:b/>
          <w:i w:val="false"/>
          <w:color w:val="000000"/>
        </w:rPr>
        <w:t xml:space="preserve"> 
Тергеу департаменті бастығының бірінші орынбасары</w:t>
      </w:r>
      <w:r>
        <w:br/>
      </w:r>
      <w:r>
        <w:rPr>
          <w:rFonts w:ascii="Times New Roman"/>
          <w:b/>
          <w:i w:val="false"/>
          <w:color w:val="000000"/>
        </w:rPr>
        <w:t>
С-FP-3 (№11–2)</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10579"/>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сегіз жыл жұмыс өтілі, оның ішінде аудандық деңгейдегі басшы лауазымында кемінде үш жыл, не облыстық деңгейдегі басшы лауазымында кемінде бір жыл жұмыс өтілі не орталық деңгейде немесе келесі төмен тұрған санаттағы лауазымдарда кемінде екі жыл жұмыс өтілі </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туралы</w:t>
            </w:r>
            <w:r>
              <w:rPr>
                <w:rFonts w:ascii="Times New Roman"/>
                <w:b w:val="false"/>
                <w:i w:val="false"/>
                <w:color w:val="000000"/>
                <w:sz w:val="20"/>
              </w:rPr>
              <w:t xml:space="preserve"> Қазақстан Республикасының кодекстерін, Қазақстан Республикасы Жоғарғы Сотының нормативтік қаулыларын,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Департаментке жүктелген міндеттерді орындау бойынша Департаменттің құрылымдық бөлімшелерінің қызметін ұйымдастырды, басшылық етеді және оның қызметін бақылайды.</w:t>
            </w:r>
            <w:r>
              <w:br/>
            </w:r>
            <w:r>
              <w:rPr>
                <w:rFonts w:ascii="Times New Roman"/>
                <w:b w:val="false"/>
                <w:i w:val="false"/>
                <w:color w:val="000000"/>
                <w:sz w:val="20"/>
              </w:rPr>
              <w:t>
Агенттіктің басқа құрылымдық бөлімшелерімен, мемлекеттік органдармен және басқа да ұйымдармен өзара іс-қимылда Департаменттің атынан өкілдік етеді.</w:t>
            </w:r>
            <w:r>
              <w:br/>
            </w:r>
            <w:r>
              <w:rPr>
                <w:rFonts w:ascii="Times New Roman"/>
                <w:b w:val="false"/>
                <w:i w:val="false"/>
                <w:color w:val="000000"/>
                <w:sz w:val="20"/>
              </w:rPr>
              <w:t>
Агенттік басшылығына, Президент Әкімшілігіне, Қауіпсіздік Кеңесі Хатшылығына, Премьер-Министр Кеңсесіне және Қазақстан Республикасының басқа да мемлекеттік органдарына қызметтік әрекет мәселелері бойынша ақпарат ұсынуды уақытылы қамтамасыз етеді.</w:t>
            </w:r>
            <w:r>
              <w:br/>
            </w:r>
            <w:r>
              <w:rPr>
                <w:rFonts w:ascii="Times New Roman"/>
                <w:b w:val="false"/>
                <w:i w:val="false"/>
                <w:color w:val="000000"/>
                <w:sz w:val="20"/>
              </w:rPr>
              <w:t>
Қазақстан Республикасының құқық қорғау және мемлекеттік органдармен, сондай-ақ басқа да ұйымдармен қызметтік әрекет мәселелері бойынша өзара іс-қимылын қамтамасыз етеді.</w:t>
            </w:r>
            <w:r>
              <w:br/>
            </w:r>
            <w:r>
              <w:rPr>
                <w:rFonts w:ascii="Times New Roman"/>
                <w:b w:val="false"/>
                <w:i w:val="false"/>
                <w:color w:val="000000"/>
                <w:sz w:val="20"/>
              </w:rPr>
              <w:t>
Статистикалық мәліметтер, анықтамалар, тергеу мен анықтау жүргізу туралы хабарламалар негізінде талдау анықтамаларын, шолуларды, тергеу мен анықтауды жетілдіру туралы ұсыныстар дайындауды қамтамасыз етеді.</w:t>
            </w:r>
            <w:r>
              <w:br/>
            </w:r>
            <w:r>
              <w:rPr>
                <w:rFonts w:ascii="Times New Roman"/>
                <w:b w:val="false"/>
                <w:i w:val="false"/>
                <w:color w:val="000000"/>
                <w:sz w:val="20"/>
              </w:rPr>
              <w:t>
Тергеу мен анықтаудың оң тәжірибелерін зерделейді, қорытындылайды және енгізеді.</w:t>
            </w:r>
            <w:r>
              <w:br/>
            </w:r>
            <w:r>
              <w:rPr>
                <w:rFonts w:ascii="Times New Roman"/>
                <w:b w:val="false"/>
                <w:i w:val="false"/>
                <w:color w:val="000000"/>
                <w:sz w:val="20"/>
              </w:rPr>
              <w:t>
Агенттіктің басқа бөлімшелерімен, сараптамалық мекемелермен, прокуратура және сот органдарымен, сондай-ақ басқа да құқық қорғау және мемлекеттік органдармен алдын ала тергеу мен анықтауды ұйымдастыру мәселелері бойынша өзара іс-қимыл ұйымдастырады.</w:t>
            </w:r>
            <w:r>
              <w:br/>
            </w:r>
            <w:r>
              <w:rPr>
                <w:rFonts w:ascii="Times New Roman"/>
                <w:b w:val="false"/>
                <w:i w:val="false"/>
                <w:color w:val="000000"/>
                <w:sz w:val="20"/>
              </w:rPr>
              <w:t>
Аумақтық қаржы полициясы органдарының бөлімшелеріне, қылмыстық істерді тергеу кезінде тергеу мен анықтауды ұйымдастыру мәселелері бойынша әдістемелік және тәжірибелік көмектер көрсетеді.</w:t>
            </w:r>
            <w:r>
              <w:br/>
            </w:r>
            <w:r>
              <w:rPr>
                <w:rFonts w:ascii="Times New Roman"/>
                <w:b w:val="false"/>
                <w:i w:val="false"/>
                <w:color w:val="000000"/>
                <w:sz w:val="20"/>
              </w:rPr>
              <w:t>
Агенттіктің жұмыс жоспарына сәйкес аумақтық қаржы полициясы органдарындағы тергеу мен анықтаудың жағдайына инспекциялау мен мақсатты тексерістер жүргізеді.</w:t>
            </w:r>
            <w:r>
              <w:br/>
            </w:r>
            <w:r>
              <w:rPr>
                <w:rFonts w:ascii="Times New Roman"/>
                <w:b w:val="false"/>
                <w:i w:val="false"/>
                <w:color w:val="000000"/>
                <w:sz w:val="20"/>
              </w:rPr>
              <w:t>
Өз құзыреті шегінде Агенттіктің жоспарлы іс-шараларын орындауды қамтамасыз етеді.</w:t>
            </w:r>
            <w:r>
              <w:br/>
            </w:r>
            <w:r>
              <w:rPr>
                <w:rFonts w:ascii="Times New Roman"/>
                <w:b w:val="false"/>
                <w:i w:val="false"/>
                <w:color w:val="000000"/>
                <w:sz w:val="20"/>
              </w:rPr>
              <w:t>
Қылмыстық істер бойынша жеке және заңды тұлғалардың өтініштерін, прокурорлардың ұсыныстарын және сот қаулыларын уақытылы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сақтауларын қадағалайды.</w:t>
            </w:r>
            <w:r>
              <w:br/>
            </w:r>
            <w:r>
              <w:rPr>
                <w:rFonts w:ascii="Times New Roman"/>
                <w:b w:val="false"/>
                <w:i w:val="false"/>
                <w:color w:val="000000"/>
                <w:sz w:val="20"/>
              </w:rPr>
              <w:t>
Агенттік басшылығының және департаменттің басқа да тапсырмаларын орындайды.</w:t>
            </w:r>
          </w:p>
        </w:tc>
      </w:tr>
    </w:tbl>
    <w:bookmarkStart w:name="z136" w:id="112"/>
    <w:p>
      <w:pPr>
        <w:spacing w:after="0"/>
        <w:ind w:left="0"/>
        <w:jc w:val="left"/>
      </w:pPr>
      <w:r>
        <w:rPr>
          <w:rFonts w:ascii="Times New Roman"/>
          <w:b/>
          <w:i w:val="false"/>
          <w:color w:val="000000"/>
        </w:rPr>
        <w:t xml:space="preserve"> 
Тергеу департаменті бастығының орынбасары</w:t>
      </w:r>
      <w:r>
        <w:br/>
      </w:r>
      <w:r>
        <w:rPr>
          <w:rFonts w:ascii="Times New Roman"/>
          <w:b/>
          <w:i w:val="false"/>
          <w:color w:val="000000"/>
        </w:rPr>
        <w:t>
С-FP-3 (№11-3)</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10579"/>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сегіз жыл жұмыс өтілі, оның ішінде аудандық деңгейдегі басшы лауазымында кемінде үш жыл, не облыстық деңгейдегі басшы лауазымында кемінде бір жыл жұмыс өтілі не орталық деңгейде немесе келесі төмен тұрған санаттағы лауазымдарда кемінде екі жыл жұмыс өтілі </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туралы</w:t>
            </w:r>
            <w:r>
              <w:rPr>
                <w:rFonts w:ascii="Times New Roman"/>
                <w:b w:val="false"/>
                <w:i w:val="false"/>
                <w:color w:val="000000"/>
                <w:sz w:val="20"/>
              </w:rPr>
              <w:t xml:space="preserve"> Қазақстан Республикасының кодекстерін, Қазақстан Республикасы Жоғарғы Сотының нормативтік қаулыларын,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Функционалық міндеттері</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Департаментке жүктелген міндеттерді орындау бойынша Департаменттің құрылымдық бөлімшелерінің қызметін ұйымдастырды, басшылық етеді және оның қызметін бақылайды.</w:t>
            </w:r>
            <w:r>
              <w:br/>
            </w:r>
            <w:r>
              <w:rPr>
                <w:rFonts w:ascii="Times New Roman"/>
                <w:b w:val="false"/>
                <w:i w:val="false"/>
                <w:color w:val="000000"/>
                <w:sz w:val="20"/>
              </w:rPr>
              <w:t>
Агенттіктің басқа құрылымдық бөлімшелерімен, мемлекеттік органдармен және басқа да ұйымдармен өзара іс-қимылда Департаменттің атынан өкілдік етеді.</w:t>
            </w:r>
            <w:r>
              <w:br/>
            </w:r>
            <w:r>
              <w:rPr>
                <w:rFonts w:ascii="Times New Roman"/>
                <w:b w:val="false"/>
                <w:i w:val="false"/>
                <w:color w:val="000000"/>
                <w:sz w:val="20"/>
              </w:rPr>
              <w:t>
Агенттік басшылығына, Президент Әкімшілігіне, Қауіпсіздік Кеңесі Хатшылығына, Премьер-Министр Кеңсесіне және Қазақстан Республикасының басқа да мемлекеттік органдарына қызметтік әрекет мәселелері бойынша ақпарат ұсынуды уақытылы қамтамасыз етеді.</w:t>
            </w:r>
            <w:r>
              <w:br/>
            </w:r>
            <w:r>
              <w:rPr>
                <w:rFonts w:ascii="Times New Roman"/>
                <w:b w:val="false"/>
                <w:i w:val="false"/>
                <w:color w:val="000000"/>
                <w:sz w:val="20"/>
              </w:rPr>
              <w:t>
Қазақстан Республикасының құқық қорғау және мемлекеттік органдармен, сондай-ақ басқа да ұйымдармен қызметтік әрекет мәселелері бойынша өзара іс-қимылын қамтамасыз етеді.</w:t>
            </w:r>
            <w:r>
              <w:br/>
            </w:r>
            <w:r>
              <w:rPr>
                <w:rFonts w:ascii="Times New Roman"/>
                <w:b w:val="false"/>
                <w:i w:val="false"/>
                <w:color w:val="000000"/>
                <w:sz w:val="20"/>
              </w:rPr>
              <w:t>
Аумақтық қаржы полициясы органдарының бөлімшелеріне әдістемелік және тәжірибелік көмектер көрсетеді.</w:t>
            </w:r>
            <w:r>
              <w:br/>
            </w:r>
            <w:r>
              <w:rPr>
                <w:rFonts w:ascii="Times New Roman"/>
                <w:b w:val="false"/>
                <w:i w:val="false"/>
                <w:color w:val="000000"/>
                <w:sz w:val="20"/>
              </w:rPr>
              <w:t>
Агенттіктің бөлімшелерімен бірлесе отырып, қылмыстық істерді тергеу бойынша оң тәжірибені таратуға көмектеседі.</w:t>
            </w:r>
            <w:r>
              <w:br/>
            </w:r>
            <w:r>
              <w:rPr>
                <w:rFonts w:ascii="Times New Roman"/>
                <w:b w:val="false"/>
                <w:i w:val="false"/>
                <w:color w:val="000000"/>
                <w:sz w:val="20"/>
              </w:rPr>
              <w:t>
Департамент қызметкерлерінің еңбек және қызметтік тәртіпті сақтауларын қадағалайды.</w:t>
            </w:r>
            <w:r>
              <w:br/>
            </w:r>
            <w:r>
              <w:rPr>
                <w:rFonts w:ascii="Times New Roman"/>
                <w:b w:val="false"/>
                <w:i w:val="false"/>
                <w:color w:val="000000"/>
                <w:sz w:val="20"/>
              </w:rPr>
              <w:t>
Жеке және заңды тұлғалардың өтініштерін, прокурорлардың ұсыныстарын және сот қаулыларын уақытылы қарауды қамтамасыз етеді.</w:t>
            </w:r>
            <w:r>
              <w:br/>
            </w:r>
            <w:r>
              <w:rPr>
                <w:rFonts w:ascii="Times New Roman"/>
                <w:b w:val="false"/>
                <w:i w:val="false"/>
                <w:color w:val="000000"/>
                <w:sz w:val="20"/>
              </w:rPr>
              <w:t>
Жоғары тұрған басшылардың басқа да тапсырмаларын орындайды.</w:t>
            </w:r>
          </w:p>
        </w:tc>
      </w:tr>
    </w:tbl>
    <w:bookmarkStart w:name="z137" w:id="113"/>
    <w:p>
      <w:pPr>
        <w:spacing w:after="0"/>
        <w:ind w:left="0"/>
        <w:jc w:val="left"/>
      </w:pPr>
      <w:r>
        <w:rPr>
          <w:rFonts w:ascii="Times New Roman"/>
          <w:b/>
          <w:i w:val="false"/>
          <w:color w:val="000000"/>
        </w:rPr>
        <w:t xml:space="preserve"> 
1-Басқарманың бастығы (талдау және әдістемелік қамтамасыз ету)</w:t>
      </w:r>
      <w:r>
        <w:br/>
      </w:r>
      <w:r>
        <w:rPr>
          <w:rFonts w:ascii="Times New Roman"/>
          <w:b/>
          <w:i w:val="false"/>
          <w:color w:val="000000"/>
        </w:rPr>
        <w:t>
ТД С-FP-4 (№11–4)</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10579"/>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жеті жыл жұмыс өтілі, оның ішінде кемінде бір жыл басшы лауазымдарында немесе тең дәрежелі лауазымдарда немесе келесі төмен тұрған санаттағы лауазымдарда кемінде екі жыл жұмыс өтілі</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туралы</w:t>
            </w:r>
            <w:r>
              <w:rPr>
                <w:rFonts w:ascii="Times New Roman"/>
                <w:b w:val="false"/>
                <w:i w:val="false"/>
                <w:color w:val="000000"/>
                <w:sz w:val="20"/>
              </w:rPr>
              <w:t xml:space="preserve"> Қазақстан Республикасының кодекстерін, Қазақстан Республикасы Жоғарғы Сотының нормативтік қаулыларын,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Басқарманың ағымдағы және келешектегі жұмысын жоспарлайды, оларды сапалы және уақытылы орындайды.</w:t>
            </w:r>
            <w:r>
              <w:br/>
            </w:r>
            <w:r>
              <w:rPr>
                <w:rFonts w:ascii="Times New Roman"/>
                <w:b w:val="false"/>
                <w:i w:val="false"/>
                <w:color w:val="000000"/>
                <w:sz w:val="20"/>
              </w:rPr>
              <w:t>
Басқарма қызметкерлерінің оларға жүктелген міндеттерді орындауларын, Агенттік пен Департамент басшыларының жүктеген міндеттерін уақытылы орындауларын қамтамасыз етеді.</w:t>
            </w:r>
            <w:r>
              <w:br/>
            </w:r>
            <w:r>
              <w:rPr>
                <w:rFonts w:ascii="Times New Roman"/>
                <w:b w:val="false"/>
                <w:i w:val="false"/>
                <w:color w:val="000000"/>
                <w:sz w:val="20"/>
              </w:rPr>
              <w:t>
Алқа мәжілістеріне, апараттық кеңестерге, Агенттік басшылығының баяндамаларына және жоғары тұрған мемлекеттік органдарға ақпараттық материалдар дайындайды.</w:t>
            </w:r>
            <w:r>
              <w:br/>
            </w:r>
            <w:r>
              <w:rPr>
                <w:rFonts w:ascii="Times New Roman"/>
                <w:b w:val="false"/>
                <w:i w:val="false"/>
                <w:color w:val="000000"/>
                <w:sz w:val="20"/>
              </w:rPr>
              <w:t>
Аумақтық қаржы полициясы органдарымен және басқа да құқық қорғау және мемлекеттік органдармен қызметтік әрекет мәселелері бойынша өзара іс-қимыл жасайды.</w:t>
            </w:r>
            <w:r>
              <w:br/>
            </w:r>
            <w:r>
              <w:rPr>
                <w:rFonts w:ascii="Times New Roman"/>
                <w:b w:val="false"/>
                <w:i w:val="false"/>
                <w:color w:val="000000"/>
                <w:sz w:val="20"/>
              </w:rPr>
              <w:t>
Аумақтық қаржы полициясы органдарына әдістемелік құралдар, Агенттік басшылығының шешімдеріне және Агенттіктің қызметтік әрекет мәселелері жөніндегі жұмыс жоспарларына сәйкес нұсқаулар мен өкімдер әзірлейді.</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Басқарма қызметкерлерінің орындаушылық және еңбек тәртіптерін сақтауларын қадағалайды.</w:t>
            </w:r>
            <w:r>
              <w:br/>
            </w:r>
            <w:r>
              <w:rPr>
                <w:rFonts w:ascii="Times New Roman"/>
                <w:b w:val="false"/>
                <w:i w:val="false"/>
                <w:color w:val="000000"/>
                <w:sz w:val="20"/>
              </w:rPr>
              <w:t>
Жоғары тұрған басшылардың басқа да тапсырмаларын орындайды.</w:t>
            </w:r>
          </w:p>
        </w:tc>
      </w:tr>
    </w:tbl>
    <w:bookmarkStart w:name="z138" w:id="114"/>
    <w:p>
      <w:pPr>
        <w:spacing w:after="0"/>
        <w:ind w:left="0"/>
        <w:jc w:val="left"/>
      </w:pPr>
      <w:r>
        <w:rPr>
          <w:rFonts w:ascii="Times New Roman"/>
          <w:b/>
          <w:i w:val="false"/>
          <w:color w:val="000000"/>
        </w:rPr>
        <w:t xml:space="preserve"> 
ТД 1-Басқармасы Талдау және мониторингтеу бөлімінің бастығы</w:t>
      </w:r>
      <w:r>
        <w:br/>
      </w:r>
      <w:r>
        <w:rPr>
          <w:rFonts w:ascii="Times New Roman"/>
          <w:b/>
          <w:i w:val="false"/>
          <w:color w:val="000000"/>
        </w:rPr>
        <w:t>
С-FP-6 (№11–5)</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6"/>
        <w:gridCol w:w="10574"/>
      </w:tblGrid>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тең дәрежелі лауазымдарда немесе келесі төмен тұрған санаттағы лауазымдарда кемінде бір жыл жұмыс өтілі</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туралы</w:t>
            </w:r>
            <w:r>
              <w:rPr>
                <w:rFonts w:ascii="Times New Roman"/>
                <w:b w:val="false"/>
                <w:i w:val="false"/>
                <w:color w:val="000000"/>
                <w:sz w:val="20"/>
              </w:rPr>
              <w:t xml:space="preserve"> Қазақстан Республикасының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w:t>
            </w:r>
            <w:r>
              <w:br/>
            </w:r>
            <w:r>
              <w:rPr>
                <w:rFonts w:ascii="Times New Roman"/>
                <w:b w:val="false"/>
                <w:i w:val="false"/>
                <w:color w:val="000000"/>
                <w:sz w:val="20"/>
              </w:rPr>
              <w:t>
Бөлімнің жұмысын ұйымдастырады.</w:t>
            </w:r>
            <w:r>
              <w:br/>
            </w:r>
            <w:r>
              <w:rPr>
                <w:rFonts w:ascii="Times New Roman"/>
                <w:b w:val="false"/>
                <w:i w:val="false"/>
                <w:color w:val="000000"/>
                <w:sz w:val="20"/>
              </w:rPr>
              <w:t>
Басқарманың ағымдағы және перспективалық жұмысын жоспарлайды, Агенттік пен Департаменттің жұмыс жоспарларына ұсыныстар енгізеді, оларды сапалы және уақытылы орындайды.</w:t>
            </w:r>
            <w:r>
              <w:br/>
            </w:r>
            <w:r>
              <w:rPr>
                <w:rFonts w:ascii="Times New Roman"/>
                <w:b w:val="false"/>
                <w:i w:val="false"/>
                <w:color w:val="000000"/>
                <w:sz w:val="20"/>
              </w:rPr>
              <w:t>
Басқарма қызметкерлерінің оларға жүктелген міндеттерді орындауларын, Агенттік пен Департамент басшыларының жүктеген міндеттерін уақытылы орындауларын қамтамасыз етеді.</w:t>
            </w:r>
            <w:r>
              <w:br/>
            </w:r>
            <w:r>
              <w:rPr>
                <w:rFonts w:ascii="Times New Roman"/>
                <w:b w:val="false"/>
                <w:i w:val="false"/>
                <w:color w:val="000000"/>
                <w:sz w:val="20"/>
              </w:rPr>
              <w:t>
Алқа мәжілістеріне, апараттық кеңестерге, Агенттік басшылығының баяндамаларына және жоғары тұрған мемлекеттік органдарға ақпараттық материалдар дайындайды.</w:t>
            </w:r>
            <w:r>
              <w:br/>
            </w:r>
            <w:r>
              <w:rPr>
                <w:rFonts w:ascii="Times New Roman"/>
                <w:b w:val="false"/>
                <w:i w:val="false"/>
                <w:color w:val="000000"/>
                <w:sz w:val="20"/>
              </w:rPr>
              <w:t>
Аумақтық қаржы полициясы органдарымен және басқа да құқық қорғау және мемлекеттік органдармен қызметтік әрекет мәселелері бойынша өзара іс-қимыл жасайды.</w:t>
            </w:r>
            <w:r>
              <w:br/>
            </w:r>
            <w:r>
              <w:rPr>
                <w:rFonts w:ascii="Times New Roman"/>
                <w:b w:val="false"/>
                <w:i w:val="false"/>
                <w:color w:val="000000"/>
                <w:sz w:val="20"/>
              </w:rPr>
              <w:t>
Тергеу мен анықтау бағыттары бойынша статистикалық мәліметтерді, сондай-ақ тергеу мен анықтауды ұйымдастыру жағдайына қатысты басқа да мәліметтерді жинақтайды және оларды ескере отырып тергеу бөлімшелерінің қызметін талдайды және қорытындылайды.</w:t>
            </w:r>
            <w:r>
              <w:br/>
            </w:r>
            <w:r>
              <w:rPr>
                <w:rFonts w:ascii="Times New Roman"/>
                <w:b w:val="false"/>
                <w:i w:val="false"/>
                <w:color w:val="000000"/>
                <w:sz w:val="20"/>
              </w:rPr>
              <w:t>
Тергеу жұмыстарын жетілдіру және оның тиімділігін арттыру бойынша ұсыныстар, жұмыстың оң тәжірибесі және тергеудің кемшіліктері туралы ақпараттық хат дайындайды.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Басқарма қызметкерлерінің орындаушылық және еңбек тәртіптерін сақтауларын қадағалайды.</w:t>
            </w:r>
            <w:r>
              <w:br/>
            </w:r>
            <w:r>
              <w:rPr>
                <w:rFonts w:ascii="Times New Roman"/>
                <w:b w:val="false"/>
                <w:i w:val="false"/>
                <w:color w:val="000000"/>
                <w:sz w:val="20"/>
              </w:rPr>
              <w:t>
Жоғары тұрған басшылардың басқа да тапсырмаларын орындайды.</w:t>
            </w:r>
          </w:p>
        </w:tc>
      </w:tr>
    </w:tbl>
    <w:bookmarkStart w:name="z139" w:id="115"/>
    <w:p>
      <w:pPr>
        <w:spacing w:after="0"/>
        <w:ind w:left="0"/>
        <w:jc w:val="left"/>
      </w:pPr>
      <w:r>
        <w:rPr>
          <w:rFonts w:ascii="Times New Roman"/>
          <w:b/>
          <w:i w:val="false"/>
          <w:color w:val="000000"/>
        </w:rPr>
        <w:t xml:space="preserve"> 
ТД 1-Басқармасының талдау және мониторингтеу бөлімінің</w:t>
      </w:r>
      <w:r>
        <w:br/>
      </w:r>
      <w:r>
        <w:rPr>
          <w:rFonts w:ascii="Times New Roman"/>
          <w:b/>
          <w:i w:val="false"/>
          <w:color w:val="000000"/>
        </w:rPr>
        <w:t>
аса маңызды істер жөніндегі аға тергеушісі</w:t>
      </w:r>
      <w:r>
        <w:br/>
      </w:r>
      <w:r>
        <w:rPr>
          <w:rFonts w:ascii="Times New Roman"/>
          <w:b/>
          <w:i w:val="false"/>
          <w:color w:val="000000"/>
        </w:rPr>
        <w:t>
С-FP-7 (№11–6, №11-7, №11-8)</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10579"/>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төрт жыл жұмыс өтілі, оның ішінде тең дәрежелі лауазымдарда немесе келесі төмен тұрған санаттағы лауазымдарда кемінде бір жыл жұмыс өтілі</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туралы</w:t>
            </w:r>
            <w:r>
              <w:rPr>
                <w:rFonts w:ascii="Times New Roman"/>
                <w:b w:val="false"/>
                <w:i w:val="false"/>
                <w:color w:val="000000"/>
                <w:sz w:val="20"/>
              </w:rPr>
              <w:t xml:space="preserve"> Қазақстан Республикасының кодекстерін, Қазақстан Республикасы Жоғарғы Сотының нормативтік қаулыларын,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Тергеу бағыты бойынша статистикалық мәліметтерді жинақтайды, оларды ҚР БП Құқықтық статистика және арнайы есепке алу жөніндегі комитетімен салыстырып тексереді, оларды ескере отырып, тергеу бөлімшелерінің жұмыстарын талдайды және қорытындылайды.</w:t>
            </w:r>
            <w:r>
              <w:br/>
            </w:r>
            <w:r>
              <w:rPr>
                <w:rFonts w:ascii="Times New Roman"/>
                <w:b w:val="false"/>
                <w:i w:val="false"/>
                <w:color w:val="000000"/>
                <w:sz w:val="20"/>
              </w:rPr>
              <w:t>
Тергеу бөлімшелерінің негізгі көрсеткіштерін талдайды және қорытындылайды, тергеу жұмысын жақсарту туралы ұсыныстармен талдау және шолу материалдарын әзірлейді.</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Жоғары тұрған басшылардың басқа да тапсырмаларын орындайды.</w:t>
            </w:r>
          </w:p>
        </w:tc>
      </w:tr>
    </w:tbl>
    <w:bookmarkStart w:name="z140" w:id="116"/>
    <w:p>
      <w:pPr>
        <w:spacing w:after="0"/>
        <w:ind w:left="0"/>
        <w:jc w:val="left"/>
      </w:pPr>
      <w:r>
        <w:rPr>
          <w:rFonts w:ascii="Times New Roman"/>
          <w:b/>
          <w:i w:val="false"/>
          <w:color w:val="000000"/>
        </w:rPr>
        <w:t xml:space="preserve"> 
ТД 1-Басқармасының талдау және мониторингтеу бөлімінің</w:t>
      </w:r>
      <w:r>
        <w:br/>
      </w:r>
      <w:r>
        <w:rPr>
          <w:rFonts w:ascii="Times New Roman"/>
          <w:b/>
          <w:i w:val="false"/>
          <w:color w:val="000000"/>
        </w:rPr>
        <w:t>
аға тергеушісі С-FP-8 (№11–9)</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10579"/>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үш жыл жұмыс өтілі, оның ішінде тең дәрежелі лауазымдарда немесе келесі төмен тұрған санаттағы лауазымдарда кемінде бір жыл жұмыс өтілі</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туралы</w:t>
            </w:r>
            <w:r>
              <w:rPr>
                <w:rFonts w:ascii="Times New Roman"/>
                <w:b w:val="false"/>
                <w:i w:val="false"/>
                <w:color w:val="000000"/>
                <w:sz w:val="20"/>
              </w:rPr>
              <w:t xml:space="preserve"> Қазақстан Республикасының кодекстерін, Қазақстан Республикасы Жоғарғы Сотының нормативтік қаулыларын,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xml:space="preserve">
Тергеу бөлімшелерінің негізгі көрсеткіштерін талдайды және қорытындылайды, тергеу жұмысын жақсарту туралы ұсыныстармен талдау және шолу материалдарын әзірлейді </w:t>
            </w:r>
            <w:r>
              <w:rPr>
                <w:rFonts w:ascii="Times New Roman"/>
                <w:b w:val="false"/>
                <w:i/>
                <w:color w:val="000000"/>
                <w:sz w:val="20"/>
              </w:rPr>
              <w:t>(тақырыптық қағидат бойынша).</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Жоғары тұрған басшылардың басқа да тапсырмаларын орындайды.</w:t>
            </w:r>
          </w:p>
        </w:tc>
      </w:tr>
    </w:tbl>
    <w:bookmarkStart w:name="z141" w:id="117"/>
    <w:p>
      <w:pPr>
        <w:spacing w:after="0"/>
        <w:ind w:left="0"/>
        <w:jc w:val="left"/>
      </w:pPr>
      <w:r>
        <w:rPr>
          <w:rFonts w:ascii="Times New Roman"/>
          <w:b/>
          <w:i w:val="false"/>
          <w:color w:val="000000"/>
        </w:rPr>
        <w:t xml:space="preserve"> 
ТД 1-Басқармасының әдістемелік қамтамасыз ету бөлімінің бастығы</w:t>
      </w:r>
      <w:r>
        <w:br/>
      </w:r>
      <w:r>
        <w:rPr>
          <w:rFonts w:ascii="Times New Roman"/>
          <w:b/>
          <w:i w:val="false"/>
          <w:color w:val="000000"/>
        </w:rPr>
        <w:t>
С-FP-6 (№11–10)</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10579"/>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тең дәрежелі лауазымдарда немесе келесі төмен тұрған санаттағы лауазымдарда кемінде бір жыл жұмыс өтілі</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туралы</w:t>
            </w:r>
            <w:r>
              <w:rPr>
                <w:rFonts w:ascii="Times New Roman"/>
                <w:b w:val="false"/>
                <w:i w:val="false"/>
                <w:color w:val="000000"/>
                <w:sz w:val="20"/>
              </w:rPr>
              <w:t xml:space="preserve"> Қазақстан Республикасының кодекстерін, Қазақстан Республикасы Жоғарғы Сотының нормативтік қаулыларын,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w:t>
            </w:r>
            <w:r>
              <w:br/>
            </w:r>
            <w:r>
              <w:rPr>
                <w:rFonts w:ascii="Times New Roman"/>
                <w:b w:val="false"/>
                <w:i w:val="false"/>
                <w:color w:val="000000"/>
                <w:sz w:val="20"/>
              </w:rPr>
              <w:t>
Бөлімнің жұмысын ұйымдастырады.</w:t>
            </w:r>
            <w:r>
              <w:br/>
            </w:r>
            <w:r>
              <w:rPr>
                <w:rFonts w:ascii="Times New Roman"/>
                <w:b w:val="false"/>
                <w:i w:val="false"/>
                <w:color w:val="000000"/>
                <w:sz w:val="20"/>
              </w:rPr>
              <w:t>
Басқарманың ағымдағы және келешектегі жұмысын жоспарлайды, Агенттік пен Департаменттің жұмыс жоспарларына ұсыныстар енгізеді, оларды сапалы және уақытылы орындайды.</w:t>
            </w:r>
            <w:r>
              <w:br/>
            </w:r>
            <w:r>
              <w:rPr>
                <w:rFonts w:ascii="Times New Roman"/>
                <w:b w:val="false"/>
                <w:i w:val="false"/>
                <w:color w:val="000000"/>
                <w:sz w:val="20"/>
              </w:rPr>
              <w:t>
Басқарма қызметкерлерінің оларға жүктелген міндеттерді орындауларын, Агенттік пен Департамент басшыларының жүктеген міндеттерін уақытылы орындауларын қамтамасыз етеді.</w:t>
            </w:r>
            <w:r>
              <w:br/>
            </w:r>
            <w:r>
              <w:rPr>
                <w:rFonts w:ascii="Times New Roman"/>
                <w:b w:val="false"/>
                <w:i w:val="false"/>
                <w:color w:val="000000"/>
                <w:sz w:val="20"/>
              </w:rPr>
              <w:t>
Алқа мәжілістеріне, апараттық кеңестерге, Агенттік басшылығының баяндамаларына және жоғары тұрған мемлекеттік органдарға ақпараттық материалдар дайындайды.</w:t>
            </w:r>
            <w:r>
              <w:br/>
            </w:r>
            <w:r>
              <w:rPr>
                <w:rFonts w:ascii="Times New Roman"/>
                <w:b w:val="false"/>
                <w:i w:val="false"/>
                <w:color w:val="000000"/>
                <w:sz w:val="20"/>
              </w:rPr>
              <w:t>
Аумақтық қаржы полициясы органдарымен және басқа да құқық қорғау және мемлекеттік органдармен қызметтік әрекет мәселелері бойынша өзара іс-қимыл жасайды.</w:t>
            </w:r>
            <w:r>
              <w:br/>
            </w:r>
            <w:r>
              <w:rPr>
                <w:rFonts w:ascii="Times New Roman"/>
                <w:b w:val="false"/>
                <w:i w:val="false"/>
                <w:color w:val="000000"/>
                <w:sz w:val="20"/>
              </w:rPr>
              <w:t>
Тергеу және оң тәжірибе негізінде қаржы полициясы органдарының құзыретіне жататын қылмыстық істерді тергеу бойынша әдістемелік ұсынымдар дайындайды және таратады.</w:t>
            </w:r>
            <w:r>
              <w:br/>
            </w:r>
            <w:r>
              <w:rPr>
                <w:rFonts w:ascii="Times New Roman"/>
                <w:b w:val="false"/>
                <w:i w:val="false"/>
                <w:color w:val="000000"/>
                <w:sz w:val="20"/>
              </w:rPr>
              <w:t>
Аумақтық бөлімшелерге әдістемелік және тәжірибелік көмектер көрсету жұмысын ұйымдастырады.</w:t>
            </w:r>
            <w:r>
              <w:br/>
            </w:r>
            <w:r>
              <w:rPr>
                <w:rFonts w:ascii="Times New Roman"/>
                <w:b w:val="false"/>
                <w:i w:val="false"/>
                <w:color w:val="000000"/>
                <w:sz w:val="20"/>
              </w:rPr>
              <w:t>
Статистикалық мәліметтер негізінде тергеу жұмыстарын жетілдіру және оның тиімділігін арттыру бойынша ұсынымдар және жұмыстың оң тәжірибесі мен тергеудің кемшіліктері туралы ақпараттық хат дайындайды.</w:t>
            </w:r>
            <w:r>
              <w:br/>
            </w:r>
            <w:r>
              <w:rPr>
                <w:rFonts w:ascii="Times New Roman"/>
                <w:b w:val="false"/>
                <w:i w:val="false"/>
                <w:color w:val="000000"/>
                <w:sz w:val="20"/>
              </w:rPr>
              <w:t>
Қызметтік әрекет мәселелері бойынша аумақтық қаржы полициясы органдарының қызметін үйлестіреді және бақылайды.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Басқарма қызметкерлерінің орындаушылық және еңбек тәртіптерін сақтауларын қадағалайды.</w:t>
            </w:r>
            <w:r>
              <w:br/>
            </w:r>
            <w:r>
              <w:rPr>
                <w:rFonts w:ascii="Times New Roman"/>
                <w:b w:val="false"/>
                <w:i w:val="false"/>
                <w:color w:val="000000"/>
                <w:sz w:val="20"/>
              </w:rPr>
              <w:t>
Жоғары тұрған басшылардың басқа да тапсырмаларын орындайды.</w:t>
            </w:r>
          </w:p>
        </w:tc>
      </w:tr>
    </w:tbl>
    <w:bookmarkStart w:name="z142" w:id="118"/>
    <w:p>
      <w:pPr>
        <w:spacing w:after="0"/>
        <w:ind w:left="0"/>
        <w:jc w:val="left"/>
      </w:pPr>
      <w:r>
        <w:rPr>
          <w:rFonts w:ascii="Times New Roman"/>
          <w:b/>
          <w:i w:val="false"/>
          <w:color w:val="000000"/>
        </w:rPr>
        <w:t xml:space="preserve"> 
ТД 1-Басқармасының әдістемелік қамтамасыз ету бөлімінің</w:t>
      </w:r>
      <w:r>
        <w:br/>
      </w:r>
      <w:r>
        <w:rPr>
          <w:rFonts w:ascii="Times New Roman"/>
          <w:b/>
          <w:i w:val="false"/>
          <w:color w:val="000000"/>
        </w:rPr>
        <w:t>
аса маңызды істер жөніндегі аға тергеушісі</w:t>
      </w:r>
      <w:r>
        <w:br/>
      </w:r>
      <w:r>
        <w:rPr>
          <w:rFonts w:ascii="Times New Roman"/>
          <w:b/>
          <w:i w:val="false"/>
          <w:color w:val="000000"/>
        </w:rPr>
        <w:t>
С-FP-7 (№11–11, №11-12)</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10579"/>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төрт жыл жұмыс өтілі, оның ішінде тең дәрежелі лауазымдарда немесе келесі төмен тұрған санаттағы лауазымдарда кемінде бір жыл жұмыс өтілі </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туралы</w:t>
            </w:r>
            <w:r>
              <w:rPr>
                <w:rFonts w:ascii="Times New Roman"/>
                <w:b w:val="false"/>
                <w:i w:val="false"/>
                <w:color w:val="000000"/>
                <w:sz w:val="20"/>
              </w:rPr>
              <w:t xml:space="preserve"> Қазақстан Республикасының кодекстерін, Қазақстан Республикасы Жоғарғы Сотының нормативтік қаулыларын,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xml:space="preserve">
Тергеу бөлімшелерінің негізгі көрсеткіштерін талдайды және қорытындылайды, тергеу жұмысын жақсарту туралы ұсыныстармен талдау және шолу материалдарын әзірлейді </w:t>
            </w:r>
            <w:r>
              <w:rPr>
                <w:rFonts w:ascii="Times New Roman"/>
                <w:b w:val="false"/>
                <w:i/>
                <w:color w:val="000000"/>
                <w:sz w:val="20"/>
              </w:rPr>
              <w:t>(тақырыптық қағидат бойынша).</w:t>
            </w:r>
            <w:r>
              <w:br/>
            </w:r>
            <w:r>
              <w:rPr>
                <w:rFonts w:ascii="Times New Roman"/>
                <w:b w:val="false"/>
                <w:i w:val="false"/>
                <w:color w:val="000000"/>
                <w:sz w:val="20"/>
              </w:rPr>
              <w:t>
Қызметтік әрекет мәселелері бойынша аумақтық қаржы полициясы органдарының қызметіне әдістемелік көмек көрсетеді.</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Жоғары тұрған басшылардың басқа да тапсырмаларын орындайды.</w:t>
            </w:r>
          </w:p>
        </w:tc>
      </w:tr>
    </w:tbl>
    <w:bookmarkStart w:name="z143" w:id="119"/>
    <w:p>
      <w:pPr>
        <w:spacing w:after="0"/>
        <w:ind w:left="0"/>
        <w:jc w:val="left"/>
      </w:pPr>
      <w:r>
        <w:rPr>
          <w:rFonts w:ascii="Times New Roman"/>
          <w:b/>
          <w:i w:val="false"/>
          <w:color w:val="000000"/>
        </w:rPr>
        <w:t xml:space="preserve"> 
ТД 1-Басқармасының әдістемелік қамтамасыз ету бөлімінің аға</w:t>
      </w:r>
      <w:r>
        <w:br/>
      </w:r>
      <w:r>
        <w:rPr>
          <w:rFonts w:ascii="Times New Roman"/>
          <w:b/>
          <w:i w:val="false"/>
          <w:color w:val="000000"/>
        </w:rPr>
        <w:t>
тергеушісі С-FP-8 (№11–13)</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10579"/>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үш жыл жұмыс өтілі, оның ішінде тең дәрежелі лауазымдарда немесе келесі төмен тұрған санаттағы лауазымдарда кемінде бір жыл жұмыс өтілі</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туралы</w:t>
            </w:r>
            <w:r>
              <w:rPr>
                <w:rFonts w:ascii="Times New Roman"/>
                <w:b w:val="false"/>
                <w:i w:val="false"/>
                <w:color w:val="000000"/>
                <w:sz w:val="20"/>
              </w:rPr>
              <w:t xml:space="preserve"> Қазақстан Республикасының кодекстерін, Қазақстан Республикасы Жоғарғы Сотының нормативтік қаулыларын,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Агенттіктік басшылығының тапсырмаларын уақытылы және сапалы орындайды.</w:t>
            </w:r>
            <w:r>
              <w:br/>
            </w:r>
            <w:r>
              <w:rPr>
                <w:rFonts w:ascii="Times New Roman"/>
                <w:b w:val="false"/>
                <w:i w:val="false"/>
                <w:color w:val="000000"/>
                <w:sz w:val="20"/>
              </w:rPr>
              <w:t>
Агенттік басшылығының шешімдеріне және Агенттіктің қызметтік әрекет мәлелелері жөніндегі жұмыс жоспарларына сәйкес әдістемелік құралдар, нұсқаулықтар мен өкімдер дайындайды.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Тергеуге дейінгі тергеу тәжірибесін, оның ішінде есепке алу-тіркеу тәртібін талдайды және қорытындылайды.</w:t>
            </w:r>
            <w:r>
              <w:br/>
            </w:r>
            <w:r>
              <w:rPr>
                <w:rFonts w:ascii="Times New Roman"/>
                <w:b w:val="false"/>
                <w:i w:val="false"/>
                <w:color w:val="000000"/>
                <w:sz w:val="20"/>
              </w:rPr>
              <w:t>
ҚР ҚІЖК </w:t>
            </w:r>
            <w:r>
              <w:rPr>
                <w:rFonts w:ascii="Times New Roman"/>
                <w:b w:val="false"/>
                <w:i w:val="false"/>
                <w:color w:val="000000"/>
                <w:sz w:val="20"/>
              </w:rPr>
              <w:t>204-бабы</w:t>
            </w:r>
            <w:r>
              <w:rPr>
                <w:rFonts w:ascii="Times New Roman"/>
                <w:b w:val="false"/>
                <w:i w:val="false"/>
                <w:color w:val="000000"/>
                <w:sz w:val="20"/>
              </w:rPr>
              <w:t xml:space="preserve"> тәртінде мемлекеттік органдарға ұсыныстар ұйымдастыру және енгізу тәжірибесін талдайды.</w:t>
            </w:r>
            <w:r>
              <w:br/>
            </w:r>
            <w:r>
              <w:rPr>
                <w:rFonts w:ascii="Times New Roman"/>
                <w:b w:val="false"/>
                <w:i w:val="false"/>
                <w:color w:val="000000"/>
                <w:sz w:val="20"/>
              </w:rPr>
              <w:t>
Қылмыстық істер бойынша заттай дәлелдемелерді сақтау жұмысын ұйымдастыру жағдайын талдайды.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r>
              <w:br/>
            </w:r>
            <w:r>
              <w:rPr>
                <w:rFonts w:ascii="Times New Roman"/>
                <w:b w:val="false"/>
                <w:i w:val="false"/>
                <w:color w:val="000000"/>
                <w:sz w:val="20"/>
              </w:rPr>
              <w:t>
Ішкі тәртіп ережелерін сақтайды.</w:t>
            </w:r>
          </w:p>
        </w:tc>
      </w:tr>
    </w:tbl>
    <w:bookmarkStart w:name="z144" w:id="120"/>
    <w:p>
      <w:pPr>
        <w:spacing w:after="0"/>
        <w:ind w:left="0"/>
        <w:jc w:val="left"/>
      </w:pPr>
      <w:r>
        <w:rPr>
          <w:rFonts w:ascii="Times New Roman"/>
          <w:b/>
          <w:i w:val="false"/>
          <w:color w:val="000000"/>
        </w:rPr>
        <w:t xml:space="preserve"> 
2-Басқарманың бастығы (тергеу және анықтауды бақылау)</w:t>
      </w:r>
      <w:r>
        <w:br/>
      </w:r>
      <w:r>
        <w:rPr>
          <w:rFonts w:ascii="Times New Roman"/>
          <w:b/>
          <w:i w:val="false"/>
          <w:color w:val="000000"/>
        </w:rPr>
        <w:t>
ТД С-FP-4 (№11–14)</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10579"/>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жеті жыл жұмыс өтілі, оның ішінде кемінде бір жыл басшы лауазымдарында немесе тең дәрежелі лауазымдарда немесе келесі төмен тұрған санаттағы лауазымдарда кемінде екі жыл жұмыс өтілі</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туралы</w:t>
            </w:r>
            <w:r>
              <w:rPr>
                <w:rFonts w:ascii="Times New Roman"/>
                <w:b w:val="false"/>
                <w:i w:val="false"/>
                <w:color w:val="000000"/>
                <w:sz w:val="20"/>
              </w:rPr>
              <w:t xml:space="preserve"> Қазақстан Республикасының кодекстерін, Қазақстан Республикасы Жоғарғы Сотының нормативтік қаулыларын,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Басқарманың ағымдағы және келешектегі жұмысын жоспарлайды, оларды сапалы және уақытылы орындайды.</w:t>
            </w:r>
            <w:r>
              <w:br/>
            </w:r>
            <w:r>
              <w:rPr>
                <w:rFonts w:ascii="Times New Roman"/>
                <w:b w:val="false"/>
                <w:i w:val="false"/>
                <w:color w:val="000000"/>
                <w:sz w:val="20"/>
              </w:rPr>
              <w:t>
Басқарма қызметкерлерінің оларға жүктелген міндеттерді орындауларын, Агенттік пен Департамент басшыларының жүктеген міндеттерін уақытылы орындауларын қамтамасыз етеді.</w:t>
            </w:r>
            <w:r>
              <w:br/>
            </w:r>
            <w:r>
              <w:rPr>
                <w:rFonts w:ascii="Times New Roman"/>
                <w:b w:val="false"/>
                <w:i w:val="false"/>
                <w:color w:val="000000"/>
                <w:sz w:val="20"/>
              </w:rPr>
              <w:t>
Алқа мәжілістеріне, апараттық кеңестерге, Агенттік басшылығының баяндамаларына және жоғары тұрған мемлекеттік органдарға ақпараттық материалдар дайындайды.</w:t>
            </w:r>
            <w:r>
              <w:br/>
            </w:r>
            <w:r>
              <w:rPr>
                <w:rFonts w:ascii="Times New Roman"/>
                <w:b w:val="false"/>
                <w:i w:val="false"/>
                <w:color w:val="000000"/>
                <w:sz w:val="20"/>
              </w:rPr>
              <w:t>
Агенттіктің құрылымдық бөлімшелерімен өзара іс-қимыл жасайды.</w:t>
            </w:r>
            <w:r>
              <w:br/>
            </w:r>
            <w:r>
              <w:rPr>
                <w:rFonts w:ascii="Times New Roman"/>
                <w:b w:val="false"/>
                <w:i w:val="false"/>
                <w:color w:val="000000"/>
                <w:sz w:val="20"/>
              </w:rPr>
              <w:t>
Аумақтық қаржы полициясы органдарына әдістемелік құралдар, Агенттік басшылығының шешімдеріне және Агенттіктің қызметтік әрекет мәселелері жөніндегі жұмыс жоспарларына сәйкес нұсқаулар мен өкімдер әзірлейді.</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Басқарма қызметкерлерінің орындаушылық және еңбек тәртіптерін сақтауларын қадағалайды.</w:t>
            </w:r>
            <w:r>
              <w:br/>
            </w:r>
            <w:r>
              <w:rPr>
                <w:rFonts w:ascii="Times New Roman"/>
                <w:b w:val="false"/>
                <w:i w:val="false"/>
                <w:color w:val="000000"/>
                <w:sz w:val="20"/>
              </w:rPr>
              <w:t>
Жоғары тұрған басшылардың басқа да тапсырмаларын орындайды.</w:t>
            </w:r>
          </w:p>
        </w:tc>
      </w:tr>
    </w:tbl>
    <w:bookmarkStart w:name="z145" w:id="121"/>
    <w:p>
      <w:pPr>
        <w:spacing w:after="0"/>
        <w:ind w:left="0"/>
        <w:jc w:val="left"/>
      </w:pPr>
      <w:r>
        <w:rPr>
          <w:rFonts w:ascii="Times New Roman"/>
          <w:b/>
          <w:i w:val="false"/>
          <w:color w:val="000000"/>
        </w:rPr>
        <w:t xml:space="preserve"> 
2-Басқармасы бастығының орынбасары (тергеу және анықтауды бақылау)</w:t>
      </w:r>
      <w:r>
        <w:br/>
      </w:r>
      <w:r>
        <w:rPr>
          <w:rFonts w:ascii="Times New Roman"/>
          <w:b/>
          <w:i w:val="false"/>
          <w:color w:val="000000"/>
        </w:rPr>
        <w:t>
ТД С-FP-5 (№11–15)</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10579"/>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алты жыл жұмыс өтілі, оның ішінде кемінде бір жыл басшы лауазымдарында немесе тең дәрежелі лауазымдарда немесе келесі төмен тұрған санаттағы лауазымдарда кемінде екі жыл жұмыс өтілі </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туралы</w:t>
            </w:r>
            <w:r>
              <w:rPr>
                <w:rFonts w:ascii="Times New Roman"/>
                <w:b w:val="false"/>
                <w:i w:val="false"/>
                <w:color w:val="000000"/>
                <w:sz w:val="20"/>
              </w:rPr>
              <w:t xml:space="preserve"> Қазақстан Республикасының кодекстерін, Қазақстан Республикасы Жоғарғы Сотының нормативтік қаулыларын,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w:t>
            </w:r>
            <w:r>
              <w:br/>
            </w:r>
            <w:r>
              <w:rPr>
                <w:rFonts w:ascii="Times New Roman"/>
                <w:b w:val="false"/>
                <w:i w:val="false"/>
                <w:color w:val="000000"/>
                <w:sz w:val="20"/>
              </w:rPr>
              <w:t>
Бас жұмқарманың жұмысын ұйымдастырады.</w:t>
            </w:r>
            <w:r>
              <w:br/>
            </w:r>
            <w:r>
              <w:rPr>
                <w:rFonts w:ascii="Times New Roman"/>
                <w:b w:val="false"/>
                <w:i w:val="false"/>
                <w:color w:val="000000"/>
                <w:sz w:val="20"/>
              </w:rPr>
              <w:t>
Басқарманың ағымдағы және келешектегі жұмысын жоспарлайды, оларды сапалы және уақытылы орындайды.</w:t>
            </w:r>
            <w:r>
              <w:br/>
            </w:r>
            <w:r>
              <w:rPr>
                <w:rFonts w:ascii="Times New Roman"/>
                <w:b w:val="false"/>
                <w:i w:val="false"/>
                <w:color w:val="000000"/>
                <w:sz w:val="20"/>
              </w:rPr>
              <w:t>
Басқарма қызметкерлерінің оларға жүктелген міндеттерді орындауларын, Агенттік пен Департамент басшыларының жүктеген міндеттерін уақытылы орындауларын қамтамасыз етеді.</w:t>
            </w:r>
            <w:r>
              <w:br/>
            </w:r>
            <w:r>
              <w:rPr>
                <w:rFonts w:ascii="Times New Roman"/>
                <w:b w:val="false"/>
                <w:i w:val="false"/>
                <w:color w:val="000000"/>
                <w:sz w:val="20"/>
              </w:rPr>
              <w:t>
Алқа мәжілістеріне, апараттық кеңестерге, Агенттік басшылығының баяндамаларына және жоғары тұрған мемлекеттік органдарға ақпараттық материалдар дайындайды.</w:t>
            </w:r>
            <w:r>
              <w:br/>
            </w:r>
            <w:r>
              <w:rPr>
                <w:rFonts w:ascii="Times New Roman"/>
                <w:b w:val="false"/>
                <w:i w:val="false"/>
                <w:color w:val="000000"/>
                <w:sz w:val="20"/>
              </w:rPr>
              <w:t>
Агенттіктің құрылымдық бөлімшелерімен өзара іс-қимыл жасайды.</w:t>
            </w:r>
            <w:r>
              <w:br/>
            </w:r>
            <w:r>
              <w:rPr>
                <w:rFonts w:ascii="Times New Roman"/>
                <w:b w:val="false"/>
                <w:i w:val="false"/>
                <w:color w:val="000000"/>
                <w:sz w:val="20"/>
              </w:rPr>
              <w:t>
Аумақтық қаржы полициясы органдарына әдістемелік құралдар, Агенттік басшылығының шешімдеріне және Агенттіктің қызметтік әрекет мәселелері жөніндегі жұмыс жоспарларына сәйкес нұсқаулар мен өкімдер дайындап, жібереді.</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Басқарма қызметкерлерінің орындаушылық және еңбек тәртіптерін сақтауларын қадағалайды.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46" w:id="122"/>
    <w:p>
      <w:pPr>
        <w:spacing w:after="0"/>
        <w:ind w:left="0"/>
        <w:jc w:val="left"/>
      </w:pPr>
      <w:r>
        <w:rPr>
          <w:rFonts w:ascii="Times New Roman"/>
          <w:b/>
          <w:i w:val="false"/>
          <w:color w:val="000000"/>
        </w:rPr>
        <w:t xml:space="preserve"> 
2-Басқарманың аса маңызды істер жөніндегі аға тергеушісі</w:t>
      </w:r>
      <w:r>
        <w:br/>
      </w:r>
      <w:r>
        <w:rPr>
          <w:rFonts w:ascii="Times New Roman"/>
          <w:b/>
          <w:i w:val="false"/>
          <w:color w:val="000000"/>
        </w:rPr>
        <w:t>
(тергеу және анықтауды бақылау бойынша)</w:t>
      </w:r>
      <w:r>
        <w:br/>
      </w:r>
      <w:r>
        <w:rPr>
          <w:rFonts w:ascii="Times New Roman"/>
          <w:b/>
          <w:i w:val="false"/>
          <w:color w:val="000000"/>
        </w:rPr>
        <w:t>
ТД С-FP-7 (№11–16, №11-17, №11-18, №11-19, №11-20,</w:t>
      </w:r>
      <w:r>
        <w:br/>
      </w:r>
      <w:r>
        <w:rPr>
          <w:rFonts w:ascii="Times New Roman"/>
          <w:b/>
          <w:i w:val="false"/>
          <w:color w:val="000000"/>
        </w:rPr>
        <w:t>
№11-21, №11-22, №11-23, №11-24, №11-25, №11-26, №11-27)</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10579"/>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төрт жыл жұмыс өтілі, оның ішінде тең дәрежелі лауазымдарда немесе келесі төмен тұрған санаттағы лауазымдарда кемінде бір жыл жұмыс өтілі </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туралы</w:t>
            </w:r>
            <w:r>
              <w:rPr>
                <w:rFonts w:ascii="Times New Roman"/>
                <w:b w:val="false"/>
                <w:i w:val="false"/>
                <w:color w:val="000000"/>
                <w:sz w:val="20"/>
              </w:rPr>
              <w:t xml:space="preserve"> Қазақстан Республикасының кодекстерін, Қазақстан Республикасы Жоғарғы Сотының нормативтік қаулыларын,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 басшылығының тапсырмаларын уақытылы және сапалы орындайды.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Қылмыстық істерді тергеу мәселелері бойынша жеке және заңды тұлғалардың өтініштерін қарастырады.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47" w:id="123"/>
    <w:p>
      <w:pPr>
        <w:spacing w:after="0"/>
        <w:ind w:left="0"/>
        <w:jc w:val="left"/>
      </w:pPr>
      <w:r>
        <w:rPr>
          <w:rFonts w:ascii="Times New Roman"/>
          <w:b/>
          <w:i w:val="false"/>
          <w:color w:val="000000"/>
        </w:rPr>
        <w:t xml:space="preserve"> 
2-Басқарманың аға тергеушісі</w:t>
      </w:r>
      <w:r>
        <w:br/>
      </w:r>
      <w:r>
        <w:rPr>
          <w:rFonts w:ascii="Times New Roman"/>
          <w:b/>
          <w:i w:val="false"/>
          <w:color w:val="000000"/>
        </w:rPr>
        <w:t>
(тергеу және анықтауды бақылау бойынша) ТД</w:t>
      </w:r>
      <w:r>
        <w:br/>
      </w:r>
      <w:r>
        <w:rPr>
          <w:rFonts w:ascii="Times New Roman"/>
          <w:b/>
          <w:i w:val="false"/>
          <w:color w:val="000000"/>
        </w:rPr>
        <w:t>
С-FP-8 (№11–28, №11-29, №11-30)</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10579"/>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үш жыл жұмыс өтілі, оның ішінде тең дәрежелі лауазымдарда немесе келесі төмен тұрған санаттағы лауазымдарда кемінде бір жыл жұмыс өтілі </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туралы</w:t>
            </w:r>
            <w:r>
              <w:rPr>
                <w:rFonts w:ascii="Times New Roman"/>
                <w:b w:val="false"/>
                <w:i w:val="false"/>
                <w:color w:val="000000"/>
                <w:sz w:val="20"/>
              </w:rPr>
              <w:t xml:space="preserve"> Қазақстан Республикасының кодекстерін, Қазақстан Республикасы Жоғарғы Сотының нормативтік қаулыларын,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 басшылығының тапсырмаларын уақытылы және сапалы орындайды.</w:t>
            </w:r>
            <w:r>
              <w:br/>
            </w:r>
            <w:r>
              <w:rPr>
                <w:rFonts w:ascii="Times New Roman"/>
                <w:b w:val="false"/>
                <w:i w:val="false"/>
                <w:color w:val="000000"/>
                <w:sz w:val="20"/>
              </w:rPr>
              <w:t>
Қаржы полициясы органдарының және басқа да құқық қорғау органдарының құрылымдық бөлімшелерімен қызметтік әрекет мәселелері бойынша өзара іс-қимыл жасайды.</w:t>
            </w:r>
            <w:r>
              <w:br/>
            </w:r>
            <w:r>
              <w:rPr>
                <w:rFonts w:ascii="Times New Roman"/>
                <w:b w:val="false"/>
                <w:i w:val="false"/>
                <w:color w:val="000000"/>
                <w:sz w:val="20"/>
              </w:rPr>
              <w:t>
Қылмыстық істерді тергеу мәселелері бойынша жеке және заңды тұлғалардың өтініштерін қарастырады.</w:t>
            </w:r>
            <w:r>
              <w:br/>
            </w:r>
            <w:r>
              <w:rPr>
                <w:rFonts w:ascii="Times New Roman"/>
                <w:b w:val="false"/>
                <w:i w:val="false"/>
                <w:color w:val="000000"/>
                <w:sz w:val="20"/>
              </w:rPr>
              <w:t>
Аумақтық органдар тергеу бөлімшелерінің қызметіне талдама жүргізеді.</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48" w:id="124"/>
    <w:p>
      <w:pPr>
        <w:spacing w:after="0"/>
        <w:ind w:left="0"/>
        <w:jc w:val="left"/>
      </w:pPr>
      <w:r>
        <w:rPr>
          <w:rFonts w:ascii="Times New Roman"/>
          <w:b/>
          <w:i w:val="false"/>
          <w:color w:val="000000"/>
        </w:rPr>
        <w:t xml:space="preserve"> 
3-Басқарманың бастығы (тергеу)</w:t>
      </w:r>
      <w:r>
        <w:br/>
      </w:r>
      <w:r>
        <w:rPr>
          <w:rFonts w:ascii="Times New Roman"/>
          <w:b/>
          <w:i w:val="false"/>
          <w:color w:val="000000"/>
        </w:rPr>
        <w:t>
ТД С-FP-4 (№11–31)</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1058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жеті жыл жұмыс өтілі, оның ішінде кемінде бір жыл басшы лауазымдарында немесе тең дәрежелі лауазымдарда немесе келесі төмен тұрған санаттағы лауазымдарда кемінде екі жыл жұмыс өтілі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туралы</w:t>
            </w:r>
            <w:r>
              <w:rPr>
                <w:rFonts w:ascii="Times New Roman"/>
                <w:b w:val="false"/>
                <w:i w:val="false"/>
                <w:color w:val="000000"/>
                <w:sz w:val="20"/>
              </w:rPr>
              <w:t xml:space="preserve"> Қазақстан Республикасының кодекстерін, Қазақстан Республикасы Жоғарғы Сотының Нормативтік қаулыларын,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Басқарманың ағымдағы және келешектегі жұмысын жоспарлайды, оларды сапалы және уақытылы орындайды.</w:t>
            </w:r>
            <w:r>
              <w:br/>
            </w:r>
            <w:r>
              <w:rPr>
                <w:rFonts w:ascii="Times New Roman"/>
                <w:b w:val="false"/>
                <w:i w:val="false"/>
                <w:color w:val="000000"/>
                <w:sz w:val="20"/>
              </w:rPr>
              <w:t>
Басқарма қызметкерлерінің оларға жүктелген міндеттерді орындауларын, Агенттік пен Департамент басшыларының жүктеген міндеттерін уақытылы орындауларын қамтамасыз етеді.</w:t>
            </w:r>
            <w:r>
              <w:br/>
            </w:r>
            <w:r>
              <w:rPr>
                <w:rFonts w:ascii="Times New Roman"/>
                <w:b w:val="false"/>
                <w:i w:val="false"/>
                <w:color w:val="000000"/>
                <w:sz w:val="20"/>
              </w:rPr>
              <w:t>
Агенттіктің құрылымдық бөлімшелерімен өзара іс-қимыл жасайды.</w:t>
            </w:r>
            <w:r>
              <w:br/>
            </w:r>
            <w:r>
              <w:rPr>
                <w:rFonts w:ascii="Times New Roman"/>
                <w:b w:val="false"/>
                <w:i w:val="false"/>
                <w:color w:val="000000"/>
                <w:sz w:val="20"/>
              </w:rPr>
              <w:t>
Агенттіктің бөлімшелері мен аумақтық қаржы полициясы органдарының қылмыстық істерді тергеу бойынша ҚР ҚІЖК </w:t>
            </w:r>
            <w:r>
              <w:rPr>
                <w:rFonts w:ascii="Times New Roman"/>
                <w:b w:val="false"/>
                <w:i w:val="false"/>
                <w:color w:val="000000"/>
                <w:sz w:val="20"/>
              </w:rPr>
              <w:t>63-бабына</w:t>
            </w:r>
            <w:r>
              <w:rPr>
                <w:rFonts w:ascii="Times New Roman"/>
                <w:b w:val="false"/>
                <w:i w:val="false"/>
                <w:color w:val="000000"/>
                <w:sz w:val="20"/>
              </w:rPr>
              <w:t xml:space="preserve"> сәйкес өкілеттіктерін іске асырады және бақылайды.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Басқарма қызметкерлерінің орындаушылық және еңбек тәртіптерін сақтауларын қадағалайды.</w:t>
            </w:r>
            <w:r>
              <w:br/>
            </w:r>
            <w:r>
              <w:rPr>
                <w:rFonts w:ascii="Times New Roman"/>
                <w:b w:val="false"/>
                <w:i w:val="false"/>
                <w:color w:val="000000"/>
                <w:sz w:val="20"/>
              </w:rPr>
              <w:t>
Жоғары тұрған басшылардың басқа да тапсырмаларын орындайды.</w:t>
            </w:r>
          </w:p>
        </w:tc>
      </w:tr>
    </w:tbl>
    <w:bookmarkStart w:name="z149" w:id="125"/>
    <w:p>
      <w:pPr>
        <w:spacing w:after="0"/>
        <w:ind w:left="0"/>
        <w:jc w:val="left"/>
      </w:pPr>
      <w:r>
        <w:rPr>
          <w:rFonts w:ascii="Times New Roman"/>
          <w:b/>
          <w:i w:val="false"/>
          <w:color w:val="000000"/>
        </w:rPr>
        <w:t xml:space="preserve"> 
3-басқарма бастығының орынбасары (тергеу)</w:t>
      </w:r>
      <w:r>
        <w:br/>
      </w:r>
      <w:r>
        <w:rPr>
          <w:rFonts w:ascii="Times New Roman"/>
          <w:b/>
          <w:i w:val="false"/>
          <w:color w:val="000000"/>
        </w:rPr>
        <w:t>
ТД С-FP-5 (№11–32)</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1058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алты жыл жұмыс өтілі, оның ішінде тең дәрежелі лауазымдарда немесе келесі төмен тұрған санаттағы лауазымдарда кемінде бір жыл жұмыс өтілі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туралы</w:t>
            </w:r>
            <w:r>
              <w:rPr>
                <w:rFonts w:ascii="Times New Roman"/>
                <w:b w:val="false"/>
                <w:i w:val="false"/>
                <w:color w:val="000000"/>
                <w:sz w:val="20"/>
              </w:rPr>
              <w:t xml:space="preserve"> Қазақстан Республикасының кодекстерін, Қазақстан Республикасы Жоғарғы Сотының Нормативтік қаулыларын,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Қазақстан Республикасы Қылмыстық іс жүргізу кодексінің </w:t>
            </w:r>
            <w:r>
              <w:rPr>
                <w:rFonts w:ascii="Times New Roman"/>
                <w:b w:val="false"/>
                <w:i w:val="false"/>
                <w:color w:val="000000"/>
                <w:sz w:val="20"/>
              </w:rPr>
              <w:t>64-бабында</w:t>
            </w:r>
            <w:r>
              <w:rPr>
                <w:rFonts w:ascii="Times New Roman"/>
                <w:b w:val="false"/>
                <w:i w:val="false"/>
                <w:color w:val="000000"/>
                <w:sz w:val="20"/>
              </w:rPr>
              <w:t xml:space="preserve"> көзделген тергеушінің міндеттерін орындайды, тергеу тобының жетекшісін тағайындау кезінде – Қазақстан Республикасы Қылмыстық іс жүргізу кодексінің </w:t>
            </w:r>
            <w:r>
              <w:rPr>
                <w:rFonts w:ascii="Times New Roman"/>
                <w:b w:val="false"/>
                <w:i w:val="false"/>
                <w:color w:val="000000"/>
                <w:sz w:val="20"/>
              </w:rPr>
              <w:t>199-бабында</w:t>
            </w:r>
            <w:r>
              <w:rPr>
                <w:rFonts w:ascii="Times New Roman"/>
                <w:b w:val="false"/>
                <w:i w:val="false"/>
                <w:color w:val="000000"/>
                <w:sz w:val="20"/>
              </w:rPr>
              <w:t xml:space="preserve"> көзделген өкілеттіктерді жүзеге асырады.</w:t>
            </w:r>
            <w:r>
              <w:br/>
            </w:r>
            <w:r>
              <w:rPr>
                <w:rFonts w:ascii="Times New Roman"/>
                <w:b w:val="false"/>
                <w:i w:val="false"/>
                <w:color w:val="000000"/>
                <w:sz w:val="20"/>
              </w:rPr>
              <w:t>
Қарамағындағы қызметкерлермен жүргізілетін тергеуге дейінгі тексерістер мен қылмыстық істерді тергеулеріне ведомстволық бақылау жасайды.</w:t>
            </w:r>
            <w:r>
              <w:br/>
            </w:r>
            <w:r>
              <w:rPr>
                <w:rFonts w:ascii="Times New Roman"/>
                <w:b w:val="false"/>
                <w:i w:val="false"/>
                <w:color w:val="000000"/>
                <w:sz w:val="20"/>
              </w:rPr>
              <w:t>
Басқарманың қызметін тұрақты түрде талдайды және жұмысты ұйымдастыру мен тергеу тәжірибесін жетілдіруге шаралар қабылдайды.</w:t>
            </w:r>
            <w:r>
              <w:br/>
            </w:r>
            <w:r>
              <w:rPr>
                <w:rFonts w:ascii="Times New Roman"/>
                <w:b w:val="false"/>
                <w:i w:val="false"/>
                <w:color w:val="000000"/>
                <w:sz w:val="20"/>
              </w:rPr>
              <w:t>
Басқарманың жұмысын сыбайлас жемқорлық қылмыстарды уақытылы, толық, жан-жақты және объективті тергеу міндеттерін орындауға бағыттайды, қылмыстық істер мен тексеріс материалдары бойынша процессуалдық шешімдердің уақытылы және заңды қабылдануын қамтамасыз етеді.</w:t>
            </w:r>
            <w:r>
              <w:br/>
            </w:r>
            <w:r>
              <w:rPr>
                <w:rFonts w:ascii="Times New Roman"/>
                <w:b w:val="false"/>
                <w:i w:val="false"/>
                <w:color w:val="000000"/>
                <w:sz w:val="20"/>
              </w:rPr>
              <w:t>
Өндірістегі қылмыстық істер мен тергеуге дейінгі тексеріс материалдары бойынша тергеу (тексеріс) жоспарларымен келіседі, көзделген жедел-тергеу және тексеріс шараларының уақытылы орындалуын қамтамасыз етеді.</w:t>
            </w:r>
            <w:r>
              <w:br/>
            </w:r>
            <w:r>
              <w:rPr>
                <w:rFonts w:ascii="Times New Roman"/>
                <w:b w:val="false"/>
                <w:i w:val="false"/>
                <w:color w:val="000000"/>
                <w:sz w:val="20"/>
              </w:rPr>
              <w:t>
Қылмыстық істер мен тергеуге дейінгі тексеріс материалдары бойынша процессуалдық мерзімдердің, сондай-ақ азаматтар мен заңды тұлғалардың өтініштерін қарау мерзімдерінің сақталуын бақылайды.</w:t>
            </w:r>
            <w:r>
              <w:br/>
            </w:r>
            <w:r>
              <w:rPr>
                <w:rFonts w:ascii="Times New Roman"/>
                <w:b w:val="false"/>
                <w:i w:val="false"/>
                <w:color w:val="000000"/>
                <w:sz w:val="20"/>
              </w:rPr>
              <w:t>
Қылмыстармен келтірілген залалдардың өтелуін, заңмен қорғалатын азаматтардың, заңды тұлғалардың, қоғам мен мемлекеттің бұзылған құқықтарының қалпына келтірілуін қамтамасыз ету шаралары қабылдануын  қадағалайды.</w:t>
            </w:r>
            <w:r>
              <w:br/>
            </w:r>
            <w:r>
              <w:rPr>
                <w:rFonts w:ascii="Times New Roman"/>
                <w:b w:val="false"/>
                <w:i w:val="false"/>
                <w:color w:val="000000"/>
                <w:sz w:val="20"/>
              </w:rPr>
              <w:t>
Қарамағындағы қызметкерлердің өндірістеріндегі қылмыстық істер мен тергеуге дейінгі тексеріс материалдарын тексереді, олар бойынша тиісті нұсқаулар береді, заң бұзушылықтар анықталған жағдайда, оларды жою бойынша шаралар қабылдайды және ол туралы Департамент бастығына немесе Департамент бастығына жетекшілік ететін басқарма бастығына баяндайды.</w:t>
            </w:r>
            <w:r>
              <w:br/>
            </w:r>
            <w:r>
              <w:rPr>
                <w:rFonts w:ascii="Times New Roman"/>
                <w:b w:val="false"/>
                <w:i w:val="false"/>
                <w:color w:val="000000"/>
                <w:sz w:val="20"/>
              </w:rPr>
              <w:t>
Басқарманың өндірісіндегі қылмыстық істерді, тергеуге дейінгі материалдарды, қылмыстық істермен, қаралып жатқан өтініштермен және басқа да қызметтік құжаттармен сақталатын заттай дәлелдемелерді сақтау бойынша ұйымдастырушылық және басқа да шараларды қабылдайды.</w:t>
            </w:r>
            <w:r>
              <w:br/>
            </w:r>
            <w:r>
              <w:rPr>
                <w:rFonts w:ascii="Times New Roman"/>
                <w:b w:val="false"/>
                <w:i w:val="false"/>
                <w:color w:val="000000"/>
                <w:sz w:val="20"/>
              </w:rPr>
              <w:t>
Тергеу департаментінің тиісті бөлімшесіне Басқарманың өндірісіндегі қылмыстық істер туралы мәліметтерді тиісті статистикалық есепті қалыптастыру үшін ұсынады.</w:t>
            </w:r>
            <w:r>
              <w:br/>
            </w:r>
            <w:r>
              <w:rPr>
                <w:rFonts w:ascii="Times New Roman"/>
                <w:b w:val="false"/>
                <w:i w:val="false"/>
                <w:color w:val="000000"/>
                <w:sz w:val="20"/>
              </w:rPr>
              <w:t>
Қылмыстар туралы хабарламалар мен қылмыстық істерді қарау нәтижелері бойынша қабылданатын процессуалдық шешімдермен (оның ішінде тексеріс мерзімін ұзарту, қылмыстық іс қозғаудан бас тарту және тергеу реті немесе соттылығы бойынша беру) келіседі.</w:t>
            </w:r>
            <w:r>
              <w:br/>
            </w:r>
            <w:r>
              <w:rPr>
                <w:rFonts w:ascii="Times New Roman"/>
                <w:b w:val="false"/>
                <w:i w:val="false"/>
                <w:color w:val="000000"/>
                <w:sz w:val="20"/>
              </w:rPr>
              <w:t>
Агенттік басшылығының, Департамент бастығының, тергеу мәселелеріне жетекшілік ететін оның орынбасарының, прокурордың актілеріне, тергеліп жатқан қылмыстық істер бойынша қаулылар мен сот шешімдеріне ықпал ету басқармасы бастығының нұсқауларын орындауды қамтамасыз етеді.</w:t>
            </w:r>
            <w:r>
              <w:br/>
            </w:r>
            <w:r>
              <w:rPr>
                <w:rFonts w:ascii="Times New Roman"/>
                <w:b w:val="false"/>
                <w:i w:val="false"/>
                <w:color w:val="000000"/>
                <w:sz w:val="20"/>
              </w:rPr>
              <w:t>
Агенттік басшыларының, Департамент бастығының, тергеу мәселелеріне жетекшілік ететін оның орынбасарының, Басқарма бастығының немесе оны алмастыратын тұлғаның нұсқауы бойынша қылмыстық істерді (оның ішінде өндірістен тоқтатылған және қысқартылған), бас тарту материалдарын, жедел есепке алу істерін (жедел істерді) зерделейді және олар бойынша анықтамалар мен қорытындылар жасайды, нұсқаулар дайындайды.</w:t>
            </w:r>
            <w:r>
              <w:br/>
            </w:r>
            <w:r>
              <w:rPr>
                <w:rFonts w:ascii="Times New Roman"/>
                <w:b w:val="false"/>
                <w:i w:val="false"/>
                <w:color w:val="000000"/>
                <w:sz w:val="20"/>
              </w:rPr>
              <w:t>
Агенттік пен Департаменттің атынан дайындалған хаттардың, нұсқаулардың және басқа да құжаттардың жобаларымен келіседі.</w:t>
            </w:r>
            <w:r>
              <w:br/>
            </w:r>
            <w:r>
              <w:rPr>
                <w:rFonts w:ascii="Times New Roman"/>
                <w:b w:val="false"/>
                <w:i w:val="false"/>
                <w:color w:val="000000"/>
                <w:sz w:val="20"/>
              </w:rPr>
              <w:t>
Қаржы полициясы органдары тергеу бөлімшелерінің сыбайлас жемқорлық қылмыстық істерді тергеу жұмысының оң тәжірибесін енгізеді.</w:t>
            </w:r>
            <w:r>
              <w:br/>
            </w:r>
            <w:r>
              <w:rPr>
                <w:rFonts w:ascii="Times New Roman"/>
                <w:b w:val="false"/>
                <w:i w:val="false"/>
                <w:color w:val="000000"/>
                <w:sz w:val="20"/>
              </w:rPr>
              <w:t>
Басқарманың қызметіне қатысты құжаттарды қарастырады, олар бойынша шешімдер қабылдайды және тиісті қызметтік хат алмасуды жүргізеді.</w:t>
            </w:r>
            <w:r>
              <w:br/>
            </w:r>
            <w:r>
              <w:rPr>
                <w:rFonts w:ascii="Times New Roman"/>
                <w:b w:val="false"/>
                <w:i w:val="false"/>
                <w:color w:val="000000"/>
                <w:sz w:val="20"/>
              </w:rPr>
              <w:t>
Азаматтар мен заңды тұлғалардың өтініштерін, сондай-ақ прокурорлық ықпал ету актілерін, соттардың жеке қаулыларын заңда көзделген тәртіпте қарастырады және шешеді.</w:t>
            </w:r>
            <w:r>
              <w:br/>
            </w:r>
            <w:r>
              <w:rPr>
                <w:rFonts w:ascii="Times New Roman"/>
                <w:b w:val="false"/>
                <w:i w:val="false"/>
                <w:color w:val="000000"/>
                <w:sz w:val="20"/>
              </w:rPr>
              <w:t>
Тергеліп жатқан қылмыстық істер бойынша Агенттіктің бөлімшелерімен, құқық қорғау және басқа да органдармен өзара іс-қимылды қамтамасыз етеді.</w:t>
            </w:r>
            <w:r>
              <w:br/>
            </w:r>
            <w:r>
              <w:rPr>
                <w:rFonts w:ascii="Times New Roman"/>
                <w:b w:val="false"/>
                <w:i w:val="false"/>
                <w:color w:val="000000"/>
                <w:sz w:val="20"/>
              </w:rPr>
              <w:t>
Заңдарда және Агенттіктің актілерінде белгіленген қызметтік құпияны сақтау, оның ішінде мемлекеттік құпиялар мен қызмет бабында пайдалану үшін деген белгісі бар құжаттармен іс жүргізудің белгіленген талаптарын сақтайды және оны қадағалайды.</w:t>
            </w:r>
            <w:r>
              <w:br/>
            </w:r>
            <w:r>
              <w:rPr>
                <w:rFonts w:ascii="Times New Roman"/>
                <w:b w:val="false"/>
                <w:i w:val="false"/>
                <w:color w:val="000000"/>
                <w:sz w:val="20"/>
              </w:rPr>
              <w:t>
Басқарма қызметкерлерінің орындаушылық және еңбек тәртіптерін сақтауларын қадағалайды.</w:t>
            </w:r>
            <w:r>
              <w:br/>
            </w:r>
            <w:r>
              <w:rPr>
                <w:rFonts w:ascii="Times New Roman"/>
                <w:b w:val="false"/>
                <w:i w:val="false"/>
                <w:color w:val="000000"/>
                <w:sz w:val="20"/>
              </w:rPr>
              <w:t>
Агенттік пен Департамент басшыларының басқа да тапсырмаларын орындайды.</w:t>
            </w:r>
          </w:p>
        </w:tc>
      </w:tr>
    </w:tbl>
    <w:bookmarkStart w:name="z150" w:id="126"/>
    <w:p>
      <w:pPr>
        <w:spacing w:after="0"/>
        <w:ind w:left="0"/>
        <w:jc w:val="left"/>
      </w:pPr>
      <w:r>
        <w:rPr>
          <w:rFonts w:ascii="Times New Roman"/>
          <w:b/>
          <w:i w:val="false"/>
          <w:color w:val="000000"/>
        </w:rPr>
        <w:t xml:space="preserve"> 
3-Басқарманың аса маңызды істер жөніндегі аға тергеушісі (тергеу)</w:t>
      </w:r>
      <w:r>
        <w:br/>
      </w:r>
      <w:r>
        <w:rPr>
          <w:rFonts w:ascii="Times New Roman"/>
          <w:b/>
          <w:i w:val="false"/>
          <w:color w:val="000000"/>
        </w:rPr>
        <w:t>
ТД С-FP-7 (№11–33, №11-34, №11-35, №11-36,</w:t>
      </w:r>
      <w:r>
        <w:br/>
      </w:r>
      <w:r>
        <w:rPr>
          <w:rFonts w:ascii="Times New Roman"/>
          <w:b/>
          <w:i w:val="false"/>
          <w:color w:val="000000"/>
        </w:rPr>
        <w:t>
№11-37, №11-38, №11-39, №11-40)</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10579"/>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төрт жыл жұмыс өтілі, оның ішінде тең дәрежелі лауазымдарда немесе келесі төмен тұрған санаттағы лауазымдарда кемінде бір жыл жұмыс өтілі</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туралы</w:t>
            </w:r>
            <w:r>
              <w:rPr>
                <w:rFonts w:ascii="Times New Roman"/>
                <w:b w:val="false"/>
                <w:i w:val="false"/>
                <w:color w:val="000000"/>
                <w:sz w:val="20"/>
              </w:rPr>
              <w:t xml:space="preserve"> Қазақстан Республикасының кодекстерін, Қазақстан Республикасы Жоғарғы Сотының Нормативтік қаулыларын,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Агенттік басшылығының тапсырмаларын уақытылы және сапалы орындайды.</w:t>
            </w:r>
            <w:r>
              <w:br/>
            </w:r>
            <w:r>
              <w:rPr>
                <w:rFonts w:ascii="Times New Roman"/>
                <w:b w:val="false"/>
                <w:i w:val="false"/>
                <w:color w:val="000000"/>
                <w:sz w:val="20"/>
              </w:rPr>
              <w:t>
Тергеу реті бойынша қаржы полициясы органдарына жатқызылған қылмыстық істерді тергейді.</w:t>
            </w:r>
            <w:r>
              <w:br/>
            </w:r>
            <w:r>
              <w:rPr>
                <w:rFonts w:ascii="Times New Roman"/>
                <w:b w:val="false"/>
                <w:i w:val="false"/>
                <w:color w:val="000000"/>
                <w:sz w:val="20"/>
              </w:rPr>
              <w:t>
Қылмыстық істерді тергеу мәселелері бойынша жеке және заңды тұлғалардың өтініштерін қарастырады.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Жоғары тұрған басшылардың басқа да тапсырмаларын орындайды.</w:t>
            </w:r>
          </w:p>
        </w:tc>
      </w:tr>
    </w:tbl>
    <w:bookmarkStart w:name="z151" w:id="127"/>
    <w:p>
      <w:pPr>
        <w:spacing w:after="0"/>
        <w:ind w:left="0"/>
        <w:jc w:val="left"/>
      </w:pPr>
      <w:r>
        <w:rPr>
          <w:rFonts w:ascii="Times New Roman"/>
          <w:b/>
          <w:i w:val="false"/>
          <w:color w:val="000000"/>
        </w:rPr>
        <w:t xml:space="preserve"> 
Ішкі қауіпсіздік басқармасы</w:t>
      </w:r>
      <w:r>
        <w:br/>
      </w:r>
      <w:r>
        <w:rPr>
          <w:rFonts w:ascii="Times New Roman"/>
          <w:b/>
          <w:i w:val="false"/>
          <w:color w:val="000000"/>
        </w:rPr>
        <w:t>
Ішкі қауіпсіздік басқармасының бастығы</w:t>
      </w:r>
      <w:r>
        <w:br/>
      </w:r>
      <w:r>
        <w:rPr>
          <w:rFonts w:ascii="Times New Roman"/>
          <w:b/>
          <w:i w:val="false"/>
          <w:color w:val="000000"/>
        </w:rPr>
        <w:t>
С-FP-3 (№12–1)</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3"/>
        <w:gridCol w:w="10577"/>
      </w:tblGrid>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жеті жыл жұмыс өтілі, оның ішінде басшы лауазымында не тең дәрежелі лауазымдарда немесе келесі төмен тұрған санаттағы лауазымдарда не кемінде үш жыл, сегіз жыл мемлекеттік қызметте жұмыс өтілі, оның ішінде кемінде төрт жыл басшы лауазымдарында не осы санаттағы нақты лауазымдардың функционалдық бағыттарына сәйкес салаларда кемінде он жыл жұмыс өтілі, оның ішінде басшы лауазымдарында кемінде бес жыл жұмыс өтілі.</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басқарманың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оларға жүктелген міндеттерді, Агенттік басшылығының тапсырмаларын сапалы және уақытылы орындауларын бақылайды.</w:t>
            </w:r>
            <w:r>
              <w:br/>
            </w:r>
            <w:r>
              <w:rPr>
                <w:rFonts w:ascii="Times New Roman"/>
                <w:b w:val="false"/>
                <w:i w:val="false"/>
                <w:color w:val="000000"/>
                <w:sz w:val="20"/>
              </w:rPr>
              <w:t>
Агенттікте өткізілетін алқа мәжілістеріне, апараттық және жедел кеңестерге, сондай-ақ басқа да іс-шараларға материалдар дайындайды.</w:t>
            </w:r>
            <w:r>
              <w:br/>
            </w:r>
            <w:r>
              <w:rPr>
                <w:rFonts w:ascii="Times New Roman"/>
                <w:b w:val="false"/>
                <w:i w:val="false"/>
                <w:color w:val="000000"/>
                <w:sz w:val="20"/>
              </w:rPr>
              <w:t>
қаржы полициясы органдарының жеке құрамы арасында сыбайлас жемқорлық және басқа да құқық бұзушылықтарды болдырмау бойынша алдын алу шараларын ұйымдастырады.</w:t>
            </w:r>
            <w:r>
              <w:br/>
            </w:r>
            <w:r>
              <w:rPr>
                <w:rFonts w:ascii="Times New Roman"/>
                <w:b w:val="false"/>
                <w:i w:val="false"/>
                <w:color w:val="000000"/>
                <w:sz w:val="20"/>
              </w:rPr>
              <w:t>
қызметтік тергеу жүргізуді ұйымдастырады.</w:t>
            </w:r>
            <w:r>
              <w:br/>
            </w:r>
            <w:r>
              <w:rPr>
                <w:rFonts w:ascii="Times New Roman"/>
                <w:b w:val="false"/>
                <w:i w:val="false"/>
                <w:color w:val="000000"/>
                <w:sz w:val="20"/>
              </w:rPr>
              <w:t>
аумақтық бөлімшелердің ішкі қауіпсіздік қызметтеріне бақылау жасайды.</w:t>
            </w:r>
            <w:r>
              <w:br/>
            </w:r>
            <w:r>
              <w:rPr>
                <w:rFonts w:ascii="Times New Roman"/>
                <w:b w:val="false"/>
                <w:i w:val="false"/>
                <w:color w:val="000000"/>
                <w:sz w:val="20"/>
              </w:rPr>
              <w:t>
ішкі қауіпсіздікті қамтамасыз ету мәселелері бойынша аумақтық қаржы полициясы органдарымен және Агенттіктің құрылымдық бөлімшелерімен өзара іс-қимыл жасайды.</w:t>
            </w:r>
            <w:r>
              <w:br/>
            </w:r>
            <w:r>
              <w:rPr>
                <w:rFonts w:ascii="Times New Roman"/>
                <w:b w:val="false"/>
                <w:i w:val="false"/>
                <w:color w:val="000000"/>
                <w:sz w:val="20"/>
              </w:rPr>
              <w:t>
басқармада құпия және құпия емес істерді жүргізеді.</w:t>
            </w:r>
            <w:r>
              <w:br/>
            </w:r>
            <w:r>
              <w:rPr>
                <w:rFonts w:ascii="Times New Roman"/>
                <w:b w:val="false"/>
                <w:i w:val="false"/>
                <w:color w:val="000000"/>
                <w:sz w:val="20"/>
              </w:rPr>
              <w:t>
ағымдағы және келешектегі жұмыс жоспарларын орындайды.</w:t>
            </w:r>
            <w:r>
              <w:br/>
            </w:r>
            <w:r>
              <w:rPr>
                <w:rFonts w:ascii="Times New Roman"/>
                <w:b w:val="false"/>
                <w:i w:val="false"/>
                <w:color w:val="000000"/>
                <w:sz w:val="20"/>
              </w:rPr>
              <w:t>
басқарма қызметкерлерінің еңбек және қызметтік тәртіптерін сақтауларын қадағалайды.</w:t>
            </w:r>
            <w:r>
              <w:br/>
            </w:r>
            <w:r>
              <w:rPr>
                <w:rFonts w:ascii="Times New Roman"/>
                <w:b w:val="false"/>
                <w:i w:val="false"/>
                <w:color w:val="000000"/>
                <w:sz w:val="20"/>
              </w:rPr>
              <w:t xml:space="preserve">
Агенттік басшылығының басқа да тапсырмаларын орындайды. </w:t>
            </w:r>
          </w:p>
        </w:tc>
      </w:tr>
    </w:tbl>
    <w:bookmarkStart w:name="z152" w:id="128"/>
    <w:p>
      <w:pPr>
        <w:spacing w:after="0"/>
        <w:ind w:left="0"/>
        <w:jc w:val="left"/>
      </w:pPr>
      <w:r>
        <w:rPr>
          <w:rFonts w:ascii="Times New Roman"/>
          <w:b/>
          <w:i w:val="false"/>
          <w:color w:val="000000"/>
        </w:rPr>
        <w:t xml:space="preserve"> 
Ішкі қауіпсіздік басқармасы бастығының орынбасары</w:t>
      </w:r>
      <w:r>
        <w:br/>
      </w:r>
      <w:r>
        <w:rPr>
          <w:rFonts w:ascii="Times New Roman"/>
          <w:b/>
          <w:i w:val="false"/>
          <w:color w:val="000000"/>
        </w:rPr>
        <w:t>
С-FP-4 (№12–2)</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3"/>
        <w:gridCol w:w="10577"/>
      </w:tblGrid>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құқық қорғау қызметі) мамандығы бойынша білімі болуы қажет.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алты жыл жұмыс өтілі, оның ішінде басшы лауазымында не тең дәрежелі лауазымдарда немесе келесі төмен тұрған санаттағы лауазымдарда кемінде екі жыл,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сегіз жыл жұмыс өтілі, оның ішінде басшы лауазымдарында кемінде төрт жыл жұмыс өтілі.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басқарманың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оларға жүктелген міндеттерді, Агенттік басшылығының тапсырмаларын сапалы және уақытылы орындауларын бақылайды.</w:t>
            </w:r>
            <w:r>
              <w:br/>
            </w:r>
            <w:r>
              <w:rPr>
                <w:rFonts w:ascii="Times New Roman"/>
                <w:b w:val="false"/>
                <w:i w:val="false"/>
                <w:color w:val="000000"/>
                <w:sz w:val="20"/>
              </w:rPr>
              <w:t>
Агенттікте өткізілетін алқа мәжілістеріне, апараттық және жедел кеңестерге, сондай-ақ басқа да іс-шараларға материалдар дайындайды.</w:t>
            </w:r>
            <w:r>
              <w:br/>
            </w:r>
            <w:r>
              <w:rPr>
                <w:rFonts w:ascii="Times New Roman"/>
                <w:b w:val="false"/>
                <w:i w:val="false"/>
                <w:color w:val="000000"/>
                <w:sz w:val="20"/>
              </w:rPr>
              <w:t>
қаржы полициясы органдарының жеке құрамы арасында сыбайлас жемқорлық және басқа да құқық бұзушылықтарды болдырмау бойынша алдын алу шараларын ұйымдастырады.</w:t>
            </w:r>
            <w:r>
              <w:br/>
            </w:r>
            <w:r>
              <w:rPr>
                <w:rFonts w:ascii="Times New Roman"/>
                <w:b w:val="false"/>
                <w:i w:val="false"/>
                <w:color w:val="000000"/>
                <w:sz w:val="20"/>
              </w:rPr>
              <w:t>
қызметтік тергеу жүргізуді ұйымдастырады.</w:t>
            </w:r>
            <w:r>
              <w:br/>
            </w:r>
            <w:r>
              <w:rPr>
                <w:rFonts w:ascii="Times New Roman"/>
                <w:b w:val="false"/>
                <w:i w:val="false"/>
                <w:color w:val="000000"/>
                <w:sz w:val="20"/>
              </w:rPr>
              <w:t>
аумақтық бөлімшелердің ішкі қауіпсіздік қызметтеріне бақылау жасайды.</w:t>
            </w:r>
            <w:r>
              <w:br/>
            </w:r>
            <w:r>
              <w:rPr>
                <w:rFonts w:ascii="Times New Roman"/>
                <w:b w:val="false"/>
                <w:i w:val="false"/>
                <w:color w:val="000000"/>
                <w:sz w:val="20"/>
              </w:rPr>
              <w:t>
ішкі қауіпсіздікті қамтамасыз ету мәселелері бойынша аумақтық қаржы полициясы органдарымен және Агенттіктің құрылымдық бөлімшелерімен өзара іс-қимыл жасайды.</w:t>
            </w:r>
            <w:r>
              <w:br/>
            </w:r>
            <w:r>
              <w:rPr>
                <w:rFonts w:ascii="Times New Roman"/>
                <w:b w:val="false"/>
                <w:i w:val="false"/>
                <w:color w:val="000000"/>
                <w:sz w:val="20"/>
              </w:rPr>
              <w:t>
басқармада құпия және құпия емес істерді жүргізеді.</w:t>
            </w:r>
            <w:r>
              <w:br/>
            </w:r>
            <w:r>
              <w:rPr>
                <w:rFonts w:ascii="Times New Roman"/>
                <w:b w:val="false"/>
                <w:i w:val="false"/>
                <w:color w:val="000000"/>
                <w:sz w:val="20"/>
              </w:rPr>
              <w:t>
ағымдағы және келешектегі жұмыс жоспарларын орындайды.</w:t>
            </w:r>
            <w:r>
              <w:br/>
            </w:r>
            <w:r>
              <w:rPr>
                <w:rFonts w:ascii="Times New Roman"/>
                <w:b w:val="false"/>
                <w:i w:val="false"/>
                <w:color w:val="000000"/>
                <w:sz w:val="20"/>
              </w:rPr>
              <w:t>
басқарма қызметкерлерінің еңбек және қызметтік тәртіптерін сақтауларын қадағалайды.</w:t>
            </w:r>
            <w:r>
              <w:br/>
            </w:r>
            <w:r>
              <w:rPr>
                <w:rFonts w:ascii="Times New Roman"/>
                <w:b w:val="false"/>
                <w:i w:val="false"/>
                <w:color w:val="000000"/>
                <w:sz w:val="20"/>
              </w:rPr>
              <w:t>
Агенттік басшылығының басқа да тапсырмаларын орындайды.</w:t>
            </w:r>
            <w:r>
              <w:br/>
            </w:r>
            <w:r>
              <w:rPr>
                <w:rFonts w:ascii="Times New Roman"/>
                <w:b w:val="false"/>
                <w:i w:val="false"/>
                <w:color w:val="000000"/>
                <w:sz w:val="20"/>
              </w:rPr>
              <w:t>
Басқарма бастығы болмаған кезде оның міндеттерін атқарады.</w:t>
            </w:r>
            <w:r>
              <w:br/>
            </w:r>
            <w:r>
              <w:rPr>
                <w:rFonts w:ascii="Times New Roman"/>
                <w:b w:val="false"/>
                <w:i w:val="false"/>
                <w:color w:val="000000"/>
                <w:sz w:val="20"/>
              </w:rPr>
              <w:t>
Жоғары тұрған басшылықтың басқа да тапсырмаларын орындайды.</w:t>
            </w:r>
          </w:p>
        </w:tc>
      </w:tr>
    </w:tbl>
    <w:bookmarkStart w:name="z153" w:id="129"/>
    <w:p>
      <w:pPr>
        <w:spacing w:after="0"/>
        <w:ind w:left="0"/>
        <w:jc w:val="left"/>
      </w:pPr>
      <w:r>
        <w:rPr>
          <w:rFonts w:ascii="Times New Roman"/>
          <w:b/>
          <w:i w:val="false"/>
          <w:color w:val="000000"/>
        </w:rPr>
        <w:t xml:space="preserve"> 
Ішкі қауіпсіздік басқармасының аса маңызды істер жөніндегі аға инспекторы</w:t>
      </w:r>
      <w:r>
        <w:br/>
      </w:r>
      <w:r>
        <w:rPr>
          <w:rFonts w:ascii="Times New Roman"/>
          <w:b/>
          <w:i w:val="false"/>
          <w:color w:val="000000"/>
        </w:rPr>
        <w:t>
С-FP-7 (№12–3, №12-4, №12-5, №12-6, №12-7, №12-8, №12-9)</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10592"/>
      </w:tblGrid>
      <w:tr>
        <w:trPr>
          <w:trHeight w:val="585"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 «Әлеуметтік ғылымдар, экономика және бизнес» (есеп және аудит) мамандығы бойынша екінші жоғарғы білімі болу қажет.</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мен жедел-іздестіру бөлімшелерінде кемінде төрт жыл, оның ішінде тең дәрежелі лауазымдарда немесе келесі төмен тұрған санаттағы лауазымдарда не кемінде бір жыл жұмыс өтілі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«Банкроттану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уақытылы және сапалы орындайды.</w:t>
            </w:r>
            <w:r>
              <w:br/>
            </w:r>
            <w:r>
              <w:rPr>
                <w:rFonts w:ascii="Times New Roman"/>
                <w:b w:val="false"/>
                <w:i w:val="false"/>
                <w:color w:val="000000"/>
                <w:sz w:val="20"/>
              </w:rPr>
              <w:t>
қаржы полициясы органдарының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қызметтік тергеулер мен ішкі аудитті жүргізеді.</w:t>
            </w:r>
            <w:r>
              <w:br/>
            </w:r>
            <w:r>
              <w:rPr>
                <w:rFonts w:ascii="Times New Roman"/>
                <w:b w:val="false"/>
                <w:i w:val="false"/>
                <w:color w:val="000000"/>
                <w:sz w:val="20"/>
              </w:rPr>
              <w:t>
Агенттік басшылығының шешімдеріне және Агенттіктің жұмыс жоспарларына сәйкес ішкі қауіпсіздік мәселелері бойынша әдістемелік құралдар, нұсқаулар мен өкімдер дайындайды.</w:t>
            </w:r>
            <w:r>
              <w:br/>
            </w:r>
            <w:r>
              <w:rPr>
                <w:rFonts w:ascii="Times New Roman"/>
                <w:b w:val="false"/>
                <w:i w:val="false"/>
                <w:color w:val="000000"/>
                <w:sz w:val="20"/>
              </w:rPr>
              <w:t>
ішкі қауіпсіздікті қамтамасыз ету мәселелері бойынша аумақтық қаржы полициясы органдарымен және Агенттіктің құрылымдық бөлімшелерімен өзара іс-қимыл жасайды.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Ішкі тәртіп ережелерін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54" w:id="130"/>
    <w:p>
      <w:pPr>
        <w:spacing w:after="0"/>
        <w:ind w:left="0"/>
        <w:jc w:val="left"/>
      </w:pPr>
      <w:r>
        <w:rPr>
          <w:rFonts w:ascii="Times New Roman"/>
          <w:b/>
          <w:i w:val="false"/>
          <w:color w:val="000000"/>
        </w:rPr>
        <w:t xml:space="preserve"> 
Ішкі қауіпсіздік басқармасының аға инспекторы</w:t>
      </w:r>
      <w:r>
        <w:br/>
      </w:r>
      <w:r>
        <w:rPr>
          <w:rFonts w:ascii="Times New Roman"/>
          <w:b/>
          <w:i w:val="false"/>
          <w:color w:val="000000"/>
        </w:rPr>
        <w:t>
С-FP-8 (№12–10, №12-11)</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төрт жыл, оның ішінде тең дәрежелі лауазымдарда немесе келесі төмен тұрған санаттағы лауазымдарда не кемінде бір жыл жұмыс өтілі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туралы</w:t>
            </w:r>
            <w:r>
              <w:rPr>
                <w:rFonts w:ascii="Times New Roman"/>
                <w:b w:val="false"/>
                <w:i w:val="false"/>
                <w:color w:val="000000"/>
                <w:sz w:val="20"/>
              </w:rPr>
              <w:t xml:space="preserve"> Қазақстан Республикасының Кодекстерін, ҚР Жоғарғы Сотының нормативтік қаулыларын,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уақытылы және сапалы орындайды.</w:t>
            </w:r>
            <w:r>
              <w:br/>
            </w:r>
            <w:r>
              <w:rPr>
                <w:rFonts w:ascii="Times New Roman"/>
                <w:b w:val="false"/>
                <w:i w:val="false"/>
                <w:color w:val="000000"/>
                <w:sz w:val="20"/>
              </w:rPr>
              <w:t>
Ішкі қауіпсіздік бөлімшелерімен анықталған қылмыстар бойынша қаржы полициясы органдарының қызметкерлеріне қатысты қылмыстық істерді тергейді.</w:t>
            </w:r>
            <w:r>
              <w:br/>
            </w:r>
            <w:r>
              <w:rPr>
                <w:rFonts w:ascii="Times New Roman"/>
                <w:b w:val="false"/>
                <w:i w:val="false"/>
                <w:color w:val="000000"/>
                <w:sz w:val="20"/>
              </w:rPr>
              <w:t>
Қылмыстық істерді тергеу мәселелері бойынша жеке және заңды тұлғалардың өтініштерін қарастырады.</w:t>
            </w:r>
            <w:r>
              <w:br/>
            </w:r>
            <w:r>
              <w:rPr>
                <w:rFonts w:ascii="Times New Roman"/>
                <w:b w:val="false"/>
                <w:i w:val="false"/>
                <w:color w:val="000000"/>
                <w:sz w:val="20"/>
              </w:rPr>
              <w:t>
Ішкі еңбек тәртібінің ережелерін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55" w:id="131"/>
    <w:p>
      <w:pPr>
        <w:spacing w:after="0"/>
        <w:ind w:left="0"/>
        <w:jc w:val="left"/>
      </w:pPr>
      <w:r>
        <w:rPr>
          <w:rFonts w:ascii="Times New Roman"/>
          <w:b/>
          <w:i w:val="false"/>
          <w:color w:val="000000"/>
        </w:rPr>
        <w:t xml:space="preserve"> 
Кадрлар басқармасы</w:t>
      </w:r>
      <w:r>
        <w:br/>
      </w:r>
      <w:r>
        <w:rPr>
          <w:rFonts w:ascii="Times New Roman"/>
          <w:b/>
          <w:i w:val="false"/>
          <w:color w:val="000000"/>
        </w:rPr>
        <w:t>
Кадрлар басқармасының бастығы</w:t>
      </w:r>
      <w:r>
        <w:br/>
      </w:r>
      <w:r>
        <w:rPr>
          <w:rFonts w:ascii="Times New Roman"/>
          <w:b/>
          <w:i w:val="false"/>
          <w:color w:val="000000"/>
        </w:rPr>
        <w:t>
С-FP-3 (№13–1)</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0968"/>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не «Әлеуметтік ғылымдар, экономика және бизнес» (әлеуметтік, психология, экономика) мамандығы бойынша білімі болуы қажет.</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жеті жыл жұмыс өтілі, оның ішінде басшы лауазымында не тең дәрежелі лауазымдарда немесе келесі төмен тұрған санаттағы лауазымдарда кемінде екі жыл, кемінде сегіз жыл мемлекеттік қызметте жұмыс өтілі, оның ішінде кемінде төрт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Еңбек </w:t>
            </w:r>
            <w:r>
              <w:rPr>
                <w:rFonts w:ascii="Times New Roman"/>
                <w:b w:val="false"/>
                <w:i w:val="false"/>
                <w:color w:val="000000"/>
                <w:sz w:val="20"/>
              </w:rPr>
              <w:t>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Басқарманың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оларға жүктелген міндеттерді, Агенттік басшылығының тапсырмаларын сапалы және уақытылы орындауларын бақылайды.</w:t>
            </w:r>
            <w:r>
              <w:br/>
            </w:r>
            <w:r>
              <w:rPr>
                <w:rFonts w:ascii="Times New Roman"/>
                <w:b w:val="false"/>
                <w:i w:val="false"/>
                <w:color w:val="000000"/>
                <w:sz w:val="20"/>
              </w:rPr>
              <w:t>
Агенттікте өткізілетін алқа мәжілістеріне, апараттық және жедел кеңестерге, сондай-ақ басқа да іс-шараларға материалдар дайындайды.</w:t>
            </w:r>
            <w:r>
              <w:br/>
            </w:r>
            <w:r>
              <w:rPr>
                <w:rFonts w:ascii="Times New Roman"/>
                <w:b w:val="false"/>
                <w:i w:val="false"/>
                <w:color w:val="000000"/>
                <w:sz w:val="20"/>
              </w:rPr>
              <w:t>
өз құзыреті шегінде құқық қорғау қызметі саласындағы бірыңғай мемлекеттік саясатты, сондай-ақ қаржы полициясы органдары жүйесіндегі еңбек туралы заңнамалық, заңға тәуелді нормативтік құқықтық, нормативтік құқықтық және құқықтық актілерді іске асырады.</w:t>
            </w:r>
            <w:r>
              <w:br/>
            </w:r>
            <w:r>
              <w:rPr>
                <w:rFonts w:ascii="Times New Roman"/>
                <w:b w:val="false"/>
                <w:i w:val="false"/>
                <w:color w:val="000000"/>
                <w:sz w:val="20"/>
              </w:rPr>
              <w:t>
қаржы полициясы органдарының құқық қорғау қызметі саласындағы заңнамаларды сақтауларын қадағалайды, өз құзыреті шегінде сыбайлас жемқорлыққа қарсы күресті қамтамасыз етеді.</w:t>
            </w:r>
            <w:r>
              <w:br/>
            </w:r>
            <w:r>
              <w:rPr>
                <w:rFonts w:ascii="Times New Roman"/>
                <w:b w:val="false"/>
                <w:i w:val="false"/>
                <w:color w:val="000000"/>
                <w:sz w:val="20"/>
              </w:rPr>
              <w:t>
кадрларды сапалы жасақтау, осы жұмыстың жаңа әдістері мен нысандарын енгізуді қамтамасыз ету бойынша шаралар кешенін іске асырады.</w:t>
            </w:r>
            <w:r>
              <w:br/>
            </w:r>
            <w:r>
              <w:rPr>
                <w:rFonts w:ascii="Times New Roman"/>
                <w:b w:val="false"/>
                <w:i w:val="false"/>
                <w:color w:val="000000"/>
                <w:sz w:val="20"/>
              </w:rPr>
              <w:t>
қаржы полициясы органдарының жүйесінде жоғары лауазымдарға жылжыту үшін қаржы полициясы органдары қызметкерлерінің кадрлар резервін қалыптастырады.</w:t>
            </w:r>
            <w:r>
              <w:br/>
            </w:r>
            <w:r>
              <w:rPr>
                <w:rFonts w:ascii="Times New Roman"/>
                <w:b w:val="false"/>
                <w:i w:val="false"/>
                <w:color w:val="000000"/>
                <w:sz w:val="20"/>
              </w:rPr>
              <w:t>
жұмысты ұйымдастырды, ұйымдастыру-штат, есепке алу, қаржы полициясы органдарының қызметкерлерін оқыту, даярлау, қайта даярлау және біліктіліктерін арттыру жұмыстарын ұйымдастырып үйлестіреді және қамтамасыз етеді, осы жұмысты жетілдіреді.</w:t>
            </w:r>
            <w:r>
              <w:br/>
            </w:r>
            <w:r>
              <w:rPr>
                <w:rFonts w:ascii="Times New Roman"/>
                <w:b w:val="false"/>
                <w:i w:val="false"/>
                <w:color w:val="000000"/>
                <w:sz w:val="20"/>
              </w:rPr>
              <w:t>
аттестациялық және тұрғын үй комиссиясы жұмыстарын ұйымдастырады және қамтамасыз етеді.</w:t>
            </w:r>
            <w:r>
              <w:br/>
            </w:r>
            <w:r>
              <w:rPr>
                <w:rFonts w:ascii="Times New Roman"/>
                <w:b w:val="false"/>
                <w:i w:val="false"/>
                <w:color w:val="000000"/>
                <w:sz w:val="20"/>
              </w:rPr>
              <w:t>
басқармада құпиялы және құпиялы емес істерді жүргізеді.</w:t>
            </w:r>
            <w:r>
              <w:br/>
            </w:r>
            <w:r>
              <w:rPr>
                <w:rFonts w:ascii="Times New Roman"/>
                <w:b w:val="false"/>
                <w:i w:val="false"/>
                <w:color w:val="000000"/>
                <w:sz w:val="20"/>
              </w:rPr>
              <w:t>
ағымдағы және келешектегі жұмыс жоспарларын орындайды.</w:t>
            </w:r>
            <w:r>
              <w:br/>
            </w:r>
            <w:r>
              <w:rPr>
                <w:rFonts w:ascii="Times New Roman"/>
                <w:b w:val="false"/>
                <w:i w:val="false"/>
                <w:color w:val="000000"/>
                <w:sz w:val="20"/>
              </w:rPr>
              <w:t>
басқарма қызметкерлерінің еңбек және қызметтік тәртіптерін сақтауларын қадағалайды.</w:t>
            </w:r>
            <w:r>
              <w:br/>
            </w:r>
            <w:r>
              <w:rPr>
                <w:rFonts w:ascii="Times New Roman"/>
                <w:b w:val="false"/>
                <w:i w:val="false"/>
                <w:color w:val="000000"/>
                <w:sz w:val="20"/>
              </w:rPr>
              <w:t>
Агенттік басшылығының басқа да тапсырмаларын орындайды.</w:t>
            </w:r>
          </w:p>
        </w:tc>
      </w:tr>
    </w:tbl>
    <w:bookmarkStart w:name="z156" w:id="132"/>
    <w:p>
      <w:pPr>
        <w:spacing w:after="0"/>
        <w:ind w:left="0"/>
        <w:jc w:val="left"/>
      </w:pPr>
      <w:r>
        <w:rPr>
          <w:rFonts w:ascii="Times New Roman"/>
          <w:b/>
          <w:i w:val="false"/>
          <w:color w:val="000000"/>
        </w:rPr>
        <w:t xml:space="preserve"> 
Кадрлар басқармасы бастығының орынбасары</w:t>
      </w:r>
      <w:r>
        <w:br/>
      </w:r>
      <w:r>
        <w:rPr>
          <w:rFonts w:ascii="Times New Roman"/>
          <w:b/>
          <w:i w:val="false"/>
          <w:color w:val="000000"/>
        </w:rPr>
        <w:t>
С-FP-4 (№13–2)</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0968"/>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не «Әлеуметтік ғылымдар, экономика және бизнес» (әлеуметтік, психология, экономика) мамандығы бойынша білімі болуы қажет.</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алты жыл жұмыс өтілі, оның ішінде басшы лауазымында не тең дәрежелі лауазымдарда немесе келесі төмен тұрған санаттағы лауазымдарда кемінде екі жыл, кемінде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сегіз жыл жұмыс өтілі, оның ішінде басшы лауазымдарында кемінде төрт жыл жұмыс өтілі.</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Еңбек </w:t>
            </w:r>
            <w:r>
              <w:rPr>
                <w:rFonts w:ascii="Times New Roman"/>
                <w:b w:val="false"/>
                <w:i w:val="false"/>
                <w:color w:val="000000"/>
                <w:sz w:val="20"/>
              </w:rPr>
              <w:t>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басқарманың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оларға жүктелген міндеттерді, Агенттік басшылығының тапсырмаларын сапалы және уақытылы орындауларын бақылайды.</w:t>
            </w:r>
            <w:r>
              <w:br/>
            </w:r>
            <w:r>
              <w:rPr>
                <w:rFonts w:ascii="Times New Roman"/>
                <w:b w:val="false"/>
                <w:i w:val="false"/>
                <w:color w:val="000000"/>
                <w:sz w:val="20"/>
              </w:rPr>
              <w:t>
Агенттікте өткізілетін алқа мәжілістеріне, апараттық және жедел кеңестерге, сондай-ақ басқа да іс-шараларға материалдар дайындайды.</w:t>
            </w:r>
            <w:r>
              <w:br/>
            </w:r>
            <w:r>
              <w:rPr>
                <w:rFonts w:ascii="Times New Roman"/>
                <w:b w:val="false"/>
                <w:i w:val="false"/>
                <w:color w:val="000000"/>
                <w:sz w:val="20"/>
              </w:rPr>
              <w:t>
өз құзыреті шегінде құқық қорғау қызметі саласындағы бірыңғай мемлекеттік саясатты, сондай-ақ қаржы полициясы органдары жүйесіндегі еңбек туралы заңнамалық, заңға тәуелді нормативтік құқықтық, нормативтік құқықтық және құқықтық актілерді іске асырады.</w:t>
            </w:r>
            <w:r>
              <w:br/>
            </w:r>
            <w:r>
              <w:rPr>
                <w:rFonts w:ascii="Times New Roman"/>
                <w:b w:val="false"/>
                <w:i w:val="false"/>
                <w:color w:val="000000"/>
                <w:sz w:val="20"/>
              </w:rPr>
              <w:t>
қаржы полициясы органдарының құқық қорғау қызметі саласындағы заңнамаларды сақтауларын қадағалайды, өз құзыреті шегінде сыбайлас жемқорлыққа қарсы күресті қамтамасыз етеді.</w:t>
            </w:r>
            <w:r>
              <w:br/>
            </w:r>
            <w:r>
              <w:rPr>
                <w:rFonts w:ascii="Times New Roman"/>
                <w:b w:val="false"/>
                <w:i w:val="false"/>
                <w:color w:val="000000"/>
                <w:sz w:val="20"/>
              </w:rPr>
              <w:t>
кадрларды сапалы жасақтау, осы жұмыстың жаңа әдістері мен нысандарын енгізуді қамтамасыз ету бойынша шаралар кешенін іске асырады.</w:t>
            </w:r>
            <w:r>
              <w:br/>
            </w:r>
            <w:r>
              <w:rPr>
                <w:rFonts w:ascii="Times New Roman"/>
                <w:b w:val="false"/>
                <w:i w:val="false"/>
                <w:color w:val="000000"/>
                <w:sz w:val="20"/>
              </w:rPr>
              <w:t>
қаржы полициясы органдарының жүйесінде жоғары лауазымдарға жылжыту үшін қаржы полициясы органдары қызметкерлерінің кадрлар резервін қалыптастырады.</w:t>
            </w:r>
            <w:r>
              <w:br/>
            </w:r>
            <w:r>
              <w:rPr>
                <w:rFonts w:ascii="Times New Roman"/>
                <w:b w:val="false"/>
                <w:i w:val="false"/>
                <w:color w:val="000000"/>
                <w:sz w:val="20"/>
              </w:rPr>
              <w:t>
жұмысты ұйымдастырды, ұйымдастыру-штат, есепке алу, қаржы полициясы органдарының қызметкерлерін оқыту, даярлау, қайта даярлау және біліктіліктерін арттыру жұмыстарын ұйымдастырады және қамтамасыз етеді, осы жұмысты жетілдіреді.</w:t>
            </w:r>
            <w:r>
              <w:br/>
            </w:r>
            <w:r>
              <w:rPr>
                <w:rFonts w:ascii="Times New Roman"/>
                <w:b w:val="false"/>
                <w:i w:val="false"/>
                <w:color w:val="000000"/>
                <w:sz w:val="20"/>
              </w:rPr>
              <w:t>
аттестациялық және тұрғын үй комиссиясы жұмыстарын ұйымдастырады және қамтамасыз етеді.</w:t>
            </w:r>
            <w:r>
              <w:br/>
            </w:r>
            <w:r>
              <w:rPr>
                <w:rFonts w:ascii="Times New Roman"/>
                <w:b w:val="false"/>
                <w:i w:val="false"/>
                <w:color w:val="000000"/>
                <w:sz w:val="20"/>
              </w:rPr>
              <w:t>
басқармада құпия және құпия емес істерді жүргізеді.</w:t>
            </w:r>
            <w:r>
              <w:br/>
            </w:r>
            <w:r>
              <w:rPr>
                <w:rFonts w:ascii="Times New Roman"/>
                <w:b w:val="false"/>
                <w:i w:val="false"/>
                <w:color w:val="000000"/>
                <w:sz w:val="20"/>
              </w:rPr>
              <w:t>
ағымдағы және келешектегі жұмыс жоспарларын орындайды.</w:t>
            </w:r>
            <w:r>
              <w:br/>
            </w:r>
            <w:r>
              <w:rPr>
                <w:rFonts w:ascii="Times New Roman"/>
                <w:b w:val="false"/>
                <w:i w:val="false"/>
                <w:color w:val="000000"/>
                <w:sz w:val="20"/>
              </w:rPr>
              <w:t>
басқарма қызметкерлерінің еңбек және қызметтік тәртіптерін сақтауларын қадағалайды.</w:t>
            </w:r>
            <w:r>
              <w:br/>
            </w:r>
            <w:r>
              <w:rPr>
                <w:rFonts w:ascii="Times New Roman"/>
                <w:b w:val="false"/>
                <w:i w:val="false"/>
                <w:color w:val="000000"/>
                <w:sz w:val="20"/>
              </w:rPr>
              <w:t>
Басқарма бастығы болмаған кезде оның міндеттерін орындайды</w:t>
            </w:r>
            <w:r>
              <w:br/>
            </w:r>
            <w:r>
              <w:rPr>
                <w:rFonts w:ascii="Times New Roman"/>
                <w:b w:val="false"/>
                <w:i w:val="false"/>
                <w:color w:val="000000"/>
                <w:sz w:val="20"/>
              </w:rPr>
              <w:t>
Жоғары тұрған басшылықтың басқа да тапсырмаларын орындайды.</w:t>
            </w:r>
          </w:p>
        </w:tc>
      </w:tr>
    </w:tbl>
    <w:bookmarkStart w:name="z157" w:id="133"/>
    <w:p>
      <w:pPr>
        <w:spacing w:after="0"/>
        <w:ind w:left="0"/>
        <w:jc w:val="left"/>
      </w:pPr>
      <w:r>
        <w:rPr>
          <w:rFonts w:ascii="Times New Roman"/>
          <w:b/>
          <w:i w:val="false"/>
          <w:color w:val="000000"/>
        </w:rPr>
        <w:t xml:space="preserve"> 
Кадрлар басқармасы жасақтау бөлімінің бастығы</w:t>
      </w:r>
      <w:r>
        <w:br/>
      </w:r>
      <w:r>
        <w:rPr>
          <w:rFonts w:ascii="Times New Roman"/>
          <w:b/>
          <w:i w:val="false"/>
          <w:color w:val="000000"/>
        </w:rPr>
        <w:t>
С-FP-5 (№13–3)</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0968"/>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мамандығы бойынша білімі болуы қажет.</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не тең дәрежелі лауазымдарда немесе келесі төмен тұрған санаттағы лауазымдарда кемінде екі жыл, кемінде алты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жеті жыл жұмыс өтілі, оның ішінде басшы лауазымдарында кемінде үш жыл жұмыс өтілі.</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Еңбек </w:t>
            </w:r>
            <w:r>
              <w:rPr>
                <w:rFonts w:ascii="Times New Roman"/>
                <w:b w:val="false"/>
                <w:i w:val="false"/>
                <w:color w:val="000000"/>
                <w:sz w:val="20"/>
              </w:rPr>
              <w:t>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бөлімнің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оларға жүктелген міндеттерді, Агенттік басшылығының тапсырмаларын сапалы және уақытылы орындауларын бақылайды.</w:t>
            </w:r>
            <w:r>
              <w:br/>
            </w:r>
            <w:r>
              <w:rPr>
                <w:rFonts w:ascii="Times New Roman"/>
                <w:b w:val="false"/>
                <w:i w:val="false"/>
                <w:color w:val="000000"/>
                <w:sz w:val="20"/>
              </w:rPr>
              <w:t>
кадрларды сапалы жасақтау, осы жұмыстың жаңа әдістері мен нысандарын енгізуді қамтамасыз ету бойынша шаралар кешенін іске асырады.</w:t>
            </w:r>
            <w:r>
              <w:br/>
            </w:r>
            <w:r>
              <w:rPr>
                <w:rFonts w:ascii="Times New Roman"/>
                <w:b w:val="false"/>
                <w:i w:val="false"/>
                <w:color w:val="000000"/>
                <w:sz w:val="20"/>
              </w:rPr>
              <w:t>
қаржы полициясы органдарының жүйесінде жоғары лауазымдарға жылжыту үшін қаржы полициясы органдары қызметкерлерінің кадрлар резервін қалыптастырады.</w:t>
            </w:r>
            <w:r>
              <w:br/>
            </w:r>
            <w:r>
              <w:rPr>
                <w:rFonts w:ascii="Times New Roman"/>
                <w:b w:val="false"/>
                <w:i w:val="false"/>
                <w:color w:val="000000"/>
                <w:sz w:val="20"/>
              </w:rPr>
              <w:t>
аумақтық қаржы полициясы органдарының және Қаржы полициясы академиясының кадрларды сапалы жасақтау (іріктеу, зерделеу, тағайындау, орналастыру, тәрбиелеу, жылжыту, ауыстыру) мәселелерін үйлестіреді, осы жұмысты жетілдіру жағдайын талдайды және қорытындылайды.</w:t>
            </w:r>
            <w:r>
              <w:br/>
            </w:r>
            <w:r>
              <w:rPr>
                <w:rFonts w:ascii="Times New Roman"/>
                <w:b w:val="false"/>
                <w:i w:val="false"/>
                <w:color w:val="000000"/>
                <w:sz w:val="20"/>
              </w:rPr>
              <w:t>
тәртіптік комиссияның, кадрлар резерві жөніндегі комиссияның, ведомстволық наградалармен марапаттау жөніндегі комиссиялардың жұмыстарын ұйымдастырады және қамтамасыз етеді.</w:t>
            </w:r>
            <w:r>
              <w:br/>
            </w:r>
            <w:r>
              <w:rPr>
                <w:rFonts w:ascii="Times New Roman"/>
                <w:b w:val="false"/>
                <w:i w:val="false"/>
                <w:color w:val="000000"/>
                <w:sz w:val="20"/>
              </w:rPr>
              <w:t>
жеке және заңды тұлғалардың құқық қорғау қызметін өткеру мәселелері туралы өтініштерін уақытылы қарастырады.</w:t>
            </w:r>
            <w:r>
              <w:br/>
            </w:r>
            <w:r>
              <w:rPr>
                <w:rFonts w:ascii="Times New Roman"/>
                <w:b w:val="false"/>
                <w:i w:val="false"/>
                <w:color w:val="000000"/>
                <w:sz w:val="20"/>
              </w:rPr>
              <w:t>
ағымдағы және келешектегі жұмыс жоспарларын орындайды.</w:t>
            </w:r>
            <w:r>
              <w:br/>
            </w:r>
            <w:r>
              <w:rPr>
                <w:rFonts w:ascii="Times New Roman"/>
                <w:b w:val="false"/>
                <w:i w:val="false"/>
                <w:color w:val="000000"/>
                <w:sz w:val="20"/>
              </w:rPr>
              <w:t>
басқарма қызметкерлерінің еңбек және қызметтік тәртіптерін сақтауларын қадағалайды.</w:t>
            </w:r>
            <w:r>
              <w:br/>
            </w:r>
            <w:r>
              <w:rPr>
                <w:rFonts w:ascii="Times New Roman"/>
                <w:b w:val="false"/>
                <w:i w:val="false"/>
                <w:color w:val="000000"/>
                <w:sz w:val="20"/>
              </w:rPr>
              <w:t>
Жоғары тұрған басшылықтың басқа да тапсырмаларын орындайды.</w:t>
            </w:r>
          </w:p>
        </w:tc>
      </w:tr>
    </w:tbl>
    <w:bookmarkStart w:name="z158" w:id="134"/>
    <w:p>
      <w:pPr>
        <w:spacing w:after="0"/>
        <w:ind w:left="0"/>
        <w:jc w:val="left"/>
      </w:pPr>
      <w:r>
        <w:rPr>
          <w:rFonts w:ascii="Times New Roman"/>
          <w:b/>
          <w:i w:val="false"/>
          <w:color w:val="000000"/>
        </w:rPr>
        <w:t xml:space="preserve"> 
Кадрлар басқармасының аса маңызды істер жөніндегі аға инспекторы</w:t>
      </w:r>
      <w:r>
        <w:br/>
      </w:r>
      <w:r>
        <w:rPr>
          <w:rFonts w:ascii="Times New Roman"/>
          <w:b/>
          <w:i w:val="false"/>
          <w:color w:val="000000"/>
        </w:rPr>
        <w:t>
С-FP-7 (№13–4, №13-5, №13-6)</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0968"/>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мамандығы бойынша білімі болуы қажет.</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үш жыл жұмыс өтілі, оның ішінде келесі төмен тұрған санаттағы лауазымдарда кемінде бір жыл не кемінде бес жыл мемлекеттік қызметте жұмыс өтілі не осы санаттағы нақты лауазымдардың функционалдық бағыттарына сәйкес салаларда кемінде алты жыл жұмыс өтілі, оның ішінде басшы лауазымдарында кемінде екі жыл жұмыс өтілі немесе мемлекеттік тапсырыс негізінде жоғары оқу орнынан кейінгі бағдарламалар бойынша Қазақстан Республикасының Президенті жанындағы білім беру ұйымдарында немесе Шетелдерде кадрларды даярлау жөніндегі республикалық комиссиямен бекітілген басымды мамандықтар бойынша шетелдік жоғары оқу орындарында оқуды аяқтағаннан кейін кемінде үш жыл мемлекеттік қызмет өтілі немесе ғылыми атағы бар болған жағдайда осы санаттағы нақты лауазымдардың функционалдық бағыттарына сәйкес салаларда кемінде үш жыл жұмыс өтілі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Еңбек </w:t>
            </w:r>
            <w:r>
              <w:rPr>
                <w:rFonts w:ascii="Times New Roman"/>
                <w:b w:val="false"/>
                <w:i w:val="false"/>
                <w:color w:val="000000"/>
                <w:sz w:val="20"/>
              </w:rPr>
              <w:t>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Агенттік Төрағасының номенклатурасына кіретін құқық қорғау қызметін өткеруіне қатысты Агенттік шешімдерін рәсімдеуді қамтамасыз етеді.</w:t>
            </w:r>
            <w:r>
              <w:br/>
            </w:r>
            <w:r>
              <w:rPr>
                <w:rFonts w:ascii="Times New Roman"/>
                <w:b w:val="false"/>
                <w:i w:val="false"/>
                <w:color w:val="000000"/>
                <w:sz w:val="20"/>
              </w:rPr>
              <w:t>
Агенттік Төрағасының номенклатурасына кіретін кадрларды сапалы жасақтау (іріктеу, зерделеу, тағайындау, орналастыру, тәрбиелеу, жылжыту, ауыстыру) жұмысын қамтамасыз етеді, осы жұмысты жетілдіру жағдайын талдайды және қорытындылайды.</w:t>
            </w:r>
            <w:r>
              <w:br/>
            </w:r>
            <w:r>
              <w:rPr>
                <w:rFonts w:ascii="Times New Roman"/>
                <w:b w:val="false"/>
                <w:i w:val="false"/>
                <w:color w:val="000000"/>
                <w:sz w:val="20"/>
              </w:rPr>
              <w:t>
қаржы полициясы органдарының жүйесінде жоғары лауазымдарға жылжыту үшін Агенттік Төрағасының номенклатурасына кіретін қызметкерлердің арасынан кадрлар резервін қалыптастырады. Осы жұмысты талдайды, қорытындылайды және жетілдіреді.</w:t>
            </w:r>
            <w:r>
              <w:br/>
            </w:r>
            <w:r>
              <w:rPr>
                <w:rFonts w:ascii="Times New Roman"/>
                <w:b w:val="false"/>
                <w:i w:val="false"/>
                <w:color w:val="000000"/>
                <w:sz w:val="20"/>
              </w:rPr>
              <w:t>
тәртіптік комиссияның, кадрлар резерві жөніндегі комиссияның, ведомстволық наградалармен марапаттау жөніндегі комиссиялардың отырыстарына қажетті құжаттарды дайындайды.</w:t>
            </w:r>
            <w:r>
              <w:br/>
            </w:r>
            <w:r>
              <w:rPr>
                <w:rFonts w:ascii="Times New Roman"/>
                <w:b w:val="false"/>
                <w:i w:val="false"/>
                <w:color w:val="000000"/>
                <w:sz w:val="20"/>
              </w:rPr>
              <w:t>
жеке және заңды тұлғалардың құқық қорғау қызметін өткеру мәселелері туралы өтініштерін уақытылы қарастырады.</w:t>
            </w:r>
            <w:r>
              <w:br/>
            </w:r>
            <w:r>
              <w:rPr>
                <w:rFonts w:ascii="Times New Roman"/>
                <w:b w:val="false"/>
                <w:i w:val="false"/>
                <w:color w:val="000000"/>
                <w:sz w:val="20"/>
              </w:rPr>
              <w:t>
құқық қорғау қызметін өткеру мәселелері бойынша Агенттіктің құрылымдық бөлімшелерімен, аумақтық қаржы полициясы органдарымен және Қаржы полициясы академиясымен өзара іс-қимыл жасайды.</w:t>
            </w:r>
            <w:r>
              <w:br/>
            </w:r>
            <w:r>
              <w:rPr>
                <w:rFonts w:ascii="Times New Roman"/>
                <w:b w:val="false"/>
                <w:i w:val="false"/>
                <w:color w:val="000000"/>
                <w:sz w:val="20"/>
              </w:rPr>
              <w:t>
Жоғары тұрған басшылардың басқа да тапсырмаларын орындайды.</w:t>
            </w:r>
          </w:p>
        </w:tc>
      </w:tr>
    </w:tbl>
    <w:bookmarkStart w:name="z159" w:id="135"/>
    <w:p>
      <w:pPr>
        <w:spacing w:after="0"/>
        <w:ind w:left="0"/>
        <w:jc w:val="left"/>
      </w:pPr>
      <w:r>
        <w:rPr>
          <w:rFonts w:ascii="Times New Roman"/>
          <w:b/>
          <w:i w:val="false"/>
          <w:color w:val="000000"/>
        </w:rPr>
        <w:t xml:space="preserve"> 
Кадрлар басқармасының аға инспекторы</w:t>
      </w:r>
      <w:r>
        <w:br/>
      </w:r>
      <w:r>
        <w:rPr>
          <w:rFonts w:ascii="Times New Roman"/>
          <w:b/>
          <w:i w:val="false"/>
          <w:color w:val="000000"/>
        </w:rPr>
        <w:t>
С-FP-8 (№13–7, №13-8)</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0968"/>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мамандығы бойынша білімі болуы қажет.</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екі жыл жұмыс өтілі, оның ішінде кемінде төрт жыл мемлекеттік қызметте жұмыс өтілі не осы санаттағы нақты лауазымдардың функционалдық бағыттарына сәйкес салаларда кемінде бес жыл жұмыс өтілі, оның ішінде басшы лауазымдарында кемінде бір жыл жұмыс өтілі немесе мемлекеттік тапсырыс негізінде жоғары оқу орнынан кейінгі бағдарламалар бойынша Қазақстан Республикасының Президенті жанындағы білім беру ұйымдарында немесе Шетелдерде кадрларды даярлау жөніндегі республикалық комиссиямен бекітілген басымды мамандықтар бойынша шетелдік жоғары оқу орындарында оқуды аяқтағаннан кейін кемінде үш жыл мемлекеттік қызмет өтілі немесе ғылыми атағы бар болған жағдайда осы санаттағы нақты лауазымдардың функционалдық бағыттарына сәйкес салаларда кемінде екі жыл жұмыс өтілі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Еңбек </w:t>
            </w:r>
            <w:r>
              <w:rPr>
                <w:rFonts w:ascii="Times New Roman"/>
                <w:b w:val="false"/>
                <w:i w:val="false"/>
                <w:color w:val="000000"/>
                <w:sz w:val="20"/>
              </w:rPr>
              <w:t>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Агенттік Төрағасының номенклатурасына кіретін құқық қорғау қызметін өткеруіне қатысты Агенттік шешімдерін рәсімдеуді қамтамасыз етеді.</w:t>
            </w:r>
            <w:r>
              <w:br/>
            </w:r>
            <w:r>
              <w:rPr>
                <w:rFonts w:ascii="Times New Roman"/>
                <w:b w:val="false"/>
                <w:i w:val="false"/>
                <w:color w:val="000000"/>
                <w:sz w:val="20"/>
              </w:rPr>
              <w:t>
Агенттік Төрағасының номенклатурасына кіретін кадрларды сапалы жасақтау (іріктеу, зерделеу, тағайындау, орналастыру, тәрбиелеу, жылжыту, ауыстыру) жұмысын қамтамасыз етеді, осы жұмысты жетілдіру жағдайын талдайды және қорытындылайды.</w:t>
            </w:r>
            <w:r>
              <w:br/>
            </w:r>
            <w:r>
              <w:rPr>
                <w:rFonts w:ascii="Times New Roman"/>
                <w:b w:val="false"/>
                <w:i w:val="false"/>
                <w:color w:val="000000"/>
                <w:sz w:val="20"/>
              </w:rPr>
              <w:t>
қаржы полициясы органдарының жүйесінде жоғары лауазымдарға жылжыту үшін Агенттік Төрағасының номенклатурасына кіретін қызметкерлердің арасынан кадрлар резервін қалыптастырады. Осы жұмысты талдайды, қорытындылайды және жетілдіреді.</w:t>
            </w:r>
            <w:r>
              <w:br/>
            </w:r>
            <w:r>
              <w:rPr>
                <w:rFonts w:ascii="Times New Roman"/>
                <w:b w:val="false"/>
                <w:i w:val="false"/>
                <w:color w:val="000000"/>
                <w:sz w:val="20"/>
              </w:rPr>
              <w:t>
тәртіптік комиссияның, кадрлар резерві жөніндегі комиссияның, ведомстволық наградалармен марапаттау жөніндегі комиссиялардың отырыстарына қажетті құжаттарды дайындайды.</w:t>
            </w:r>
            <w:r>
              <w:br/>
            </w:r>
            <w:r>
              <w:rPr>
                <w:rFonts w:ascii="Times New Roman"/>
                <w:b w:val="false"/>
                <w:i w:val="false"/>
                <w:color w:val="000000"/>
                <w:sz w:val="20"/>
              </w:rPr>
              <w:t>
жеке және заңды тұлғалардың құқық қорғау қызметін өткеру мәселелері туралы өтініштерін уақытылы қарастырады.</w:t>
            </w:r>
            <w:r>
              <w:br/>
            </w:r>
            <w:r>
              <w:rPr>
                <w:rFonts w:ascii="Times New Roman"/>
                <w:b w:val="false"/>
                <w:i w:val="false"/>
                <w:color w:val="000000"/>
                <w:sz w:val="20"/>
              </w:rPr>
              <w:t>
құқық қорғау қызметін өткеру мәселелері бойынша Агенттіктің құрылымдық бөлімшелерімен, аумақтық қаржы полициясы органдарымен және Қаржы полициясы академиясымен өзара іс-қимыл жасайды.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60" w:id="136"/>
    <w:p>
      <w:pPr>
        <w:spacing w:after="0"/>
        <w:ind w:left="0"/>
        <w:jc w:val="left"/>
      </w:pPr>
      <w:r>
        <w:rPr>
          <w:rFonts w:ascii="Times New Roman"/>
          <w:b/>
          <w:i w:val="false"/>
          <w:color w:val="000000"/>
        </w:rPr>
        <w:t xml:space="preserve"> 
Кадрлар басқармасының Ұйымдастыру-штат және есепке алу бөлімінің бастығы</w:t>
      </w:r>
      <w:r>
        <w:br/>
      </w:r>
      <w:r>
        <w:rPr>
          <w:rFonts w:ascii="Times New Roman"/>
          <w:b/>
          <w:i w:val="false"/>
          <w:color w:val="000000"/>
        </w:rPr>
        <w:t>
С-FP-5 (№13–9)</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0968"/>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халықаралық құқық, құқық қорғау қызметі) мамандығы бойынша білімі болуы қажет.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не тең дәрежелі лауазымдарда немесе келесі төмен тұрған санаттағы лауазымдарда кемінде екі жыл, кемінде алты жыл мемлекеттік қызметте жұмыс өтілі, оның ішінде кемінде екі жыл басшы лауазымдарында не осы санаттағы нақты лауазымдардың функционалдық бағыттарына сәйкес салаларда кемінде жеті жыл жұмыс өтілі, оның ішінде басшы лауазымдарында кемінде үш жыл жұмыс өтілі.</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Еңбек </w:t>
            </w:r>
            <w:r>
              <w:rPr>
                <w:rFonts w:ascii="Times New Roman"/>
                <w:b w:val="false"/>
                <w:i w:val="false"/>
                <w:color w:val="000000"/>
                <w:sz w:val="20"/>
              </w:rPr>
              <w:t>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бөлімнің жұмысына жалпы басшылық етеді.</w:t>
            </w:r>
            <w:r>
              <w:br/>
            </w:r>
            <w:r>
              <w:rPr>
                <w:rFonts w:ascii="Times New Roman"/>
                <w:b w:val="false"/>
                <w:i w:val="false"/>
                <w:color w:val="000000"/>
                <w:sz w:val="20"/>
              </w:rPr>
              <w:t>
ҚР Президенті Әкімшілігі мен Үкіметінің, Агенттік басшылығының ұйымдастыру-штат жұмысы және есепке алу мәселелері бойынша күрделі тапсырмаларын орындайды.</w:t>
            </w:r>
            <w:r>
              <w:br/>
            </w:r>
            <w:r>
              <w:rPr>
                <w:rFonts w:ascii="Times New Roman"/>
                <w:b w:val="false"/>
                <w:i w:val="false"/>
                <w:color w:val="000000"/>
                <w:sz w:val="20"/>
              </w:rPr>
              <w:t>
Агенттіктің орталық аппаратында, аумақтық органдарда және Академияда ұйымдастыру-штат жұмысы және есепке алу жағдайын талдайды және қорытындылайды, осы жұмысты жетілдіреді.</w:t>
            </w:r>
            <w:r>
              <w:br/>
            </w:r>
            <w:r>
              <w:rPr>
                <w:rFonts w:ascii="Times New Roman"/>
                <w:b w:val="false"/>
                <w:i w:val="false"/>
                <w:color w:val="000000"/>
                <w:sz w:val="20"/>
              </w:rPr>
              <w:t>
Аумақтық қаржы полициясы органдарының және Академияның ұйымдастыру-штат жұмысы және есепке алу жұмысын үйлестіреді, талдайды және қорытындылайды, осы жұмысты жетілдіреді.</w:t>
            </w:r>
            <w:r>
              <w:br/>
            </w:r>
            <w:r>
              <w:rPr>
                <w:rFonts w:ascii="Times New Roman"/>
                <w:b w:val="false"/>
                <w:i w:val="false"/>
                <w:color w:val="000000"/>
                <w:sz w:val="20"/>
              </w:rPr>
              <w:t>
Өз құзыреті шеңберінде:</w:t>
            </w:r>
            <w:r>
              <w:br/>
            </w:r>
            <w:r>
              <w:rPr>
                <w:rFonts w:ascii="Times New Roman"/>
                <w:b w:val="false"/>
                <w:i w:val="false"/>
                <w:color w:val="000000"/>
                <w:sz w:val="20"/>
              </w:rPr>
              <w:t>
Агенттіктің орталық аппаратының штаты мен нақты санының есебін жүргізеді, сондай-ақ Агенттік Төрағасының номенклатурасына кіретін қызметкерлердің құрамын өзгертуді жүзеге асырады.</w:t>
            </w:r>
            <w:r>
              <w:br/>
            </w:r>
            <w:r>
              <w:rPr>
                <w:rFonts w:ascii="Times New Roman"/>
                <w:b w:val="false"/>
                <w:i w:val="false"/>
                <w:color w:val="000000"/>
                <w:sz w:val="20"/>
              </w:rPr>
              <w:t>
Қаржы полициясы органдарының әкімшілік, мемлекеттік қызметшілерінің лауазымдар санатына біліктілік талаптарын дайындайды.</w:t>
            </w:r>
            <w:r>
              <w:br/>
            </w:r>
            <w:r>
              <w:rPr>
                <w:rFonts w:ascii="Times New Roman"/>
                <w:b w:val="false"/>
                <w:i w:val="false"/>
                <w:color w:val="000000"/>
                <w:sz w:val="20"/>
              </w:rPr>
              <w:t>
Агенттікпен міндетті түрде келісуге жататын лауазымдар тізбесін дайындайды және жүргізеді.</w:t>
            </w:r>
            <w:r>
              <w:br/>
            </w:r>
            <w:r>
              <w:rPr>
                <w:rFonts w:ascii="Times New Roman"/>
                <w:b w:val="false"/>
                <w:i w:val="false"/>
                <w:color w:val="000000"/>
                <w:sz w:val="20"/>
              </w:rPr>
              <w:t>
Агенттік Төрағасының номенклатурасына кіретін қызметкерлердің жеке істерін жүргізеді.</w:t>
            </w:r>
            <w:r>
              <w:br/>
            </w:r>
            <w:r>
              <w:rPr>
                <w:rFonts w:ascii="Times New Roman"/>
                <w:b w:val="false"/>
                <w:i w:val="false"/>
                <w:color w:val="000000"/>
                <w:sz w:val="20"/>
              </w:rPr>
              <w:t>
Қызметтік куәліктер мен жетондарды есепке алу, сақтау, беру және жою жұмыстарын жүргізеді.</w:t>
            </w:r>
            <w:r>
              <w:br/>
            </w:r>
            <w:r>
              <w:rPr>
                <w:rFonts w:ascii="Times New Roman"/>
                <w:b w:val="false"/>
                <w:i w:val="false"/>
                <w:color w:val="000000"/>
                <w:sz w:val="20"/>
              </w:rPr>
              <w:t>
Агенттіктің орталық аппаратының қызметкерлерін (қызметшілерін) Қазақстан Республикасы Президентінің Іс басқармасына және Қазақстан Республикасының Ішкі істер министрлігінің медициналық мекемелеріне тіркеу жұмысын жүргізеді.</w:t>
            </w:r>
            <w:r>
              <w:br/>
            </w:r>
            <w:r>
              <w:rPr>
                <w:rFonts w:ascii="Times New Roman"/>
                <w:b w:val="false"/>
                <w:i w:val="false"/>
                <w:color w:val="000000"/>
                <w:sz w:val="20"/>
              </w:rPr>
              <w:t>
Агенттіктің орталық аппаратының, аумақтық органдардың және Академияның кадрлар жұмысы мәселелері бойынша статистикалық есептерін жинақтайды және жасайды, электрондық деректер базаларын пайдалана отырып, кадрларды бірыңғай есепке алуды жүргізеді.</w:t>
            </w:r>
            <w:r>
              <w:br/>
            </w:r>
            <w:r>
              <w:rPr>
                <w:rFonts w:ascii="Times New Roman"/>
                <w:b w:val="false"/>
                <w:i w:val="false"/>
                <w:color w:val="000000"/>
                <w:sz w:val="20"/>
              </w:rPr>
              <w:t>
Агенттіктің орталық аппаратының қызметкерлерін әскери есептен шығарады және арнайы есепке алады.</w:t>
            </w:r>
            <w:r>
              <w:br/>
            </w:r>
            <w:r>
              <w:rPr>
                <w:rFonts w:ascii="Times New Roman"/>
                <w:b w:val="false"/>
                <w:i w:val="false"/>
                <w:color w:val="000000"/>
                <w:sz w:val="20"/>
              </w:rPr>
              <w:t>
Бөлімнің құпия және құпия емес істерін жүргізеді.</w:t>
            </w:r>
            <w:r>
              <w:br/>
            </w:r>
            <w:r>
              <w:rPr>
                <w:rFonts w:ascii="Times New Roman"/>
                <w:b w:val="false"/>
                <w:i w:val="false"/>
                <w:color w:val="000000"/>
                <w:sz w:val="20"/>
              </w:rPr>
              <w:t>
Басқарма қызметкерлерінің (қызметшілерінің) жұмыс уақыттарын есепке алады.</w:t>
            </w:r>
            <w:r>
              <w:br/>
            </w:r>
            <w:r>
              <w:rPr>
                <w:rFonts w:ascii="Times New Roman"/>
                <w:b w:val="false"/>
                <w:i w:val="false"/>
                <w:color w:val="000000"/>
                <w:sz w:val="20"/>
              </w:rPr>
              <w:t>
Бөлім қызметкерлерінің Агенттіктің стратегиялық және операциялық жоспарларын әзірлеуге және оны іске асыруға, сондай-ақ Агенттік пен Басқарманың жұмыс жоспарларын қалыптастыру мен іске асыруға қатысуларын қамтамасыз етеді.</w:t>
            </w:r>
            <w:r>
              <w:br/>
            </w:r>
            <w:r>
              <w:rPr>
                <w:rFonts w:ascii="Times New Roman"/>
                <w:b w:val="false"/>
                <w:i w:val="false"/>
                <w:color w:val="000000"/>
                <w:sz w:val="20"/>
              </w:rPr>
              <w:t>
Жеке және заңды тұлғалардың құқық қорғау қызметін өткеру мәселелері туралы өтініштерін уақытылы қарастырады.</w:t>
            </w:r>
            <w:r>
              <w:br/>
            </w:r>
            <w:r>
              <w:rPr>
                <w:rFonts w:ascii="Times New Roman"/>
                <w:b w:val="false"/>
                <w:i w:val="false"/>
                <w:color w:val="000000"/>
                <w:sz w:val="20"/>
              </w:rPr>
              <w:t>
Бөлім қызметкерлерінің міндеттері мен өкілеттіктерін анықтайды, олардың уақытша болмаған (демалыста, науқастануына байланысты және басқа да жағдайларда) уақыттарында өзара алмасуларын қамтамасыз етеді.</w:t>
            </w:r>
            <w:r>
              <w:br/>
            </w:r>
            <w:r>
              <w:rPr>
                <w:rFonts w:ascii="Times New Roman"/>
                <w:b w:val="false"/>
                <w:i w:val="false"/>
                <w:color w:val="000000"/>
                <w:sz w:val="20"/>
              </w:rPr>
              <w:t>
Келіп түскен құжаттар мен өтініштерді қызметкерлерге бөледі, оларды қарастыру туралы тапсырма береді, олардың уақытылы және сапалы орындалуын қадағалайды.</w:t>
            </w:r>
            <w:r>
              <w:br/>
            </w:r>
            <w:r>
              <w:rPr>
                <w:rFonts w:ascii="Times New Roman"/>
                <w:b w:val="false"/>
                <w:i w:val="false"/>
                <w:color w:val="000000"/>
                <w:sz w:val="20"/>
              </w:rPr>
              <w:t>
Бөлімнің жұмысын, оның ішінде еңбек және орындаушылық тәртіптің жағдайын талдайды.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61" w:id="137"/>
    <w:p>
      <w:pPr>
        <w:spacing w:after="0"/>
        <w:ind w:left="0"/>
        <w:jc w:val="left"/>
      </w:pPr>
      <w:r>
        <w:rPr>
          <w:rFonts w:ascii="Times New Roman"/>
          <w:b/>
          <w:i w:val="false"/>
          <w:color w:val="000000"/>
        </w:rPr>
        <w:t xml:space="preserve"> 
Кадрлар басқармасының Ұйымдастыру-штат және есепке алу бөлімінің аса маңызды істер жөніндегі аға инспекторы</w:t>
      </w:r>
      <w:r>
        <w:br/>
      </w:r>
      <w:r>
        <w:rPr>
          <w:rFonts w:ascii="Times New Roman"/>
          <w:b/>
          <w:i w:val="false"/>
          <w:color w:val="000000"/>
        </w:rPr>
        <w:t>
С-FP-7 (№13–10, №13-11, №13-12)</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0968"/>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халықаралық құқық, құқық қорғау қызметі) мамандығы бойынша білімі болуы қажет.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үш жыл жұмыс өтілі, оның ішінде төмен тұрған санаттарда кемінде бір жыл жұмыс өтілі не кемінде бес жыл мемлекеттік қызметте жұмыс өтілі не осы санаттағы нақты лауазымдардың функционалдық бағыттарына сәйкес салаларда кемінде алты жыл жұмыс өтілі, оның ішінде басшы лауазымдарында кемінде екі жыл жұмыс өтілі немесе мемлекеттік тапсырыс негізінде жоғары оқу орнынан кейінгі бағдарламалар бойынша Қазақстан Республикасының Президенті жанындағы білім беру ұйымдарында немесе Шетелдерде кадрларды даярлау жөніндегі республикалық комиссиямен бекітілген басымды мамандықтар бойынша шетелдік жоғары оқу орындарында оқуды аяқтағаннан кейін кемінде үш жыл мемлекеттік қызмет өтілі немесе ғылыми атағы бар болған жағдайда осы санаттағы нақты лауазымдардың функционалдық бағыттарына сәйкес салаларда кемінде үш жыл жұмыс өтілі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Еңбек </w:t>
            </w:r>
            <w:r>
              <w:rPr>
                <w:rFonts w:ascii="Times New Roman"/>
                <w:b w:val="false"/>
                <w:i w:val="false"/>
                <w:color w:val="000000"/>
                <w:sz w:val="20"/>
              </w:rPr>
              <w:t>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Президенті Әкімшілігі мен Үкіметінің, Агенттік басшылығының ұйымдастыру-штат жұмысы және есепке алу мәселелері бойынша күрделі тапсырмаларын орындайды.</w:t>
            </w:r>
            <w:r>
              <w:br/>
            </w:r>
            <w:r>
              <w:rPr>
                <w:rFonts w:ascii="Times New Roman"/>
                <w:b w:val="false"/>
                <w:i w:val="false"/>
                <w:color w:val="000000"/>
                <w:sz w:val="20"/>
              </w:rPr>
              <w:t>
Ұйымдастыру-штаттық есепке алу жұмыстары мәселелері бойынша ҚР заңнамалық және құқықтық актілеріне жүйелеу, мониторинг жүргізеді.</w:t>
            </w:r>
            <w:r>
              <w:br/>
            </w:r>
            <w:r>
              <w:rPr>
                <w:rFonts w:ascii="Times New Roman"/>
                <w:b w:val="false"/>
                <w:i w:val="false"/>
                <w:color w:val="000000"/>
                <w:sz w:val="20"/>
              </w:rPr>
              <w:t>
Агенттіктің орталық аппаратында, аумақтық органдарда және Академияда ұйымдастыру-штат жұмысы және есепке алу жағдайын талдайды және қорытындылайды, осы жұмысты жетілдіреді.</w:t>
            </w:r>
            <w:r>
              <w:br/>
            </w:r>
            <w:r>
              <w:rPr>
                <w:rFonts w:ascii="Times New Roman"/>
                <w:b w:val="false"/>
                <w:i w:val="false"/>
                <w:color w:val="000000"/>
                <w:sz w:val="20"/>
              </w:rPr>
              <w:t>
Аумақтық қаржы полициясы органдарының және Академияның ұйымдастыру-штат жұмысы және есепке алу жұмысын үйлестіреді, талдайды және қорытындылайды, осы жұмысты жетілдіреді.</w:t>
            </w:r>
            <w:r>
              <w:br/>
            </w:r>
            <w:r>
              <w:rPr>
                <w:rFonts w:ascii="Times New Roman"/>
                <w:b w:val="false"/>
                <w:i w:val="false"/>
                <w:color w:val="000000"/>
                <w:sz w:val="20"/>
              </w:rPr>
              <w:t>
Агенттіктің орталық аппаратының штаты мен нақты санының есебін жүргізеді, сондай-ақ Агенттік Төрағасының номенклатурасына кіретін қызметкерлердің құрамын өзгертуді жүзеге асырады.</w:t>
            </w:r>
            <w:r>
              <w:br/>
            </w:r>
            <w:r>
              <w:rPr>
                <w:rFonts w:ascii="Times New Roman"/>
                <w:b w:val="false"/>
                <w:i w:val="false"/>
                <w:color w:val="000000"/>
                <w:sz w:val="20"/>
              </w:rPr>
              <w:t>
Қаржы полициясы органдарының әкімшілік мемлекеттік қызметшілерінің лауазымдар санатына біліктілік талаптарын дайындайды.</w:t>
            </w:r>
            <w:r>
              <w:br/>
            </w:r>
            <w:r>
              <w:rPr>
                <w:rFonts w:ascii="Times New Roman"/>
                <w:b w:val="false"/>
                <w:i w:val="false"/>
                <w:color w:val="000000"/>
                <w:sz w:val="20"/>
              </w:rPr>
              <w:t>
Агенттікпен міндетті түрде келісуге жататын лауазымдар тізбесін дайындайды және жүргізеді.</w:t>
            </w:r>
            <w:r>
              <w:br/>
            </w:r>
            <w:r>
              <w:rPr>
                <w:rFonts w:ascii="Times New Roman"/>
                <w:b w:val="false"/>
                <w:i w:val="false"/>
                <w:color w:val="000000"/>
                <w:sz w:val="20"/>
              </w:rPr>
              <w:t>
Агенттіктің орталық аппаратының қызметкерлерін (қызметшілерін) Қазақстан Республикасы Президентінің Іс басқармасына және Қазақстан Республикасының Ішкі істер министрлігінің медициналық мекемелеріне тіркеу жұмысын жүргізеді.</w:t>
            </w:r>
            <w:r>
              <w:br/>
            </w:r>
            <w:r>
              <w:rPr>
                <w:rFonts w:ascii="Times New Roman"/>
                <w:b w:val="false"/>
                <w:i w:val="false"/>
                <w:color w:val="000000"/>
                <w:sz w:val="20"/>
              </w:rPr>
              <w:t>
Агенттіктің орталық аппаратының, аумақтық органдардың және Академияның кадрлар жұмысы мәселелері бойынша статистикалық есептерін жинақтайды және жасайды, электрондық деректер базаларын пайдалана отырып, кадрларды бірыңғай есепке алуды жүргізеді.</w:t>
            </w:r>
            <w:r>
              <w:br/>
            </w:r>
            <w:r>
              <w:rPr>
                <w:rFonts w:ascii="Times New Roman"/>
                <w:b w:val="false"/>
                <w:i w:val="false"/>
                <w:color w:val="000000"/>
                <w:sz w:val="20"/>
              </w:rPr>
              <w:t>
Тұрғын үй комиссиясы мен марапаттау жөніндегі комиссия отырыстарына сыйақы беру, материалдық көмек қосымша ақы белгілеу бойынша қажетті материалдар дайындайды.</w:t>
            </w:r>
            <w:r>
              <w:br/>
            </w:r>
            <w:r>
              <w:rPr>
                <w:rFonts w:ascii="Times New Roman"/>
                <w:b w:val="false"/>
                <w:i w:val="false"/>
                <w:color w:val="000000"/>
                <w:sz w:val="20"/>
              </w:rPr>
              <w:t>
Агенттік қызметкерлерінің еңбек тәртібін сақтауларына тексеріс жүргізеді.</w:t>
            </w:r>
            <w:r>
              <w:br/>
            </w:r>
            <w:r>
              <w:rPr>
                <w:rFonts w:ascii="Times New Roman"/>
                <w:b w:val="false"/>
                <w:i w:val="false"/>
                <w:color w:val="000000"/>
                <w:sz w:val="20"/>
              </w:rPr>
              <w:t>
жеке және заңды тұлғалардың құқық қорғау қызметін өткеру мәселелері туралы өтініштерін уақытылы қарастырады.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62" w:id="138"/>
    <w:p>
      <w:pPr>
        <w:spacing w:after="0"/>
        <w:ind w:left="0"/>
        <w:jc w:val="left"/>
      </w:pPr>
      <w:r>
        <w:rPr>
          <w:rFonts w:ascii="Times New Roman"/>
          <w:b/>
          <w:i w:val="false"/>
          <w:color w:val="000000"/>
        </w:rPr>
        <w:t xml:space="preserve"> 
Кадрлар басқармасының ұйымдастыру-штат және есепке алу бөлімінің аға инспекторы</w:t>
      </w:r>
      <w:r>
        <w:br/>
      </w:r>
      <w:r>
        <w:rPr>
          <w:rFonts w:ascii="Times New Roman"/>
          <w:b/>
          <w:i w:val="false"/>
          <w:color w:val="000000"/>
        </w:rPr>
        <w:t>
С-FP-8 (№13–13)</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0968"/>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халықаралық құқық, құқық қорғау қызметі) мамандығы бойынша білімі болуы қажет.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екі жыл жұмыс өтілі немесе кемінде төрт жыл мемлекеттік қызметте жұмыс өтілі не осы санаттағы нақты лауазымдардың функционалдық бағыттарына сәйкес салаларда кемінде бес жыл жұмыс өтілі, оның ішінде басшы лауазымдарында кемінде бір жыл жұмыс өтілі немесе мемлекеттік тапсырыс негізінде жоғары оқу орнынан кейінгі бағдарламалар бойынша Қазақстан Республикасының Президенті жанындағы білім беру ұйымдарында немесе Шетелдерде кадрларды даярлау жөніндегі республикалық комиссиямен бекітілген басымды мамандықтар бойынша шетелдік жоғары оқу орындарында оқуды аяқтағаннан кейін кемінде үш жыл мемлекеттік қызмет өтілі немесе ғылыми атағы бар болған жағдайда осы санаттағы нақты лауазымдардың функционалдық бағыттарына сәйкес салаларда кемінде екі жыл жұмыс өтілі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Еңбек </w:t>
            </w:r>
            <w:r>
              <w:rPr>
                <w:rFonts w:ascii="Times New Roman"/>
                <w:b w:val="false"/>
                <w:i w:val="false"/>
                <w:color w:val="000000"/>
                <w:sz w:val="20"/>
              </w:rPr>
              <w:t>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Президенті Әкімшілігі мен Үкіметінің, Агенттік басшылығының ұйымдастыру-штат жұмысы және есепке алу мәселелері бойынша тапсырмаларын орындайды.</w:t>
            </w:r>
            <w:r>
              <w:br/>
            </w:r>
            <w:r>
              <w:rPr>
                <w:rFonts w:ascii="Times New Roman"/>
                <w:b w:val="false"/>
                <w:i w:val="false"/>
                <w:color w:val="000000"/>
                <w:sz w:val="20"/>
              </w:rPr>
              <w:t>
Ұйымдастыру-штат жұмысын және есепке алуды ұйымдастыру және қамтамасыз ету мәселелері бойынша ҚР заңнамалық және құқықтық актілеріне мониторинг жасайды және жүйелейді.</w:t>
            </w:r>
            <w:r>
              <w:br/>
            </w:r>
            <w:r>
              <w:rPr>
                <w:rFonts w:ascii="Times New Roman"/>
                <w:b w:val="false"/>
                <w:i w:val="false"/>
                <w:color w:val="000000"/>
                <w:sz w:val="20"/>
              </w:rPr>
              <w:t>
Ұйымдастыру-штат жұмысы және есепке алу мәселелері бойынша аумақтық органдармен және Академиямен өзара іс-қимыл жасайды.</w:t>
            </w:r>
            <w:r>
              <w:br/>
            </w:r>
            <w:r>
              <w:rPr>
                <w:rFonts w:ascii="Times New Roman"/>
                <w:b w:val="false"/>
                <w:i w:val="false"/>
                <w:color w:val="000000"/>
                <w:sz w:val="20"/>
              </w:rPr>
              <w:t>
Агенттік Төрағасының номенклатурасына кіретін қызметкерлердің жеке істерін жүргізеді.</w:t>
            </w:r>
            <w:r>
              <w:br/>
            </w:r>
            <w:r>
              <w:rPr>
                <w:rFonts w:ascii="Times New Roman"/>
                <w:b w:val="false"/>
                <w:i w:val="false"/>
                <w:color w:val="000000"/>
                <w:sz w:val="20"/>
              </w:rPr>
              <w:t>
«Кадрлар» электрондық деректер базасын жүргізеді.</w:t>
            </w:r>
            <w:r>
              <w:br/>
            </w:r>
            <w:r>
              <w:rPr>
                <w:rFonts w:ascii="Times New Roman"/>
                <w:b w:val="false"/>
                <w:i w:val="false"/>
                <w:color w:val="000000"/>
                <w:sz w:val="20"/>
              </w:rPr>
              <w:t>
Қызметтік куәліктер мен жетондарды есепке алу, сақтау, беру және жою жұмыстарын жүргізеді.</w:t>
            </w:r>
            <w:r>
              <w:br/>
            </w:r>
            <w:r>
              <w:rPr>
                <w:rFonts w:ascii="Times New Roman"/>
                <w:b w:val="false"/>
                <w:i w:val="false"/>
                <w:color w:val="000000"/>
                <w:sz w:val="20"/>
              </w:rPr>
              <w:t>
Лауазымдық еңбекақыларға коэффициенттер белгілеу үшін жұмыс өтілін есептеу жөніндегі комиссияның отырысына материалдар дайындайды.</w:t>
            </w:r>
            <w:r>
              <w:br/>
            </w:r>
            <w:r>
              <w:rPr>
                <w:rFonts w:ascii="Times New Roman"/>
                <w:b w:val="false"/>
                <w:i w:val="false"/>
                <w:color w:val="000000"/>
                <w:sz w:val="20"/>
              </w:rPr>
              <w:t>
Агенттіктің орталық аппаратының қызметкерлерін әскери есептен шығару және арнайы есепке алу жұмысын жүргізеді.</w:t>
            </w:r>
            <w:r>
              <w:br/>
            </w:r>
            <w:r>
              <w:rPr>
                <w:rFonts w:ascii="Times New Roman"/>
                <w:b w:val="false"/>
                <w:i w:val="false"/>
                <w:color w:val="000000"/>
                <w:sz w:val="20"/>
              </w:rPr>
              <w:t>
жеке және заңды тұлғалардың құқық қорғау қызметін өткеру мәселелері туралы өтініштерін уақытылы қарастырады.</w:t>
            </w:r>
            <w:r>
              <w:br/>
            </w:r>
            <w:r>
              <w:rPr>
                <w:rFonts w:ascii="Times New Roman"/>
                <w:b w:val="false"/>
                <w:i w:val="false"/>
                <w:color w:val="000000"/>
                <w:sz w:val="20"/>
              </w:rPr>
              <w:t>
Жоғары тұрған басшылардың басқа да тапсырмаларын орындайды. ін өткеру мәселелері туралы өтініштерін уақытылы қарастырады..</w:t>
            </w:r>
          </w:p>
        </w:tc>
      </w:tr>
    </w:tbl>
    <w:bookmarkStart w:name="z163" w:id="139"/>
    <w:p>
      <w:pPr>
        <w:spacing w:after="0"/>
        <w:ind w:left="0"/>
        <w:jc w:val="left"/>
      </w:pPr>
      <w:r>
        <w:rPr>
          <w:rFonts w:ascii="Times New Roman"/>
          <w:b/>
          <w:i w:val="false"/>
          <w:color w:val="000000"/>
        </w:rPr>
        <w:t xml:space="preserve"> 
Кадрлар басқармасының кәсіби дайындық және тәрбие жұмысы бөлімінің бастығы</w:t>
      </w:r>
      <w:r>
        <w:br/>
      </w:r>
      <w:r>
        <w:rPr>
          <w:rFonts w:ascii="Times New Roman"/>
          <w:b/>
          <w:i w:val="false"/>
          <w:color w:val="000000"/>
        </w:rPr>
        <w:t>
С-FP-5 (№13–14)</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0968"/>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 мен мамандығына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мамандығы бойынша білімі болуы қажет.</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бес жыл жұмыс өтілі, оның ішінде басшы лауазымында не тең дәрежелі лауазымдарда немесе келесі төмен тұрған санаттағы лауазымдарда кемінде екі жыл, кемінде алты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жеті жыл жұмыс өтілі, оның ішінде басшы лауазымдарында кемінде үш жыл жұмыс өтілі.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Еңбек </w:t>
            </w:r>
            <w:r>
              <w:rPr>
                <w:rFonts w:ascii="Times New Roman"/>
                <w:b w:val="false"/>
                <w:i w:val="false"/>
                <w:color w:val="000000"/>
                <w:sz w:val="20"/>
              </w:rPr>
              <w:t>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бөлімнің жұмысына жалпы басшылық етеді.</w:t>
            </w:r>
            <w:r>
              <w:br/>
            </w:r>
            <w:r>
              <w:rPr>
                <w:rFonts w:ascii="Times New Roman"/>
                <w:b w:val="false"/>
                <w:i w:val="false"/>
                <w:color w:val="000000"/>
                <w:sz w:val="20"/>
              </w:rPr>
              <w:t>
ҚР Президенті Әкімшілігі мен Үкіметінің, Агенттік басшылығының қаржы полициясы органдары қызметкерлерін (қызметшілерін) оқыту, даярлау, қайта даярлау және біліктіліктерін арттыру мәселелері бойынша күрделі тапсырмаларын орындайды.</w:t>
            </w:r>
            <w:r>
              <w:br/>
            </w:r>
            <w:r>
              <w:rPr>
                <w:rFonts w:ascii="Times New Roman"/>
                <w:b w:val="false"/>
                <w:i w:val="false"/>
                <w:color w:val="000000"/>
                <w:sz w:val="20"/>
              </w:rPr>
              <w:t>
қаржы полициясы органдары қызметкерлерін (қызметшілерін) оқыту, даярлау, қайта даярлау және біліктіліктерін арттыру мәселелері бойынша ҚР заңнамалық және құқықтық актілеріне мониторинг жасайды және жүйелейді.</w:t>
            </w:r>
            <w:r>
              <w:br/>
            </w:r>
            <w:r>
              <w:rPr>
                <w:rFonts w:ascii="Times New Roman"/>
                <w:b w:val="false"/>
                <w:i w:val="false"/>
                <w:color w:val="000000"/>
                <w:sz w:val="20"/>
              </w:rPr>
              <w:t>
Агенттіктің орталық аппаратында, аумақтық органдарда және Академияда кәсіби дайындық және тәрбие жұмысының жағдайын талдайды және қорытындылайды, осы жұмысты жетілдіреді.</w:t>
            </w:r>
            <w:r>
              <w:br/>
            </w:r>
            <w:r>
              <w:rPr>
                <w:rFonts w:ascii="Times New Roman"/>
                <w:b w:val="false"/>
                <w:i w:val="false"/>
                <w:color w:val="000000"/>
                <w:sz w:val="20"/>
              </w:rPr>
              <w:t>
қаржы полициясы органдары қызметкерлерін (қызметшілерін) оқыту, даярлау, қайта даярлау және біліктіліктерін арттыру мәселелері бойынша аумақтық қаржы полициясы органдарының және Академияның қызметін үйлестіреді.</w:t>
            </w:r>
            <w:r>
              <w:br/>
            </w:r>
            <w:r>
              <w:rPr>
                <w:rFonts w:ascii="Times New Roman"/>
                <w:b w:val="false"/>
                <w:i w:val="false"/>
                <w:color w:val="000000"/>
                <w:sz w:val="20"/>
              </w:rPr>
              <w:t>
Өз құзыреті шеңберінде:</w:t>
            </w:r>
            <w:r>
              <w:br/>
            </w:r>
            <w:r>
              <w:rPr>
                <w:rFonts w:ascii="Times New Roman"/>
                <w:b w:val="false"/>
                <w:i w:val="false"/>
                <w:color w:val="000000"/>
                <w:sz w:val="20"/>
              </w:rPr>
              <w:t>
Аттестациялық комиссияның жұмысын ұйымдастырады.</w:t>
            </w:r>
            <w:r>
              <w:br/>
            </w:r>
            <w:r>
              <w:rPr>
                <w:rFonts w:ascii="Times New Roman"/>
                <w:b w:val="false"/>
                <w:i w:val="false"/>
                <w:color w:val="000000"/>
                <w:sz w:val="20"/>
              </w:rPr>
              <w:t>
Орталық аппараттың қызметкерлеріне сыныптық біліктілік беру (растау) мәселелерін қамтамасыз етеді.</w:t>
            </w:r>
            <w:r>
              <w:br/>
            </w:r>
            <w:r>
              <w:rPr>
                <w:rFonts w:ascii="Times New Roman"/>
                <w:b w:val="false"/>
                <w:i w:val="false"/>
                <w:color w:val="000000"/>
                <w:sz w:val="20"/>
              </w:rPr>
              <w:t>
Агенттіктің жеке құрамына, оның ішінде онлайн режимінде әскери және қызметтік дайындық жүргізуді қамтамасыз етеді.</w:t>
            </w:r>
            <w:r>
              <w:br/>
            </w:r>
            <w:r>
              <w:rPr>
                <w:rFonts w:ascii="Times New Roman"/>
                <w:b w:val="false"/>
                <w:i w:val="false"/>
                <w:color w:val="000000"/>
                <w:sz w:val="20"/>
              </w:rPr>
              <w:t>
Агенттіктің жоспарларын, Алқа мәжілістерінің, аппараттық және жедел кеңсетердің хаттамаларын және Басқармаға келіп түскен басқа да тапсырмаларды орындауды қамтамасыз етеді.</w:t>
            </w:r>
            <w:r>
              <w:br/>
            </w:r>
            <w:r>
              <w:rPr>
                <w:rFonts w:ascii="Times New Roman"/>
                <w:b w:val="false"/>
                <w:i w:val="false"/>
                <w:color w:val="000000"/>
                <w:sz w:val="20"/>
              </w:rPr>
              <w:t>
Бөлім қызметкерлерінің міндеттері мен өкілеттіктерін анықтайды, олардың уақытша болмаған (демалыста, науқастануына байланысты және басқа да жағдайларда) уақыттарында өзара алмасуларын қамтамасыз етеді.</w:t>
            </w:r>
            <w:r>
              <w:br/>
            </w:r>
            <w:r>
              <w:rPr>
                <w:rFonts w:ascii="Times New Roman"/>
                <w:b w:val="false"/>
                <w:i w:val="false"/>
                <w:color w:val="000000"/>
                <w:sz w:val="20"/>
              </w:rPr>
              <w:t>
Келіп түскен құжаттар мен өтініштерді қызметкерлерге бөледі, оларды қарастыру туралы тапсырма береді, олардың уақытылы және сапалы орындалуын қадағалайды.</w:t>
            </w:r>
            <w:r>
              <w:br/>
            </w:r>
            <w:r>
              <w:rPr>
                <w:rFonts w:ascii="Times New Roman"/>
                <w:b w:val="false"/>
                <w:i w:val="false"/>
                <w:color w:val="000000"/>
                <w:sz w:val="20"/>
              </w:rPr>
              <w:t>
Бөлімнің жұмысын, оның ішінде еңбек және орындаушылық тәртіптің жағдайын талдайды.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164" w:id="140"/>
    <w:p>
      <w:pPr>
        <w:spacing w:after="0"/>
        <w:ind w:left="0"/>
        <w:jc w:val="left"/>
      </w:pPr>
      <w:r>
        <w:rPr>
          <w:rFonts w:ascii="Times New Roman"/>
          <w:b/>
          <w:i w:val="false"/>
          <w:color w:val="000000"/>
        </w:rPr>
        <w:t xml:space="preserve"> 
Кадрлар басқармасының кәсіби дайындық және тәрбие жұмысы бөлімінің аса маңызды істер жөніндегі аға инспекторы</w:t>
      </w:r>
      <w:r>
        <w:br/>
      </w:r>
      <w:r>
        <w:rPr>
          <w:rFonts w:ascii="Times New Roman"/>
          <w:b/>
          <w:i w:val="false"/>
          <w:color w:val="000000"/>
        </w:rPr>
        <w:t>
С-FP-7 (№13–15)</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0968"/>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халықаралық құқық, құқық қорғау қызметі) мамандығы бойынша білімі болуы қажет.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үш жыл жұмыс өтілі, оның ішінде төмен тұрған санаттарда кемінде бір жыл жұмыс өтілі не кемінде бес жыл мемлекеттік қызметте жұмыс өтілі не осы санаттағы нақты лауазымдардың функционалдық бағыттарына сәйкес салаларда кемінде алты жыл жұмыс өтілі, оның ішінде басшы лауазымдарында кемінде екі жыл жұмыс өтілі немесе мемлекеттік тапсырыс негізінде жоғары оқу орнынан кейінгі бағдарламалар бойынша Қазақстан Республикасының Президенті жанындағы білім беру ұйымдарында немесе Шетелдерде кадрларды даярлау жөніндегі республикалық комиссиямен бекітілген басымды мамандықтар бойынша шетелдік жоғары оқу орындарында оқуды аяқтағаннан кейін кемінде үш жыл мемлекеттік қызмет өтілі немесе ғылыми атағы бар болған жағдайда осы санаттағы нақты лауазымдардың функционалдық бағыттарына сәйкес салаларда кемінде үш жыл жұмыс өтілі</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Еңбек </w:t>
            </w:r>
            <w:r>
              <w:rPr>
                <w:rFonts w:ascii="Times New Roman"/>
                <w:b w:val="false"/>
                <w:i w:val="false"/>
                <w:color w:val="000000"/>
                <w:sz w:val="20"/>
              </w:rPr>
              <w:t>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ҚР Президенті Әкімшілігі мен Үкіметінің, Агенттік басшылығының қаржы полициясы органдары қызметкерлерін (қызметшілерін) оқыту, даярлау, қайта даярлау және біліктіліктерін арттыру мәселелері бойынша күрделі тапсырмаларын орындайды.</w:t>
            </w:r>
            <w:r>
              <w:br/>
            </w:r>
            <w:r>
              <w:rPr>
                <w:rFonts w:ascii="Times New Roman"/>
                <w:b w:val="false"/>
                <w:i w:val="false"/>
                <w:color w:val="000000"/>
                <w:sz w:val="20"/>
              </w:rPr>
              <w:t>
қаржы полициясы органдары қызметкерлерін (қызметшілерін) оқыту, даярлау, қайта даярлау және біліктіліктерін арттыру мәселелері бойынша ҚР заңнамалық және құқықтық актілеріне мониторинг жасайды және жүйелейді.</w:t>
            </w:r>
            <w:r>
              <w:br/>
            </w:r>
            <w:r>
              <w:rPr>
                <w:rFonts w:ascii="Times New Roman"/>
                <w:b w:val="false"/>
                <w:i w:val="false"/>
                <w:color w:val="000000"/>
                <w:sz w:val="20"/>
              </w:rPr>
              <w:t>
Агенттіктің орталық аппаратында, аумақтық органдарда және Академияда кәсіби дайындық және тәрбие жұмысының жағдайын талдайды және қорытындылайды, осы жұмысты жетілдіреді.</w:t>
            </w:r>
            <w:r>
              <w:br/>
            </w:r>
            <w:r>
              <w:rPr>
                <w:rFonts w:ascii="Times New Roman"/>
                <w:b w:val="false"/>
                <w:i w:val="false"/>
                <w:color w:val="000000"/>
                <w:sz w:val="20"/>
              </w:rPr>
              <w:t>
қаржы полициясы органдары қызметкерлерін (қызметшілерін) оқыту, даярлау, қайта даярлау және біліктіліктерін арттыру мәселелері бойынша аумақтық қаржы полициясы органдарымен және Академиямен өзара іс-қимыл жасайды.</w:t>
            </w:r>
            <w:r>
              <w:br/>
            </w:r>
            <w:r>
              <w:rPr>
                <w:rFonts w:ascii="Times New Roman"/>
                <w:b w:val="false"/>
                <w:i w:val="false"/>
                <w:color w:val="000000"/>
                <w:sz w:val="20"/>
              </w:rPr>
              <w:t>
Өз құзыреті шеңберінде:</w:t>
            </w:r>
            <w:r>
              <w:br/>
            </w:r>
            <w:r>
              <w:rPr>
                <w:rFonts w:ascii="Times New Roman"/>
                <w:b w:val="false"/>
                <w:i w:val="false"/>
                <w:color w:val="000000"/>
                <w:sz w:val="20"/>
              </w:rPr>
              <w:t>
Аттестациялық комиссияның жұмысын ұйымдастырады.</w:t>
            </w:r>
            <w:r>
              <w:br/>
            </w:r>
            <w:r>
              <w:rPr>
                <w:rFonts w:ascii="Times New Roman"/>
                <w:b w:val="false"/>
                <w:i w:val="false"/>
                <w:color w:val="000000"/>
                <w:sz w:val="20"/>
              </w:rPr>
              <w:t>
Оралық аппараттың қызметкерлеріне сыныптық біліктілік беру (растау) мәселелерін қамтамасыз етеді.</w:t>
            </w:r>
            <w:r>
              <w:br/>
            </w:r>
            <w:r>
              <w:rPr>
                <w:rFonts w:ascii="Times New Roman"/>
                <w:b w:val="false"/>
                <w:i w:val="false"/>
                <w:color w:val="000000"/>
                <w:sz w:val="20"/>
              </w:rPr>
              <w:t>
Агенттіктің жеке құрамына, оның ішінде онлайн режимінде әскери және қызметтік дайындық жүргізуді қамтамасыз етеді.</w:t>
            </w:r>
            <w:r>
              <w:br/>
            </w:r>
            <w:r>
              <w:rPr>
                <w:rFonts w:ascii="Times New Roman"/>
                <w:b w:val="false"/>
                <w:i w:val="false"/>
                <w:color w:val="000000"/>
                <w:sz w:val="20"/>
              </w:rPr>
              <w:t>
Агенттіктің жоспарларын, Алқа мәжілістерінің, аппараттық және жедел кеңсетердің хаттамаларын және Басқармаға келіп түскен басқа да тапсырмаларды орындауды қамтамасыз етеді.</w:t>
            </w:r>
            <w:r>
              <w:br/>
            </w:r>
            <w:r>
              <w:rPr>
                <w:rFonts w:ascii="Times New Roman"/>
                <w:b w:val="false"/>
                <w:i w:val="false"/>
                <w:color w:val="000000"/>
                <w:sz w:val="20"/>
              </w:rPr>
              <w:t>
Агенттіктің стратегиялық және операциялық жоспарларын, сондай-ақ Агенттіктің жұмыс жоспарларын қалыптастыру мен іске асыруға қатысады.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65" w:id="141"/>
    <w:p>
      <w:pPr>
        <w:spacing w:after="0"/>
        <w:ind w:left="0"/>
        <w:jc w:val="left"/>
      </w:pPr>
      <w:r>
        <w:rPr>
          <w:rFonts w:ascii="Times New Roman"/>
          <w:b/>
          <w:i w:val="false"/>
          <w:color w:val="000000"/>
        </w:rPr>
        <w:t xml:space="preserve"> 
Кадрлар басқармасының полиграфологиялық зерттеулер тобының аса маңызды істер жөніндегі аға инспекторы</w:t>
      </w:r>
      <w:r>
        <w:br/>
      </w:r>
      <w:r>
        <w:rPr>
          <w:rFonts w:ascii="Times New Roman"/>
          <w:b/>
          <w:i w:val="false"/>
          <w:color w:val="000000"/>
        </w:rPr>
        <w:t>
С-FP-7 (№13–16)</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10956"/>
      </w:tblGrid>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«Әлеуметтік ғылымдар, экономика және бизнес» (психология) немесе «Білім» (педагогика мен психология) немесе «Құқық» (заңтану, халықаралық құқық, құқық қорғау қызметі)мамандығы бойынша білімі болуы қажет.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екі жыл жұмыс өтілі немесе кемінде үш жыл мемлекеттік қызметте психолог ретіндегі жұмыс өтілі не осы санаттағы нақты лауазымдардың функционалдық бағыттарына сәйкес салаларда кемінде бес жыл жұмыс өтілі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Қазақстан Республикасы Президенті Әкімшілігі мен Үкіметтің полиграфологиялық зерттеулер мәселелері бойынша бақылауға алынған тапсырмаларын орындайды.</w:t>
            </w:r>
            <w:r>
              <w:br/>
            </w:r>
            <w:r>
              <w:rPr>
                <w:rFonts w:ascii="Times New Roman"/>
                <w:b w:val="false"/>
                <w:i w:val="false"/>
                <w:color w:val="000000"/>
                <w:sz w:val="20"/>
              </w:rPr>
              <w:t>
полиграфологиялық зерттеулер мәселелері бойынша заңнамалық және құқықтық актілеріне мониторинг жасайды және жүйелейді.</w:t>
            </w:r>
            <w:r>
              <w:br/>
            </w:r>
            <w:r>
              <w:rPr>
                <w:rFonts w:ascii="Times New Roman"/>
                <w:b w:val="false"/>
                <w:i w:val="false"/>
                <w:color w:val="000000"/>
                <w:sz w:val="20"/>
              </w:rPr>
              <w:t>
Агенттіктің орталық аппаратында полиграфологиялық зерттеулер жүргізуді ұйымдастырады және аумақтық қаржы полициясы органдарындағы полиграфологтардың қызметін қадағалайды.</w:t>
            </w:r>
            <w:r>
              <w:br/>
            </w:r>
            <w:r>
              <w:rPr>
                <w:rFonts w:ascii="Times New Roman"/>
                <w:b w:val="false"/>
                <w:i w:val="false"/>
                <w:color w:val="000000"/>
                <w:sz w:val="20"/>
              </w:rPr>
              <w:t>
полиграфологиялық зерттеулер нәтижелері бойынша құжаттарды жүргізеді, есепке алады және сақтайды.</w:t>
            </w:r>
            <w:r>
              <w:br/>
            </w:r>
            <w:r>
              <w:rPr>
                <w:rFonts w:ascii="Times New Roman"/>
                <w:b w:val="false"/>
                <w:i w:val="false"/>
                <w:color w:val="000000"/>
                <w:sz w:val="20"/>
              </w:rPr>
              <w:t>
Агенттіктің жоспарларын, Алқа мәжілістерінің, аппараттық және жедел кеңсетердің хаттамаларын және Басқармаға келіп түскен басқа да тапсырмаларды орындауды қамтамасыз етеді.</w:t>
            </w:r>
            <w:r>
              <w:br/>
            </w:r>
            <w:r>
              <w:rPr>
                <w:rFonts w:ascii="Times New Roman"/>
                <w:b w:val="false"/>
                <w:i w:val="false"/>
                <w:color w:val="000000"/>
                <w:sz w:val="20"/>
              </w:rPr>
              <w:t>
полиграфологиялық зерттеулер жүргізу жұмысының жағдайын талдайды және қорытындылайды.</w:t>
            </w:r>
            <w:r>
              <w:br/>
            </w:r>
            <w:r>
              <w:rPr>
                <w:rFonts w:ascii="Times New Roman"/>
                <w:b w:val="false"/>
                <w:i w:val="false"/>
                <w:color w:val="000000"/>
                <w:sz w:val="20"/>
              </w:rPr>
              <w:t>
Агенттік басшылығының тапсырмасы бойынша аумақтық органдарда және Академияда полиграфологиялық зерттеулер ұйымдастыру мен қамтамасыз етілуіне тексерістер жүргізеді, оларға әдістемелік және тәжірибелік көмектер көрсетеді.</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66" w:id="142"/>
    <w:p>
      <w:pPr>
        <w:spacing w:after="0"/>
        <w:ind w:left="0"/>
        <w:jc w:val="left"/>
      </w:pPr>
      <w:r>
        <w:rPr>
          <w:rFonts w:ascii="Times New Roman"/>
          <w:b/>
          <w:i w:val="false"/>
          <w:color w:val="000000"/>
        </w:rPr>
        <w:t xml:space="preserve"> 
Кадрлар басқармасының полиграфологиялық зерттеулер тобының аға инспекторы</w:t>
      </w:r>
      <w:r>
        <w:br/>
      </w:r>
      <w:r>
        <w:rPr>
          <w:rFonts w:ascii="Times New Roman"/>
          <w:b/>
          <w:i w:val="false"/>
          <w:color w:val="000000"/>
        </w:rPr>
        <w:t>
С-FP-8 (№13–17)</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10956"/>
      </w:tblGrid>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«Әлеуметтік ғылымдар, экономика және бизнес» (психология) немесе «Білім» (педагогика мен психология) немесе «Құқық» (заңтану, халықаралық құқық, құқық қорғау қызметі)мамандығы бойынша білімі болуы қажет.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екі жыл жұмыс өтілі немесе кемінде үш жыл мемлекеттік қызметте психолог ретіндегі жұмыс өтілі не осы санаттағы нақты лауазымдардың функционалдық бағыттарына сәйкес салаларда кемінде үш жыл жұмыс өтілі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Қазақстан Республикасы Президенті Әкімшілігі мен Үкіметтің полиграфологиялық зерттеулер мәселелері бойынша бақылауға алынған тапсырмаларын орындайды.</w:t>
            </w:r>
            <w:r>
              <w:br/>
            </w:r>
            <w:r>
              <w:rPr>
                <w:rFonts w:ascii="Times New Roman"/>
                <w:b w:val="false"/>
                <w:i w:val="false"/>
                <w:color w:val="000000"/>
                <w:sz w:val="20"/>
              </w:rPr>
              <w:t>
полиграфологиялық зерттеулер мәселелері бойынша ҚР заңнамалық және құқықтық актілеріне мониторинг жасайды және жүйелейді.</w:t>
            </w:r>
            <w:r>
              <w:br/>
            </w:r>
            <w:r>
              <w:rPr>
                <w:rFonts w:ascii="Times New Roman"/>
                <w:b w:val="false"/>
                <w:i w:val="false"/>
                <w:color w:val="000000"/>
                <w:sz w:val="20"/>
              </w:rPr>
              <w:t>
Агенттіктің орталық аппаратында полиграфологиялық зерттеулер жүргізуді ұйымдастырады және аумақтық қаржы полициясы органдарындағы полиграфологтардың қызметін қадағалайды.</w:t>
            </w:r>
            <w:r>
              <w:br/>
            </w:r>
            <w:r>
              <w:rPr>
                <w:rFonts w:ascii="Times New Roman"/>
                <w:b w:val="false"/>
                <w:i w:val="false"/>
                <w:color w:val="000000"/>
                <w:sz w:val="20"/>
              </w:rPr>
              <w:t>
полиграфологиялық зерттеулер нәтижелері бойынша құжаттарды жүргізеді, есепке алады және сақтайды.</w:t>
            </w:r>
            <w:r>
              <w:br/>
            </w:r>
            <w:r>
              <w:rPr>
                <w:rFonts w:ascii="Times New Roman"/>
                <w:b w:val="false"/>
                <w:i w:val="false"/>
                <w:color w:val="000000"/>
                <w:sz w:val="20"/>
              </w:rPr>
              <w:t>
Агенттіктің жоспарларын, Алқа мәжілістерінің, аппараттық және жедел кеңсетердің хаттамаларын және Басқармаға келіп түскен басқа да тапсырмаларды орындауды қамтамасыз етеді.</w:t>
            </w:r>
            <w:r>
              <w:br/>
            </w:r>
            <w:r>
              <w:rPr>
                <w:rFonts w:ascii="Times New Roman"/>
                <w:b w:val="false"/>
                <w:i w:val="false"/>
                <w:color w:val="000000"/>
                <w:sz w:val="20"/>
              </w:rPr>
              <w:t>
полиграфологиялық зерттеулер жүргізу жұмысының жағдайын талдайды және қорытындылайды.</w:t>
            </w:r>
            <w:r>
              <w:br/>
            </w:r>
            <w:r>
              <w:rPr>
                <w:rFonts w:ascii="Times New Roman"/>
                <w:b w:val="false"/>
                <w:i w:val="false"/>
                <w:color w:val="000000"/>
                <w:sz w:val="20"/>
              </w:rPr>
              <w:t>
Агенттік басшылығының тапсырмасы бойынша аумақтық органдарда және Академияда полиграфологиялық зерттеулер ұйымдастыру мен қамтамасыз етілуіне тексерістер жүргізеді, оларға әдістемелік және тәжірибелік көмектер көрсетеді.</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67" w:id="143"/>
    <w:p>
      <w:pPr>
        <w:spacing w:after="0"/>
        <w:ind w:left="0"/>
        <w:jc w:val="left"/>
      </w:pPr>
      <w:r>
        <w:rPr>
          <w:rFonts w:ascii="Times New Roman"/>
          <w:b/>
          <w:i w:val="false"/>
          <w:color w:val="000000"/>
        </w:rPr>
        <w:t xml:space="preserve"> 
Құпиялықты қамтамасыз ету және құжат айналымы басқармасы</w:t>
      </w:r>
      <w:r>
        <w:br/>
      </w:r>
      <w:r>
        <w:rPr>
          <w:rFonts w:ascii="Times New Roman"/>
          <w:b/>
          <w:i w:val="false"/>
          <w:color w:val="000000"/>
        </w:rPr>
        <w:t>
Құпиялықты қамтамасыз ету және құжат айналымы басқармасының бастығы</w:t>
      </w:r>
      <w:r>
        <w:br/>
      </w:r>
      <w:r>
        <w:rPr>
          <w:rFonts w:ascii="Times New Roman"/>
          <w:b/>
          <w:i w:val="false"/>
          <w:color w:val="000000"/>
        </w:rPr>
        <w:t>
С-FP-3 (№14–1)</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10958"/>
      </w:tblGrid>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халықаралық құқық, құқық қорғау қызметі) мамандығы бойынша білімі болғаны дұрыс немесе «Әлеуметтік ғылымдар, экономика және бизнес» (экономика, мемлекеттік және жергілікті басқару, мұрағат жүргізу, іс жүргізу және құжаттамалық қамтамасыз ету)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жеті жыл жұмыс өтілі, оның ішінде басшы лауазымында не тең дәрежелі лауазымдарда немесе келесі төмен тұрған санаттағы лауазымдарда не кемінде екі жыл, сегіз жыл мемлекеттік қызметте жұмыс өтілі, оның ішінде кемінде төрт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басқарманың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және әкімшілік мемлекеттік қызметшілердің оларға жүктелген міндеттерді, Агенттік басшылығының тапсырмаларын сапалы және уақытылы орындауларын бақылайды.</w:t>
            </w:r>
            <w:r>
              <w:br/>
            </w:r>
            <w:r>
              <w:rPr>
                <w:rFonts w:ascii="Times New Roman"/>
                <w:b w:val="false"/>
                <w:i w:val="false"/>
                <w:color w:val="000000"/>
                <w:sz w:val="20"/>
              </w:rPr>
              <w:t>
Агенттікте өткізілетін алқа мәжілістеріне, апараттық және жедел кеңестерге, сондай-ақ басқа да іс-шараларға материалдар дайындайды.</w:t>
            </w:r>
            <w:r>
              <w:br/>
            </w:r>
            <w:r>
              <w:rPr>
                <w:rFonts w:ascii="Times New Roman"/>
                <w:b w:val="false"/>
                <w:i w:val="false"/>
                <w:color w:val="000000"/>
                <w:sz w:val="20"/>
              </w:rPr>
              <w:t>
Ағымдағы және келешектегі жұмыс жоспарларын орындайды.</w:t>
            </w:r>
            <w:r>
              <w:br/>
            </w:r>
            <w:r>
              <w:rPr>
                <w:rFonts w:ascii="Times New Roman"/>
                <w:b w:val="false"/>
                <w:i w:val="false"/>
                <w:color w:val="000000"/>
                <w:sz w:val="20"/>
              </w:rPr>
              <w:t>
Құпиялық режимін қамтамасыз ету жұмысын ұйымдастырады.</w:t>
            </w:r>
            <w:r>
              <w:br/>
            </w:r>
            <w:r>
              <w:rPr>
                <w:rFonts w:ascii="Times New Roman"/>
                <w:b w:val="false"/>
                <w:i w:val="false"/>
                <w:color w:val="000000"/>
                <w:sz w:val="20"/>
              </w:rPr>
              <w:t>
Мемлекеттік құпияларды қорғау және есеп беру құжаттамаларын дайындау мәселелері бойынша жұмыс жоспарларын әзірлейді.</w:t>
            </w:r>
            <w:r>
              <w:br/>
            </w:r>
            <w:r>
              <w:rPr>
                <w:rFonts w:ascii="Times New Roman"/>
                <w:b w:val="false"/>
                <w:i w:val="false"/>
                <w:color w:val="000000"/>
                <w:sz w:val="20"/>
              </w:rPr>
              <w:t>
Құжат айналымын қысқартуды және оңтайландыруды қамтамасыз етеді.</w:t>
            </w:r>
            <w:r>
              <w:br/>
            </w:r>
            <w:r>
              <w:rPr>
                <w:rFonts w:ascii="Times New Roman"/>
                <w:b w:val="false"/>
                <w:i w:val="false"/>
                <w:color w:val="000000"/>
                <w:sz w:val="20"/>
              </w:rPr>
              <w:t>
Іс жүргізу жағдайын, орындаушылық тәртіпті және электрондық құжат айналымын енгізу жағдайына талдау жасайды, олар бойынша шолулар мен анықтамалар дайындайды.</w:t>
            </w:r>
            <w:r>
              <w:br/>
            </w:r>
            <w:r>
              <w:rPr>
                <w:rFonts w:ascii="Times New Roman"/>
                <w:b w:val="false"/>
                <w:i w:val="false"/>
                <w:color w:val="000000"/>
                <w:sz w:val="20"/>
              </w:rPr>
              <w:t>
Бақылауға алынған құжаттарды уақытылы орындауды қамтамасыз етеді, арыз иелеріне олардың өтініштерін қарау барысы мен нәтижелері туралы хабарлайды.</w:t>
            </w:r>
            <w:r>
              <w:br/>
            </w:r>
            <w:r>
              <w:rPr>
                <w:rFonts w:ascii="Times New Roman"/>
                <w:b w:val="false"/>
                <w:i w:val="false"/>
                <w:color w:val="000000"/>
                <w:sz w:val="20"/>
              </w:rPr>
              <w:t>
Агенттіктің істер номенклатурасын белгіленген тәртіпте дайындайды.</w:t>
            </w:r>
            <w:r>
              <w:br/>
            </w:r>
            <w:r>
              <w:rPr>
                <w:rFonts w:ascii="Times New Roman"/>
                <w:b w:val="false"/>
                <w:i w:val="false"/>
                <w:color w:val="000000"/>
                <w:sz w:val="20"/>
              </w:rPr>
              <w:t>
Мемлекеттік тілді дамытуды.</w:t>
            </w:r>
            <w:r>
              <w:br/>
            </w:r>
            <w:r>
              <w:rPr>
                <w:rFonts w:ascii="Times New Roman"/>
                <w:b w:val="false"/>
                <w:i w:val="false"/>
                <w:color w:val="000000"/>
                <w:sz w:val="20"/>
              </w:rPr>
              <w:t>
Арнайы мұрағаттың жұмысын.</w:t>
            </w:r>
            <w:r>
              <w:br/>
            </w:r>
            <w:r>
              <w:rPr>
                <w:rFonts w:ascii="Times New Roman"/>
                <w:b w:val="false"/>
                <w:i w:val="false"/>
                <w:color w:val="000000"/>
                <w:sz w:val="20"/>
              </w:rPr>
              <w:t>
Жеке және заңды тұлғалардың өтініштерін қарау жұмысын ұйымдастырады.</w:t>
            </w:r>
            <w:r>
              <w:br/>
            </w:r>
            <w:r>
              <w:rPr>
                <w:rFonts w:ascii="Times New Roman"/>
                <w:b w:val="false"/>
                <w:i w:val="false"/>
                <w:color w:val="000000"/>
                <w:sz w:val="20"/>
              </w:rPr>
              <w:t>
Басқарма қызметкерлерінің еңбек және қызметтік тәртіптерін сақтауларын қадағалайды.</w:t>
            </w:r>
            <w:r>
              <w:br/>
            </w:r>
            <w:r>
              <w:rPr>
                <w:rFonts w:ascii="Times New Roman"/>
                <w:b w:val="false"/>
                <w:i w:val="false"/>
                <w:color w:val="000000"/>
                <w:sz w:val="20"/>
              </w:rPr>
              <w:t xml:space="preserve">
Агенттік басшылығының басқа да тапсырмаларын орындайды. </w:t>
            </w:r>
          </w:p>
        </w:tc>
      </w:tr>
    </w:tbl>
    <w:bookmarkStart w:name="z168" w:id="144"/>
    <w:p>
      <w:pPr>
        <w:spacing w:after="0"/>
        <w:ind w:left="0"/>
        <w:jc w:val="left"/>
      </w:pPr>
      <w:r>
        <w:rPr>
          <w:rFonts w:ascii="Times New Roman"/>
          <w:b/>
          <w:i w:val="false"/>
          <w:color w:val="000000"/>
        </w:rPr>
        <w:t xml:space="preserve"> 
Құпиялықты қамтамасыз ету және құжат айналымы басқармасы бастығының орынбасары</w:t>
      </w:r>
      <w:r>
        <w:br/>
      </w:r>
      <w:r>
        <w:rPr>
          <w:rFonts w:ascii="Times New Roman"/>
          <w:b/>
          <w:i w:val="false"/>
          <w:color w:val="000000"/>
        </w:rPr>
        <w:t>
С-FP-4 (№14–2)</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10958"/>
      </w:tblGrid>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халықаралық құқық, құқық қорғау қызметі) мамандығы бойынша білімі болғаны дұрыс немесе «Әлеуметтік ғылымдар, экономика және бизнес» (экономика, мемлекеттік және жергілікті басқару, мұрағат жүргізу, іс жүргізу және құжаттамалық қамтамасыз ету)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алты жыл жұмыс өтілі, оның ішінде кемінде бір жыл басшы лауазымында не тең дәрежелі лауазымдарда немесе келесі төмен тұрған санаттағы лауазымдарда не кемінде екі жыл, кемінде жеті жыл мемлекеттік қызметте жұмыс өтілі, оның ішінде кемінде төрт жыл басшы лауазымдарында не осы санаттағы нақты лауазымдардың функционалдық бағыттарына сәйкес салаларда кемінде сегіз жыл жұмыс өтілі, оның ішінде басшы лауазымдарында кемінде төрт жыл жұмыс өтілі.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бөлімнің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және әкімшілік мемлекеттік қызметшілердің оларға жүктелген міндеттерді, Агенттік басшылығының тапсырмаларын сапалы және уақытылы орындауларын бақылайды.</w:t>
            </w:r>
            <w:r>
              <w:br/>
            </w:r>
            <w:r>
              <w:rPr>
                <w:rFonts w:ascii="Times New Roman"/>
                <w:b w:val="false"/>
                <w:i w:val="false"/>
                <w:color w:val="000000"/>
                <w:sz w:val="20"/>
              </w:rPr>
              <w:t>
Агенттікте өткізілетін алқа мәжілістеріне, апараттық және жедел кеңестерге, сондай-ақ басқа да іс-шараларға материалдар дайындайды.</w:t>
            </w:r>
            <w:r>
              <w:br/>
            </w:r>
            <w:r>
              <w:rPr>
                <w:rFonts w:ascii="Times New Roman"/>
                <w:b w:val="false"/>
                <w:i w:val="false"/>
                <w:color w:val="000000"/>
                <w:sz w:val="20"/>
              </w:rPr>
              <w:t>
Ағымдағы және келешектегі жұмыс жоспарларын орындайды.</w:t>
            </w:r>
            <w:r>
              <w:br/>
            </w:r>
            <w:r>
              <w:rPr>
                <w:rFonts w:ascii="Times New Roman"/>
                <w:b w:val="false"/>
                <w:i w:val="false"/>
                <w:color w:val="000000"/>
                <w:sz w:val="20"/>
              </w:rPr>
              <w:t>
Құпиялық режимін қамтамасыз ету жұмысын ұйымдастырады.</w:t>
            </w:r>
            <w:r>
              <w:br/>
            </w:r>
            <w:r>
              <w:rPr>
                <w:rFonts w:ascii="Times New Roman"/>
                <w:b w:val="false"/>
                <w:i w:val="false"/>
                <w:color w:val="000000"/>
                <w:sz w:val="20"/>
              </w:rPr>
              <w:t>
Мемлекеттік құпияларды қорғау және есеп беру құжаттамаларын дайындау мәселелері бойынша жұмыс жоспарларын әзірлейді.</w:t>
            </w:r>
            <w:r>
              <w:br/>
            </w:r>
            <w:r>
              <w:rPr>
                <w:rFonts w:ascii="Times New Roman"/>
                <w:b w:val="false"/>
                <w:i w:val="false"/>
                <w:color w:val="000000"/>
                <w:sz w:val="20"/>
              </w:rPr>
              <w:t>
Құжат айналымын қысқартуды және оңтайландыруды қамтамасыз етеді.</w:t>
            </w:r>
            <w:r>
              <w:br/>
            </w:r>
            <w:r>
              <w:rPr>
                <w:rFonts w:ascii="Times New Roman"/>
                <w:b w:val="false"/>
                <w:i w:val="false"/>
                <w:color w:val="000000"/>
                <w:sz w:val="20"/>
              </w:rPr>
              <w:t>
Іс жүргізу жағдайын, орындаушылық тәртіпті және электрондық құжат айналымын енгізу жағдайына талдау жасайды, олар бойынша шолулар мен анықтамалар дайындайды.</w:t>
            </w:r>
            <w:r>
              <w:br/>
            </w:r>
            <w:r>
              <w:rPr>
                <w:rFonts w:ascii="Times New Roman"/>
                <w:b w:val="false"/>
                <w:i w:val="false"/>
                <w:color w:val="000000"/>
                <w:sz w:val="20"/>
              </w:rPr>
              <w:t>
Бақылауға алынған құжаттарды уақытылы орындауды қамтамасыз етеді, арыз иелеріне олардың өтініштерін қарау барысы мен нәтижелері туралы хабарлайды.</w:t>
            </w:r>
            <w:r>
              <w:br/>
            </w:r>
            <w:r>
              <w:rPr>
                <w:rFonts w:ascii="Times New Roman"/>
                <w:b w:val="false"/>
                <w:i w:val="false"/>
                <w:color w:val="000000"/>
                <w:sz w:val="20"/>
              </w:rPr>
              <w:t>
Агенттіктің істер номенклатурасын белгіленген тәртіпте дайындайды.</w:t>
            </w:r>
            <w:r>
              <w:br/>
            </w:r>
            <w:r>
              <w:rPr>
                <w:rFonts w:ascii="Times New Roman"/>
                <w:b w:val="false"/>
                <w:i w:val="false"/>
                <w:color w:val="000000"/>
                <w:sz w:val="20"/>
              </w:rPr>
              <w:t>
Мемлекеттік тілді дамытуды.</w:t>
            </w:r>
            <w:r>
              <w:br/>
            </w:r>
            <w:r>
              <w:rPr>
                <w:rFonts w:ascii="Times New Roman"/>
                <w:b w:val="false"/>
                <w:i w:val="false"/>
                <w:color w:val="000000"/>
                <w:sz w:val="20"/>
              </w:rPr>
              <w:t>
Арнайы мұрағаттың жұмысын.</w:t>
            </w:r>
            <w:r>
              <w:br/>
            </w:r>
            <w:r>
              <w:rPr>
                <w:rFonts w:ascii="Times New Roman"/>
                <w:b w:val="false"/>
                <w:i w:val="false"/>
                <w:color w:val="000000"/>
                <w:sz w:val="20"/>
              </w:rPr>
              <w:t>
Жеке және заңды тұлғалардың өтініштерін қарау жұмысын ұйымдастырады.</w:t>
            </w:r>
            <w:r>
              <w:br/>
            </w:r>
            <w:r>
              <w:rPr>
                <w:rFonts w:ascii="Times New Roman"/>
                <w:b w:val="false"/>
                <w:i w:val="false"/>
                <w:color w:val="000000"/>
                <w:sz w:val="20"/>
              </w:rPr>
              <w:t>
Басқарма қызметкерлерінің еңбек және қызметтік тәртіптерін сақтауларын қадағалайды.</w:t>
            </w:r>
            <w:r>
              <w:br/>
            </w:r>
            <w:r>
              <w:rPr>
                <w:rFonts w:ascii="Times New Roman"/>
                <w:b w:val="false"/>
                <w:i w:val="false"/>
                <w:color w:val="000000"/>
                <w:sz w:val="20"/>
              </w:rPr>
              <w:t>
Басқарма бастығы болмаған кезде оның міндеттерін атқарады.</w:t>
            </w:r>
            <w:r>
              <w:br/>
            </w:r>
            <w:r>
              <w:rPr>
                <w:rFonts w:ascii="Times New Roman"/>
                <w:b w:val="false"/>
                <w:i w:val="false"/>
                <w:color w:val="000000"/>
                <w:sz w:val="20"/>
              </w:rPr>
              <w:t xml:space="preserve">
Жоғары тұрған басшылықтың басқа да тапсырмаларын орындайды. </w:t>
            </w:r>
          </w:p>
        </w:tc>
      </w:tr>
    </w:tbl>
    <w:bookmarkStart w:name="z169" w:id="145"/>
    <w:p>
      <w:pPr>
        <w:spacing w:after="0"/>
        <w:ind w:left="0"/>
        <w:jc w:val="left"/>
      </w:pPr>
      <w:r>
        <w:rPr>
          <w:rFonts w:ascii="Times New Roman"/>
          <w:b/>
          <w:i w:val="false"/>
          <w:color w:val="000000"/>
        </w:rPr>
        <w:t xml:space="preserve"> 
ҚҚжҚАБ құпиялықты қамтамасыз ету бөлімінің бастығы</w:t>
      </w:r>
      <w:r>
        <w:br/>
      </w:r>
      <w:r>
        <w:rPr>
          <w:rFonts w:ascii="Times New Roman"/>
          <w:b/>
          <w:i w:val="false"/>
          <w:color w:val="000000"/>
        </w:rPr>
        <w:t>
С-FP-5 (№14–3)</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10958"/>
      </w:tblGrid>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халықаралық құқық, құқық қорғау қызметі) мамандығы бойынша білімі болғаны дұрыс немесе «Әлеуметтік ғылымдар, экономика және бизнес» (экономика, мемлекеттік және жергілікті басқару, мұрағат жүргізу, іс жүргізу және құжаттамалық қамтамасыз ету) немесе «Техникалық ғылымдар мен технологиялар» (ақпараттық жүйелер, автоматтандыру және басқару) немесе «Әскери іс және қауіпсіздік» (ақпараттық қауіпсіздік жүйесі)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бес жыл жұмыс өтілі, оның ішінде тең дәрежелі лауазымдарда немесе келесі төмен тұрған санаттағы лауазымдарда не кемінде екі жыл, кемінде алты жыл мемлекеттік қызметте жұмыс өтілі, оның ішінде кемінде екі жыл басшы лауазымдарында не осы санаттағы нақты лауазымдардың функционалдық бағыттарына сәйкес салаларда кемінде жеті жыл жұмыс өтілі, оның ішінде басшы лауазымдарында кемінде үш жыл жұмыс өтілі.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жұмысына басшылық етеді, қарамағындағылардың лауазымдық міндеттерінің көлемі мен мазмұнын анықтайды, оларды бөлім қызметкерлерінің арасына бөледі, олардың орындалуына бақылау жасайды.</w:t>
            </w:r>
            <w:r>
              <w:br/>
            </w:r>
            <w:r>
              <w:rPr>
                <w:rFonts w:ascii="Times New Roman"/>
                <w:b w:val="false"/>
                <w:i w:val="false"/>
                <w:color w:val="000000"/>
                <w:sz w:val="20"/>
              </w:rPr>
              <w:t>
Құпиялықты қамтамасыз ету жұмысын ұйымдастырады, оның Агенттіктегі жай-күйіне үнемі бақылау жасайды.</w:t>
            </w:r>
            <w:r>
              <w:br/>
            </w:r>
            <w:r>
              <w:rPr>
                <w:rFonts w:ascii="Times New Roman"/>
                <w:b w:val="false"/>
                <w:i w:val="false"/>
                <w:color w:val="000000"/>
                <w:sz w:val="20"/>
              </w:rPr>
              <w:t>
Мәліметтердің уақытылы құпияландырылуына бақылау жасайды, Агенттіктегі құжаттарды құпияландыру деңгейін анықтау мен өзгертудің дұрыстығын қадағалайды.</w:t>
            </w:r>
            <w:r>
              <w:br/>
            </w:r>
            <w:r>
              <w:rPr>
                <w:rFonts w:ascii="Times New Roman"/>
                <w:b w:val="false"/>
                <w:i w:val="false"/>
                <w:color w:val="000000"/>
                <w:sz w:val="20"/>
              </w:rPr>
              <w:t>
Агенттік Төрағасына және тиісті уәкілетті органдарға мемлекеттік құпияларды құрайтын мәліметтерді тарату фактілері, сондай-ақ мұндай мәліметтері бар құжаттарды жоғалту немесе ұрлау фактілері туралы хабарлайды.</w:t>
            </w:r>
            <w:r>
              <w:br/>
            </w:r>
            <w:r>
              <w:rPr>
                <w:rFonts w:ascii="Times New Roman"/>
                <w:b w:val="false"/>
                <w:i w:val="false"/>
                <w:color w:val="000000"/>
                <w:sz w:val="20"/>
              </w:rPr>
              <w:t>
Мемлекеттік құпияларды қорғау мәселелері бойынша Агенттіктің жоспарын әзірлеуге басшылық етеді және есеп беру құжаттарын дайындауды қамтамасыз етеді.</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70" w:id="146"/>
    <w:p>
      <w:pPr>
        <w:spacing w:after="0"/>
        <w:ind w:left="0"/>
        <w:jc w:val="left"/>
      </w:pPr>
      <w:r>
        <w:rPr>
          <w:rFonts w:ascii="Times New Roman"/>
          <w:b/>
          <w:i w:val="false"/>
          <w:color w:val="000000"/>
        </w:rPr>
        <w:t xml:space="preserve"> 
ҚҚжҚАБ құпиялықты қамтамасыз ету бөлімінің аса маңызды істер жөніндегі аға инспекторы</w:t>
      </w:r>
      <w:r>
        <w:br/>
      </w:r>
      <w:r>
        <w:rPr>
          <w:rFonts w:ascii="Times New Roman"/>
          <w:b/>
          <w:i w:val="false"/>
          <w:color w:val="000000"/>
        </w:rPr>
        <w:t>
С-FP-7 (№14–4, №14-5)</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10649"/>
      </w:tblGrid>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халықаралық құқық, құқық қорғау қызметі) мамандығы бойынша білімі болғаны дұрыс немесе «Әлеуметтік ғылымдар, экономика және бизнес» (экономика, мемлекеттік және жергілікті басқару, мұрағат жүргізу, іс жүргізу және құжаттамалық қамтамасыз ету) немесе «Техникалық ғылымдар мен технологиялар» (ақпараттық жүйелер, автоматтандыру және басқару) немесе «Әскери іс және қауіпсіздік» (ақпараттық қауіпсіздік жүйесі)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үш жыл жұмыс өтілі, оның ішінде келесі төмен тұрған санаттағы лауазымдарда не кемінде бір жыл, кемінде төрт жыл мемлекеттік қызметте жұмыс өтілі, оның ішінде осы санаттағы нақты лауазымдардың функционалдық бағыттарына сәйкес салаларда кемінде бес жыл жұмыс өтілі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Құпиялық режимін қамтамасыз ету мәселелері бойынша әдістемелік ұсынымдар мен жаднамалар әзірлейді. Агенттіктің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аталған бағыттардағы жұмыстың жай-күйіне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режимін қамтамасыз ету жөніндегі нормативтік құжаттарының талаптарын сақтауларын бақылайды және талап етеді.</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71" w:id="147"/>
    <w:p>
      <w:pPr>
        <w:spacing w:after="0"/>
        <w:ind w:left="0"/>
        <w:jc w:val="left"/>
      </w:pPr>
      <w:r>
        <w:rPr>
          <w:rFonts w:ascii="Times New Roman"/>
          <w:b/>
          <w:i w:val="false"/>
          <w:color w:val="000000"/>
        </w:rPr>
        <w:t xml:space="preserve"> 
ҚҚжҚАБ құпиялықты қамтамасыз ету бөлімінің аға инспекторы</w:t>
      </w:r>
      <w:r>
        <w:br/>
      </w:r>
      <w:r>
        <w:rPr>
          <w:rFonts w:ascii="Times New Roman"/>
          <w:b/>
          <w:i w:val="false"/>
          <w:color w:val="000000"/>
        </w:rPr>
        <w:t>
С-FP-8 (№14–6, №14-7, №14-8)</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0"/>
        <w:gridCol w:w="10960"/>
      </w:tblGrid>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халықаралық құқық, құқық қорғау қызметі) мамандығы бойынша білімі болғаны дұрыс немесе «Әлеуметтік ғылымдар, экономика және бизнес» (экономика, мемлекеттік және жергілікті басқару, мұрағат жүргізу, іс жүргізу және құжаттамалық қамтамасыз ету) немесе «Техникалық ғылымдар мен технологиялар» (ақпараттық жүйелер, автоматтандыру және басқару) немесе «Әскери іс және қауіпсіздік» (ақпараттық қауіпсіздік жүйесі)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екі жыл жұмыс өтілі немесе кемінде үш жыл мемлекеттік қызметте жұмыс өтілі осы санаттағы нақты лауазымдардың функционалдық бағыттарына сәйкес салаларда кемінде төрт жыл жұмыс өтілі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w:t>
            </w:r>
            <w:r>
              <w:rPr>
                <w:rFonts w:ascii="Times New Roman"/>
                <w:b w:val="false"/>
                <w:i w:val="false"/>
                <w:color w:val="000000"/>
                <w:sz w:val="20"/>
              </w:rPr>
              <w:t xml:space="preserve"> туралы»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сондай-ақ жүктелген міндеттері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жетілдіріуі тиіс.</w:t>
            </w:r>
            <w:r>
              <w:br/>
            </w:r>
            <w:r>
              <w:rPr>
                <w:rFonts w:ascii="Times New Roman"/>
                <w:b w:val="false"/>
                <w:i w:val="false"/>
                <w:color w:val="000000"/>
                <w:sz w:val="20"/>
              </w:rPr>
              <w:t>
Құпиялық режимін қамтамасыз ету мәселелері бойынша әдістемелік ұсынымдар мен жаднамалар әзірлейді. Агенттіктің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жұмыстың жай-күйіне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режимін қамтамасыз ету жөніндегі нормативтік құжаттарының талаптарын сақтауларын бақылайды және талап етеді.</w:t>
            </w:r>
            <w:r>
              <w:br/>
            </w:r>
            <w:r>
              <w:rPr>
                <w:rFonts w:ascii="Times New Roman"/>
                <w:b w:val="false"/>
                <w:i w:val="false"/>
                <w:color w:val="000000"/>
                <w:sz w:val="20"/>
              </w:rPr>
              <w:t>
Жоғары тұрған басшылардың басқа да тапсырмаларын орындайды.</w:t>
            </w:r>
          </w:p>
        </w:tc>
      </w:tr>
    </w:tbl>
    <w:bookmarkStart w:name="z172" w:id="148"/>
    <w:p>
      <w:pPr>
        <w:spacing w:after="0"/>
        <w:ind w:left="0"/>
        <w:jc w:val="left"/>
      </w:pPr>
      <w:r>
        <w:rPr>
          <w:rFonts w:ascii="Times New Roman"/>
          <w:b/>
          <w:i w:val="false"/>
          <w:color w:val="000000"/>
        </w:rPr>
        <w:t xml:space="preserve"> 
ҚҚжҚАБ құпиялықты қамтамасыз ету бөлімінің инспекторы</w:t>
      </w:r>
      <w:r>
        <w:br/>
      </w:r>
      <w:r>
        <w:rPr>
          <w:rFonts w:ascii="Times New Roman"/>
          <w:b/>
          <w:i w:val="false"/>
          <w:color w:val="000000"/>
        </w:rPr>
        <w:t>
С-FP-9 (№14–9, №14-10)</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0"/>
        <w:gridCol w:w="10960"/>
      </w:tblGrid>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халықаралық құқық, құқық қорғау қызметі) мамандығы бойынша білімі болғаны дұрыс немесе «Әлеуметтік ғылымдар, экономика және бизнес» (экономика, мемлекеттік және жергілікті басқару, мұрағат жүргізу, іс жүргізу және құжаттамалық қамтамасыз ету) немесе «Техникалық ғылымдар мен технологиялар» (ақпараттық жүйелер, автоматтандыру және басқару) немесе «Әскери іс және қауіпсіздік» (ақпараттық қауіпсіздік жүйесі)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бір жыл жұмыс өтілі немесе кемінде екі жыл мемлекеттік қызметте жұмыс өтілі осы санаттағы нақты лауазымдардың функционалдық бағыттарына сәйкес салаларда кемінде үш жыл жұмыс өтілі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сондай-ақ жүктелген міндеттері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режимін қамтамасыз ету мәселелері бойынша әдістемелік ұсынымдар мен жаднамалар әзірлейді. Агенттіктің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жұмыстың жай-күйіне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режимін қамтамасыз ету жөніндегі нормативтік құжаттарының талаптарын сақтауларын бақылайды және талап етеді.</w:t>
            </w:r>
            <w:r>
              <w:br/>
            </w:r>
            <w:r>
              <w:rPr>
                <w:rFonts w:ascii="Times New Roman"/>
                <w:b w:val="false"/>
                <w:i w:val="false"/>
                <w:color w:val="000000"/>
                <w:sz w:val="20"/>
              </w:rPr>
              <w:t>
Жоғары тұрған басшылардың басқа да тапсырмаларын орындайды.</w:t>
            </w:r>
          </w:p>
        </w:tc>
      </w:tr>
    </w:tbl>
    <w:bookmarkStart w:name="z173" w:id="149"/>
    <w:p>
      <w:pPr>
        <w:spacing w:after="0"/>
        <w:ind w:left="0"/>
        <w:jc w:val="left"/>
      </w:pPr>
      <w:r>
        <w:rPr>
          <w:rFonts w:ascii="Times New Roman"/>
          <w:b/>
          <w:i w:val="false"/>
          <w:color w:val="000000"/>
        </w:rPr>
        <w:t xml:space="preserve"> 
ҚҚжҚАБ Жеке және заңды тұлғалардың өтініштерін қарастыру бөлімінің бастығы</w:t>
      </w:r>
      <w:r>
        <w:br/>
      </w:r>
      <w:r>
        <w:rPr>
          <w:rFonts w:ascii="Times New Roman"/>
          <w:b/>
          <w:i w:val="false"/>
          <w:color w:val="000000"/>
        </w:rPr>
        <w:t>
С-FP-5 (№14–11)</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0952"/>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халықаралы құқық, құқық қорғау қызметі) мамандығы бойынша білімі болғаны дұрыс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бес жыл жұмыс өтілі, оның ішінде кемінде екі жыл тергеуші лауазымында немесе кемінде алты жыл мемлекеттік қызмет өтілі, оның ішінде кемінде екі жыл басшы лауазымдарында не осы санаттағы нақты лауазымдардың функционалдық бағыттарына сәйкес салаларда кемінде жеті жыл жұмыс өтілі, оның ішінде басшы лауазымдарында кемінде үш жыл жұмыс өтілі.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жұмысына басшылық етеді, қарамағындағылардың лауазымдық міндеттерінің көлемі мен мазмұнын анықтайды, оларды бөлім қызметкерлерінің арасына бөледі, олардың орындалуына бақылау жасайды.</w:t>
            </w:r>
            <w:r>
              <w:br/>
            </w:r>
            <w:r>
              <w:rPr>
                <w:rFonts w:ascii="Times New Roman"/>
                <w:b w:val="false"/>
                <w:i w:val="false"/>
                <w:color w:val="000000"/>
                <w:sz w:val="20"/>
              </w:rPr>
              <w:t>
Мыналарды:</w:t>
            </w:r>
            <w:r>
              <w:br/>
            </w:r>
            <w:r>
              <w:rPr>
                <w:rFonts w:ascii="Times New Roman"/>
                <w:b w:val="false"/>
                <w:i w:val="false"/>
                <w:color w:val="000000"/>
                <w:sz w:val="20"/>
              </w:rPr>
              <w:t>
Тіркелген өтініштерді алғашқы қарастыруды, оларды уақытылы бөлуді және Агенттіктің қызметтері мен аумақтық қаржы полициясы органдарына қарастыру үшін жолдауды.</w:t>
            </w:r>
            <w:r>
              <w:br/>
            </w:r>
            <w:r>
              <w:rPr>
                <w:rFonts w:ascii="Times New Roman"/>
                <w:b w:val="false"/>
                <w:i w:val="false"/>
                <w:color w:val="000000"/>
                <w:sz w:val="20"/>
              </w:rPr>
              <w:t>
Агенттіктің арыздар мен ақпараттарды есепке алу кітабына қылмыстар мен құқық бұзушылықтар туралы өтініштерді уақытылы тіркеуді.</w:t>
            </w:r>
            <w:r>
              <w:br/>
            </w:r>
            <w:r>
              <w:rPr>
                <w:rFonts w:ascii="Times New Roman"/>
                <w:b w:val="false"/>
                <w:i w:val="false"/>
                <w:color w:val="000000"/>
                <w:sz w:val="20"/>
              </w:rPr>
              <w:t>
Қарастырылуы қаржы полициясы органдарының құзыретіне кірмейтін өтініштерді белгіленген тәртіпте басқа мемлекеттік органдарға жіберуді, ол туралы арыз иелеріне хабарлауды.</w:t>
            </w:r>
            <w:r>
              <w:br/>
            </w:r>
            <w:r>
              <w:rPr>
                <w:rFonts w:ascii="Times New Roman"/>
                <w:b w:val="false"/>
                <w:i w:val="false"/>
                <w:color w:val="000000"/>
                <w:sz w:val="20"/>
              </w:rPr>
              <w:t>
Арыз иелеріне түсіндірме сипаттағы жауаптар жолдауды қамтамасыз етеді.</w:t>
            </w:r>
            <w:r>
              <w:br/>
            </w:r>
            <w:r>
              <w:rPr>
                <w:rFonts w:ascii="Times New Roman"/>
                <w:b w:val="false"/>
                <w:i w:val="false"/>
                <w:color w:val="000000"/>
                <w:sz w:val="20"/>
              </w:rPr>
              <w:t>
Тексеріс жүргізу аумақтық қаржы полициясы органдарына тапсырылған өтініштерді қарастыру нәтижелері туралы Президент Әкімшілігіне, Үкіметке, Парламент депутаттарына, Бас прокуратураға және басқа да мемлекеттік органдарға ақпарат дайындайды (қажет болған жағдайда).</w:t>
            </w:r>
            <w:r>
              <w:br/>
            </w:r>
            <w:r>
              <w:rPr>
                <w:rFonts w:ascii="Times New Roman"/>
                <w:b w:val="false"/>
                <w:i w:val="false"/>
                <w:color w:val="000000"/>
                <w:sz w:val="20"/>
              </w:rPr>
              <w:t>
Агенттіктің құрылымдық бөлімшелерінің және аумақтық қаржы полициясы органдарының арыз иелеріне уақытылы жауап (заңнамада белгіленген мерзімдерде) жолдауларын тексеру мақсатында бұдан бұрын қаралған өтініштерге мониторинг жасайды.</w:t>
            </w:r>
            <w:r>
              <w:br/>
            </w:r>
            <w:r>
              <w:rPr>
                <w:rFonts w:ascii="Times New Roman"/>
                <w:b w:val="false"/>
                <w:i w:val="false"/>
                <w:color w:val="000000"/>
                <w:sz w:val="20"/>
              </w:rPr>
              <w:t>
Агенттіктің жеке және заңды тұлғалардың өтініштерін қарастыру туралы статистикалық есебін дайындайды.</w:t>
            </w:r>
            <w:r>
              <w:br/>
            </w:r>
            <w:r>
              <w:rPr>
                <w:rFonts w:ascii="Times New Roman"/>
                <w:b w:val="false"/>
                <w:i w:val="false"/>
                <w:color w:val="000000"/>
                <w:sz w:val="20"/>
              </w:rPr>
              <w:t>
Өтініштер туралы мәліметтерді ҚР ҚСжАЕК белгіленген тәртіпте жіберілуін қамтамасыз етеді.</w:t>
            </w:r>
            <w:r>
              <w:br/>
            </w:r>
            <w:r>
              <w:rPr>
                <w:rFonts w:ascii="Times New Roman"/>
                <w:b w:val="false"/>
                <w:i w:val="false"/>
                <w:color w:val="000000"/>
                <w:sz w:val="20"/>
              </w:rPr>
              <w:t xml:space="preserve">
Агенттік пен Басқарма басшыларының тапсырмаларын орындайды. </w:t>
            </w:r>
          </w:p>
        </w:tc>
      </w:tr>
    </w:tbl>
    <w:bookmarkStart w:name="z174" w:id="150"/>
    <w:p>
      <w:pPr>
        <w:spacing w:after="0"/>
        <w:ind w:left="0"/>
        <w:jc w:val="left"/>
      </w:pPr>
      <w:r>
        <w:rPr>
          <w:rFonts w:ascii="Times New Roman"/>
          <w:b/>
          <w:i w:val="false"/>
          <w:color w:val="000000"/>
        </w:rPr>
        <w:t xml:space="preserve"> 
ҚҚжҚАБ Жеке және заңды тұлғалардың өтініштерін қарастыру бөлімінің аса маңызды істер жөніндегі аға инспекторы</w:t>
      </w:r>
      <w:r>
        <w:br/>
      </w:r>
      <w:r>
        <w:rPr>
          <w:rFonts w:ascii="Times New Roman"/>
          <w:b/>
          <w:i w:val="false"/>
          <w:color w:val="000000"/>
        </w:rPr>
        <w:t>
С-FP-7 (№14–12)</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10956"/>
      </w:tblGrid>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халықаралы құқық, құқық қорғау қызметі) мамандығы бойынша білімі болғаны дұрыс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үш үш жыл жұмыс өтілі, оның ішінде кемінде бір жыл тергеуші лауазымында немесе кемінде төрт жыл мемлекеттік қызмет өтілі немесе осы санаттағы нақты лауазымдардың функционалдық бағыттарына сәйкес салаларда кемінде бес жыл жұмыс өтілі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өтініштерді алғашқы қарастырады, оларды уақытылы бөлуді және Агенттіктің қызметтері мен аумақтық қаржы полициясы органдарына қарастыру үшін жолдайды.</w:t>
            </w:r>
            <w:r>
              <w:br/>
            </w:r>
            <w:r>
              <w:rPr>
                <w:rFonts w:ascii="Times New Roman"/>
                <w:b w:val="false"/>
                <w:i w:val="false"/>
                <w:color w:val="000000"/>
                <w:sz w:val="20"/>
              </w:rPr>
              <w:t>
Қарастырылуы қаржы полициясы органдарының құзыретіне кірмейтін өтініштерді белгіленген тәртіпте басқа мемлекеттік органдарға жібереді, ол туралы арыз иелеріне хабарлайды.</w:t>
            </w:r>
            <w:r>
              <w:br/>
            </w:r>
            <w:r>
              <w:rPr>
                <w:rFonts w:ascii="Times New Roman"/>
                <w:b w:val="false"/>
                <w:i w:val="false"/>
                <w:color w:val="000000"/>
                <w:sz w:val="20"/>
              </w:rPr>
              <w:t>
Қылмыстар мен құқық бұзушылықтар туралы келіп түскен арыздар мен ақпараттарды уақыты тіркелуін қамтамасыз етеді.</w:t>
            </w:r>
            <w:r>
              <w:br/>
            </w:r>
            <w:r>
              <w:rPr>
                <w:rFonts w:ascii="Times New Roman"/>
                <w:b w:val="false"/>
                <w:i w:val="false"/>
                <w:color w:val="000000"/>
                <w:sz w:val="20"/>
              </w:rPr>
              <w:t>
Арыз иелеріне түсіндірме сипатта жауаптар жолдайды. Агенттіктің жеке және заңды тұлғалардың өтініштерін қарастыру туралы статистикалық есебін дайындайды.</w:t>
            </w:r>
            <w:r>
              <w:br/>
            </w:r>
            <w:r>
              <w:rPr>
                <w:rFonts w:ascii="Times New Roman"/>
                <w:b w:val="false"/>
                <w:i w:val="false"/>
                <w:color w:val="000000"/>
                <w:sz w:val="20"/>
              </w:rPr>
              <w:t>
Тексеріс жүргізу аумақтық қаржы полициясы органдарына тапсырылған өтініштерді қарастыру нәтижелері туралы Президент Әкімшілігіне, Үкіметке, Парламент депутаттарына, Бас прокуратураға және басқа да мемлекеттік органдарға ақпарат дайындайды (қажет болған жағдайда).</w:t>
            </w:r>
            <w:r>
              <w:br/>
            </w:r>
            <w:r>
              <w:rPr>
                <w:rFonts w:ascii="Times New Roman"/>
                <w:b w:val="false"/>
                <w:i w:val="false"/>
                <w:color w:val="000000"/>
                <w:sz w:val="20"/>
              </w:rPr>
              <w:t>
Агенттіктің құрылымдық бөлімшелерінің және аумақтық қаржы полициясы органдарының арыз иелеріне уақытылы жауап (заңнамада белгіленген мерзімдерде) жолдауларын тексеру мақсатында бұдан бұрын қаралған өтініштерге мониторинг жасайды.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75" w:id="151"/>
    <w:p>
      <w:pPr>
        <w:spacing w:after="0"/>
        <w:ind w:left="0"/>
        <w:jc w:val="left"/>
      </w:pPr>
      <w:r>
        <w:rPr>
          <w:rFonts w:ascii="Times New Roman"/>
          <w:b/>
          <w:i w:val="false"/>
          <w:color w:val="000000"/>
        </w:rPr>
        <w:t xml:space="preserve"> 
ҚҚжҚАБ Жеке және заңды тұлғалардың өтініштерін қарастыру бөлімінің аға инспекторы</w:t>
      </w:r>
      <w:r>
        <w:br/>
      </w:r>
      <w:r>
        <w:rPr>
          <w:rFonts w:ascii="Times New Roman"/>
          <w:b/>
          <w:i w:val="false"/>
          <w:color w:val="000000"/>
        </w:rPr>
        <w:t>
С-FP-8 (№14–13)</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10956"/>
      </w:tblGrid>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халықаралы құқық, құқық қорғау қызметі) мамандығы бойынша білімі болғаны дұрыс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екі жыл жұмыс өтілі, оның ішінде кемінде бір жыл тергеуші лауазымында немесе кемінде үш жыл мемлекеттік қызмет өтілі немесе осы санаттағы нақты лауазымдардың функционалдық бағыттарына сәйкес салаларда кемінде төрт жыл жұмыс өтілі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өтініштерді алғашқы қарастырады, оларды уақытылы бөлуді және Агенттіктің қызметтері мен аумақтық қаржы полициясы органдарына қарастыру үшін жолдайды.</w:t>
            </w:r>
            <w:r>
              <w:br/>
            </w:r>
            <w:r>
              <w:rPr>
                <w:rFonts w:ascii="Times New Roman"/>
                <w:b w:val="false"/>
                <w:i w:val="false"/>
                <w:color w:val="000000"/>
                <w:sz w:val="20"/>
              </w:rPr>
              <w:t>
Қарастырылуы қаржы полициясы органдарының құзыретіне кірмейтін өтініштерді белгіленген тәртіпте басқа мемлекеттік органдарға жібереді, ол туралы арыз иелеріне хабарлайды.</w:t>
            </w:r>
            <w:r>
              <w:br/>
            </w:r>
            <w:r>
              <w:rPr>
                <w:rFonts w:ascii="Times New Roman"/>
                <w:b w:val="false"/>
                <w:i w:val="false"/>
                <w:color w:val="000000"/>
                <w:sz w:val="20"/>
              </w:rPr>
              <w:t>
Қылмыстар мен құқық бұзушылықтар туралы келіп түскен арыздар мен ақпараттарды уақыты тіркелуін қамтамасыз етеді.</w:t>
            </w:r>
            <w:r>
              <w:br/>
            </w:r>
            <w:r>
              <w:rPr>
                <w:rFonts w:ascii="Times New Roman"/>
                <w:b w:val="false"/>
                <w:i w:val="false"/>
                <w:color w:val="000000"/>
                <w:sz w:val="20"/>
              </w:rPr>
              <w:t>
Арыз иелеріне түсіндірме сипатта жауаптар жолдайды. Агенттіктің жеке және заңды тұлғалардың өтініштерін қарастыру туралы статистикалық есебін дайындайды.</w:t>
            </w:r>
            <w:r>
              <w:br/>
            </w:r>
            <w:r>
              <w:rPr>
                <w:rFonts w:ascii="Times New Roman"/>
                <w:b w:val="false"/>
                <w:i w:val="false"/>
                <w:color w:val="000000"/>
                <w:sz w:val="20"/>
              </w:rPr>
              <w:t>
Тексеріс жүргізу аумақтық қаржы полициясы органдарына тапсырылған өтініштерді қарастыру нәтижелері туралы Президент Әкімшілігіне, Үкіметке, Парламент депутаттарына, Бас прокуратураға және басқа да мемлекеттік органдарға ақпарат дайындайды (қажет болған жағдайда).</w:t>
            </w:r>
            <w:r>
              <w:br/>
            </w:r>
            <w:r>
              <w:rPr>
                <w:rFonts w:ascii="Times New Roman"/>
                <w:b w:val="false"/>
                <w:i w:val="false"/>
                <w:color w:val="000000"/>
                <w:sz w:val="20"/>
              </w:rPr>
              <w:t>
Агенттіктің құрылымдық бөлімшелерінің және аумақтық қаржы полициясы органдарының арыз иелеріне уақыты жауап (заңнамада белгіленген мерзімдерде) жолдауларын тексеру мақсатында бұдан бұрын қаралған өтініштерге мониторинг жасайды.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76" w:id="152"/>
    <w:p>
      <w:pPr>
        <w:spacing w:after="0"/>
        <w:ind w:left="0"/>
        <w:jc w:val="left"/>
      </w:pPr>
      <w:r>
        <w:rPr>
          <w:rFonts w:ascii="Times New Roman"/>
          <w:b/>
          <w:i w:val="false"/>
          <w:color w:val="000000"/>
        </w:rPr>
        <w:t xml:space="preserve"> 
ҚҚжҚАБ Жеке және заңды тұлғалардың өтініштерін қарастыру бөлімінің инспекторы</w:t>
      </w:r>
      <w:r>
        <w:br/>
      </w:r>
      <w:r>
        <w:rPr>
          <w:rFonts w:ascii="Times New Roman"/>
          <w:b/>
          <w:i w:val="false"/>
          <w:color w:val="000000"/>
        </w:rPr>
        <w:t>
С-FP-9 (№14–14)</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10956"/>
      </w:tblGrid>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 құқық, құқық қорғау қызметі) мамандығы бойынша білімі болғаны дұрыс</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бір жыл тергеуші лауазымында немесе кемінде екі жыл мемлекеттік қызмет өтілі немесе осы санаттағы нақты лауазымдардың функционалдық бағыттарына сәйкес салаларда кемінде үш жыл жұмыс өтілі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өтініштерді алғашқы қарастырады, оларды уақытылы бөлуді және Агенттіктің қызметтері мен аумақтық қаржы полициясы органдарына қарастыру үшін жолдайды.</w:t>
            </w:r>
            <w:r>
              <w:br/>
            </w:r>
            <w:r>
              <w:rPr>
                <w:rFonts w:ascii="Times New Roman"/>
                <w:b w:val="false"/>
                <w:i w:val="false"/>
                <w:color w:val="000000"/>
                <w:sz w:val="20"/>
              </w:rPr>
              <w:t>
Қарастырылуы қаржы полициясы органдарының құзыретіне кірмейтін өтініштерді белгіленген тәртіпте басқа мемлекеттік органдарға жібереді, ол туралы арыз иелеріне хабарлайды.</w:t>
            </w:r>
            <w:r>
              <w:br/>
            </w:r>
            <w:r>
              <w:rPr>
                <w:rFonts w:ascii="Times New Roman"/>
                <w:b w:val="false"/>
                <w:i w:val="false"/>
                <w:color w:val="000000"/>
                <w:sz w:val="20"/>
              </w:rPr>
              <w:t>
Қылмыстар мен құқық бұзушылықтар туралы келіп түскен арыздар мен ақпараттарды уақытылы тіркелуін қамтамасыз етеді.</w:t>
            </w:r>
            <w:r>
              <w:br/>
            </w:r>
            <w:r>
              <w:rPr>
                <w:rFonts w:ascii="Times New Roman"/>
                <w:b w:val="false"/>
                <w:i w:val="false"/>
                <w:color w:val="000000"/>
                <w:sz w:val="20"/>
              </w:rPr>
              <w:t>
Арыз иелеріне түсіндірме сипатта жауаптар жолдайды. Агенттіктің жеке және заңды тұлғалардың өтініштерін қарастыру туралы статистикалық есебін дайындайды.</w:t>
            </w:r>
            <w:r>
              <w:br/>
            </w:r>
            <w:r>
              <w:rPr>
                <w:rFonts w:ascii="Times New Roman"/>
                <w:b w:val="false"/>
                <w:i w:val="false"/>
                <w:color w:val="000000"/>
                <w:sz w:val="20"/>
              </w:rPr>
              <w:t>
Тексеріс жүргізу аумақтық қаржы полициясы органдарына тапсырылған өтініштерді қарастыру нәтижелері туралы Президент Әкімшілігіне, Үкіметке, Парламент депутаттарына, Бас прокуратураға және басқа да мемлекеттік органдарға ақпарат дайындайды (қажет болған жағдайда).</w:t>
            </w:r>
            <w:r>
              <w:br/>
            </w:r>
            <w:r>
              <w:rPr>
                <w:rFonts w:ascii="Times New Roman"/>
                <w:b w:val="false"/>
                <w:i w:val="false"/>
                <w:color w:val="000000"/>
                <w:sz w:val="20"/>
              </w:rPr>
              <w:t>
Агенттіктің құрылымдық бөлімшелерінің және аумақтық қаржы полициясы органдарының арыз иелеріне уақытылы жауап (заңнамада белгіленген мерзімдерде) жолдауларын тексеру мақсатында бұдан бұрын қаралған өтініштерге мониторинг жасайды.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77" w:id="153"/>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қылмысқа және сыбайлас жемқорлыққа қарсы</w:t>
      </w:r>
      <w:r>
        <w:br/>
      </w:r>
      <w:r>
        <w:rPr>
          <w:rFonts w:ascii="Times New Roman"/>
          <w:b w:val="false"/>
          <w:i w:val="false"/>
          <w:color w:val="000000"/>
          <w:sz w:val="28"/>
        </w:rPr>
        <w:t xml:space="preserve">
күрес агенттігі (қаржы полициясы)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12 қазандағы № 333 бұйрығына       </w:t>
      </w:r>
      <w:r>
        <w:br/>
      </w:r>
      <w:r>
        <w:rPr>
          <w:rFonts w:ascii="Times New Roman"/>
          <w:b w:val="false"/>
          <w:i w:val="false"/>
          <w:color w:val="000000"/>
          <w:sz w:val="28"/>
        </w:rPr>
        <w:t xml:space="preserve">
2-қосымша               </w:t>
      </w:r>
    </w:p>
    <w:bookmarkEnd w:id="153"/>
    <w:bookmarkStart w:name="z178" w:id="154"/>
    <w:p>
      <w:pPr>
        <w:spacing w:after="0"/>
        <w:ind w:left="0"/>
        <w:jc w:val="left"/>
      </w:pPr>
      <w:r>
        <w:rPr>
          <w:rFonts w:ascii="Times New Roman"/>
          <w:b/>
          <w:i w:val="false"/>
          <w:color w:val="000000"/>
        </w:rPr>
        <w:t xml:space="preserve"> 
Астана қаласы бойынша Экономикалық қылмысқа және сыбайлас</w:t>
      </w:r>
      <w:r>
        <w:br/>
      </w:r>
      <w:r>
        <w:rPr>
          <w:rFonts w:ascii="Times New Roman"/>
          <w:b/>
          <w:i w:val="false"/>
          <w:color w:val="000000"/>
        </w:rPr>
        <w:t>
жемқорлыққа қарсы күрес департаменті (қаржы полициясы)</w:t>
      </w:r>
      <w:r>
        <w:br/>
      </w:r>
      <w:r>
        <w:rPr>
          <w:rFonts w:ascii="Times New Roman"/>
          <w:b/>
          <w:i w:val="false"/>
          <w:color w:val="000000"/>
        </w:rPr>
        <w:t>
лауазымдарының санаттарына қойылатын біліктілік талаптар Департамент бастығы</w:t>
      </w:r>
      <w:r>
        <w:br/>
      </w:r>
      <w:r>
        <w:rPr>
          <w:rFonts w:ascii="Times New Roman"/>
          <w:b/>
          <w:i w:val="false"/>
          <w:color w:val="000000"/>
        </w:rPr>
        <w:t>
С-FPО-1 (№5–1)</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тоғыз жыл, оның ішінде аудандық деңгейдегі басшылық лауазымдарда жұмыс өтілі кемінде төрт жыл, немесе облыстық деңгейдегі басшы лауазымында кемінде үш жыл не орталық деңгейдегі немесе тең деңгейдегі не келесі төмен тұрған санаттағы лауазымда кемінде екі жыл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1575"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 орындау бойынша жұмысты ұйымдастырады, оған басшылық етеді және бақылау жасайды.</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қарым-қатынаста Департаменттің атынан өкілдік етеді.</w:t>
            </w:r>
            <w:r>
              <w:br/>
            </w:r>
            <w:r>
              <w:rPr>
                <w:rFonts w:ascii="Times New Roman"/>
                <w:b w:val="false"/>
                <w:i w:val="false"/>
                <w:color w:val="000000"/>
                <w:sz w:val="20"/>
              </w:rPr>
              <w:t>
Департаменттің жұмысын жоспарлайды, Департамент пен Агенттіктің жоспарлық іс-шараларының орындалуын бақылайды, сондай-ақ олар бойынша қорытындыланған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 дайындауды ұйымдастырады.</w:t>
            </w:r>
            <w:r>
              <w:br/>
            </w:r>
            <w:r>
              <w:rPr>
                <w:rFonts w:ascii="Times New Roman"/>
                <w:b w:val="false"/>
                <w:i w:val="false"/>
                <w:color w:val="000000"/>
                <w:sz w:val="20"/>
              </w:rPr>
              <w:t>
Қазақстан Республикасының құқық қорғау және мемлекеттік органдарымен, сондай-ақ басқа да ұйымдарымен жедел қызмет мәселелері бойынша өзара іс-қимыл жасайды.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жеке құрамының кәсіби және дене шынықтыру дайындығы сабақтарына қатысуын және оның жүйелі түрде өткізілуін қамтамасыз етеді, қарамағындағы қызметкерлердің іссапарға шығуы кезінде нұсқама береді, тиісті нәтижелерді қарастырады және жұмыстың тиімділігін арттыру бойынша шаралар қабылдайды.</w:t>
            </w:r>
            <w:r>
              <w:br/>
            </w:r>
            <w:r>
              <w:rPr>
                <w:rFonts w:ascii="Times New Roman"/>
                <w:b w:val="false"/>
                <w:i w:val="false"/>
                <w:color w:val="000000"/>
                <w:sz w:val="20"/>
              </w:rPr>
              <w:t xml:space="preserve">
Агенттік басшылығының басқа да тапсырмаларын орындайды. </w:t>
            </w:r>
          </w:p>
        </w:tc>
      </w:tr>
    </w:tbl>
    <w:bookmarkStart w:name="z179" w:id="155"/>
    <w:p>
      <w:pPr>
        <w:spacing w:after="0"/>
        <w:ind w:left="0"/>
        <w:jc w:val="left"/>
      </w:pPr>
      <w:r>
        <w:rPr>
          <w:rFonts w:ascii="Times New Roman"/>
          <w:b/>
          <w:i w:val="false"/>
          <w:color w:val="000000"/>
        </w:rPr>
        <w:t xml:space="preserve"> 
Департамент бастығының бірінші орынбасары</w:t>
      </w:r>
      <w:r>
        <w:br/>
      </w:r>
      <w:r>
        <w:rPr>
          <w:rFonts w:ascii="Times New Roman"/>
          <w:b/>
          <w:i w:val="false"/>
          <w:color w:val="000000"/>
        </w:rPr>
        <w:t>
(тергеу және сотқа дейінгі іс жүргізу мәселелеріне жетекшілік ететін)</w:t>
      </w:r>
      <w:r>
        <w:br/>
      </w:r>
      <w:r>
        <w:rPr>
          <w:rFonts w:ascii="Times New Roman"/>
          <w:b/>
          <w:i w:val="false"/>
          <w:color w:val="000000"/>
        </w:rPr>
        <w:t>
С-FPО-2 (№5–2)</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болуы қажет.</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сегіз жыл, оның ішінде басшылық лауазымдарда жұмыс өтілі кемінде үш жыл немесе тең деңгейдегі немесе келесі төмен тұрған санаттағы лауазымда кемінде екі жыл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қарым-қатынаста Департаменттің атынан өкілдік етеді.</w:t>
            </w:r>
            <w:r>
              <w:br/>
            </w:r>
            <w:r>
              <w:rPr>
                <w:rFonts w:ascii="Times New Roman"/>
                <w:b w:val="false"/>
                <w:i w:val="false"/>
                <w:color w:val="000000"/>
                <w:sz w:val="20"/>
              </w:rPr>
              <w:t>
Департаменттің жұмысын жоспарлайды, Департамент пен Агенттіктің жоспарлық іс-шараларының орындалуын бақылайды, сондай-ақ олар бойынша қорытындыланған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 дайындауды ұйымдастырады.</w:t>
            </w:r>
            <w:r>
              <w:br/>
            </w:r>
            <w:r>
              <w:rPr>
                <w:rFonts w:ascii="Times New Roman"/>
                <w:b w:val="false"/>
                <w:i w:val="false"/>
                <w:color w:val="000000"/>
                <w:sz w:val="20"/>
              </w:rPr>
              <w:t>
Қызметкерлердің оларға жүктелген міндеттерін орындауларын, олардың Департамент пен Агенттік басшылығының тапсырмаларын сапалы және уақытылы орындауларын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басқа да ұйымдарымен жедел қызмет мәселелері бойынша өзара іс-қимыл жасайды.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заңнамасында белгіленген тәртіп мен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сақтауларын бақылайды.</w:t>
            </w:r>
            <w:r>
              <w:br/>
            </w:r>
            <w:r>
              <w:rPr>
                <w:rFonts w:ascii="Times New Roman"/>
                <w:b w:val="false"/>
                <w:i w:val="false"/>
                <w:color w:val="000000"/>
                <w:sz w:val="20"/>
              </w:rPr>
              <w:t>
Департамент бастығы болмаған кезеңде оның міндеттерін атқарады.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80" w:id="156"/>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(сыбайлас жемқорлыққа қарсы күрес мәселелеріне жетекшілік ететін)</w:t>
      </w:r>
      <w:r>
        <w:br/>
      </w:r>
      <w:r>
        <w:rPr>
          <w:rFonts w:ascii="Times New Roman"/>
          <w:b/>
          <w:i w:val="false"/>
          <w:color w:val="000000"/>
        </w:rPr>
        <w:t>
С-FPО-2 (№5–3)</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мамандығы бойынша болуы қажет.</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сегіз жыл, оның ішінде басшылық лауазымдарда жұмыс өтілі кемінде үш жыл немесе тең деңгейдегі немесе келесі төмен тұрған санаттағы лауазымда кемінде екі жыл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қарым-қатынаста Департаменттің атынан өкілдік етеді.</w:t>
            </w:r>
            <w:r>
              <w:br/>
            </w:r>
            <w:r>
              <w:rPr>
                <w:rFonts w:ascii="Times New Roman"/>
                <w:b w:val="false"/>
                <w:i w:val="false"/>
                <w:color w:val="000000"/>
                <w:sz w:val="20"/>
              </w:rPr>
              <w:t>
Департаменттің жұмысын жоспарлайды, Департамент пен Агенттіктің жоспарлық іс-шараларының орындалуын бақылайды, сондай-ақ олар бойынша қорытындыланған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 дайындауды ұйымдастырады.</w:t>
            </w:r>
            <w:r>
              <w:br/>
            </w:r>
            <w:r>
              <w:rPr>
                <w:rFonts w:ascii="Times New Roman"/>
                <w:b w:val="false"/>
                <w:i w:val="false"/>
                <w:color w:val="000000"/>
                <w:sz w:val="20"/>
              </w:rPr>
              <w:t>
Қызметкерлердің оларға жүктелген міндеттерін орындауларын, олардың Департамент пен Агенттік басшылығының тапсырмаларын сапалы және уақытылы орындауларын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басқа да ұйымдарымен жедел қызмет мәселелері бойынша өзара іс-қимыл жасайды.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заңнамасында белгіленген тәртіп мен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сақтауларын бақылайды.</w:t>
            </w:r>
            <w:r>
              <w:br/>
            </w:r>
            <w:r>
              <w:rPr>
                <w:rFonts w:ascii="Times New Roman"/>
                <w:b w:val="false"/>
                <w:i w:val="false"/>
                <w:color w:val="000000"/>
                <w:sz w:val="20"/>
              </w:rPr>
              <w:t>
Департамент бастығы болмаған кезеңде оның міндеттерін атқарады.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81" w:id="157"/>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(экономикалық және қаржылық қылмыстарға қарсы күрес мәселелеріне жетекшілік ететін)</w:t>
      </w:r>
      <w:r>
        <w:br/>
      </w:r>
      <w:r>
        <w:rPr>
          <w:rFonts w:ascii="Times New Roman"/>
          <w:b/>
          <w:i w:val="false"/>
          <w:color w:val="000000"/>
        </w:rPr>
        <w:t>
С-FPО-2 (№5–4)</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сегіз жыл, оның ішінде басшылық лауазымдарда жұмыс өтілі кемінде үш жыл немесе тең деңгейдегі немесе келесі төмен тұрған санаттағы лауазымда кемінде екі жыл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w:t>
            </w:r>
            <w:r>
              <w:rPr>
                <w:rFonts w:ascii="Times New Roman"/>
                <w:b w:val="false"/>
                <w:i w:val="false"/>
                <w:color w:val="000000"/>
                <w:sz w:val="20"/>
              </w:rPr>
              <w:t xml:space="preserve"> туралы,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қарым-қатынаста Департаменттің атынан өкілдік етеді.</w:t>
            </w:r>
            <w:r>
              <w:br/>
            </w:r>
            <w:r>
              <w:rPr>
                <w:rFonts w:ascii="Times New Roman"/>
                <w:b w:val="false"/>
                <w:i w:val="false"/>
                <w:color w:val="000000"/>
                <w:sz w:val="20"/>
              </w:rPr>
              <w:t>
Департаменттің жұмысын жоспарлайды, Департамент пен Агенттіктің жоспарлық іс-шараларының орындалуын бақылайды, сондай-ақ олар бойынша қорытындыланған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 дайындауды ұйымдастырады.</w:t>
            </w:r>
            <w:r>
              <w:br/>
            </w:r>
            <w:r>
              <w:rPr>
                <w:rFonts w:ascii="Times New Roman"/>
                <w:b w:val="false"/>
                <w:i w:val="false"/>
                <w:color w:val="000000"/>
                <w:sz w:val="20"/>
              </w:rPr>
              <w:t>
Қызметкерлердің оларға жүктелген міндеттерін орындауларын, олардың Департамент пен Агенттік басшылығының тапсырмаларын сапалы және уақытылы орындауларын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басқа да ұйымдарымен жедел қызмет мәселелері бойынша өзара іс-қимыл жасайды.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заңнамасында белгіленген тәртіп мен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сақтауларын бақылайды.</w:t>
            </w:r>
            <w:r>
              <w:br/>
            </w:r>
            <w:r>
              <w:rPr>
                <w:rFonts w:ascii="Times New Roman"/>
                <w:b w:val="false"/>
                <w:i w:val="false"/>
                <w:color w:val="000000"/>
                <w:sz w:val="20"/>
              </w:rPr>
              <w:t>
Департамент бастығы болмаған кезеңде оның міндеттерін атқарады.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82" w:id="158"/>
    <w:p>
      <w:pPr>
        <w:spacing w:after="0"/>
        <w:ind w:left="0"/>
        <w:jc w:val="left"/>
      </w:pPr>
      <w:r>
        <w:rPr>
          <w:rFonts w:ascii="Times New Roman"/>
          <w:b/>
          <w:i w:val="false"/>
          <w:color w:val="000000"/>
        </w:rPr>
        <w:t xml:space="preserve"> 
Аса маңызды істер жөніндегі аға инспектор – бастықтың режим жөніндегі көмекшісі</w:t>
      </w:r>
      <w:r>
        <w:br/>
      </w:r>
      <w:r>
        <w:rPr>
          <w:rFonts w:ascii="Times New Roman"/>
          <w:b/>
          <w:i w:val="false"/>
          <w:color w:val="000000"/>
        </w:rPr>
        <w:t>
С-FPО-7 (№5-5)</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менеджмент, қаржы, есеп және аудит) мамандығы бойынша болуы қажет.</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салаларындағы жұмыс өтілі кемінде бес жыл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Департаменттің құпиялық режимін қамтамасыз етуге көмек көрсетеді, Агенттік пен Департамент басшыларының басқа да тапсырмаларын орындайды. </w:t>
            </w:r>
          </w:p>
        </w:tc>
      </w:tr>
    </w:tbl>
    <w:bookmarkStart w:name="z183" w:id="159"/>
    <w:p>
      <w:pPr>
        <w:spacing w:after="0"/>
        <w:ind w:left="0"/>
        <w:jc w:val="left"/>
      </w:pPr>
      <w:r>
        <w:rPr>
          <w:rFonts w:ascii="Times New Roman"/>
          <w:b/>
          <w:i w:val="false"/>
          <w:color w:val="000000"/>
        </w:rPr>
        <w:t xml:space="preserve"> 
Аса маңызды істер жөніндегі аға инспектор – кезекші офицер</w:t>
      </w:r>
      <w:r>
        <w:br/>
      </w:r>
      <w:r>
        <w:rPr>
          <w:rFonts w:ascii="Times New Roman"/>
          <w:b/>
          <w:i w:val="false"/>
          <w:color w:val="000000"/>
        </w:rPr>
        <w:t>
С-FPО-7 (№5-6)</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менеджмент, қаржы, есеп және аудит) мамандығы бойынша болуы қажет.</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ЕУСС автоматтандырылған базасына енгізу үшін ЗС-1,ЗС-2 нысанды статистикалық карточкаларды уақытылы қояды, арыздар мен хабарламаларды ААТК кітабына уақытылы және заңды тіркелуіне бақылау жасайды және оларды қолданыстағы заңнамалардың тәртіптеріне сәйкес қарастыру тәртібін белгілейді, Департаментке кіріс хат-хабарламалары бойынша келіп түсетін хабарламаларды ААТК тіркеу қажеттілігін анықтайды.</w:t>
            </w:r>
            <w:r>
              <w:br/>
            </w:r>
            <w:r>
              <w:rPr>
                <w:rFonts w:ascii="Times New Roman"/>
                <w:b w:val="false"/>
                <w:i w:val="false"/>
                <w:color w:val="000000"/>
                <w:sz w:val="20"/>
              </w:rPr>
              <w:t xml:space="preserve">
Департамент пен Агенттік басшыларының басқа да тапсырмаларын орындайды. </w:t>
            </w:r>
          </w:p>
        </w:tc>
      </w:tr>
    </w:tbl>
    <w:bookmarkStart w:name="z184" w:id="160"/>
    <w:p>
      <w:pPr>
        <w:spacing w:after="0"/>
        <w:ind w:left="0"/>
        <w:jc w:val="left"/>
      </w:pPr>
      <w:r>
        <w:rPr>
          <w:rFonts w:ascii="Times New Roman"/>
          <w:b/>
          <w:i w:val="false"/>
          <w:color w:val="000000"/>
        </w:rPr>
        <w:t xml:space="preserve"> 
Құпиялықты қамтамасыз ету бөлімі</w:t>
      </w:r>
      <w:r>
        <w:br/>
      </w:r>
      <w:r>
        <w:rPr>
          <w:rFonts w:ascii="Times New Roman"/>
          <w:b/>
          <w:i w:val="false"/>
          <w:color w:val="000000"/>
        </w:rPr>
        <w:t>
Құпиялықты қамтамасыз ету бөлімінің бастығы</w:t>
      </w:r>
      <w:r>
        <w:br/>
      </w:r>
      <w:r>
        <w:rPr>
          <w:rFonts w:ascii="Times New Roman"/>
          <w:b/>
          <w:i w:val="false"/>
          <w:color w:val="000000"/>
        </w:rPr>
        <w:t>
С-FPО-4 (№6–1)</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мамандығы бойынша білімі болғаны дұрыс немесе «Әлеуметтік ғылымдар, экономика және бизнес» (экономика, мемлекеттік және жергілікті басқару, мұрағат жүргізу, іс жүргізу және құжаттамалық қамтамасыз ету) немесе «Техникалық ғылымдар мен технологиялар» (ақпараттық жүйелер, автоматтандыру және басқару) немесе «Әскери іс және қауіпсіздік» (ақпараттық қауіпсіздік жүйесі)</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тең дәрежелі лауазымдарда немесе келесі төмен тұрған санаттағы лауазымдарда не кемінде екі жыл, кемінде жеті жыл мемлекеттік қызметте жұмыс өтілі, оның ішінде кемінде үші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жұмысына басшылық етеді, қарамағындағылардың лауазымдық міндеттерінің көлемі мен мазмұнын анықтайды, оларды бөлім қызметкерлерінің арасына бөледі, олардың орындалуына бақылау жасайды.</w:t>
            </w:r>
            <w:r>
              <w:br/>
            </w:r>
            <w:r>
              <w:rPr>
                <w:rFonts w:ascii="Times New Roman"/>
                <w:b w:val="false"/>
                <w:i w:val="false"/>
                <w:color w:val="000000"/>
                <w:sz w:val="20"/>
              </w:rPr>
              <w:t>
Құпиялықты қамтамасыз ету жұмысын ұйымдастырады, оның Департаменттегі жай-күйіне үнемі бақылау жасайды.</w:t>
            </w:r>
            <w:r>
              <w:br/>
            </w:r>
            <w:r>
              <w:rPr>
                <w:rFonts w:ascii="Times New Roman"/>
                <w:b w:val="false"/>
                <w:i w:val="false"/>
                <w:color w:val="000000"/>
                <w:sz w:val="20"/>
              </w:rPr>
              <w:t>
Мәліметтердің уақытылы құпияландырылуына бақылау жасайды, Департаменттегі құжаттарды құпияландыру деңгейін анықтау мен өзгертудің дұрыстығын қадағалайды.</w:t>
            </w:r>
            <w:r>
              <w:br/>
            </w:r>
            <w:r>
              <w:rPr>
                <w:rFonts w:ascii="Times New Roman"/>
                <w:b w:val="false"/>
                <w:i w:val="false"/>
                <w:color w:val="000000"/>
                <w:sz w:val="20"/>
              </w:rPr>
              <w:t>
Департамент бастығына және тиісті уәкілетті органдарға мемлекеттік құпияларды құрайтын мәліметтерді тарату фактілері, сондай-ақ мұндай мәліметтері бар құжаттарды жоғалту немесе ұрлау фактілері туралы хабарлайды.</w:t>
            </w:r>
            <w:r>
              <w:br/>
            </w:r>
            <w:r>
              <w:rPr>
                <w:rFonts w:ascii="Times New Roman"/>
                <w:b w:val="false"/>
                <w:i w:val="false"/>
                <w:color w:val="000000"/>
                <w:sz w:val="20"/>
              </w:rPr>
              <w:t>
Мемлекеттік құпияларды қорғау мәселелері бойынша Департаменттің жоспарын әзірлеуге басшылық етеді және есеп беру құжаттарын дайындауды қамтамасыз етеді.</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85" w:id="161"/>
    <w:p>
      <w:pPr>
        <w:spacing w:after="0"/>
        <w:ind w:left="0"/>
        <w:jc w:val="left"/>
      </w:pPr>
      <w:r>
        <w:rPr>
          <w:rFonts w:ascii="Times New Roman"/>
          <w:b/>
          <w:i w:val="false"/>
          <w:color w:val="000000"/>
        </w:rPr>
        <w:t xml:space="preserve"> 
Құпиялықты қамтамасыз ету бөлімінің аса маңызды істер жөніндегі аға инспекторы</w:t>
      </w:r>
      <w:r>
        <w:br/>
      </w:r>
      <w:r>
        <w:rPr>
          <w:rFonts w:ascii="Times New Roman"/>
          <w:b/>
          <w:i w:val="false"/>
          <w:color w:val="000000"/>
        </w:rPr>
        <w:t>
С-FPО-7 (№6-2)</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мамандығы бойынша білімі болғаны дұрыс немесе «Әлеуметтік ғылымдар, экономика және бизнес» (экономика, мемлекеттік және жергілікті басқару, мұрағат жүргізу, іс жүргізу және құжаттамалық қамтамасыз ету) немесе «Техникалық ғылымдар мен технологиялар» (ақпараттық жүйелер, автоматтандыру және басқару) немесе «Әскери іс және қауіпсіздік» (ақпараттық қауіпсіздік жүйесі)</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1035"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немесе кемінде үш жыл мемлекеттік қызметте жұмыс өтілі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Құпиялық режимін қамтамасыз ету мәселелері бойынша әдістемелік ұсынымдар мен жаднамалар әзірлейді..Департамент қызметкерлерімен мемлекеттік құпияны сақтауды реттейтін нормативтік-құқықтық құжаттарды зерделеу сабақтарына қатысу.</w:t>
            </w:r>
            <w:r>
              <w:br/>
            </w:r>
            <w:r>
              <w:rPr>
                <w:rFonts w:ascii="Times New Roman"/>
                <w:b w:val="false"/>
                <w:i w:val="false"/>
                <w:color w:val="000000"/>
                <w:sz w:val="20"/>
              </w:rPr>
              <w:t>
Қаржы полициясы органдарында жүктелген бағыттардағы жұмыстың жай-күйіне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режимін қамтамасыз ету жөніндегі нормативтік құжаттарының талаптарын сақтауларын бақылайды және талап етеді.</w:t>
            </w:r>
            <w:r>
              <w:br/>
            </w:r>
            <w:r>
              <w:rPr>
                <w:rFonts w:ascii="Times New Roman"/>
                <w:b w:val="false"/>
                <w:i w:val="false"/>
                <w:color w:val="000000"/>
                <w:sz w:val="20"/>
              </w:rPr>
              <w:t>
Жоғары тұрған басшылардың басқа да тапсырмаларын орындайды.</w:t>
            </w:r>
          </w:p>
        </w:tc>
      </w:tr>
    </w:tbl>
    <w:bookmarkStart w:name="z186" w:id="162"/>
    <w:p>
      <w:pPr>
        <w:spacing w:after="0"/>
        <w:ind w:left="0"/>
        <w:jc w:val="left"/>
      </w:pPr>
      <w:r>
        <w:rPr>
          <w:rFonts w:ascii="Times New Roman"/>
          <w:b/>
          <w:i w:val="false"/>
          <w:color w:val="000000"/>
        </w:rPr>
        <w:t xml:space="preserve"> 
Құпиялықты қамтамасыз ету бөлімінің аға инспекторы</w:t>
      </w:r>
      <w:r>
        <w:br/>
      </w:r>
      <w:r>
        <w:rPr>
          <w:rFonts w:ascii="Times New Roman"/>
          <w:b/>
          <w:i w:val="false"/>
          <w:color w:val="000000"/>
        </w:rPr>
        <w:t>
С-FPО-8 (№6-3)</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мамандығы бойынша білімі болғаны дұрыс немесе «Әлеуметтік ғылымдар, экономика және бизнес» (экономика, мемлекеттік және жергілікті басқару, мұрағат жүргізу, іс жүргізу және құжаттамалық қамтамасыз ету) немесе «Техникалық ғылымдар мен технологиялар» (ақпараттық жүйелер, автоматтандыру және басқару) немесе «Әскери іс және қауіпсіздік» (ақпараттық қауіпсіздік жүйесі)</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немесе кемінде екі жыл мемлекеттік қызметте жұмыс өтілі осы санаттағы нақты лауазымдардың функционалдық бағыттарына сәйкес салаларда кемінде үш жыл жұмыс өтілі</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режимін қамтамасыз ету мәселелері бойынша әдістемелік ұсынымдар мен жаднамалар әзірлейді. Агенттіктің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жұмыстың жай-күйіне талдау жасайды, оларды жетілдіру жөнінде ұсыныстар енгізеді;</w:t>
            </w:r>
            <w:r>
              <w:br/>
            </w:r>
            <w:r>
              <w:rPr>
                <w:rFonts w:ascii="Times New Roman"/>
                <w:b w:val="false"/>
                <w:i w:val="false"/>
                <w:color w:val="000000"/>
                <w:sz w:val="20"/>
              </w:rPr>
              <w:t xml:space="preserve">
Өз құзыреті шегінде орындаушылардан құпиялық режимін қамтамасыз ету жөніндегі нормативтік құжаттарының талаптарын сақтауларын бақылайды және талап етеді. </w:t>
            </w:r>
            <w:r>
              <w:br/>
            </w:r>
            <w:r>
              <w:rPr>
                <w:rFonts w:ascii="Times New Roman"/>
                <w:b w:val="false"/>
                <w:i w:val="false"/>
                <w:color w:val="000000"/>
                <w:sz w:val="20"/>
              </w:rPr>
              <w:t>
Жоғары тұрған басшылардың басқа да тапсырмаларын орындайды.</w:t>
            </w:r>
          </w:p>
        </w:tc>
      </w:tr>
    </w:tbl>
    <w:bookmarkStart w:name="z187" w:id="163"/>
    <w:p>
      <w:pPr>
        <w:spacing w:after="0"/>
        <w:ind w:left="0"/>
        <w:jc w:val="left"/>
      </w:pPr>
      <w:r>
        <w:rPr>
          <w:rFonts w:ascii="Times New Roman"/>
          <w:b/>
          <w:i w:val="false"/>
          <w:color w:val="000000"/>
        </w:rPr>
        <w:t xml:space="preserve"> 
Кадрлар бөлімі</w:t>
      </w:r>
      <w:r>
        <w:br/>
      </w:r>
      <w:r>
        <w:rPr>
          <w:rFonts w:ascii="Times New Roman"/>
          <w:b/>
          <w:i w:val="false"/>
          <w:color w:val="000000"/>
        </w:rPr>
        <w:t>
Кадрлар бөлімінің бастығы</w:t>
      </w:r>
      <w:r>
        <w:br/>
      </w:r>
      <w:r>
        <w:rPr>
          <w:rFonts w:ascii="Times New Roman"/>
          <w:b/>
          <w:i w:val="false"/>
          <w:color w:val="000000"/>
        </w:rPr>
        <w:t>
С-FPО-4 (№7–1)</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10674"/>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кеден ісі) немесе «Әлеуметтік ғылымдар, экономика және бизнес» (экономика, статистика) мамандығы бойынша болуы қажет.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тең дәрежелі лауазымдарда немесе келесі төмен тұрған санаттағы лауазымдарда кемінде екі жыл, кемінде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xml:space="preserve"> және Еңбек туралы </w:t>
            </w:r>
            <w:r>
              <w:rPr>
                <w:rFonts w:ascii="Times New Roman"/>
                <w:b w:val="false"/>
                <w:i w:val="false"/>
                <w:color w:val="000000"/>
                <w:sz w:val="20"/>
              </w:rPr>
              <w:t>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ұйымдастырады және оған басшылық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оларға жүктелген міндеттерді, Департамент басшылығының тапсырмаларын сапалы және уақытылы орындауларын бақылайды;</w:t>
            </w:r>
            <w:r>
              <w:br/>
            </w:r>
            <w:r>
              <w:rPr>
                <w:rFonts w:ascii="Times New Roman"/>
                <w:b w:val="false"/>
                <w:i w:val="false"/>
                <w:color w:val="000000"/>
                <w:sz w:val="20"/>
              </w:rPr>
              <w:t>
Департаментте өткізілетін алқа мәжілістеріне, апараттық және жедел кеңестерге, сондай-ақ басқа да іс-шараларға материалдар дайындайды;</w:t>
            </w:r>
            <w:r>
              <w:br/>
            </w:r>
            <w:r>
              <w:rPr>
                <w:rFonts w:ascii="Times New Roman"/>
                <w:b w:val="false"/>
                <w:i w:val="false"/>
                <w:color w:val="000000"/>
                <w:sz w:val="20"/>
              </w:rPr>
              <w:t>
өз құзыреті шегінде құқық қорғау қызметі саласындағы бірыңғай мемлекеттік саясатты, сондай-ақ қаржы полициясы органдары жүйесіндегі еңбек туралы заңнамалық, заңға тәуелді нормативтік құқықтық, нормативтік құқықтық және құқықтық актілерді іске асырады;</w:t>
            </w:r>
            <w:r>
              <w:br/>
            </w:r>
            <w:r>
              <w:rPr>
                <w:rFonts w:ascii="Times New Roman"/>
                <w:b w:val="false"/>
                <w:i w:val="false"/>
                <w:color w:val="000000"/>
                <w:sz w:val="20"/>
              </w:rPr>
              <w:t>
қаржы полициясы органдарының құқық қорғау қызметі саласындағы заңнамаларды сақтауларын қадағалайды, өз құзыреті шегінде сыбайлас жемқорлыққа қарсы күресті қамтамасыз етеді;</w:t>
            </w:r>
            <w:r>
              <w:br/>
            </w:r>
            <w:r>
              <w:rPr>
                <w:rFonts w:ascii="Times New Roman"/>
                <w:b w:val="false"/>
                <w:i w:val="false"/>
                <w:color w:val="000000"/>
                <w:sz w:val="20"/>
              </w:rPr>
              <w:t>
кадрларды сапалы жасақтау, осы жұмыстың жаңа әдістері мен нысандарын енгізуді қамтамасыз ету бойынша шаралар кешенін іске асырады;</w:t>
            </w:r>
            <w:r>
              <w:br/>
            </w:r>
            <w:r>
              <w:rPr>
                <w:rFonts w:ascii="Times New Roman"/>
                <w:b w:val="false"/>
                <w:i w:val="false"/>
                <w:color w:val="000000"/>
                <w:sz w:val="20"/>
              </w:rPr>
              <w:t>
қаржы полициясы органдарының жүйесінде жоғары лауазымдарға жылжыту үшін қаржы полициясы органдары қызметкерлерінің кадрлар резервін қалыптастырады;</w:t>
            </w:r>
            <w:r>
              <w:br/>
            </w:r>
            <w:r>
              <w:rPr>
                <w:rFonts w:ascii="Times New Roman"/>
                <w:b w:val="false"/>
                <w:i w:val="false"/>
                <w:color w:val="000000"/>
                <w:sz w:val="20"/>
              </w:rPr>
              <w:t>
жұмысты ұйымдастырды, ұйымдастыру-штат, есепке алу, қаржы полициясы органдарының қызметкерлерін оқыту, даярлау, қайта даярлау және біліктіліктерін арттыру жұмыстарын ұйымдастырады және қамтамасыз етеді, осы жұмысты жетілдіреді;</w:t>
            </w:r>
            <w:r>
              <w:br/>
            </w:r>
            <w:r>
              <w:rPr>
                <w:rFonts w:ascii="Times New Roman"/>
                <w:b w:val="false"/>
                <w:i w:val="false"/>
                <w:color w:val="000000"/>
                <w:sz w:val="20"/>
              </w:rPr>
              <w:t>
аттестациялық және тұрғын үй комиссиясы жұмыстарын ұйымдастырады және қамтамасыз етеді;</w:t>
            </w:r>
            <w:r>
              <w:br/>
            </w:r>
            <w:r>
              <w:rPr>
                <w:rFonts w:ascii="Times New Roman"/>
                <w:b w:val="false"/>
                <w:i w:val="false"/>
                <w:color w:val="000000"/>
                <w:sz w:val="20"/>
              </w:rPr>
              <w:t>
бөлімде құпиялы және құпиялы емес істерді жүргізеді;</w:t>
            </w:r>
            <w:r>
              <w:br/>
            </w:r>
            <w:r>
              <w:rPr>
                <w:rFonts w:ascii="Times New Roman"/>
                <w:b w:val="false"/>
                <w:i w:val="false"/>
                <w:color w:val="000000"/>
                <w:sz w:val="20"/>
              </w:rPr>
              <w:t>
ағымдағы және келешектегі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xml:space="preserve">
Департамент басшыларының басқа да тапсырмаларын орындайды. </w:t>
            </w:r>
          </w:p>
        </w:tc>
      </w:tr>
    </w:tbl>
    <w:bookmarkStart w:name="z188" w:id="164"/>
    <w:p>
      <w:pPr>
        <w:spacing w:after="0"/>
        <w:ind w:left="0"/>
        <w:jc w:val="left"/>
      </w:pPr>
      <w:r>
        <w:rPr>
          <w:rFonts w:ascii="Times New Roman"/>
          <w:b/>
          <w:i w:val="false"/>
          <w:color w:val="000000"/>
        </w:rPr>
        <w:t xml:space="preserve"> 
Кадрлар бөлімінің аса маңызды істер жөніндегі аға инспекторы</w:t>
      </w:r>
      <w:r>
        <w:br/>
      </w:r>
      <w:r>
        <w:rPr>
          <w:rFonts w:ascii="Times New Roman"/>
          <w:b/>
          <w:i w:val="false"/>
          <w:color w:val="000000"/>
        </w:rPr>
        <w:t>
С-FPО-7 (№7-2)</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10674"/>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мамандығы бойынша білімі болуы қажет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xml:space="preserve"> және Еңбек туралы </w:t>
            </w:r>
            <w:r>
              <w:rPr>
                <w:rFonts w:ascii="Times New Roman"/>
                <w:b w:val="false"/>
                <w:i w:val="false"/>
                <w:color w:val="000000"/>
                <w:sz w:val="20"/>
              </w:rPr>
              <w:t>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 бұйрықтардың (тағайындау, ауыстыру, жұмыстан шығару, іссапарлар бойынша, сыныптық біліктілік беру, қызметтің ерекше жағдайлары үшін үстемеақылар белгілеу), тәртіптік тәжірибе (жазалар, көтермелеулер), әлеуметтік бағыт бойынша (материалдық көмек көрсету туралы, демалыс беру) жобаларын әзірлейді.</w:t>
            </w:r>
            <w:r>
              <w:br/>
            </w:r>
            <w:r>
              <w:rPr>
                <w:rFonts w:ascii="Times New Roman"/>
                <w:b w:val="false"/>
                <w:i w:val="false"/>
                <w:color w:val="000000"/>
                <w:sz w:val="20"/>
              </w:rPr>
              <w:t>
Жеке құрам, тәртіптік және әлеуметтік тәжірибе бойынша бұйрықтарды тіркейді.</w:t>
            </w:r>
            <w:r>
              <w:br/>
            </w:r>
            <w:r>
              <w:rPr>
                <w:rFonts w:ascii="Times New Roman"/>
                <w:b w:val="false"/>
                <w:i w:val="false"/>
                <w:color w:val="000000"/>
                <w:sz w:val="20"/>
              </w:rPr>
              <w:t>
Жеке құрамды есепке алу, тәртіптік тәжірибе бойынша журналдарды жүргізеді, әлеуметтік бағытта демалыс беруді есепке алу журналын, сондай-ақ қызметтік куәліктер беру журналдарын жүргізеді.</w:t>
            </w:r>
            <w:r>
              <w:br/>
            </w:r>
            <w:r>
              <w:rPr>
                <w:rFonts w:ascii="Times New Roman"/>
                <w:b w:val="false"/>
                <w:i w:val="false"/>
                <w:color w:val="000000"/>
                <w:sz w:val="20"/>
              </w:rPr>
              <w:t>
Қызметтік куәліктер, жеке нөмірлермен жетондар беру және оларды есепке алу журналдарын жүргізеді.</w:t>
            </w:r>
            <w:r>
              <w:br/>
            </w:r>
            <w:r>
              <w:rPr>
                <w:rFonts w:ascii="Times New Roman"/>
                <w:b w:val="false"/>
                <w:i w:val="false"/>
                <w:color w:val="000000"/>
                <w:sz w:val="20"/>
              </w:rPr>
              <w:t>
Аттестация өткізуге қажетті іс-шаралар дайындайды:</w:t>
            </w:r>
            <w:r>
              <w:br/>
            </w:r>
            <w:r>
              <w:rPr>
                <w:rFonts w:ascii="Times New Roman"/>
                <w:b w:val="false"/>
                <w:i w:val="false"/>
                <w:color w:val="000000"/>
                <w:sz w:val="20"/>
              </w:rPr>
              <w:t>
- аттестация өткізу кестесін жасайды;</w:t>
            </w:r>
            <w:r>
              <w:br/>
            </w:r>
            <w:r>
              <w:rPr>
                <w:rFonts w:ascii="Times New Roman"/>
                <w:b w:val="false"/>
                <w:i w:val="false"/>
                <w:color w:val="000000"/>
                <w:sz w:val="20"/>
              </w:rPr>
              <w:t>
- аттестация өткізу тәртібінің мақсаттары туралы түсіндіру жұмыстарын ұйымдастырады;</w:t>
            </w:r>
            <w:r>
              <w:br/>
            </w:r>
            <w:r>
              <w:rPr>
                <w:rFonts w:ascii="Times New Roman"/>
                <w:b w:val="false"/>
                <w:i w:val="false"/>
                <w:color w:val="000000"/>
                <w:sz w:val="20"/>
              </w:rPr>
              <w:t>
- тестілеу өткізу мерзімдері мен орнын белгілейді;</w:t>
            </w:r>
            <w:r>
              <w:br/>
            </w:r>
            <w:r>
              <w:rPr>
                <w:rFonts w:ascii="Times New Roman"/>
                <w:b w:val="false"/>
                <w:i w:val="false"/>
                <w:color w:val="000000"/>
                <w:sz w:val="20"/>
              </w:rPr>
              <w:t>
- аттестациядан өтетін қызметкерлердің қажетті құжаттарын әзірлейді;</w:t>
            </w:r>
            <w:r>
              <w:br/>
            </w:r>
            <w:r>
              <w:rPr>
                <w:rFonts w:ascii="Times New Roman"/>
                <w:b w:val="false"/>
                <w:i w:val="false"/>
                <w:color w:val="000000"/>
                <w:sz w:val="20"/>
              </w:rPr>
              <w:t>
- заңда белгіленген мерзімдерде қызметкерлерге аттестация өткізілетін уақыт туралы хабарламалар жібереді.</w:t>
            </w:r>
            <w:r>
              <w:br/>
            </w:r>
            <w:r>
              <w:rPr>
                <w:rFonts w:ascii="Times New Roman"/>
                <w:b w:val="false"/>
                <w:i w:val="false"/>
                <w:color w:val="000000"/>
                <w:sz w:val="20"/>
              </w:rPr>
              <w:t>
Департаменттің Тәртіптік комиссиясының отырыстарын дайындайды, оның хатшысы болып табылады.</w:t>
            </w:r>
            <w:r>
              <w:br/>
            </w:r>
            <w:r>
              <w:rPr>
                <w:rFonts w:ascii="Times New Roman"/>
                <w:b w:val="false"/>
                <w:i w:val="false"/>
                <w:color w:val="000000"/>
                <w:sz w:val="20"/>
              </w:rPr>
              <w:t>
Департамент қызметкерлеріне (қызметшілеріне) сыйлықақы беру, материалдық көмек көрсету, лауазымдық жалақыларына үстемеақы белгілеу комиссияларын өткізу жұмыстарын ұйымдастырады.</w:t>
            </w:r>
            <w:r>
              <w:br/>
            </w:r>
            <w:r>
              <w:rPr>
                <w:rFonts w:ascii="Times New Roman"/>
                <w:b w:val="false"/>
                <w:i w:val="false"/>
                <w:color w:val="000000"/>
                <w:sz w:val="20"/>
              </w:rPr>
              <w:t>
Теріс қылықтар бойынша жұмыстан шығарылған қызметкерлер бойынша статистикалық карточканы ҚР БП ҚСжАЕК ұсынады.</w:t>
            </w:r>
            <w:r>
              <w:br/>
            </w:r>
            <w:r>
              <w:rPr>
                <w:rFonts w:ascii="Times New Roman"/>
                <w:b w:val="false"/>
                <w:i w:val="false"/>
                <w:color w:val="000000"/>
                <w:sz w:val="20"/>
              </w:rPr>
              <w:t>
Департаменттің жеке құрамы бойынша саптық жазба әзірлейді.</w:t>
            </w:r>
            <w:r>
              <w:br/>
            </w:r>
            <w:r>
              <w:rPr>
                <w:rFonts w:ascii="Times New Roman"/>
                <w:b w:val="false"/>
                <w:i w:val="false"/>
                <w:color w:val="000000"/>
                <w:sz w:val="20"/>
              </w:rPr>
              <w:t>
Жұмыстан шығарылған қызметкерлер бойынша әскери комиссариаттарға хабарламалар жолдайды.</w:t>
            </w:r>
            <w:r>
              <w:br/>
            </w:r>
            <w:r>
              <w:rPr>
                <w:rFonts w:ascii="Times New Roman"/>
                <w:b w:val="false"/>
                <w:i w:val="false"/>
                <w:color w:val="000000"/>
                <w:sz w:val="20"/>
              </w:rPr>
              <w:t>
Қаржы полициясы академиясының күндізгі бөліміне, магистратура мен докторантураға үміткерлерді іріктеп жібереді.</w:t>
            </w:r>
            <w:r>
              <w:br/>
            </w:r>
            <w:r>
              <w:rPr>
                <w:rFonts w:ascii="Times New Roman"/>
                <w:b w:val="false"/>
                <w:i w:val="false"/>
                <w:color w:val="000000"/>
                <w:sz w:val="20"/>
              </w:rPr>
              <w:t>
Қаржы полициясы академиясына үміткерлерді әскери-дәрігерлік комиссияға жібереді, оларды ҚСжАЕКБ бағыты бойынша арнайы тексерістен өткізеді.</w:t>
            </w:r>
            <w:r>
              <w:br/>
            </w:r>
            <w:r>
              <w:rPr>
                <w:rFonts w:ascii="Times New Roman"/>
                <w:b w:val="false"/>
                <w:i w:val="false"/>
                <w:color w:val="000000"/>
                <w:sz w:val="20"/>
              </w:rPr>
              <w:t>
Қаржы полиция академиясында үміткерлердің жеке істерін рәсімдейді және жібереді.</w:t>
            </w:r>
            <w:r>
              <w:br/>
            </w:r>
            <w:r>
              <w:rPr>
                <w:rFonts w:ascii="Times New Roman"/>
                <w:b w:val="false"/>
                <w:i w:val="false"/>
                <w:color w:val="000000"/>
                <w:sz w:val="20"/>
              </w:rPr>
              <w:t>
Бөлім бастығы болмаған кезеңде оны алмастырады.</w:t>
            </w:r>
            <w:r>
              <w:br/>
            </w:r>
            <w:r>
              <w:rPr>
                <w:rFonts w:ascii="Times New Roman"/>
                <w:b w:val="false"/>
                <w:i w:val="false"/>
                <w:color w:val="000000"/>
                <w:sz w:val="20"/>
              </w:rPr>
              <w:t>
Жеке және заңды тұлғалардың өтініштерін қарастырады, олар бойынша қажетті шаралар қабылдамайды.</w:t>
            </w:r>
            <w:r>
              <w:br/>
            </w:r>
            <w:r>
              <w:rPr>
                <w:rFonts w:ascii="Times New Roman"/>
                <w:b w:val="false"/>
                <w:i w:val="false"/>
                <w:color w:val="000000"/>
                <w:sz w:val="20"/>
              </w:rPr>
              <w:t xml:space="preserve">
Департамент басшыларының басқа тапсырмаларын орындайды. </w:t>
            </w:r>
          </w:p>
        </w:tc>
      </w:tr>
    </w:tbl>
    <w:bookmarkStart w:name="z189" w:id="165"/>
    <w:p>
      <w:pPr>
        <w:spacing w:after="0"/>
        <w:ind w:left="0"/>
        <w:jc w:val="left"/>
      </w:pPr>
      <w:r>
        <w:rPr>
          <w:rFonts w:ascii="Times New Roman"/>
          <w:b/>
          <w:i w:val="false"/>
          <w:color w:val="000000"/>
        </w:rPr>
        <w:t xml:space="preserve"> 
Кадрлар бөлімінің кәсіби дайындық және тәрбие жұмысы бөлімінің аса маңызды істер жөніндегі аға инспекторы</w:t>
      </w:r>
      <w:r>
        <w:br/>
      </w:r>
      <w:r>
        <w:rPr>
          <w:rFonts w:ascii="Times New Roman"/>
          <w:b/>
          <w:i w:val="false"/>
          <w:color w:val="000000"/>
        </w:rPr>
        <w:t>
С-FPО-7 (№7-3)</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10674"/>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халықаралық құқық, құқық қорғау қызметі) «Әлеуметтік ғылымдар, экономика және бизнес» (экономика, статистика) мамандығы бойынша білімі болуы қажет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екі жыл жұмыс өтілі, не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w:t>
            </w:r>
            <w:r>
              <w:rPr>
                <w:rFonts w:ascii="Times New Roman"/>
                <w:b w:val="false"/>
                <w:i w:val="false"/>
                <w:color w:val="000000"/>
                <w:sz w:val="20"/>
              </w:rPr>
              <w:t xml:space="preserve"> туралы және Еңбек туралы </w:t>
            </w:r>
            <w:r>
              <w:rPr>
                <w:rFonts w:ascii="Times New Roman"/>
                <w:b w:val="false"/>
                <w:i w:val="false"/>
                <w:color w:val="000000"/>
                <w:sz w:val="20"/>
              </w:rPr>
              <w:t>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жұмыстарды ұйымдастырады:</w:t>
            </w:r>
            <w:r>
              <w:br/>
            </w:r>
            <w:r>
              <w:rPr>
                <w:rFonts w:ascii="Times New Roman"/>
                <w:b w:val="false"/>
                <w:i w:val="false"/>
                <w:color w:val="000000"/>
                <w:sz w:val="20"/>
              </w:rPr>
              <w:t>
Департамент жеке құрамының жауынгерлік, қызметтік, кәсіби дайындығы бойынша;</w:t>
            </w:r>
            <w:r>
              <w:br/>
            </w:r>
            <w:r>
              <w:rPr>
                <w:rFonts w:ascii="Times New Roman"/>
                <w:b w:val="false"/>
                <w:i w:val="false"/>
                <w:color w:val="000000"/>
                <w:sz w:val="20"/>
              </w:rPr>
              <w:t>
жеке құрамның дене шынықтыру дайындығы бойынша;</w:t>
            </w:r>
            <w:r>
              <w:br/>
            </w:r>
            <w:r>
              <w:rPr>
                <w:rFonts w:ascii="Times New Roman"/>
                <w:b w:val="false"/>
                <w:i w:val="false"/>
                <w:color w:val="000000"/>
                <w:sz w:val="20"/>
              </w:rPr>
              <w:t>
қызметкерлерге біліктілік атақтар беру бойынша;</w:t>
            </w:r>
            <w:r>
              <w:br/>
            </w:r>
            <w:r>
              <w:rPr>
                <w:rFonts w:ascii="Times New Roman"/>
                <w:b w:val="false"/>
                <w:i w:val="false"/>
                <w:color w:val="000000"/>
                <w:sz w:val="20"/>
              </w:rPr>
              <w:t>
тәлімгерлік кеңес бойынша;</w:t>
            </w:r>
            <w:r>
              <w:br/>
            </w:r>
            <w:r>
              <w:rPr>
                <w:rFonts w:ascii="Times New Roman"/>
                <w:b w:val="false"/>
                <w:i w:val="false"/>
                <w:color w:val="000000"/>
                <w:sz w:val="20"/>
              </w:rPr>
              <w:t>
алғашқы дайындық курстары, біліктілікті жоғарылату және қайта даярлау курстары бойынша;</w:t>
            </w:r>
            <w:r>
              <w:br/>
            </w:r>
            <w:r>
              <w:rPr>
                <w:rFonts w:ascii="Times New Roman"/>
                <w:b w:val="false"/>
                <w:i w:val="false"/>
                <w:color w:val="000000"/>
                <w:sz w:val="20"/>
              </w:rPr>
              <w:t>
Департамент қызметкерлеріне арнайы атақтар беру бойынша (алғашқы, кезекті, кезектен тыс);</w:t>
            </w:r>
            <w:r>
              <w:br/>
            </w:r>
            <w:r>
              <w:rPr>
                <w:rFonts w:ascii="Times New Roman"/>
                <w:b w:val="false"/>
                <w:i w:val="false"/>
                <w:color w:val="000000"/>
                <w:sz w:val="20"/>
              </w:rPr>
              <w:t>
жаңадан қабылданған қызметкерлерден ант қабылдау бойынша;</w:t>
            </w:r>
            <w:r>
              <w:br/>
            </w:r>
            <w:r>
              <w:rPr>
                <w:rFonts w:ascii="Times New Roman"/>
                <w:b w:val="false"/>
                <w:i w:val="false"/>
                <w:color w:val="000000"/>
                <w:sz w:val="20"/>
              </w:rPr>
              <w:t xml:space="preserve">
спорттық іс-шаралар бойынша; </w:t>
            </w:r>
            <w:r>
              <w:br/>
            </w:r>
            <w:r>
              <w:rPr>
                <w:rFonts w:ascii="Times New Roman"/>
                <w:b w:val="false"/>
                <w:i w:val="false"/>
                <w:color w:val="000000"/>
                <w:sz w:val="20"/>
              </w:rPr>
              <w:t>
Департаменттің жеке құрамының саптық байқауы және саптық дайындығы бойынша;</w:t>
            </w:r>
            <w:r>
              <w:br/>
            </w:r>
            <w:r>
              <w:rPr>
                <w:rFonts w:ascii="Times New Roman"/>
                <w:b w:val="false"/>
                <w:i w:val="false"/>
                <w:color w:val="000000"/>
                <w:sz w:val="20"/>
              </w:rPr>
              <w:t>
салтанатты шаралар бойынша.</w:t>
            </w:r>
            <w:r>
              <w:br/>
            </w:r>
            <w:r>
              <w:rPr>
                <w:rFonts w:ascii="Times New Roman"/>
                <w:b w:val="false"/>
                <w:i w:val="false"/>
                <w:color w:val="000000"/>
                <w:sz w:val="20"/>
              </w:rPr>
              <w:t xml:space="preserve">
қызметке қабылданған қызметкерлерді тіркеуден шығару мәселелері бойынша әскери комиссариаттармен хат алмасу. </w:t>
            </w:r>
          </w:p>
        </w:tc>
      </w:tr>
    </w:tbl>
    <w:bookmarkStart w:name="z190" w:id="166"/>
    <w:p>
      <w:pPr>
        <w:spacing w:after="0"/>
        <w:ind w:left="0"/>
        <w:jc w:val="left"/>
      </w:pPr>
      <w:r>
        <w:rPr>
          <w:rFonts w:ascii="Times New Roman"/>
          <w:b/>
          <w:i w:val="false"/>
          <w:color w:val="000000"/>
        </w:rPr>
        <w:t xml:space="preserve"> 
Кадрлар бөлімінің аға инспекторы</w:t>
      </w:r>
      <w:r>
        <w:br/>
      </w:r>
      <w:r>
        <w:rPr>
          <w:rFonts w:ascii="Times New Roman"/>
          <w:b/>
          <w:i w:val="false"/>
          <w:color w:val="000000"/>
        </w:rPr>
        <w:t>
С-FPО-8 (№7-4, №7-5, №7-6)</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10674"/>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халықаралық құқық, құқық қорғау қызметі) «Әлеуметтік ғылымдар, экономика және бизнес» (психология) немесе «Білім» (педагогика және психолоия) мамандығы бойынша білімі болуы қажет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бір жыл жұмыс өтілі немесе кемінде екі жыл мемлекеттік қызметте жұмыс өтілі не осы санаттағы нақты лауазымдардың функционалдық бағыттарына сәйкес салаларда кемінде үш жыл жұмыс өтілі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xml:space="preserve"> және Еңбек туралы </w:t>
            </w:r>
            <w:r>
              <w:rPr>
                <w:rFonts w:ascii="Times New Roman"/>
                <w:b w:val="false"/>
                <w:i w:val="false"/>
                <w:color w:val="000000"/>
                <w:sz w:val="20"/>
              </w:rPr>
              <w:t>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қызметкерлерінің сапалы құрамын есепке алуды жүргізеді.</w:t>
            </w:r>
            <w:r>
              <w:br/>
            </w:r>
            <w:r>
              <w:rPr>
                <w:rFonts w:ascii="Times New Roman"/>
                <w:b w:val="false"/>
                <w:i w:val="false"/>
                <w:color w:val="000000"/>
                <w:sz w:val="20"/>
              </w:rPr>
              <w:t>
Департамент қызметкерлері арасынан «кадрлар резервін» қалыптастыру жұмысын ұйымдастырады.</w:t>
            </w:r>
            <w:r>
              <w:br/>
            </w:r>
            <w:r>
              <w:rPr>
                <w:rFonts w:ascii="Times New Roman"/>
                <w:b w:val="false"/>
                <w:i w:val="false"/>
                <w:color w:val="000000"/>
                <w:sz w:val="20"/>
              </w:rPr>
              <w:t>
Департамент басшылығына, жоғары тұрған органдарға анықтамаларды, кадрлық жұмыстарға шолуларды дайындайды.</w:t>
            </w:r>
            <w:r>
              <w:br/>
            </w:r>
            <w:r>
              <w:rPr>
                <w:rFonts w:ascii="Times New Roman"/>
                <w:b w:val="false"/>
                <w:i w:val="false"/>
                <w:color w:val="000000"/>
                <w:sz w:val="20"/>
              </w:rPr>
              <w:t>
Зейнеткерлік істерді дайындайды және рәсімдейді (зейнетақы тағайындау үшін жұмыс өтілін есептейді).</w:t>
            </w:r>
            <w:r>
              <w:br/>
            </w:r>
            <w:r>
              <w:rPr>
                <w:rFonts w:ascii="Times New Roman"/>
                <w:b w:val="false"/>
                <w:i w:val="false"/>
                <w:color w:val="000000"/>
                <w:sz w:val="20"/>
              </w:rPr>
              <w:t>
Департамент номенклатурасы бойынша лауазымдарға тағайындалатын қызметкерлердің құжаттарын дайындайды, сондай-ақ Агенттік Төрағасы бұйрықтарымен көтермеленетін қызметкерлердің құжаттарын дайындайды.</w:t>
            </w:r>
            <w:r>
              <w:br/>
            </w:r>
            <w:r>
              <w:rPr>
                <w:rFonts w:ascii="Times New Roman"/>
                <w:b w:val="false"/>
                <w:i w:val="false"/>
                <w:color w:val="000000"/>
                <w:sz w:val="20"/>
              </w:rPr>
              <w:t>
Агенттіктің Кадрлар басқармасына статистикалық есептерді және басқа да сұратылатын мәліметтерді дайындайды және жолдайды.</w:t>
            </w:r>
            <w:r>
              <w:br/>
            </w:r>
            <w:r>
              <w:rPr>
                <w:rFonts w:ascii="Times New Roman"/>
                <w:b w:val="false"/>
                <w:i w:val="false"/>
                <w:color w:val="000000"/>
                <w:sz w:val="20"/>
              </w:rPr>
              <w:t>
Департамент қызметкерлеріне еңбек еткен жылдарына пайыздық үстемеақы белгілеу бойынша қорытынды, бұйрықтар дайындайды.</w:t>
            </w:r>
            <w:r>
              <w:br/>
            </w:r>
            <w:r>
              <w:rPr>
                <w:rFonts w:ascii="Times New Roman"/>
                <w:b w:val="false"/>
                <w:i w:val="false"/>
                <w:color w:val="000000"/>
                <w:sz w:val="20"/>
              </w:rPr>
              <w:t>
Кадрлар бөлімі қызметкерлерінің жұмыс уақытын есептеу табелін жүргізеді.</w:t>
            </w:r>
            <w:r>
              <w:br/>
            </w:r>
            <w:r>
              <w:rPr>
                <w:rFonts w:ascii="Times New Roman"/>
                <w:b w:val="false"/>
                <w:i w:val="false"/>
                <w:color w:val="000000"/>
                <w:sz w:val="20"/>
              </w:rPr>
              <w:t>
Департаменттің тұрғын үй комиссиясының жұмысын ұйымдастырады.</w:t>
            </w:r>
            <w:r>
              <w:br/>
            </w:r>
            <w:r>
              <w:rPr>
                <w:rFonts w:ascii="Times New Roman"/>
                <w:b w:val="false"/>
                <w:i w:val="false"/>
                <w:color w:val="000000"/>
                <w:sz w:val="20"/>
              </w:rPr>
              <w:t>
Жеке және заңды тұлғалардың өтініштерін қарастырады, олар бойынша қажетті шаралар қабылдайды.</w:t>
            </w:r>
            <w:r>
              <w:br/>
            </w:r>
            <w:r>
              <w:rPr>
                <w:rFonts w:ascii="Times New Roman"/>
                <w:b w:val="false"/>
                <w:i w:val="false"/>
                <w:color w:val="000000"/>
                <w:sz w:val="20"/>
              </w:rPr>
              <w:t>
Полиграфологиялық зерттеулер мәселелері бойынша мониторинг жүргізеді, заңнамалар мен құқықтық актілерді жүйелейді.</w:t>
            </w:r>
            <w:r>
              <w:br/>
            </w:r>
            <w:r>
              <w:rPr>
                <w:rFonts w:ascii="Times New Roman"/>
                <w:b w:val="false"/>
                <w:i w:val="false"/>
                <w:color w:val="000000"/>
                <w:sz w:val="20"/>
              </w:rPr>
              <w:t>
Департаментте полиграфологиялық зерттеу өткізеді.</w:t>
            </w:r>
            <w:r>
              <w:br/>
            </w:r>
            <w:r>
              <w:rPr>
                <w:rFonts w:ascii="Times New Roman"/>
                <w:b w:val="false"/>
                <w:i w:val="false"/>
                <w:color w:val="000000"/>
                <w:sz w:val="20"/>
              </w:rPr>
              <w:t>
Полиграфологиялық зерттеу нәтижелері бойынша құжаттамаларды есепке алады және сақтайды.</w:t>
            </w:r>
            <w:r>
              <w:br/>
            </w:r>
            <w:r>
              <w:rPr>
                <w:rFonts w:ascii="Times New Roman"/>
                <w:b w:val="false"/>
                <w:i w:val="false"/>
                <w:color w:val="000000"/>
                <w:sz w:val="20"/>
              </w:rPr>
              <w:t xml:space="preserve">
Департамент басшыларының басқа да тапсырмаларын орындайды. </w:t>
            </w:r>
          </w:p>
        </w:tc>
      </w:tr>
    </w:tbl>
    <w:bookmarkStart w:name="z191" w:id="167"/>
    <w:p>
      <w:pPr>
        <w:spacing w:after="0"/>
        <w:ind w:left="0"/>
        <w:jc w:val="left"/>
      </w:pPr>
      <w:r>
        <w:rPr>
          <w:rFonts w:ascii="Times New Roman"/>
          <w:b/>
          <w:i w:val="false"/>
          <w:color w:val="000000"/>
        </w:rPr>
        <w:t xml:space="preserve"> 
Ішкі қауіпсіздік бөлімі</w:t>
      </w:r>
      <w:r>
        <w:br/>
      </w:r>
      <w:r>
        <w:rPr>
          <w:rFonts w:ascii="Times New Roman"/>
          <w:b/>
          <w:i w:val="false"/>
          <w:color w:val="000000"/>
        </w:rPr>
        <w:t>
Ішкі қауіпсіздік бөлімінің бастығы</w:t>
      </w:r>
      <w:r>
        <w:br/>
      </w:r>
      <w:r>
        <w:rPr>
          <w:rFonts w:ascii="Times New Roman"/>
          <w:b/>
          <w:i w:val="false"/>
          <w:color w:val="000000"/>
        </w:rPr>
        <w:t>
С-FPО-4 (№8–1)</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құқық қорғау қызметі) мамандығы бойынша білімі болуы қажет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органдарының жедел - тергеу бөлімшелерінде кемінде бес жыл жұмыс өтілі не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оларға жүктелген міндеттерді, Агенттік, департамент басшылығының тапсырмаларын сапалы және уақытылы орындауларын бақылайды;</w:t>
            </w:r>
            <w:r>
              <w:br/>
            </w:r>
            <w:r>
              <w:rPr>
                <w:rFonts w:ascii="Times New Roman"/>
                <w:b w:val="false"/>
                <w:i w:val="false"/>
                <w:color w:val="000000"/>
                <w:sz w:val="20"/>
              </w:rPr>
              <w:t>
Агенттікте өткізілетін алқа мәжілістеріне, апараттық және жедел кеңестерге, сондай-ақ басқа да іс-шараларға материалдар дайындайды;</w:t>
            </w:r>
            <w:r>
              <w:br/>
            </w:r>
            <w:r>
              <w:rPr>
                <w:rFonts w:ascii="Times New Roman"/>
                <w:b w:val="false"/>
                <w:i w:val="false"/>
                <w:color w:val="000000"/>
                <w:sz w:val="20"/>
              </w:rPr>
              <w:t>
қаржы полициясы органдарының жеке құрамы арасында сыбайлас жемқорлық және басқа да құқық бұзушылықтарды болдырмау бойынша алдын алу шараларын ұйымдастырады;</w:t>
            </w:r>
            <w:r>
              <w:br/>
            </w:r>
            <w:r>
              <w:rPr>
                <w:rFonts w:ascii="Times New Roman"/>
                <w:b w:val="false"/>
                <w:i w:val="false"/>
                <w:color w:val="000000"/>
                <w:sz w:val="20"/>
              </w:rPr>
              <w:t>
қызметтік тергеу жүргізуді ұйымдастырады;</w:t>
            </w:r>
            <w:r>
              <w:br/>
            </w:r>
            <w:r>
              <w:rPr>
                <w:rFonts w:ascii="Times New Roman"/>
                <w:b w:val="false"/>
                <w:i w:val="false"/>
                <w:color w:val="000000"/>
                <w:sz w:val="20"/>
              </w:rPr>
              <w:t>
ішкі қауіпсіздікті қамтамасыз ету мәселелері бойынша аумақтық қаржы полициясы органдарымен және Агенттіктің құрылымдық бөлімшелерімен өзара іс-қимыл жасайды;</w:t>
            </w:r>
            <w:r>
              <w:br/>
            </w:r>
            <w:r>
              <w:rPr>
                <w:rFonts w:ascii="Times New Roman"/>
                <w:b w:val="false"/>
                <w:i w:val="false"/>
                <w:color w:val="000000"/>
                <w:sz w:val="20"/>
              </w:rPr>
              <w:t>
бөлімде құпия және құпия емес істерді жүргізеді;</w:t>
            </w:r>
            <w:r>
              <w:br/>
            </w:r>
            <w:r>
              <w:rPr>
                <w:rFonts w:ascii="Times New Roman"/>
                <w:b w:val="false"/>
                <w:i w:val="false"/>
                <w:color w:val="000000"/>
                <w:sz w:val="20"/>
              </w:rPr>
              <w:t>
ағымдағы және келешектегі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xml:space="preserve">
Агенттік басшылығының басқа да тапсырмаларын орындайды. </w:t>
            </w:r>
          </w:p>
        </w:tc>
      </w:tr>
    </w:tbl>
    <w:bookmarkStart w:name="z192" w:id="168"/>
    <w:p>
      <w:pPr>
        <w:spacing w:after="0"/>
        <w:ind w:left="0"/>
        <w:jc w:val="left"/>
      </w:pPr>
      <w:r>
        <w:rPr>
          <w:rFonts w:ascii="Times New Roman"/>
          <w:b/>
          <w:i w:val="false"/>
          <w:color w:val="000000"/>
        </w:rPr>
        <w:t xml:space="preserve"> 
Ішкі қауіпсіздік бөлімінің аса маңызды істер жөніндегі аға инспекторы</w:t>
      </w:r>
      <w:r>
        <w:br/>
      </w:r>
      <w:r>
        <w:rPr>
          <w:rFonts w:ascii="Times New Roman"/>
          <w:b/>
          <w:i w:val="false"/>
          <w:color w:val="000000"/>
        </w:rPr>
        <w:t>
С-FPО-7 (№8–2)</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құқық қорғау қызметі) «Әлеуметтік ғылымдар, экономика және бизнес (есеп және аудит) мамандығы бойынша білімі болуы қажет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 жедел-іздестіру бөлімшелерінде кемінде үші жыл, немесе екі жыл мемлекеттік қызметте жұмыс өтілі үш жылдан кем емес не осы санаттағы нақты лауазымдардың функционалдық бағыттарына сәйкес салаларда кемінде бес жыл жұмыс өтілі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басшыларының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аудитті жүргізеді;</w:t>
            </w:r>
            <w:r>
              <w:br/>
            </w:r>
            <w:r>
              <w:rPr>
                <w:rFonts w:ascii="Times New Roman"/>
                <w:b w:val="false"/>
                <w:i w:val="false"/>
                <w:color w:val="000000"/>
                <w:sz w:val="20"/>
              </w:rPr>
              <w:t>
ішкі қауіпсіздік мәселелері бойынша әдістемелік құралдар, нұсқаулар мен өкімдер дайындайды;</w:t>
            </w:r>
            <w:r>
              <w:br/>
            </w:r>
            <w:r>
              <w:rPr>
                <w:rFonts w:ascii="Times New Roman"/>
                <w:b w:val="false"/>
                <w:i w:val="false"/>
                <w:color w:val="000000"/>
                <w:sz w:val="20"/>
              </w:rPr>
              <w:t>
ішкі қауіпсіздікті қамтамасыз ету мәселелері бойынша қаржы полициясы органдарымен және басқа да құқық қорғау органдарымен өзара іс-қимыл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93" w:id="169"/>
    <w:p>
      <w:pPr>
        <w:spacing w:after="0"/>
        <w:ind w:left="0"/>
        <w:jc w:val="left"/>
      </w:pPr>
      <w:r>
        <w:rPr>
          <w:rFonts w:ascii="Times New Roman"/>
          <w:b/>
          <w:i w:val="false"/>
          <w:color w:val="000000"/>
        </w:rPr>
        <w:t xml:space="preserve"> 
Ішкі қауіпсіздік бөлімінің аға инспекторы</w:t>
      </w:r>
      <w:r>
        <w:br/>
      </w:r>
      <w:r>
        <w:rPr>
          <w:rFonts w:ascii="Times New Roman"/>
          <w:b/>
          <w:i w:val="false"/>
          <w:color w:val="000000"/>
        </w:rPr>
        <w:t>
С-FPО-8 (№8–3)</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құқық қорғау қызметі) «Әлеуметтік ғылымдар, экономика және бизнес (есеп және аудит) мамандығы бойынша білімі болуы қажет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 жедел-іздестіру бөлімшелерінде кемінде екі жыл, немесе екі жыл мемлекеттік қызметте жұмыс өтілі немесе не осы санаттағы нақты лауазымдардың функционалдық бағыттарына сәйкес салаларда кемінде үш жыл жұмыс өтілі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басшыларының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аудитті жүргізеді;</w:t>
            </w:r>
            <w:r>
              <w:br/>
            </w:r>
            <w:r>
              <w:rPr>
                <w:rFonts w:ascii="Times New Roman"/>
                <w:b w:val="false"/>
                <w:i w:val="false"/>
                <w:color w:val="000000"/>
                <w:sz w:val="20"/>
              </w:rPr>
              <w:t>
ішкі қауіпсіздік мәселелері бойынша әдістемелік құралдар, нұсқаулар мен өкімдер дайындайды;</w:t>
            </w:r>
            <w:r>
              <w:br/>
            </w:r>
            <w:r>
              <w:rPr>
                <w:rFonts w:ascii="Times New Roman"/>
                <w:b w:val="false"/>
                <w:i w:val="false"/>
                <w:color w:val="000000"/>
                <w:sz w:val="20"/>
              </w:rPr>
              <w:t>
ішкі қауіпсіздікті қамтамасыз ету мәселелері бойынша қаржы полициясы органдарымен және басқа да құқық қорғау органдарымен өзара іс-қимыл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94" w:id="170"/>
    <w:p>
      <w:pPr>
        <w:spacing w:after="0"/>
        <w:ind w:left="0"/>
        <w:jc w:val="left"/>
      </w:pPr>
      <w:r>
        <w:rPr>
          <w:rFonts w:ascii="Times New Roman"/>
          <w:b/>
          <w:i w:val="false"/>
          <w:color w:val="000000"/>
        </w:rPr>
        <w:t xml:space="preserve"> 
Ұйымдастыру-бақылау басқармасы - инспекциясы</w:t>
      </w:r>
      <w:r>
        <w:br/>
      </w:r>
      <w:r>
        <w:rPr>
          <w:rFonts w:ascii="Times New Roman"/>
          <w:b/>
          <w:i w:val="false"/>
          <w:color w:val="000000"/>
        </w:rPr>
        <w:t>
Ұйымдастыру-бақылау басқармасының бастығы – инспекцияның бастығы</w:t>
      </w:r>
      <w:r>
        <w:br/>
      </w:r>
      <w:r>
        <w:rPr>
          <w:rFonts w:ascii="Times New Roman"/>
          <w:b/>
          <w:i w:val="false"/>
          <w:color w:val="000000"/>
        </w:rPr>
        <w:t>
С-FPО-3 (№9–1)</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9"/>
        <w:gridCol w:w="10791"/>
      </w:tblGrid>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 лауазымдарда жұмыс өтілі кемінде екі жыл немесе мемлекеттік органдардағы жұмыс өтілі кемінде сегіз жыл, оның ішінде басшылық лауазымдарда кемінде төрт жыл, осы санаттағы нақты лауазымның функционалдық бағыттарына сәйкес салаларындағы жұмыс өтілі кемінде он жыл, оның ішінде басшы лауазымдарда кемінде бес жыл</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ұйымдастырады және оған жалпы басшылық етеді, Департамент басшылығы мен құрылымдық бөлімшелердің бастықтары, басқа да мемлекеттік органдар мен олардың лауазымды қызметкерлерінің арасында өзара іс-қимылды қамтамасыз етеді және Департамент бастығы жүктеген басқа міндеттерді атқарады.</w:t>
            </w:r>
            <w:r>
              <w:br/>
            </w:r>
            <w:r>
              <w:rPr>
                <w:rFonts w:ascii="Times New Roman"/>
                <w:b w:val="false"/>
                <w:i w:val="false"/>
                <w:color w:val="000000"/>
                <w:sz w:val="20"/>
              </w:rPr>
              <w:t xml:space="preserve">
Кезекші және айдауылдау бөлімдерінің жұмысын, есепке алу-тіркеу тәртібі жүргізілуін, есептердің дайындылығын және тиісті салыстырып тексерулер жүргізілуін, тәуліктік мәліметтердің дайындалу сапасын, Агенттіктің алқа отырысына, Департаменттің жедел және аппарат мәжілістеріне құжаттардың дайындығын бақылайды, бизнес-қауымдастықтың </w:t>
            </w:r>
            <w:r>
              <w:rPr>
                <w:rFonts w:ascii="Times New Roman"/>
                <w:b w:val="false"/>
                <w:i/>
                <w:color w:val="000000"/>
                <w:sz w:val="20"/>
              </w:rPr>
              <w:t>(орта және кіші бизнес субъектілері)</w:t>
            </w:r>
            <w:r>
              <w:rPr>
                <w:rFonts w:ascii="Times New Roman"/>
                <w:b w:val="false"/>
                <w:i w:val="false"/>
                <w:color w:val="000000"/>
                <w:sz w:val="20"/>
              </w:rPr>
              <w:t xml:space="preserve"> кездесулерге ақпараттық құжаттар дайындығын бақылайды.</w:t>
            </w:r>
            <w:r>
              <w:br/>
            </w:r>
            <w:r>
              <w:rPr>
                <w:rFonts w:ascii="Times New Roman"/>
                <w:b w:val="false"/>
                <w:i w:val="false"/>
                <w:color w:val="000000"/>
                <w:sz w:val="20"/>
              </w:rPr>
              <w:t xml:space="preserve">
Құқық қорғау органдарының Үйлестіру Кеңесіне, Тәртіптік Кеңеске, жергілікті атқару және өкілетті органдардың мәжілістеріне анықтама құжаттардың дайындығын бақылайды. </w:t>
            </w:r>
          </w:p>
        </w:tc>
      </w:tr>
    </w:tbl>
    <w:bookmarkStart w:name="z195" w:id="171"/>
    <w:p>
      <w:pPr>
        <w:spacing w:after="0"/>
        <w:ind w:left="0"/>
        <w:jc w:val="left"/>
      </w:pPr>
      <w:r>
        <w:rPr>
          <w:rFonts w:ascii="Times New Roman"/>
          <w:b/>
          <w:i w:val="false"/>
          <w:color w:val="000000"/>
        </w:rPr>
        <w:t xml:space="preserve"> 
ҰБД-и кезекші бөлімінің бастығы</w:t>
      </w:r>
      <w:r>
        <w:br/>
      </w:r>
      <w:r>
        <w:rPr>
          <w:rFonts w:ascii="Times New Roman"/>
          <w:b/>
          <w:i w:val="false"/>
          <w:color w:val="000000"/>
        </w:rPr>
        <w:t>
С-FPО-5 (№9-2)</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мамандығы бойынша болуы қажет.</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санаттағы лауазымдарда кемінде бір жыл, не мемлекеттік органдардағы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бөлімінің қызметін ұйымдастырады және оған жалпы басшылық етеді.</w:t>
            </w:r>
            <w:r>
              <w:br/>
            </w:r>
            <w:r>
              <w:rPr>
                <w:rFonts w:ascii="Times New Roman"/>
                <w:b w:val="false"/>
                <w:i w:val="false"/>
                <w:color w:val="000000"/>
                <w:sz w:val="20"/>
              </w:rPr>
              <w:t>
Нарядқа түсетін жеке құрамға күнделікті нұсқама береді.</w:t>
            </w:r>
            <w:r>
              <w:br/>
            </w:r>
            <w:r>
              <w:rPr>
                <w:rFonts w:ascii="Times New Roman"/>
                <w:b w:val="false"/>
                <w:i w:val="false"/>
                <w:color w:val="000000"/>
                <w:sz w:val="20"/>
              </w:rPr>
              <w:t>
Есепке алу-тіркеу тәртібін сақтау жағдайын жалпы бақылайды, күнделікті мәліметтерді сапалы дайындайды, есепке алу-тіркеу жағдайына қызметтік тексерістер ұйымдастырады, есепке алу-тіркеу тәртібі жөніндегі комиссияның қарауына материалдар енгізеді.</w:t>
            </w:r>
            <w:r>
              <w:br/>
            </w:r>
            <w:r>
              <w:rPr>
                <w:rFonts w:ascii="Times New Roman"/>
                <w:b w:val="false"/>
                <w:i w:val="false"/>
                <w:color w:val="000000"/>
                <w:sz w:val="20"/>
              </w:rPr>
              <w:t>
Департамент басшылығының, басқарма бастығының тапсырмаларын орындауды ұйымдастырады және оны бақылайды.</w:t>
            </w:r>
            <w:r>
              <w:br/>
            </w:r>
            <w:r>
              <w:rPr>
                <w:rFonts w:ascii="Times New Roman"/>
                <w:b w:val="false"/>
                <w:i w:val="false"/>
                <w:color w:val="000000"/>
                <w:sz w:val="20"/>
              </w:rPr>
              <w:t>
Департаментке кіргізу тәртібін сақтауға жауапты болып табылады.</w:t>
            </w:r>
            <w:r>
              <w:br/>
            </w:r>
            <w:r>
              <w:rPr>
                <w:rFonts w:ascii="Times New Roman"/>
                <w:b w:val="false"/>
                <w:i w:val="false"/>
                <w:color w:val="000000"/>
                <w:sz w:val="20"/>
              </w:rPr>
              <w:t>
Департаментте жиылыстар өткізуді ұйымдастырады.</w:t>
            </w:r>
            <w:r>
              <w:br/>
            </w:r>
            <w:r>
              <w:rPr>
                <w:rFonts w:ascii="Times New Roman"/>
                <w:b w:val="false"/>
                <w:i w:val="false"/>
                <w:color w:val="000000"/>
                <w:sz w:val="20"/>
              </w:rPr>
              <w:t xml:space="preserve">
Әкімшілік ғимараттарды күзетуді ұйымдастырады, Департаменттің қару бөлмесінде тұрған қарулар мен оқ-дәрілердің, арнайы құралдардың сақталуына, қабылдануы мен берілуіне бақылау жасайды. </w:t>
            </w:r>
          </w:p>
        </w:tc>
      </w:tr>
    </w:tbl>
    <w:bookmarkStart w:name="z196" w:id="172"/>
    <w:p>
      <w:pPr>
        <w:spacing w:after="0"/>
        <w:ind w:left="0"/>
        <w:jc w:val="left"/>
      </w:pPr>
      <w:r>
        <w:rPr>
          <w:rFonts w:ascii="Times New Roman"/>
          <w:b/>
          <w:i w:val="false"/>
          <w:color w:val="000000"/>
        </w:rPr>
        <w:t xml:space="preserve"> 
Кезекші бөлімінің аға инспекторы – жедел кезекшісі</w:t>
      </w:r>
      <w:r>
        <w:br/>
      </w:r>
      <w:r>
        <w:rPr>
          <w:rFonts w:ascii="Times New Roman"/>
          <w:b/>
          <w:i w:val="false"/>
          <w:color w:val="000000"/>
        </w:rPr>
        <w:t>
С-FPО-8 (№9-3, №9-4, №9-5)</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немесе «Әлеуметтік ғылымдар, экономика және бизнес» (экономика, статистика) мамандығы бойынша болуы қажет.</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немесе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Агенттіктің режимдік үй-жайын күзетуді қабылдайды.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97" w:id="173"/>
    <w:p>
      <w:pPr>
        <w:spacing w:after="0"/>
        <w:ind w:left="0"/>
        <w:jc w:val="left"/>
      </w:pPr>
      <w:r>
        <w:rPr>
          <w:rFonts w:ascii="Times New Roman"/>
          <w:b/>
          <w:i w:val="false"/>
          <w:color w:val="000000"/>
        </w:rPr>
        <w:t xml:space="preserve"> 
Кезекші бөлімінің инспекторы – жедел кезекшінің көмекшісі</w:t>
      </w:r>
      <w:r>
        <w:br/>
      </w:r>
      <w:r>
        <w:rPr>
          <w:rFonts w:ascii="Times New Roman"/>
          <w:b/>
          <w:i w:val="false"/>
          <w:color w:val="000000"/>
        </w:rPr>
        <w:t>
С-FPО-9 (№9–6, №9-7, №9-8)</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немесе «Әлеуметтік ғылымдар, экономика және бизнес» (экономика, статистика) мамандығы бойынша болуы қажет.</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Агенттіктің режимдік үй-жайын күзетуді қабылдайды.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98" w:id="174"/>
    <w:p>
      <w:pPr>
        <w:spacing w:after="0"/>
        <w:ind w:left="0"/>
        <w:jc w:val="left"/>
      </w:pPr>
      <w:r>
        <w:rPr>
          <w:rFonts w:ascii="Times New Roman"/>
          <w:b/>
          <w:i w:val="false"/>
          <w:color w:val="000000"/>
        </w:rPr>
        <w:t xml:space="preserve"> 
Кезекші бөлімінің есепке алу-тіркеу тәртібі жөніндегі аса маңызды істер жөніндегі аға инспекторы</w:t>
      </w:r>
      <w:r>
        <w:br/>
      </w:r>
      <w:r>
        <w:rPr>
          <w:rFonts w:ascii="Times New Roman"/>
          <w:b/>
          <w:i w:val="false"/>
          <w:color w:val="000000"/>
        </w:rPr>
        <w:t>
С-FPО-7 (№9–9)</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немесе «Әлеуметтік ғылымдар, экономика және бизнес» (экономика, статистика) мамандығы бойынша болуы қажет.</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Қылмыстар, құқық бұзушылықтар мен оқиғалар туралы (бұдан әрі - хабарлама) арыздарды, хабарламалар мен басқа да ақпараттарды тіркейді.</w:t>
            </w:r>
            <w:r>
              <w:br/>
            </w:r>
            <w:r>
              <w:rPr>
                <w:rFonts w:ascii="Times New Roman"/>
                <w:b w:val="false"/>
                <w:i w:val="false"/>
                <w:color w:val="000000"/>
                <w:sz w:val="20"/>
              </w:rPr>
              <w:t>
Өтініштердің уақытылы қаралуын бақылайды.</w:t>
            </w:r>
            <w:r>
              <w:br/>
            </w:r>
            <w:r>
              <w:rPr>
                <w:rFonts w:ascii="Times New Roman"/>
                <w:b w:val="false"/>
                <w:i w:val="false"/>
                <w:color w:val="000000"/>
                <w:sz w:val="20"/>
              </w:rPr>
              <w:t>
Арыздар мен басқа да ақпараттарды тіркеу кітабын жүргізеді.</w:t>
            </w:r>
            <w:r>
              <w:br/>
            </w:r>
            <w:r>
              <w:rPr>
                <w:rFonts w:ascii="Times New Roman"/>
                <w:b w:val="false"/>
                <w:i w:val="false"/>
                <w:color w:val="000000"/>
                <w:sz w:val="20"/>
              </w:rPr>
              <w:t>
Сенім телефондары бойынша арыздар мен хабарламаларды салыстырып тексереді.</w:t>
            </w:r>
            <w:r>
              <w:br/>
            </w:r>
            <w:r>
              <w:rPr>
                <w:rFonts w:ascii="Times New Roman"/>
                <w:b w:val="false"/>
                <w:i w:val="false"/>
                <w:color w:val="000000"/>
                <w:sz w:val="20"/>
              </w:rPr>
              <w:t>
Қаржы полициясы органдарындағы есепке алу-тіркеу тәртібінің жай-күйі туралы шолу дайындайды.</w:t>
            </w:r>
            <w:r>
              <w:br/>
            </w:r>
            <w:r>
              <w:rPr>
                <w:rFonts w:ascii="Times New Roman"/>
                <w:b w:val="false"/>
                <w:i w:val="false"/>
                <w:color w:val="000000"/>
                <w:sz w:val="20"/>
              </w:rPr>
              <w:t>
Қаржы полициясы органдарының қылмыстар туралы арыздар мен хабарламаларды қарау туралы есебін ұсынады.</w:t>
            </w:r>
            <w:r>
              <w:br/>
            </w:r>
            <w:r>
              <w:rPr>
                <w:rFonts w:ascii="Times New Roman"/>
                <w:b w:val="false"/>
                <w:i w:val="false"/>
                <w:color w:val="000000"/>
                <w:sz w:val="20"/>
              </w:rPr>
              <w:t>
Ішкі ведомстволық комиссияның есепке алу-тіркеу тәртібін сақтау бойынша іс жүргізеді.</w:t>
            </w:r>
            <w:r>
              <w:br/>
            </w:r>
            <w:r>
              <w:rPr>
                <w:rFonts w:ascii="Times New Roman"/>
                <w:b w:val="false"/>
                <w:i w:val="false"/>
                <w:color w:val="000000"/>
                <w:sz w:val="20"/>
              </w:rPr>
              <w:t>
Сенім телефоны бойынша ақпараттарды есепке алу кітабы жүргізілуіне қадағалау жасайды.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199" w:id="175"/>
    <w:p>
      <w:pPr>
        <w:spacing w:after="0"/>
        <w:ind w:left="0"/>
        <w:jc w:val="left"/>
      </w:pPr>
      <w:r>
        <w:rPr>
          <w:rFonts w:ascii="Times New Roman"/>
          <w:b/>
          <w:i w:val="false"/>
          <w:color w:val="000000"/>
        </w:rPr>
        <w:t xml:space="preserve"> 
Кезекші бөлімінің жұмылдыру жұмысы, азаматтық қорғаныс және арттехқаруландырудың аса маңызды істер жөніндегі аға инспекторы</w:t>
      </w:r>
      <w:r>
        <w:br/>
      </w:r>
      <w:r>
        <w:rPr>
          <w:rFonts w:ascii="Times New Roman"/>
          <w:b/>
          <w:i w:val="false"/>
          <w:color w:val="000000"/>
        </w:rPr>
        <w:t>
С-FPО-7 (№9-10)</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немесе «Әлеуметтік ғылымдар, экономика және бизнес» (экономика, статистика) мамандығы бойынша болуы қажет.</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екі жыл немесе мемлекеттік органдардағы жұмыс өтілі кемінде үш жыл не осы санаттағы нақты лауазымның функционалдық бағыттарына сәйкес салалардағы жұмыс өтілі кемінде бес жыл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Агенттік, Департамент басшыларының тапсырмалары орындалуын қамтамасыз етеді, жұмылдыру және басқа да осындай іс-шараларды жүргізу барысында қаржы полициясы органдарының арасында өзара тиімді іс-қимылды ұйымдастырады.</w:t>
            </w:r>
            <w:r>
              <w:br/>
            </w:r>
            <w:r>
              <w:rPr>
                <w:rFonts w:ascii="Times New Roman"/>
                <w:b w:val="false"/>
                <w:i w:val="false"/>
                <w:color w:val="000000"/>
                <w:sz w:val="20"/>
              </w:rPr>
              <w:t>
қаржы полициясы органдары қызметкерлерінің өрт қауіпсіздігі мен санитарлық қағидаларды сақтауларын бақылайды.</w:t>
            </w:r>
            <w:r>
              <w:br/>
            </w:r>
            <w:r>
              <w:rPr>
                <w:rFonts w:ascii="Times New Roman"/>
                <w:b w:val="false"/>
                <w:i w:val="false"/>
                <w:color w:val="000000"/>
                <w:sz w:val="20"/>
              </w:rPr>
              <w:t>
Арттехқаруландырудың есебін жүргізеді, қаруларды, оқ-дәрілер мен арнайы құралдарды сатып алу және тарату туралы ұсыныстар енгізеді.</w:t>
            </w:r>
            <w:r>
              <w:br/>
            </w:r>
            <w:r>
              <w:rPr>
                <w:rFonts w:ascii="Times New Roman"/>
                <w:b w:val="false"/>
                <w:i w:val="false"/>
                <w:color w:val="000000"/>
                <w:sz w:val="20"/>
              </w:rPr>
              <w:t>
Қаржы полициясы органдарының қару мен оқ-дәрілерін есепке алу және сақтау тәртібінің сақталуын тексереді, Агенттіктің жеке құрамының арасында оқу атыстарын жүргізуді ұйымдастырады.</w:t>
            </w:r>
            <w:r>
              <w:br/>
            </w:r>
            <w:r>
              <w:rPr>
                <w:rFonts w:ascii="Times New Roman"/>
                <w:b w:val="false"/>
                <w:i w:val="false"/>
                <w:color w:val="000000"/>
                <w:sz w:val="20"/>
              </w:rPr>
              <w:t>
Агенттіктің жеке құрамына хабарлау сұлбасының уақытылы жаңартылуын қамтамасыз етеді.</w:t>
            </w:r>
            <w:r>
              <w:br/>
            </w:r>
            <w:r>
              <w:rPr>
                <w:rFonts w:ascii="Times New Roman"/>
                <w:b w:val="false"/>
                <w:i w:val="false"/>
                <w:color w:val="000000"/>
                <w:sz w:val="20"/>
              </w:rPr>
              <w:t>
Кезекші бөлімнің материалдық құндылықтары мен басқа мүліктерінің сақталуын қамтамасыз етеді.</w:t>
            </w:r>
            <w:r>
              <w:br/>
            </w:r>
            <w:r>
              <w:rPr>
                <w:rFonts w:ascii="Times New Roman"/>
                <w:b w:val="false"/>
                <w:i w:val="false"/>
                <w:color w:val="000000"/>
                <w:sz w:val="20"/>
              </w:rPr>
              <w:t>
Жоғары тұрған басшылықтың басқа да тапсырмаларын орындайды.</w:t>
            </w:r>
          </w:p>
        </w:tc>
      </w:tr>
    </w:tbl>
    <w:bookmarkStart w:name="z200" w:id="176"/>
    <w:p>
      <w:pPr>
        <w:spacing w:after="0"/>
        <w:ind w:left="0"/>
        <w:jc w:val="left"/>
      </w:pPr>
      <w:r>
        <w:rPr>
          <w:rFonts w:ascii="Times New Roman"/>
          <w:b/>
          <w:i w:val="false"/>
          <w:color w:val="000000"/>
        </w:rPr>
        <w:t xml:space="preserve"> 
ҰБД-и жоспарлау және бақылау бөлімінің бастығы</w:t>
      </w:r>
      <w:r>
        <w:br/>
      </w:r>
      <w:r>
        <w:rPr>
          <w:rFonts w:ascii="Times New Roman"/>
          <w:b/>
          <w:i w:val="false"/>
          <w:color w:val="000000"/>
        </w:rPr>
        <w:t>
С-FPО-5 (№9-11)</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басшылық лауазымдарда жұмыс өтілі кемінде бір жыл, немесе мемлекеттік органдардағы жұмысы кемінде алты жыл оның ішінде басшылық лауазымдарда кемінде екі жыл,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Басқарма, Департамент пен Агенттік басшыларының басқа да тапсырмаларын орындайды.</w:t>
            </w:r>
          </w:p>
        </w:tc>
      </w:tr>
    </w:tbl>
    <w:bookmarkStart w:name="z201" w:id="177"/>
    <w:p>
      <w:pPr>
        <w:spacing w:after="0"/>
        <w:ind w:left="0"/>
        <w:jc w:val="left"/>
      </w:pPr>
      <w:r>
        <w:rPr>
          <w:rFonts w:ascii="Times New Roman"/>
          <w:b/>
          <w:i w:val="false"/>
          <w:color w:val="000000"/>
        </w:rPr>
        <w:t xml:space="preserve"> 
ҰБД-и жоспарлау және бақылау бөлімінің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(№9-12, №9-13)</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9"/>
        <w:gridCol w:w="10791"/>
      </w:tblGrid>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Алқасына материалдар (баяндамалар, талдау анықтамалары, ақпараттар) дайындайды.</w:t>
            </w:r>
            <w:r>
              <w:br/>
            </w:r>
            <w:r>
              <w:rPr>
                <w:rFonts w:ascii="Times New Roman"/>
                <w:b w:val="false"/>
                <w:i w:val="false"/>
                <w:color w:val="000000"/>
                <w:sz w:val="20"/>
              </w:rPr>
              <w:t>
Департамент қызметтерінің Агенттіктің Алқасына анықтамалық материалдарды уақытылы беруін бақылайды.</w:t>
            </w:r>
            <w:r>
              <w:br/>
            </w:r>
            <w:r>
              <w:rPr>
                <w:rFonts w:ascii="Times New Roman"/>
                <w:b w:val="false"/>
                <w:i w:val="false"/>
                <w:color w:val="000000"/>
                <w:sz w:val="20"/>
              </w:rPr>
              <w:t>
Департаменттің жедел мәжілістеріне талдау материалдарын дайындайды.</w:t>
            </w:r>
            <w:r>
              <w:br/>
            </w:r>
            <w:r>
              <w:rPr>
                <w:rFonts w:ascii="Times New Roman"/>
                <w:b w:val="false"/>
                <w:i w:val="false"/>
                <w:color w:val="000000"/>
                <w:sz w:val="20"/>
              </w:rPr>
              <w:t>
Департаменттің жедел мәжілістерінің қорытындыларын талдайды, хаттама жүргізеді және шешімдер дайындайды, сондай-ақ ЭСЖКД құрылымдық бөлімшелеріне Департамент басшыларының нұсқаулары мен тапсырмаларын әзірлейді.</w:t>
            </w:r>
            <w:r>
              <w:br/>
            </w:r>
            <w:r>
              <w:rPr>
                <w:rFonts w:ascii="Times New Roman"/>
                <w:b w:val="false"/>
                <w:i w:val="false"/>
                <w:color w:val="000000"/>
                <w:sz w:val="20"/>
              </w:rPr>
              <w:t>
Департаменттің құрылымдық бөлімшелерінің жедел-қызметтік әрекетін инспекциялауға қатысады.</w:t>
            </w:r>
            <w:r>
              <w:br/>
            </w:r>
            <w:r>
              <w:rPr>
                <w:rFonts w:ascii="Times New Roman"/>
                <w:b w:val="false"/>
                <w:i w:val="false"/>
                <w:color w:val="000000"/>
                <w:sz w:val="20"/>
              </w:rPr>
              <w:t>
ҰБД-инспекциясының бастығына және оның орынбасарына берілген Агенттік басшыларының нұсқауларын (бақылау тапсырмаларын) орындауды қамтамасыз етеді. Бекітілімдер қалыптастыру немесе нұсқаулар дайындау арқылы Департамент қызметтерінің Агенттік басшылары берген тапсырмаларын орындауларын ұйымдастырады.</w:t>
            </w:r>
            <w:r>
              <w:br/>
            </w:r>
            <w:r>
              <w:rPr>
                <w:rFonts w:ascii="Times New Roman"/>
                <w:b w:val="false"/>
                <w:i w:val="false"/>
                <w:color w:val="000000"/>
                <w:sz w:val="20"/>
              </w:rPr>
              <w:t>
Департаменттің құрылымдық бөлімшелерін Агенттік басшыларынан келіп түскен нұсқаулар және тапсырмалармен, ҚР ЭСЖКА аппараттық және жедел мәжілістерінің хаттамаларымен, сондай-ақ қаржы полициясы органдарының жедел-қызметтік әрекетінің негізгі бағыттары жөніндегі бұйрықтар және нұсқаулықтармен таныстырады.</w:t>
            </w:r>
            <w:r>
              <w:br/>
            </w:r>
            <w:r>
              <w:rPr>
                <w:rFonts w:ascii="Times New Roman"/>
                <w:b w:val="false"/>
                <w:i w:val="false"/>
                <w:color w:val="000000"/>
                <w:sz w:val="20"/>
              </w:rPr>
              <w:t>
Департамент жұмысының негізгі көрсеткіштері бойынша мемлекеттік органдарға (жергілікті атқарушы және биліктің өкілдік органдарына, прокуратураға) қажетті анықтамалар мен ақпараттар дайындайды.</w:t>
            </w:r>
            <w:r>
              <w:br/>
            </w:r>
            <w:r>
              <w:rPr>
                <w:rFonts w:ascii="Times New Roman"/>
                <w:b w:val="false"/>
                <w:i w:val="false"/>
                <w:color w:val="000000"/>
                <w:sz w:val="20"/>
              </w:rPr>
              <w:t xml:space="preserve">
Агенттіктен келіп түсетін «құпиялы» белгісі, сондай-ақ «қызмет бабында пайдалану үшін» деген белгісі бар құжаттардың орындалуын қамтамасыз етеді және оған бақылау жасайды. </w:t>
            </w:r>
          </w:p>
        </w:tc>
      </w:tr>
    </w:tbl>
    <w:bookmarkStart w:name="z202" w:id="178"/>
    <w:p>
      <w:pPr>
        <w:spacing w:after="0"/>
        <w:ind w:left="0"/>
        <w:jc w:val="left"/>
      </w:pPr>
      <w:r>
        <w:rPr>
          <w:rFonts w:ascii="Times New Roman"/>
          <w:b/>
          <w:i w:val="false"/>
          <w:color w:val="000000"/>
        </w:rPr>
        <w:t xml:space="preserve"> 
ҰБД-и жоспарлау және бақылау бөлімінің аға инспекторы</w:t>
      </w:r>
      <w:r>
        <w:br/>
      </w:r>
      <w:r>
        <w:rPr>
          <w:rFonts w:ascii="Times New Roman"/>
          <w:b/>
          <w:i w:val="false"/>
          <w:color w:val="000000"/>
        </w:rPr>
        <w:t>
С-FPО-8 (№9-14, 9-15)</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қызмет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аймақтық бағдарламалық құжаттарды іске асыру шеңберінде ақпарат әзірлейді және олардың орындалуын бақылайды.</w:t>
            </w:r>
            <w:r>
              <w:br/>
            </w:r>
            <w:r>
              <w:rPr>
                <w:rFonts w:ascii="Times New Roman"/>
                <w:b w:val="false"/>
                <w:i w:val="false"/>
                <w:color w:val="000000"/>
                <w:sz w:val="20"/>
              </w:rPr>
              <w:t>
Алматы қаласының құқық қорғау органдарының Үйлестіру Кеңесіне, жергілікті атқарушы және өкілетті (әкімдік пен мәслихат) органдарының мәжілістеріне және басқа да іс-шараларына материалдар дайындайды.</w:t>
            </w:r>
            <w:r>
              <w:br/>
            </w:r>
            <w:r>
              <w:rPr>
                <w:rFonts w:ascii="Times New Roman"/>
                <w:b w:val="false"/>
                <w:i w:val="false"/>
                <w:color w:val="000000"/>
                <w:sz w:val="20"/>
              </w:rPr>
              <w:t>
Алматы қаласының құқық қорғау органдарының Үйлестіру Кеңесі және басқа мекемеаралық мәжілістері шешімдерін орындау барысын қадағалайды, осы мәжілістердің хаттамаларын жүргізеді.</w:t>
            </w:r>
            <w:r>
              <w:br/>
            </w:r>
            <w:r>
              <w:rPr>
                <w:rFonts w:ascii="Times New Roman"/>
                <w:b w:val="false"/>
                <w:i w:val="false"/>
                <w:color w:val="000000"/>
                <w:sz w:val="20"/>
              </w:rPr>
              <w:t>
Мемлекеттік қызмет істері агенттігі жанындағы Тәртіптік Кеңеске мәліметтер мен ұсыныстар әзірлейді, Тәртіптік Кеңес бұйрықтарының орындалуын қадағалайды.</w:t>
            </w:r>
            <w:r>
              <w:br/>
            </w:r>
            <w:r>
              <w:rPr>
                <w:rFonts w:ascii="Times New Roman"/>
                <w:b w:val="false"/>
                <w:i w:val="false"/>
                <w:color w:val="000000"/>
                <w:sz w:val="20"/>
              </w:rPr>
              <w:t>
Департаменттің құрылымдық бөлімшелеріне Агенттіктің негізгі іс-шараларының тоқсандық жоспарларын, сондай-ақ келешекке арналған жоспарларды мәлімет ретінде жеткізеді.</w:t>
            </w:r>
            <w:r>
              <w:br/>
            </w:r>
            <w:r>
              <w:rPr>
                <w:rFonts w:ascii="Times New Roman"/>
                <w:b w:val="false"/>
                <w:i w:val="false"/>
                <w:color w:val="000000"/>
                <w:sz w:val="20"/>
              </w:rPr>
              <w:t>
Есеп беру кезеңінің әрбір тоқсанында Департаменттің негізгі іс-шараларын қорытындылайды және Департаменттің бөлімшелерімен жоспарланған іс-шаралардың іс жүзінде орындалуына бақылау жасайды.</w:t>
            </w:r>
            <w:r>
              <w:br/>
            </w:r>
            <w:r>
              <w:rPr>
                <w:rFonts w:ascii="Times New Roman"/>
                <w:b w:val="false"/>
                <w:i w:val="false"/>
                <w:color w:val="000000"/>
                <w:sz w:val="20"/>
              </w:rPr>
              <w:t>
Негізгі іс-шараларды жоспарлау кезінде Департаменттің қызметтеріне ұйымдастыру-әдістемелік және тәжірибелік көмектер көрсетеді.</w:t>
            </w:r>
            <w:r>
              <w:br/>
            </w:r>
            <w:r>
              <w:rPr>
                <w:rFonts w:ascii="Times New Roman"/>
                <w:b w:val="false"/>
                <w:i w:val="false"/>
                <w:color w:val="000000"/>
                <w:sz w:val="20"/>
              </w:rPr>
              <w:t>
Басшыларға және Агенттік қызметтеріне, сондай-ақ басқа да мемлекеттік органдарға ақпараттар, талдау анықтамаларын және басқа да ақпараттық құжаттарды дайындайды.</w:t>
            </w:r>
            <w:r>
              <w:br/>
            </w:r>
            <w:r>
              <w:rPr>
                <w:rFonts w:ascii="Times New Roman"/>
                <w:b w:val="false"/>
                <w:i w:val="false"/>
                <w:color w:val="000000"/>
                <w:sz w:val="20"/>
              </w:rPr>
              <w:t xml:space="preserve">
Агенттік басшылығымен белгіленген қаржы полициясы органдары қызметінің басымды салалары бойынша ақпараттарды жинақтайды, қорытындылайды және талдайды. </w:t>
            </w:r>
          </w:p>
        </w:tc>
      </w:tr>
    </w:tbl>
    <w:bookmarkStart w:name="z203" w:id="179"/>
    <w:p>
      <w:pPr>
        <w:spacing w:after="0"/>
        <w:ind w:left="0"/>
        <w:jc w:val="left"/>
      </w:pPr>
      <w:r>
        <w:rPr>
          <w:rFonts w:ascii="Times New Roman"/>
          <w:b/>
          <w:i w:val="false"/>
          <w:color w:val="000000"/>
        </w:rPr>
        <w:t xml:space="preserve"> 
ҰБД-и айдауылдау бөлімінің бастығы</w:t>
      </w:r>
      <w:r>
        <w:br/>
      </w:r>
      <w:r>
        <w:rPr>
          <w:rFonts w:ascii="Times New Roman"/>
          <w:b/>
          <w:i w:val="false"/>
          <w:color w:val="000000"/>
        </w:rPr>
        <w:t>
С-FPО-5 (№9-16)</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болуы қажет.</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жұмыс өтілі кемінде бір жыл, немесе мемлекеттік органдардағы жұмысы кемінде алты жыл оның ішінде басшылық лауазымдарда кемінде екі жыл,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Айдауылдау бөлімінің жұмысын ұйымдастырады және оған басшылық етеді.</w:t>
            </w:r>
            <w:r>
              <w:br/>
            </w:r>
            <w:r>
              <w:rPr>
                <w:rFonts w:ascii="Times New Roman"/>
                <w:b w:val="false"/>
                <w:i w:val="false"/>
                <w:color w:val="000000"/>
                <w:sz w:val="20"/>
              </w:rPr>
              <w:t xml:space="preserve">
Тәжірибесін және кәсіби дағдыларын ескере отырып, айдауылдаудың басқарушысын тағайындайды. </w:t>
            </w:r>
            <w:r>
              <w:br/>
            </w:r>
            <w:r>
              <w:rPr>
                <w:rFonts w:ascii="Times New Roman"/>
                <w:b w:val="false"/>
                <w:i w:val="false"/>
                <w:color w:val="000000"/>
                <w:sz w:val="20"/>
              </w:rPr>
              <w:t>
Айдауылданушыларды белгіленген орынға уақытылы жеткізу бойынша айдауылдың әрекетін басқарады.</w:t>
            </w:r>
            <w:r>
              <w:br/>
            </w:r>
            <w:r>
              <w:rPr>
                <w:rFonts w:ascii="Times New Roman"/>
                <w:b w:val="false"/>
                <w:i w:val="false"/>
                <w:color w:val="000000"/>
                <w:sz w:val="20"/>
              </w:rPr>
              <w:t>
Арнайы техникалық құралдарды пайдалану және ТЖ туындаған жағдайда кезінде әрекет ету бойынша айдауылдың жеке құрамына нұсқама береді.</w:t>
            </w:r>
            <w:r>
              <w:br/>
            </w:r>
            <w:r>
              <w:rPr>
                <w:rFonts w:ascii="Times New Roman"/>
                <w:b w:val="false"/>
                <w:i w:val="false"/>
                <w:color w:val="000000"/>
                <w:sz w:val="20"/>
              </w:rPr>
              <w:t>
Жол бағыттарын жоспарлайды, олардың ерекшелігін білуі және айдауыл бағыттарындағы жағдайларды білуі тиіс.</w:t>
            </w:r>
            <w:r>
              <w:br/>
            </w:r>
            <w:r>
              <w:rPr>
                <w:rFonts w:ascii="Times New Roman"/>
                <w:b w:val="false"/>
                <w:i w:val="false"/>
                <w:color w:val="000000"/>
                <w:sz w:val="20"/>
              </w:rPr>
              <w:t xml:space="preserve">
Айдауылданушылар туралы негізгі мәліметтерді білуі, айдауылданушылардың және айдауыл құрамының арнайы автобуста тәртіпті сақтауларын қадағалайды. </w:t>
            </w:r>
          </w:p>
        </w:tc>
      </w:tr>
    </w:tbl>
    <w:bookmarkStart w:name="z204" w:id="180"/>
    <w:p>
      <w:pPr>
        <w:spacing w:after="0"/>
        <w:ind w:left="0"/>
        <w:jc w:val="left"/>
      </w:pPr>
      <w:r>
        <w:rPr>
          <w:rFonts w:ascii="Times New Roman"/>
          <w:b/>
          <w:i w:val="false"/>
          <w:color w:val="000000"/>
        </w:rPr>
        <w:t xml:space="preserve"> 
ҰБД-и айдауылдау бөлімінің аса маңызды істер жөніндегі аға инспекторы</w:t>
      </w:r>
      <w:r>
        <w:br/>
      </w:r>
      <w:r>
        <w:rPr>
          <w:rFonts w:ascii="Times New Roman"/>
          <w:b/>
          <w:i w:val="false"/>
          <w:color w:val="000000"/>
        </w:rPr>
        <w:t>
С-FPО-7 (№9-17)</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79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кеден ісі) мамандығы бойынша болуы қажет.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материалдық-техникалық құралдардың жай-күйіне бақылау жасайды.</w:t>
            </w:r>
            <w:r>
              <w:br/>
            </w:r>
            <w:r>
              <w:rPr>
                <w:rFonts w:ascii="Times New Roman"/>
                <w:b w:val="false"/>
                <w:i w:val="false"/>
                <w:color w:val="000000"/>
                <w:sz w:val="20"/>
              </w:rPr>
              <w:t>
Ұсталғандарға және қамауға алынғандарға жеке қарау жүргізеді.</w:t>
            </w:r>
            <w:r>
              <w:br/>
            </w:r>
            <w:r>
              <w:rPr>
                <w:rFonts w:ascii="Times New Roman"/>
                <w:b w:val="false"/>
                <w:i w:val="false"/>
                <w:color w:val="000000"/>
                <w:sz w:val="20"/>
              </w:rPr>
              <w:t>
Қаруды, арнайы және техникалық құралдарды үнемі қолдануға дайын күйінде ұстайды.</w:t>
            </w:r>
            <w:r>
              <w:br/>
            </w:r>
            <w:r>
              <w:rPr>
                <w:rFonts w:ascii="Times New Roman"/>
                <w:b w:val="false"/>
                <w:i w:val="false"/>
                <w:color w:val="000000"/>
                <w:sz w:val="20"/>
              </w:rPr>
              <w:t>
Департаменттің кезекшілерімен үнемі радиобайланысты болады.</w:t>
            </w:r>
            <w:r>
              <w:br/>
            </w:r>
            <w:r>
              <w:rPr>
                <w:rFonts w:ascii="Times New Roman"/>
                <w:b w:val="false"/>
                <w:i w:val="false"/>
                <w:color w:val="000000"/>
                <w:sz w:val="20"/>
              </w:rPr>
              <w:t>
Айдауылдың жүріп бара жатқан бағыты және ағымдағы жағдай туралы туралы баяндайды, айдауылдау бөлімінің бастығымен бағытты өзгерту туралы келіседі.</w:t>
            </w:r>
            <w:r>
              <w:br/>
            </w:r>
            <w:r>
              <w:rPr>
                <w:rFonts w:ascii="Times New Roman"/>
                <w:b w:val="false"/>
                <w:i w:val="false"/>
                <w:color w:val="000000"/>
                <w:sz w:val="20"/>
              </w:rPr>
              <w:t xml:space="preserve">
Нысанды киім киіп жүру тәртібін сақтайды. </w:t>
            </w:r>
          </w:p>
        </w:tc>
      </w:tr>
    </w:tbl>
    <w:bookmarkStart w:name="z205" w:id="181"/>
    <w:p>
      <w:pPr>
        <w:spacing w:after="0"/>
        <w:ind w:left="0"/>
        <w:jc w:val="left"/>
      </w:pPr>
      <w:r>
        <w:rPr>
          <w:rFonts w:ascii="Times New Roman"/>
          <w:b/>
          <w:i w:val="false"/>
          <w:color w:val="000000"/>
        </w:rPr>
        <w:t xml:space="preserve"> 
ҰБД-и айдауылдау бөлімінің аға инспекторы</w:t>
      </w:r>
      <w:r>
        <w:br/>
      </w:r>
      <w:r>
        <w:rPr>
          <w:rFonts w:ascii="Times New Roman"/>
          <w:b/>
          <w:i w:val="false"/>
          <w:color w:val="000000"/>
        </w:rPr>
        <w:t>
С-FPО-8 (№9-18)</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кеден ісі) мамандығы бойынша болуы қажет.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қызмет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материалдық-техникалық құралдардың жай-күйіне бақылау жасайды.</w:t>
            </w:r>
            <w:r>
              <w:br/>
            </w:r>
            <w:r>
              <w:rPr>
                <w:rFonts w:ascii="Times New Roman"/>
                <w:b w:val="false"/>
                <w:i w:val="false"/>
                <w:color w:val="000000"/>
                <w:sz w:val="20"/>
              </w:rPr>
              <w:t>
Ұсталғандарға және қамауға алынғандарға жеке қарау жүргізеді.</w:t>
            </w:r>
            <w:r>
              <w:br/>
            </w:r>
            <w:r>
              <w:rPr>
                <w:rFonts w:ascii="Times New Roman"/>
                <w:b w:val="false"/>
                <w:i w:val="false"/>
                <w:color w:val="000000"/>
                <w:sz w:val="20"/>
              </w:rPr>
              <w:t>
Қаруды, арнайы және техникалық құралдарды үнемі қолдануға дайын күйінде ұстайды.</w:t>
            </w:r>
            <w:r>
              <w:br/>
            </w:r>
            <w:r>
              <w:rPr>
                <w:rFonts w:ascii="Times New Roman"/>
                <w:b w:val="false"/>
                <w:i w:val="false"/>
                <w:color w:val="000000"/>
                <w:sz w:val="20"/>
              </w:rPr>
              <w:t>
Департаменттің кезекшілерімен үнемі радиобайланысты болады.</w:t>
            </w:r>
            <w:r>
              <w:br/>
            </w:r>
            <w:r>
              <w:rPr>
                <w:rFonts w:ascii="Times New Roman"/>
                <w:b w:val="false"/>
                <w:i w:val="false"/>
                <w:color w:val="000000"/>
                <w:sz w:val="20"/>
              </w:rPr>
              <w:t>
Айдауылдың жүріп бара жатқан бағыты және ағымдағы жағдай туралы туралы баяндайды, айдауылдау бөлімінің бастығымен бағытты өзгерту туралы келіседі.</w:t>
            </w:r>
            <w:r>
              <w:br/>
            </w:r>
            <w:r>
              <w:rPr>
                <w:rFonts w:ascii="Times New Roman"/>
                <w:b w:val="false"/>
                <w:i w:val="false"/>
                <w:color w:val="000000"/>
                <w:sz w:val="20"/>
              </w:rPr>
              <w:t xml:space="preserve">
Нысанды киім киіп жүру тәртібін сақтайды. </w:t>
            </w:r>
          </w:p>
        </w:tc>
      </w:tr>
    </w:tbl>
    <w:bookmarkStart w:name="z206" w:id="182"/>
    <w:p>
      <w:pPr>
        <w:spacing w:after="0"/>
        <w:ind w:left="0"/>
        <w:jc w:val="left"/>
      </w:pPr>
      <w:r>
        <w:rPr>
          <w:rFonts w:ascii="Times New Roman"/>
          <w:b/>
          <w:i w:val="false"/>
          <w:color w:val="000000"/>
        </w:rPr>
        <w:t xml:space="preserve"> 
ҰБД-и айдауылдау бөлімінің инспекторы</w:t>
      </w:r>
      <w:r>
        <w:br/>
      </w:r>
      <w:r>
        <w:rPr>
          <w:rFonts w:ascii="Times New Roman"/>
          <w:b/>
          <w:i w:val="false"/>
          <w:color w:val="000000"/>
        </w:rPr>
        <w:t>
С-FPО-9 (№9-19, 9-20)</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кеден ісі ) мамандығы бойынша болуы қажет.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материалдық-техникалық құралдардың жай-күйіне бақылау жасайды.</w:t>
            </w:r>
            <w:r>
              <w:br/>
            </w:r>
            <w:r>
              <w:rPr>
                <w:rFonts w:ascii="Times New Roman"/>
                <w:b w:val="false"/>
                <w:i w:val="false"/>
                <w:color w:val="000000"/>
                <w:sz w:val="20"/>
              </w:rPr>
              <w:t>
Ұсталғандарға және қамауға алынғандарға жеке қарау жүргізеді.</w:t>
            </w:r>
            <w:r>
              <w:br/>
            </w:r>
            <w:r>
              <w:rPr>
                <w:rFonts w:ascii="Times New Roman"/>
                <w:b w:val="false"/>
                <w:i w:val="false"/>
                <w:color w:val="000000"/>
                <w:sz w:val="20"/>
              </w:rPr>
              <w:t>
Қаруды, арнайы және техникалық құралдарды үнемі қолдануға дайын күйінде ұстайды.</w:t>
            </w:r>
            <w:r>
              <w:br/>
            </w:r>
            <w:r>
              <w:rPr>
                <w:rFonts w:ascii="Times New Roman"/>
                <w:b w:val="false"/>
                <w:i w:val="false"/>
                <w:color w:val="000000"/>
                <w:sz w:val="20"/>
              </w:rPr>
              <w:t>
Департаменттің кезекшілерімен үнемі радиобайланысты болады.</w:t>
            </w:r>
            <w:r>
              <w:br/>
            </w:r>
            <w:r>
              <w:rPr>
                <w:rFonts w:ascii="Times New Roman"/>
                <w:b w:val="false"/>
                <w:i w:val="false"/>
                <w:color w:val="000000"/>
                <w:sz w:val="20"/>
              </w:rPr>
              <w:t>
Айдауылдың жүріп бара жатқан бағыты және ағымдағы жағдай туралы туралы баяндайды, айдауылдау бөлімінің бастығымен бағытты өзгерту туралы келіседі.</w:t>
            </w:r>
            <w:r>
              <w:br/>
            </w:r>
            <w:r>
              <w:rPr>
                <w:rFonts w:ascii="Times New Roman"/>
                <w:b w:val="false"/>
                <w:i w:val="false"/>
                <w:color w:val="000000"/>
                <w:sz w:val="20"/>
              </w:rPr>
              <w:t xml:space="preserve">
Нысанды киім киіп жүру тәртібін сақтайды. </w:t>
            </w:r>
          </w:p>
        </w:tc>
      </w:tr>
    </w:tbl>
    <w:bookmarkStart w:name="z207" w:id="183"/>
    <w:p>
      <w:pPr>
        <w:spacing w:after="0"/>
        <w:ind w:left="0"/>
        <w:jc w:val="left"/>
      </w:pPr>
      <w:r>
        <w:rPr>
          <w:rFonts w:ascii="Times New Roman"/>
          <w:b/>
          <w:i w:val="false"/>
          <w:color w:val="000000"/>
        </w:rPr>
        <w:t xml:space="preserve"> 
ҰБД-и айдауылдау бөлімінің кіші инспекторы</w:t>
      </w:r>
      <w:r>
        <w:br/>
      </w:r>
      <w:r>
        <w:rPr>
          <w:rFonts w:ascii="Times New Roman"/>
          <w:b/>
          <w:i w:val="false"/>
          <w:color w:val="000000"/>
        </w:rPr>
        <w:t>
С-FPО-10 (№9-21, №9-22)</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кеден ісі) мамандығы бойынша болуы қажет.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материалдық-техникалық құралдардың жай-күйіне бақылау жасайды.</w:t>
            </w:r>
            <w:r>
              <w:br/>
            </w:r>
            <w:r>
              <w:rPr>
                <w:rFonts w:ascii="Times New Roman"/>
                <w:b w:val="false"/>
                <w:i w:val="false"/>
                <w:color w:val="000000"/>
                <w:sz w:val="20"/>
              </w:rPr>
              <w:t>
Ұсталғандарға және қамауға алынғандарға жеке қарау жүргізеді.</w:t>
            </w:r>
            <w:r>
              <w:br/>
            </w:r>
            <w:r>
              <w:rPr>
                <w:rFonts w:ascii="Times New Roman"/>
                <w:b w:val="false"/>
                <w:i w:val="false"/>
                <w:color w:val="000000"/>
                <w:sz w:val="20"/>
              </w:rPr>
              <w:t>
Қаруды, арнайы және техникалық құралдарды үнемі қолдануға дайын күйінде ұстайды.</w:t>
            </w:r>
            <w:r>
              <w:br/>
            </w:r>
            <w:r>
              <w:rPr>
                <w:rFonts w:ascii="Times New Roman"/>
                <w:b w:val="false"/>
                <w:i w:val="false"/>
                <w:color w:val="000000"/>
                <w:sz w:val="20"/>
              </w:rPr>
              <w:t>
Департаменттің кезекшілерімен үнемі радиобайланысты болады.</w:t>
            </w:r>
            <w:r>
              <w:br/>
            </w:r>
            <w:r>
              <w:rPr>
                <w:rFonts w:ascii="Times New Roman"/>
                <w:b w:val="false"/>
                <w:i w:val="false"/>
                <w:color w:val="000000"/>
                <w:sz w:val="20"/>
              </w:rPr>
              <w:t>
Айдауылдың жүріп бара жатқан бағыты және ағымдағы жағдай туралы туралы баяндайды, айдауылдау бөлімінің бастығымен бағытты өзгерту туралы келіседі.</w:t>
            </w:r>
            <w:r>
              <w:br/>
            </w:r>
            <w:r>
              <w:rPr>
                <w:rFonts w:ascii="Times New Roman"/>
                <w:b w:val="false"/>
                <w:i w:val="false"/>
                <w:color w:val="000000"/>
                <w:sz w:val="20"/>
              </w:rPr>
              <w:t xml:space="preserve">
Нысанды киім киіп жүру тәртібін сақтайды. </w:t>
            </w:r>
          </w:p>
        </w:tc>
      </w:tr>
    </w:tbl>
    <w:bookmarkStart w:name="z208" w:id="184"/>
    <w:p>
      <w:pPr>
        <w:spacing w:after="0"/>
        <w:ind w:left="0"/>
        <w:jc w:val="left"/>
      </w:pPr>
      <w:r>
        <w:rPr>
          <w:rFonts w:ascii="Times New Roman"/>
          <w:b/>
          <w:i w:val="false"/>
          <w:color w:val="000000"/>
        </w:rPr>
        <w:t xml:space="preserve"> 
Ақпараттық-талдау бөлімі</w:t>
      </w:r>
      <w:r>
        <w:br/>
      </w:r>
      <w:r>
        <w:rPr>
          <w:rFonts w:ascii="Times New Roman"/>
          <w:b/>
          <w:i w:val="false"/>
          <w:color w:val="000000"/>
        </w:rPr>
        <w:t>
Ақпараттық-талдау бөлімінің бастығы</w:t>
      </w:r>
      <w:r>
        <w:br/>
      </w:r>
      <w:r>
        <w:rPr>
          <w:rFonts w:ascii="Times New Roman"/>
          <w:b/>
          <w:i w:val="false"/>
          <w:color w:val="000000"/>
        </w:rPr>
        <w:t>
С-FPО-4 (№10–1)</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68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басшылық етеді.</w:t>
            </w:r>
            <w:r>
              <w:br/>
            </w:r>
            <w:r>
              <w:rPr>
                <w:rFonts w:ascii="Times New Roman"/>
                <w:b w:val="false"/>
                <w:i w:val="false"/>
                <w:color w:val="000000"/>
                <w:sz w:val="20"/>
              </w:rPr>
              <w:t>
Мыналарға:</w:t>
            </w:r>
            <w:r>
              <w:br/>
            </w:r>
            <w:r>
              <w:rPr>
                <w:rFonts w:ascii="Times New Roman"/>
                <w:b w:val="false"/>
                <w:i w:val="false"/>
                <w:color w:val="000000"/>
                <w:sz w:val="20"/>
              </w:rPr>
              <w:t>
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bookmarkStart w:name="z209" w:id="185"/>
    <w:p>
      <w:pPr>
        <w:spacing w:after="0"/>
        <w:ind w:left="0"/>
        <w:jc w:val="left"/>
      </w:pPr>
      <w:r>
        <w:rPr>
          <w:rFonts w:ascii="Times New Roman"/>
          <w:b/>
          <w:i w:val="false"/>
          <w:color w:val="000000"/>
        </w:rPr>
        <w:t xml:space="preserve"> 
Ақпараттық-талдау бөлімінің аса маңызды істер жөніндегі аға инспекторы</w:t>
      </w:r>
      <w:r>
        <w:br/>
      </w:r>
      <w:r>
        <w:rPr>
          <w:rFonts w:ascii="Times New Roman"/>
          <w:b/>
          <w:i w:val="false"/>
          <w:color w:val="000000"/>
        </w:rPr>
        <w:t>
С-FPО-7 (№10-2, №10-3, 10-4)</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10684"/>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Қылмыстық және </w:t>
            </w:r>
            <w:r>
              <w:rPr>
                <w:rFonts w:ascii="Times New Roman"/>
                <w:b w:val="false"/>
                <w:i w:val="false"/>
                <w:color w:val="000000"/>
                <w:sz w:val="20"/>
              </w:rPr>
              <w:t>Қылмыстық</w:t>
            </w:r>
            <w:r>
              <w:rPr>
                <w:rFonts w:ascii="Times New Roman"/>
                <w:b w:val="false"/>
                <w:i w:val="false"/>
                <w:color w:val="000000"/>
                <w:sz w:val="20"/>
              </w:rPr>
              <w:t xml:space="preserve">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санаттағы лауазымдар бойынша функционалдық міндеттерін орындау үшін қажетті басқа да міндетті білімдер.</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bookmarkStart w:name="z210" w:id="186"/>
    <w:p>
      <w:pPr>
        <w:spacing w:after="0"/>
        <w:ind w:left="0"/>
        <w:jc w:val="left"/>
      </w:pPr>
      <w:r>
        <w:rPr>
          <w:rFonts w:ascii="Times New Roman"/>
          <w:b/>
          <w:i w:val="false"/>
          <w:color w:val="000000"/>
        </w:rPr>
        <w:t xml:space="preserve"> 
Ақпараттық-талдау бөлімінің аға инспекторы</w:t>
      </w:r>
      <w:r>
        <w:br/>
      </w:r>
      <w:r>
        <w:rPr>
          <w:rFonts w:ascii="Times New Roman"/>
          <w:b/>
          <w:i w:val="false"/>
          <w:color w:val="000000"/>
        </w:rPr>
        <w:t>
С-FPО-8 (№10-5, №10-6, №10-7)</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10684"/>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немесе Техникалық ғылымдар және технологиялар (ақпараттық жүйе, автоматтандыру және басқару) мамандығы бойынша болуы қажет.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bookmarkStart w:name="z211" w:id="187"/>
    <w:p>
      <w:pPr>
        <w:spacing w:after="0"/>
        <w:ind w:left="0"/>
        <w:jc w:val="left"/>
      </w:pPr>
      <w:r>
        <w:rPr>
          <w:rFonts w:ascii="Times New Roman"/>
          <w:b/>
          <w:i w:val="false"/>
          <w:color w:val="000000"/>
        </w:rPr>
        <w:t xml:space="preserve"> 
Ақпараттық-талдау бөлімінің инспекторы</w:t>
      </w:r>
      <w:r>
        <w:br/>
      </w:r>
      <w:r>
        <w:rPr>
          <w:rFonts w:ascii="Times New Roman"/>
          <w:b/>
          <w:i w:val="false"/>
          <w:color w:val="000000"/>
        </w:rPr>
        <w:t>
С-FPО-9 (№10-8)</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10684"/>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немесе Техникалық ғылымдар және технологиялар (ақпараттық жүйе, автоматтандыру және басқару) мамандығы бойынша болуы қажет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bookmarkStart w:name="z212" w:id="188"/>
    <w:p>
      <w:pPr>
        <w:spacing w:after="0"/>
        <w:ind w:left="0"/>
        <w:jc w:val="left"/>
      </w:pPr>
      <w:r>
        <w:rPr>
          <w:rFonts w:ascii="Times New Roman"/>
          <w:b/>
          <w:i w:val="false"/>
          <w:color w:val="000000"/>
        </w:rPr>
        <w:t xml:space="preserve"> 
Көлеңкелі экономика саласындағы қылмыстарды ашу басқармасы</w:t>
      </w:r>
      <w:r>
        <w:br/>
      </w:r>
      <w:r>
        <w:rPr>
          <w:rFonts w:ascii="Times New Roman"/>
          <w:b/>
          <w:i w:val="false"/>
          <w:color w:val="000000"/>
        </w:rPr>
        <w:t>
Көлеңкелі экономика саласындағы қылмыстарды ашу басқармасының бастығы</w:t>
      </w:r>
      <w:r>
        <w:br/>
      </w:r>
      <w:r>
        <w:rPr>
          <w:rFonts w:ascii="Times New Roman"/>
          <w:b/>
          <w:i w:val="false"/>
          <w:color w:val="000000"/>
        </w:rPr>
        <w:t>
С-FPО-3 (№11–1)</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екі жыл, оның ішінде басшылық лауазымдарда кемінде бес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органдардың жұмыс жоспарлары мен құжаттарын, Департамент пен Агенттіктің экономикалық және қаржылық қылмыстарды ашу бағыты бойынша бұйрықтары мен нұсқауларын орындауды ұйымдастырады және оған тікелей бақылау жасайды.</w:t>
            </w:r>
            <w:r>
              <w:br/>
            </w:r>
            <w:r>
              <w:rPr>
                <w:rFonts w:ascii="Times New Roman"/>
                <w:b w:val="false"/>
                <w:i w:val="false"/>
                <w:color w:val="000000"/>
                <w:sz w:val="20"/>
              </w:rPr>
              <w:t>
Көлеңкелі экономикалық және қаржы қылмыстарды ашуға,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Басқарма орындалып жатқан экономика саласындағы құқық бұзушылықтар туралы шағымдардың, арыздардың, өтініштер мен хабарламалардың уақытылы шешілуіне және тергеуге дейінгі тексеріс материалдарының барысына үнемі бақылау жасайды.</w:t>
            </w:r>
            <w:r>
              <w:br/>
            </w:r>
            <w:r>
              <w:rPr>
                <w:rFonts w:ascii="Times New Roman"/>
                <w:b w:val="false"/>
                <w:i w:val="false"/>
                <w:color w:val="000000"/>
                <w:sz w:val="20"/>
              </w:rPr>
              <w:t>
Басқармада қызметтік тәртіпті, заңдылықты және құпиялық режимді қамтамасыз етеді.</w:t>
            </w:r>
            <w:r>
              <w:br/>
            </w:r>
            <w:r>
              <w:rPr>
                <w:rFonts w:ascii="Times New Roman"/>
                <w:b w:val="false"/>
                <w:i w:val="false"/>
                <w:color w:val="000000"/>
                <w:sz w:val="20"/>
              </w:rPr>
              <w:t xml:space="preserve">
Департамент және Агенттік басшыларымен жүктелген басқа да міндеттерді орындайды. </w:t>
            </w:r>
          </w:p>
        </w:tc>
      </w:tr>
    </w:tbl>
    <w:bookmarkStart w:name="z213" w:id="189"/>
    <w:p>
      <w:pPr>
        <w:spacing w:after="0"/>
        <w:ind w:left="0"/>
        <w:jc w:val="left"/>
      </w:pPr>
      <w:r>
        <w:rPr>
          <w:rFonts w:ascii="Times New Roman"/>
          <w:b/>
          <w:i w:val="false"/>
          <w:color w:val="000000"/>
        </w:rPr>
        <w:t xml:space="preserve"> 
КЭСҚАБ 1-бөлімнің бастығы</w:t>
      </w:r>
      <w:r>
        <w:br/>
      </w:r>
      <w:r>
        <w:rPr>
          <w:rFonts w:ascii="Times New Roman"/>
          <w:b/>
          <w:i w:val="false"/>
          <w:color w:val="000000"/>
        </w:rPr>
        <w:t>
С-FPО-5 (№11–2)</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бес жыл, не оның ішінде басшылық лауазымдарда кемінде бір жыл не мемлекеттік органдардағы жұмысы кемінде алты жыл, оның ішінде басшылық лауазымдарда кемінде екі жыл,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тікелей басшылық етеді.</w:t>
            </w:r>
            <w:r>
              <w:br/>
            </w:r>
            <w:r>
              <w:rPr>
                <w:rFonts w:ascii="Times New Roman"/>
                <w:b w:val="false"/>
                <w:i w:val="false"/>
                <w:color w:val="000000"/>
                <w:sz w:val="20"/>
              </w:rPr>
              <w:t>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xml:space="preserve">
Бөлім қызметкерлерінің оларға жүктелген міндеттерді орындауларын, оларға Департамент пен Агенттік басшыларымен жүктелген тапсырмаларды сапалы және уақытылы орындауларын, Агенттіктің Стратегиялық және Операциялық жоспарларын орындауларын, бөлімнің және Департаменттің басқа да бөлімшелерінің Агенттіктің алқасына, Департаменттің апараттық және жедел кеңестеріне, сондай-ақ Департаментте өткізілетін басқа да іс-шараларға материалдар дайындауларын бақылайды, Департамент бастығына және басқа да жоғары тұрған органдарға қызметтік құжаттарды, сондай-ақ Департамент бастығына баяндамалар мен сөз сөйлеулерді дайындауды қамтамасыз етеді. </w:t>
            </w:r>
          </w:p>
        </w:tc>
      </w:tr>
    </w:tbl>
    <w:bookmarkStart w:name="z214" w:id="190"/>
    <w:p>
      <w:pPr>
        <w:spacing w:after="0"/>
        <w:ind w:left="0"/>
        <w:jc w:val="left"/>
      </w:pPr>
      <w:r>
        <w:rPr>
          <w:rFonts w:ascii="Times New Roman"/>
          <w:b/>
          <w:i w:val="false"/>
          <w:color w:val="000000"/>
        </w:rPr>
        <w:t xml:space="preserve"> 
КЭСҚАБ 1-бөлімнің аса маңызды істер жөніндегі аға инспекторы</w:t>
      </w:r>
      <w:r>
        <w:br/>
      </w:r>
      <w:r>
        <w:rPr>
          <w:rFonts w:ascii="Times New Roman"/>
          <w:b/>
          <w:i w:val="false"/>
          <w:color w:val="000000"/>
        </w:rPr>
        <w:t>
С-FPО-7 (№11-3, №11-4, №11-5)</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экономикалық және қаржылық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экономикалық және қаржылық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215" w:id="191"/>
    <w:p>
      <w:pPr>
        <w:spacing w:after="0"/>
        <w:ind w:left="0"/>
        <w:jc w:val="left"/>
      </w:pPr>
      <w:r>
        <w:rPr>
          <w:rFonts w:ascii="Times New Roman"/>
          <w:b/>
          <w:i w:val="false"/>
          <w:color w:val="000000"/>
        </w:rPr>
        <w:t xml:space="preserve"> 
КЭСҚАБ 1-бөлімнің аға инспекторы</w:t>
      </w:r>
      <w:r>
        <w:br/>
      </w:r>
      <w:r>
        <w:rPr>
          <w:rFonts w:ascii="Times New Roman"/>
          <w:b/>
          <w:i w:val="false"/>
          <w:color w:val="000000"/>
        </w:rPr>
        <w:t>
С-FPО-8 (№11-6, №11-7, №11-8)</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(оперативтік қызметте)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rPr>
                <w:rFonts w:ascii="Times New Roman"/>
                <w:b w:val="false"/>
                <w:i w:val="false"/>
                <w:color w:val="000000"/>
                <w:sz w:val="20"/>
              </w:rPr>
              <w:t xml:space="preserve"> 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экономикалық және қаржылық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экономикалық және қаржылық қылмыстар туралы шағымдарғаы,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216" w:id="192"/>
    <w:p>
      <w:pPr>
        <w:spacing w:after="0"/>
        <w:ind w:left="0"/>
        <w:jc w:val="left"/>
      </w:pPr>
      <w:r>
        <w:rPr>
          <w:rFonts w:ascii="Times New Roman"/>
          <w:b/>
          <w:i w:val="false"/>
          <w:color w:val="000000"/>
        </w:rPr>
        <w:t xml:space="preserve"> 
КЭСҚАБ 2-бөлімнің бастығы</w:t>
      </w:r>
      <w:r>
        <w:br/>
      </w:r>
      <w:r>
        <w:rPr>
          <w:rFonts w:ascii="Times New Roman"/>
          <w:b/>
          <w:i w:val="false"/>
          <w:color w:val="000000"/>
        </w:rPr>
        <w:t>
С-FPО-5 (№11–9)</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тікелей басшылық етеді.</w:t>
            </w:r>
            <w:r>
              <w:br/>
            </w:r>
            <w:r>
              <w:rPr>
                <w:rFonts w:ascii="Times New Roman"/>
                <w:b w:val="false"/>
                <w:i w:val="false"/>
                <w:color w:val="000000"/>
                <w:sz w:val="20"/>
              </w:rPr>
              <w:t xml:space="preserve">
Бөлім қызметкерлерінің арасында міндеттерді, келіп түскен құжаттарды және өтініштерді бөледі. </w:t>
            </w:r>
            <w:r>
              <w:br/>
            </w:r>
            <w:r>
              <w:rPr>
                <w:rFonts w:ascii="Times New Roman"/>
                <w:b w:val="false"/>
                <w:i w:val="false"/>
                <w:color w:val="000000"/>
                <w:sz w:val="20"/>
              </w:rPr>
              <w:t xml:space="preserve">
Бөлім қызметкерлерінің оларға жүктелген міндеттерді орындауларын, оларға Департамент пен Агенттік басшыларымен жүктелген тапсырмаларды сапалы және уақытылы орындауларын, Агенттіктің Стратегиялық және Операциялық жоспарларын орындауларын, бөлімнің және Департаменттің басқа да бөлімшелерінің Агенттіктің алқасына, Департаменттің апараттық және жедел кеңестеріне, сондай-ақ Департаментте өткізілетін басқа да іс-шараларға материалдар дайындауларын бақылайды, Департамент бастығына және басқа да жоғары тұрған органдарға қызметтік құжаттарды, сондай-ақ Департамент бастығына баяндамалар мен сөз сөйлеулерді дайындауды қамтамасыз етеді. </w:t>
            </w:r>
          </w:p>
        </w:tc>
      </w:tr>
    </w:tbl>
    <w:bookmarkStart w:name="z217" w:id="193"/>
    <w:p>
      <w:pPr>
        <w:spacing w:after="0"/>
        <w:ind w:left="0"/>
        <w:jc w:val="left"/>
      </w:pPr>
      <w:r>
        <w:rPr>
          <w:rFonts w:ascii="Times New Roman"/>
          <w:b/>
          <w:i w:val="false"/>
          <w:color w:val="000000"/>
        </w:rPr>
        <w:t xml:space="preserve"> 
КЭСҚАБ 2-бөлімінің аса маңызды істер жөніндегі аға инспекторы</w:t>
      </w:r>
      <w:r>
        <w:br/>
      </w:r>
      <w:r>
        <w:rPr>
          <w:rFonts w:ascii="Times New Roman"/>
          <w:b/>
          <w:i w:val="false"/>
          <w:color w:val="000000"/>
        </w:rPr>
        <w:t>
С-FPО-7 (№11-10, №11-11, №11-12, №11-13)</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көлеңкелі экономика саласындағы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басшыларымен жүктелген басқа да тапсырмаларды орындайды. </w:t>
            </w:r>
          </w:p>
        </w:tc>
      </w:tr>
    </w:tbl>
    <w:bookmarkStart w:name="z218" w:id="194"/>
    <w:p>
      <w:pPr>
        <w:spacing w:after="0"/>
        <w:ind w:left="0"/>
        <w:jc w:val="left"/>
      </w:pPr>
      <w:r>
        <w:rPr>
          <w:rFonts w:ascii="Times New Roman"/>
          <w:b/>
          <w:i w:val="false"/>
          <w:color w:val="000000"/>
        </w:rPr>
        <w:t xml:space="preserve"> 
КЭСҚАБ 2-бөлімнің аға инспекторы</w:t>
      </w:r>
      <w:r>
        <w:br/>
      </w:r>
      <w:r>
        <w:rPr>
          <w:rFonts w:ascii="Times New Roman"/>
          <w:b/>
          <w:i w:val="false"/>
          <w:color w:val="000000"/>
        </w:rPr>
        <w:t>
С-FPО-8 (№11-14, №11-15)</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Көлеңкелі экономика саласындағы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көлеңкелі экономика саласындағы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басшыларымен жүктелген басқа да тапсырмаларды орындайды. </w:t>
            </w:r>
          </w:p>
        </w:tc>
      </w:tr>
    </w:tbl>
    <w:bookmarkStart w:name="z219" w:id="195"/>
    <w:p>
      <w:pPr>
        <w:spacing w:after="0"/>
        <w:ind w:left="0"/>
        <w:jc w:val="left"/>
      </w:pPr>
      <w:r>
        <w:rPr>
          <w:rFonts w:ascii="Times New Roman"/>
          <w:b/>
          <w:i w:val="false"/>
          <w:color w:val="000000"/>
        </w:rPr>
        <w:t xml:space="preserve"> 
Даму институттарының, ұлттық компаниялардың қызметіндегі қылмыстарды ашу басқармасы</w:t>
      </w:r>
      <w:r>
        <w:br/>
      </w:r>
      <w:r>
        <w:rPr>
          <w:rFonts w:ascii="Times New Roman"/>
          <w:b/>
          <w:i w:val="false"/>
          <w:color w:val="000000"/>
        </w:rPr>
        <w:t>
Даму институттарының, ұлттық компаниялардың қызметіндегі қылмыстарды ашу басқармасының бастығы</w:t>
      </w:r>
      <w:r>
        <w:br/>
      </w:r>
      <w:r>
        <w:rPr>
          <w:rFonts w:ascii="Times New Roman"/>
          <w:b/>
          <w:i w:val="false"/>
          <w:color w:val="000000"/>
        </w:rPr>
        <w:t>
С-FPО-3 (№12–1)</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10684"/>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Азаматтық іс жүргізу </w:t>
            </w:r>
            <w:r>
              <w:rPr>
                <w:rFonts w:ascii="Times New Roman"/>
                <w:b w:val="false"/>
                <w:i w:val="false"/>
                <w:color w:val="000000"/>
                <w:sz w:val="20"/>
              </w:rPr>
              <w:t>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құзыретіне жататын Даму институттарының, ұлттық компаниялардың қызметіндегі қылмыстар бойынша Агенттік, Департаменттің бұйрықтары мен нұсқауларын, жұмыс жоспарларын орындауын ұйымдастырады және бақылау жүргізеді.</w:t>
            </w:r>
            <w:r>
              <w:br/>
            </w:r>
            <w:r>
              <w:rPr>
                <w:rFonts w:ascii="Times New Roman"/>
                <w:b w:val="false"/>
                <w:i w:val="false"/>
                <w:color w:val="000000"/>
                <w:sz w:val="20"/>
              </w:rPr>
              <w:t>
Даму институттарының, ұлттық компаниялардың қызметіндегі қылмыстардың жолын кесуге, анықтауға, ашуға және тергеуге бағытталған жедел-іздестіру шараларын ұйымдастырады.</w:t>
            </w:r>
            <w:r>
              <w:br/>
            </w:r>
            <w:r>
              <w:rPr>
                <w:rFonts w:ascii="Times New Roman"/>
                <w:b w:val="false"/>
                <w:i w:val="false"/>
                <w:color w:val="000000"/>
                <w:sz w:val="20"/>
              </w:rPr>
              <w:t>
Басқарма орындауындағы өтініштер, арыздар, мәліметтерді уақытылы қарауын, көлеңкелі экономикалы бұзушылықтар туралы мәліметтер бойынша тексеру барысын үнемі бақылайды.</w:t>
            </w:r>
            <w:r>
              <w:br/>
            </w:r>
            <w:r>
              <w:rPr>
                <w:rFonts w:ascii="Times New Roman"/>
                <w:b w:val="false"/>
                <w:i w:val="false"/>
                <w:color w:val="000000"/>
                <w:sz w:val="20"/>
              </w:rPr>
              <w:t>
Басқармада ішкі еңбек тәртібін, құпиялықты сақтауды және заңдылығын қамтамасыз етеді.</w:t>
            </w:r>
            <w:r>
              <w:br/>
            </w:r>
            <w:r>
              <w:rPr>
                <w:rFonts w:ascii="Times New Roman"/>
                <w:b w:val="false"/>
                <w:i w:val="false"/>
                <w:color w:val="000000"/>
                <w:sz w:val="20"/>
              </w:rPr>
              <w:t>
Агенттік, департамент басшылығы жүктелген басқа да тапсырмаларын орындайды.</w:t>
            </w:r>
          </w:p>
        </w:tc>
      </w:tr>
    </w:tbl>
    <w:bookmarkStart w:name="z220" w:id="196"/>
    <w:p>
      <w:pPr>
        <w:spacing w:after="0"/>
        <w:ind w:left="0"/>
        <w:jc w:val="left"/>
      </w:pPr>
      <w:r>
        <w:rPr>
          <w:rFonts w:ascii="Times New Roman"/>
          <w:b/>
          <w:i w:val="false"/>
          <w:color w:val="000000"/>
        </w:rPr>
        <w:t xml:space="preserve"> 
ДИҰКҚҚАБ 1-бөлімінің бастығы</w:t>
      </w:r>
      <w:r>
        <w:br/>
      </w:r>
      <w:r>
        <w:rPr>
          <w:rFonts w:ascii="Times New Roman"/>
          <w:b/>
          <w:i w:val="false"/>
          <w:color w:val="000000"/>
        </w:rPr>
        <w:t>
С-FPО-5 (№12–2)</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825"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 немесе кемінде алты жыл мемлекеттік қызметте жұмыс өтілі, оның ішінде кемінде екі жыл басшы лауазымдарында не осы санаттағы нақты лауазымдардың функционалдық бағыттарына сәйкес салаларда кемінде сегіз жыл жұмыс өтілі, оның ішінде басшы лауазымдарында кемінде үш жыл жұмыс өтілі.</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міндеттерін, түскен құжаттарды және өтініштерді бөледі.</w:t>
            </w:r>
            <w:r>
              <w:br/>
            </w:r>
            <w:r>
              <w:rPr>
                <w:rFonts w:ascii="Times New Roman"/>
                <w:b w:val="false"/>
                <w:i w:val="false"/>
                <w:color w:val="000000"/>
                <w:sz w:val="20"/>
              </w:rPr>
              <w:t>
Бөлім жұмысын бақылайды; есепке алу-тіркеу тәртібі жүргізуін бақылайды; материалдарды тексеру барысын және қызметкерлердің қарауындағы материалдар бойынша, арыздар мен өтініштер тексеру барысын бақылайды; заңда көрсетілген жеке және заңды тұлғалардың деректі тексеру барысын бақылайды; қарамағындағы бағыт бойынша қылмыстық жағдайы туралы департамент басшылығына жіберілетін ақпараттың сапасын бақылайды; бөлім құзыретіне жататын қылмыстардың жолын кесуге, анықтауға, ашуға бағытталған жедел-іздестіру шаралары жүргізуін бақылайды; бөлім қызметкерлерінің еңбек және қызметтік тәртіпті сақтауын бақылайды; бөлімдегі құпиялықты қамтамасыз етуді бақылайды.</w:t>
            </w:r>
            <w:r>
              <w:br/>
            </w:r>
            <w:r>
              <w:rPr>
                <w:rFonts w:ascii="Times New Roman"/>
                <w:b w:val="false"/>
                <w:i w:val="false"/>
                <w:color w:val="000000"/>
                <w:sz w:val="20"/>
              </w:rPr>
              <w:t>
Департамент және Басқарма басшылығы жүктеген басқа да тапсырмаларын орындайды.</w:t>
            </w:r>
          </w:p>
        </w:tc>
      </w:tr>
    </w:tbl>
    <w:bookmarkStart w:name="z221" w:id="197"/>
    <w:p>
      <w:pPr>
        <w:spacing w:after="0"/>
        <w:ind w:left="0"/>
        <w:jc w:val="left"/>
      </w:pPr>
      <w:r>
        <w:rPr>
          <w:rFonts w:ascii="Times New Roman"/>
          <w:b/>
          <w:i w:val="false"/>
          <w:color w:val="000000"/>
        </w:rPr>
        <w:t xml:space="preserve"> 
ДИҰКҚҚАБ 1-бөлімінің аса маңызды істер жөніндегі аға инспекторы</w:t>
      </w:r>
      <w:r>
        <w:br/>
      </w:r>
      <w:r>
        <w:rPr>
          <w:rFonts w:ascii="Times New Roman"/>
          <w:b/>
          <w:i w:val="false"/>
          <w:color w:val="000000"/>
        </w:rPr>
        <w:t>
С-FPО-7 ( №12-3, №12-4, №12-5)</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компаниялардың қызметіндегі қылмыстардың жолын кесуге, анықтауға, ашуға және тергеуге бағытталған жедел-іздестіру шараларын жүргізеді.</w:t>
            </w:r>
            <w:r>
              <w:br/>
            </w:r>
            <w:r>
              <w:rPr>
                <w:rFonts w:ascii="Times New Roman"/>
                <w:b w:val="false"/>
                <w:i w:val="false"/>
                <w:color w:val="000000"/>
                <w:sz w:val="20"/>
              </w:rPr>
              <w:t>
Қарамағындағы бағыт бойынша қылмыстар мен бұзушылықтар туралы ақпараттарды жинайды, талдайды және таратады. Осы бағыт бойынша оперативті жағдай туралы анықтама, есеп, шолу дайындайды.</w:t>
            </w:r>
            <w:r>
              <w:br/>
            </w:r>
            <w:r>
              <w:rPr>
                <w:rFonts w:ascii="Times New Roman"/>
                <w:b w:val="false"/>
                <w:i w:val="false"/>
                <w:color w:val="000000"/>
                <w:sz w:val="20"/>
              </w:rPr>
              <w:t>
Қарамағындағы бағыт бойынша жасалған қылмыстар бойынша өтініштерді, арыздарды, мәліметтерді тексереді.</w:t>
            </w:r>
            <w:r>
              <w:br/>
            </w:r>
            <w:r>
              <w:rPr>
                <w:rFonts w:ascii="Times New Roman"/>
                <w:b w:val="false"/>
                <w:i w:val="false"/>
                <w:color w:val="000000"/>
                <w:sz w:val="20"/>
              </w:rPr>
              <w:t>
Бөлім қызметкерлері немесе Департаменттің басқа құрылымдары қызметкерлері қатысуымен жедел-іздестіру шараларын жүргізу туралы ұсыныстар енгізеді.</w:t>
            </w:r>
            <w:r>
              <w:br/>
            </w:r>
            <w:r>
              <w:rPr>
                <w:rFonts w:ascii="Times New Roman"/>
                <w:b w:val="false"/>
                <w:i w:val="false"/>
                <w:color w:val="000000"/>
                <w:sz w:val="20"/>
              </w:rPr>
              <w:t>
Қылмыстық істер тергеуіне қатысады, істерді сотқа жібергенге дейін оперативтік еріп жүруді қамтамасыз етеді.</w:t>
            </w:r>
            <w:r>
              <w:br/>
            </w:r>
            <w:r>
              <w:rPr>
                <w:rFonts w:ascii="Times New Roman"/>
                <w:b w:val="false"/>
                <w:i w:val="false"/>
                <w:color w:val="000000"/>
                <w:sz w:val="20"/>
              </w:rPr>
              <w:t>
Азаматтардың конституциялық құқықтары сақталуына іс-шаралар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Жоғары тұрған басшылық жүктеген басқа да тапсырмаларын орындайды.</w:t>
            </w:r>
          </w:p>
        </w:tc>
      </w:tr>
    </w:tbl>
    <w:bookmarkStart w:name="z222" w:id="198"/>
    <w:p>
      <w:pPr>
        <w:spacing w:after="0"/>
        <w:ind w:left="0"/>
        <w:jc w:val="left"/>
      </w:pPr>
      <w:r>
        <w:rPr>
          <w:rFonts w:ascii="Times New Roman"/>
          <w:b/>
          <w:i w:val="false"/>
          <w:color w:val="000000"/>
        </w:rPr>
        <w:t xml:space="preserve"> 
ДИҰКҚҚАБ 1-бөлімінің аға инспекторы</w:t>
      </w:r>
      <w:r>
        <w:br/>
      </w:r>
      <w:r>
        <w:rPr>
          <w:rFonts w:ascii="Times New Roman"/>
          <w:b/>
          <w:i w:val="false"/>
          <w:color w:val="000000"/>
        </w:rPr>
        <w:t>
С-FPО-8 (№12-6, №12-7, №12-8)</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немесе кемінде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компаниялардың қызметіндегі қылмыстардың жолын кесуге, анықтауға, ашуға және тергеуге бағытталған жедел-іздестіру шараларын жүргізеді.</w:t>
            </w:r>
            <w:r>
              <w:br/>
            </w:r>
            <w:r>
              <w:rPr>
                <w:rFonts w:ascii="Times New Roman"/>
                <w:b w:val="false"/>
                <w:i w:val="false"/>
                <w:color w:val="000000"/>
                <w:sz w:val="20"/>
              </w:rPr>
              <w:t>
Қарамағындағы бағыт бойынша қылмыстар мен бұзушылықтар туралы ақпараттарды жинайды, талдайды және таратады. Осы бағыт бойынша оперативті жағдай туралы анықтама, есеп, шолу дайындайды.</w:t>
            </w:r>
            <w:r>
              <w:br/>
            </w:r>
            <w:r>
              <w:rPr>
                <w:rFonts w:ascii="Times New Roman"/>
                <w:b w:val="false"/>
                <w:i w:val="false"/>
                <w:color w:val="000000"/>
                <w:sz w:val="20"/>
              </w:rPr>
              <w:t>
Қарамағындағы бағыт бойынша жасалған қылмыстар бойынша өтініштерді, арыздарды, мәліметтерді тексереді.</w:t>
            </w:r>
            <w:r>
              <w:br/>
            </w:r>
            <w:r>
              <w:rPr>
                <w:rFonts w:ascii="Times New Roman"/>
                <w:b w:val="false"/>
                <w:i w:val="false"/>
                <w:color w:val="000000"/>
                <w:sz w:val="20"/>
              </w:rPr>
              <w:t>
Бөлім қызметкерлері немесе Департаменттің басқа құрылымдары қызметкерлері қатысуымен жедел-іздестіру шараларын жүргізу туралы ұсыныстар енгізеді.</w:t>
            </w:r>
            <w:r>
              <w:br/>
            </w:r>
            <w:r>
              <w:rPr>
                <w:rFonts w:ascii="Times New Roman"/>
                <w:b w:val="false"/>
                <w:i w:val="false"/>
                <w:color w:val="000000"/>
                <w:sz w:val="20"/>
              </w:rPr>
              <w:t>
Қылмыстық істер тергеуіне қатысады, істерді сотқа жібергенге дейін оперативтік еріп жүруді қамтамасыз етеді.</w:t>
            </w:r>
            <w:r>
              <w:br/>
            </w:r>
            <w:r>
              <w:rPr>
                <w:rFonts w:ascii="Times New Roman"/>
                <w:b w:val="false"/>
                <w:i w:val="false"/>
                <w:color w:val="000000"/>
                <w:sz w:val="20"/>
              </w:rPr>
              <w:t>
Азаматтардың конституциялық құқықтары сақталуына іс-шаралар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Агенттік, департамент, басқарма, бөлім басшылығы жүктелген басқа да тапсырмаларын орындайды.</w:t>
            </w:r>
          </w:p>
        </w:tc>
      </w:tr>
    </w:tbl>
    <w:bookmarkStart w:name="z223" w:id="199"/>
    <w:p>
      <w:pPr>
        <w:spacing w:after="0"/>
        <w:ind w:left="0"/>
        <w:jc w:val="left"/>
      </w:pPr>
      <w:r>
        <w:rPr>
          <w:rFonts w:ascii="Times New Roman"/>
          <w:b/>
          <w:i w:val="false"/>
          <w:color w:val="000000"/>
        </w:rPr>
        <w:t xml:space="preserve"> 
ДИҰКҚҚАБ 2-бөлімінің бастығы</w:t>
      </w:r>
      <w:r>
        <w:br/>
      </w:r>
      <w:r>
        <w:rPr>
          <w:rFonts w:ascii="Times New Roman"/>
          <w:b/>
          <w:i w:val="false"/>
          <w:color w:val="000000"/>
        </w:rPr>
        <w:t>
С-FPО-5 (№12–9)</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825"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 немесе кемінде алты жыл мемлекеттік қызметте жұмыс өтілі, оның ішінде кемінде екі жыл басшы лауазымдарында не осы санаттағы нақты лауазымдардың функционалдық бағыттарына сәйкес салаларда кемінде сегіз жыл жұмыс өтілі, оның ішінде басшы лауазымдарында кемінде үш жыл жұмыс өтілі.</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міндеттерін, түскен құжаттарды және өтініштерді бөледі.</w:t>
            </w:r>
            <w:r>
              <w:br/>
            </w:r>
            <w:r>
              <w:rPr>
                <w:rFonts w:ascii="Times New Roman"/>
                <w:b w:val="false"/>
                <w:i w:val="false"/>
                <w:color w:val="000000"/>
                <w:sz w:val="20"/>
              </w:rPr>
              <w:t>
Бөлім жұмысын бақылайды; есепке алу-тіркеу тәртібі жүргізуін бақылайды; материалдарды тексеру барысын және қызметкерлердің қарауындағы материалдар бойынша, арыздар мен өтініштер тексеру барысын бақылайды; заңда көрсетілген жеке және заңды тұлғалардың деректі тексеру барысын бақылайды; қарамағындағы бағыт бойынша қылмыстық жағдайы туралы департамент басшылығына жіберілетін ақпараттың сапасын бақылайды; бөлім құзыретіне жататын даму институттарының, ұлттық компаниялардың қызметіндегі қылмыстардың жолын кесуге, анықтауға, ашуға бағытталған жедел-іздестіру шаралары жүргізуін бақылайды; бөлім қызметкерлерінің еңбек және қызметтік тәртіпті сақтауын, құпиялықты қамтамасыз етуді бақылайды;</w:t>
            </w:r>
            <w:r>
              <w:br/>
            </w:r>
            <w:r>
              <w:rPr>
                <w:rFonts w:ascii="Times New Roman"/>
                <w:b w:val="false"/>
                <w:i w:val="false"/>
                <w:color w:val="000000"/>
                <w:sz w:val="20"/>
              </w:rPr>
              <w:t>
Жоғары тұрған басшылықтың басқа да тапсырмаларын орындайды.</w:t>
            </w:r>
          </w:p>
        </w:tc>
      </w:tr>
    </w:tbl>
    <w:bookmarkStart w:name="z224" w:id="200"/>
    <w:p>
      <w:pPr>
        <w:spacing w:after="0"/>
        <w:ind w:left="0"/>
        <w:jc w:val="left"/>
      </w:pPr>
      <w:r>
        <w:rPr>
          <w:rFonts w:ascii="Times New Roman"/>
          <w:b/>
          <w:i w:val="false"/>
          <w:color w:val="000000"/>
        </w:rPr>
        <w:t xml:space="preserve"> 
ДИҰКҚҚАБ 2-бөлімінің аса маңызды істер жөніндегі аға инспекторы</w:t>
      </w:r>
      <w:r>
        <w:br/>
      </w:r>
      <w:r>
        <w:rPr>
          <w:rFonts w:ascii="Times New Roman"/>
          <w:b/>
          <w:i w:val="false"/>
          <w:color w:val="000000"/>
        </w:rPr>
        <w:t>
С-FPО-7 ( №12-10, №12-11, №12-12)</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компаниялардың қызметіндегі қылмыстардың жолын кесуге, анықтауға, ашуға және тергеуге бағытталған жедел-іздестіру шараларын жүргізеді.</w:t>
            </w:r>
            <w:r>
              <w:br/>
            </w:r>
            <w:r>
              <w:rPr>
                <w:rFonts w:ascii="Times New Roman"/>
                <w:b w:val="false"/>
                <w:i w:val="false"/>
                <w:color w:val="000000"/>
                <w:sz w:val="20"/>
              </w:rPr>
              <w:t>
Қарамағындағы бағыт бойынша қылмыстар мен бұзушылықтар туралы ақпараттарды жинайды, талдайды және таратады. Осы бағыт бойынша оперативті жағдай туралы анықтама, есеп, шолу дайындайды.</w:t>
            </w:r>
            <w:r>
              <w:br/>
            </w:r>
            <w:r>
              <w:rPr>
                <w:rFonts w:ascii="Times New Roman"/>
                <w:b w:val="false"/>
                <w:i w:val="false"/>
                <w:color w:val="000000"/>
                <w:sz w:val="20"/>
              </w:rPr>
              <w:t>
Қарамағындағы бағыт бойынша жасалған қылмыстар бойынша өтініштерді, арыздарды, мәліметтерді тексереді.</w:t>
            </w:r>
            <w:r>
              <w:br/>
            </w:r>
            <w:r>
              <w:rPr>
                <w:rFonts w:ascii="Times New Roman"/>
                <w:b w:val="false"/>
                <w:i w:val="false"/>
                <w:color w:val="000000"/>
                <w:sz w:val="20"/>
              </w:rPr>
              <w:t>
Бөлім қызметкерлері немесе Департаменттің басқа құрылымдары қызметкерлері қатысуымен жедел-іздестіру шараларын жүргізу туралы ұсыныстар енгізеді.</w:t>
            </w:r>
            <w:r>
              <w:br/>
            </w:r>
            <w:r>
              <w:rPr>
                <w:rFonts w:ascii="Times New Roman"/>
                <w:b w:val="false"/>
                <w:i w:val="false"/>
                <w:color w:val="000000"/>
                <w:sz w:val="20"/>
              </w:rPr>
              <w:t>
Қылмыстық істер тергеуіне қатысады, істерді сотқа жібергенге дейін сүйемелдеуді қамтамасыз етеді.</w:t>
            </w:r>
            <w:r>
              <w:br/>
            </w:r>
            <w:r>
              <w:rPr>
                <w:rFonts w:ascii="Times New Roman"/>
                <w:b w:val="false"/>
                <w:i w:val="false"/>
                <w:color w:val="000000"/>
                <w:sz w:val="20"/>
              </w:rPr>
              <w:t>
Азаматтардың конституциялық құқықтары сақталуына іс-шаралар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Жоғары тұрған басшылықтың басқа да тапсырмаларын орындайды.</w:t>
            </w:r>
          </w:p>
        </w:tc>
      </w:tr>
    </w:tbl>
    <w:bookmarkStart w:name="z225" w:id="201"/>
    <w:p>
      <w:pPr>
        <w:spacing w:after="0"/>
        <w:ind w:left="0"/>
        <w:jc w:val="left"/>
      </w:pPr>
      <w:r>
        <w:rPr>
          <w:rFonts w:ascii="Times New Roman"/>
          <w:b/>
          <w:i w:val="false"/>
          <w:color w:val="000000"/>
        </w:rPr>
        <w:t xml:space="preserve"> 
ДИҰКҚҚАБ 2-бөлімінің аға инспекторы</w:t>
      </w:r>
      <w:r>
        <w:br/>
      </w:r>
      <w:r>
        <w:rPr>
          <w:rFonts w:ascii="Times New Roman"/>
          <w:b/>
          <w:i w:val="false"/>
          <w:color w:val="000000"/>
        </w:rPr>
        <w:t>
С-FPО-8 (№12-13, №12-14)</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немесе кемінде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компаниялардың қызметіндегі қылмыстардың жолын кесуге, анықтауға, ашуға және тергеуге бағытталған жедел-іздестіру шараларын жүргізеді.</w:t>
            </w:r>
            <w:r>
              <w:br/>
            </w:r>
            <w:r>
              <w:rPr>
                <w:rFonts w:ascii="Times New Roman"/>
                <w:b w:val="false"/>
                <w:i w:val="false"/>
                <w:color w:val="000000"/>
                <w:sz w:val="20"/>
              </w:rPr>
              <w:t>
Қарамағындағы бағыт бойынша қылмыстар мен бұзушылықтар туралы ақпараттарды жинайды, талдайды және таратады. Осы бағыт бойынша оперативті жағдай туралы анықтама, есеп, шолу дайындайды.</w:t>
            </w:r>
            <w:r>
              <w:br/>
            </w:r>
            <w:r>
              <w:rPr>
                <w:rFonts w:ascii="Times New Roman"/>
                <w:b w:val="false"/>
                <w:i w:val="false"/>
                <w:color w:val="000000"/>
                <w:sz w:val="20"/>
              </w:rPr>
              <w:t>
Қарамағындағы бағыт бойынша жасалған қылмыстар бойынша өтініштерді, арыздарды, мәліметтерді тексереді.</w:t>
            </w:r>
            <w:r>
              <w:br/>
            </w:r>
            <w:r>
              <w:rPr>
                <w:rFonts w:ascii="Times New Roman"/>
                <w:b w:val="false"/>
                <w:i w:val="false"/>
                <w:color w:val="000000"/>
                <w:sz w:val="20"/>
              </w:rPr>
              <w:t>
Бөлім қызметкерлері немесе Департаменттің басқа құрылымдары қызметкерлері қатысуымен жедел-іздестіру шараларын жүргізу туралы ұсыныстар енгізеді.</w:t>
            </w:r>
            <w:r>
              <w:br/>
            </w:r>
            <w:r>
              <w:rPr>
                <w:rFonts w:ascii="Times New Roman"/>
                <w:b w:val="false"/>
                <w:i w:val="false"/>
                <w:color w:val="000000"/>
                <w:sz w:val="20"/>
              </w:rPr>
              <w:t>
Қылмыстық істер тергеуіне қатысады, істерді сотқа жібергенге дейін сүйемелдеуді қамтамасыз етеді.</w:t>
            </w:r>
            <w:r>
              <w:br/>
            </w:r>
            <w:r>
              <w:rPr>
                <w:rFonts w:ascii="Times New Roman"/>
                <w:b w:val="false"/>
                <w:i w:val="false"/>
                <w:color w:val="000000"/>
                <w:sz w:val="20"/>
              </w:rPr>
              <w:t>
Азаматтардың конституциялық құқықтары сақталуына іс-шаралар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Жоғары тұрған басшылықтың жүктелген басқа да тапсырмаларын орындайды.</w:t>
            </w:r>
          </w:p>
        </w:tc>
      </w:tr>
    </w:tbl>
    <w:bookmarkStart w:name="z226" w:id="202"/>
    <w:p>
      <w:pPr>
        <w:spacing w:after="0"/>
        <w:ind w:left="0"/>
        <w:jc w:val="left"/>
      </w:pPr>
      <w:r>
        <w:rPr>
          <w:rFonts w:ascii="Times New Roman"/>
          <w:b/>
          <w:i w:val="false"/>
          <w:color w:val="000000"/>
        </w:rPr>
        <w:t xml:space="preserve"> 
Көліктегі қылмыстарды ашу басқармасы Көліктегі қылмыстарды ашу басқармасының бастығы</w:t>
      </w:r>
      <w:r>
        <w:br/>
      </w:r>
      <w:r>
        <w:rPr>
          <w:rFonts w:ascii="Times New Roman"/>
          <w:b/>
          <w:i w:val="false"/>
          <w:color w:val="000000"/>
        </w:rPr>
        <w:t>
С-FPО-3 (№13–1)</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10684"/>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Азаматтық іс жүргізу </w:t>
            </w:r>
            <w:r>
              <w:rPr>
                <w:rFonts w:ascii="Times New Roman"/>
                <w:b w:val="false"/>
                <w:i w:val="false"/>
                <w:color w:val="000000"/>
                <w:sz w:val="20"/>
              </w:rPr>
              <w:t>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 бойынша Агенттік, Департаменттің бұйрықтары мен нұсқауларын, жұмыс жоспарларын орындауын ұйымдастырады және бақылау жүргізеді.</w:t>
            </w:r>
            <w:r>
              <w:br/>
            </w:r>
            <w:r>
              <w:rPr>
                <w:rFonts w:ascii="Times New Roman"/>
                <w:b w:val="false"/>
                <w:i w:val="false"/>
                <w:color w:val="000000"/>
                <w:sz w:val="20"/>
              </w:rPr>
              <w:t>
Көліктегі қылмыстардың жолын кесуге, анықтауға, ашуға және тергеуге бағытталған жедел-іздестіру шараларын ұйымдастырады.</w:t>
            </w:r>
            <w:r>
              <w:br/>
            </w:r>
            <w:r>
              <w:rPr>
                <w:rFonts w:ascii="Times New Roman"/>
                <w:b w:val="false"/>
                <w:i w:val="false"/>
                <w:color w:val="000000"/>
                <w:sz w:val="20"/>
              </w:rPr>
              <w:t>
Басқарма орындауындағы өтініштер, арыздар, мәліметтерді уақытылы қарауын, көлеңкелі экономикалы бұзушылықтар туралы мәліметтер бойынша тексеру барысын үнемі бақылайды.</w:t>
            </w:r>
            <w:r>
              <w:br/>
            </w:r>
            <w:r>
              <w:rPr>
                <w:rFonts w:ascii="Times New Roman"/>
                <w:b w:val="false"/>
                <w:i w:val="false"/>
                <w:color w:val="000000"/>
                <w:sz w:val="20"/>
              </w:rPr>
              <w:t>
Басқармада ішкі еңбек тәртібін, құпиялықты сақтауды және заңдылығын қамтамасыз етеді.</w:t>
            </w:r>
            <w:r>
              <w:br/>
            </w:r>
            <w:r>
              <w:rPr>
                <w:rFonts w:ascii="Times New Roman"/>
                <w:b w:val="false"/>
                <w:i w:val="false"/>
                <w:color w:val="000000"/>
                <w:sz w:val="20"/>
              </w:rPr>
              <w:t>
Агенттік, департамент басшылығы жүктеген басқа да тапсырмаларын орындайды.</w:t>
            </w:r>
          </w:p>
        </w:tc>
      </w:tr>
    </w:tbl>
    <w:bookmarkStart w:name="z227" w:id="203"/>
    <w:p>
      <w:pPr>
        <w:spacing w:after="0"/>
        <w:ind w:left="0"/>
        <w:jc w:val="left"/>
      </w:pPr>
      <w:r>
        <w:rPr>
          <w:rFonts w:ascii="Times New Roman"/>
          <w:b/>
          <w:i w:val="false"/>
          <w:color w:val="000000"/>
        </w:rPr>
        <w:t xml:space="preserve"> 
Көліктегі қылмыстарды ашу басқармасы бастығының орынбасары</w:t>
      </w:r>
      <w:r>
        <w:br/>
      </w:r>
      <w:r>
        <w:rPr>
          <w:rFonts w:ascii="Times New Roman"/>
          <w:b/>
          <w:i w:val="false"/>
          <w:color w:val="000000"/>
        </w:rPr>
        <w:t>
С-FPО-4 (№13-2)</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10684"/>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құқық қорғау қызметі) мамандығы бойынша білімі болғаны дұрыс не «Әлеуметтік ғылымдар, экономика және бизнес» (экономика, қаржы, есеп және аудит)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кемінде бір жыл, немесе тең келетін не келесі төмен тұрған санаттағы лауазымдарда не кемінде екі жыл, немесе кемінде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жұмыс өтілі.</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Азаматтық іс жүргізу </w:t>
            </w:r>
            <w:r>
              <w:rPr>
                <w:rFonts w:ascii="Times New Roman"/>
                <w:b w:val="false"/>
                <w:i w:val="false"/>
                <w:color w:val="000000"/>
                <w:sz w:val="20"/>
              </w:rPr>
              <w:t>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жұмыстың нәтижелерін есепке қояды және талдайды, басқарманың жеке құрамына жедел-іздестіру қызметі сұрақтары бойынша оқу жүргізуін қамтамасыз етеді.</w:t>
            </w:r>
            <w:r>
              <w:br/>
            </w:r>
            <w:r>
              <w:rPr>
                <w:rFonts w:ascii="Times New Roman"/>
                <w:b w:val="false"/>
                <w:i w:val="false"/>
                <w:color w:val="000000"/>
                <w:sz w:val="20"/>
              </w:rPr>
              <w:t>
Басқарма құзыретіне жататын қылмыстардың жолын кесу, анықтау, ашу және тергеу бойынша процессуалдық әрекеттерді, жедел іздестіру іс-шараларын жүргізеді.</w:t>
            </w:r>
            <w:r>
              <w:br/>
            </w:r>
            <w:r>
              <w:rPr>
                <w:rFonts w:ascii="Times New Roman"/>
                <w:b w:val="false"/>
                <w:i w:val="false"/>
                <w:color w:val="000000"/>
                <w:sz w:val="20"/>
              </w:rPr>
              <w:t>
Экономикалық қылмыстарды ашу жөнінде Агенттіктің, Департаменттің бұйрықтары мен тапсырмаларын, жұмыс жоспарларын, жоғары органдардың құжаттарын орындауын ұйымдастыру және бақылау.</w:t>
            </w:r>
            <w:r>
              <w:br/>
            </w:r>
            <w:r>
              <w:rPr>
                <w:rFonts w:ascii="Times New Roman"/>
                <w:b w:val="false"/>
                <w:i w:val="false"/>
                <w:color w:val="000000"/>
                <w:sz w:val="20"/>
              </w:rPr>
              <w:t>
Агенттік алқа отырысында, Департаменттің жедел және аппараттық мәжілістерінде қаралатын Басқарманың қарауына кіретін сұрақтар бойынша  құжаттар дайындығын ұйымдастыру.</w:t>
            </w:r>
            <w:r>
              <w:br/>
            </w:r>
            <w:r>
              <w:rPr>
                <w:rFonts w:ascii="Times New Roman"/>
                <w:b w:val="false"/>
                <w:i w:val="false"/>
                <w:color w:val="000000"/>
                <w:sz w:val="20"/>
              </w:rPr>
              <w:t>
Құқық қорғау, басқа мемлекеттік органдармен қарым-қатынас жүргізу.</w:t>
            </w:r>
            <w:r>
              <w:br/>
            </w:r>
            <w:r>
              <w:rPr>
                <w:rFonts w:ascii="Times New Roman"/>
                <w:b w:val="false"/>
                <w:i w:val="false"/>
                <w:color w:val="000000"/>
                <w:sz w:val="20"/>
              </w:rPr>
              <w:t>
Агенттікке, Президент Әкімшілігіне, басқа мемлекеттік органдарға жіберілетін ақпаратты-талдау құжаттардың дайындығына қатысу.</w:t>
            </w:r>
            <w:r>
              <w:br/>
            </w:r>
            <w:r>
              <w:rPr>
                <w:rFonts w:ascii="Times New Roman"/>
                <w:b w:val="false"/>
                <w:i w:val="false"/>
                <w:color w:val="000000"/>
                <w:sz w:val="20"/>
              </w:rPr>
              <w:t>
Бөлім қарамағындағы өтініштерді, арыздарды, қылмыс туралы хабарламаларды уақытылы қарастырылуына, құпиялықты қамтамасыз етуді үнемі бақылау жасайды.</w:t>
            </w:r>
            <w:r>
              <w:br/>
            </w:r>
            <w:r>
              <w:rPr>
                <w:rFonts w:ascii="Times New Roman"/>
                <w:b w:val="false"/>
                <w:i w:val="false"/>
                <w:color w:val="000000"/>
                <w:sz w:val="20"/>
              </w:rPr>
              <w:t>
Бөлім қызметкерлерінің еңбек және қызметтік тәртіпті сақтауын бақылауды қамтамасыз етеді</w:t>
            </w:r>
            <w:r>
              <w:br/>
            </w:r>
            <w:r>
              <w:rPr>
                <w:rFonts w:ascii="Times New Roman"/>
                <w:b w:val="false"/>
                <w:i w:val="false"/>
                <w:color w:val="000000"/>
                <w:sz w:val="20"/>
              </w:rPr>
              <w:t>
Агенттік және департамент басшылығының өзге де тапсырмаларын орындайды.</w:t>
            </w:r>
          </w:p>
        </w:tc>
      </w:tr>
    </w:tbl>
    <w:bookmarkStart w:name="z228" w:id="204"/>
    <w:p>
      <w:pPr>
        <w:spacing w:after="0"/>
        <w:ind w:left="0"/>
        <w:jc w:val="left"/>
      </w:pPr>
      <w:r>
        <w:rPr>
          <w:rFonts w:ascii="Times New Roman"/>
          <w:b/>
          <w:i w:val="false"/>
          <w:color w:val="000000"/>
        </w:rPr>
        <w:t xml:space="preserve"> 
Көліктегі қылмыстарды ашу басқармасының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 №13-3, №13-4)</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қылмыстардың жолын кесуге, анықтауға, ашуға және тергеуге бағытталған жедел-іздестіру шараларын жүргізеді.</w:t>
            </w:r>
            <w:r>
              <w:br/>
            </w:r>
            <w:r>
              <w:rPr>
                <w:rFonts w:ascii="Times New Roman"/>
                <w:b w:val="false"/>
                <w:i w:val="false"/>
                <w:color w:val="000000"/>
                <w:sz w:val="20"/>
              </w:rPr>
              <w:t>
Қарамағындағы бағыт бойынша қылмыстар мен бұзушылықтар туралы ақпараттарды жинайды, талдайды және таратады. Осы бағыт бойынша оперативті жағдай туралы анықтама, есеп, шолу дайындайды.</w:t>
            </w:r>
            <w:r>
              <w:br/>
            </w:r>
            <w:r>
              <w:rPr>
                <w:rFonts w:ascii="Times New Roman"/>
                <w:b w:val="false"/>
                <w:i w:val="false"/>
                <w:color w:val="000000"/>
                <w:sz w:val="20"/>
              </w:rPr>
              <w:t>
Қарамағындағы бағыт бойынша жасалған қылмыстар бойынша өтініштерді, арыздарды, мәліметтерді тексереді.</w:t>
            </w:r>
            <w:r>
              <w:br/>
            </w:r>
            <w:r>
              <w:rPr>
                <w:rFonts w:ascii="Times New Roman"/>
                <w:b w:val="false"/>
                <w:i w:val="false"/>
                <w:color w:val="000000"/>
                <w:sz w:val="20"/>
              </w:rPr>
              <w:t>
Бөлім қызметкерлері немесе Департаменттің басқа құрылымдары қызметкерлері қатысуымен жедел-іздестіру шараларын жүргізу туралы ұсыныстар енгізеді.</w:t>
            </w:r>
            <w:r>
              <w:br/>
            </w:r>
            <w:r>
              <w:rPr>
                <w:rFonts w:ascii="Times New Roman"/>
                <w:b w:val="false"/>
                <w:i w:val="false"/>
                <w:color w:val="000000"/>
                <w:sz w:val="20"/>
              </w:rPr>
              <w:t>
Қылмыстық істер тергеуіне қатысады, істерді сотқа жібергенге дейін сүйемелдеуді қамтамасыз етеді.</w:t>
            </w:r>
            <w:r>
              <w:br/>
            </w:r>
            <w:r>
              <w:rPr>
                <w:rFonts w:ascii="Times New Roman"/>
                <w:b w:val="false"/>
                <w:i w:val="false"/>
                <w:color w:val="000000"/>
                <w:sz w:val="20"/>
              </w:rPr>
              <w:t>
Азаматтардың конституциялық құқықтары сақталуына іс-шаралар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Жоғары тұрған басшылықтың жүктеген басқа да тапсырмаларын орындайды.</w:t>
            </w:r>
          </w:p>
        </w:tc>
      </w:tr>
    </w:tbl>
    <w:bookmarkStart w:name="z229" w:id="205"/>
    <w:p>
      <w:pPr>
        <w:spacing w:after="0"/>
        <w:ind w:left="0"/>
        <w:jc w:val="left"/>
      </w:pPr>
      <w:r>
        <w:rPr>
          <w:rFonts w:ascii="Times New Roman"/>
          <w:b/>
          <w:i w:val="false"/>
          <w:color w:val="000000"/>
        </w:rPr>
        <w:t xml:space="preserve"> 
Көліктегі қылмыстарды ашу басқармасының аға инспекторы</w:t>
      </w:r>
      <w:r>
        <w:br/>
      </w:r>
      <w:r>
        <w:rPr>
          <w:rFonts w:ascii="Times New Roman"/>
          <w:b/>
          <w:i w:val="false"/>
          <w:color w:val="000000"/>
        </w:rPr>
        <w:t>
С-FPО-8 (№13-5, №13-6, №13-7)</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немесе кемінде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қылмыстардың жолын кесуге, анықтауға, ашуға және тергеуге бағытталған жедел-іздестіру шараларын жүргізеді.</w:t>
            </w:r>
            <w:r>
              <w:br/>
            </w:r>
            <w:r>
              <w:rPr>
                <w:rFonts w:ascii="Times New Roman"/>
                <w:b w:val="false"/>
                <w:i w:val="false"/>
                <w:color w:val="000000"/>
                <w:sz w:val="20"/>
              </w:rPr>
              <w:t>
Қарамағындағы бағыт бойынша қылмыстар мен бұзушылықтар туралы ақпараттарды жинайды, талдайды және таратады. Осы бағыт бойынша шұғыл жағдай туралы анықтама, есеп, шолу дайындайды.</w:t>
            </w:r>
            <w:r>
              <w:br/>
            </w:r>
            <w:r>
              <w:rPr>
                <w:rFonts w:ascii="Times New Roman"/>
                <w:b w:val="false"/>
                <w:i w:val="false"/>
                <w:color w:val="000000"/>
                <w:sz w:val="20"/>
              </w:rPr>
              <w:t>
Қарамағындағы бағыт бойынша көлікте жасалатын,жасалған қылмыстар бойынша өтініштерді, арыздарды, мәліметтерді тексереді.</w:t>
            </w:r>
            <w:r>
              <w:br/>
            </w:r>
            <w:r>
              <w:rPr>
                <w:rFonts w:ascii="Times New Roman"/>
                <w:b w:val="false"/>
                <w:i w:val="false"/>
                <w:color w:val="000000"/>
                <w:sz w:val="20"/>
              </w:rPr>
              <w:t>
Бөлім қызметкерлері немесе Департаменттің басқа құрылымдары қызметкерлері қатысуымен жедел-іздестіру шараларын жүргізу туралы ұсыныстар енгізеді.</w:t>
            </w:r>
            <w:r>
              <w:br/>
            </w:r>
            <w:r>
              <w:rPr>
                <w:rFonts w:ascii="Times New Roman"/>
                <w:b w:val="false"/>
                <w:i w:val="false"/>
                <w:color w:val="000000"/>
                <w:sz w:val="20"/>
              </w:rPr>
              <w:t>
Қылмыстық істер тергеуіне қатысады, істерді сотқа жібергенге дейін сүйемелдеуді қамтамасыз етеді.</w:t>
            </w:r>
            <w:r>
              <w:br/>
            </w:r>
            <w:r>
              <w:rPr>
                <w:rFonts w:ascii="Times New Roman"/>
                <w:b w:val="false"/>
                <w:i w:val="false"/>
                <w:color w:val="000000"/>
                <w:sz w:val="20"/>
              </w:rPr>
              <w:t xml:space="preserve">
Азаматтардың конституциялық құқықтары сақталуына іс-шаралар қабылдайды. </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Жоғары тұрған басшылықтың жүктеген басқа да тапсырмаларын орындайды.</w:t>
            </w:r>
          </w:p>
        </w:tc>
      </w:tr>
    </w:tbl>
    <w:bookmarkStart w:name="z230" w:id="206"/>
    <w:p>
      <w:pPr>
        <w:spacing w:after="0"/>
        <w:ind w:left="0"/>
        <w:jc w:val="left"/>
      </w:pPr>
      <w:r>
        <w:rPr>
          <w:rFonts w:ascii="Times New Roman"/>
          <w:b/>
          <w:i w:val="false"/>
          <w:color w:val="000000"/>
        </w:rPr>
        <w:t xml:space="preserve"> 
Көліктегі қылмыстарды ашу басқармасының</w:t>
      </w:r>
      <w:r>
        <w:br/>
      </w:r>
      <w:r>
        <w:rPr>
          <w:rFonts w:ascii="Times New Roman"/>
          <w:b/>
          <w:i w:val="false"/>
          <w:color w:val="000000"/>
        </w:rPr>
        <w:t>
аға инспекторы</w:t>
      </w:r>
      <w:r>
        <w:br/>
      </w:r>
      <w:r>
        <w:rPr>
          <w:rFonts w:ascii="Times New Roman"/>
          <w:b/>
          <w:i w:val="false"/>
          <w:color w:val="000000"/>
        </w:rPr>
        <w:t>
С-FPО-9 (№13-8)</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қылмыстардың жолын кесуге, анықтауға, ашуға және тергеуге бағытталған жедел-іздестіру шараларын жүргізеді.</w:t>
            </w:r>
            <w:r>
              <w:br/>
            </w:r>
            <w:r>
              <w:rPr>
                <w:rFonts w:ascii="Times New Roman"/>
                <w:b w:val="false"/>
                <w:i w:val="false"/>
                <w:color w:val="000000"/>
                <w:sz w:val="20"/>
              </w:rPr>
              <w:t>
Қарамағындағы бағыт бойынша қылмыстар мен бұзушылықтар туралы ақпараттарды жинайды, талдайды және таратады. Осы бағыт бойынша оперативті жағдай туралы анықтама, есеп, шолу дайындайды.</w:t>
            </w:r>
            <w:r>
              <w:br/>
            </w:r>
            <w:r>
              <w:rPr>
                <w:rFonts w:ascii="Times New Roman"/>
                <w:b w:val="false"/>
                <w:i w:val="false"/>
                <w:color w:val="000000"/>
                <w:sz w:val="20"/>
              </w:rPr>
              <w:t>
Қарамағындағы бағыт бойынша көліктегі жасалатын, жасалған қылмыстар бойынша өтініштерді, арыздарды, мәліметтерді тексереді.</w:t>
            </w:r>
            <w:r>
              <w:br/>
            </w:r>
            <w:r>
              <w:rPr>
                <w:rFonts w:ascii="Times New Roman"/>
                <w:b w:val="false"/>
                <w:i w:val="false"/>
                <w:color w:val="000000"/>
                <w:sz w:val="20"/>
              </w:rPr>
              <w:t>
Бөлім қызметкерлері немесе Департаменттің басқа құрылымдары қызметкерлері қатысуымен жедел-іздестіру шараларын жүргізу туралы ұсыныстар енгізеді.</w:t>
            </w:r>
            <w:r>
              <w:br/>
            </w:r>
            <w:r>
              <w:rPr>
                <w:rFonts w:ascii="Times New Roman"/>
                <w:b w:val="false"/>
                <w:i w:val="false"/>
                <w:color w:val="000000"/>
                <w:sz w:val="20"/>
              </w:rPr>
              <w:t>
Қылмыстық істерді тергеуге қатысады, істерді сотқа жібергенге дейін оларды сүйемелдеуді қамтамасыз етеді.</w:t>
            </w:r>
            <w:r>
              <w:br/>
            </w:r>
            <w:r>
              <w:rPr>
                <w:rFonts w:ascii="Times New Roman"/>
                <w:b w:val="false"/>
                <w:i w:val="false"/>
                <w:color w:val="000000"/>
                <w:sz w:val="20"/>
              </w:rPr>
              <w:t>
Азаматтардың конституциялық құқықтары сақталуына іс-шаралар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Жоғары тұрған басшылықтың жүктеген басқа да тапсырмаларын орындайды.</w:t>
            </w:r>
          </w:p>
        </w:tc>
      </w:tr>
    </w:tbl>
    <w:bookmarkStart w:name="z231" w:id="207"/>
    <w:p>
      <w:pPr>
        <w:spacing w:after="0"/>
        <w:ind w:left="0"/>
        <w:jc w:val="left"/>
      </w:pPr>
      <w:r>
        <w:rPr>
          <w:rFonts w:ascii="Times New Roman"/>
          <w:b/>
          <w:i w:val="false"/>
          <w:color w:val="000000"/>
        </w:rPr>
        <w:t xml:space="preserve"> 
Арнайы басқарма</w:t>
      </w:r>
      <w:r>
        <w:br/>
      </w:r>
      <w:r>
        <w:rPr>
          <w:rFonts w:ascii="Times New Roman"/>
          <w:b/>
          <w:i w:val="false"/>
          <w:color w:val="000000"/>
        </w:rPr>
        <w:t>
Арнайы басқарманың бастығы</w:t>
      </w:r>
      <w:r>
        <w:br/>
      </w:r>
      <w:r>
        <w:rPr>
          <w:rFonts w:ascii="Times New Roman"/>
          <w:b/>
          <w:i w:val="false"/>
          <w:color w:val="000000"/>
        </w:rPr>
        <w:t>
С-FPО-3 (№14–1)</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алты жыл, не оның ішінде басшылық лауазымдарда кемінде екі жыл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бұйрықтары мен нұсқауларының орындалуын ұйымдастырады және тікелей жүзеге асырады.</w:t>
            </w:r>
            <w:r>
              <w:br/>
            </w:r>
            <w:r>
              <w:rPr>
                <w:rFonts w:ascii="Times New Roman"/>
                <w:b w:val="false"/>
                <w:i w:val="false"/>
                <w:color w:val="000000"/>
                <w:sz w:val="20"/>
              </w:rPr>
              <w:t>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қызметтік-әскери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232" w:id="208"/>
    <w:p>
      <w:pPr>
        <w:spacing w:after="0"/>
        <w:ind w:left="0"/>
        <w:jc w:val="left"/>
      </w:pPr>
      <w:r>
        <w:rPr>
          <w:rFonts w:ascii="Times New Roman"/>
          <w:b/>
          <w:i w:val="false"/>
          <w:color w:val="000000"/>
        </w:rPr>
        <w:t xml:space="preserve"> 
Арнайы басқармасы бастығының орынбасары</w:t>
      </w:r>
      <w:r>
        <w:br/>
      </w:r>
      <w:r>
        <w:rPr>
          <w:rFonts w:ascii="Times New Roman"/>
          <w:b/>
          <w:i w:val="false"/>
          <w:color w:val="000000"/>
        </w:rPr>
        <w:t>
С-FPО-4 (№14-2)</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233" w:id="209"/>
    <w:p>
      <w:pPr>
        <w:spacing w:after="0"/>
        <w:ind w:left="0"/>
        <w:jc w:val="left"/>
      </w:pPr>
      <w:r>
        <w:rPr>
          <w:rFonts w:ascii="Times New Roman"/>
          <w:b/>
          <w:i w:val="false"/>
          <w:color w:val="000000"/>
        </w:rPr>
        <w:t xml:space="preserve"> 
АБ ҰҚТ және есірткі бизнесін қаржыландыруды анықтау бөлімінің бастығы</w:t>
      </w:r>
      <w:r>
        <w:br/>
      </w:r>
      <w:r>
        <w:rPr>
          <w:rFonts w:ascii="Times New Roman"/>
          <w:b/>
          <w:i w:val="false"/>
          <w:color w:val="000000"/>
        </w:rPr>
        <w:t>
С-FPО-5 (№14-3)</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xml:space="preserve">
Агенттік, Департамент және Басқарма басшылардың басқа да тапсырмаларын орындайды. </w:t>
            </w:r>
          </w:p>
        </w:tc>
      </w:tr>
    </w:tbl>
    <w:bookmarkStart w:name="z234" w:id="210"/>
    <w:p>
      <w:pPr>
        <w:spacing w:after="0"/>
        <w:ind w:left="0"/>
        <w:jc w:val="left"/>
      </w:pPr>
      <w:r>
        <w:rPr>
          <w:rFonts w:ascii="Times New Roman"/>
          <w:b/>
          <w:i w:val="false"/>
          <w:color w:val="000000"/>
        </w:rPr>
        <w:t xml:space="preserve"> 
АБ ҰҚТ және есірткі бизнесін қаржыландыруды анықтау бөлімінің аса маңызды істер жөніндегі аға инспекторы</w:t>
      </w:r>
      <w:r>
        <w:br/>
      </w:r>
      <w:r>
        <w:rPr>
          <w:rFonts w:ascii="Times New Roman"/>
          <w:b/>
          <w:i w:val="false"/>
          <w:color w:val="000000"/>
        </w:rPr>
        <w:t>
С-FPО-7 (№14-4, 14-5)</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үш жыл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Көрсетілетін бағыт бойынша жасалған және жасалып жатқан қызмет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235" w:id="211"/>
    <w:p>
      <w:pPr>
        <w:spacing w:after="0"/>
        <w:ind w:left="0"/>
        <w:jc w:val="left"/>
      </w:pPr>
      <w:r>
        <w:rPr>
          <w:rFonts w:ascii="Times New Roman"/>
          <w:b/>
          <w:i w:val="false"/>
          <w:color w:val="000000"/>
        </w:rPr>
        <w:t xml:space="preserve"> 
АБ ҰҚТ және есірткі бизнесін қаржыландыруды анықтау бөлімінің аға инспекторы</w:t>
      </w:r>
      <w:r>
        <w:br/>
      </w:r>
      <w:r>
        <w:rPr>
          <w:rFonts w:ascii="Times New Roman"/>
          <w:b/>
          <w:i w:val="false"/>
          <w:color w:val="000000"/>
        </w:rPr>
        <w:t>
С-FPО-8 (№14-6)</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екі жыл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көрсетілетін бағыт бойынша жасалған және жасалып жатқан қызмет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236" w:id="212"/>
    <w:p>
      <w:pPr>
        <w:spacing w:after="0"/>
        <w:ind w:left="0"/>
        <w:jc w:val="left"/>
      </w:pPr>
      <w:r>
        <w:rPr>
          <w:rFonts w:ascii="Times New Roman"/>
          <w:b/>
          <w:i w:val="false"/>
          <w:color w:val="000000"/>
        </w:rPr>
        <w:t xml:space="preserve"> 
АБ діни экстремизмге және терроризмге қарсы іс-қимыл бөлімінің бастығы</w:t>
      </w:r>
      <w:r>
        <w:br/>
      </w:r>
      <w:r>
        <w:rPr>
          <w:rFonts w:ascii="Times New Roman"/>
          <w:b/>
          <w:i w:val="false"/>
          <w:color w:val="000000"/>
        </w:rPr>
        <w:t>
С-FPО-5 (№14-7)</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237" w:id="213"/>
    <w:p>
      <w:pPr>
        <w:spacing w:after="0"/>
        <w:ind w:left="0"/>
        <w:jc w:val="left"/>
      </w:pPr>
      <w:r>
        <w:rPr>
          <w:rFonts w:ascii="Times New Roman"/>
          <w:b/>
          <w:i w:val="false"/>
          <w:color w:val="000000"/>
        </w:rPr>
        <w:t xml:space="preserve"> 
АБ діни экстремизмге және терроризмге қарсы іс-қимыл бөлімінің аса маңызды істер жөніндегі аға инспекторы</w:t>
      </w:r>
      <w:r>
        <w:br/>
      </w:r>
      <w:r>
        <w:rPr>
          <w:rFonts w:ascii="Times New Roman"/>
          <w:b/>
          <w:i w:val="false"/>
          <w:color w:val="000000"/>
        </w:rPr>
        <w:t>
С-FPО-7 (№14-8, 14-9)</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үш жыл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238" w:id="214"/>
    <w:p>
      <w:pPr>
        <w:spacing w:after="0"/>
        <w:ind w:left="0"/>
        <w:jc w:val="left"/>
      </w:pPr>
      <w:r>
        <w:rPr>
          <w:rFonts w:ascii="Times New Roman"/>
          <w:b/>
          <w:i w:val="false"/>
          <w:color w:val="000000"/>
        </w:rPr>
        <w:t xml:space="preserve"> 
АБ діни экстремизмге және терроризмге қарсы іс-қимыл бөлімінің аға инспекторы</w:t>
      </w:r>
      <w:r>
        <w:br/>
      </w:r>
      <w:r>
        <w:rPr>
          <w:rFonts w:ascii="Times New Roman"/>
          <w:b/>
          <w:i w:val="false"/>
          <w:color w:val="000000"/>
        </w:rPr>
        <w:t>
С-FPО-8 (№14-10)</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екі жыл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Көрсетілетін бағыт бойынша жасалған және жасалып жатқан қызмет қылмыстар туралы шағымдарға, арыздар мен хабарламаларға тексерістер жүргізеді.</w:t>
            </w:r>
            <w:r>
              <w:br/>
            </w:r>
            <w:r>
              <w:rPr>
                <w:rFonts w:ascii="Times New Roman"/>
                <w:b w:val="false"/>
                <w:i w:val="false"/>
                <w:color w:val="000000"/>
                <w:sz w:val="20"/>
              </w:rPr>
              <w:t>
Өзінің бағыты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239" w:id="215"/>
    <w:p>
      <w:pPr>
        <w:spacing w:after="0"/>
        <w:ind w:left="0"/>
        <w:jc w:val="left"/>
      </w:pPr>
      <w:r>
        <w:rPr>
          <w:rFonts w:ascii="Times New Roman"/>
          <w:b/>
          <w:i w:val="false"/>
          <w:color w:val="000000"/>
        </w:rPr>
        <w:t xml:space="preserve"> 
АБ жедел есепке алу және талдау бөлімінің бастығы</w:t>
      </w:r>
      <w:r>
        <w:br/>
      </w:r>
      <w:r>
        <w:rPr>
          <w:rFonts w:ascii="Times New Roman"/>
          <w:b/>
          <w:i w:val="false"/>
          <w:color w:val="000000"/>
        </w:rPr>
        <w:t>
С-FPО-5 (№14-11)</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xml:space="preserve">
Бөлім, Басқарма, Департамент және Агенттіктің басшылардың басқа да тапсырмаларын орындайды. </w:t>
            </w:r>
          </w:p>
        </w:tc>
      </w:tr>
    </w:tbl>
    <w:bookmarkStart w:name="z240" w:id="216"/>
    <w:p>
      <w:pPr>
        <w:spacing w:after="0"/>
        <w:ind w:left="0"/>
        <w:jc w:val="left"/>
      </w:pPr>
      <w:r>
        <w:rPr>
          <w:rFonts w:ascii="Times New Roman"/>
          <w:b/>
          <w:i w:val="false"/>
          <w:color w:val="000000"/>
        </w:rPr>
        <w:t xml:space="preserve"> 
АБ жедел есепке алу және талдау бөлімінің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(№14-12, 14-13)</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(оперативтік қызметте) қызметіндегі жұмыс өтілі кемінде үш жыл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Көрсетілетін бағыт бойынша жасалған және жасалып жатқан қызмет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241" w:id="217"/>
    <w:p>
      <w:pPr>
        <w:spacing w:after="0"/>
        <w:ind w:left="0"/>
        <w:jc w:val="left"/>
      </w:pPr>
      <w:r>
        <w:rPr>
          <w:rFonts w:ascii="Times New Roman"/>
          <w:b/>
          <w:i w:val="false"/>
          <w:color w:val="000000"/>
        </w:rPr>
        <w:t xml:space="preserve"> 
АБ жедел есепке алу және талдау бөлімінің аға инспекторы</w:t>
      </w:r>
      <w:r>
        <w:br/>
      </w:r>
      <w:r>
        <w:rPr>
          <w:rFonts w:ascii="Times New Roman"/>
          <w:b/>
          <w:i w:val="false"/>
          <w:color w:val="000000"/>
        </w:rPr>
        <w:t>
С-FPО-8 (№14-14)</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екі жыл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242" w:id="218"/>
    <w:p>
      <w:pPr>
        <w:spacing w:after="0"/>
        <w:ind w:left="0"/>
        <w:jc w:val="left"/>
      </w:pPr>
      <w:r>
        <w:rPr>
          <w:rFonts w:ascii="Times New Roman"/>
          <w:b/>
          <w:i w:val="false"/>
          <w:color w:val="000000"/>
        </w:rPr>
        <w:t xml:space="preserve"> 
АБ жедел есепке алу және талдау бөлімінің инспекторы</w:t>
      </w:r>
      <w:r>
        <w:br/>
      </w:r>
      <w:r>
        <w:rPr>
          <w:rFonts w:ascii="Times New Roman"/>
          <w:b/>
          <w:i w:val="false"/>
          <w:color w:val="000000"/>
        </w:rPr>
        <w:t>
С-FPО-9 (№14-15)</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бір жыл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243" w:id="219"/>
    <w:p>
      <w:pPr>
        <w:spacing w:after="0"/>
        <w:ind w:left="0"/>
        <w:jc w:val="left"/>
      </w:pPr>
      <w:r>
        <w:rPr>
          <w:rFonts w:ascii="Times New Roman"/>
          <w:b/>
          <w:i w:val="false"/>
          <w:color w:val="000000"/>
        </w:rPr>
        <w:t xml:space="preserve"> 
АБ іздестіру бөлімінің бастығы</w:t>
      </w:r>
      <w:r>
        <w:br/>
      </w:r>
      <w:r>
        <w:rPr>
          <w:rFonts w:ascii="Times New Roman"/>
          <w:b/>
          <w:i w:val="false"/>
          <w:color w:val="000000"/>
        </w:rPr>
        <w:t>
С-FPО-5 (№14-16)</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Бақылауды: бөлімнің жұмысын; есепке алу тіркеу тәртібін; материалдарды тексеріс барысына, сондай-ақ бөлім қызметкерлерінің өндірісіндегі арыздар, өтініштер, қылмыстар туралы хабарлар бойынша; заңмен қарастырылған заңды және жеке тұлғалардың құжаттарын тексеріс барысына; қызмет көрсету бағыты бойынша кримогендік жағдай туралы Департамент басшылығына ақпаратты сапалы құру, бөлім бағыты бойынша қылмыстардың алдын алу, анықтау, жолын кесу ашу бойынша жедел-іздестіру шараларын жүргізуін; бөлім қызметкерлерімен заңдылықты және қызметтік тәртіпті сақтауын; бөлімде құпия режимді сақтауды қамтамасыз ету.</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244" w:id="220"/>
    <w:p>
      <w:pPr>
        <w:spacing w:after="0"/>
        <w:ind w:left="0"/>
        <w:jc w:val="left"/>
      </w:pPr>
      <w:r>
        <w:rPr>
          <w:rFonts w:ascii="Times New Roman"/>
          <w:b/>
          <w:i w:val="false"/>
          <w:color w:val="000000"/>
        </w:rPr>
        <w:t xml:space="preserve"> 
АБ іздестіру бөлімінің аса маңызды істер жөніндегі аға инспекторы</w:t>
      </w:r>
      <w:r>
        <w:br/>
      </w:r>
      <w:r>
        <w:rPr>
          <w:rFonts w:ascii="Times New Roman"/>
          <w:b/>
          <w:i w:val="false"/>
          <w:color w:val="000000"/>
        </w:rPr>
        <w:t>
С-FPО-7 (№14-17)</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үш жыл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245" w:id="221"/>
    <w:p>
      <w:pPr>
        <w:spacing w:after="0"/>
        <w:ind w:left="0"/>
        <w:jc w:val="left"/>
      </w:pPr>
      <w:r>
        <w:rPr>
          <w:rFonts w:ascii="Times New Roman"/>
          <w:b/>
          <w:i w:val="false"/>
          <w:color w:val="000000"/>
        </w:rPr>
        <w:t xml:space="preserve"> 
АБ іздестіру бөлімінің аға инспекторы</w:t>
      </w:r>
      <w:r>
        <w:br/>
      </w:r>
      <w:r>
        <w:rPr>
          <w:rFonts w:ascii="Times New Roman"/>
          <w:b/>
          <w:i w:val="false"/>
          <w:color w:val="000000"/>
        </w:rPr>
        <w:t>
С-FPО-8 (№14-18. 14-19)</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екі жыл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246" w:id="222"/>
    <w:p>
      <w:pPr>
        <w:spacing w:after="0"/>
        <w:ind w:left="0"/>
        <w:jc w:val="left"/>
      </w:pPr>
      <w:r>
        <w:rPr>
          <w:rFonts w:ascii="Times New Roman"/>
          <w:b/>
          <w:i w:val="false"/>
          <w:color w:val="000000"/>
        </w:rPr>
        <w:t xml:space="preserve"> 
АБ іздестіру бөлімінің инспекторы</w:t>
      </w:r>
      <w:r>
        <w:br/>
      </w:r>
      <w:r>
        <w:rPr>
          <w:rFonts w:ascii="Times New Roman"/>
          <w:b/>
          <w:i w:val="false"/>
          <w:color w:val="000000"/>
        </w:rPr>
        <w:t>
С-FPО-9 (№14-20)</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бір жыл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247" w:id="223"/>
    <w:p>
      <w:pPr>
        <w:spacing w:after="0"/>
        <w:ind w:left="0"/>
        <w:jc w:val="left"/>
      </w:pPr>
      <w:r>
        <w:rPr>
          <w:rFonts w:ascii="Times New Roman"/>
          <w:b/>
          <w:i w:val="false"/>
          <w:color w:val="000000"/>
        </w:rPr>
        <w:t xml:space="preserve"> 
АБ қылмыстық процесске қатысушыларды қорғау бөлімінің бастығы (физикалық қорғау)</w:t>
      </w:r>
      <w:r>
        <w:br/>
      </w:r>
      <w:r>
        <w:rPr>
          <w:rFonts w:ascii="Times New Roman"/>
          <w:b/>
          <w:i w:val="false"/>
          <w:color w:val="000000"/>
        </w:rPr>
        <w:t>
С-FPО-5 (№14-21)</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материалдарды бөлім қызметкерлерінің арасына бөледі.</w:t>
            </w:r>
            <w:r>
              <w:br/>
            </w:r>
            <w:r>
              <w:rPr>
                <w:rFonts w:ascii="Times New Roman"/>
                <w:b w:val="false"/>
                <w:i w:val="false"/>
                <w:color w:val="000000"/>
                <w:sz w:val="20"/>
              </w:rPr>
              <w:t>
Бөлімнің қызметіне бақылау жасайды, қылмыстық процесске қатысушы тұлғаларды қорғауды қамтамасыз етеді, бөлім қызметкерлерінің заңдылық пен қызметтік тәртіпті сақтауларын қамтамасыз етеді, бөлімде құпиялық режимі сақталуын қамтамасыз етеді.</w:t>
            </w:r>
            <w:r>
              <w:br/>
            </w:r>
            <w:r>
              <w:rPr>
                <w:rFonts w:ascii="Times New Roman"/>
                <w:b w:val="false"/>
                <w:i w:val="false"/>
                <w:color w:val="000000"/>
                <w:sz w:val="20"/>
              </w:rPr>
              <w:t xml:space="preserve">
Басқарма, Департамент және Агенттіктің басшыларымен жүктелген басқа да тапсырмаларды орындайды. </w:t>
            </w:r>
          </w:p>
        </w:tc>
      </w:tr>
    </w:tbl>
    <w:bookmarkStart w:name="z248" w:id="224"/>
    <w:p>
      <w:pPr>
        <w:spacing w:after="0"/>
        <w:ind w:left="0"/>
        <w:jc w:val="left"/>
      </w:pPr>
      <w:r>
        <w:rPr>
          <w:rFonts w:ascii="Times New Roman"/>
          <w:b/>
          <w:i w:val="false"/>
          <w:color w:val="000000"/>
        </w:rPr>
        <w:t xml:space="preserve"> 
АБ қылмыстық процесске қатысушыларды қорғау бөлімінің аса маңызды істер жөніндегі аға инспекторы</w:t>
      </w:r>
      <w:r>
        <w:br/>
      </w:r>
      <w:r>
        <w:rPr>
          <w:rFonts w:ascii="Times New Roman"/>
          <w:b/>
          <w:i w:val="false"/>
          <w:color w:val="000000"/>
        </w:rPr>
        <w:t>
С-FPО-7 (№14-22)</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(жедел қызметте) қызметіндегі жұмыс өтілі кемінде үш жыл</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процесске қатысушыларды қорғауын қамтамасыз етеді.</w:t>
            </w:r>
            <w:r>
              <w:br/>
            </w:r>
            <w:r>
              <w:rPr>
                <w:rFonts w:ascii="Times New Roman"/>
                <w:b w:val="false"/>
                <w:i w:val="false"/>
                <w:color w:val="000000"/>
                <w:sz w:val="20"/>
              </w:rPr>
              <w:t>
Қызмет көрсетілетін бағыт бойынша есептер, анықтамалар мен шолулар дайындайды.</w:t>
            </w:r>
            <w:r>
              <w:br/>
            </w:r>
            <w:r>
              <w:rPr>
                <w:rFonts w:ascii="Times New Roman"/>
                <w:b w:val="false"/>
                <w:i w:val="false"/>
                <w:color w:val="000000"/>
                <w:sz w:val="20"/>
              </w:rPr>
              <w:t>
Азаматтардың конституциялық құқықтары сақталуына іс-шаралар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249" w:id="225"/>
    <w:p>
      <w:pPr>
        <w:spacing w:after="0"/>
        <w:ind w:left="0"/>
        <w:jc w:val="left"/>
      </w:pPr>
      <w:r>
        <w:rPr>
          <w:rFonts w:ascii="Times New Roman"/>
          <w:b/>
          <w:i w:val="false"/>
          <w:color w:val="000000"/>
        </w:rPr>
        <w:t xml:space="preserve"> 
АБ қылмыстық процесске қатысушыларды қорғау бөлімінің аға инспекторы</w:t>
      </w:r>
      <w:r>
        <w:br/>
      </w:r>
      <w:r>
        <w:rPr>
          <w:rFonts w:ascii="Times New Roman"/>
          <w:b/>
          <w:i w:val="false"/>
          <w:color w:val="000000"/>
        </w:rPr>
        <w:t>
С-FPО-8 (№14-23,14-24)</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(жедел қызметте) қызметіндегі жұмыс өтілі кемінде екі жыл</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процесске қатысушыларды қорғауын қамтамасыз етеді.</w:t>
            </w:r>
            <w:r>
              <w:br/>
            </w:r>
            <w:r>
              <w:rPr>
                <w:rFonts w:ascii="Times New Roman"/>
                <w:b w:val="false"/>
                <w:i w:val="false"/>
                <w:color w:val="000000"/>
                <w:sz w:val="20"/>
              </w:rPr>
              <w:t>
Қызмет көрсетілетін бағыт бойынша есептер, анықтамалар мен шолулар дайындайды.</w:t>
            </w:r>
            <w:r>
              <w:br/>
            </w:r>
            <w:r>
              <w:rPr>
                <w:rFonts w:ascii="Times New Roman"/>
                <w:b w:val="false"/>
                <w:i w:val="false"/>
                <w:color w:val="000000"/>
                <w:sz w:val="20"/>
              </w:rPr>
              <w:t>
Азаматтардың конституциялық құқықтары сақталуына іс-шаралар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250" w:id="226"/>
    <w:p>
      <w:pPr>
        <w:spacing w:after="0"/>
        <w:ind w:left="0"/>
        <w:jc w:val="left"/>
      </w:pPr>
      <w:r>
        <w:rPr>
          <w:rFonts w:ascii="Times New Roman"/>
          <w:b/>
          <w:i w:val="false"/>
          <w:color w:val="000000"/>
        </w:rPr>
        <w:t xml:space="preserve"> 
АБ қылмыстық процесске қатысушыларды қорғау бөлімінің инспекторы</w:t>
      </w:r>
      <w:r>
        <w:br/>
      </w:r>
      <w:r>
        <w:rPr>
          <w:rFonts w:ascii="Times New Roman"/>
          <w:b/>
          <w:i w:val="false"/>
          <w:color w:val="000000"/>
        </w:rPr>
        <w:t>
С-FPО-9 (№14-25)</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(жедел қызметте) қызметіндегі жұмыс өтілі кемінде бір жыл</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процесске қатысушыларды қорғауын қамтамасыз етеді.</w:t>
            </w:r>
            <w:r>
              <w:br/>
            </w:r>
            <w:r>
              <w:rPr>
                <w:rFonts w:ascii="Times New Roman"/>
                <w:b w:val="false"/>
                <w:i w:val="false"/>
                <w:color w:val="000000"/>
                <w:sz w:val="20"/>
              </w:rPr>
              <w:t>
Қызмет көрсетілетін бағыт бойынша есептер, анықтамалар мен шолулар дайындайды.</w:t>
            </w:r>
            <w:r>
              <w:br/>
            </w:r>
            <w:r>
              <w:rPr>
                <w:rFonts w:ascii="Times New Roman"/>
                <w:b w:val="false"/>
                <w:i w:val="false"/>
                <w:color w:val="000000"/>
                <w:sz w:val="20"/>
              </w:rPr>
              <w:t>
Азаматтардың конституциялық құқықтары сақталуына іс-шаралар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251" w:id="227"/>
    <w:p>
      <w:pPr>
        <w:spacing w:after="0"/>
        <w:ind w:left="0"/>
        <w:jc w:val="left"/>
      </w:pPr>
      <w:r>
        <w:rPr>
          <w:rFonts w:ascii="Times New Roman"/>
          <w:b/>
          <w:i w:val="false"/>
          <w:color w:val="000000"/>
        </w:rPr>
        <w:t xml:space="preserve"> 
АБ жедел-техникалық бөлімнің бастығы</w:t>
      </w:r>
      <w:r>
        <w:br/>
      </w:r>
      <w:r>
        <w:rPr>
          <w:rFonts w:ascii="Times New Roman"/>
          <w:b/>
          <w:i w:val="false"/>
          <w:color w:val="000000"/>
        </w:rPr>
        <w:t>
С-FPО-5 (№14-26)</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10641"/>
      </w:tblGrid>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немесе «Техникалық ғылымдар және технологиялар» (ақпараттық жүйелер, автоматизациялау және басқару) мамандығы бойынша болуы қажет.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xml:space="preserve">
Бөлім, Басқарма, Департамент және Агенттіктің басшыларының басқа да тапсырмаларын орындайды. </w:t>
            </w:r>
          </w:p>
        </w:tc>
      </w:tr>
    </w:tbl>
    <w:bookmarkStart w:name="z252" w:id="228"/>
    <w:p>
      <w:pPr>
        <w:spacing w:after="0"/>
        <w:ind w:left="0"/>
        <w:jc w:val="left"/>
      </w:pPr>
      <w:r>
        <w:rPr>
          <w:rFonts w:ascii="Times New Roman"/>
          <w:b/>
          <w:i w:val="false"/>
          <w:color w:val="000000"/>
        </w:rPr>
        <w:t xml:space="preserve"> 
АБ жедел–техникалық бөлімінің аса маңызды істер жөніндегі аға инспекторы</w:t>
      </w:r>
      <w:r>
        <w:br/>
      </w:r>
      <w:r>
        <w:rPr>
          <w:rFonts w:ascii="Times New Roman"/>
          <w:b/>
          <w:i w:val="false"/>
          <w:color w:val="000000"/>
        </w:rPr>
        <w:t>
С-FPО-7 (№14-27)</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«Техникалық ғылымдар және технологиялар» (ақпараттық жүйелер, автоматизациялау және басқару мамандығы бойынша болуы қажет.</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үш жыл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253" w:id="229"/>
    <w:p>
      <w:pPr>
        <w:spacing w:after="0"/>
        <w:ind w:left="0"/>
        <w:jc w:val="left"/>
      </w:pPr>
      <w:r>
        <w:rPr>
          <w:rFonts w:ascii="Times New Roman"/>
          <w:b/>
          <w:i w:val="false"/>
          <w:color w:val="000000"/>
        </w:rPr>
        <w:t xml:space="preserve"> 
АБ жедел-техникалық бөлімінің аға инспекторы</w:t>
      </w:r>
      <w:r>
        <w:br/>
      </w:r>
      <w:r>
        <w:rPr>
          <w:rFonts w:ascii="Times New Roman"/>
          <w:b/>
          <w:i w:val="false"/>
          <w:color w:val="000000"/>
        </w:rPr>
        <w:t>
С-FPО-8 (№14-28)</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«Техникалық ғылымдар және технологиялар» (ақпараттық жүйелер, автоматизациялау және басқару мамандығы бойынша болуы қажет.</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екі жыл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254" w:id="230"/>
    <w:p>
      <w:pPr>
        <w:spacing w:after="0"/>
        <w:ind w:left="0"/>
        <w:jc w:val="left"/>
      </w:pPr>
      <w:r>
        <w:rPr>
          <w:rFonts w:ascii="Times New Roman"/>
          <w:b/>
          <w:i w:val="false"/>
          <w:color w:val="000000"/>
        </w:rPr>
        <w:t xml:space="preserve"> 
АБ жедел-техникалық аға инспекторы</w:t>
      </w:r>
      <w:r>
        <w:br/>
      </w:r>
      <w:r>
        <w:rPr>
          <w:rFonts w:ascii="Times New Roman"/>
          <w:b/>
          <w:i w:val="false"/>
          <w:color w:val="000000"/>
        </w:rPr>
        <w:t>
С-FPО-9 (№14-29)</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«Техникалық ғылымдар және технологиялар» (ақпараттық жүйелер, автоматизациялау және басқару) мамандығы бойынша болуы қажет.</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бір жыл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255" w:id="231"/>
    <w:p>
      <w:pPr>
        <w:spacing w:after="0"/>
        <w:ind w:left="0"/>
        <w:jc w:val="left"/>
      </w:pPr>
      <w:r>
        <w:rPr>
          <w:rFonts w:ascii="Times New Roman"/>
          <w:b/>
          <w:i w:val="false"/>
          <w:color w:val="000000"/>
        </w:rPr>
        <w:t xml:space="preserve"> 
Экономикалық қылмыстар бойынша сотқа дейінгі іс жүргізу басқармасы</w:t>
      </w:r>
      <w:r>
        <w:br/>
      </w:r>
      <w:r>
        <w:rPr>
          <w:rFonts w:ascii="Times New Roman"/>
          <w:b/>
          <w:i w:val="false"/>
          <w:color w:val="000000"/>
        </w:rPr>
        <w:t>
Экономикалық қылмыстар бойынша сотқа дейінгі іс жүргізу басқармасының бастығы</w:t>
      </w:r>
      <w:r>
        <w:br/>
      </w:r>
      <w:r>
        <w:rPr>
          <w:rFonts w:ascii="Times New Roman"/>
          <w:b/>
          <w:i w:val="false"/>
          <w:color w:val="000000"/>
        </w:rPr>
        <w:t>
С-FPО-3 (№15–1)</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Басқарма келешектегі және ағымдағы жұмысын жоспарлайды, олардың сапалы және уақытылы орындалуын бақылайды.</w:t>
            </w:r>
            <w:r>
              <w:br/>
            </w:r>
            <w:r>
              <w:rPr>
                <w:rFonts w:ascii="Times New Roman"/>
                <w:b w:val="false"/>
                <w:i w:val="false"/>
                <w:color w:val="000000"/>
                <w:sz w:val="20"/>
              </w:rPr>
              <w:t>
Басқарма қызметкерлерінің оларға жүктелген міндеттерін, Департамент пен Агенттік басшыларының тапсырмаларын сапалы және уақытылы орындауларын бақылайды.</w:t>
            </w:r>
            <w:r>
              <w:br/>
            </w:r>
            <w:r>
              <w:rPr>
                <w:rFonts w:ascii="Times New Roman"/>
                <w:b w:val="false"/>
                <w:i w:val="false"/>
                <w:color w:val="000000"/>
                <w:sz w:val="20"/>
              </w:rPr>
              <w:t>
Департаменттің құрылымдық бөлімшелерімен өзара іс-қимыл жасайды</w:t>
            </w:r>
            <w:r>
              <w:br/>
            </w:r>
            <w:r>
              <w:rPr>
                <w:rFonts w:ascii="Times New Roman"/>
                <w:b w:val="false"/>
                <w:i w:val="false"/>
                <w:color w:val="000000"/>
                <w:sz w:val="20"/>
              </w:rPr>
              <w:t>
Кіріс құжаттарының, Департамент пен Агенттіктің жоспарлық тапсырмаларының орындалуын, есеп беру және талдау материалдарын белгіленген тәртіпте дайындалуы мен ұсынылуын, Департамент пен Агенттіктің қызметі мәселелері бойынша сыртқы және ішкі құжат айналымы орындалуын бақылайды.</w:t>
            </w:r>
            <w:r>
              <w:br/>
            </w:r>
            <w:r>
              <w:rPr>
                <w:rFonts w:ascii="Times New Roman"/>
                <w:b w:val="false"/>
                <w:i w:val="false"/>
                <w:color w:val="000000"/>
                <w:sz w:val="20"/>
              </w:rPr>
              <w:t>
Басқарма қызметкерлерінің атқарушылық және еңбек тәртіптерін сақтауларын бақылайды.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256" w:id="232"/>
    <w:p>
      <w:pPr>
        <w:spacing w:after="0"/>
        <w:ind w:left="0"/>
        <w:jc w:val="left"/>
      </w:pPr>
      <w:r>
        <w:rPr>
          <w:rFonts w:ascii="Times New Roman"/>
          <w:b/>
          <w:i w:val="false"/>
          <w:color w:val="000000"/>
        </w:rPr>
        <w:t xml:space="preserve"> 
ЭҚСІБ көлеңкелі экономика саласындағы қылмыстар бойынша сотқа</w:t>
      </w:r>
      <w:r>
        <w:br/>
      </w:r>
      <w:r>
        <w:rPr>
          <w:rFonts w:ascii="Times New Roman"/>
          <w:b/>
          <w:i w:val="false"/>
          <w:color w:val="000000"/>
        </w:rPr>
        <w:t>
дейінгі іс жүргізу бөлімінің бастығы</w:t>
      </w:r>
      <w:r>
        <w:br/>
      </w:r>
      <w:r>
        <w:rPr>
          <w:rFonts w:ascii="Times New Roman"/>
          <w:b/>
          <w:i w:val="false"/>
          <w:color w:val="000000"/>
        </w:rPr>
        <w:t>
С-FPО-5 (№15–2)</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лауазымдарында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тікелей басшылық етеді.</w:t>
            </w:r>
            <w:r>
              <w:br/>
            </w:r>
            <w:r>
              <w:rPr>
                <w:rFonts w:ascii="Times New Roman"/>
                <w:b w:val="false"/>
                <w:i w:val="false"/>
                <w:color w:val="000000"/>
                <w:sz w:val="20"/>
              </w:rPr>
              <w:t>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 қызметкерлерінің оларға жүктелген міндеттерді орындауларын, оларға Департамент пен Агенттік басшыларымен жүктелген тапсырмаларды сапалы және уақытылы орындауларын, Агенттіктің Стратегиялық және Операциялық жоспарларын орындауларын, бөлімнің және Департаменттің басқа да бөлімшелерінің Агенттіктің алқасына, Департаменттің аппараттық және жедел кеңестеріне, сондай-ақ Департаментте өткізілетін басқа да іс-шараларға материалдар дайындауларын бақылайды, Департамент бастығына және басқа да жоғары тұрған органдарға қызметтік құжаттарды, сондай-ақ Департамент бастығына баяндамалар мен сөз сөйлеулерді дайындауды қамтамасыз етеді.</w:t>
            </w:r>
          </w:p>
        </w:tc>
      </w:tr>
    </w:tbl>
    <w:bookmarkStart w:name="z257" w:id="233"/>
    <w:p>
      <w:pPr>
        <w:spacing w:after="0"/>
        <w:ind w:left="0"/>
        <w:jc w:val="left"/>
      </w:pPr>
      <w:r>
        <w:rPr>
          <w:rFonts w:ascii="Times New Roman"/>
          <w:b/>
          <w:i w:val="false"/>
          <w:color w:val="000000"/>
        </w:rPr>
        <w:t xml:space="preserve"> 
ЭҚСІБ көлеңкелі экономика саласындағы қылмыстар бойынша сотқа</w:t>
      </w:r>
      <w:r>
        <w:br/>
      </w:r>
      <w:r>
        <w:rPr>
          <w:rFonts w:ascii="Times New Roman"/>
          <w:b/>
          <w:i w:val="false"/>
          <w:color w:val="000000"/>
        </w:rPr>
        <w:t>
дейінгі іс жүргізу бөлімінің аса маңызды істер жөніндегі аға тергеушісі</w:t>
      </w:r>
      <w:r>
        <w:br/>
      </w:r>
      <w:r>
        <w:rPr>
          <w:rFonts w:ascii="Times New Roman"/>
          <w:b/>
          <w:i w:val="false"/>
          <w:color w:val="000000"/>
        </w:rPr>
        <w:t>
С-FPО-7 (№15-3, 15-4)</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бұзушылықтар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басшыларының тапсырмалары мен нұсқауларын орындайды. </w:t>
            </w:r>
          </w:p>
        </w:tc>
      </w:tr>
    </w:tbl>
    <w:bookmarkStart w:name="z258" w:id="234"/>
    <w:p>
      <w:pPr>
        <w:spacing w:after="0"/>
        <w:ind w:left="0"/>
        <w:jc w:val="left"/>
      </w:pPr>
      <w:r>
        <w:rPr>
          <w:rFonts w:ascii="Times New Roman"/>
          <w:b/>
          <w:i w:val="false"/>
          <w:color w:val="000000"/>
        </w:rPr>
        <w:t xml:space="preserve"> 
ЭҚСІБ көлеңкелі экономика саласындағы қылмыстар бойынша сотқа дейінгі іс жүргізу бөлімінің аға тергеушісі</w:t>
      </w:r>
      <w:r>
        <w:br/>
      </w:r>
      <w:r>
        <w:rPr>
          <w:rFonts w:ascii="Times New Roman"/>
          <w:b/>
          <w:i w:val="false"/>
          <w:color w:val="000000"/>
        </w:rPr>
        <w:t>
С-FPО-8 ( №15-5, 15-6, 15-7, 15-8)</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бірі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бұзышылықтар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немесе оларды ауыстыратын басшылардың тапсырмалары мен нұсқауларын орындайды. </w:t>
            </w:r>
          </w:p>
        </w:tc>
      </w:tr>
    </w:tbl>
    <w:bookmarkStart w:name="z259" w:id="235"/>
    <w:p>
      <w:pPr>
        <w:spacing w:after="0"/>
        <w:ind w:left="0"/>
        <w:jc w:val="left"/>
      </w:pPr>
      <w:r>
        <w:rPr>
          <w:rFonts w:ascii="Times New Roman"/>
          <w:b/>
          <w:i w:val="false"/>
          <w:color w:val="000000"/>
        </w:rPr>
        <w:t xml:space="preserve"> 
ЭҚСІБ көлеңкелі экономика саласындағы қылмыстар бойынша сотқа дейінгі іс жүргізу бөлімінің тергеушісі</w:t>
      </w:r>
      <w:r>
        <w:br/>
      </w:r>
      <w:r>
        <w:rPr>
          <w:rFonts w:ascii="Times New Roman"/>
          <w:b/>
          <w:i w:val="false"/>
          <w:color w:val="000000"/>
        </w:rPr>
        <w:t>
С-FPО-8 ( №15-9, 15-10, 15-11)</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бірі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бұзышылықтар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сондай-ақ оларды ауыстыратын басшылардың тапсырмалары мен нұсқауларын орындайды. </w:t>
            </w:r>
          </w:p>
        </w:tc>
      </w:tr>
    </w:tbl>
    <w:bookmarkStart w:name="z260" w:id="236"/>
    <w:p>
      <w:pPr>
        <w:spacing w:after="0"/>
        <w:ind w:left="0"/>
        <w:jc w:val="left"/>
      </w:pPr>
      <w:r>
        <w:rPr>
          <w:rFonts w:ascii="Times New Roman"/>
          <w:b/>
          <w:i w:val="false"/>
          <w:color w:val="000000"/>
        </w:rPr>
        <w:t xml:space="preserve"> 
ЭҚСІБ көлеңкелі экономика саласындағы қылмыстар бойынша сотқа дейінгі іс жүргізу бөлімінің инспекторы</w:t>
      </w:r>
      <w:r>
        <w:br/>
      </w:r>
      <w:r>
        <w:rPr>
          <w:rFonts w:ascii="Times New Roman"/>
          <w:b/>
          <w:i w:val="false"/>
          <w:color w:val="000000"/>
        </w:rPr>
        <w:t>
С-FPО-9 (№15-12 15-13, 15-14, 15-15)</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экономикалық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 басшыларымен жүктелген басқа да өкілеттіктерді орындайды. </w:t>
            </w:r>
          </w:p>
        </w:tc>
      </w:tr>
    </w:tbl>
    <w:bookmarkStart w:name="z261" w:id="237"/>
    <w:p>
      <w:pPr>
        <w:spacing w:after="0"/>
        <w:ind w:left="0"/>
        <w:jc w:val="left"/>
      </w:pPr>
      <w:r>
        <w:rPr>
          <w:rFonts w:ascii="Times New Roman"/>
          <w:b/>
          <w:i w:val="false"/>
          <w:color w:val="000000"/>
        </w:rPr>
        <w:t xml:space="preserve"> 
ЭҚСІБ бюджеттік қаржыландыру саласындағы қылмыстар бойынша сотқа дейінгі іс жүргізу бөлімінің бастығы</w:t>
      </w:r>
      <w:r>
        <w:br/>
      </w:r>
      <w:r>
        <w:rPr>
          <w:rFonts w:ascii="Times New Roman"/>
          <w:b/>
          <w:i w:val="false"/>
          <w:color w:val="000000"/>
        </w:rPr>
        <w:t>
С-FPО-5 (№15-16)</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тікелей басшылық етеді.</w:t>
            </w:r>
            <w:r>
              <w:br/>
            </w:r>
            <w:r>
              <w:rPr>
                <w:rFonts w:ascii="Times New Roman"/>
                <w:b w:val="false"/>
                <w:i w:val="false"/>
                <w:color w:val="000000"/>
                <w:sz w:val="20"/>
              </w:rPr>
              <w:t>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xml:space="preserve">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 </w:t>
            </w:r>
          </w:p>
        </w:tc>
      </w:tr>
    </w:tbl>
    <w:bookmarkStart w:name="z262" w:id="238"/>
    <w:p>
      <w:pPr>
        <w:spacing w:after="0"/>
        <w:ind w:left="0"/>
        <w:jc w:val="left"/>
      </w:pPr>
      <w:r>
        <w:rPr>
          <w:rFonts w:ascii="Times New Roman"/>
          <w:b/>
          <w:i w:val="false"/>
          <w:color w:val="000000"/>
        </w:rPr>
        <w:t xml:space="preserve"> 
ЭҚСІБ бюджеттік қаржыландыру саладағы қылмыстар бойынша сотқа дейінгі іс жүргізу бөлімінің аса маңызды істер жөніндегі аға тергеушісі</w:t>
      </w:r>
      <w:r>
        <w:br/>
      </w:r>
      <w:r>
        <w:rPr>
          <w:rFonts w:ascii="Times New Roman"/>
          <w:b/>
          <w:i w:val="false"/>
          <w:color w:val="000000"/>
        </w:rPr>
        <w:t>
С-FPО-7 (№15-17, 15-18)</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бұзушылықтар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Заңда көзделген басқа да талаптарды, сондай-ақ Департамент пен Агенттік сондай-ақ оларды ауыстыратын басшылардың тапсырмалары мен нұсқауларын орындайды.</w:t>
            </w:r>
          </w:p>
        </w:tc>
      </w:tr>
    </w:tbl>
    <w:bookmarkStart w:name="z263" w:id="239"/>
    <w:p>
      <w:pPr>
        <w:spacing w:after="0"/>
        <w:ind w:left="0"/>
        <w:jc w:val="left"/>
      </w:pPr>
      <w:r>
        <w:rPr>
          <w:rFonts w:ascii="Times New Roman"/>
          <w:b/>
          <w:i w:val="false"/>
          <w:color w:val="000000"/>
        </w:rPr>
        <w:t xml:space="preserve"> 
ЭҚСІБ бюджеттік қаржыландыру саладағы қылмыстар бойынша сотқа</w:t>
      </w:r>
      <w:r>
        <w:br/>
      </w:r>
      <w:r>
        <w:rPr>
          <w:rFonts w:ascii="Times New Roman"/>
          <w:b/>
          <w:i w:val="false"/>
          <w:color w:val="000000"/>
        </w:rPr>
        <w:t>
дейінгі іс жүргізу бөлімінің аға тергеушісі</w:t>
      </w:r>
      <w:r>
        <w:br/>
      </w:r>
      <w:r>
        <w:rPr>
          <w:rFonts w:ascii="Times New Roman"/>
          <w:b/>
          <w:i w:val="false"/>
          <w:color w:val="000000"/>
        </w:rPr>
        <w:t>
С-FPО-8 (№15-19, 15-20, 15-21)</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бірі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бұзышылықтар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сондай-ақ оларды ауыстыратын басшылардың тапсырмалары мен нұсқауларын орындайды. </w:t>
            </w:r>
          </w:p>
        </w:tc>
      </w:tr>
    </w:tbl>
    <w:bookmarkStart w:name="z264" w:id="240"/>
    <w:p>
      <w:pPr>
        <w:spacing w:after="0"/>
        <w:ind w:left="0"/>
        <w:jc w:val="left"/>
      </w:pPr>
      <w:r>
        <w:rPr>
          <w:rFonts w:ascii="Times New Roman"/>
          <w:b/>
          <w:i w:val="false"/>
          <w:color w:val="000000"/>
        </w:rPr>
        <w:t xml:space="preserve"> 
ЭҚСІБ бюджеттік қаржыландыру саладағы қылмыстар бойынша сотқа дейінгі іс жүргізу тергеушісі</w:t>
      </w:r>
      <w:r>
        <w:br/>
      </w:r>
      <w:r>
        <w:rPr>
          <w:rFonts w:ascii="Times New Roman"/>
          <w:b/>
          <w:i w:val="false"/>
          <w:color w:val="000000"/>
        </w:rPr>
        <w:t>
С-FPО-9 (№15-22, 15-23, 15-24)</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бұзышылықтар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сондай-ақ оларды ауыстыратын басшылардың тапсырмалары мен нұсқауларын орындайды. </w:t>
            </w:r>
          </w:p>
        </w:tc>
      </w:tr>
    </w:tbl>
    <w:bookmarkStart w:name="z265" w:id="241"/>
    <w:p>
      <w:pPr>
        <w:spacing w:after="0"/>
        <w:ind w:left="0"/>
        <w:jc w:val="left"/>
      </w:pPr>
      <w:r>
        <w:rPr>
          <w:rFonts w:ascii="Times New Roman"/>
          <w:b/>
          <w:i w:val="false"/>
          <w:color w:val="000000"/>
        </w:rPr>
        <w:t xml:space="preserve"> 
ЭҚСІБ бюджеттік қаржыландыру саладағы қылмыстар бойынша сотқа дейінгі іс жүргізу бөлімінің аға инспекторы</w:t>
      </w:r>
      <w:r>
        <w:br/>
      </w:r>
      <w:r>
        <w:rPr>
          <w:rFonts w:ascii="Times New Roman"/>
          <w:b/>
          <w:i w:val="false"/>
          <w:color w:val="000000"/>
        </w:rPr>
        <w:t>
С-FPО-8 (№15-25, 15-26)</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экономикалық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 басшыларымен жүктелген басқа да өкілеттіктерді орындайды. </w:t>
            </w:r>
          </w:p>
        </w:tc>
      </w:tr>
    </w:tbl>
    <w:bookmarkStart w:name="z266" w:id="242"/>
    <w:p>
      <w:pPr>
        <w:spacing w:after="0"/>
        <w:ind w:left="0"/>
        <w:jc w:val="left"/>
      </w:pPr>
      <w:r>
        <w:rPr>
          <w:rFonts w:ascii="Times New Roman"/>
          <w:b/>
          <w:i w:val="false"/>
          <w:color w:val="000000"/>
        </w:rPr>
        <w:t xml:space="preserve"> 
ЭҚСІБ бюджеттік қаржыландыру саладағы қылмыстар бойынша сотқа дейінгі іс жүргізу бөлімінің инспекторы</w:t>
      </w:r>
      <w:r>
        <w:br/>
      </w:r>
      <w:r>
        <w:rPr>
          <w:rFonts w:ascii="Times New Roman"/>
          <w:b/>
          <w:i w:val="false"/>
          <w:color w:val="000000"/>
        </w:rPr>
        <w:t>
С-FPО-9 (№15-27, 15-28)</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экономикалық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 басшыларымен жүктелген басқа да өкілеттіктерді орындайды. </w:t>
            </w:r>
          </w:p>
        </w:tc>
      </w:tr>
    </w:tbl>
    <w:bookmarkStart w:name="z267" w:id="243"/>
    <w:p>
      <w:pPr>
        <w:spacing w:after="0"/>
        <w:ind w:left="0"/>
        <w:jc w:val="left"/>
      </w:pPr>
      <w:r>
        <w:rPr>
          <w:rFonts w:ascii="Times New Roman"/>
          <w:b/>
          <w:i w:val="false"/>
          <w:color w:val="000000"/>
        </w:rPr>
        <w:t xml:space="preserve"> 
Бақылау-әдістемелік бөлімі</w:t>
      </w:r>
      <w:r>
        <w:br/>
      </w:r>
      <w:r>
        <w:rPr>
          <w:rFonts w:ascii="Times New Roman"/>
          <w:b/>
          <w:i w:val="false"/>
          <w:color w:val="000000"/>
        </w:rPr>
        <w:t>
Бақылау-әдістемелік бөлімінің бастығы</w:t>
      </w:r>
      <w:r>
        <w:br/>
      </w:r>
      <w:r>
        <w:rPr>
          <w:rFonts w:ascii="Times New Roman"/>
          <w:b/>
          <w:i w:val="false"/>
          <w:color w:val="000000"/>
        </w:rPr>
        <w:t>
С-FPО-4 (№16-1)</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(заңтануқұқық қорғау қызметі) мамандығы бойынша болуы қажет.</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екі жыл не мемлекеттік органдардағы жұмысы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төрт жыл.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w:t>
            </w:r>
            <w:r>
              <w:br/>
            </w:r>
            <w:r>
              <w:rPr>
                <w:rFonts w:ascii="Times New Roman"/>
                <w:b w:val="false"/>
                <w:i w:val="false"/>
                <w:color w:val="000000"/>
                <w:sz w:val="20"/>
              </w:rPr>
              <w:t>
Бөлімнің жұмысын ұйымдастырады;</w:t>
            </w:r>
            <w:r>
              <w:br/>
            </w:r>
            <w:r>
              <w:rPr>
                <w:rFonts w:ascii="Times New Roman"/>
                <w:b w:val="false"/>
                <w:i w:val="false"/>
                <w:color w:val="000000"/>
                <w:sz w:val="20"/>
              </w:rPr>
              <w:t>
Басқарманың ағымдағы және келешектегі жұмысын жоспарлайды, оларды сапалы және уақытылы орындайды;</w:t>
            </w:r>
            <w:r>
              <w:br/>
            </w:r>
            <w:r>
              <w:rPr>
                <w:rFonts w:ascii="Times New Roman"/>
                <w:b w:val="false"/>
                <w:i w:val="false"/>
                <w:color w:val="000000"/>
                <w:sz w:val="20"/>
              </w:rPr>
              <w:t>
Басқарма қызметкерлерінің оларға жүктелген міндеттерді орындауларын, Агенттік пен Департамент басшыларының жүктеген міндеттерін уақытылы орындауларын қамтамасыз етеді;</w:t>
            </w:r>
            <w:r>
              <w:br/>
            </w:r>
            <w:r>
              <w:rPr>
                <w:rFonts w:ascii="Times New Roman"/>
                <w:b w:val="false"/>
                <w:i w:val="false"/>
                <w:color w:val="000000"/>
                <w:sz w:val="20"/>
              </w:rPr>
              <w:t>
Алқа мәжілістеріне, аппараттық кеңестерге, Агенттік басшылығының баяндамаларына және жоғары тұрған мемлекеттік органдарға ақпараттық материалдар дайындайды;</w:t>
            </w:r>
            <w:r>
              <w:br/>
            </w:r>
            <w:r>
              <w:rPr>
                <w:rFonts w:ascii="Times New Roman"/>
                <w:b w:val="false"/>
                <w:i w:val="false"/>
                <w:color w:val="000000"/>
                <w:sz w:val="20"/>
              </w:rPr>
              <w:t>
Аумақтық қаржы полициясы органдарымен және басқа да құқық қорғау және мемлекеттік органдармен қызметтік әрекет мәселелері бойынша өзара іс-қимыл жасайды;</w:t>
            </w:r>
            <w:r>
              <w:br/>
            </w:r>
            <w:r>
              <w:rPr>
                <w:rFonts w:ascii="Times New Roman"/>
                <w:b w:val="false"/>
                <w:i w:val="false"/>
                <w:color w:val="000000"/>
                <w:sz w:val="20"/>
              </w:rPr>
              <w:t>
Аумақтық қаржы полициясы органдарына әдістемелік құралдар, Агенттік басшылығының шешімдеріне және Агенттіктің қызметтік әрекет мәселелері жөніндегі жұмыс жоспарларына сәйкес нұсқаулар мен өкімдер дайындап, жібереді;</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Басқарма қызметкерлерінің орындаушылық және еңбек тәртіптерін сақтауларын қадағалайды;</w:t>
            </w:r>
            <w:r>
              <w:br/>
            </w:r>
            <w:r>
              <w:rPr>
                <w:rFonts w:ascii="Times New Roman"/>
                <w:b w:val="false"/>
                <w:i w:val="false"/>
                <w:color w:val="000000"/>
                <w:sz w:val="20"/>
              </w:rPr>
              <w:t>
Агенттік және департамент басшыларының басқа да тапсырмаларын орындайды.</w:t>
            </w:r>
          </w:p>
        </w:tc>
      </w:tr>
    </w:tbl>
    <w:bookmarkStart w:name="z268" w:id="244"/>
    <w:p>
      <w:pPr>
        <w:spacing w:after="0"/>
        <w:ind w:left="0"/>
        <w:jc w:val="left"/>
      </w:pPr>
      <w:r>
        <w:rPr>
          <w:rFonts w:ascii="Times New Roman"/>
          <w:b/>
          <w:i w:val="false"/>
          <w:color w:val="000000"/>
        </w:rPr>
        <w:t xml:space="preserve"> 
Бақылау-әдістемелік бөлімінің аса маңызды істер жөніндегі аға тергеушісі</w:t>
      </w:r>
      <w:r>
        <w:br/>
      </w:r>
      <w:r>
        <w:rPr>
          <w:rFonts w:ascii="Times New Roman"/>
          <w:b/>
          <w:i w:val="false"/>
          <w:color w:val="000000"/>
        </w:rPr>
        <w:t>
С-FPО-7 (№16-2, №16-3)</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(заңтануқұқық қорғау қызметі) мамандығы бойынша болуы қажет.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 қызметкерлерін және Департаменттің басқа бөлімшелерінің қызметкерлерін жұмылдырумен өз жұмысының бағыты бойынша тергеу іс-шараларын жүргізу туралы ұсыныстар енгізеді.</w:t>
            </w:r>
            <w:r>
              <w:br/>
            </w:r>
            <w:r>
              <w:rPr>
                <w:rFonts w:ascii="Times New Roman"/>
                <w:b w:val="false"/>
                <w:i w:val="false"/>
                <w:color w:val="000000"/>
                <w:sz w:val="20"/>
              </w:rPr>
              <w:t>
Басқа құқық қорғау органдарымен және мемлекеттік органдармен қызметтік әрекет мәселелері бойынша өзара іс-қимыл жасайды.</w:t>
            </w:r>
            <w:r>
              <w:br/>
            </w:r>
            <w:r>
              <w:rPr>
                <w:rFonts w:ascii="Times New Roman"/>
                <w:b w:val="false"/>
                <w:i w:val="false"/>
                <w:color w:val="000000"/>
                <w:sz w:val="20"/>
              </w:rPr>
              <w:t>
Тергеу бағыты бойынша статистикалық мәліметтерді жинақтайды, оларды ҚР БП Құқықтық статистика және арнайы есепке алу жөніндегі комитетімен салыстырып тексереді, оларды ескере отырып, сотқа дейінгі іс жүргізу қызметінің нәтижелерін талдайды және қорытындылайды.</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xml:space="preserve">
Жоғары тұрған басшылармен жүктелген басқа да тапсырмаларды орындайды. </w:t>
            </w:r>
          </w:p>
        </w:tc>
      </w:tr>
    </w:tbl>
    <w:bookmarkStart w:name="z269" w:id="245"/>
    <w:p>
      <w:pPr>
        <w:spacing w:after="0"/>
        <w:ind w:left="0"/>
        <w:jc w:val="left"/>
      </w:pPr>
      <w:r>
        <w:rPr>
          <w:rFonts w:ascii="Times New Roman"/>
          <w:b/>
          <w:i w:val="false"/>
          <w:color w:val="000000"/>
        </w:rPr>
        <w:t xml:space="preserve"> 
Бақылау-әдістемелік бөлімінің аға тергеушісі</w:t>
      </w:r>
      <w:r>
        <w:br/>
      </w:r>
      <w:r>
        <w:rPr>
          <w:rFonts w:ascii="Times New Roman"/>
          <w:b/>
          <w:i w:val="false"/>
          <w:color w:val="000000"/>
        </w:rPr>
        <w:t>
С-FPО-8 (№16-4)</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(заңтануқұқық қорғау қызметі) мамандығы бойынша болуы қажет.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 қызметкерлерін және Департаменттің басқа бөлімшелерінің қызметкерлерін жұмылдырумен өз жұмысының бағыты бойынша тергеу іс-шараларын жүргізу туралы ұсыныстар енгізеді.</w:t>
            </w:r>
            <w:r>
              <w:br/>
            </w:r>
            <w:r>
              <w:rPr>
                <w:rFonts w:ascii="Times New Roman"/>
                <w:b w:val="false"/>
                <w:i w:val="false"/>
                <w:color w:val="000000"/>
                <w:sz w:val="20"/>
              </w:rPr>
              <w:t>
Басқа құқық қорғау органдарымен және мемлекеттік органдармен қызметтік әрекет мәселелері бойынша өзара іс-қимыл жасайды.</w:t>
            </w:r>
            <w:r>
              <w:br/>
            </w:r>
            <w:r>
              <w:rPr>
                <w:rFonts w:ascii="Times New Roman"/>
                <w:b w:val="false"/>
                <w:i w:val="false"/>
                <w:color w:val="000000"/>
                <w:sz w:val="20"/>
              </w:rPr>
              <w:t>
Тергеу бағыты бойынша статистикалық мәліметтерді жинақтайды, оларды ҚР БП Құқықтық статистика және арнайы есепке алу жөніндегі комитетімен салыстырып тексереді, оларды ескере отырып, сотқа дейінгі іс жүргізу қызметінің нәтижелерін талдайды және қорытындылайды.</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xml:space="preserve">
Жоғары тұрған басшылармен жүктелген басқа да тапсырмаларды орындайды. </w:t>
            </w:r>
          </w:p>
        </w:tc>
      </w:tr>
    </w:tbl>
    <w:bookmarkStart w:name="z270" w:id="246"/>
    <w:p>
      <w:pPr>
        <w:spacing w:after="0"/>
        <w:ind w:left="0"/>
        <w:jc w:val="left"/>
      </w:pPr>
      <w:r>
        <w:rPr>
          <w:rFonts w:ascii="Times New Roman"/>
          <w:b/>
          <w:i w:val="false"/>
          <w:color w:val="000000"/>
        </w:rPr>
        <w:t xml:space="preserve"> 
Бақылау-әдістемелік бөлімінің инспекторы</w:t>
      </w:r>
      <w:r>
        <w:br/>
      </w:r>
      <w:r>
        <w:rPr>
          <w:rFonts w:ascii="Times New Roman"/>
          <w:b/>
          <w:i w:val="false"/>
          <w:color w:val="000000"/>
        </w:rPr>
        <w:t>
С-FPО-9 (№16-5)</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 қызметкерлерін және Департаменттің басқа бөлімшелерінің қызметкерлерін жұмылдырумен өз жұмысының бағыты бойынша тергеу іс-шараларын жүргізу туралы ұсыныстар енгізеді.</w:t>
            </w:r>
            <w:r>
              <w:br/>
            </w:r>
            <w:r>
              <w:rPr>
                <w:rFonts w:ascii="Times New Roman"/>
                <w:b w:val="false"/>
                <w:i w:val="false"/>
                <w:color w:val="000000"/>
                <w:sz w:val="20"/>
              </w:rPr>
              <w:t>
Басқа құқық қорғау органдарымен және мемлекеттік органдармен қызметтік әрекет мәселелері бойынша өзара іс-қимыл жасайды.</w:t>
            </w:r>
            <w:r>
              <w:br/>
            </w:r>
            <w:r>
              <w:rPr>
                <w:rFonts w:ascii="Times New Roman"/>
                <w:b w:val="false"/>
                <w:i w:val="false"/>
                <w:color w:val="000000"/>
                <w:sz w:val="20"/>
              </w:rPr>
              <w:t>
Тергеу бағыты бойынша статистикалық мәліметтерді жинақтайды, оларды ҚР БП Құқықтық статистика және арнайы есепке алу жөніндегі комитетімен салыстырып тексереді, оларды ескере отырып, сотқа дейінгі іс жүргізу қызметінің нәтижелерін талдайды және қорытындылайды.</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xml:space="preserve">
Жоғары тұрған басшылармен жүктелген басқа да тапсырмаларды орындайды. </w:t>
            </w:r>
          </w:p>
        </w:tc>
      </w:tr>
    </w:tbl>
    <w:bookmarkStart w:name="z271" w:id="247"/>
    <w:p>
      <w:pPr>
        <w:spacing w:after="0"/>
        <w:ind w:left="0"/>
        <w:jc w:val="left"/>
      </w:pPr>
      <w:r>
        <w:rPr>
          <w:rFonts w:ascii="Times New Roman"/>
          <w:b/>
          <w:i w:val="false"/>
          <w:color w:val="000000"/>
        </w:rPr>
        <w:t xml:space="preserve"> 
Сыбайлас жемқорлық және лауазымдық қылмыстар бойынша сотқа дейінгі іс жүргізу басқармасы Сыбайлас жемқорлық және лауазымдық қылмыстар бойынша сотқа дейінгі іс жүргізу басқармасының бастығы</w:t>
      </w:r>
      <w:r>
        <w:br/>
      </w:r>
      <w:r>
        <w:rPr>
          <w:rFonts w:ascii="Times New Roman"/>
          <w:b/>
          <w:i w:val="false"/>
          <w:color w:val="000000"/>
        </w:rPr>
        <w:t>
С-FPО-3 (№17-1)</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мемлекеттік немесе мемлекеттік органдарда жұмыс өтілі сегіз жыл, оның ішінде басшылық қызметте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Басқарма келешектегі және ағымдағы жұмысын жоспарлайды, олардың сапалы және уақытылы орындалуын бақылайды.</w:t>
            </w:r>
            <w:r>
              <w:br/>
            </w:r>
            <w:r>
              <w:rPr>
                <w:rFonts w:ascii="Times New Roman"/>
                <w:b w:val="false"/>
                <w:i w:val="false"/>
                <w:color w:val="000000"/>
                <w:sz w:val="20"/>
              </w:rPr>
              <w:t>
Басқарма қызметкерлерінің оларға жүктелген міндеттерін, Департамент пен Агенттік басшыларының тапсырмаларын сапалы және уақытылы орындауларын бақылайды.</w:t>
            </w:r>
            <w:r>
              <w:br/>
            </w:r>
            <w:r>
              <w:rPr>
                <w:rFonts w:ascii="Times New Roman"/>
                <w:b w:val="false"/>
                <w:i w:val="false"/>
                <w:color w:val="000000"/>
                <w:sz w:val="20"/>
              </w:rPr>
              <w:t>
Департаменттің құрылымдық бөлімшелерімен өзара іс-қимыл жасайды</w:t>
            </w:r>
            <w:r>
              <w:br/>
            </w:r>
            <w:r>
              <w:rPr>
                <w:rFonts w:ascii="Times New Roman"/>
                <w:b w:val="false"/>
                <w:i w:val="false"/>
                <w:color w:val="000000"/>
                <w:sz w:val="20"/>
              </w:rPr>
              <w:t>
Кіріс құжаттарының, Департамент пен Агенттіктің жоспарлық тапсырмаларының орындалуын, есеп беру және талдау материалдарын белгіленген тәртіпте дайындалуы мен ұсынылуын, Департамент пен Агенттіктің қызметі мәселелері бойынша сыртқы және ішкі құжат айналымы орындалуын бақылайды.</w:t>
            </w:r>
            <w:r>
              <w:br/>
            </w:r>
            <w:r>
              <w:rPr>
                <w:rFonts w:ascii="Times New Roman"/>
                <w:b w:val="false"/>
                <w:i w:val="false"/>
                <w:color w:val="000000"/>
                <w:sz w:val="20"/>
              </w:rPr>
              <w:t>
Басқарма қызметкерлерінің атқарушылық және еңбек тәртіптерін сақтауларын бақылайды.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272" w:id="248"/>
    <w:p>
      <w:pPr>
        <w:spacing w:after="0"/>
        <w:ind w:left="0"/>
        <w:jc w:val="left"/>
      </w:pPr>
      <w:r>
        <w:rPr>
          <w:rFonts w:ascii="Times New Roman"/>
          <w:b/>
          <w:i w:val="false"/>
          <w:color w:val="000000"/>
        </w:rPr>
        <w:t xml:space="preserve"> 
СЖІААБ әлеуметтік саладағы қылмыстар бойынша сотқа дейінгі іс жүргізу бөлімінің бастығы</w:t>
      </w:r>
      <w:r>
        <w:br/>
      </w:r>
      <w:r>
        <w:rPr>
          <w:rFonts w:ascii="Times New Roman"/>
          <w:b/>
          <w:i w:val="false"/>
          <w:color w:val="000000"/>
        </w:rPr>
        <w:t>
С-FPО-5 (№17–2)</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болуы қажет.</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тікелей басшылық етеді.</w:t>
            </w:r>
            <w:r>
              <w:br/>
            </w:r>
            <w:r>
              <w:rPr>
                <w:rFonts w:ascii="Times New Roman"/>
                <w:b w:val="false"/>
                <w:i w:val="false"/>
                <w:color w:val="000000"/>
                <w:sz w:val="20"/>
              </w:rPr>
              <w:t>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 қызметкерлерінің оларға жүктелген міндеттерді орындауларын, оларға Департамент пен Агенттік басшыларымен жүктелген тапсырмаларды сапалы және уақытылы орындауларын, Агенттіктің Стратегиялық және Операциялық жоспарларын орындауларын, бөлімнің және Департаменттің басқа да бөлімшелерінің Агенттіктің алқасына, Департаменттің апараттық және жедел кеңестеріне, сондай-ақ Департаментте өткізілетін басқа да іс-шараларға материалдар дайындауларын бақылайды, Департамент бастығына және басқа да жоғары тұрған органдарға қызметтік құжаттарды, сондай-ақ Департамент бастығына баяндамалар мен сөз сөйлеулерді дайындауды қамтамасыз етеді.</w:t>
            </w:r>
          </w:p>
        </w:tc>
      </w:tr>
    </w:tbl>
    <w:bookmarkStart w:name="z273" w:id="249"/>
    <w:p>
      <w:pPr>
        <w:spacing w:after="0"/>
        <w:ind w:left="0"/>
        <w:jc w:val="left"/>
      </w:pPr>
      <w:r>
        <w:rPr>
          <w:rFonts w:ascii="Times New Roman"/>
          <w:b/>
          <w:i w:val="false"/>
          <w:color w:val="000000"/>
        </w:rPr>
        <w:t xml:space="preserve"> 
СЖЛҚБ әлеуметтік саладағы қылмыстар бойынша сотқа дейінгі іс жүргізу бөлімінің аса маңызды істер жөніндегі аға тергеушісі</w:t>
      </w:r>
      <w:r>
        <w:br/>
      </w:r>
      <w:r>
        <w:rPr>
          <w:rFonts w:ascii="Times New Roman"/>
          <w:b/>
          <w:i w:val="false"/>
          <w:color w:val="000000"/>
        </w:rPr>
        <w:t>
С-FPО-7 (№17-3, 17-4)</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бұзышылықтар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сондай-ақ оларды ауыстыратын басшылардың тапсырмалары мен нұсқауларын орындайды. </w:t>
            </w:r>
          </w:p>
        </w:tc>
      </w:tr>
    </w:tbl>
    <w:bookmarkStart w:name="z274" w:id="250"/>
    <w:p>
      <w:pPr>
        <w:spacing w:after="0"/>
        <w:ind w:left="0"/>
        <w:jc w:val="left"/>
      </w:pPr>
      <w:r>
        <w:rPr>
          <w:rFonts w:ascii="Times New Roman"/>
          <w:b/>
          <w:i w:val="false"/>
          <w:color w:val="000000"/>
        </w:rPr>
        <w:t xml:space="preserve"> 
СЖЛҚБ әлеуметтік саладағы қылмыстар бойынша сотқа дейінгі іс жүргізу бөлімінің аға тергеушісі</w:t>
      </w:r>
      <w:r>
        <w:br/>
      </w:r>
      <w:r>
        <w:rPr>
          <w:rFonts w:ascii="Times New Roman"/>
          <w:b/>
          <w:i w:val="false"/>
          <w:color w:val="000000"/>
        </w:rPr>
        <w:t>
С-FPО-8 ( №17-5,17-6)</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бұзышылықтар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сондай-ақ оларды ауыстыратын басшылардың тапсырмалары мен нұсқауларын орындайды. </w:t>
            </w:r>
          </w:p>
        </w:tc>
      </w:tr>
    </w:tbl>
    <w:bookmarkStart w:name="z275" w:id="251"/>
    <w:p>
      <w:pPr>
        <w:spacing w:after="0"/>
        <w:ind w:left="0"/>
        <w:jc w:val="left"/>
      </w:pPr>
      <w:r>
        <w:rPr>
          <w:rFonts w:ascii="Times New Roman"/>
          <w:b/>
          <w:i w:val="false"/>
          <w:color w:val="000000"/>
        </w:rPr>
        <w:t xml:space="preserve"> 
СЖЛҚБ әлеуметтік саладағы қылмыстар бойынша сотқа дейінгі іс жүргізу бөлімінің тергеушісі</w:t>
      </w:r>
      <w:r>
        <w:br/>
      </w:r>
      <w:r>
        <w:rPr>
          <w:rFonts w:ascii="Times New Roman"/>
          <w:b/>
          <w:i w:val="false"/>
          <w:color w:val="000000"/>
        </w:rPr>
        <w:t>
С-FPО-9 ( №17-7,17-8, 17-9)</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бұзышылықтар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сондай-ақ оларды ауыстыратын басшылардың тапсырмалары мен нұсқауларын орындайды. тапсырмалары мен нұсқауларын орындайды. </w:t>
            </w:r>
          </w:p>
        </w:tc>
      </w:tr>
    </w:tbl>
    <w:bookmarkStart w:name="z276" w:id="252"/>
    <w:p>
      <w:pPr>
        <w:spacing w:after="0"/>
        <w:ind w:left="0"/>
        <w:jc w:val="left"/>
      </w:pPr>
      <w:r>
        <w:rPr>
          <w:rFonts w:ascii="Times New Roman"/>
          <w:b/>
          <w:i w:val="false"/>
          <w:color w:val="000000"/>
        </w:rPr>
        <w:t xml:space="preserve"> 
СЖЛҚБ әлеуметтік саладағы қылмыстар бойынша сотқа дейінгі іс жүргізу бөлімінің аға инспекторы</w:t>
      </w:r>
      <w:r>
        <w:br/>
      </w:r>
      <w:r>
        <w:rPr>
          <w:rFonts w:ascii="Times New Roman"/>
          <w:b/>
          <w:i w:val="false"/>
          <w:color w:val="000000"/>
        </w:rPr>
        <w:t>
С-FPО-8 (№17-10, 17-11)</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және лауазымдық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және лауазымдық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Агенттік, Департамент, басқарма және бөлім басшыларының жүктеген басқа да тапсырмаларды орындайды. </w:t>
            </w:r>
          </w:p>
        </w:tc>
      </w:tr>
    </w:tbl>
    <w:bookmarkStart w:name="z277" w:id="253"/>
    <w:p>
      <w:pPr>
        <w:spacing w:after="0"/>
        <w:ind w:left="0"/>
        <w:jc w:val="left"/>
      </w:pPr>
      <w:r>
        <w:rPr>
          <w:rFonts w:ascii="Times New Roman"/>
          <w:b/>
          <w:i w:val="false"/>
          <w:color w:val="000000"/>
        </w:rPr>
        <w:t xml:space="preserve"> 
СЖЛҚБ әлеуметтік саладағы қылмыстар бойынша сотқа дейінгі іс жүргізу бөлімінің инспекторы</w:t>
      </w:r>
      <w:r>
        <w:br/>
      </w:r>
      <w:r>
        <w:rPr>
          <w:rFonts w:ascii="Times New Roman"/>
          <w:b/>
          <w:i w:val="false"/>
          <w:color w:val="000000"/>
        </w:rPr>
        <w:t>
С-FPО-9 (№17-12)</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және лауазымдық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және лауазымдық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Агенттік, Департамент, басқарма және бөлім басшыларының жүктеген жүктелген басқа да тапсырмаларды орындайды. </w:t>
            </w:r>
          </w:p>
        </w:tc>
      </w:tr>
    </w:tbl>
    <w:bookmarkStart w:name="z278" w:id="254"/>
    <w:p>
      <w:pPr>
        <w:spacing w:after="0"/>
        <w:ind w:left="0"/>
        <w:jc w:val="left"/>
      </w:pPr>
      <w:r>
        <w:rPr>
          <w:rFonts w:ascii="Times New Roman"/>
          <w:b/>
          <w:i w:val="false"/>
          <w:color w:val="000000"/>
        </w:rPr>
        <w:t xml:space="preserve"> 
СЖжЛҚБ бюджет саласындағы қылмыстар бойынша сотқа дейінгі іс жүргізу бөлімінің бастығы</w:t>
      </w:r>
      <w:r>
        <w:br/>
      </w:r>
      <w:r>
        <w:rPr>
          <w:rFonts w:ascii="Times New Roman"/>
          <w:b/>
          <w:i w:val="false"/>
          <w:color w:val="000000"/>
        </w:rPr>
        <w:t>
С-FPО-5 (№17-13)</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болуы қажет.</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тікелей басшылық етеді.</w:t>
            </w:r>
            <w:r>
              <w:br/>
            </w:r>
            <w:r>
              <w:rPr>
                <w:rFonts w:ascii="Times New Roman"/>
                <w:b w:val="false"/>
                <w:i w:val="false"/>
                <w:color w:val="000000"/>
                <w:sz w:val="20"/>
              </w:rPr>
              <w:t>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 қызметкерлерінің оларға жүктелген міндеттерді орындауларын, оларға Департамент пен Агенттік басшыларымен жүктелген тапсырмаларды сапалы және уақытылы орындауларын, Агенттіктің Стратегиялық және Операциялық жоспарларын орындауларын, бөлімнің және Департаменттің басқа да бөлімшелерінің Агенттіктің алқасына, Департаменттің апараттық және жедел кеңестеріне, сондай-ақ Департаментте өткізілетін басқа да іс-шараларға материалдар дайындауларын бақылайды, Департамент бастығына және басқа да жоғары тұрған органдарға қызметтік құжаттарды, сондай-ақ Департамент бастығына баяндамалар мен сөз сөйлеулерді дайындауды қамтамасыз етеді.</w:t>
            </w:r>
          </w:p>
        </w:tc>
      </w:tr>
    </w:tbl>
    <w:bookmarkStart w:name="z279" w:id="255"/>
    <w:p>
      <w:pPr>
        <w:spacing w:after="0"/>
        <w:ind w:left="0"/>
        <w:jc w:val="left"/>
      </w:pPr>
      <w:r>
        <w:rPr>
          <w:rFonts w:ascii="Times New Roman"/>
          <w:b/>
          <w:i w:val="false"/>
          <w:color w:val="000000"/>
        </w:rPr>
        <w:t xml:space="preserve"> 
СЖжЛҚБ бюджет саласындағы қылмыстар бойынша сотқа дейінгі іс жүргізу бөлімінің аса маңызды істер жөніндегі аға тергеушісі</w:t>
      </w:r>
      <w:r>
        <w:br/>
      </w:r>
      <w:r>
        <w:rPr>
          <w:rFonts w:ascii="Times New Roman"/>
          <w:b/>
          <w:i w:val="false"/>
          <w:color w:val="000000"/>
        </w:rPr>
        <w:t>
С-FPО-7 (№17-14, 17-15)</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бұзушылықтар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Департамент пен Агенттік сондай-ақ оларды ауыстыратын басшылардың тапсырмалары мен нұсқауларын орындайды. </w:t>
            </w:r>
          </w:p>
        </w:tc>
      </w:tr>
    </w:tbl>
    <w:bookmarkStart w:name="z280" w:id="256"/>
    <w:p>
      <w:pPr>
        <w:spacing w:after="0"/>
        <w:ind w:left="0"/>
        <w:jc w:val="left"/>
      </w:pPr>
      <w:r>
        <w:rPr>
          <w:rFonts w:ascii="Times New Roman"/>
          <w:b/>
          <w:i w:val="false"/>
          <w:color w:val="000000"/>
        </w:rPr>
        <w:t xml:space="preserve"> 
СЖжЛҚБ бюджет саласындағы қылмыстар бойынша сотқа дейінгі іс жүргізу бөлімінің аға тергеушісі</w:t>
      </w:r>
      <w:r>
        <w:br/>
      </w:r>
      <w:r>
        <w:rPr>
          <w:rFonts w:ascii="Times New Roman"/>
          <w:b/>
          <w:i w:val="false"/>
          <w:color w:val="000000"/>
        </w:rPr>
        <w:t>
С-FPО-7 (№17-16, 17-17, 17-18, 17-19)</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бұзушылықтар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Департамент пен Агенттік сондай-ақ оларды ауыстыратын басшылардың тапсырмалары мен нұсқауларын орындайды. </w:t>
            </w:r>
          </w:p>
        </w:tc>
      </w:tr>
    </w:tbl>
    <w:bookmarkStart w:name="z281" w:id="257"/>
    <w:p>
      <w:pPr>
        <w:spacing w:after="0"/>
        <w:ind w:left="0"/>
        <w:jc w:val="left"/>
      </w:pPr>
      <w:r>
        <w:rPr>
          <w:rFonts w:ascii="Times New Roman"/>
          <w:b/>
          <w:i w:val="false"/>
          <w:color w:val="000000"/>
        </w:rPr>
        <w:t xml:space="preserve"> 
СЖжЛҚБ бюджет саласындағы қылмыстар бойынша сотқа дейінгі іс жүргізу бөлімінің тергеушісі</w:t>
      </w:r>
      <w:r>
        <w:br/>
      </w:r>
      <w:r>
        <w:rPr>
          <w:rFonts w:ascii="Times New Roman"/>
          <w:b/>
          <w:i w:val="false"/>
          <w:color w:val="000000"/>
        </w:rPr>
        <w:t>
С-FPО-9 (№17-20, 17-21)</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бұзушылықтар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Департамент пен Агенттік сондай-ақ оларды ауыстыратын басшылардың тапсырмалары мен нұсқауларын орындайды. </w:t>
            </w:r>
          </w:p>
        </w:tc>
      </w:tr>
    </w:tbl>
    <w:bookmarkStart w:name="z282" w:id="258"/>
    <w:p>
      <w:pPr>
        <w:spacing w:after="0"/>
        <w:ind w:left="0"/>
        <w:jc w:val="left"/>
      </w:pPr>
      <w:r>
        <w:rPr>
          <w:rFonts w:ascii="Times New Roman"/>
          <w:b/>
          <w:i w:val="false"/>
          <w:color w:val="000000"/>
        </w:rPr>
        <w:t xml:space="preserve"> 
СЖЛҚБ бюджет саласындағы қылмыстар бойынша сотқа дейінгі іс жүргізу бөлімінің инспекторы</w:t>
      </w:r>
      <w:r>
        <w:br/>
      </w:r>
      <w:r>
        <w:rPr>
          <w:rFonts w:ascii="Times New Roman"/>
          <w:b/>
          <w:i w:val="false"/>
          <w:color w:val="000000"/>
        </w:rPr>
        <w:t>
С-FPО-9 (№17-22, 17-23)</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салада сыбайлас жемқорлық және лауазымдық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Бюджеттік салада жасалған және жасалып жатқан сыбайлас жемқорлық және лауазымдық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 басшыларымен жүктелген басқа да өкілеттіктерді орындайды. </w:t>
            </w:r>
          </w:p>
        </w:tc>
      </w:tr>
    </w:tbl>
    <w:bookmarkStart w:name="z283" w:id="259"/>
    <w:p>
      <w:pPr>
        <w:spacing w:after="0"/>
        <w:ind w:left="0"/>
        <w:jc w:val="left"/>
      </w:pPr>
      <w:r>
        <w:rPr>
          <w:rFonts w:ascii="Times New Roman"/>
          <w:b/>
          <w:i w:val="false"/>
          <w:color w:val="000000"/>
        </w:rPr>
        <w:t xml:space="preserve"> 
Сыбайлас жемқорлық туралы істерді ашу және оның алдын алу жөніндегі 1-басқармасы Сыбайлас жемқорлық туралы істерді ашу және оның алдын алу жөніндегі 1-басқарманың бастығы</w:t>
      </w:r>
      <w:r>
        <w:br/>
      </w:r>
      <w:r>
        <w:rPr>
          <w:rFonts w:ascii="Times New Roman"/>
          <w:b/>
          <w:i w:val="false"/>
          <w:color w:val="000000"/>
        </w:rPr>
        <w:t xml:space="preserve">
С-FPО-3 (№18–1)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алты жыл жұмыс өтілі, оның ішінде басшы лауазымында кемінде екі, немесе кемінде сегіз жыл мемлекеттік қызметте жұмыс өтілі, оның ішінде кемінде төрт жыл басшы лауазымдарында не осы санаттағы нақты лауазымдардың функционалдық бағыттарына сәйкес салаларда кемінде он жыл жұмыс өтілі, оның ішінде басшы лауазымдарында кемінде бес жыл жұмыс өтілі.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органдардың жұмыс жоспарлары мен құжаттарын, Департамент пен Агенттіктің бұйрықтары мен нұсқауларын орындауды ұйымдастырады және оған тікелей бақылау жасайды.</w:t>
            </w:r>
            <w:r>
              <w:br/>
            </w:r>
            <w:r>
              <w:rPr>
                <w:rFonts w:ascii="Times New Roman"/>
                <w:b w:val="false"/>
                <w:i w:val="false"/>
                <w:color w:val="000000"/>
                <w:sz w:val="20"/>
              </w:rPr>
              <w:t>
Қылмыстарды анықтау, алдын алу, жолын кесу және ашуға бағытталған жедел-іздестіру шараларын тікелей ұйымдастырады.</w:t>
            </w:r>
            <w:r>
              <w:br/>
            </w:r>
            <w:r>
              <w:rPr>
                <w:rFonts w:ascii="Times New Roman"/>
                <w:b w:val="false"/>
                <w:i w:val="false"/>
                <w:color w:val="000000"/>
                <w:sz w:val="20"/>
              </w:rPr>
              <w:t>
Материалдардың тергеуге дейінгі тексерісінің барысына, сондай-ақ Басқармада орындалып жатқан құқықбұзушылықтар туралы шағымдардың, арыздардың, өтініштер мен хабарламалардың уақытылы шешілуіне үнемі бақылау жасайды.</w:t>
            </w:r>
            <w:r>
              <w:br/>
            </w:r>
            <w:r>
              <w:rPr>
                <w:rFonts w:ascii="Times New Roman"/>
                <w:b w:val="false"/>
                <w:i w:val="false"/>
                <w:color w:val="000000"/>
                <w:sz w:val="20"/>
              </w:rPr>
              <w:t>
Басқармада ішкі еңбек тәртібінің, заңдылықтың және құпиялық режимінің сақталуын қамтамасыз етеді.</w:t>
            </w:r>
            <w:r>
              <w:br/>
            </w:r>
            <w:r>
              <w:rPr>
                <w:rFonts w:ascii="Times New Roman"/>
                <w:b w:val="false"/>
                <w:i w:val="false"/>
                <w:color w:val="000000"/>
                <w:sz w:val="20"/>
              </w:rPr>
              <w:t xml:space="preserve">
Департамент пен Агенттік басшыларымен жүктелген басқа да тапсырмаларды орындайды. </w:t>
            </w:r>
          </w:p>
        </w:tc>
      </w:tr>
    </w:tbl>
    <w:bookmarkStart w:name="z284" w:id="260"/>
    <w:p>
      <w:pPr>
        <w:spacing w:after="0"/>
        <w:ind w:left="0"/>
        <w:jc w:val="left"/>
      </w:pPr>
      <w:r>
        <w:rPr>
          <w:rFonts w:ascii="Times New Roman"/>
          <w:b/>
          <w:i w:val="false"/>
          <w:color w:val="000000"/>
        </w:rPr>
        <w:t xml:space="preserve"> 
1-СЖІААБ 1-бөлімінің бастығы</w:t>
      </w:r>
      <w:r>
        <w:br/>
      </w:r>
      <w:r>
        <w:rPr>
          <w:rFonts w:ascii="Times New Roman"/>
          <w:b/>
          <w:i w:val="false"/>
          <w:color w:val="000000"/>
        </w:rPr>
        <w:t>
С-FPО-5 (№18–2)</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кемінде бір жыл, немесе кемінде алты жыл мемлекеттік қызметте жұмыс өтілі, оның ішінде кемінде екі жыл басшы лауазымдарында не осы санаттағы нақты лауазымдардың функционалдық бағыттарына сәйкес салаларда кемінде сегіз жыл жұмыс өтілі, оның ішінде басшы лауазымдарында кемінде үш жұмыс өтілі.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285" w:id="261"/>
    <w:p>
      <w:pPr>
        <w:spacing w:after="0"/>
        <w:ind w:left="0"/>
        <w:jc w:val="left"/>
      </w:pPr>
      <w:r>
        <w:rPr>
          <w:rFonts w:ascii="Times New Roman"/>
          <w:b/>
          <w:i w:val="false"/>
          <w:color w:val="000000"/>
        </w:rPr>
        <w:t xml:space="preserve"> 
1-СЖІААБ 1-бөлімінің аса маңызды істер жөніндегі аға инспекторы</w:t>
      </w:r>
      <w:r>
        <w:br/>
      </w:r>
      <w:r>
        <w:rPr>
          <w:rFonts w:ascii="Times New Roman"/>
          <w:b/>
          <w:i w:val="false"/>
          <w:color w:val="000000"/>
        </w:rPr>
        <w:t>
С-FPО-7 (№18-3, №18-4)</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немесе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286" w:id="262"/>
    <w:p>
      <w:pPr>
        <w:spacing w:after="0"/>
        <w:ind w:left="0"/>
        <w:jc w:val="left"/>
      </w:pPr>
      <w:r>
        <w:rPr>
          <w:rFonts w:ascii="Times New Roman"/>
          <w:b/>
          <w:i w:val="false"/>
          <w:color w:val="000000"/>
        </w:rPr>
        <w:t xml:space="preserve"> 
1-СЖІААБ 1-бөлімінің аға инспекторы</w:t>
      </w:r>
      <w:r>
        <w:br/>
      </w:r>
      <w:r>
        <w:rPr>
          <w:rFonts w:ascii="Times New Roman"/>
          <w:b/>
          <w:i w:val="false"/>
          <w:color w:val="000000"/>
        </w:rPr>
        <w:t>
С-FPО-8 (№18-5, №18-6, 18-7)</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немесе кемінде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287" w:id="263"/>
    <w:p>
      <w:pPr>
        <w:spacing w:after="0"/>
        <w:ind w:left="0"/>
        <w:jc w:val="left"/>
      </w:pPr>
      <w:r>
        <w:rPr>
          <w:rFonts w:ascii="Times New Roman"/>
          <w:b/>
          <w:i w:val="false"/>
          <w:color w:val="000000"/>
        </w:rPr>
        <w:t xml:space="preserve"> 
1-СЖІААБ 1-бөлімінің инспекторы</w:t>
      </w:r>
      <w:r>
        <w:br/>
      </w:r>
      <w:r>
        <w:rPr>
          <w:rFonts w:ascii="Times New Roman"/>
          <w:b/>
          <w:i w:val="false"/>
          <w:color w:val="000000"/>
        </w:rPr>
        <w:t>
С-FPО-9 (№18-8)</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288" w:id="264"/>
    <w:p>
      <w:pPr>
        <w:spacing w:after="0"/>
        <w:ind w:left="0"/>
        <w:jc w:val="left"/>
      </w:pPr>
      <w:r>
        <w:rPr>
          <w:rFonts w:ascii="Times New Roman"/>
          <w:b/>
          <w:i w:val="false"/>
          <w:color w:val="000000"/>
        </w:rPr>
        <w:t xml:space="preserve"> 
1-СЖІААБ 2-бөлімнің бастығы</w:t>
      </w:r>
      <w:r>
        <w:br/>
      </w:r>
      <w:r>
        <w:rPr>
          <w:rFonts w:ascii="Times New Roman"/>
          <w:b/>
          <w:i w:val="false"/>
          <w:color w:val="000000"/>
        </w:rPr>
        <w:t>
С-FPО-5 (№18–9)</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кемінде бір жыл, немесе кемінде алты жыл мемлекеттік қызметте жұмыс өтілі, оның ішінде кемінде екі жыл басшы лауазымдарында не осы санаттағы нақты лауазымдардың функционалдық бағыттарына сәйкес салаларда кемінде сегіз жыл жұмыс өтілі, оның ішінде басшы лауазымдарында кемінде үш жұмыс өтілі.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xml:space="preserve">
Агенттік, Департамент, басқарма басшыларының басқа да тапсырмаларын орындайды. </w:t>
            </w:r>
          </w:p>
        </w:tc>
      </w:tr>
    </w:tbl>
    <w:bookmarkStart w:name="z289" w:id="265"/>
    <w:p>
      <w:pPr>
        <w:spacing w:after="0"/>
        <w:ind w:left="0"/>
        <w:jc w:val="left"/>
      </w:pPr>
      <w:r>
        <w:rPr>
          <w:rFonts w:ascii="Times New Roman"/>
          <w:b/>
          <w:i w:val="false"/>
          <w:color w:val="000000"/>
        </w:rPr>
        <w:t xml:space="preserve"> 
1-СЖІААБ 2-бөлімнің аса маңызды істер жөніндегі аға инспекторы</w:t>
      </w:r>
      <w:r>
        <w:br/>
      </w:r>
      <w:r>
        <w:rPr>
          <w:rFonts w:ascii="Times New Roman"/>
          <w:b/>
          <w:i w:val="false"/>
          <w:color w:val="000000"/>
        </w:rPr>
        <w:t>
С-FPО-7 (№18-10, №18-11)</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немесе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290" w:id="266"/>
    <w:p>
      <w:pPr>
        <w:spacing w:after="0"/>
        <w:ind w:left="0"/>
        <w:jc w:val="left"/>
      </w:pPr>
      <w:r>
        <w:rPr>
          <w:rFonts w:ascii="Times New Roman"/>
          <w:b/>
          <w:i w:val="false"/>
          <w:color w:val="000000"/>
        </w:rPr>
        <w:t xml:space="preserve"> 
1-СЖІААБ 2-бөлімнің аға инспекторы</w:t>
      </w:r>
      <w:r>
        <w:br/>
      </w:r>
      <w:r>
        <w:rPr>
          <w:rFonts w:ascii="Times New Roman"/>
          <w:b/>
          <w:i w:val="false"/>
          <w:color w:val="000000"/>
        </w:rPr>
        <w:t>
С-FPО-8 (№18-12, 18-13, 18-14)</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немесе кемінде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291" w:id="267"/>
    <w:p>
      <w:pPr>
        <w:spacing w:after="0"/>
        <w:ind w:left="0"/>
        <w:jc w:val="left"/>
      </w:pPr>
      <w:r>
        <w:rPr>
          <w:rFonts w:ascii="Times New Roman"/>
          <w:b/>
          <w:i w:val="false"/>
          <w:color w:val="000000"/>
        </w:rPr>
        <w:t xml:space="preserve"> 
Сыбайлас жемқорлық туралы істерді ашу және оның алдын алу жөніндегі 2-басқармасы Сыбайлас жемқорлық туралы істерді ашу және оның алдын алу жөніндегі 2-басқарманың бастығы</w:t>
      </w:r>
      <w:r>
        <w:br/>
      </w:r>
      <w:r>
        <w:rPr>
          <w:rFonts w:ascii="Times New Roman"/>
          <w:b/>
          <w:i w:val="false"/>
          <w:color w:val="000000"/>
        </w:rPr>
        <w:t>
С-FPО-3 (№19–1)</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алты жыл жұмыс өтілі, оның ішінде басшы лауазымында кемінде екі, немесе кемінде сегіз жыл мемлекеттік қызметте жұмыс өтілі, оның ішінде кемінде төрт жыл басшы лауазымдарында не осы санаттағы нақты лауазымдардың функционалдық бағыттарына сәйкес салаларда кемінде он жыл жұмыс өтілі, оның ішінде басшы лауазымдарында кемінде бес жыл жұмыс өтілі.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органдардың жұмыс жоспарлары мен құжаттарын, Департамент пен Агенттіктің бұйрықтары мен нұсқауларын орындауды ұйымдастырады және оған тікелей бақылау жасайды.</w:t>
            </w:r>
            <w:r>
              <w:br/>
            </w:r>
            <w:r>
              <w:rPr>
                <w:rFonts w:ascii="Times New Roman"/>
                <w:b w:val="false"/>
                <w:i w:val="false"/>
                <w:color w:val="000000"/>
                <w:sz w:val="20"/>
              </w:rPr>
              <w:t>
Қылмыстарды анықтау, алдын алу, жолын кесу және ашуға бағытталған жедел-іздестіру шараларын тікелей ұйымдастырады.</w:t>
            </w:r>
            <w:r>
              <w:br/>
            </w:r>
            <w:r>
              <w:rPr>
                <w:rFonts w:ascii="Times New Roman"/>
                <w:b w:val="false"/>
                <w:i w:val="false"/>
                <w:color w:val="000000"/>
                <w:sz w:val="20"/>
              </w:rPr>
              <w:t>
Материалдардың тергеуге дейінгі тексерісінің барысына, сондай-ақ Басқармада орындалып жатқан құқықбұзушылықтар туралы шағымдардың, арыздардың, өтініштер мен хабарламалардың уақытылы шешілуіне үнемі бақылау жасайды.</w:t>
            </w:r>
            <w:r>
              <w:br/>
            </w:r>
            <w:r>
              <w:rPr>
                <w:rFonts w:ascii="Times New Roman"/>
                <w:b w:val="false"/>
                <w:i w:val="false"/>
                <w:color w:val="000000"/>
                <w:sz w:val="20"/>
              </w:rPr>
              <w:t>
Басқармада ішкі еңбек тәртібінің, заңдылықтың және құпиялық режимінің сақталуын қамтамасыз етеді.</w:t>
            </w:r>
            <w:r>
              <w:br/>
            </w:r>
            <w:r>
              <w:rPr>
                <w:rFonts w:ascii="Times New Roman"/>
                <w:b w:val="false"/>
                <w:i w:val="false"/>
                <w:color w:val="000000"/>
                <w:sz w:val="20"/>
              </w:rPr>
              <w:t xml:space="preserve">
Департамент пен Агенттік басшыларымен жүктелген басқа да тапсырмаларды орындайды. </w:t>
            </w:r>
          </w:p>
        </w:tc>
      </w:tr>
    </w:tbl>
    <w:bookmarkStart w:name="z292" w:id="268"/>
    <w:p>
      <w:pPr>
        <w:spacing w:after="0"/>
        <w:ind w:left="0"/>
        <w:jc w:val="left"/>
      </w:pPr>
      <w:r>
        <w:rPr>
          <w:rFonts w:ascii="Times New Roman"/>
          <w:b/>
          <w:i w:val="false"/>
          <w:color w:val="000000"/>
        </w:rPr>
        <w:t xml:space="preserve"> 
2-СЖІААБ 1-бөлімінің бастығы</w:t>
      </w:r>
      <w:r>
        <w:br/>
      </w:r>
      <w:r>
        <w:rPr>
          <w:rFonts w:ascii="Times New Roman"/>
          <w:b/>
          <w:i w:val="false"/>
          <w:color w:val="000000"/>
        </w:rPr>
        <w:t>
С-FPО-5 (№19–2)</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кемінде бір жыл, немесе кемінде алты жыл мемлекеттік қызметте жұмыс өтілі, оның ішінде кемінде екі жыл басшы лауазымдарында не осы санаттағы нақты лауазымдардың функционалдық бағыттарына сәйкес салаларда кемінде сегіз жыл жұмыс өтілі, оның ішінде басшы лауазымдарында кемінде үш жұмыс өтілі.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293" w:id="269"/>
    <w:p>
      <w:pPr>
        <w:spacing w:after="0"/>
        <w:ind w:left="0"/>
        <w:jc w:val="left"/>
      </w:pPr>
      <w:r>
        <w:rPr>
          <w:rFonts w:ascii="Times New Roman"/>
          <w:b/>
          <w:i w:val="false"/>
          <w:color w:val="000000"/>
        </w:rPr>
        <w:t xml:space="preserve"> 
2-СЖІААБ 1-бөлімінің аса маңызды істер жөніндегі аға инспекторы</w:t>
      </w:r>
      <w:r>
        <w:br/>
      </w:r>
      <w:r>
        <w:rPr>
          <w:rFonts w:ascii="Times New Roman"/>
          <w:b/>
          <w:i w:val="false"/>
          <w:color w:val="000000"/>
        </w:rPr>
        <w:t>
С-FPО-7 (№19-3, №19-4)</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045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немесе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294" w:id="270"/>
    <w:p>
      <w:pPr>
        <w:spacing w:after="0"/>
        <w:ind w:left="0"/>
        <w:jc w:val="left"/>
      </w:pPr>
      <w:r>
        <w:rPr>
          <w:rFonts w:ascii="Times New Roman"/>
          <w:b/>
          <w:i w:val="false"/>
          <w:color w:val="000000"/>
        </w:rPr>
        <w:t xml:space="preserve"> 
2-СЖІААБ 1-бөлімінің аға инспекторы</w:t>
      </w:r>
      <w:r>
        <w:br/>
      </w:r>
      <w:r>
        <w:rPr>
          <w:rFonts w:ascii="Times New Roman"/>
          <w:b/>
          <w:i w:val="false"/>
          <w:color w:val="000000"/>
        </w:rPr>
        <w:t>
С-FPО-8 (№19-5, №19-6)</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немесе кемінде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295" w:id="271"/>
    <w:p>
      <w:pPr>
        <w:spacing w:after="0"/>
        <w:ind w:left="0"/>
        <w:jc w:val="left"/>
      </w:pPr>
      <w:r>
        <w:rPr>
          <w:rFonts w:ascii="Times New Roman"/>
          <w:b/>
          <w:i w:val="false"/>
          <w:color w:val="000000"/>
        </w:rPr>
        <w:t xml:space="preserve"> 
2-СЖІААБ 1-бөлімінің инспекторы</w:t>
      </w:r>
      <w:r>
        <w:br/>
      </w:r>
      <w:r>
        <w:rPr>
          <w:rFonts w:ascii="Times New Roman"/>
          <w:b/>
          <w:i w:val="false"/>
          <w:color w:val="000000"/>
        </w:rPr>
        <w:t>
С-FPО-9 (№19-7)</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296" w:id="272"/>
    <w:p>
      <w:pPr>
        <w:spacing w:after="0"/>
        <w:ind w:left="0"/>
        <w:jc w:val="left"/>
      </w:pPr>
      <w:r>
        <w:rPr>
          <w:rFonts w:ascii="Times New Roman"/>
          <w:b/>
          <w:i w:val="false"/>
          <w:color w:val="000000"/>
        </w:rPr>
        <w:t xml:space="preserve"> 
2-СЖІААБ 2-бөлімнің бастығы</w:t>
      </w:r>
      <w:r>
        <w:br/>
      </w:r>
      <w:r>
        <w:rPr>
          <w:rFonts w:ascii="Times New Roman"/>
          <w:b/>
          <w:i w:val="false"/>
          <w:color w:val="000000"/>
        </w:rPr>
        <w:t>
С-FPО-5 (№19–8)</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кемінде бір жыл, немесе кемінде алты жыл мемлекеттік қызметте жұмыс өтілі, оның ішінде кемінде екі жыл басшы лауазымдарында не осы санаттағы нақты лауазымдардың функционалдық бағыттарына сәйкес салаларда кемінде жеті жыл жұмыс өтілі, оның ішінде басшы лауазымдарында кемінде үш жұмыс өтілі.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xml:space="preserve">
Агенттік, Департамент, басқарма басшыларының басқа да тапсырмаларын орындайды. </w:t>
            </w:r>
          </w:p>
        </w:tc>
      </w:tr>
    </w:tbl>
    <w:bookmarkStart w:name="z297" w:id="273"/>
    <w:p>
      <w:pPr>
        <w:spacing w:after="0"/>
        <w:ind w:left="0"/>
        <w:jc w:val="left"/>
      </w:pPr>
      <w:r>
        <w:rPr>
          <w:rFonts w:ascii="Times New Roman"/>
          <w:b/>
          <w:i w:val="false"/>
          <w:color w:val="000000"/>
        </w:rPr>
        <w:t xml:space="preserve"> 
2-СЖІААБ 2-бөлімнің аса маңызды істер жөніндегі аға инспекторы</w:t>
      </w:r>
      <w:r>
        <w:br/>
      </w:r>
      <w:r>
        <w:rPr>
          <w:rFonts w:ascii="Times New Roman"/>
          <w:b/>
          <w:i w:val="false"/>
          <w:color w:val="000000"/>
        </w:rPr>
        <w:t>
С-FPО-7 (№19-9, №19-10)</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немесе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298" w:id="274"/>
    <w:p>
      <w:pPr>
        <w:spacing w:after="0"/>
        <w:ind w:left="0"/>
        <w:jc w:val="left"/>
      </w:pPr>
      <w:r>
        <w:rPr>
          <w:rFonts w:ascii="Times New Roman"/>
          <w:b/>
          <w:i w:val="false"/>
          <w:color w:val="000000"/>
        </w:rPr>
        <w:t xml:space="preserve"> 
2-СЖІААБ 2-бөлімнің аға инспекторы</w:t>
      </w:r>
      <w:r>
        <w:br/>
      </w:r>
      <w:r>
        <w:rPr>
          <w:rFonts w:ascii="Times New Roman"/>
          <w:b/>
          <w:i w:val="false"/>
          <w:color w:val="000000"/>
        </w:rPr>
        <w:t>
С-FPО-8 (№19-11, 19-12, 19-13)</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немесе кемінде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w:t>
            </w:r>
            <w:r>
              <w:rPr>
                <w:rFonts w:ascii="Times New Roman"/>
                <w:b w:val="false"/>
                <w:i w:val="false"/>
                <w:color w:val="000000"/>
                <w:sz w:val="20"/>
              </w:rPr>
              <w:t>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басшылардың оған жүктелген басқа да тапсырмаларын орындайды. </w:t>
            </w:r>
          </w:p>
        </w:tc>
      </w:tr>
    </w:tbl>
    <w:bookmarkStart w:name="z299" w:id="275"/>
    <w:p>
      <w:pPr>
        <w:spacing w:after="0"/>
        <w:ind w:left="0"/>
        <w:jc w:val="left"/>
      </w:pPr>
      <w:r>
        <w:rPr>
          <w:rFonts w:ascii="Times New Roman"/>
          <w:b/>
          <w:i w:val="false"/>
          <w:color w:val="000000"/>
        </w:rPr>
        <w:t xml:space="preserve"> 
Жедел әрекет ету басқармасы Жедел әрекет ету басқармасының бастығы</w:t>
      </w:r>
      <w:r>
        <w:br/>
      </w:r>
      <w:r>
        <w:rPr>
          <w:rFonts w:ascii="Times New Roman"/>
          <w:b/>
          <w:i w:val="false"/>
          <w:color w:val="000000"/>
        </w:rPr>
        <w:t>
С-FPО-3 (№20–1)</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алты жыл жұмыс өтілі, оның ішінде басшы лауазымында кемінде екі, немесе кемінде сегіз жыл мемлекеттік қызметте жұмыс өтілі, оның ішінде кемінде төрт жыл басшы лауазымдарында не осы санаттағы нақты лауазымдардың функционалдық бағыттарына сәйкес салаларда кемінде он жыл жұмыс өтілі, оның ішінде басшы лауазымдарында кемінде бес жыл жұмыс өтілі.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жедел-қызметтік жұмысын жоспарлайды және бақылайды.</w:t>
            </w:r>
            <w:r>
              <w:br/>
            </w:r>
            <w:r>
              <w:rPr>
                <w:rFonts w:ascii="Times New Roman"/>
                <w:b w:val="false"/>
                <w:i w:val="false"/>
                <w:color w:val="000000"/>
                <w:sz w:val="20"/>
              </w:rPr>
              <w:t>
Басқарманың жеке құрылымының жауынгерлік, қызметтік және орындаушылық тәртіпті сақтауларын ұйымдастырады.</w:t>
            </w:r>
            <w:r>
              <w:br/>
            </w:r>
            <w:r>
              <w:rPr>
                <w:rFonts w:ascii="Times New Roman"/>
                <w:b w:val="false"/>
                <w:i w:val="false"/>
                <w:color w:val="000000"/>
                <w:sz w:val="20"/>
              </w:rPr>
              <w:t>
Басқармаға жүктелген тапсырмаларды орындауын, басқарманың құзыретіндегі арнайы іс-шараларды ұйымдастыру дайындығын қамтамасыз етеді.</w:t>
            </w:r>
            <w:r>
              <w:br/>
            </w:r>
            <w:r>
              <w:rPr>
                <w:rFonts w:ascii="Times New Roman"/>
                <w:b w:val="false"/>
                <w:i w:val="false"/>
                <w:color w:val="000000"/>
                <w:sz w:val="20"/>
              </w:rPr>
              <w:t>
Басқармаға жүктелген мәселелер бойынша өз құзыретінің шеңберінде ҚР Президентінің Күзет қызметімен, ҚР ҰҚК, ҚР ІІМ, ҚР БП, Интерполмен, басқа да мемлекеттік органдардың құрылымдық бөлімшелерімен өзара іс-қимыл ұйымдастырады.</w:t>
            </w:r>
            <w:r>
              <w:br/>
            </w:r>
            <w:r>
              <w:rPr>
                <w:rFonts w:ascii="Times New Roman"/>
                <w:b w:val="false"/>
                <w:i w:val="false"/>
                <w:color w:val="000000"/>
                <w:sz w:val="20"/>
              </w:rPr>
              <w:t>
Агенттік пен Департамент басшылығының келісуімен басқарманың кадрларын іріктейді және орналастыруды ұйымдастырады.</w:t>
            </w:r>
            <w:r>
              <w:br/>
            </w:r>
            <w:r>
              <w:rPr>
                <w:rFonts w:ascii="Times New Roman"/>
                <w:b w:val="false"/>
                <w:i w:val="false"/>
                <w:color w:val="000000"/>
                <w:sz w:val="20"/>
              </w:rPr>
              <w:t>
Басқарманың құзыретіне кіретін мәселелер бойынша Департаменттің басқа құрылымдық бөлімшелерінің басшыларына әдістемелік және тәжірибелік көмектер көрсетеді.</w:t>
            </w:r>
            <w:r>
              <w:br/>
            </w:r>
            <w:r>
              <w:rPr>
                <w:rFonts w:ascii="Times New Roman"/>
                <w:b w:val="false"/>
                <w:i w:val="false"/>
                <w:color w:val="000000"/>
                <w:sz w:val="20"/>
              </w:rPr>
              <w:t xml:space="preserve">
Басқарманың жеке құрамының әскери және арнайы дайындығы өткізілуіне басшылық етеді. </w:t>
            </w:r>
          </w:p>
        </w:tc>
      </w:tr>
    </w:tbl>
    <w:bookmarkStart w:name="z300" w:id="276"/>
    <w:p>
      <w:pPr>
        <w:spacing w:after="0"/>
        <w:ind w:left="0"/>
        <w:jc w:val="left"/>
      </w:pPr>
      <w:r>
        <w:rPr>
          <w:rFonts w:ascii="Times New Roman"/>
          <w:b/>
          <w:i w:val="false"/>
          <w:color w:val="000000"/>
        </w:rPr>
        <w:t xml:space="preserve"> 
Жедел әрекет ету басқармасының аса маңызды істер жөніндегі аға инспекторы</w:t>
      </w:r>
      <w:r>
        <w:br/>
      </w:r>
      <w:r>
        <w:rPr>
          <w:rFonts w:ascii="Times New Roman"/>
          <w:b/>
          <w:i w:val="false"/>
          <w:color w:val="000000"/>
        </w:rPr>
        <w:t>
С-FPО-7 (№20-2)</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немесе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мәселелері бойынша жеке құраммен оқу өткізілуіне жауапты болып табылады, арнайы-тәсілдік, атыс және дене шынықтыру дайындығы бойынша оқулардың ұйымдастыруы мен өткізілуіне жауапты болып табылады.</w:t>
            </w:r>
            <w:r>
              <w:br/>
            </w:r>
            <w:r>
              <w:rPr>
                <w:rFonts w:ascii="Times New Roman"/>
                <w:b w:val="false"/>
                <w:i w:val="false"/>
                <w:color w:val="000000"/>
                <w:sz w:val="20"/>
              </w:rPr>
              <w:t>
Қызметтік тәртіпті және басқарманың жеке құрамының моральдық-психологиялық жағдайын қадағалайды.</w:t>
            </w:r>
            <w:r>
              <w:br/>
            </w:r>
            <w:r>
              <w:rPr>
                <w:rFonts w:ascii="Times New Roman"/>
                <w:b w:val="false"/>
                <w:i w:val="false"/>
                <w:color w:val="000000"/>
                <w:sz w:val="20"/>
              </w:rPr>
              <w:t>
Басқармадағы оқу процесінің маңызы және оны жақсарту туралы ұсыныстар енгізеді.</w:t>
            </w:r>
            <w:r>
              <w:br/>
            </w:r>
            <w:r>
              <w:rPr>
                <w:rFonts w:ascii="Times New Roman"/>
                <w:b w:val="false"/>
                <w:i w:val="false"/>
                <w:color w:val="000000"/>
                <w:sz w:val="20"/>
              </w:rPr>
              <w:t>
Жедел-жауынгерлік іс-шараларды өткізуді жетілдіру туралы ұсыныстар енгізеді және оларға қатысады.</w:t>
            </w:r>
            <w:r>
              <w:br/>
            </w:r>
            <w:r>
              <w:rPr>
                <w:rFonts w:ascii="Times New Roman"/>
                <w:b w:val="false"/>
                <w:i w:val="false"/>
                <w:color w:val="000000"/>
                <w:sz w:val="20"/>
              </w:rPr>
              <w:t>
Оқу бағдарламаларын, оқу-жауынгерлік шараларды, жедел-тактикалық оқуларды әзірлейді, сондай-ақ оқу бағдарламаларының бөлімдері бойынша семинарлар мен жиындар өткізеді.</w:t>
            </w:r>
            <w:r>
              <w:br/>
            </w:r>
            <w:r>
              <w:rPr>
                <w:rFonts w:ascii="Times New Roman"/>
                <w:b w:val="false"/>
                <w:i w:val="false"/>
                <w:color w:val="000000"/>
                <w:sz w:val="20"/>
              </w:rPr>
              <w:t xml:space="preserve">
Басқарманың жеке құрамымен әскери тәртіпті сақтауын, жасырын әрекет шараларын, нысанды киімді киіп жүру ережелерін сақтауларын қамтамасыз етеді. </w:t>
            </w:r>
          </w:p>
        </w:tc>
      </w:tr>
    </w:tbl>
    <w:bookmarkStart w:name="z301" w:id="277"/>
    <w:p>
      <w:pPr>
        <w:spacing w:after="0"/>
        <w:ind w:left="0"/>
        <w:jc w:val="left"/>
      </w:pPr>
      <w:r>
        <w:rPr>
          <w:rFonts w:ascii="Times New Roman"/>
          <w:b/>
          <w:i w:val="false"/>
          <w:color w:val="000000"/>
        </w:rPr>
        <w:t xml:space="preserve"> 
Жедел әрекет ету басқармасының аға инспекторы</w:t>
      </w:r>
      <w:r>
        <w:br/>
      </w:r>
      <w:r>
        <w:rPr>
          <w:rFonts w:ascii="Times New Roman"/>
          <w:b/>
          <w:i w:val="false"/>
          <w:color w:val="000000"/>
        </w:rPr>
        <w:t>
С-FPО-8 (№20-3, №20-4, №20-5, №20-6)</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 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немесе кемінде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қару-жарақтың, арнайы құралдар мен жарақтардың жай-күйіне жауапты болып табылады.</w:t>
            </w:r>
            <w:r>
              <w:br/>
            </w:r>
            <w:r>
              <w:rPr>
                <w:rFonts w:ascii="Times New Roman"/>
                <w:b w:val="false"/>
                <w:i w:val="false"/>
                <w:color w:val="000000"/>
                <w:sz w:val="20"/>
              </w:rPr>
              <w:t>
Жауынгерлік, арнайы және дене шынықтыру дайындықтарын жетілдіреді.</w:t>
            </w:r>
            <w:r>
              <w:br/>
            </w:r>
            <w:r>
              <w:rPr>
                <w:rFonts w:ascii="Times New Roman"/>
                <w:b w:val="false"/>
                <w:i w:val="false"/>
                <w:color w:val="000000"/>
                <w:sz w:val="20"/>
              </w:rPr>
              <w:t>
Департаменттің қаруландыруындағы барлық қару-жарақты, арнайы құралдарды және қоян-қолтық ұрысты еркін түрде игеруі тиіс.</w:t>
            </w:r>
            <w:r>
              <w:br/>
            </w:r>
            <w:r>
              <w:rPr>
                <w:rFonts w:ascii="Times New Roman"/>
                <w:b w:val="false"/>
                <w:i w:val="false"/>
                <w:color w:val="000000"/>
                <w:sz w:val="20"/>
              </w:rPr>
              <w:t>
Басқарманың жеке құрамының қызметтік мемлекеттік және әскери құпияны сақтаулары, күнделікті жұмыста жасырын әрекеттер шараларын сақтауларын, әскери тәртіпті, нысанды киім кию жүру ережелерін сақтауларын қамтамасыз етеді.</w:t>
            </w:r>
            <w:r>
              <w:br/>
            </w:r>
            <w:r>
              <w:rPr>
                <w:rFonts w:ascii="Times New Roman"/>
                <w:b w:val="false"/>
                <w:i w:val="false"/>
                <w:color w:val="000000"/>
                <w:sz w:val="20"/>
              </w:rPr>
              <w:t>
Қару-жарақты, оқ-дәрімен пайдалану кезінде қауіпсіздік шараларын сақтауды, жаңадан келген қызметкерлерге нұсқама беруді қамтамасыз етеді.</w:t>
            </w:r>
            <w:r>
              <w:br/>
            </w:r>
            <w:r>
              <w:rPr>
                <w:rFonts w:ascii="Times New Roman"/>
                <w:b w:val="false"/>
                <w:i w:val="false"/>
                <w:color w:val="000000"/>
                <w:sz w:val="20"/>
              </w:rPr>
              <w:t xml:space="preserve">
Жедел-қызметтік әрекет бойынша құжаттар дайындаудың тәжірибелік дағдыларын білуі тиіс. </w:t>
            </w:r>
          </w:p>
        </w:tc>
      </w:tr>
    </w:tbl>
    <w:bookmarkStart w:name="z302" w:id="278"/>
    <w:p>
      <w:pPr>
        <w:spacing w:after="0"/>
        <w:ind w:left="0"/>
        <w:jc w:val="left"/>
      </w:pPr>
      <w:r>
        <w:rPr>
          <w:rFonts w:ascii="Times New Roman"/>
          <w:b/>
          <w:i w:val="false"/>
          <w:color w:val="000000"/>
        </w:rPr>
        <w:t xml:space="preserve"> 
Жедел әрекет ету басқармасының инспекторы</w:t>
      </w:r>
      <w:r>
        <w:br/>
      </w:r>
      <w:r>
        <w:rPr>
          <w:rFonts w:ascii="Times New Roman"/>
          <w:b/>
          <w:i w:val="false"/>
          <w:color w:val="000000"/>
        </w:rPr>
        <w:t>
С-FPО-9 (№20-7, №20-8, №20-9, №20-10)</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9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қару-жарақтын, арнайы құралдар мен жарақтардың жай-күйіне жауапты болып табылады.</w:t>
            </w:r>
            <w:r>
              <w:br/>
            </w:r>
            <w:r>
              <w:rPr>
                <w:rFonts w:ascii="Times New Roman"/>
                <w:b w:val="false"/>
                <w:i w:val="false"/>
                <w:color w:val="000000"/>
                <w:sz w:val="20"/>
              </w:rPr>
              <w:t>
Жауынгерлік, арнайы және дене шынықтыру дайындықтарын жетілдіреді.</w:t>
            </w:r>
            <w:r>
              <w:br/>
            </w:r>
            <w:r>
              <w:rPr>
                <w:rFonts w:ascii="Times New Roman"/>
                <w:b w:val="false"/>
                <w:i w:val="false"/>
                <w:color w:val="000000"/>
                <w:sz w:val="20"/>
              </w:rPr>
              <w:t>
Департаменттің қаруландыруындағы барлық қару-жарақты, арнайы құралдарды және қоян-қолтық ұрысты еркін түрде игеруі тиіс.</w:t>
            </w:r>
            <w:r>
              <w:br/>
            </w:r>
            <w:r>
              <w:rPr>
                <w:rFonts w:ascii="Times New Roman"/>
                <w:b w:val="false"/>
                <w:i w:val="false"/>
                <w:color w:val="000000"/>
                <w:sz w:val="20"/>
              </w:rPr>
              <w:t>
Басқарманың жеке құрамының қызметтік мемлекеттік және әскери құпияны сақтаулары, күнделікті жұмыста жасырын әрекеттер шараларын сақтауларын, әскери тәртіпті, нысанды киім кию жүру ережелерін сақтауларын қамтамасыз етеді.</w:t>
            </w:r>
            <w:r>
              <w:br/>
            </w:r>
            <w:r>
              <w:rPr>
                <w:rFonts w:ascii="Times New Roman"/>
                <w:b w:val="false"/>
                <w:i w:val="false"/>
                <w:color w:val="000000"/>
                <w:sz w:val="20"/>
              </w:rPr>
              <w:t>
Қару-жарақты, оқ-дәрімен пайдалану кезінде қауіпсіздік шараларын сақтауды, жаңадан келген қызметкерлерге нұсқама беруді қамтамасыз етеді.</w:t>
            </w:r>
            <w:r>
              <w:br/>
            </w:r>
            <w:r>
              <w:rPr>
                <w:rFonts w:ascii="Times New Roman"/>
                <w:b w:val="false"/>
                <w:i w:val="false"/>
                <w:color w:val="000000"/>
                <w:sz w:val="20"/>
              </w:rPr>
              <w:t xml:space="preserve">
Жедел-қызметтік әрекет бойынша құжаттар дайындаудың тәжірибелік дағдыларын білуі тиіс. </w:t>
            </w:r>
          </w:p>
        </w:tc>
      </w:tr>
    </w:tbl>
    <w:bookmarkStart w:name="z303" w:id="279"/>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қылмысқа және сыбайлас жемқорлыққа қарсы</w:t>
      </w:r>
      <w:r>
        <w:br/>
      </w:r>
      <w:r>
        <w:rPr>
          <w:rFonts w:ascii="Times New Roman"/>
          <w:b w:val="false"/>
          <w:i w:val="false"/>
          <w:color w:val="000000"/>
          <w:sz w:val="28"/>
        </w:rPr>
        <w:t xml:space="preserve">
күрес агенттігі (қаржы полициясы)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12 қазандағы № 333 бұйрығына      </w:t>
      </w:r>
      <w:r>
        <w:br/>
      </w:r>
      <w:r>
        <w:rPr>
          <w:rFonts w:ascii="Times New Roman"/>
          <w:b w:val="false"/>
          <w:i w:val="false"/>
          <w:color w:val="000000"/>
          <w:sz w:val="28"/>
        </w:rPr>
        <w:t xml:space="preserve">
3-қосымша                 </w:t>
      </w:r>
    </w:p>
    <w:bookmarkEnd w:id="279"/>
    <w:bookmarkStart w:name="z304" w:id="280"/>
    <w:p>
      <w:pPr>
        <w:spacing w:after="0"/>
        <w:ind w:left="0"/>
        <w:jc w:val="left"/>
      </w:pPr>
      <w:r>
        <w:rPr>
          <w:rFonts w:ascii="Times New Roman"/>
          <w:b/>
          <w:i w:val="false"/>
          <w:color w:val="000000"/>
        </w:rPr>
        <w:t xml:space="preserve"> 
Алматы қаласы бойынша Экономикалық қылмысқа және сыбайлас</w:t>
      </w:r>
      <w:r>
        <w:br/>
      </w:r>
      <w:r>
        <w:rPr>
          <w:rFonts w:ascii="Times New Roman"/>
          <w:b/>
          <w:i w:val="false"/>
          <w:color w:val="000000"/>
        </w:rPr>
        <w:t>
жемқорлыққа қарсы күрес департаменті (қаржы полициясы)</w:t>
      </w:r>
      <w:r>
        <w:br/>
      </w:r>
      <w:r>
        <w:rPr>
          <w:rFonts w:ascii="Times New Roman"/>
          <w:b/>
          <w:i w:val="false"/>
          <w:color w:val="000000"/>
        </w:rPr>
        <w:t>
лауазымдарының санаттарына қойылатын біліктілік талаптар Департамент бастығы</w:t>
      </w:r>
      <w:r>
        <w:br/>
      </w:r>
      <w:r>
        <w:rPr>
          <w:rFonts w:ascii="Times New Roman"/>
          <w:b/>
          <w:i w:val="false"/>
          <w:color w:val="000000"/>
        </w:rPr>
        <w:t>
С-FPО-1 (№5–1)№</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тоғыз жыл, оның ішінде аудандық деңгейдегі басшылық лауазымдарда жұмыс өтілі кемінде төрт жыл, немесе облыстық деңгейдегі басшы лауазымында кемінде үш жыл не орталық деңгейдегі немесе тең деңгейдегі не келесі төмен тұрған санаттағы лауазымда кемінде екі жыл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1575"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 орындау бойынша жұмысты ұйымдастырады, оған басшылық етеді және бақылау жасайды.</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қарым-қатынаста Департаменттің атынан өкілдік етеді.</w:t>
            </w:r>
            <w:r>
              <w:br/>
            </w:r>
            <w:r>
              <w:rPr>
                <w:rFonts w:ascii="Times New Roman"/>
                <w:b w:val="false"/>
                <w:i w:val="false"/>
                <w:color w:val="000000"/>
                <w:sz w:val="20"/>
              </w:rPr>
              <w:t>
Департаменттің жұмысын жоспарлайды, Департамент пен Агенттіктің жоспарлық іс-шараларының орындалуын бақылайды, сондай-ақ олар бойынша қорытындыланған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 дайындауды ұйымдастырады.</w:t>
            </w:r>
            <w:r>
              <w:br/>
            </w:r>
            <w:r>
              <w:rPr>
                <w:rFonts w:ascii="Times New Roman"/>
                <w:b w:val="false"/>
                <w:i w:val="false"/>
                <w:color w:val="000000"/>
                <w:sz w:val="20"/>
              </w:rPr>
              <w:t>
Қазақстан Республикасының құқық қорғау және мемлекеттік органдарымен, сондай-ақ басқа да ұйымдарымен жедел қызмет мәселелері бойынша өзара іс-қимыл жасайды.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жеке құрамының кәсіби және дене шынықтыру дайындығы сабақтарына қатысуын және оның жүйелі түрде өткізілуін қамтамасыз етеді, қарамағындағы қызметкерлердің іссапарға шығуы кезінде нұсқама береді, тиісті нәтижелерді қарастырады және жұмыстың тиімділігін арттыру бойынша шаралар қабылдайды.</w:t>
            </w:r>
            <w:r>
              <w:br/>
            </w:r>
            <w:r>
              <w:rPr>
                <w:rFonts w:ascii="Times New Roman"/>
                <w:b w:val="false"/>
                <w:i w:val="false"/>
                <w:color w:val="000000"/>
                <w:sz w:val="20"/>
              </w:rPr>
              <w:t xml:space="preserve">
Агенттік басшылығының басқа да тапсырмаларын орындайды. </w:t>
            </w:r>
          </w:p>
        </w:tc>
      </w:tr>
    </w:tbl>
    <w:bookmarkStart w:name="z305" w:id="281"/>
    <w:p>
      <w:pPr>
        <w:spacing w:after="0"/>
        <w:ind w:left="0"/>
        <w:jc w:val="left"/>
      </w:pPr>
      <w:r>
        <w:rPr>
          <w:rFonts w:ascii="Times New Roman"/>
          <w:b/>
          <w:i w:val="false"/>
          <w:color w:val="000000"/>
        </w:rPr>
        <w:t xml:space="preserve"> 
Департамент бастығының бірінші орынбасары</w:t>
      </w:r>
      <w:r>
        <w:br/>
      </w:r>
      <w:r>
        <w:rPr>
          <w:rFonts w:ascii="Times New Roman"/>
          <w:b/>
          <w:i w:val="false"/>
          <w:color w:val="000000"/>
        </w:rPr>
        <w:t>
(тергеу және сотқа дейінгі іс жүргізу мәселелеріне жетекшілік</w:t>
      </w:r>
      <w:r>
        <w:br/>
      </w:r>
      <w:r>
        <w:rPr>
          <w:rFonts w:ascii="Times New Roman"/>
          <w:b/>
          <w:i w:val="false"/>
          <w:color w:val="000000"/>
        </w:rPr>
        <w:t>
ететін)</w:t>
      </w:r>
      <w:r>
        <w:br/>
      </w:r>
      <w:r>
        <w:rPr>
          <w:rFonts w:ascii="Times New Roman"/>
          <w:b/>
          <w:i w:val="false"/>
          <w:color w:val="000000"/>
        </w:rPr>
        <w:t>
С-FPО-2 (№5–2)</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сегіз жыл, оның ішінде басшылық лауазымдарда жұмыс өтілі кемінде үш жыл немесе тең деңгейдегі немесе келесі төмен тұрған санаттағы лауазымда кемінде екі жыл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қарым-қатынаста Департаменттің атынан өкілдік етеді.</w:t>
            </w:r>
            <w:r>
              <w:br/>
            </w:r>
            <w:r>
              <w:rPr>
                <w:rFonts w:ascii="Times New Roman"/>
                <w:b w:val="false"/>
                <w:i w:val="false"/>
                <w:color w:val="000000"/>
                <w:sz w:val="20"/>
              </w:rPr>
              <w:t>
Департаменттің жұмысын жоспарлайды, Департамент пен Агенттіктің жоспарлық іс-шараларының орындалуын бақылайды, сондай-ақ олар бойынша қорытындыланған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 дайындауды ұйымдастырады.</w:t>
            </w:r>
            <w:r>
              <w:br/>
            </w:r>
            <w:r>
              <w:rPr>
                <w:rFonts w:ascii="Times New Roman"/>
                <w:b w:val="false"/>
                <w:i w:val="false"/>
                <w:color w:val="000000"/>
                <w:sz w:val="20"/>
              </w:rPr>
              <w:t>
Қызметкерлердің оларға жүктелген міндеттерін орындауларын, олардың Департамент пен Агенттік басшылығының тапсырмаларын сапалы және уақытылы орындауларын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басқа да ұйымдарымен жедел қызмет мәселелері бойынша өзара іс-қимыл жасайды.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заңнамасында белгіленген тәртіп мен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сақтауларын бақылайды.</w:t>
            </w:r>
            <w:r>
              <w:br/>
            </w:r>
            <w:r>
              <w:rPr>
                <w:rFonts w:ascii="Times New Roman"/>
                <w:b w:val="false"/>
                <w:i w:val="false"/>
                <w:color w:val="000000"/>
                <w:sz w:val="20"/>
              </w:rPr>
              <w:t>
Департамент бастығы болмаған кезеңде оның міндеттерін атқарады.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306" w:id="282"/>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(сыбайлас жемқорлыққа қарсы күрес мәселелеріне</w:t>
      </w:r>
      <w:r>
        <w:br/>
      </w:r>
      <w:r>
        <w:rPr>
          <w:rFonts w:ascii="Times New Roman"/>
          <w:b/>
          <w:i w:val="false"/>
          <w:color w:val="000000"/>
        </w:rPr>
        <w:t>
жетекшілік ететін)</w:t>
      </w:r>
      <w:r>
        <w:br/>
      </w:r>
      <w:r>
        <w:rPr>
          <w:rFonts w:ascii="Times New Roman"/>
          <w:b/>
          <w:i w:val="false"/>
          <w:color w:val="000000"/>
        </w:rPr>
        <w:t>
С-FPО-2 (№5–3)</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сегіз жыл, оның ішінде басшылық лауазымдарда жұмыс өтілі кемінде үш жыл немесе тең деңгейдегі немесе келесі төмен тұрған санаттағы лауазымда кемінде екі жыл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қарым-қатынаста Департаменттің атынан өкілдік етеді.</w:t>
            </w:r>
            <w:r>
              <w:br/>
            </w:r>
            <w:r>
              <w:rPr>
                <w:rFonts w:ascii="Times New Roman"/>
                <w:b w:val="false"/>
                <w:i w:val="false"/>
                <w:color w:val="000000"/>
                <w:sz w:val="20"/>
              </w:rPr>
              <w:t>
Департаменттің жұмысын жоспарлайды, Департамент пен Агенттіктің жоспарлық іс-шараларының орындалуын бақылайды, сондай-ақ олар бойынша қорытындыланған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 дайындауды ұйымдастырады.</w:t>
            </w:r>
            <w:r>
              <w:br/>
            </w:r>
            <w:r>
              <w:rPr>
                <w:rFonts w:ascii="Times New Roman"/>
                <w:b w:val="false"/>
                <w:i w:val="false"/>
                <w:color w:val="000000"/>
                <w:sz w:val="20"/>
              </w:rPr>
              <w:t>
Қызметкерлердің оларға жүктелген міндеттерін орындауларын, олардың Департамент пен Агенттік басшылығының тапсырмаларын сапалы және уақытылы орындауларын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басқа да ұйымдарымен жедел қызмет мәселелері бойынша өзара іс-қимыл жасайды.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заңнамасында белгіленген тәртіп мен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сақтауларын бақылайды.</w:t>
            </w:r>
            <w:r>
              <w:br/>
            </w:r>
            <w:r>
              <w:rPr>
                <w:rFonts w:ascii="Times New Roman"/>
                <w:b w:val="false"/>
                <w:i w:val="false"/>
                <w:color w:val="000000"/>
                <w:sz w:val="20"/>
              </w:rPr>
              <w:t>
Департамент бастығы болмаған кезеңде оның міндеттерін атқарады.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307" w:id="283"/>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(экономикалық және қаржылық қылмыстарға қарсы күрес</w:t>
      </w:r>
      <w:r>
        <w:br/>
      </w:r>
      <w:r>
        <w:rPr>
          <w:rFonts w:ascii="Times New Roman"/>
          <w:b/>
          <w:i w:val="false"/>
          <w:color w:val="000000"/>
        </w:rPr>
        <w:t>
мәселелеріне жетекшілік ететін)</w:t>
      </w:r>
      <w:r>
        <w:br/>
      </w:r>
      <w:r>
        <w:rPr>
          <w:rFonts w:ascii="Times New Roman"/>
          <w:b/>
          <w:i w:val="false"/>
          <w:color w:val="000000"/>
        </w:rPr>
        <w:t>
С-FPО-2 (№5–4)</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сегіз жыл, оның ішінде басшылық лауазымдарда жұмыс өтілі кемінде үш жыл немесе тең деңгейдегі немесе келесі төмен тұрған санаттағы лауазымда кемінде екі жыл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қарым-қатынаста Департаменттің атынан өкілдік етеді.</w:t>
            </w:r>
            <w:r>
              <w:br/>
            </w:r>
            <w:r>
              <w:rPr>
                <w:rFonts w:ascii="Times New Roman"/>
                <w:b w:val="false"/>
                <w:i w:val="false"/>
                <w:color w:val="000000"/>
                <w:sz w:val="20"/>
              </w:rPr>
              <w:t>
Департаменттің жұмысын жоспарлайды, Департамент пен Агенттіктің жоспарлық іс-шараларының орындалуын бақылайды, сондай-ақ олар бойынша қорытындыланған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 дайындауды ұйымдастырады.</w:t>
            </w:r>
            <w:r>
              <w:br/>
            </w:r>
            <w:r>
              <w:rPr>
                <w:rFonts w:ascii="Times New Roman"/>
                <w:b w:val="false"/>
                <w:i w:val="false"/>
                <w:color w:val="000000"/>
                <w:sz w:val="20"/>
              </w:rPr>
              <w:t>
Қызметкерлердің оларға жүктелген міндеттерін орындауларын, олардың Департамент пен Агенттік басшылығының тапсырмаларын сапалы және уақытылы орындауларын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басқа да ұйымдарымен жедел қызмет мәселелері бойынша өзара іс-қимыл жасайды.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заңнамасында белгіленген тәртіп мен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сақтауларын бақылайды.</w:t>
            </w:r>
            <w:r>
              <w:br/>
            </w:r>
            <w:r>
              <w:rPr>
                <w:rFonts w:ascii="Times New Roman"/>
                <w:b w:val="false"/>
                <w:i w:val="false"/>
                <w:color w:val="000000"/>
                <w:sz w:val="20"/>
              </w:rPr>
              <w:t>
Департамент бастығы болмаған кезеңде оның міндеттерін атқарады.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308" w:id="284"/>
    <w:p>
      <w:pPr>
        <w:spacing w:after="0"/>
        <w:ind w:left="0"/>
        <w:jc w:val="left"/>
      </w:pPr>
      <w:r>
        <w:rPr>
          <w:rFonts w:ascii="Times New Roman"/>
          <w:b/>
          <w:i w:val="false"/>
          <w:color w:val="000000"/>
        </w:rPr>
        <w:t xml:space="preserve"> 
Аса маңызды істер жөніндегі аға инспектор – бастықтың режим</w:t>
      </w:r>
      <w:r>
        <w:br/>
      </w:r>
      <w:r>
        <w:rPr>
          <w:rFonts w:ascii="Times New Roman"/>
          <w:b/>
          <w:i w:val="false"/>
          <w:color w:val="000000"/>
        </w:rPr>
        <w:t>
жөніндегі көмекшісі</w:t>
      </w:r>
      <w:r>
        <w:br/>
      </w:r>
      <w:r>
        <w:rPr>
          <w:rFonts w:ascii="Times New Roman"/>
          <w:b/>
          <w:i w:val="false"/>
          <w:color w:val="000000"/>
        </w:rPr>
        <w:t>
С-FPО-7 (№5-5)</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менеджмент, қаржы, есеп және аудит) мамандығы бойынша болуы қажет.</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екі жыл немесе мемлекеттік органдарда кемінде үш жыл немесе </w:t>
            </w:r>
          </w:p>
          <w:p>
            <w:pPr>
              <w:spacing w:after="20"/>
              <w:ind w:left="20"/>
              <w:jc w:val="both"/>
            </w:pPr>
            <w:r>
              <w:rPr>
                <w:rFonts w:ascii="Times New Roman"/>
                <w:b w:val="false"/>
                <w:i w:val="false"/>
                <w:color w:val="000000"/>
                <w:sz w:val="20"/>
              </w:rPr>
              <w:t xml:space="preserve">осы санаттағы нақты лауазымның функционалдық бағыттарына сәйкес салаларындағы жұмыс өтілі кемінде бес жыл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Департаменттің құпиялық режимін қамтамасыз етуге көмек көрсетеді, Агенттік пен Департамент басшыларының басқа да тапсырмаларын орындайды. </w:t>
            </w:r>
          </w:p>
        </w:tc>
      </w:tr>
    </w:tbl>
    <w:bookmarkStart w:name="z309" w:id="285"/>
    <w:p>
      <w:pPr>
        <w:spacing w:after="0"/>
        <w:ind w:left="0"/>
        <w:jc w:val="left"/>
      </w:pPr>
      <w:r>
        <w:rPr>
          <w:rFonts w:ascii="Times New Roman"/>
          <w:b/>
          <w:i w:val="false"/>
          <w:color w:val="000000"/>
        </w:rPr>
        <w:t xml:space="preserve"> 
Аса маңызды істер жөніндегі аға инспектор – кезекші офицер</w:t>
      </w:r>
      <w:r>
        <w:br/>
      </w:r>
      <w:r>
        <w:rPr>
          <w:rFonts w:ascii="Times New Roman"/>
          <w:b/>
          <w:i w:val="false"/>
          <w:color w:val="000000"/>
        </w:rPr>
        <w:t>
С-FPО-7 (№5-6)</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менеджмент, қаржы, есеп және аудит) мамандығы бойынша болуы қажет.</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ЕУСС автоматтандырылған базасына жүргізу үшін статистикалық карточкаларды уақытылы қояды, арыздар мен хабарламаларды ААТК кітабына уақытылы және заңды тіркелуіне бақылау жасайды және оларды қолданыстағы заңнамалардың тәртіптеріне сәйкес қарастыру тәртібін белгілейді, Департаментке кіріс хат-хабарламалары бойынша келіп түсетін хабарламаларды ААТК тіркеу қажеттілігін анықтайды.</w:t>
            </w:r>
            <w:r>
              <w:br/>
            </w:r>
            <w:r>
              <w:rPr>
                <w:rFonts w:ascii="Times New Roman"/>
                <w:b w:val="false"/>
                <w:i w:val="false"/>
                <w:color w:val="000000"/>
                <w:sz w:val="20"/>
              </w:rPr>
              <w:t xml:space="preserve">
Департамент пен Агенттік басшыларының басқа да тапсырмаларын орындайды. </w:t>
            </w:r>
          </w:p>
        </w:tc>
      </w:tr>
    </w:tbl>
    <w:bookmarkStart w:name="z310" w:id="286"/>
    <w:p>
      <w:pPr>
        <w:spacing w:after="0"/>
        <w:ind w:left="0"/>
        <w:jc w:val="left"/>
      </w:pPr>
      <w:r>
        <w:rPr>
          <w:rFonts w:ascii="Times New Roman"/>
          <w:b/>
          <w:i w:val="false"/>
          <w:color w:val="000000"/>
        </w:rPr>
        <w:t xml:space="preserve"> 
Аға инспектор – кезекші офицер</w:t>
      </w:r>
      <w:r>
        <w:br/>
      </w:r>
      <w:r>
        <w:rPr>
          <w:rFonts w:ascii="Times New Roman"/>
          <w:b/>
          <w:i w:val="false"/>
          <w:color w:val="000000"/>
        </w:rPr>
        <w:t>
С-FPО-8 (№5-7, №5-8)</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менеджмент, қаржы, есеп және аудит) мамандығы бойынша болуы қажет.</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бір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үш жыл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ЕУСС автоматтандырылған базасына енгізу үшін статистикалық карточкаларды уақытылы қояды, арыздар мен хабарламаларды ААТК кітабына уақытылы және заңды тіркелуіне бақылау жасайды және оларды қолданыстағы заңнамалардың тәртіптеріне сәйкес қарастыру тәртібін белгілейді, Департаментке кіріс хат-хабарламалары бойынша келіп түсетін хабарламаларды ААТК тіркеу қажеттілігін анықтайды.</w:t>
            </w:r>
            <w:r>
              <w:br/>
            </w:r>
            <w:r>
              <w:rPr>
                <w:rFonts w:ascii="Times New Roman"/>
                <w:b w:val="false"/>
                <w:i w:val="false"/>
                <w:color w:val="000000"/>
                <w:sz w:val="20"/>
              </w:rPr>
              <w:t xml:space="preserve">
Департамент пен Агенттік басшыларының басқа да тапсырмаларын орындайды. </w:t>
            </w:r>
          </w:p>
        </w:tc>
      </w:tr>
    </w:tbl>
    <w:bookmarkStart w:name="z311" w:id="287"/>
    <w:p>
      <w:pPr>
        <w:spacing w:after="0"/>
        <w:ind w:left="0"/>
        <w:jc w:val="left"/>
      </w:pPr>
      <w:r>
        <w:rPr>
          <w:rFonts w:ascii="Times New Roman"/>
          <w:b/>
          <w:i w:val="false"/>
          <w:color w:val="000000"/>
        </w:rPr>
        <w:t xml:space="preserve"> 
Құпиялықты қамтамасыз ету бөлімі Құпиялықты қамтамасыз ету бөлімінің бастығы</w:t>
      </w:r>
      <w:r>
        <w:br/>
      </w:r>
      <w:r>
        <w:rPr>
          <w:rFonts w:ascii="Times New Roman"/>
          <w:b/>
          <w:i w:val="false"/>
          <w:color w:val="000000"/>
        </w:rPr>
        <w:t>
С-FPО-4 (№6–1)</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10648"/>
      </w:tblGrid>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мамандығы бойынша білімі болғаны дұрыс немесе «Әлеуметтік ғылымдар, экономика және бизнес» (экономика, мемлекеттік және жергілікті басқару, мұрағат жүргізу, іс жүргізу және құжаттамалық қамтамасыз ету) немесе «Техникалық ғылымдар мен технологиялар» (ақпараттық жүйелер, автоматтандыру және басқару) немесе «Әскери іс және қауіпсіздік» (ақпараттық қауіпсіздік жүйесі)</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тең дәрежелі лауазымдарда немесе келесі төмен тұрған санаттағы лауазымдарда не кемінде екі жыл, кемінде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жұмысына басшылық етеді, қарамағындағылардың лауазымдық міндеттерінің көлемі мен мазмұнын анықтайды, оларды бөлім қызметкерлерінің арасына бөледі, олардың орындалуына бақылау жасайды.</w:t>
            </w:r>
            <w:r>
              <w:br/>
            </w:r>
            <w:r>
              <w:rPr>
                <w:rFonts w:ascii="Times New Roman"/>
                <w:b w:val="false"/>
                <w:i w:val="false"/>
                <w:color w:val="000000"/>
                <w:sz w:val="20"/>
              </w:rPr>
              <w:t>
Құпиялықты қамтамасыз ету жұмысын ұйымдастырады, оның Департаменттегі жай-күйіне үнемі бақылау жасайды.</w:t>
            </w:r>
            <w:r>
              <w:br/>
            </w:r>
            <w:r>
              <w:rPr>
                <w:rFonts w:ascii="Times New Roman"/>
                <w:b w:val="false"/>
                <w:i w:val="false"/>
                <w:color w:val="000000"/>
                <w:sz w:val="20"/>
              </w:rPr>
              <w:t>
Мәліметтердің уақытылы құпияландырылуына бақылау жасайды, Департаменттегі құжаттарды құпияландыру деңгейін анықтау мен өзгертудің дұрыстығын қадағалайды.</w:t>
            </w:r>
            <w:r>
              <w:br/>
            </w:r>
            <w:r>
              <w:rPr>
                <w:rFonts w:ascii="Times New Roman"/>
                <w:b w:val="false"/>
                <w:i w:val="false"/>
                <w:color w:val="000000"/>
                <w:sz w:val="20"/>
              </w:rPr>
              <w:t>
Департамент бастығына және тиісті уәкілетті органдарға мемлекеттік құпияларды құрайтын мәліметтерді тарату фактілері, сондай-ақ мұндай мәліметтері бар құжаттарды жоғалту немесе ұрлау фактілері туралы хабарлайды.</w:t>
            </w:r>
            <w:r>
              <w:br/>
            </w:r>
            <w:r>
              <w:rPr>
                <w:rFonts w:ascii="Times New Roman"/>
                <w:b w:val="false"/>
                <w:i w:val="false"/>
                <w:color w:val="000000"/>
                <w:sz w:val="20"/>
              </w:rPr>
              <w:t>
Мемлекеттік құпияларды қорғау мәселелері бойынша Департаменттің жоспарын әзірлеуге басшылық етеді және есеп беру құжаттарын дайындауды қамтамасыз етеді.</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312" w:id="288"/>
    <w:p>
      <w:pPr>
        <w:spacing w:after="0"/>
        <w:ind w:left="0"/>
        <w:jc w:val="left"/>
      </w:pPr>
      <w:r>
        <w:rPr>
          <w:rFonts w:ascii="Times New Roman"/>
          <w:b/>
          <w:i w:val="false"/>
          <w:color w:val="000000"/>
        </w:rPr>
        <w:t xml:space="preserve"> 
Құпиялықты қамтамасыз ету бөлімінің аса маңызды істер жөніндегі</w:t>
      </w:r>
      <w:r>
        <w:br/>
      </w:r>
      <w:r>
        <w:rPr>
          <w:rFonts w:ascii="Times New Roman"/>
          <w:b/>
          <w:i w:val="false"/>
          <w:color w:val="000000"/>
        </w:rPr>
        <w:t>
аға инспекторы</w:t>
      </w:r>
      <w:r>
        <w:br/>
      </w:r>
      <w:r>
        <w:rPr>
          <w:rFonts w:ascii="Times New Roman"/>
          <w:b/>
          <w:i w:val="false"/>
          <w:color w:val="000000"/>
        </w:rPr>
        <w:t>
С-FPО-7 (№6-2)</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10648"/>
      </w:tblGrid>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мамандығы бойынша білімі болғаны дұрыс немесе «Әлеуметтік ғылымдар, экономика және бизнес» (экономика, мемлекеттік және жергілікті басқару, мұрағат жүргізу, іс жүргізу және құжаттамалық қамтамасыз ету) немесе «Техникалық ғылымдар мен технологиялар» (ақпараттық жүйелер, автоматтандыру және басқару) немесе «Әскери іс және қауіпсіздік» (ақпараттық қауіпсіздік жүйесі)</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1035"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немесе кемінде үш жыл мемлекеттік қызметте жұмыс өтілі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режимін қамтамасыз ету мәселелері бойынша әдістемелік ұсынымдар мен жаднамалар әзірлейді. Агенттіктің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жұмыстың жай-күйіне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режимін қамтамасыз ету жөніндегі нормативтік құжаттарының талаптарын сақтауларын бақылайды және талап етеді.</w:t>
            </w:r>
            <w:r>
              <w:br/>
            </w:r>
            <w:r>
              <w:rPr>
                <w:rFonts w:ascii="Times New Roman"/>
                <w:b w:val="false"/>
                <w:i w:val="false"/>
                <w:color w:val="000000"/>
                <w:sz w:val="20"/>
              </w:rPr>
              <w:t>
Жоғары тұрған басшылардың басқа да тапсырмаларын орындайды.</w:t>
            </w:r>
          </w:p>
        </w:tc>
      </w:tr>
    </w:tbl>
    <w:bookmarkStart w:name="z313" w:id="289"/>
    <w:p>
      <w:pPr>
        <w:spacing w:after="0"/>
        <w:ind w:left="0"/>
        <w:jc w:val="left"/>
      </w:pPr>
      <w:r>
        <w:rPr>
          <w:rFonts w:ascii="Times New Roman"/>
          <w:b/>
          <w:i w:val="false"/>
          <w:color w:val="000000"/>
        </w:rPr>
        <w:t xml:space="preserve"> 
Құпиялықты қамтамасыз ету бөлімінің аға инспекторы</w:t>
      </w:r>
      <w:r>
        <w:br/>
      </w:r>
      <w:r>
        <w:rPr>
          <w:rFonts w:ascii="Times New Roman"/>
          <w:b/>
          <w:i w:val="false"/>
          <w:color w:val="000000"/>
        </w:rPr>
        <w:t>
С-FPО-8 (№6-3,№6-4)</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мамандығы бойынша білімі болғаны дұрыс немесе «Әлеуметтік ғылымдар, экономика және бизнес» (экономика, мемлекеттік және жергілікті басқару, мұрағат жүргізу, іс жүргізу және құжаттамалық қамтамасыз ету) немесе «Техникалық ғылымдар мен технологиялар» (ақпараттық жүйелер, автоматтандыру және басқару) немесе «Әскери іс және қауіпсіздік» (ақпараттық қауіпсіздік жүйесі)</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немесе кемінде екі жыл мемлекеттік қызметте жұмыс өтілі осы санаттағы нақты лауазымдардың функционалдық бағыттарына сәйкес салаларда кемінде үш жыл жұмыс өтілі</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режимін қамтамасыз ету мәселелері бойынша әдістемелік ұсынымдар мен жаднамалар әзірлейді. Агенттіктің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жұмыстың жай-күйіне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режимін қамтамасыз ету жөніндегі нормативтік құжаттарын талаптарын сақтауларын бақылайды және талап етеді.</w:t>
            </w:r>
            <w:r>
              <w:br/>
            </w:r>
            <w:r>
              <w:rPr>
                <w:rFonts w:ascii="Times New Roman"/>
                <w:b w:val="false"/>
                <w:i w:val="false"/>
                <w:color w:val="000000"/>
                <w:sz w:val="20"/>
              </w:rPr>
              <w:t>
Жоғары тұрған басшылардың басқа да тапсырмаларын орындайды.</w:t>
            </w:r>
          </w:p>
        </w:tc>
      </w:tr>
    </w:tbl>
    <w:bookmarkStart w:name="z314" w:id="290"/>
    <w:p>
      <w:pPr>
        <w:spacing w:after="0"/>
        <w:ind w:left="0"/>
        <w:jc w:val="left"/>
      </w:pPr>
      <w:r>
        <w:rPr>
          <w:rFonts w:ascii="Times New Roman"/>
          <w:b/>
          <w:i w:val="false"/>
          <w:color w:val="000000"/>
        </w:rPr>
        <w:t xml:space="preserve"> 
Ұйымдастыру-бақылау басқармасы - инспекциясы</w:t>
      </w:r>
      <w:r>
        <w:br/>
      </w:r>
      <w:r>
        <w:rPr>
          <w:rFonts w:ascii="Times New Roman"/>
          <w:b/>
          <w:i w:val="false"/>
          <w:color w:val="000000"/>
        </w:rPr>
        <w:t>
Ұйымдастыру-бақылау басқармасының бастығы – инспекцияның бастығы</w:t>
      </w:r>
      <w:r>
        <w:br/>
      </w:r>
      <w:r>
        <w:rPr>
          <w:rFonts w:ascii="Times New Roman"/>
          <w:b/>
          <w:i w:val="false"/>
          <w:color w:val="000000"/>
        </w:rPr>
        <w:t>
С-FPО-3 (№7–1)</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9"/>
        <w:gridCol w:w="10791"/>
      </w:tblGrid>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 лауазымдарда жұмыс өтілі кемінде екі жыл немесе мемлекеттік органдардағы жұмыс өтілі кемінде сегіз жыл, оның ішінде басшылық лауазымдарда кемінде төрт жыл, осы санаттағы нақты лауазымның функционалдық бағыттарына сәйкес салаларындағы жұмыс өтілі кемінде он жыл, оның ішінде басшы лауазымдарда кемінде бес жыл</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ұйымдастырады және оған жалпы басшылық етеді, Департамент басшылығы мен құрылымдық бөлімшелердің бастықтары, басқа да мемлекеттік органдар мен олардың лауазымды қызметкерлерінің арасында өзара іс-қимылды қамтамасыз етеді және Департамент бастығы жүктеген басқа міндеттерді атқарады.</w:t>
            </w:r>
            <w:r>
              <w:br/>
            </w:r>
            <w:r>
              <w:rPr>
                <w:rFonts w:ascii="Times New Roman"/>
                <w:b w:val="false"/>
                <w:i w:val="false"/>
                <w:color w:val="000000"/>
                <w:sz w:val="20"/>
              </w:rPr>
              <w:t xml:space="preserve">
Кезекші және айдауылдау бөлімдерінің жұмысын, есепке алу-тіркеу тәртібі жүргізілуін, есептердің дайындылығын және тиісті салыстырып тексерулер жүргізілуін, тәуліктік мәліметтердің дайындалу сапасын, Агенттіктің алқа отырысына, Департаменттің жедел және аппарат мәжілістеріне құжаттардың дайындығын бақылайды, бизнес-қауымдастықтың </w:t>
            </w:r>
            <w:r>
              <w:rPr>
                <w:rFonts w:ascii="Times New Roman"/>
                <w:b w:val="false"/>
                <w:i/>
                <w:color w:val="000000"/>
                <w:sz w:val="20"/>
              </w:rPr>
              <w:t>(орта және шағын бизнес субъектілері)</w:t>
            </w:r>
            <w:r>
              <w:rPr>
                <w:rFonts w:ascii="Times New Roman"/>
                <w:b w:val="false"/>
                <w:i w:val="false"/>
                <w:color w:val="000000"/>
                <w:sz w:val="20"/>
              </w:rPr>
              <w:t xml:space="preserve"> кездесулерге ақпараттық құжаттар дайындығын бақылайды.</w:t>
            </w:r>
            <w:r>
              <w:br/>
            </w:r>
            <w:r>
              <w:rPr>
                <w:rFonts w:ascii="Times New Roman"/>
                <w:b w:val="false"/>
                <w:i w:val="false"/>
                <w:color w:val="000000"/>
                <w:sz w:val="20"/>
              </w:rPr>
              <w:t xml:space="preserve">
Құқық қорғау органдарының Үйлестіру Кеңесіне, Тәртіптік Кеңеске, жергілікті атқару және өкілетті органдардың мәжілістеріне анықтама құжаттардың дайындығын бақылайды. </w:t>
            </w:r>
          </w:p>
        </w:tc>
      </w:tr>
    </w:tbl>
    <w:bookmarkStart w:name="z315" w:id="291"/>
    <w:p>
      <w:pPr>
        <w:spacing w:after="0"/>
        <w:ind w:left="0"/>
        <w:jc w:val="left"/>
      </w:pPr>
      <w:r>
        <w:rPr>
          <w:rFonts w:ascii="Times New Roman"/>
          <w:b/>
          <w:i w:val="false"/>
          <w:color w:val="000000"/>
        </w:rPr>
        <w:t xml:space="preserve"> 
ҰБД-и жоспарлау және бақылау бөлімінің бастығы</w:t>
      </w:r>
      <w:r>
        <w:br/>
      </w:r>
      <w:r>
        <w:rPr>
          <w:rFonts w:ascii="Times New Roman"/>
          <w:b/>
          <w:i w:val="false"/>
          <w:color w:val="000000"/>
        </w:rPr>
        <w:t>
С-FPО-5 (№7–2)</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басшылық лауазымдарда жұмыс өтілі кемінде бір жыл, немесе мемлекеттік органдардағы жұмысы кемінде алты жыл оның ішінде басшылық лауазымдарда кемінде екі жыл,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тікелей басшылық жасайды.</w:t>
            </w:r>
            <w:r>
              <w:br/>
            </w:r>
            <w:r>
              <w:rPr>
                <w:rFonts w:ascii="Times New Roman"/>
                <w:b w:val="false"/>
                <w:i w:val="false"/>
                <w:color w:val="000000"/>
                <w:sz w:val="20"/>
              </w:rPr>
              <w:t>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xml:space="preserve">
Бақылауды қамтамасыз етіп жүзеге асырады: бөлім қызметкерлеріне оларға жүктелген міндеттердің орындалуына, олармен Агенттік пен Департамент басшылығының тапсырмаларының сапалы уақтылы орындалуына; Департаменттің құрылымдық бөлімшелерінің Агенттіктің Стратегиялық және Операциялық жоспарларының орындалуына;Департаменттің басқа бөлімдерімен және бөлімімен Агенттік алқасына, Департаменттің аппараттық және жедел отырыстарына, сондай-ақ Департаментте өткізілетін басқа да іс-шараларына материалдар дайындауға;жоғары тұрған мемлекеттік органдар мен департамент бастығына қызметтік құжаттар дайындауға, сондай-ақ департамент бастығына шығып сөйлеулер мен баяндамалар дайындауды. </w:t>
            </w:r>
          </w:p>
        </w:tc>
      </w:tr>
    </w:tbl>
    <w:bookmarkStart w:name="z316" w:id="292"/>
    <w:p>
      <w:pPr>
        <w:spacing w:after="0"/>
        <w:ind w:left="0"/>
        <w:jc w:val="left"/>
      </w:pPr>
      <w:r>
        <w:rPr>
          <w:rFonts w:ascii="Times New Roman"/>
          <w:b/>
          <w:i w:val="false"/>
          <w:color w:val="000000"/>
        </w:rPr>
        <w:t xml:space="preserve"> 
ҰБД-и жоспарлау және бақылау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(№7-3, 7-4)</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9"/>
        <w:gridCol w:w="10791"/>
      </w:tblGrid>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Алқасына материалдар (баяндамалар, талдау анықтамалары, ақпараттар) дайындайды.</w:t>
            </w:r>
            <w:r>
              <w:br/>
            </w:r>
            <w:r>
              <w:rPr>
                <w:rFonts w:ascii="Times New Roman"/>
                <w:b w:val="false"/>
                <w:i w:val="false"/>
                <w:color w:val="000000"/>
                <w:sz w:val="20"/>
              </w:rPr>
              <w:t>
Департамент қызметтерінің Агенттіктің Алқасына анықтамалық материалдарды уақытылы беруін бақылайды.</w:t>
            </w:r>
            <w:r>
              <w:br/>
            </w:r>
            <w:r>
              <w:rPr>
                <w:rFonts w:ascii="Times New Roman"/>
                <w:b w:val="false"/>
                <w:i w:val="false"/>
                <w:color w:val="000000"/>
                <w:sz w:val="20"/>
              </w:rPr>
              <w:t>
Департаменттің жедел мәжілістеріне талдау материалдарын дайындайды.</w:t>
            </w:r>
            <w:r>
              <w:br/>
            </w:r>
            <w:r>
              <w:rPr>
                <w:rFonts w:ascii="Times New Roman"/>
                <w:b w:val="false"/>
                <w:i w:val="false"/>
                <w:color w:val="000000"/>
                <w:sz w:val="20"/>
              </w:rPr>
              <w:t>
Департаменттің жедел мәжілістерінің қорытындыларын талдайды, хаттама жүргізеді және шешімдер дайындайды, сондай-ақ ЭСЖКД құрылымдық бөлімшелеріне Департамент басшыларының нұсқаулары мен тапсырмаларын әзірлейді.</w:t>
            </w:r>
            <w:r>
              <w:br/>
            </w:r>
            <w:r>
              <w:rPr>
                <w:rFonts w:ascii="Times New Roman"/>
                <w:b w:val="false"/>
                <w:i w:val="false"/>
                <w:color w:val="000000"/>
                <w:sz w:val="20"/>
              </w:rPr>
              <w:t>
Департаменттің құрылымдық бөлімшелерінің жедел-қызметтік әрекетін инспекциялауға қатысады.</w:t>
            </w:r>
            <w:r>
              <w:br/>
            </w:r>
            <w:r>
              <w:rPr>
                <w:rFonts w:ascii="Times New Roman"/>
                <w:b w:val="false"/>
                <w:i w:val="false"/>
                <w:color w:val="000000"/>
                <w:sz w:val="20"/>
              </w:rPr>
              <w:t>
ҰБД-инспекциясының бастығына және оның орынбасарына берілген Агенттік басшыларының нұсқауларын (бақылау тапсырмаларын) орындауды қамтамасыз етеді. Бекітілімдер қалыптастыру немесе нұсқаулар дайындау арқылы Департамент қызметтерінің Агенттік басшылары берген тапсырмаларын орындауларын ұйымдастырады.</w:t>
            </w:r>
            <w:r>
              <w:br/>
            </w:r>
            <w:r>
              <w:rPr>
                <w:rFonts w:ascii="Times New Roman"/>
                <w:b w:val="false"/>
                <w:i w:val="false"/>
                <w:color w:val="000000"/>
                <w:sz w:val="20"/>
              </w:rPr>
              <w:t>
Департаменттің құрылымдық бөлімшелерін Агенттік басшыларынан келіп түскен нұсқаулар және тапсырмалармен, ҚР ЭСЖКА аппараттық және жедел мәжілістерінің хаттамаларымен, сондай-ақ қаржы полициясы органдарының жедел-қызметтік әрекетінің негізгі бағыттары жөніндегі бұйрықтар және нұсқаулықтармен таныстырады.</w:t>
            </w:r>
            <w:r>
              <w:br/>
            </w:r>
            <w:r>
              <w:rPr>
                <w:rFonts w:ascii="Times New Roman"/>
                <w:b w:val="false"/>
                <w:i w:val="false"/>
                <w:color w:val="000000"/>
                <w:sz w:val="20"/>
              </w:rPr>
              <w:t>
Департамент жұмысының негізгі көрсеткіштері бойынша мемлекеттік органдарға (жергілікті атқарушы және биліктің өкілдік органдарына, прокуратураға) қажетті анықтамалар мен ақпараттар дайындайды.</w:t>
            </w:r>
            <w:r>
              <w:br/>
            </w:r>
            <w:r>
              <w:rPr>
                <w:rFonts w:ascii="Times New Roman"/>
                <w:b w:val="false"/>
                <w:i w:val="false"/>
                <w:color w:val="000000"/>
                <w:sz w:val="20"/>
              </w:rPr>
              <w:t xml:space="preserve">
Агенттіктен келіп түсетін «құпия» белгісі, сондай-ақ «қызмет бабында пайдалану үшін» деген белгісі бар құжаттардың орындалуын қамтамасыз етеді және оған бақылау жасайды. </w:t>
            </w:r>
          </w:p>
        </w:tc>
      </w:tr>
    </w:tbl>
    <w:bookmarkStart w:name="z317" w:id="293"/>
    <w:p>
      <w:pPr>
        <w:spacing w:after="0"/>
        <w:ind w:left="0"/>
        <w:jc w:val="left"/>
      </w:pPr>
      <w:r>
        <w:rPr>
          <w:rFonts w:ascii="Times New Roman"/>
          <w:b/>
          <w:i w:val="false"/>
          <w:color w:val="000000"/>
        </w:rPr>
        <w:t xml:space="preserve"> 
ҰБД-и жоспарлау және бақылау бөлімінің аға инспекторы</w:t>
      </w:r>
      <w:r>
        <w:br/>
      </w:r>
      <w:r>
        <w:rPr>
          <w:rFonts w:ascii="Times New Roman"/>
          <w:b/>
          <w:i w:val="false"/>
          <w:color w:val="000000"/>
        </w:rPr>
        <w:t>
С-FPО-8 (№7-5, 7-6, 7-7)</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9"/>
        <w:gridCol w:w="10791"/>
      </w:tblGrid>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аумақтық бағдарлама құжаттары шегінде оның орындалуы жайлы ақпарат дайындайды және бақылайды.</w:t>
            </w:r>
            <w:r>
              <w:br/>
            </w:r>
            <w:r>
              <w:rPr>
                <w:rFonts w:ascii="Times New Roman"/>
                <w:b w:val="false"/>
                <w:i w:val="false"/>
                <w:color w:val="000000"/>
                <w:sz w:val="20"/>
              </w:rPr>
              <w:t>
Алматы қаласының құқық қорғау органдары мен Үйлестіру Кеңесіне сондай-ақ жергілікті атқарушы және өкілетті билік органдарына (әкімшілік, мәслихат) отырыстарына басқа іс-шараларға материалдар дайындайды.</w:t>
            </w:r>
            <w:r>
              <w:br/>
            </w:r>
            <w:r>
              <w:rPr>
                <w:rFonts w:ascii="Times New Roman"/>
                <w:b w:val="false"/>
                <w:i w:val="false"/>
                <w:color w:val="000000"/>
                <w:sz w:val="20"/>
              </w:rPr>
              <w:t>
Алматы қаласының құқық қорғау органдары мен Үйлестіру Кеңесінің шешімдері жағдайына және басқа ведомствоаралық отырыстарының шешімдерінің орындалуына бақылау жасайды, көрсетілген отырыстардың хаттамаларын жүргізеді.</w:t>
            </w:r>
            <w:r>
              <w:br/>
            </w:r>
            <w:r>
              <w:rPr>
                <w:rFonts w:ascii="Times New Roman"/>
                <w:b w:val="false"/>
                <w:i w:val="false"/>
                <w:color w:val="000000"/>
                <w:sz w:val="20"/>
              </w:rPr>
              <w:t>
Мемлекеттік қызмет істері жөніндегі Агенттік жанындағы Тәртіптік кеңеске мәліметтер мен ұсыныстар дайындайды және Тәртіптік кеңестің бұйрықтарының орындалуын бақылайды.</w:t>
            </w:r>
            <w:r>
              <w:br/>
            </w:r>
            <w:r>
              <w:rPr>
                <w:rFonts w:ascii="Times New Roman"/>
                <w:b w:val="false"/>
                <w:i w:val="false"/>
                <w:color w:val="000000"/>
                <w:sz w:val="20"/>
              </w:rPr>
              <w:t>
Департаменттің құрылымдық бөлімшелеріне Агенттіктің тоқсандық негізгі іс-шараларының жоспарын, сондай-ақ алдағы есеп беру кезеңінің жоспарын назарына жеткізу.</w:t>
            </w:r>
            <w:r>
              <w:br/>
            </w:r>
            <w:r>
              <w:rPr>
                <w:rFonts w:ascii="Times New Roman"/>
                <w:b w:val="false"/>
                <w:i w:val="false"/>
                <w:color w:val="000000"/>
                <w:sz w:val="20"/>
              </w:rPr>
              <w:t>
Есеп беру кезеңінің әрбір тоқсанына арналған Департаменттің негізгі ұйымдастырушылық іс-шаралар жоспарын жинақтау және Департаменттің құрылымдық бөлімшелерімен жоспарланған іс-шаралардың нақты орындалуына бақылауды жүзеге асыру.</w:t>
            </w:r>
            <w:r>
              <w:br/>
            </w:r>
            <w:r>
              <w:rPr>
                <w:rFonts w:ascii="Times New Roman"/>
                <w:b w:val="false"/>
                <w:i w:val="false"/>
                <w:color w:val="000000"/>
                <w:sz w:val="20"/>
              </w:rPr>
              <w:t>
Департамент қызметіне негізгі ұйымдастырушылық іс-шаралар жоспарын құрған кезде ұйымдастырушылық-әдістемелік және практикалық көмек көрсету.</w:t>
            </w:r>
            <w:r>
              <w:br/>
            </w:r>
            <w:r>
              <w:rPr>
                <w:rFonts w:ascii="Times New Roman"/>
                <w:b w:val="false"/>
                <w:i w:val="false"/>
                <w:color w:val="000000"/>
                <w:sz w:val="20"/>
              </w:rPr>
              <w:t>
Агенттік басшылығы қызметіне және басқа мемлекеттік органдарға ақпараттарды, анықтамаларды дайындап жүзеге асырады.</w:t>
            </w:r>
            <w:r>
              <w:br/>
            </w:r>
            <w:r>
              <w:rPr>
                <w:rFonts w:ascii="Times New Roman"/>
                <w:b w:val="false"/>
                <w:i w:val="false"/>
                <w:color w:val="000000"/>
                <w:sz w:val="20"/>
              </w:rPr>
              <w:t>
Агенттік басшылығымен белгіленген қаржы полициясы органдары қызметінің басым салалары бойынша жинақтау, ақпараттар жиынтығы мен талдама жасауды жүзеге асырады.</w:t>
            </w:r>
          </w:p>
        </w:tc>
      </w:tr>
    </w:tbl>
    <w:bookmarkStart w:name="z318" w:id="294"/>
    <w:p>
      <w:pPr>
        <w:spacing w:after="0"/>
        <w:ind w:left="0"/>
        <w:jc w:val="left"/>
      </w:pPr>
      <w:r>
        <w:rPr>
          <w:rFonts w:ascii="Times New Roman"/>
          <w:b/>
          <w:i w:val="false"/>
          <w:color w:val="000000"/>
        </w:rPr>
        <w:t xml:space="preserve"> 
ҰБД-и кезекші бөлімінің бастығы</w:t>
      </w:r>
      <w:r>
        <w:br/>
      </w:r>
      <w:r>
        <w:rPr>
          <w:rFonts w:ascii="Times New Roman"/>
          <w:b/>
          <w:i w:val="false"/>
          <w:color w:val="000000"/>
        </w:rPr>
        <w:t>
С-FPО-5 (№7–8)</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мамандығы бойынша болуы қажет.</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санаттағы лауазымдарда кемінде бір жыл, не мемлекеттік органдардағы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бөлімінің қызметін ұйымдастырады және оған жалпы басшылық етеді.</w:t>
            </w:r>
            <w:r>
              <w:br/>
            </w:r>
            <w:r>
              <w:rPr>
                <w:rFonts w:ascii="Times New Roman"/>
                <w:b w:val="false"/>
                <w:i w:val="false"/>
                <w:color w:val="000000"/>
                <w:sz w:val="20"/>
              </w:rPr>
              <w:t>
Нарядқа түсетін жеке құрамға күнделікті нұсқама береді.</w:t>
            </w:r>
            <w:r>
              <w:br/>
            </w:r>
            <w:r>
              <w:rPr>
                <w:rFonts w:ascii="Times New Roman"/>
                <w:b w:val="false"/>
                <w:i w:val="false"/>
                <w:color w:val="000000"/>
                <w:sz w:val="20"/>
              </w:rPr>
              <w:t>
Есепке алу-тіркеу тәртібін сақтау жағдайын жалпы бақылайды, күнделікті мәліметтерді сапалы дайындайды, есепке алу-тіркеу жағдайына қызметтік тексерістер ұйымдастырады, есепке алу-тіркеу тәртібі жөніндегі комиссияның қарауына материалдар енгізеді.</w:t>
            </w:r>
            <w:r>
              <w:br/>
            </w:r>
            <w:r>
              <w:rPr>
                <w:rFonts w:ascii="Times New Roman"/>
                <w:b w:val="false"/>
                <w:i w:val="false"/>
                <w:color w:val="000000"/>
                <w:sz w:val="20"/>
              </w:rPr>
              <w:t>
Департамент басшылығының, басқарма бастығының тапсырмаларын орындауды ұйымдастырады және оны бақылайды.</w:t>
            </w:r>
            <w:r>
              <w:br/>
            </w:r>
            <w:r>
              <w:rPr>
                <w:rFonts w:ascii="Times New Roman"/>
                <w:b w:val="false"/>
                <w:i w:val="false"/>
                <w:color w:val="000000"/>
                <w:sz w:val="20"/>
              </w:rPr>
              <w:t>
Департаментке кіргізу тәртібін сақтауға жауапты болып табылады.</w:t>
            </w:r>
            <w:r>
              <w:br/>
            </w:r>
            <w:r>
              <w:rPr>
                <w:rFonts w:ascii="Times New Roman"/>
                <w:b w:val="false"/>
                <w:i w:val="false"/>
                <w:color w:val="000000"/>
                <w:sz w:val="20"/>
              </w:rPr>
              <w:t>
Департаментте жиылыстар өткізуді ұйымдастырады.</w:t>
            </w:r>
            <w:r>
              <w:br/>
            </w:r>
            <w:r>
              <w:rPr>
                <w:rFonts w:ascii="Times New Roman"/>
                <w:b w:val="false"/>
                <w:i w:val="false"/>
                <w:color w:val="000000"/>
                <w:sz w:val="20"/>
              </w:rPr>
              <w:t xml:space="preserve">
Әкімшілік ғимараттарды күзетуді ұйымдастырады, Департаменттің қару бөлмесінде тұрған қарулар мен оқ-дәрілердің, арнайы құралдардың сақталуына, қабылдануы мен берілуіне бақылау жасайды. </w:t>
            </w:r>
          </w:p>
        </w:tc>
      </w:tr>
    </w:tbl>
    <w:bookmarkStart w:name="z319" w:id="295"/>
    <w:p>
      <w:pPr>
        <w:spacing w:after="0"/>
        <w:ind w:left="0"/>
        <w:jc w:val="left"/>
      </w:pPr>
      <w:r>
        <w:rPr>
          <w:rFonts w:ascii="Times New Roman"/>
          <w:b/>
          <w:i w:val="false"/>
          <w:color w:val="000000"/>
        </w:rPr>
        <w:t xml:space="preserve"> 
ҰБД-и Кезекші бөлімінің аса маңызды істер жөніндегі аға</w:t>
      </w:r>
      <w:r>
        <w:br/>
      </w:r>
      <w:r>
        <w:rPr>
          <w:rFonts w:ascii="Times New Roman"/>
          <w:b/>
          <w:i w:val="false"/>
          <w:color w:val="000000"/>
        </w:rPr>
        <w:t>
инспекторы</w:t>
      </w:r>
      <w:r>
        <w:br/>
      </w:r>
      <w:r>
        <w:rPr>
          <w:rFonts w:ascii="Times New Roman"/>
          <w:b/>
          <w:i w:val="false"/>
          <w:color w:val="000000"/>
        </w:rPr>
        <w:t>
С-FPО-7 (№7–9)</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немесе «Әлеуметтік ғылымдар, экономика және бизнес» (экономика) мамандығы бойынша болуы қажет.</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Қылмыстар, құқық бұзушылықтар мен оқиғалар туралы (бұдан әрі - хабарлама) арыздарды, хабарламалар мен басқа да ақпараттарды тіркейді.</w:t>
            </w:r>
            <w:r>
              <w:br/>
            </w:r>
            <w:r>
              <w:rPr>
                <w:rFonts w:ascii="Times New Roman"/>
                <w:b w:val="false"/>
                <w:i w:val="false"/>
                <w:color w:val="000000"/>
                <w:sz w:val="20"/>
              </w:rPr>
              <w:t>
Өтініштердің уақытылы қаралуын бақылайды.</w:t>
            </w:r>
            <w:r>
              <w:br/>
            </w:r>
            <w:r>
              <w:rPr>
                <w:rFonts w:ascii="Times New Roman"/>
                <w:b w:val="false"/>
                <w:i w:val="false"/>
                <w:color w:val="000000"/>
                <w:sz w:val="20"/>
              </w:rPr>
              <w:t>
Арыздар мен басқа да ақпараттарды тіркеу кітабын жүргізеді.</w:t>
            </w:r>
            <w:r>
              <w:br/>
            </w:r>
            <w:r>
              <w:rPr>
                <w:rFonts w:ascii="Times New Roman"/>
                <w:b w:val="false"/>
                <w:i w:val="false"/>
                <w:color w:val="000000"/>
                <w:sz w:val="20"/>
              </w:rPr>
              <w:t>
Сенім телефондары бойынша арыздар мен хабарламаларды салыстырып тексереді.</w:t>
            </w:r>
            <w:r>
              <w:br/>
            </w:r>
            <w:r>
              <w:rPr>
                <w:rFonts w:ascii="Times New Roman"/>
                <w:b w:val="false"/>
                <w:i w:val="false"/>
                <w:color w:val="000000"/>
                <w:sz w:val="20"/>
              </w:rPr>
              <w:t>
Қаржы полициясы органдарындағы есепке алу-тіркеу тәртібінің жай-күйі туралы шолу дайындайды.</w:t>
            </w:r>
            <w:r>
              <w:br/>
            </w:r>
            <w:r>
              <w:rPr>
                <w:rFonts w:ascii="Times New Roman"/>
                <w:b w:val="false"/>
                <w:i w:val="false"/>
                <w:color w:val="000000"/>
                <w:sz w:val="20"/>
              </w:rPr>
              <w:t>
Қаржы полициясы органдарының қылмыстар туралы арыздар мен хабарламаларды қарау туралы есебін ұсынады.</w:t>
            </w:r>
            <w:r>
              <w:br/>
            </w:r>
            <w:r>
              <w:rPr>
                <w:rFonts w:ascii="Times New Roman"/>
                <w:b w:val="false"/>
                <w:i w:val="false"/>
                <w:color w:val="000000"/>
                <w:sz w:val="20"/>
              </w:rPr>
              <w:t>
Ішкі ведомстволық комиссияның есепке алу-тіркеу тәртібін сақтау бойынша іс жүргізеді.</w:t>
            </w:r>
            <w:r>
              <w:br/>
            </w:r>
            <w:r>
              <w:rPr>
                <w:rFonts w:ascii="Times New Roman"/>
                <w:b w:val="false"/>
                <w:i w:val="false"/>
                <w:color w:val="000000"/>
                <w:sz w:val="20"/>
              </w:rPr>
              <w:t>
Сенім телефоны бойынша ақпараттарды есепке алу кітабы жүргізілуіне қадағалау жасайды.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320" w:id="296"/>
    <w:p>
      <w:pPr>
        <w:spacing w:after="0"/>
        <w:ind w:left="0"/>
        <w:jc w:val="left"/>
      </w:pPr>
      <w:r>
        <w:rPr>
          <w:rFonts w:ascii="Times New Roman"/>
          <w:b/>
          <w:i w:val="false"/>
          <w:color w:val="000000"/>
        </w:rPr>
        <w:t xml:space="preserve"> 
ҰБД-и Кезекші бөлімінің жұмылдыру жұмысы, азаматтық қорғаныс</w:t>
      </w:r>
      <w:r>
        <w:br/>
      </w:r>
      <w:r>
        <w:rPr>
          <w:rFonts w:ascii="Times New Roman"/>
          <w:b/>
          <w:i w:val="false"/>
          <w:color w:val="000000"/>
        </w:rPr>
        <w:t>
және арттехқаруландырудың аса маңызды істер жөніндегі аға</w:t>
      </w:r>
      <w:r>
        <w:br/>
      </w:r>
      <w:r>
        <w:rPr>
          <w:rFonts w:ascii="Times New Roman"/>
          <w:b/>
          <w:i w:val="false"/>
          <w:color w:val="000000"/>
        </w:rPr>
        <w:t>
инспекторы</w:t>
      </w:r>
      <w:r>
        <w:br/>
      </w:r>
      <w:r>
        <w:rPr>
          <w:rFonts w:ascii="Times New Roman"/>
          <w:b/>
          <w:i w:val="false"/>
          <w:color w:val="000000"/>
        </w:rPr>
        <w:t>
С-FPО-7 (№7-10)</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немесе «Әлеуметтік ғылымдар, экономика және бизнес» (экономика) мамандығы бойынша болуы қажет.</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екі жыл немесе мемлекеттік органдардағы жұмыс өтілі кемінде үш жыл не осы санаттағы нақты лауазымның функционалдық бағыттарына сәйкес салалардағы жұмыс өтілі кемінде бес жыл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Агенттік, Департамент басшыларының тапсырмалары орындалуын қамтамасыз етеді, жұмылдыру және басқа да осындай іс-шараларды жүргізу барысында қаржы полициясы органдарының арасында өзара тиімді іс-қимылды ұйымдастырады.</w:t>
            </w:r>
            <w:r>
              <w:br/>
            </w:r>
            <w:r>
              <w:rPr>
                <w:rFonts w:ascii="Times New Roman"/>
                <w:b w:val="false"/>
                <w:i w:val="false"/>
                <w:color w:val="000000"/>
                <w:sz w:val="20"/>
              </w:rPr>
              <w:t>
қаржы полициясы органдары қызметкерлерінің өрт қауіпсіздігі мен санитарлық қағидаларды сақтауларын бақылайды.</w:t>
            </w:r>
            <w:r>
              <w:br/>
            </w:r>
            <w:r>
              <w:rPr>
                <w:rFonts w:ascii="Times New Roman"/>
                <w:b w:val="false"/>
                <w:i w:val="false"/>
                <w:color w:val="000000"/>
                <w:sz w:val="20"/>
              </w:rPr>
              <w:t>
Арттехқаруландырудың есебін жүргізеді, қаруларды, оқ-дәрілер мен арнайы құралдарды сатып алу және тарату туралы ұсыныстар енгізеді.</w:t>
            </w:r>
            <w:r>
              <w:br/>
            </w:r>
            <w:r>
              <w:rPr>
                <w:rFonts w:ascii="Times New Roman"/>
                <w:b w:val="false"/>
                <w:i w:val="false"/>
                <w:color w:val="000000"/>
                <w:sz w:val="20"/>
              </w:rPr>
              <w:t>
Қаржы полициясы органдарының қару мен оқ-дәрілерін есепке алу және сақтау тәртібінің сақталуын тексереді, Агенттіктің жеке құрамының арасында оқу атыстарын жүргізуді ұйымдастырады.</w:t>
            </w:r>
            <w:r>
              <w:br/>
            </w:r>
            <w:r>
              <w:rPr>
                <w:rFonts w:ascii="Times New Roman"/>
                <w:b w:val="false"/>
                <w:i w:val="false"/>
                <w:color w:val="000000"/>
                <w:sz w:val="20"/>
              </w:rPr>
              <w:t>
Агенттіктің жеке құрамына хабарлау сұлбасының уақытылы жаңартылуын қамтамасыз етеді.</w:t>
            </w:r>
            <w:r>
              <w:br/>
            </w:r>
            <w:r>
              <w:rPr>
                <w:rFonts w:ascii="Times New Roman"/>
                <w:b w:val="false"/>
                <w:i w:val="false"/>
                <w:color w:val="000000"/>
                <w:sz w:val="20"/>
              </w:rPr>
              <w:t>
Кезекші бөлімнің материалдық құндылықтары мен басқа мүліктерінің сақталуын қамтамасыз етеді.</w:t>
            </w:r>
            <w:r>
              <w:br/>
            </w:r>
            <w:r>
              <w:rPr>
                <w:rFonts w:ascii="Times New Roman"/>
                <w:b w:val="false"/>
                <w:i w:val="false"/>
                <w:color w:val="000000"/>
                <w:sz w:val="20"/>
              </w:rPr>
              <w:t>
Жоғары тұрған басшылықтың басқа да тапсырмаларын орындайды.</w:t>
            </w:r>
          </w:p>
        </w:tc>
      </w:tr>
    </w:tbl>
    <w:bookmarkStart w:name="z321" w:id="297"/>
    <w:p>
      <w:pPr>
        <w:spacing w:after="0"/>
        <w:ind w:left="0"/>
        <w:jc w:val="left"/>
      </w:pPr>
      <w:r>
        <w:rPr>
          <w:rFonts w:ascii="Times New Roman"/>
          <w:b/>
          <w:i w:val="false"/>
          <w:color w:val="000000"/>
        </w:rPr>
        <w:t xml:space="preserve"> 
ҰБД-и Кезекші бөлімінің аға инспекторы – жедел кезекшісі</w:t>
      </w:r>
      <w:r>
        <w:br/>
      </w:r>
      <w:r>
        <w:rPr>
          <w:rFonts w:ascii="Times New Roman"/>
          <w:b/>
          <w:i w:val="false"/>
          <w:color w:val="000000"/>
        </w:rPr>
        <w:t>
С-FPО-8 (№7-11, №7-12, 7-13, 7-14, 7-15, 7-16)</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немесе «Әлеуметтік ғылымдар, экономика және бизнес» (экономика) мамандығы бойынша болуы қажет.</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немесе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322" w:id="298"/>
    <w:p>
      <w:pPr>
        <w:spacing w:after="0"/>
        <w:ind w:left="0"/>
        <w:jc w:val="left"/>
      </w:pPr>
      <w:r>
        <w:rPr>
          <w:rFonts w:ascii="Times New Roman"/>
          <w:b/>
          <w:i w:val="false"/>
          <w:color w:val="000000"/>
        </w:rPr>
        <w:t xml:space="preserve"> 
ҰБД-и Кезекші бөлімінің инспекторы – жедел кезекшінің көмекшісі</w:t>
      </w:r>
      <w:r>
        <w:br/>
      </w:r>
      <w:r>
        <w:rPr>
          <w:rFonts w:ascii="Times New Roman"/>
          <w:b/>
          <w:i w:val="false"/>
          <w:color w:val="000000"/>
        </w:rPr>
        <w:t>
С-FPО-9 (№9–17, №7-18, №7-19, 7-20, 7-21, 7-22)</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немесе «Әлеуметтік ғылымдар, экономика және бизнес» (экономика) мамандығы бойынша болуы қажет.</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323" w:id="299"/>
    <w:p>
      <w:pPr>
        <w:spacing w:after="0"/>
        <w:ind w:left="0"/>
        <w:jc w:val="left"/>
      </w:pPr>
      <w:r>
        <w:rPr>
          <w:rFonts w:ascii="Times New Roman"/>
          <w:b/>
          <w:i w:val="false"/>
          <w:color w:val="000000"/>
        </w:rPr>
        <w:t xml:space="preserve"> 
ҰБД-и айдауылдау бөлімінің бастығы</w:t>
      </w:r>
      <w:r>
        <w:br/>
      </w:r>
      <w:r>
        <w:rPr>
          <w:rFonts w:ascii="Times New Roman"/>
          <w:b/>
          <w:i w:val="false"/>
          <w:color w:val="000000"/>
        </w:rPr>
        <w:t>
С-FPО-5 (№7-23)</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болуы қажет.</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жұмыс өтілі кемінде бір жыл, немесе мемлекеттік органдардағы жұмысы кемінде алты жыл оның ішінде басшылық лауазымдарда кемінде екі жыл,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Айдауылдау бөлімінің жұмысын ұйымдастырады және оған басшылық етеді.</w:t>
            </w:r>
            <w:r>
              <w:br/>
            </w:r>
            <w:r>
              <w:rPr>
                <w:rFonts w:ascii="Times New Roman"/>
                <w:b w:val="false"/>
                <w:i w:val="false"/>
                <w:color w:val="000000"/>
                <w:sz w:val="20"/>
              </w:rPr>
              <w:t>
Тәжірибесін және кәсіби дағдыларын ескере отырып, айдауылдаудың басқарушысын тағайындайды.</w:t>
            </w:r>
            <w:r>
              <w:br/>
            </w:r>
            <w:r>
              <w:rPr>
                <w:rFonts w:ascii="Times New Roman"/>
                <w:b w:val="false"/>
                <w:i w:val="false"/>
                <w:color w:val="000000"/>
                <w:sz w:val="20"/>
              </w:rPr>
              <w:t>
Айдауылданушыларды белгіленген орынға уақытылы жеткізу бойынша айдауылдың әрекетін басқарады.</w:t>
            </w:r>
            <w:r>
              <w:br/>
            </w:r>
            <w:r>
              <w:rPr>
                <w:rFonts w:ascii="Times New Roman"/>
                <w:b w:val="false"/>
                <w:i w:val="false"/>
                <w:color w:val="000000"/>
                <w:sz w:val="20"/>
              </w:rPr>
              <w:t>
Арнайы техникалық құралдарды пайдалану және ТЖ туындаған жағдайда кезінде әрекет ету бойынша айдауылдың жеке құрамына нұсқама береді.</w:t>
            </w:r>
            <w:r>
              <w:br/>
            </w:r>
            <w:r>
              <w:rPr>
                <w:rFonts w:ascii="Times New Roman"/>
                <w:b w:val="false"/>
                <w:i w:val="false"/>
                <w:color w:val="000000"/>
                <w:sz w:val="20"/>
              </w:rPr>
              <w:t>
Жол бағыттарын жоспарлайды, олардың ерекшелігін білуі және айдауыл бағыттарындағы жағдайларды білуі тиіс.</w:t>
            </w:r>
            <w:r>
              <w:br/>
            </w:r>
            <w:r>
              <w:rPr>
                <w:rFonts w:ascii="Times New Roman"/>
                <w:b w:val="false"/>
                <w:i w:val="false"/>
                <w:color w:val="000000"/>
                <w:sz w:val="20"/>
              </w:rPr>
              <w:t xml:space="preserve">
Айдауылданушылар туралы негізгі мәліметтерді білуі, айдауылданушылардың және айдауыл құрамының арнайы автомобильде тәртіп сақтауларын қадағалайды. </w:t>
            </w:r>
          </w:p>
        </w:tc>
      </w:tr>
    </w:tbl>
    <w:bookmarkStart w:name="z324" w:id="300"/>
    <w:p>
      <w:pPr>
        <w:spacing w:after="0"/>
        <w:ind w:left="0"/>
        <w:jc w:val="left"/>
      </w:pPr>
      <w:r>
        <w:rPr>
          <w:rFonts w:ascii="Times New Roman"/>
          <w:b/>
          <w:i w:val="false"/>
          <w:color w:val="000000"/>
        </w:rPr>
        <w:t xml:space="preserve"> 
ҰБД-и айдауылдау бөлімінің аса маңызды істер жөніндегі аға инспекторы</w:t>
      </w:r>
      <w:r>
        <w:br/>
      </w:r>
      <w:r>
        <w:rPr>
          <w:rFonts w:ascii="Times New Roman"/>
          <w:b/>
          <w:i w:val="false"/>
          <w:color w:val="000000"/>
        </w:rPr>
        <w:t>
С-FPО-7 (№7-24)</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9"/>
        <w:gridCol w:w="10791"/>
      </w:tblGrid>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кеден ісі) мамандығы бойынша болуы қажет.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материалдық-техникалық құралдардың жай-күйіне бақылау жасайды.</w:t>
            </w:r>
            <w:r>
              <w:br/>
            </w:r>
            <w:r>
              <w:rPr>
                <w:rFonts w:ascii="Times New Roman"/>
                <w:b w:val="false"/>
                <w:i w:val="false"/>
                <w:color w:val="000000"/>
                <w:sz w:val="20"/>
              </w:rPr>
              <w:t>
Ұсталғандарға және қамауға алынғандарға жеке қарау жүргізеді.</w:t>
            </w:r>
            <w:r>
              <w:br/>
            </w:r>
            <w:r>
              <w:rPr>
                <w:rFonts w:ascii="Times New Roman"/>
                <w:b w:val="false"/>
                <w:i w:val="false"/>
                <w:color w:val="000000"/>
                <w:sz w:val="20"/>
              </w:rPr>
              <w:t>
Қаруды, арнайы және техникалық құралдарды үнемі қолдануға дайын күйінде ұстайды.</w:t>
            </w:r>
            <w:r>
              <w:br/>
            </w:r>
            <w:r>
              <w:rPr>
                <w:rFonts w:ascii="Times New Roman"/>
                <w:b w:val="false"/>
                <w:i w:val="false"/>
                <w:color w:val="000000"/>
                <w:sz w:val="20"/>
              </w:rPr>
              <w:t>
Департаменттің кезекшілерімен үнемі радиобайланысты болады.</w:t>
            </w:r>
            <w:r>
              <w:br/>
            </w:r>
            <w:r>
              <w:rPr>
                <w:rFonts w:ascii="Times New Roman"/>
                <w:b w:val="false"/>
                <w:i w:val="false"/>
                <w:color w:val="000000"/>
                <w:sz w:val="20"/>
              </w:rPr>
              <w:t>
Айдауылдың жүріп бара жатқан бағыты және ағымдағы жағдай туралы туралы баяндайды, айдауылдау бөлімінің бастығымен бағытты өзгерту туралы келіседі.</w:t>
            </w:r>
            <w:r>
              <w:br/>
            </w:r>
            <w:r>
              <w:rPr>
                <w:rFonts w:ascii="Times New Roman"/>
                <w:b w:val="false"/>
                <w:i w:val="false"/>
                <w:color w:val="000000"/>
                <w:sz w:val="20"/>
              </w:rPr>
              <w:t xml:space="preserve">
Нысанды киім киіп жүру тәртібін сақтайды. </w:t>
            </w:r>
          </w:p>
        </w:tc>
      </w:tr>
    </w:tbl>
    <w:bookmarkStart w:name="z325" w:id="301"/>
    <w:p>
      <w:pPr>
        <w:spacing w:after="0"/>
        <w:ind w:left="0"/>
        <w:jc w:val="left"/>
      </w:pPr>
      <w:r>
        <w:rPr>
          <w:rFonts w:ascii="Times New Roman"/>
          <w:b/>
          <w:i w:val="false"/>
          <w:color w:val="000000"/>
        </w:rPr>
        <w:t xml:space="preserve"> 
ҰБД-и айдауылдау бөлімінің аға инспекторы</w:t>
      </w:r>
      <w:r>
        <w:br/>
      </w:r>
      <w:r>
        <w:rPr>
          <w:rFonts w:ascii="Times New Roman"/>
          <w:b/>
          <w:i w:val="false"/>
          <w:color w:val="000000"/>
        </w:rPr>
        <w:t>
С-FPО-8 (№7-25)</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мамандығы бойынша болуы қажет.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қызмет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материалдық-техникалық құралдардың жай-күйіне бақылау жасайды.</w:t>
            </w:r>
            <w:r>
              <w:br/>
            </w:r>
            <w:r>
              <w:rPr>
                <w:rFonts w:ascii="Times New Roman"/>
                <w:b w:val="false"/>
                <w:i w:val="false"/>
                <w:color w:val="000000"/>
                <w:sz w:val="20"/>
              </w:rPr>
              <w:t>
Ұсталғандарға және қамауға алынғандарға жеке қарау жүргізеді.</w:t>
            </w:r>
            <w:r>
              <w:br/>
            </w:r>
            <w:r>
              <w:rPr>
                <w:rFonts w:ascii="Times New Roman"/>
                <w:b w:val="false"/>
                <w:i w:val="false"/>
                <w:color w:val="000000"/>
                <w:sz w:val="20"/>
              </w:rPr>
              <w:t>
Қаруды, арнайы және техникалық құралдарды үнемі қолдануға дайын күйінде ұстайды.</w:t>
            </w:r>
            <w:r>
              <w:br/>
            </w:r>
            <w:r>
              <w:rPr>
                <w:rFonts w:ascii="Times New Roman"/>
                <w:b w:val="false"/>
                <w:i w:val="false"/>
                <w:color w:val="000000"/>
                <w:sz w:val="20"/>
              </w:rPr>
              <w:t>
Департаменттің кезекшілерімен үнемі радиобайланысты болады.</w:t>
            </w:r>
            <w:r>
              <w:br/>
            </w:r>
            <w:r>
              <w:rPr>
                <w:rFonts w:ascii="Times New Roman"/>
                <w:b w:val="false"/>
                <w:i w:val="false"/>
                <w:color w:val="000000"/>
                <w:sz w:val="20"/>
              </w:rPr>
              <w:t>
Айдауылдың жүріп бара жатқан бағыты және ағымдағы жағдай туралы туралы баяндайды, айдауылдау бөлімінің бастығымен бағытты өзгерту туралы келіседі.</w:t>
            </w:r>
            <w:r>
              <w:br/>
            </w:r>
            <w:r>
              <w:rPr>
                <w:rFonts w:ascii="Times New Roman"/>
                <w:b w:val="false"/>
                <w:i w:val="false"/>
                <w:color w:val="000000"/>
                <w:sz w:val="20"/>
              </w:rPr>
              <w:t xml:space="preserve">
Нысанды киім киіп жүру тәртібін сақтайды. </w:t>
            </w:r>
          </w:p>
        </w:tc>
      </w:tr>
    </w:tbl>
    <w:bookmarkStart w:name="z326" w:id="302"/>
    <w:p>
      <w:pPr>
        <w:spacing w:after="0"/>
        <w:ind w:left="0"/>
        <w:jc w:val="left"/>
      </w:pPr>
      <w:r>
        <w:rPr>
          <w:rFonts w:ascii="Times New Roman"/>
          <w:b/>
          <w:i w:val="false"/>
          <w:color w:val="000000"/>
        </w:rPr>
        <w:t xml:space="preserve"> 
ҰБД-и айдауылдау бөлімінің инспекторы</w:t>
      </w:r>
      <w:r>
        <w:br/>
      </w:r>
      <w:r>
        <w:rPr>
          <w:rFonts w:ascii="Times New Roman"/>
          <w:b/>
          <w:i w:val="false"/>
          <w:color w:val="000000"/>
        </w:rPr>
        <w:t>
С-FPО-9 (№7-26)</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кеден ісі) мамандығы бойынша болуы қажет.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материалдық-техникалық құралдардың жай-күйіне бақылау жасайды.</w:t>
            </w:r>
            <w:r>
              <w:br/>
            </w:r>
            <w:r>
              <w:rPr>
                <w:rFonts w:ascii="Times New Roman"/>
                <w:b w:val="false"/>
                <w:i w:val="false"/>
                <w:color w:val="000000"/>
                <w:sz w:val="20"/>
              </w:rPr>
              <w:t>
Ұсталғандарға және қамауға алынғандарға жеке қарау жүргізеді.</w:t>
            </w:r>
            <w:r>
              <w:br/>
            </w:r>
            <w:r>
              <w:rPr>
                <w:rFonts w:ascii="Times New Roman"/>
                <w:b w:val="false"/>
                <w:i w:val="false"/>
                <w:color w:val="000000"/>
                <w:sz w:val="20"/>
              </w:rPr>
              <w:t>
Қаруды, арнайы және техникалық құралдарды үнемі қолдануға дайын күйінде ұстайды.</w:t>
            </w:r>
            <w:r>
              <w:br/>
            </w:r>
            <w:r>
              <w:rPr>
                <w:rFonts w:ascii="Times New Roman"/>
                <w:b w:val="false"/>
                <w:i w:val="false"/>
                <w:color w:val="000000"/>
                <w:sz w:val="20"/>
              </w:rPr>
              <w:t>
Департаменттің кезекшілерімен үнемі радиобайланысты болады.</w:t>
            </w:r>
            <w:r>
              <w:br/>
            </w:r>
            <w:r>
              <w:rPr>
                <w:rFonts w:ascii="Times New Roman"/>
                <w:b w:val="false"/>
                <w:i w:val="false"/>
                <w:color w:val="000000"/>
                <w:sz w:val="20"/>
              </w:rPr>
              <w:t>
Айдауылдың жүріп бара жатқан бағыты және ағымдағы жағдай туралы туралы баяндайды, айдауылдау бөлімінің бастығымен бағытты өзгерту туралы келіседі.</w:t>
            </w:r>
            <w:r>
              <w:br/>
            </w:r>
            <w:r>
              <w:rPr>
                <w:rFonts w:ascii="Times New Roman"/>
                <w:b w:val="false"/>
                <w:i w:val="false"/>
                <w:color w:val="000000"/>
                <w:sz w:val="20"/>
              </w:rPr>
              <w:t xml:space="preserve">
Нысанды киім киіп жүру тәртібін сақтайды. </w:t>
            </w:r>
          </w:p>
        </w:tc>
      </w:tr>
    </w:tbl>
    <w:bookmarkStart w:name="z327" w:id="303"/>
    <w:p>
      <w:pPr>
        <w:spacing w:after="0"/>
        <w:ind w:left="0"/>
        <w:jc w:val="left"/>
      </w:pPr>
      <w:r>
        <w:rPr>
          <w:rFonts w:ascii="Times New Roman"/>
          <w:b/>
          <w:i w:val="false"/>
          <w:color w:val="000000"/>
        </w:rPr>
        <w:t xml:space="preserve"> 
Ақпараттық-талдау бөлімі</w:t>
      </w:r>
      <w:r>
        <w:br/>
      </w:r>
      <w:r>
        <w:rPr>
          <w:rFonts w:ascii="Times New Roman"/>
          <w:b/>
          <w:i w:val="false"/>
          <w:color w:val="000000"/>
        </w:rPr>
        <w:t>
Ақпараттық-талдау бөлімінің бастығы</w:t>
      </w:r>
      <w:r>
        <w:br/>
      </w:r>
      <w:r>
        <w:rPr>
          <w:rFonts w:ascii="Times New Roman"/>
          <w:b/>
          <w:i w:val="false"/>
          <w:color w:val="000000"/>
        </w:rPr>
        <w:t>
С-FPО-4 (№8–1)</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68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не Техникалық ғылымдар және технология (ақпараттық жүйе, автоматтандыру және басқару) мамандығы бойынша болуы қажет.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басшылық етеді.</w:t>
            </w:r>
            <w:r>
              <w:br/>
            </w:r>
            <w:r>
              <w:rPr>
                <w:rFonts w:ascii="Times New Roman"/>
                <w:b w:val="false"/>
                <w:i w:val="false"/>
                <w:color w:val="000000"/>
                <w:sz w:val="20"/>
              </w:rPr>
              <w:t>
Мыналарға:</w:t>
            </w:r>
            <w:r>
              <w:br/>
            </w:r>
            <w:r>
              <w:rPr>
                <w:rFonts w:ascii="Times New Roman"/>
                <w:b w:val="false"/>
                <w:i w:val="false"/>
                <w:color w:val="000000"/>
                <w:sz w:val="20"/>
              </w:rPr>
              <w:t>
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bookmarkStart w:name="z328" w:id="304"/>
    <w:p>
      <w:pPr>
        <w:spacing w:after="0"/>
        <w:ind w:left="0"/>
        <w:jc w:val="left"/>
      </w:pPr>
      <w:r>
        <w:rPr>
          <w:rFonts w:ascii="Times New Roman"/>
          <w:b/>
          <w:i w:val="false"/>
          <w:color w:val="000000"/>
        </w:rPr>
        <w:t xml:space="preserve"> 
Ақпараттық-талдау бөлімінің аса маңызды істер жөніндегі аға инспекторы</w:t>
      </w:r>
      <w:r>
        <w:br/>
      </w:r>
      <w:r>
        <w:rPr>
          <w:rFonts w:ascii="Times New Roman"/>
          <w:b/>
          <w:i w:val="false"/>
          <w:color w:val="000000"/>
        </w:rPr>
        <w:t>
С-FPО-7 (№8-2, 8-3)</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10684"/>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 (ақпараттық жүйе, автоматтандыру және басқару) мамандығы бойынша болуы қажет.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xml:space="preserve">, </w:t>
            </w:r>
            <w:r>
              <w:rPr>
                <w:rFonts w:ascii="Times New Roman"/>
                <w:b w:val="false"/>
                <w:i w:val="false"/>
                <w:color w:val="000000"/>
                <w:sz w:val="20"/>
                <w:u w:val="single"/>
              </w:rPr>
              <w:t>«Банкроттық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санаттағы лауазымдар бойынша функционалдық міндеттерін орындау үшін қажетті басқа да міндетті білімдер.</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bookmarkStart w:name="z329" w:id="305"/>
    <w:p>
      <w:pPr>
        <w:spacing w:after="0"/>
        <w:ind w:left="0"/>
        <w:jc w:val="left"/>
      </w:pPr>
      <w:r>
        <w:rPr>
          <w:rFonts w:ascii="Times New Roman"/>
          <w:b/>
          <w:i w:val="false"/>
          <w:color w:val="000000"/>
        </w:rPr>
        <w:t xml:space="preserve"> 
Ақпараттық-талдау бөлімінің аға инспекторы</w:t>
      </w:r>
      <w:r>
        <w:br/>
      </w:r>
      <w:r>
        <w:rPr>
          <w:rFonts w:ascii="Times New Roman"/>
          <w:b/>
          <w:i w:val="false"/>
          <w:color w:val="000000"/>
        </w:rPr>
        <w:t>
С-FPО-8 (№8-4, №8-5, №8-6)</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10684"/>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 (ақпараттық жүйе, автоматтандыру және басқару) мамандығы бойынша болуы қажет.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bookmarkStart w:name="z330" w:id="306"/>
    <w:p>
      <w:pPr>
        <w:spacing w:after="0"/>
        <w:ind w:left="0"/>
        <w:jc w:val="left"/>
      </w:pPr>
      <w:r>
        <w:rPr>
          <w:rFonts w:ascii="Times New Roman"/>
          <w:b/>
          <w:i w:val="false"/>
          <w:color w:val="000000"/>
        </w:rPr>
        <w:t xml:space="preserve"> 
Кадрлар бөлімі Кадрлар бөлімінің бастығы</w:t>
      </w:r>
      <w:r>
        <w:br/>
      </w:r>
      <w:r>
        <w:rPr>
          <w:rFonts w:ascii="Times New Roman"/>
          <w:b/>
          <w:i w:val="false"/>
          <w:color w:val="000000"/>
        </w:rPr>
        <w:t>
С-FPО-4 (№9–1)</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кеден ісі) немесе «Әлеуметтік ғылымдар, экономика және бизнес» (экономика) мамандығы бойынша болуы қажет.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тең дәрежелі лауазымдарда немесе келесі төмен тұрған санаттағы лауазымдарда кемінде екі жыл, кемінде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xml:space="preserve"> және  </w:t>
            </w:r>
            <w:r>
              <w:rPr>
                <w:rFonts w:ascii="Times New Roman"/>
                <w:b w:val="false"/>
                <w:i w:val="false"/>
                <w:color w:val="000000"/>
                <w:sz w:val="20"/>
              </w:rPr>
              <w:t>Еңбек туралы</w:t>
            </w:r>
            <w:r>
              <w:rPr>
                <w:rFonts w:ascii="Times New Roman"/>
                <w:b w:val="false"/>
                <w:i w:val="false"/>
                <w:color w:val="000000"/>
                <w:sz w:val="20"/>
              </w:rPr>
              <w:t xml:space="preserve">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ұйымдастырады және оған басшылық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оларға жүктелген міндеттерді, Департамент басшылығының тапсырмаларын сапалы және уақытылы орындауларын бақылайды;</w:t>
            </w:r>
            <w:r>
              <w:br/>
            </w:r>
            <w:r>
              <w:rPr>
                <w:rFonts w:ascii="Times New Roman"/>
                <w:b w:val="false"/>
                <w:i w:val="false"/>
                <w:color w:val="000000"/>
                <w:sz w:val="20"/>
              </w:rPr>
              <w:t>
Департаментте өткізілетін алқа мәжілістеріне, апараттық және жедел кеңестерге, сондай-ақ басқа да іс-шараларға материалдар дайындайды;</w:t>
            </w:r>
            <w:r>
              <w:br/>
            </w:r>
            <w:r>
              <w:rPr>
                <w:rFonts w:ascii="Times New Roman"/>
                <w:b w:val="false"/>
                <w:i w:val="false"/>
                <w:color w:val="000000"/>
                <w:sz w:val="20"/>
              </w:rPr>
              <w:t>
өз құзыреті шегінде құқық қорғау қызметі саласындағы бірыңғай мемлекеттік саясатты, сондай-ақ қаржы полициясы органдары жүйесіндегі еңбек туралы заңнамалық, заңға тәуелді нормативтік құқықтық, нормативтік құқықтық және құқықтық актілерді іске асырады;</w:t>
            </w:r>
            <w:r>
              <w:br/>
            </w:r>
            <w:r>
              <w:rPr>
                <w:rFonts w:ascii="Times New Roman"/>
                <w:b w:val="false"/>
                <w:i w:val="false"/>
                <w:color w:val="000000"/>
                <w:sz w:val="20"/>
              </w:rPr>
              <w:t>
қаржы полициясы органдарының құқық қорғау қызметі саласындағы заңнамаларды сақтауларын қадағалайды, өз құзыреті шегінде сыбайлас жемқорлыққа қарсы күресті қамтамасыз етеді;</w:t>
            </w:r>
            <w:r>
              <w:br/>
            </w:r>
            <w:r>
              <w:rPr>
                <w:rFonts w:ascii="Times New Roman"/>
                <w:b w:val="false"/>
                <w:i w:val="false"/>
                <w:color w:val="000000"/>
                <w:sz w:val="20"/>
              </w:rPr>
              <w:t>
кадрларды сапалы жасақтау, осы жұмыстың жаңа әдістері мен нысандарын енгізуді қамтамасыз ету бойынша шаралар кешенін іске асырады;</w:t>
            </w:r>
            <w:r>
              <w:br/>
            </w:r>
            <w:r>
              <w:rPr>
                <w:rFonts w:ascii="Times New Roman"/>
                <w:b w:val="false"/>
                <w:i w:val="false"/>
                <w:color w:val="000000"/>
                <w:sz w:val="20"/>
              </w:rPr>
              <w:t>
қаржы полициясы органдарының жүйесінде жоғары лауазымдарға жылжыту үшін қаржы полициясы органдары қызметкерлерінің кадрлар резервін қалыптастырады;</w:t>
            </w:r>
            <w:r>
              <w:br/>
            </w:r>
            <w:r>
              <w:rPr>
                <w:rFonts w:ascii="Times New Roman"/>
                <w:b w:val="false"/>
                <w:i w:val="false"/>
                <w:color w:val="000000"/>
                <w:sz w:val="20"/>
              </w:rPr>
              <w:t>
жұмысты ұйымдастырды, ұйымдастыру-штат, есепке алу, қаржы полициясы органдарының қызметкерлерін оқыту, даярлау, қайта даярлау және біліктіліктерін арттыру жұмыстарын ұйымдастырады және қамтамасыз етеді, осы жұмысты жетілдіреді;</w:t>
            </w:r>
            <w:r>
              <w:br/>
            </w:r>
            <w:r>
              <w:rPr>
                <w:rFonts w:ascii="Times New Roman"/>
                <w:b w:val="false"/>
                <w:i w:val="false"/>
                <w:color w:val="000000"/>
                <w:sz w:val="20"/>
              </w:rPr>
              <w:t>
аттестациялық және тұрғын үй комиссиясы жұмыстарын ұйымдастырады және қамтамасыз етеді;</w:t>
            </w:r>
            <w:r>
              <w:br/>
            </w:r>
            <w:r>
              <w:rPr>
                <w:rFonts w:ascii="Times New Roman"/>
                <w:b w:val="false"/>
                <w:i w:val="false"/>
                <w:color w:val="000000"/>
                <w:sz w:val="20"/>
              </w:rPr>
              <w:t>
қаржы полициясы органдарының жеке құрамы арасында сыбайлас жемқорлық және басқа да құқық бұзушылықтарды болдырмау бойынша алдын алу шараларын ұйымдастырады;</w:t>
            </w:r>
            <w:r>
              <w:br/>
            </w:r>
            <w:r>
              <w:rPr>
                <w:rFonts w:ascii="Times New Roman"/>
                <w:b w:val="false"/>
                <w:i w:val="false"/>
                <w:color w:val="000000"/>
                <w:sz w:val="20"/>
              </w:rPr>
              <w:t>
бөлімде құпиялы және құпиялы емес істерді жүргізеді;</w:t>
            </w:r>
            <w:r>
              <w:br/>
            </w:r>
            <w:r>
              <w:rPr>
                <w:rFonts w:ascii="Times New Roman"/>
                <w:b w:val="false"/>
                <w:i w:val="false"/>
                <w:color w:val="000000"/>
                <w:sz w:val="20"/>
              </w:rPr>
              <w:t>
ағымдағы және келешектегі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xml:space="preserve">
Департамент басшыларының басқа да тапсырмаларын орындайды. </w:t>
            </w:r>
          </w:p>
        </w:tc>
      </w:tr>
    </w:tbl>
    <w:bookmarkStart w:name="z331" w:id="307"/>
    <w:p>
      <w:pPr>
        <w:spacing w:after="0"/>
        <w:ind w:left="0"/>
        <w:jc w:val="left"/>
      </w:pPr>
      <w:r>
        <w:rPr>
          <w:rFonts w:ascii="Times New Roman"/>
          <w:b/>
          <w:i w:val="false"/>
          <w:color w:val="000000"/>
        </w:rPr>
        <w:t xml:space="preserve"> 
Кадрлар бөлімінің аса маңызды істер жөніндегі аға инспекторы</w:t>
      </w:r>
      <w:r>
        <w:br/>
      </w:r>
      <w:r>
        <w:rPr>
          <w:rFonts w:ascii="Times New Roman"/>
          <w:b/>
          <w:i w:val="false"/>
          <w:color w:val="000000"/>
        </w:rPr>
        <w:t>
С-FPО-7 (№9-2,№9-3)</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халықаралық құқық, құқық қорғау қызметі) не «Әлеуметтік ғылымдар, экономика және бизнес» (экономика, статистика) мамандығы бойынша білімі болуы қажет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xml:space="preserve"> және  </w:t>
            </w:r>
            <w:r>
              <w:rPr>
                <w:rFonts w:ascii="Times New Roman"/>
                <w:b w:val="false"/>
                <w:i w:val="false"/>
                <w:color w:val="000000"/>
                <w:sz w:val="20"/>
              </w:rPr>
              <w:t>Еңбек туралы</w:t>
            </w:r>
            <w:r>
              <w:rPr>
                <w:rFonts w:ascii="Times New Roman"/>
                <w:b w:val="false"/>
                <w:i w:val="false"/>
                <w:color w:val="000000"/>
                <w:sz w:val="20"/>
              </w:rPr>
              <w:t xml:space="preserve">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 бұйрықтардың (тағайындау, ауыстыру, жұмыстан шығару, іссапарлар бойынша, сыныптық біліктілік беру, қызметтің ерекше жағдайлары үшін үстемеақылар белгілеу), тәртіптік тәжірибе (жазалар, көтермелеулер), әлеуметтік бағыт бойынша (материалдық көмек көрсету туралы, демалыс беру) жобаларын әзірлейді.</w:t>
            </w:r>
            <w:r>
              <w:br/>
            </w:r>
            <w:r>
              <w:rPr>
                <w:rFonts w:ascii="Times New Roman"/>
                <w:b w:val="false"/>
                <w:i w:val="false"/>
                <w:color w:val="000000"/>
                <w:sz w:val="20"/>
              </w:rPr>
              <w:t>
Жеке құрам, тәртіптік және әлеуметтік тәжірибе бойынша бұйрықтарды тіркейді.</w:t>
            </w:r>
            <w:r>
              <w:br/>
            </w:r>
            <w:r>
              <w:rPr>
                <w:rFonts w:ascii="Times New Roman"/>
                <w:b w:val="false"/>
                <w:i w:val="false"/>
                <w:color w:val="000000"/>
                <w:sz w:val="20"/>
              </w:rPr>
              <w:t>
Жеке құрамды есепке алу, тәртіптік тәжірибе бойынша журналдарды жүргізеді, әлеуметтік бағытта демалыс беруді есепке алу журналын, сондай-ақ қызметтік куәліктер беру журналдарын жүргізеді.</w:t>
            </w:r>
            <w:r>
              <w:br/>
            </w:r>
            <w:r>
              <w:rPr>
                <w:rFonts w:ascii="Times New Roman"/>
                <w:b w:val="false"/>
                <w:i w:val="false"/>
                <w:color w:val="000000"/>
                <w:sz w:val="20"/>
              </w:rPr>
              <w:t>
Қызметтік куәліктер, жеке нөмірлермен жетондар беру және оларды есепке алу журналдарын жүргізеді.</w:t>
            </w:r>
            <w:r>
              <w:br/>
            </w:r>
            <w:r>
              <w:rPr>
                <w:rFonts w:ascii="Times New Roman"/>
                <w:b w:val="false"/>
                <w:i w:val="false"/>
                <w:color w:val="000000"/>
                <w:sz w:val="20"/>
              </w:rPr>
              <w:t>
Аттестация өткізуге қажетті іс-шаралар дайындайды:</w:t>
            </w:r>
            <w:r>
              <w:br/>
            </w:r>
            <w:r>
              <w:rPr>
                <w:rFonts w:ascii="Times New Roman"/>
                <w:b w:val="false"/>
                <w:i w:val="false"/>
                <w:color w:val="000000"/>
                <w:sz w:val="20"/>
              </w:rPr>
              <w:t>
- аттестация өткізу кестесін жасайды;</w:t>
            </w:r>
            <w:r>
              <w:br/>
            </w:r>
            <w:r>
              <w:rPr>
                <w:rFonts w:ascii="Times New Roman"/>
                <w:b w:val="false"/>
                <w:i w:val="false"/>
                <w:color w:val="000000"/>
                <w:sz w:val="20"/>
              </w:rPr>
              <w:t>
- аттестация өткізу тәртібінің мақсаттары туралы түсіндіру жұмыстарын ұйымдастырады;</w:t>
            </w:r>
            <w:r>
              <w:br/>
            </w:r>
            <w:r>
              <w:rPr>
                <w:rFonts w:ascii="Times New Roman"/>
                <w:b w:val="false"/>
                <w:i w:val="false"/>
                <w:color w:val="000000"/>
                <w:sz w:val="20"/>
              </w:rPr>
              <w:t>
- тестілеу өткізу мерзімдері мен орнын белгілейді;</w:t>
            </w:r>
            <w:r>
              <w:br/>
            </w:r>
            <w:r>
              <w:rPr>
                <w:rFonts w:ascii="Times New Roman"/>
                <w:b w:val="false"/>
                <w:i w:val="false"/>
                <w:color w:val="000000"/>
                <w:sz w:val="20"/>
              </w:rPr>
              <w:t>
- аттестациядан өтетін қызметкерлердің қажетті құжаттарын әзірлейді;</w:t>
            </w:r>
            <w:r>
              <w:br/>
            </w:r>
            <w:r>
              <w:rPr>
                <w:rFonts w:ascii="Times New Roman"/>
                <w:b w:val="false"/>
                <w:i w:val="false"/>
                <w:color w:val="000000"/>
                <w:sz w:val="20"/>
              </w:rPr>
              <w:t>
- заңда белгіленген мерзімдерде қызметкерлерге аттестация өткізілетін уақыт туралы хабарламалар жібереді.</w:t>
            </w:r>
            <w:r>
              <w:br/>
            </w:r>
            <w:r>
              <w:rPr>
                <w:rFonts w:ascii="Times New Roman"/>
                <w:b w:val="false"/>
                <w:i w:val="false"/>
                <w:color w:val="000000"/>
                <w:sz w:val="20"/>
              </w:rPr>
              <w:t>
Департаменттің Тәртіптік комиссиясының отырыстарын дайындайды, оның хатшысы болып табылады.</w:t>
            </w:r>
            <w:r>
              <w:br/>
            </w:r>
            <w:r>
              <w:rPr>
                <w:rFonts w:ascii="Times New Roman"/>
                <w:b w:val="false"/>
                <w:i w:val="false"/>
                <w:color w:val="000000"/>
                <w:sz w:val="20"/>
              </w:rPr>
              <w:t>
Департамент қызметкерлеріне (қызметшілеріне) сыйлықақы беру, материалдық көмек көрсету, лауазымдық жалақыларына үстемеақы белгілеу комиссияларын өткізу жұмыстарын ұйымдастырады.</w:t>
            </w:r>
            <w:r>
              <w:br/>
            </w:r>
            <w:r>
              <w:rPr>
                <w:rFonts w:ascii="Times New Roman"/>
                <w:b w:val="false"/>
                <w:i w:val="false"/>
                <w:color w:val="000000"/>
                <w:sz w:val="20"/>
              </w:rPr>
              <w:t>
Теріс қылықтар бойынша жұмыстан шығарылған қызметкерлер бойынша статистикалық карточканы ҚР БП ҚСжАЕК ұсынады.</w:t>
            </w:r>
            <w:r>
              <w:br/>
            </w:r>
            <w:r>
              <w:rPr>
                <w:rFonts w:ascii="Times New Roman"/>
                <w:b w:val="false"/>
                <w:i w:val="false"/>
                <w:color w:val="000000"/>
                <w:sz w:val="20"/>
              </w:rPr>
              <w:t>
Департаменттің жеке құрамы бойынша саптық жазба әзірлейді.</w:t>
            </w:r>
            <w:r>
              <w:br/>
            </w:r>
            <w:r>
              <w:rPr>
                <w:rFonts w:ascii="Times New Roman"/>
                <w:b w:val="false"/>
                <w:i w:val="false"/>
                <w:color w:val="000000"/>
                <w:sz w:val="20"/>
              </w:rPr>
              <w:t>
Жұмыстан шығарылған қызметкерлер бойынша әскери комиссариаттарға хабарламалар жолдайды.</w:t>
            </w:r>
            <w:r>
              <w:br/>
            </w:r>
            <w:r>
              <w:rPr>
                <w:rFonts w:ascii="Times New Roman"/>
                <w:b w:val="false"/>
                <w:i w:val="false"/>
                <w:color w:val="000000"/>
                <w:sz w:val="20"/>
              </w:rPr>
              <w:t>
Қаржы полициясы академиясының күндізгі бөліміне, магистратура мен докторантураға үміткерлерді іріктеп жібереді.</w:t>
            </w:r>
            <w:r>
              <w:br/>
            </w:r>
            <w:r>
              <w:rPr>
                <w:rFonts w:ascii="Times New Roman"/>
                <w:b w:val="false"/>
                <w:i w:val="false"/>
                <w:color w:val="000000"/>
                <w:sz w:val="20"/>
              </w:rPr>
              <w:t>
Қаржы полициясы академиясына үміткерлерді әскери-дәрігерлік комиссияға жібереді, оларды ҚСжАЕКБ бағыты бойынша арнайы тексерістен өткізеді.</w:t>
            </w:r>
            <w:r>
              <w:br/>
            </w:r>
            <w:r>
              <w:rPr>
                <w:rFonts w:ascii="Times New Roman"/>
                <w:b w:val="false"/>
                <w:i w:val="false"/>
                <w:color w:val="000000"/>
                <w:sz w:val="20"/>
              </w:rPr>
              <w:t>
Қаржы полиция академиясында үміткерлердің жеке істерін рәсімдейді және жібереді.</w:t>
            </w:r>
            <w:r>
              <w:br/>
            </w:r>
            <w:r>
              <w:rPr>
                <w:rFonts w:ascii="Times New Roman"/>
                <w:b w:val="false"/>
                <w:i w:val="false"/>
                <w:color w:val="000000"/>
                <w:sz w:val="20"/>
              </w:rPr>
              <w:t>
Бөлім бастығы болмаған кезеңде оны алмастырады.</w:t>
            </w:r>
            <w:r>
              <w:br/>
            </w:r>
            <w:r>
              <w:rPr>
                <w:rFonts w:ascii="Times New Roman"/>
                <w:b w:val="false"/>
                <w:i w:val="false"/>
                <w:color w:val="000000"/>
                <w:sz w:val="20"/>
              </w:rPr>
              <w:t>
Жеке және заңды тұлғалардың өтініштерін қарастырады, олар бойынша қажетті шаралар қабылдайды.</w:t>
            </w:r>
            <w:r>
              <w:br/>
            </w:r>
            <w:r>
              <w:rPr>
                <w:rFonts w:ascii="Times New Roman"/>
                <w:b w:val="false"/>
                <w:i w:val="false"/>
                <w:color w:val="000000"/>
                <w:sz w:val="20"/>
              </w:rPr>
              <w:t xml:space="preserve">
Департамент басшыларының басқа тапсырмаларын орындайды. </w:t>
            </w:r>
          </w:p>
        </w:tc>
      </w:tr>
    </w:tbl>
    <w:bookmarkStart w:name="z332" w:id="308"/>
    <w:p>
      <w:pPr>
        <w:spacing w:after="0"/>
        <w:ind w:left="0"/>
        <w:jc w:val="left"/>
      </w:pPr>
      <w:r>
        <w:rPr>
          <w:rFonts w:ascii="Times New Roman"/>
          <w:b/>
          <w:i w:val="false"/>
          <w:color w:val="000000"/>
        </w:rPr>
        <w:t xml:space="preserve"> 
Кадрлар бөлімінің кәсіби дайындық және тәрбие жұмысы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(№9-4)</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не «Әлеуметтік ғылымдар, экономика және бизнес» (экономика, статистика) мамандығы бойынша білімі болуы қажет</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екі жыл жұмыс өтілі, не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xml:space="preserve"> және  </w:t>
            </w:r>
            <w:r>
              <w:rPr>
                <w:rFonts w:ascii="Times New Roman"/>
                <w:b w:val="false"/>
                <w:i w:val="false"/>
                <w:color w:val="000000"/>
                <w:sz w:val="20"/>
              </w:rPr>
              <w:t>Еңбек туралы</w:t>
            </w:r>
            <w:r>
              <w:rPr>
                <w:rFonts w:ascii="Times New Roman"/>
                <w:b w:val="false"/>
                <w:i w:val="false"/>
                <w:color w:val="000000"/>
                <w:sz w:val="20"/>
              </w:rPr>
              <w:t xml:space="preserve">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жұмыстарды ұйымдастырады:</w:t>
            </w:r>
            <w:r>
              <w:br/>
            </w:r>
            <w:r>
              <w:rPr>
                <w:rFonts w:ascii="Times New Roman"/>
                <w:b w:val="false"/>
                <w:i w:val="false"/>
                <w:color w:val="000000"/>
                <w:sz w:val="20"/>
              </w:rPr>
              <w:t>
Департамент жеке құрамының жауынгерлік, қызметтік, кәсіби дайындығы бойынша;</w:t>
            </w:r>
            <w:r>
              <w:br/>
            </w:r>
            <w:r>
              <w:rPr>
                <w:rFonts w:ascii="Times New Roman"/>
                <w:b w:val="false"/>
                <w:i w:val="false"/>
                <w:color w:val="000000"/>
                <w:sz w:val="20"/>
              </w:rPr>
              <w:t>
жеке құрамның дене шынықтыру дайындығы бойынша;</w:t>
            </w:r>
            <w:r>
              <w:br/>
            </w:r>
            <w:r>
              <w:rPr>
                <w:rFonts w:ascii="Times New Roman"/>
                <w:b w:val="false"/>
                <w:i w:val="false"/>
                <w:color w:val="000000"/>
                <w:sz w:val="20"/>
              </w:rPr>
              <w:t>
қызметкерлерге біліктілік атақтар беру бойынша;</w:t>
            </w:r>
            <w:r>
              <w:br/>
            </w:r>
            <w:r>
              <w:rPr>
                <w:rFonts w:ascii="Times New Roman"/>
                <w:b w:val="false"/>
                <w:i w:val="false"/>
                <w:color w:val="000000"/>
                <w:sz w:val="20"/>
              </w:rPr>
              <w:t>
тәлімгерлік кеңес бойынша;</w:t>
            </w:r>
            <w:r>
              <w:br/>
            </w:r>
            <w:r>
              <w:rPr>
                <w:rFonts w:ascii="Times New Roman"/>
                <w:b w:val="false"/>
                <w:i w:val="false"/>
                <w:color w:val="000000"/>
                <w:sz w:val="20"/>
              </w:rPr>
              <w:t>
алғашқы дайындық курстары, біліктілікті жоғарылату және қайта даярлау курстары бойынша;</w:t>
            </w:r>
            <w:r>
              <w:br/>
            </w:r>
            <w:r>
              <w:rPr>
                <w:rFonts w:ascii="Times New Roman"/>
                <w:b w:val="false"/>
                <w:i w:val="false"/>
                <w:color w:val="000000"/>
                <w:sz w:val="20"/>
              </w:rPr>
              <w:t>
Департамент қызметкерлеріне арнайы атақтар беру бойынша (алғашқы, кезекті, кезектен тыс);</w:t>
            </w:r>
            <w:r>
              <w:br/>
            </w:r>
            <w:r>
              <w:rPr>
                <w:rFonts w:ascii="Times New Roman"/>
                <w:b w:val="false"/>
                <w:i w:val="false"/>
                <w:color w:val="000000"/>
                <w:sz w:val="20"/>
              </w:rPr>
              <w:t>
жаңадан қабылданған қызметкерлерден ант қабылдау бойынша;</w:t>
            </w:r>
            <w:r>
              <w:br/>
            </w:r>
            <w:r>
              <w:rPr>
                <w:rFonts w:ascii="Times New Roman"/>
                <w:b w:val="false"/>
                <w:i w:val="false"/>
                <w:color w:val="000000"/>
                <w:sz w:val="20"/>
              </w:rPr>
              <w:t>
спорттық іс-шаралар бойынша;</w:t>
            </w:r>
            <w:r>
              <w:br/>
            </w:r>
            <w:r>
              <w:rPr>
                <w:rFonts w:ascii="Times New Roman"/>
                <w:b w:val="false"/>
                <w:i w:val="false"/>
                <w:color w:val="000000"/>
                <w:sz w:val="20"/>
              </w:rPr>
              <w:t>
Департаменттің жеке құрамының саптық байқауы және саптық дайындығы бойынша;</w:t>
            </w:r>
            <w:r>
              <w:br/>
            </w:r>
            <w:r>
              <w:rPr>
                <w:rFonts w:ascii="Times New Roman"/>
                <w:b w:val="false"/>
                <w:i w:val="false"/>
                <w:color w:val="000000"/>
                <w:sz w:val="20"/>
              </w:rPr>
              <w:t>
салтанатты шаралар бойынша.</w:t>
            </w:r>
            <w:r>
              <w:br/>
            </w:r>
            <w:r>
              <w:rPr>
                <w:rFonts w:ascii="Times New Roman"/>
                <w:b w:val="false"/>
                <w:i w:val="false"/>
                <w:color w:val="000000"/>
                <w:sz w:val="20"/>
              </w:rPr>
              <w:t xml:space="preserve">
қызметке қабылданған қызметкерлерді тіркеуден шығару мәселелері бойынша әскери комиссариаттармен хат алмасу. </w:t>
            </w:r>
          </w:p>
        </w:tc>
      </w:tr>
    </w:tbl>
    <w:bookmarkStart w:name="z333" w:id="309"/>
    <w:p>
      <w:pPr>
        <w:spacing w:after="0"/>
        <w:ind w:left="0"/>
        <w:jc w:val="left"/>
      </w:pPr>
      <w:r>
        <w:rPr>
          <w:rFonts w:ascii="Times New Roman"/>
          <w:b/>
          <w:i w:val="false"/>
          <w:color w:val="000000"/>
        </w:rPr>
        <w:t xml:space="preserve"> 
Кадрлар бөлімінің аға инспекторы</w:t>
      </w:r>
      <w:r>
        <w:br/>
      </w:r>
      <w:r>
        <w:rPr>
          <w:rFonts w:ascii="Times New Roman"/>
          <w:b/>
          <w:i w:val="false"/>
          <w:color w:val="000000"/>
        </w:rPr>
        <w:t>
С-FPО-8 (№9-5, №9-6)</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10674"/>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халықаралық құқық, құқық қорғау қызметі кеден ісі)) не «Әлеуметтік ғылымдар, экономика және бизнес» (психология) не «Білім» (педагогика және психология) мамандығы бойынша білімі болуы қажет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бір жыл жұмыс өтілі немесе кемінде екі жыл мемлекеттік қызметте жұмыс өтілі не осы санаттағы нақты лауазымдардың функционалдық бағыттарына сәйкес салаларда кемінде үш жыл жұмыс өтілі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Әкімшілік құқық бұзушылықтар туралы және Еңбек туралы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қызметкерлерінің сапалы құрамын есепке алуды жүргізеді.</w:t>
            </w:r>
            <w:r>
              <w:br/>
            </w:r>
            <w:r>
              <w:rPr>
                <w:rFonts w:ascii="Times New Roman"/>
                <w:b w:val="false"/>
                <w:i w:val="false"/>
                <w:color w:val="000000"/>
                <w:sz w:val="20"/>
              </w:rPr>
              <w:t>
Департамент қызметкерлері арасынан «кадрлар резервін» қалыптастыру жұмысын ұйымдастырады.</w:t>
            </w:r>
            <w:r>
              <w:br/>
            </w:r>
            <w:r>
              <w:rPr>
                <w:rFonts w:ascii="Times New Roman"/>
                <w:b w:val="false"/>
                <w:i w:val="false"/>
                <w:color w:val="000000"/>
                <w:sz w:val="20"/>
              </w:rPr>
              <w:t>
Департамент басшылығына, жоғары тұрған органдарға анықтамаларды, кадрлық жұмыстарға шолуларды дайындайды.</w:t>
            </w:r>
            <w:r>
              <w:br/>
            </w:r>
            <w:r>
              <w:rPr>
                <w:rFonts w:ascii="Times New Roman"/>
                <w:b w:val="false"/>
                <w:i w:val="false"/>
                <w:color w:val="000000"/>
                <w:sz w:val="20"/>
              </w:rPr>
              <w:t>
Зейнеткерлік істерді дайындайды және рәсімдейді (зейнетақы тағайындау үшін жұмыс өтілін есептейді).</w:t>
            </w:r>
            <w:r>
              <w:br/>
            </w:r>
            <w:r>
              <w:rPr>
                <w:rFonts w:ascii="Times New Roman"/>
                <w:b w:val="false"/>
                <w:i w:val="false"/>
                <w:color w:val="000000"/>
                <w:sz w:val="20"/>
              </w:rPr>
              <w:t>
Департамент номенклатурасы бойынша лауазымдарға тағайындалатын қызметкерлердің құжаттарын дайындайды, сондай-ақ Агенттік Төрағасы бұйрықтарымен көтермеленетін қызметкерлердің құжаттарын дайындайды.</w:t>
            </w:r>
            <w:r>
              <w:br/>
            </w:r>
            <w:r>
              <w:rPr>
                <w:rFonts w:ascii="Times New Roman"/>
                <w:b w:val="false"/>
                <w:i w:val="false"/>
                <w:color w:val="000000"/>
                <w:sz w:val="20"/>
              </w:rPr>
              <w:t>
Агенттіктің Кадрлар басқармасына статистикалық есептерді және басқа да сұратылатын мәліметтерді дайындайды және жолдайды.</w:t>
            </w:r>
            <w:r>
              <w:br/>
            </w:r>
            <w:r>
              <w:rPr>
                <w:rFonts w:ascii="Times New Roman"/>
                <w:b w:val="false"/>
                <w:i w:val="false"/>
                <w:color w:val="000000"/>
                <w:sz w:val="20"/>
              </w:rPr>
              <w:t>
Департамент қызметкерлеріне еңбек еткен жылдарына пайыздық үстемеақы белгілеу бойынша қорытынды, бұйрықтар дайындайды.</w:t>
            </w:r>
            <w:r>
              <w:br/>
            </w:r>
            <w:r>
              <w:rPr>
                <w:rFonts w:ascii="Times New Roman"/>
                <w:b w:val="false"/>
                <w:i w:val="false"/>
                <w:color w:val="000000"/>
                <w:sz w:val="20"/>
              </w:rPr>
              <w:t>
Кадрлар бөлімі қызметкерлерінің жұмыс уақытын есептеу табелін жүргізеді.</w:t>
            </w:r>
            <w:r>
              <w:br/>
            </w:r>
            <w:r>
              <w:rPr>
                <w:rFonts w:ascii="Times New Roman"/>
                <w:b w:val="false"/>
                <w:i w:val="false"/>
                <w:color w:val="000000"/>
                <w:sz w:val="20"/>
              </w:rPr>
              <w:t>
Департаменттің баспана комиссиясының жұмысын ұйымдастырады.</w:t>
            </w:r>
            <w:r>
              <w:br/>
            </w:r>
            <w:r>
              <w:rPr>
                <w:rFonts w:ascii="Times New Roman"/>
                <w:b w:val="false"/>
                <w:i w:val="false"/>
                <w:color w:val="000000"/>
                <w:sz w:val="20"/>
              </w:rPr>
              <w:t>
Жеке және заңды тұлғалардың өтініштерін қарастырады, олар бойынша қажетті шаралар қабылдайды.</w:t>
            </w:r>
            <w:r>
              <w:br/>
            </w:r>
            <w:r>
              <w:rPr>
                <w:rFonts w:ascii="Times New Roman"/>
                <w:b w:val="false"/>
                <w:i w:val="false"/>
                <w:color w:val="000000"/>
                <w:sz w:val="20"/>
              </w:rPr>
              <w:t>
Полиграфологиялық зерттеулер мәселелері бойынша мониторинг жүргізеді, заңнамалар мен құқықтық актілерді жүйелейді.</w:t>
            </w:r>
            <w:r>
              <w:br/>
            </w:r>
            <w:r>
              <w:rPr>
                <w:rFonts w:ascii="Times New Roman"/>
                <w:b w:val="false"/>
                <w:i w:val="false"/>
                <w:color w:val="000000"/>
                <w:sz w:val="20"/>
              </w:rPr>
              <w:t xml:space="preserve">
Департаментте полиграфологиялық зерттеу өткізеді. </w:t>
            </w:r>
            <w:r>
              <w:br/>
            </w:r>
            <w:r>
              <w:rPr>
                <w:rFonts w:ascii="Times New Roman"/>
                <w:b w:val="false"/>
                <w:i w:val="false"/>
                <w:color w:val="000000"/>
                <w:sz w:val="20"/>
              </w:rPr>
              <w:t>
Полиграфологиялық зерттеу нәтижелері бойынша құжаттамаларды есепке алады және сақтайды.</w:t>
            </w:r>
            <w:r>
              <w:br/>
            </w:r>
            <w:r>
              <w:rPr>
                <w:rFonts w:ascii="Times New Roman"/>
                <w:b w:val="false"/>
                <w:i w:val="false"/>
                <w:color w:val="000000"/>
                <w:sz w:val="20"/>
              </w:rPr>
              <w:t xml:space="preserve">
Департамент басшыларының басқа да тапсырмаларын орындайды. </w:t>
            </w:r>
          </w:p>
        </w:tc>
      </w:tr>
    </w:tbl>
    <w:bookmarkStart w:name="z334" w:id="310"/>
    <w:p>
      <w:pPr>
        <w:spacing w:after="0"/>
        <w:ind w:left="0"/>
        <w:jc w:val="left"/>
      </w:pPr>
      <w:r>
        <w:rPr>
          <w:rFonts w:ascii="Times New Roman"/>
          <w:b/>
          <w:i w:val="false"/>
          <w:color w:val="000000"/>
        </w:rPr>
        <w:t xml:space="preserve"> 
Ішкі қауіпсіздік бөлімі</w:t>
      </w:r>
      <w:r>
        <w:br/>
      </w:r>
      <w:r>
        <w:rPr>
          <w:rFonts w:ascii="Times New Roman"/>
          <w:b/>
          <w:i w:val="false"/>
          <w:color w:val="000000"/>
        </w:rPr>
        <w:t>
Ішкі қауіпсіздік бөлімінің бастығы</w:t>
      </w:r>
      <w:r>
        <w:br/>
      </w:r>
      <w:r>
        <w:rPr>
          <w:rFonts w:ascii="Times New Roman"/>
          <w:b/>
          <w:i w:val="false"/>
          <w:color w:val="000000"/>
        </w:rPr>
        <w:t>
С-FPО-3 (№10-1)</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болуы қажет</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органдарының жедел - тергеу бөлімшелерінде кемінде алты жыл жұмыс өтілі не сегіз жыл мемлекеттік қызметте жұмыс өтілі, оның ішінде кемінде төрт жыл басшы лауазымдарында не осы санаттағы нақты лауазымдардың функционалдық бағыттарына сәйкес салаларда кемінде он жыл жұмыс өтілі, оның ішінде басшы лауазымдарында кемінде бес жыл жұмыс өтілі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басқарма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оларға жүктелген міндеттерді, Агенттік, департамент басшылығының тапсырмаларын сапалы және уақытылы орындауларын бақылайды;</w:t>
            </w:r>
            <w:r>
              <w:br/>
            </w:r>
            <w:r>
              <w:rPr>
                <w:rFonts w:ascii="Times New Roman"/>
                <w:b w:val="false"/>
                <w:i w:val="false"/>
                <w:color w:val="000000"/>
                <w:sz w:val="20"/>
              </w:rPr>
              <w:t>
Агенттікте және департаментте өткізілетін алқа мәжілістеріне, апараттық және жедел кеңестерге, сондай-ақ басқа да іс-шараларға материалдар дайындайды;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ұйымдастырады;</w:t>
            </w:r>
            <w:r>
              <w:br/>
            </w:r>
            <w:r>
              <w:rPr>
                <w:rFonts w:ascii="Times New Roman"/>
                <w:b w:val="false"/>
                <w:i w:val="false"/>
                <w:color w:val="000000"/>
                <w:sz w:val="20"/>
              </w:rPr>
              <w:t>
қызметтік тергеу жүргізуді ұйымдастырады;</w:t>
            </w:r>
            <w:r>
              <w:br/>
            </w:r>
            <w:r>
              <w:rPr>
                <w:rFonts w:ascii="Times New Roman"/>
                <w:b w:val="false"/>
                <w:i w:val="false"/>
                <w:color w:val="000000"/>
                <w:sz w:val="20"/>
              </w:rPr>
              <w:t>
Агенттіктің ішкі қауіпсіздікті қамтамасыз ету басқармасымен және департаменттің құрылымдық бөлімшелерімен өзара іс-қимыл жасайды;</w:t>
            </w:r>
            <w:r>
              <w:br/>
            </w:r>
            <w:r>
              <w:rPr>
                <w:rFonts w:ascii="Times New Roman"/>
                <w:b w:val="false"/>
                <w:i w:val="false"/>
                <w:color w:val="000000"/>
                <w:sz w:val="20"/>
              </w:rPr>
              <w:t>
бөлімде құпиялы және құпиялы емес істерді жүргізеді;</w:t>
            </w:r>
            <w:r>
              <w:br/>
            </w:r>
            <w:r>
              <w:rPr>
                <w:rFonts w:ascii="Times New Roman"/>
                <w:b w:val="false"/>
                <w:i w:val="false"/>
                <w:color w:val="000000"/>
                <w:sz w:val="20"/>
              </w:rPr>
              <w:t>
ағымдағы және келешектегі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xml:space="preserve">
Агенттік, Департамент басшылығының басқа да тапсырмаларын орындайды. </w:t>
            </w:r>
          </w:p>
        </w:tc>
      </w:tr>
    </w:tbl>
    <w:bookmarkStart w:name="z335" w:id="311"/>
    <w:p>
      <w:pPr>
        <w:spacing w:after="0"/>
        <w:ind w:left="0"/>
        <w:jc w:val="left"/>
      </w:pPr>
      <w:r>
        <w:rPr>
          <w:rFonts w:ascii="Times New Roman"/>
          <w:b/>
          <w:i w:val="false"/>
          <w:color w:val="000000"/>
        </w:rPr>
        <w:t xml:space="preserve"> 
Ішкі қауіпсіздік бөлімінің аса маңызды істер жөніндегі аға инспекторы</w:t>
      </w:r>
      <w:r>
        <w:br/>
      </w:r>
      <w:r>
        <w:rPr>
          <w:rFonts w:ascii="Times New Roman"/>
          <w:b/>
          <w:i w:val="false"/>
          <w:color w:val="000000"/>
        </w:rPr>
        <w:t>
С-FPО-7 (№10-2, 10-3, 10-4)</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«Әлеуметтік ғылымдар, экономика және бизнес (есеп, аудит) мамандығы бойынша білімі болуы қажет</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жедел-іздестіру бөлімшелерінде кемінде үш жыл, немесе үш жыл мемлекеттік қызметте жұмыс өтілі немесе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басшыларының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аудитті жүргізеді;</w:t>
            </w:r>
            <w:r>
              <w:br/>
            </w:r>
            <w:r>
              <w:rPr>
                <w:rFonts w:ascii="Times New Roman"/>
                <w:b w:val="false"/>
                <w:i w:val="false"/>
                <w:color w:val="000000"/>
                <w:sz w:val="20"/>
              </w:rPr>
              <w:t>
ішкі қауіпсіздік мәселелері бойынша әдістемелік құралдар, нұсқаулар мен өкімдер дайындайды;</w:t>
            </w:r>
            <w:r>
              <w:br/>
            </w:r>
            <w:r>
              <w:rPr>
                <w:rFonts w:ascii="Times New Roman"/>
                <w:b w:val="false"/>
                <w:i w:val="false"/>
                <w:color w:val="000000"/>
                <w:sz w:val="20"/>
              </w:rPr>
              <w:t>
ішкі қауіпсіздікті қамтамасыз ету мәселелері бойынша қаржы полициясы органдарымен және басқа да құқық қорғау органдарымен өзара іс-қимыл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336" w:id="312"/>
    <w:p>
      <w:pPr>
        <w:spacing w:after="0"/>
        <w:ind w:left="0"/>
        <w:jc w:val="left"/>
      </w:pPr>
      <w:r>
        <w:rPr>
          <w:rFonts w:ascii="Times New Roman"/>
          <w:b/>
          <w:i w:val="false"/>
          <w:color w:val="000000"/>
        </w:rPr>
        <w:t xml:space="preserve"> 
Ішкі қауіпсіздік бөлімінің аға инспекторы</w:t>
      </w:r>
      <w:r>
        <w:br/>
      </w:r>
      <w:r>
        <w:rPr>
          <w:rFonts w:ascii="Times New Roman"/>
          <w:b/>
          <w:i w:val="false"/>
          <w:color w:val="000000"/>
        </w:rPr>
        <w:t>
С-FPО-8 (№10-5, 10-6)</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құқық қорғау қызметі) «Әлеуметтік ғылымдар, экономика және бизнес (есеп, аудит) мамандығы бойынша білімі болуы қажет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 жедел-іздестіру бөлімшелерінде кемінде екі жыл, немесе екі жыл мемлекеттік қызметте жұмыс өтілі немесе не осы санаттағы нақты лауазымдардың функционалдық бағыттарына сәйкес салаларда кемінде үш жыл жұмыс өтілі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басшыларының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аудитті жүргізеді;</w:t>
            </w:r>
            <w:r>
              <w:br/>
            </w:r>
            <w:r>
              <w:rPr>
                <w:rFonts w:ascii="Times New Roman"/>
                <w:b w:val="false"/>
                <w:i w:val="false"/>
                <w:color w:val="000000"/>
                <w:sz w:val="20"/>
              </w:rPr>
              <w:t>
ішкі қауіпсіздік мәселелері бойынша әдістемелік құралдар дайындайды;</w:t>
            </w:r>
            <w:r>
              <w:br/>
            </w:r>
            <w:r>
              <w:rPr>
                <w:rFonts w:ascii="Times New Roman"/>
                <w:b w:val="false"/>
                <w:i w:val="false"/>
                <w:color w:val="000000"/>
                <w:sz w:val="20"/>
              </w:rPr>
              <w:t>
ішкі қауіпсіздікті қамтамасыз ету мәселелері бойынша қаржы полициясы органдарымен және басқа да құқық қорғау органдарымен өзара іс-қимыл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әрекет мәселелері бойынша өткізілетін кеңестерге, алқаларға материалдарды уақытылы дайындайды;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337" w:id="313"/>
    <w:p>
      <w:pPr>
        <w:spacing w:after="0"/>
        <w:ind w:left="0"/>
        <w:jc w:val="left"/>
      </w:pPr>
      <w:r>
        <w:rPr>
          <w:rFonts w:ascii="Times New Roman"/>
          <w:b/>
          <w:i w:val="false"/>
          <w:color w:val="000000"/>
        </w:rPr>
        <w:t xml:space="preserve"> 
Көлеңкелі экономика саласындағы қылмыстарды ашу басқармасы Көлеңкелі экономика саласындағы қылмыстарды ашу басқармасының бастығы</w:t>
      </w:r>
      <w:r>
        <w:br/>
      </w:r>
      <w:r>
        <w:rPr>
          <w:rFonts w:ascii="Times New Roman"/>
          <w:b/>
          <w:i w:val="false"/>
          <w:color w:val="000000"/>
        </w:rPr>
        <w:t>
С-FPО-3 (№11–1)</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органдардың жұмыс жоспарлары мен құжаттарын, Департамент пен Агенттіктің экономикалық және қаржылық қылмыстарды ашу бағыты бойынша бұйрықтары мен нұсқауларын орындауды ұйымдастырады және оған тікелей бақылау жасайды.</w:t>
            </w:r>
            <w:r>
              <w:br/>
            </w:r>
            <w:r>
              <w:rPr>
                <w:rFonts w:ascii="Times New Roman"/>
                <w:b w:val="false"/>
                <w:i w:val="false"/>
                <w:color w:val="000000"/>
                <w:sz w:val="20"/>
              </w:rPr>
              <w:t>
Экономикалық және қаржы қылмыстарды ашуға,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Басқарма орындалып жатқан экономика саласындағы құқық бұзушылықтар туралы шағымдардың, арыздардың, өтініштер мен хабарламалардың уақытылы шешілуіне және тергеуге дейінгі тексеріс материалдарының барысына үнемі бақылау жасайды.</w:t>
            </w:r>
            <w:r>
              <w:br/>
            </w:r>
            <w:r>
              <w:rPr>
                <w:rFonts w:ascii="Times New Roman"/>
                <w:b w:val="false"/>
                <w:i w:val="false"/>
                <w:color w:val="000000"/>
                <w:sz w:val="20"/>
              </w:rPr>
              <w:t>
Басқармада қызметтік тәртіпті, заңдылықты және құпиялық режимді қамтамасыз етеді.</w:t>
            </w:r>
            <w:r>
              <w:br/>
            </w:r>
            <w:r>
              <w:rPr>
                <w:rFonts w:ascii="Times New Roman"/>
                <w:b w:val="false"/>
                <w:i w:val="false"/>
                <w:color w:val="000000"/>
                <w:sz w:val="20"/>
              </w:rPr>
              <w:t xml:space="preserve">
Департамент және Агенттік басшыларымен жүктелген басқа да міндеттерді орындайды. </w:t>
            </w:r>
          </w:p>
        </w:tc>
      </w:tr>
    </w:tbl>
    <w:bookmarkStart w:name="z338" w:id="314"/>
    <w:p>
      <w:pPr>
        <w:spacing w:after="0"/>
        <w:ind w:left="0"/>
        <w:jc w:val="left"/>
      </w:pPr>
      <w:r>
        <w:rPr>
          <w:rFonts w:ascii="Times New Roman"/>
          <w:b/>
          <w:i w:val="false"/>
          <w:color w:val="000000"/>
        </w:rPr>
        <w:t xml:space="preserve"> 
Көлеңкелі экономика саласындағы қылмыстарды ашу басқармасының</w:t>
      </w:r>
      <w:r>
        <w:br/>
      </w:r>
      <w:r>
        <w:rPr>
          <w:rFonts w:ascii="Times New Roman"/>
          <w:b/>
          <w:i w:val="false"/>
          <w:color w:val="000000"/>
        </w:rPr>
        <w:t>
бастығының орынбасары</w:t>
      </w:r>
      <w:r>
        <w:br/>
      </w:r>
      <w:r>
        <w:rPr>
          <w:rFonts w:ascii="Times New Roman"/>
          <w:b/>
          <w:i w:val="false"/>
          <w:color w:val="000000"/>
        </w:rPr>
        <w:t>
С-FPО-4 (№11–2)</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68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құқық қорғау қызметі) мамандығы бойынша білімі болғаны дұрыс не «Әлеуметтік ғылымдар, экономика және бизнес» (экономика, қаржы, есеп және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кемінде бір жыл, немесе тең келетін не келесі төмен тұрған санаттағы лауазымдарда не кемінде екі жыл, немесе кемінде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жұмыс өтілі.</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Азаматтық және Азаматтық іс жүргізу кодекстерін,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жұмыстың нәтижелерін есепке қояды және талдайды, басқарманың жеке құрамына жедел-іздестіру қызметі мәселелері бойынша оқу өткізуді қамтамасыз етеді.</w:t>
            </w:r>
            <w:r>
              <w:br/>
            </w:r>
            <w:r>
              <w:rPr>
                <w:rFonts w:ascii="Times New Roman"/>
                <w:b w:val="false"/>
                <w:i w:val="false"/>
                <w:color w:val="000000"/>
                <w:sz w:val="20"/>
              </w:rPr>
              <w:t>
Басқарма құзыретіне жататын қылмыстардың жолын кесу, анықтау, ашу және тергеу бойынша процессуалдық әрекеттерді, жедел іздестіру іс-шараларын жүргізеді.</w:t>
            </w:r>
            <w:r>
              <w:br/>
            </w:r>
            <w:r>
              <w:rPr>
                <w:rFonts w:ascii="Times New Roman"/>
                <w:b w:val="false"/>
                <w:i w:val="false"/>
                <w:color w:val="000000"/>
                <w:sz w:val="20"/>
              </w:rPr>
              <w:t>
Экономикалық қылмыстарды ашу жөнінде Агенттіктің, Департаменттің бұйрықтары мен тапсырмаларын, жұмыс жоспарларын, жоғары органдардың құжаттарын орындауын ұйымдастырады және бақылайды.</w:t>
            </w:r>
            <w:r>
              <w:br/>
            </w:r>
            <w:r>
              <w:rPr>
                <w:rFonts w:ascii="Times New Roman"/>
                <w:b w:val="false"/>
                <w:i w:val="false"/>
                <w:color w:val="000000"/>
                <w:sz w:val="20"/>
              </w:rPr>
              <w:t>
Агенттіктің алқа отырысында, Департаменттің жедел және аппараттық мәжілістерінде қаралатын Басқарманың қарауына кіретін мәселелер бойынша құжаттарды дайындауды ұйымдастырады.</w:t>
            </w:r>
            <w:r>
              <w:br/>
            </w:r>
            <w:r>
              <w:rPr>
                <w:rFonts w:ascii="Times New Roman"/>
                <w:b w:val="false"/>
                <w:i w:val="false"/>
                <w:color w:val="000000"/>
                <w:sz w:val="20"/>
              </w:rPr>
              <w:t>
Құқық қорғау, басқа мемлекеттік органдармен қарым-қатынас жүргізу.</w:t>
            </w:r>
            <w:r>
              <w:br/>
            </w:r>
            <w:r>
              <w:rPr>
                <w:rFonts w:ascii="Times New Roman"/>
                <w:b w:val="false"/>
                <w:i w:val="false"/>
                <w:color w:val="000000"/>
                <w:sz w:val="20"/>
              </w:rPr>
              <w:t>
Агенттікке, Президент Әкімшілігіне, басқа мемлекеттік органдарға жіберілетін ақпаратты-талдау құжаттардың дайындығына қатысу.</w:t>
            </w:r>
            <w:r>
              <w:br/>
            </w:r>
            <w:r>
              <w:rPr>
                <w:rFonts w:ascii="Times New Roman"/>
                <w:b w:val="false"/>
                <w:i w:val="false"/>
                <w:color w:val="000000"/>
                <w:sz w:val="20"/>
              </w:rPr>
              <w:t>
Басқарма қарамағындағы өтініштерді, арыздарды, қылмыс туралы хабарламаларды уақытылы қарастырылуына, құпиялықты қамтамасыз етуді үнемі бақылау жасайды.</w:t>
            </w:r>
            <w:r>
              <w:br/>
            </w:r>
            <w:r>
              <w:rPr>
                <w:rFonts w:ascii="Times New Roman"/>
                <w:b w:val="false"/>
                <w:i w:val="false"/>
                <w:color w:val="000000"/>
                <w:sz w:val="20"/>
              </w:rPr>
              <w:t>
Қызметтік әскери тәртіпті, заңдылықты, Басқарманың құпия режимі сақталуын қамтамасыз етеді.</w:t>
            </w:r>
            <w:r>
              <w:br/>
            </w:r>
            <w:r>
              <w:rPr>
                <w:rFonts w:ascii="Times New Roman"/>
                <w:b w:val="false"/>
                <w:i w:val="false"/>
                <w:color w:val="000000"/>
                <w:sz w:val="20"/>
              </w:rPr>
              <w:t>
Басқармадақұпия және құпия емес іс жүргізуді тиістілігі бойынша ұйымдастырып бақылайды.</w:t>
            </w:r>
            <w:r>
              <w:br/>
            </w:r>
            <w:r>
              <w:rPr>
                <w:rFonts w:ascii="Times New Roman"/>
                <w:b w:val="false"/>
                <w:i w:val="false"/>
                <w:color w:val="000000"/>
                <w:sz w:val="20"/>
              </w:rPr>
              <w:t>
Бөлім қызметкерлерінің еңбек және қызметтік тәртіпті сақтауын бақылауды қамтамасыз етеді</w:t>
            </w:r>
            <w:r>
              <w:br/>
            </w:r>
            <w:r>
              <w:rPr>
                <w:rFonts w:ascii="Times New Roman"/>
                <w:b w:val="false"/>
                <w:i w:val="false"/>
                <w:color w:val="000000"/>
                <w:sz w:val="20"/>
              </w:rPr>
              <w:t>
Агенттік пен департамент басшылығының өзге де тапсырмаларын орындайды.</w:t>
            </w:r>
          </w:p>
        </w:tc>
      </w:tr>
    </w:tbl>
    <w:bookmarkStart w:name="z339" w:id="315"/>
    <w:p>
      <w:pPr>
        <w:spacing w:after="0"/>
        <w:ind w:left="0"/>
        <w:jc w:val="left"/>
      </w:pPr>
      <w:r>
        <w:rPr>
          <w:rFonts w:ascii="Times New Roman"/>
          <w:b/>
          <w:i w:val="false"/>
          <w:color w:val="000000"/>
        </w:rPr>
        <w:t xml:space="preserve"> 
КЭСҚАБ 1-бөлімнің бастығы</w:t>
      </w:r>
      <w:r>
        <w:br/>
      </w:r>
      <w:r>
        <w:rPr>
          <w:rFonts w:ascii="Times New Roman"/>
          <w:b/>
          <w:i w:val="false"/>
          <w:color w:val="000000"/>
        </w:rPr>
        <w:t>
С-FPО-5 (№11–3)</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бес жыл, не оның ішінде басшылық лауазымдарда кемінде бір жыл не мемлекеттік органдардағы жұмысы кемінде алты жыл, оның ішінде басшылық лауазымдарда кемінде екі жыл,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тікелей басшылық етеді.</w:t>
            </w:r>
            <w:r>
              <w:br/>
            </w:r>
            <w:r>
              <w:rPr>
                <w:rFonts w:ascii="Times New Roman"/>
                <w:b w:val="false"/>
                <w:i w:val="false"/>
                <w:color w:val="000000"/>
                <w:sz w:val="20"/>
              </w:rPr>
              <w:t>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xml:space="preserve">
Бөлім қызметкерлерінің оларға жүктелген міндеттерді орындауларын, оларға Департамент пен Агенттік басшыларымен жүктелген тапсырмаларды сапалы және уақытылы орындауларын, Агенттіктің Стратегиялық және Операциялық жоспарларын орындауларын, бөлімнің және Департаменттің басқа да бөлімшелерінің Агенттіктің алқасына, Департаменттің апараттық және жедел кеңестеріне, сондай-ақ Департаментте өткізілетін басқа да іс-шараларға материалдар дайындауларын бақылайды, Департамент бастығына және басқа да жоғары тұрған органдарға қызметтік құжаттарды, сондай-ақ Департамент бастығына баяндамалар мен сөз сөйлеулерді дайындауды қамтамасыз етеді. </w:t>
            </w:r>
          </w:p>
        </w:tc>
      </w:tr>
    </w:tbl>
    <w:bookmarkStart w:name="z340" w:id="316"/>
    <w:p>
      <w:pPr>
        <w:spacing w:after="0"/>
        <w:ind w:left="0"/>
        <w:jc w:val="left"/>
      </w:pPr>
      <w:r>
        <w:rPr>
          <w:rFonts w:ascii="Times New Roman"/>
          <w:b/>
          <w:i w:val="false"/>
          <w:color w:val="000000"/>
        </w:rPr>
        <w:t xml:space="preserve"> 
КЭСҚАБ 1-бөлім бастығының орынбасары</w:t>
      </w:r>
      <w:r>
        <w:br/>
      </w:r>
      <w:r>
        <w:rPr>
          <w:rFonts w:ascii="Times New Roman"/>
          <w:b/>
          <w:i w:val="false"/>
          <w:color w:val="000000"/>
        </w:rPr>
        <w:t>
С-FPО-6 (№11–4)</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мамандығы бойынша болуы қажет.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үш жыл, не оның ішінде басшылық лауазымдарда кемінде үш жыл не мемлекеттік органдардағы жұмысы кемінде жеті жыл, оның ішінде басшылық лауазымдарда кемінде екі жыл,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w:t>
            </w:r>
            <w:r>
              <w:br/>
            </w:r>
            <w:r>
              <w:rPr>
                <w:rFonts w:ascii="Times New Roman"/>
                <w:b w:val="false"/>
                <w:i w:val="false"/>
                <w:color w:val="000000"/>
                <w:sz w:val="20"/>
              </w:rPr>
              <w:t xml:space="preserve">
Бөлім қызметкерлерінің оларға жүктелген міндеттерді орындауларын, оларға Департамент пен Агенттік басшыларымен жүктелген тапсырмаларды сапалы және уақытылы орындауларын, Агенттіктің Стратегиялық және Операциялық жоспарларын орындауларын, бөлімнің және Департаменттің басқа да бөлімшелерінің Агенттіктің алқасына, Департаменттің апараттық және жедел кеңестеріне, сондай-ақ Департаментте өткізілетін басқа да іс-шараларға материалдар дайындауларын бақылайды, Департамент бастығына және басқа да жоғары тұрған органдарға қызметтік құжаттарды, сондай-ақ Департамент бастығына баяндамалар мен сөз сөйлеулерді дайындауды қамтамасыз етеді. </w:t>
            </w:r>
          </w:p>
        </w:tc>
      </w:tr>
    </w:tbl>
    <w:bookmarkStart w:name="z341" w:id="317"/>
    <w:p>
      <w:pPr>
        <w:spacing w:after="0"/>
        <w:ind w:left="0"/>
        <w:jc w:val="left"/>
      </w:pPr>
      <w:r>
        <w:rPr>
          <w:rFonts w:ascii="Times New Roman"/>
          <w:b/>
          <w:i w:val="false"/>
          <w:color w:val="000000"/>
        </w:rPr>
        <w:t xml:space="preserve"> 
КЭСҚАБ 1-бөлімнің аса маңызды істер жөніндегі аға инспекторы</w:t>
      </w:r>
      <w:r>
        <w:br/>
      </w:r>
      <w:r>
        <w:rPr>
          <w:rFonts w:ascii="Times New Roman"/>
          <w:b/>
          <w:i w:val="false"/>
          <w:color w:val="000000"/>
        </w:rPr>
        <w:t>
С-FPО-7 (№11-5, №11-6, №11-7)</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қаржылық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экономикалық, қаржылық және лауазымдық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42" w:id="318"/>
    <w:p>
      <w:pPr>
        <w:spacing w:after="0"/>
        <w:ind w:left="0"/>
        <w:jc w:val="left"/>
      </w:pPr>
      <w:r>
        <w:rPr>
          <w:rFonts w:ascii="Times New Roman"/>
          <w:b/>
          <w:i w:val="false"/>
          <w:color w:val="000000"/>
        </w:rPr>
        <w:t xml:space="preserve"> 
КЭСҚАБ 1-бөлімнің аға инспекторы</w:t>
      </w:r>
      <w:r>
        <w:br/>
      </w:r>
      <w:r>
        <w:rPr>
          <w:rFonts w:ascii="Times New Roman"/>
          <w:b/>
          <w:i w:val="false"/>
          <w:color w:val="000000"/>
        </w:rPr>
        <w:t>
С-FPО-8 (№11-8, 11-9, 11-10)</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(оперативтік қызметте) қызметіндегі жұмыс өтілі кемінде бір жыл не мемлекеттік органдарда қызмет өткеруі екі жыл, немесе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қаржылық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экономикалық және қаржылық қылмыстар туралы шағымдардағы,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43" w:id="319"/>
    <w:p>
      <w:pPr>
        <w:spacing w:after="0"/>
        <w:ind w:left="0"/>
        <w:jc w:val="left"/>
      </w:pPr>
      <w:r>
        <w:rPr>
          <w:rFonts w:ascii="Times New Roman"/>
          <w:b/>
          <w:i w:val="false"/>
          <w:color w:val="000000"/>
        </w:rPr>
        <w:t xml:space="preserve"> 
КЭСҚАБ 1-бөлімнің инспекторы</w:t>
      </w:r>
      <w:r>
        <w:br/>
      </w:r>
      <w:r>
        <w:rPr>
          <w:rFonts w:ascii="Times New Roman"/>
          <w:b/>
          <w:i w:val="false"/>
          <w:color w:val="000000"/>
        </w:rPr>
        <w:t>
С-FPО-9 (№11-11)</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6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қаржылық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экономикалық және қаржылық қылмыстар туралы шағымдарды,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басшыларымен жүктелген басқа да тапсырмаларды орындайды. </w:t>
            </w:r>
          </w:p>
        </w:tc>
      </w:tr>
    </w:tbl>
    <w:bookmarkStart w:name="z344" w:id="320"/>
    <w:p>
      <w:pPr>
        <w:spacing w:after="0"/>
        <w:ind w:left="0"/>
        <w:jc w:val="left"/>
      </w:pPr>
      <w:r>
        <w:rPr>
          <w:rFonts w:ascii="Times New Roman"/>
          <w:b/>
          <w:i w:val="false"/>
          <w:color w:val="000000"/>
        </w:rPr>
        <w:t xml:space="preserve"> 
КЭСҚАБ 2-бөлімнің бастығы</w:t>
      </w:r>
      <w:r>
        <w:br/>
      </w:r>
      <w:r>
        <w:rPr>
          <w:rFonts w:ascii="Times New Roman"/>
          <w:b/>
          <w:i w:val="false"/>
          <w:color w:val="000000"/>
        </w:rPr>
        <w:t>
С-FPО-5 (№11–12)</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тікелей басшылық етеді.</w:t>
            </w:r>
            <w:r>
              <w:br/>
            </w:r>
            <w:r>
              <w:rPr>
                <w:rFonts w:ascii="Times New Roman"/>
                <w:b w:val="false"/>
                <w:i w:val="false"/>
                <w:color w:val="000000"/>
                <w:sz w:val="20"/>
              </w:rPr>
              <w:t>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xml:space="preserve">
Бөлім қызметкерлерінің оларға жүктелген міндеттерді орындауларын, оларға Департамент пен Агенттік басшыларымен жүктелген тапсырмаларды сапалы және уақытылы орындауларын, Агенттіктің Стратегиялық және Операциялық жоспарларын орындауларын, бөлімнің және Департаменттің басқа да бөлімшелерінің Агенттіктің алқасына, Департаменттің апараттық және жедел кеңестеріне, сондай-ақ Департаментте өткізілетін басқа да іс-шараларға материалдар дайындауларын бақылайды, Департамент бастығына және басқа да жоғары тұрған органдарға қызметтік құжаттарды, сондай-ақ Департамент бастығына баяндамалар мен сөз сөйлеулерді дайындауды қамтамасыз етеді. </w:t>
            </w:r>
          </w:p>
        </w:tc>
      </w:tr>
    </w:tbl>
    <w:bookmarkStart w:name="z345" w:id="321"/>
    <w:p>
      <w:pPr>
        <w:spacing w:after="0"/>
        <w:ind w:left="0"/>
        <w:jc w:val="left"/>
      </w:pPr>
      <w:r>
        <w:rPr>
          <w:rFonts w:ascii="Times New Roman"/>
          <w:b/>
          <w:i w:val="false"/>
          <w:color w:val="000000"/>
        </w:rPr>
        <w:t xml:space="preserve"> 
КЭСҚАБ 2-бөлім бастығының орынбасары</w:t>
      </w:r>
      <w:r>
        <w:br/>
      </w:r>
      <w:r>
        <w:rPr>
          <w:rFonts w:ascii="Times New Roman"/>
          <w:b/>
          <w:i w:val="false"/>
          <w:color w:val="000000"/>
        </w:rPr>
        <w:t>
С-FPО-6 (№11–13)</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үш жыл, не оның ішінде басшылық лауазымдарда кемінде екі жыл не мемлекеттік органдардағы жұмысы кемінде бес жыл, оның ішінде басшылық лауазымдарда кемінде екі жыл,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w:t>
            </w:r>
            <w:r>
              <w:br/>
            </w:r>
            <w:r>
              <w:rPr>
                <w:rFonts w:ascii="Times New Roman"/>
                <w:b w:val="false"/>
                <w:i w:val="false"/>
                <w:color w:val="000000"/>
                <w:sz w:val="20"/>
              </w:rPr>
              <w:t xml:space="preserve">
Бөлім қызметкерлерінің оларға жүктелген міндеттерді орындауларын, оларға Департамент пен Агенттік басшыларымен жүктелген тапсырмаларды сапалы және уақытылы орындауларын, Агенттіктің Стратегиялық және Операциялық жоспарларын орындауларын, бөлімнің және Департаменттің басқа да бөлімшелерінің Агенттіктің алқасына, Департаменттің апараттық және жедел кеңестеріне, сондай-ақ Департаментте өткізілетін басқа да іс-шараларға материалдар дайындауларын бақылайды, Департамент бастығына және басқа да жоғары тұрған органдарға қызметтік құжаттарды, сондай-ақ Департамент бастығына баяндамалар мен сөз сөйлеулерді дайындауды қамтамасыз етеді. </w:t>
            </w:r>
          </w:p>
        </w:tc>
      </w:tr>
    </w:tbl>
    <w:bookmarkStart w:name="z346" w:id="322"/>
    <w:p>
      <w:pPr>
        <w:spacing w:after="0"/>
        <w:ind w:left="0"/>
        <w:jc w:val="left"/>
      </w:pPr>
      <w:r>
        <w:rPr>
          <w:rFonts w:ascii="Times New Roman"/>
          <w:b/>
          <w:i w:val="false"/>
          <w:color w:val="000000"/>
        </w:rPr>
        <w:t xml:space="preserve"> 
КЭСҚАБ 2-бөлімнің аса маңызды істер жөніндегі аға инспекторы</w:t>
      </w:r>
      <w:r>
        <w:br/>
      </w:r>
      <w:r>
        <w:rPr>
          <w:rFonts w:ascii="Times New Roman"/>
          <w:b/>
          <w:i w:val="false"/>
          <w:color w:val="000000"/>
        </w:rPr>
        <w:t>
С-FPО-7 (№11-14, №11-15, №11-16)</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көлеңкелі экономика саласындағы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басшыларымен жүктелген басқа да тапсырмаларды орындайды. </w:t>
            </w:r>
          </w:p>
        </w:tc>
      </w:tr>
    </w:tbl>
    <w:bookmarkStart w:name="z347" w:id="323"/>
    <w:p>
      <w:pPr>
        <w:spacing w:after="0"/>
        <w:ind w:left="0"/>
        <w:jc w:val="left"/>
      </w:pPr>
      <w:r>
        <w:rPr>
          <w:rFonts w:ascii="Times New Roman"/>
          <w:b/>
          <w:i w:val="false"/>
          <w:color w:val="000000"/>
        </w:rPr>
        <w:t xml:space="preserve"> 
КЭСҚАБ 2-бөлімнің аға инспекторы</w:t>
      </w:r>
      <w:r>
        <w:br/>
      </w:r>
      <w:r>
        <w:rPr>
          <w:rFonts w:ascii="Times New Roman"/>
          <w:b/>
          <w:i w:val="false"/>
          <w:color w:val="000000"/>
        </w:rPr>
        <w:t>
С-FPО-8 (№11-17, №11-18, 11-19)</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Көлеңкелі экономика саласындағы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көлеңкелі экономика саласындағы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басшыларымен жүктелген басқа да тапсырмаларды орындайды. </w:t>
            </w:r>
          </w:p>
        </w:tc>
      </w:tr>
    </w:tbl>
    <w:bookmarkStart w:name="z348" w:id="324"/>
    <w:p>
      <w:pPr>
        <w:spacing w:after="0"/>
        <w:ind w:left="0"/>
        <w:jc w:val="left"/>
      </w:pPr>
      <w:r>
        <w:rPr>
          <w:rFonts w:ascii="Times New Roman"/>
          <w:b/>
          <w:i w:val="false"/>
          <w:color w:val="000000"/>
        </w:rPr>
        <w:t xml:space="preserve"> 
КЭСҚАБ 2-бөлімнің инспекторы</w:t>
      </w:r>
      <w:r>
        <w:br/>
      </w:r>
      <w:r>
        <w:rPr>
          <w:rFonts w:ascii="Times New Roman"/>
          <w:b/>
          <w:i w:val="false"/>
          <w:color w:val="000000"/>
        </w:rPr>
        <w:t>
С-FPО-9 (№11-20)</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w:t>
            </w:r>
          </w:p>
          <w:p>
            <w:pPr>
              <w:spacing w:after="20"/>
              <w:ind w:left="20"/>
              <w:jc w:val="both"/>
            </w:pPr>
            <w:r>
              <w:rPr>
                <w:rFonts w:ascii="Times New Roman"/>
                <w:b w:val="false"/>
                <w:i w:val="false"/>
                <w:color w:val="000000"/>
                <w:sz w:val="20"/>
              </w:rPr>
              <w:t>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Көлеңкелі экономика саласындағы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көлеңкелі экономика саласындағы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басшыларымен жүктелген басқа да тапсырмаларды орындайды. </w:t>
            </w:r>
          </w:p>
        </w:tc>
      </w:tr>
    </w:tbl>
    <w:bookmarkStart w:name="z349" w:id="325"/>
    <w:p>
      <w:pPr>
        <w:spacing w:after="0"/>
        <w:ind w:left="0"/>
        <w:jc w:val="left"/>
      </w:pPr>
      <w:r>
        <w:rPr>
          <w:rFonts w:ascii="Times New Roman"/>
          <w:b/>
          <w:i w:val="false"/>
          <w:color w:val="000000"/>
        </w:rPr>
        <w:t xml:space="preserve"> 
Даму институттарының, ұлттық компаниялардың қызметіндегі</w:t>
      </w:r>
      <w:r>
        <w:br/>
      </w:r>
      <w:r>
        <w:rPr>
          <w:rFonts w:ascii="Times New Roman"/>
          <w:b/>
          <w:i w:val="false"/>
          <w:color w:val="000000"/>
        </w:rPr>
        <w:t>
қылмыстарды ашу басқармасы Даму институттарының, ұлттық компаниялардың қызметіндегі</w:t>
      </w:r>
      <w:r>
        <w:br/>
      </w:r>
      <w:r>
        <w:rPr>
          <w:rFonts w:ascii="Times New Roman"/>
          <w:b/>
          <w:i w:val="false"/>
          <w:color w:val="000000"/>
        </w:rPr>
        <w:t>
қылмыстарды ашу басқармасының бастығы</w:t>
      </w:r>
      <w:r>
        <w:br/>
      </w:r>
      <w:r>
        <w:rPr>
          <w:rFonts w:ascii="Times New Roman"/>
          <w:b/>
          <w:i w:val="false"/>
          <w:color w:val="000000"/>
        </w:rPr>
        <w:t>
С-FPО-3 (№12–2)</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құзыретіне жататын Даму институттарының, ұлттық компаниялардың қызметіндегі қылмыстар бойынша Агенттік, Департаменттің бұйрықтары мен нұсқауларын, жұмыс жоспарларын орындауын ұйымдастырады және бақылау жүргізеді.</w:t>
            </w:r>
            <w:r>
              <w:br/>
            </w:r>
            <w:r>
              <w:rPr>
                <w:rFonts w:ascii="Times New Roman"/>
                <w:b w:val="false"/>
                <w:i w:val="false"/>
                <w:color w:val="000000"/>
                <w:sz w:val="20"/>
              </w:rPr>
              <w:t>
Даму институттарының, ұлттық компаниялардың қызметіндегі қылмыстардың жолын кесуге, анықтауға, ашуға және тергеуге бағытталған жедел-іздестіру шараларын ұйымдастырады.</w:t>
            </w:r>
            <w:r>
              <w:br/>
            </w:r>
            <w:r>
              <w:rPr>
                <w:rFonts w:ascii="Times New Roman"/>
                <w:b w:val="false"/>
                <w:i w:val="false"/>
                <w:color w:val="000000"/>
                <w:sz w:val="20"/>
              </w:rPr>
              <w:t>
Басқарма орындауындағы өтініштер, арыздар, мәліметтерді уақытылы қарауын, көлеңкелі экономикалы бұзушылықтар туралы мәліметтер бойынша тексеру барысын үнемі бақылайды.</w:t>
            </w:r>
            <w:r>
              <w:br/>
            </w:r>
            <w:r>
              <w:rPr>
                <w:rFonts w:ascii="Times New Roman"/>
                <w:b w:val="false"/>
                <w:i w:val="false"/>
                <w:color w:val="000000"/>
                <w:sz w:val="20"/>
              </w:rPr>
              <w:t>
Басқармада ішкі еңбек тәртібін, құпиялықты сақтауды және заңдылығын қамтамасыз етеді.</w:t>
            </w:r>
            <w:r>
              <w:br/>
            </w:r>
            <w:r>
              <w:rPr>
                <w:rFonts w:ascii="Times New Roman"/>
                <w:b w:val="false"/>
                <w:i w:val="false"/>
                <w:color w:val="000000"/>
                <w:sz w:val="20"/>
              </w:rPr>
              <w:t>
Агенттік, департамент басшылығы жүктеген басқа да тапсырмаларын орындайды.</w:t>
            </w:r>
          </w:p>
        </w:tc>
      </w:tr>
    </w:tbl>
    <w:bookmarkStart w:name="z350" w:id="326"/>
    <w:p>
      <w:pPr>
        <w:spacing w:after="0"/>
        <w:ind w:left="0"/>
        <w:jc w:val="left"/>
      </w:pPr>
      <w:r>
        <w:rPr>
          <w:rFonts w:ascii="Times New Roman"/>
          <w:b/>
          <w:i w:val="false"/>
          <w:color w:val="000000"/>
        </w:rPr>
        <w:t xml:space="preserve"> 
Даму институттарының, ұлттық компаниялардың қызметіндегі</w:t>
      </w:r>
      <w:r>
        <w:br/>
      </w:r>
      <w:r>
        <w:rPr>
          <w:rFonts w:ascii="Times New Roman"/>
          <w:b/>
          <w:i w:val="false"/>
          <w:color w:val="000000"/>
        </w:rPr>
        <w:t>
қылмыстарды ашу басқармасының бастығының орынбасары</w:t>
      </w:r>
      <w:r>
        <w:br/>
      </w:r>
      <w:r>
        <w:rPr>
          <w:rFonts w:ascii="Times New Roman"/>
          <w:b/>
          <w:i w:val="false"/>
          <w:color w:val="000000"/>
        </w:rPr>
        <w:t>
С-FPО-4 (№12–3)</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құқық қорғау қызметі) мамандығы бойынша білімі болғаны дұрыс не «Әлеуметтік ғылымдар, экономика және бизнес» (экономика, қаржы, есеп және аудит)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кемінде бір жыл, немесе тең келетін не келесі төмен тұрған санаттағы лауазымдарда не кемінде екі жыл, немесе кемінде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жұмыс өтілі.</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жұмыстың нәтижелерін есепке қояды және талдайды, басқарманың жеке құрамына жедел-іздестіру қызметі мәселелері бойынша оқу өткізуді қамтамасыз етеді.</w:t>
            </w:r>
            <w:r>
              <w:br/>
            </w:r>
            <w:r>
              <w:rPr>
                <w:rFonts w:ascii="Times New Roman"/>
                <w:b w:val="false"/>
                <w:i w:val="false"/>
                <w:color w:val="000000"/>
                <w:sz w:val="20"/>
              </w:rPr>
              <w:t>
Басқарма құзыретіне жататын қылмыстардың жолын кесу, анықтау, ашу және тергеу бойынша процессуалдық әрекеттерді, жедел іздестіру іс-шараларын жүргізеді.</w:t>
            </w:r>
            <w:r>
              <w:br/>
            </w:r>
            <w:r>
              <w:rPr>
                <w:rFonts w:ascii="Times New Roman"/>
                <w:b w:val="false"/>
                <w:i w:val="false"/>
                <w:color w:val="000000"/>
                <w:sz w:val="20"/>
              </w:rPr>
              <w:t>
Экономикалық қылмыстарды ашу жөнінде Агенттіктің, Департаменттің бұйрықтары мен тапсырмаларын, жұмыс жоспарларын, жоғары органдардың құжаттарын орындауын ұйымдастырады және бақылайды.</w:t>
            </w:r>
            <w:r>
              <w:br/>
            </w:r>
            <w:r>
              <w:rPr>
                <w:rFonts w:ascii="Times New Roman"/>
                <w:b w:val="false"/>
                <w:i w:val="false"/>
                <w:color w:val="000000"/>
                <w:sz w:val="20"/>
              </w:rPr>
              <w:t>
Агенттіктің алқа отырысында, Департаменттің жедел және аппараттық мәжілістерінде қаралатын Басқарманың қарауына кіретін мәселелер бойынша құжаттарды дайындауды ұйымдастырады.</w:t>
            </w:r>
            <w:r>
              <w:br/>
            </w:r>
            <w:r>
              <w:rPr>
                <w:rFonts w:ascii="Times New Roman"/>
                <w:b w:val="false"/>
                <w:i w:val="false"/>
                <w:color w:val="000000"/>
                <w:sz w:val="20"/>
              </w:rPr>
              <w:t>
Құқыққорғау, басқа мемлекеттік органдармен қарым-қатынас жүргізу.</w:t>
            </w:r>
            <w:r>
              <w:br/>
            </w:r>
            <w:r>
              <w:rPr>
                <w:rFonts w:ascii="Times New Roman"/>
                <w:b w:val="false"/>
                <w:i w:val="false"/>
                <w:color w:val="000000"/>
                <w:sz w:val="20"/>
              </w:rPr>
              <w:t>
Агенттікке, Президент Әкімшілігіне, басқа мемлекеттік органдарға жіберілетін ақпаратты-талдау құжаттардың дайындығына қатысу.</w:t>
            </w:r>
            <w:r>
              <w:br/>
            </w:r>
            <w:r>
              <w:rPr>
                <w:rFonts w:ascii="Times New Roman"/>
                <w:b w:val="false"/>
                <w:i w:val="false"/>
                <w:color w:val="000000"/>
                <w:sz w:val="20"/>
              </w:rPr>
              <w:t>
Бөлім қарамағындағы өтініштерді, арыздарды, қылмыс туралы хабарламаларды уақытылы қарастырылуына, құпиялықты қамтамасыз етуді үнемі бақылау жасайды.</w:t>
            </w:r>
            <w:r>
              <w:br/>
            </w:r>
            <w:r>
              <w:rPr>
                <w:rFonts w:ascii="Times New Roman"/>
                <w:b w:val="false"/>
                <w:i w:val="false"/>
                <w:color w:val="000000"/>
                <w:sz w:val="20"/>
              </w:rPr>
              <w:t>
Бөлім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351" w:id="327"/>
    <w:p>
      <w:pPr>
        <w:spacing w:after="0"/>
        <w:ind w:left="0"/>
        <w:jc w:val="left"/>
      </w:pPr>
      <w:r>
        <w:rPr>
          <w:rFonts w:ascii="Times New Roman"/>
          <w:b/>
          <w:i w:val="false"/>
          <w:color w:val="000000"/>
        </w:rPr>
        <w:t xml:space="preserve"> 
ДИҰКҚҚАБ 1-бөлімінің бастығы</w:t>
      </w:r>
      <w:r>
        <w:br/>
      </w:r>
      <w:r>
        <w:rPr>
          <w:rFonts w:ascii="Times New Roman"/>
          <w:b/>
          <w:i w:val="false"/>
          <w:color w:val="000000"/>
        </w:rPr>
        <w:t>
С-FPО-5 (№12–3)</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825"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 немесе кемінде алты жыл мемлекеттік қызметте жұмыс өтілі, оның ішінде кемінде екі жыл басшы лауазымдарында не осы санаттағы нақты лауазымдардың функционалдық бағыттарына сәйкес салаларда кемінде сегіз жыл жұмыс өтілі, оның ішінде басшы лауазымдарында кемінде үш жыл жұмыс өтілі.</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міндеттерін, түскен құжаттарды және өтініштерді бөледі.</w:t>
            </w:r>
            <w:r>
              <w:br/>
            </w:r>
            <w:r>
              <w:rPr>
                <w:rFonts w:ascii="Times New Roman"/>
                <w:b w:val="false"/>
                <w:i w:val="false"/>
                <w:color w:val="000000"/>
                <w:sz w:val="20"/>
              </w:rPr>
              <w:t>
Бөлім жұмысын бақылайды; есепке алу-тіркеу тәртібі жүргізуін бақылайды; материалдарды тексеру барысын және қызметкерлердің қарауындағы материалдар бойынша, арыздар мен өтініштер тексеру барысын бақылайды; заңда көрсетілген жеке және заңды тұлғалардың деректі тексеру барысын бақылайды; қарамағындағы бағыт бойынша қылмыстық жағдайы туралы департамент басшылығына жіберілетін ақпараттың сапасын бақылайды; бөлім құзыретіне жататын қылмыстардың жолын кесуге, анықтауға, ашуға бағытталған жедел-іздестіру шаралары жүргізуін бақылайды; бөлім қызметкерлерінің еңбек және қызметтік тәртіпті сақтауын бақылайды; бөлімдегі құпиялықты қамтамасыз етуді бақылайды.</w:t>
            </w:r>
            <w:r>
              <w:br/>
            </w:r>
            <w:r>
              <w:rPr>
                <w:rFonts w:ascii="Times New Roman"/>
                <w:b w:val="false"/>
                <w:i w:val="false"/>
                <w:color w:val="000000"/>
                <w:sz w:val="20"/>
              </w:rPr>
              <w:t>
Агенттіктің, Департамент және Басқарма басшылығы жүктеген басқа да тапсырмаларын орындайды.</w:t>
            </w:r>
          </w:p>
        </w:tc>
      </w:tr>
    </w:tbl>
    <w:bookmarkStart w:name="z352" w:id="328"/>
    <w:p>
      <w:pPr>
        <w:spacing w:after="0"/>
        <w:ind w:left="0"/>
        <w:jc w:val="left"/>
      </w:pPr>
      <w:r>
        <w:rPr>
          <w:rFonts w:ascii="Times New Roman"/>
          <w:b/>
          <w:i w:val="false"/>
          <w:color w:val="000000"/>
        </w:rPr>
        <w:t xml:space="preserve"> 
ДИҰКҚҚАБ 1-бөлімінің бастығының орынбасары</w:t>
      </w:r>
      <w:r>
        <w:br/>
      </w:r>
      <w:r>
        <w:rPr>
          <w:rFonts w:ascii="Times New Roman"/>
          <w:b/>
          <w:i w:val="false"/>
          <w:color w:val="000000"/>
        </w:rPr>
        <w:t>
С-FPО-6 (№12–4)</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бес жыл, не оның ішінде басшылық лауазымдарда кемінде бір жыл не мемлекеттік органдардағы жұмысы кемінде жеті жыл, оның ішінде басшылық лауазымдарда кемінде екі жыл,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ұйымдастырып басшылық жасайды.</w:t>
            </w:r>
            <w:r>
              <w:br/>
            </w:r>
            <w:r>
              <w:rPr>
                <w:rFonts w:ascii="Times New Roman"/>
                <w:b w:val="false"/>
                <w:i w:val="false"/>
                <w:color w:val="000000"/>
                <w:sz w:val="20"/>
              </w:rPr>
              <w:t>
Бөлім қызметкерлерінің оларға келіп түсетін материалдарды жүктелген міндеттерді өзара ауыстырушылықты ескере отырып бөледі.</w:t>
            </w:r>
            <w:r>
              <w:br/>
            </w:r>
            <w:r>
              <w:rPr>
                <w:rFonts w:ascii="Times New Roman"/>
                <w:b w:val="false"/>
                <w:i w:val="false"/>
                <w:color w:val="000000"/>
                <w:sz w:val="20"/>
              </w:rPr>
              <w:t>
Жедел істер бойынша жедел және техникалық тапсырмалар дайындайды.Даму институттары ұлттық компаниялар қызметі саласындағы қылмыстар мен күресте олардың алдына қойылғантапсырмаларды шешуді қамтамасыз етеді.Бөлім қызметкерлерінің Агенттік пен департамент басшылығы тапсырмаларының орындалуына ағымдағы және келешектегі жұмыс жоспарларының орындалуына бақылау жасап жүзеге асырады.</w:t>
            </w:r>
          </w:p>
        </w:tc>
      </w:tr>
    </w:tbl>
    <w:bookmarkStart w:name="z353" w:id="329"/>
    <w:p>
      <w:pPr>
        <w:spacing w:after="0"/>
        <w:ind w:left="0"/>
        <w:jc w:val="left"/>
      </w:pPr>
      <w:r>
        <w:rPr>
          <w:rFonts w:ascii="Times New Roman"/>
          <w:b/>
          <w:i w:val="false"/>
          <w:color w:val="000000"/>
        </w:rPr>
        <w:t xml:space="preserve"> 
ДИҰКҚҚАБ 1-бөлімінің аса маңызды істер жөніндегі аға инспекторы</w:t>
      </w:r>
      <w:r>
        <w:br/>
      </w:r>
      <w:r>
        <w:rPr>
          <w:rFonts w:ascii="Times New Roman"/>
          <w:b/>
          <w:i w:val="false"/>
          <w:color w:val="000000"/>
        </w:rPr>
        <w:t>
С-FPО-7 ( №12-5, №12-6, №12-7)</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компаниялардың қызметіндегі қылмыстардың жолын кесуге, анықтауға, ашуға және тергеуге бағытталған жедел-іздестіру шараларын жүргізеді.</w:t>
            </w:r>
            <w:r>
              <w:br/>
            </w:r>
            <w:r>
              <w:rPr>
                <w:rFonts w:ascii="Times New Roman"/>
                <w:b w:val="false"/>
                <w:i w:val="false"/>
                <w:color w:val="000000"/>
                <w:sz w:val="20"/>
              </w:rPr>
              <w:t>
Қарамағындағы бағыт бойынша қылмыстар мен бұзушылықтар туралы ақпараттарды жинайды, талдайды және таратады. Осы бағыт бойынша шұғыл жағдай туралы анықтама, есеп, шолу дайындайды.</w:t>
            </w:r>
            <w:r>
              <w:br/>
            </w:r>
            <w:r>
              <w:rPr>
                <w:rFonts w:ascii="Times New Roman"/>
                <w:b w:val="false"/>
                <w:i w:val="false"/>
                <w:color w:val="000000"/>
                <w:sz w:val="20"/>
              </w:rPr>
              <w:t>
Қарамағындағы бағыт бойынша жасалған қылмыстар бойынша өтініштерді, арыздарды, мәліметтерді тексереді.</w:t>
            </w:r>
            <w:r>
              <w:br/>
            </w:r>
            <w:r>
              <w:rPr>
                <w:rFonts w:ascii="Times New Roman"/>
                <w:b w:val="false"/>
                <w:i w:val="false"/>
                <w:color w:val="000000"/>
                <w:sz w:val="20"/>
              </w:rPr>
              <w:t>
Бөлім қызметкерлері немесе Департаменттің басқа құрылымдары қызметкерлері қатысуымен жедел-іздестіру шараларын жүргізу туралы ұсыныстар енгізеді.</w:t>
            </w:r>
            <w:r>
              <w:br/>
            </w:r>
            <w:r>
              <w:rPr>
                <w:rFonts w:ascii="Times New Roman"/>
                <w:b w:val="false"/>
                <w:i w:val="false"/>
                <w:color w:val="000000"/>
                <w:sz w:val="20"/>
              </w:rPr>
              <w:t>
Қылмыстық істер тергеуіне қатысады, істерді сотқа жібергенге дейін оперативтік еріп жүруді қамтамасыз етеді.</w:t>
            </w:r>
            <w:r>
              <w:br/>
            </w:r>
            <w:r>
              <w:rPr>
                <w:rFonts w:ascii="Times New Roman"/>
                <w:b w:val="false"/>
                <w:i w:val="false"/>
                <w:color w:val="000000"/>
                <w:sz w:val="20"/>
              </w:rPr>
              <w:t>
Азаматтардың конституциялық құқықтары сақталуына іс-шаралар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Жоғары тұрған басшылықтың жүктеген басқа да тапсырмаларын орындайды.</w:t>
            </w:r>
          </w:p>
        </w:tc>
      </w:tr>
    </w:tbl>
    <w:bookmarkStart w:name="z354" w:id="330"/>
    <w:p>
      <w:pPr>
        <w:spacing w:after="0"/>
        <w:ind w:left="0"/>
        <w:jc w:val="left"/>
      </w:pPr>
      <w:r>
        <w:rPr>
          <w:rFonts w:ascii="Times New Roman"/>
          <w:b/>
          <w:i w:val="false"/>
          <w:color w:val="000000"/>
        </w:rPr>
        <w:t xml:space="preserve"> 
ДИҰКҚҚАБ 1-бөлімінің аға инспекторы</w:t>
      </w:r>
      <w:r>
        <w:br/>
      </w:r>
      <w:r>
        <w:rPr>
          <w:rFonts w:ascii="Times New Roman"/>
          <w:b/>
          <w:i w:val="false"/>
          <w:color w:val="000000"/>
        </w:rPr>
        <w:t>
С-FPО-8 (№12-8, №12-9, №12-10)</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немесе кемінде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компаниялардың қызметіндегі қылмыстардың жолын кесуге, анықтауға, ашуға және тергеуге бағытталған жедел-іздестіру шараларын жүргізеді.</w:t>
            </w:r>
            <w:r>
              <w:br/>
            </w:r>
            <w:r>
              <w:rPr>
                <w:rFonts w:ascii="Times New Roman"/>
                <w:b w:val="false"/>
                <w:i w:val="false"/>
                <w:color w:val="000000"/>
                <w:sz w:val="20"/>
              </w:rPr>
              <w:t>
Қарамағындағы бағыт бойынша қылмыстар мен бұзушылықтар туралы ақпараттарды жинайды, талдайды және таратады. Осы бағыт бойынша шұғыл жағдай туралы анықтама, есеп, шолу дайындайды.</w:t>
            </w:r>
            <w:r>
              <w:br/>
            </w:r>
            <w:r>
              <w:rPr>
                <w:rFonts w:ascii="Times New Roman"/>
                <w:b w:val="false"/>
                <w:i w:val="false"/>
                <w:color w:val="000000"/>
                <w:sz w:val="20"/>
              </w:rPr>
              <w:t>
Қарамағындағы бағыт бойынша жасалған қылмыстар бойынша өтініштерді, арыздарды, мәліметтерді тексереді.</w:t>
            </w:r>
            <w:r>
              <w:br/>
            </w:r>
            <w:r>
              <w:rPr>
                <w:rFonts w:ascii="Times New Roman"/>
                <w:b w:val="false"/>
                <w:i w:val="false"/>
                <w:color w:val="000000"/>
                <w:sz w:val="20"/>
              </w:rPr>
              <w:t>
Бөлім қызметкерлері немесе Департаменттің басқа құрылымдары қызметкерлері қатысуымен жедел-іздестіру шараларын жүргізу туралы ұсыныстар енгізеді.</w:t>
            </w:r>
            <w:r>
              <w:br/>
            </w:r>
            <w:r>
              <w:rPr>
                <w:rFonts w:ascii="Times New Roman"/>
                <w:b w:val="false"/>
                <w:i w:val="false"/>
                <w:color w:val="000000"/>
                <w:sz w:val="20"/>
              </w:rPr>
              <w:t>
Қылмыстық істер тергеуіне қатысады, істерді сотқа жібергенге дейін оперативтік еріп жүруді қамтамасыз етеді.</w:t>
            </w:r>
            <w:r>
              <w:br/>
            </w:r>
            <w:r>
              <w:rPr>
                <w:rFonts w:ascii="Times New Roman"/>
                <w:b w:val="false"/>
                <w:i w:val="false"/>
                <w:color w:val="000000"/>
                <w:sz w:val="20"/>
              </w:rPr>
              <w:t>
Азаматтардың конституциялық құқықтары сақталуына іс-шаралар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Жоғары тұрған басшылықтың жүктеген басқа да тапсырмаларын орындайды.</w:t>
            </w:r>
          </w:p>
        </w:tc>
      </w:tr>
    </w:tbl>
    <w:bookmarkStart w:name="z355" w:id="331"/>
    <w:p>
      <w:pPr>
        <w:spacing w:after="0"/>
        <w:ind w:left="0"/>
        <w:jc w:val="left"/>
      </w:pPr>
      <w:r>
        <w:rPr>
          <w:rFonts w:ascii="Times New Roman"/>
          <w:b/>
          <w:i w:val="false"/>
          <w:color w:val="000000"/>
        </w:rPr>
        <w:t xml:space="preserve"> 
ДИҰКҚҚАБ 1-бөлімінің инспекторы</w:t>
      </w:r>
      <w:r>
        <w:br/>
      </w:r>
      <w:r>
        <w:rPr>
          <w:rFonts w:ascii="Times New Roman"/>
          <w:b/>
          <w:i w:val="false"/>
          <w:color w:val="000000"/>
        </w:rPr>
        <w:t>
С-FPО-9 (№12-11)</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компаниялардың қызметіндегі қылмыстардың жолын кесуге, анықтауға, ашуға және тергеуге бағытталған жедел-іздестіру шараларын жүргізеді.</w:t>
            </w:r>
            <w:r>
              <w:br/>
            </w:r>
            <w:r>
              <w:rPr>
                <w:rFonts w:ascii="Times New Roman"/>
                <w:b w:val="false"/>
                <w:i w:val="false"/>
                <w:color w:val="000000"/>
                <w:sz w:val="20"/>
              </w:rPr>
              <w:t>
Қарамағындағы бағыт бойынша қылмыстар мен бұзушылықтар туралы ақпараттарды жинайды, талдайды және таратады. Осы бағыт бойынша оперативті жағдай туралы анықтама, есеп, шолу дайындайды.</w:t>
            </w:r>
            <w:r>
              <w:br/>
            </w:r>
            <w:r>
              <w:rPr>
                <w:rFonts w:ascii="Times New Roman"/>
                <w:b w:val="false"/>
                <w:i w:val="false"/>
                <w:color w:val="000000"/>
                <w:sz w:val="20"/>
              </w:rPr>
              <w:t>
Қарамағындағы бағыт бойынша жасалған қылмыстар бойынша өтініштерді, арыздарды, мәліметтерді тексереді.</w:t>
            </w:r>
            <w:r>
              <w:br/>
            </w:r>
            <w:r>
              <w:rPr>
                <w:rFonts w:ascii="Times New Roman"/>
                <w:b w:val="false"/>
                <w:i w:val="false"/>
                <w:color w:val="000000"/>
                <w:sz w:val="20"/>
              </w:rPr>
              <w:t>
Бөлім қызметкерлері немесе Департаменттің басқа құрылымдары қызметкерлері қатысуымен жедел-іздестіру шараларын жүргізу туралы ұсыныстар енгізеді.</w:t>
            </w:r>
            <w:r>
              <w:br/>
            </w:r>
            <w:r>
              <w:rPr>
                <w:rFonts w:ascii="Times New Roman"/>
                <w:b w:val="false"/>
                <w:i w:val="false"/>
                <w:color w:val="000000"/>
                <w:sz w:val="20"/>
              </w:rPr>
              <w:t>
Қылмыстық істер тергеуіне қатысады, істерді сотқа жібергенге дейін оперативтік еріп жүруді қамтамасыз етеді.</w:t>
            </w:r>
            <w:r>
              <w:br/>
            </w:r>
            <w:r>
              <w:rPr>
                <w:rFonts w:ascii="Times New Roman"/>
                <w:b w:val="false"/>
                <w:i w:val="false"/>
                <w:color w:val="000000"/>
                <w:sz w:val="20"/>
              </w:rPr>
              <w:t xml:space="preserve">
Азаматтардың конституциялық құқықтары сақталуына іс-шаралар қабылдайды. </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Жоғары тұрған басшылықтың жүктеген басқа да тапсырмаларын орындайды.</w:t>
            </w:r>
          </w:p>
        </w:tc>
      </w:tr>
    </w:tbl>
    <w:bookmarkStart w:name="z356" w:id="332"/>
    <w:p>
      <w:pPr>
        <w:spacing w:after="0"/>
        <w:ind w:left="0"/>
        <w:jc w:val="left"/>
      </w:pPr>
      <w:r>
        <w:rPr>
          <w:rFonts w:ascii="Times New Roman"/>
          <w:b/>
          <w:i w:val="false"/>
          <w:color w:val="000000"/>
        </w:rPr>
        <w:t xml:space="preserve"> 
ДИҰКҚҚАБ 2-бөлімінің бастығы</w:t>
      </w:r>
      <w:r>
        <w:br/>
      </w:r>
      <w:r>
        <w:rPr>
          <w:rFonts w:ascii="Times New Roman"/>
          <w:b/>
          <w:i w:val="false"/>
          <w:color w:val="000000"/>
        </w:rPr>
        <w:t>
С-FPО-5 (№12–12)</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82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 немесе кемінде алты жыл мемлекеттік қызметте жұмыс өтілі, оның ішінде кемінде екі жыл басшы лауазымдарында не осы санаттағы нақты лауазымдардың функционалдық бағыттарына сәйкес салаларда кемінде сегіз жыл жұмыс өтілі, оның ішінде басшы лауазымдарында кемінде үш жыл жұмыс өтілі.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міндеттерін, түскен құжаттарды және өтініштерді бөледі.</w:t>
            </w:r>
            <w:r>
              <w:br/>
            </w:r>
            <w:r>
              <w:rPr>
                <w:rFonts w:ascii="Times New Roman"/>
                <w:b w:val="false"/>
                <w:i w:val="false"/>
                <w:color w:val="000000"/>
                <w:sz w:val="20"/>
              </w:rPr>
              <w:t>
Бөлім жұмысын бақылайды; есепке алу-тіркеу тәртібі жүргізуін бақылайды; материалдарды тексеру барысын және қызметкерлердің қарауындағы материалдар бойынша, арыздар мен өтініштер тексеру барысын бақылайды; заңда көрсетілген жеке және заңды тұлғалардың деректі тексеру барысын бақылайды; қарамағындағы бағыт бойынша қылмыстық жағдайы туралы департамент басшылығына жіберілетін ақпараттың сапасын бақылайды; бөлім құзыретіне жататын даму институттарының, ұлттық компаниялардың қызметіндегі қылмыстардың жолын кесуге, анықтауға, ашуға бағытталған жедел-іздестіру шаралары жүргізуін бақылайды; бөлім қызметкерлерінің еңбек және қызметтік тәртіпті сақтауын, құпиялықты қамтамасыз етуді бақылайды;</w:t>
            </w:r>
            <w:r>
              <w:br/>
            </w:r>
            <w:r>
              <w:rPr>
                <w:rFonts w:ascii="Times New Roman"/>
                <w:b w:val="false"/>
                <w:i w:val="false"/>
                <w:color w:val="000000"/>
                <w:sz w:val="20"/>
              </w:rPr>
              <w:t>
Жоғары тұрған басшылықтың басқа да тапсырмаларын орындайды.</w:t>
            </w:r>
          </w:p>
        </w:tc>
      </w:tr>
    </w:tbl>
    <w:bookmarkStart w:name="z357" w:id="333"/>
    <w:p>
      <w:pPr>
        <w:spacing w:after="0"/>
        <w:ind w:left="0"/>
        <w:jc w:val="left"/>
      </w:pPr>
      <w:r>
        <w:rPr>
          <w:rFonts w:ascii="Times New Roman"/>
          <w:b/>
          <w:i w:val="false"/>
          <w:color w:val="000000"/>
        </w:rPr>
        <w:t xml:space="preserve"> 
ДИҰКҚҚАБ 2-бөлімі бастығының орынбасары</w:t>
      </w:r>
      <w:r>
        <w:br/>
      </w:r>
      <w:r>
        <w:rPr>
          <w:rFonts w:ascii="Times New Roman"/>
          <w:b/>
          <w:i w:val="false"/>
          <w:color w:val="000000"/>
        </w:rPr>
        <w:t>
С-FPО-6 (№12–13)</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82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 немесе кемінде алты жыл мемлекеттік қызметте жұмыс өтілі, оның ішінде кемінде екі жыл басшы лауазымдарында не осы санаттағы нақты лауазымдардың функционалдық бағыттарына сәйкес салаларда кемінде сегіз жыл жұмыс өтілі, оның ішінде басшы лауазымдарында кемінде үш жыл жұмыс өтілі.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міндеттерін, түскен құжаттарды және өтініштерді бөледі.</w:t>
            </w:r>
            <w:r>
              <w:br/>
            </w:r>
            <w:r>
              <w:rPr>
                <w:rFonts w:ascii="Times New Roman"/>
                <w:b w:val="false"/>
                <w:i w:val="false"/>
                <w:color w:val="000000"/>
                <w:sz w:val="20"/>
              </w:rPr>
              <w:t>
Бөлім қызметкерлерінің оларға келіп түсетін материалдарды жүктелген міндеттерді өзара ауыстырушылықты ескере отырып бөледі.</w:t>
            </w:r>
            <w:r>
              <w:br/>
            </w:r>
            <w:r>
              <w:rPr>
                <w:rFonts w:ascii="Times New Roman"/>
                <w:b w:val="false"/>
                <w:i w:val="false"/>
                <w:color w:val="000000"/>
                <w:sz w:val="20"/>
              </w:rPr>
              <w:t>
Жедел істер бойынша жедел және техникалық тапсырмалар дайындайды.Даму институттары ұлттық компаниялар қызметі саласындағы қылмыстар мен күресте олардың алдына қойылған тапсырмаларды шешуді қамтамасыз етеді.Бөлім қызметкерлерінің Агенттік пен департамент басшылығы тапсырмаларының орындалуына ағымдағы және келешектегі жұмыс жоспарларының орындалуына бақылау жасап жүзеге асырады.</w:t>
            </w:r>
          </w:p>
        </w:tc>
      </w:tr>
    </w:tbl>
    <w:bookmarkStart w:name="z358" w:id="334"/>
    <w:p>
      <w:pPr>
        <w:spacing w:after="0"/>
        <w:ind w:left="0"/>
        <w:jc w:val="left"/>
      </w:pPr>
      <w:r>
        <w:rPr>
          <w:rFonts w:ascii="Times New Roman"/>
          <w:b/>
          <w:i w:val="false"/>
          <w:color w:val="000000"/>
        </w:rPr>
        <w:t xml:space="preserve"> 
ДИҰКҚҚАБ 2-бөлімінің аса маңызды істер жөніндегі аға инспекторы</w:t>
      </w:r>
      <w:r>
        <w:br/>
      </w:r>
      <w:r>
        <w:rPr>
          <w:rFonts w:ascii="Times New Roman"/>
          <w:b/>
          <w:i w:val="false"/>
          <w:color w:val="000000"/>
        </w:rPr>
        <w:t>
С-FPО-7 ( №12-14, №12-15, №12-16)</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компаниялардың қызметіндегі қылмыстардың жолын кесуге, анықтауға, ашуға және тергеуге бағытталған жедел-іздестіру шараларын жүргізеді.</w:t>
            </w:r>
            <w:r>
              <w:br/>
            </w:r>
            <w:r>
              <w:rPr>
                <w:rFonts w:ascii="Times New Roman"/>
                <w:b w:val="false"/>
                <w:i w:val="false"/>
                <w:color w:val="000000"/>
                <w:sz w:val="20"/>
              </w:rPr>
              <w:t>
Қарамағындағы бағыт бойынша қылмыстар мен бұзушылықтар туралы ақпараттарды жинайды, талдайды және таратады. Осы бағыт бойынша оперативті жағдай туралы анықтама, есеп, шолу дайындайды.</w:t>
            </w:r>
            <w:r>
              <w:br/>
            </w:r>
            <w:r>
              <w:rPr>
                <w:rFonts w:ascii="Times New Roman"/>
                <w:b w:val="false"/>
                <w:i w:val="false"/>
                <w:color w:val="000000"/>
                <w:sz w:val="20"/>
              </w:rPr>
              <w:t>
Қарамағындағы бағыт бойынша жасалған қылмыстар бойынша өтініштерді, арыздарды, мәліметтерді тексереді.</w:t>
            </w:r>
            <w:r>
              <w:br/>
            </w:r>
            <w:r>
              <w:rPr>
                <w:rFonts w:ascii="Times New Roman"/>
                <w:b w:val="false"/>
                <w:i w:val="false"/>
                <w:color w:val="000000"/>
                <w:sz w:val="20"/>
              </w:rPr>
              <w:t>
Бөлім қызметкерлері немесе Департаменттің басқа құрылымдары қызметкерлері қатысуымен жедел-іздестіру шараларын жүргізу туралы ұсыныстар енгізеді.</w:t>
            </w:r>
            <w:r>
              <w:br/>
            </w:r>
            <w:r>
              <w:rPr>
                <w:rFonts w:ascii="Times New Roman"/>
                <w:b w:val="false"/>
                <w:i w:val="false"/>
                <w:color w:val="000000"/>
                <w:sz w:val="20"/>
              </w:rPr>
              <w:t>
Қылмыстық істер тергеуіне қатысады, істерді сотқа жібергенге дейін сүйемелдеуді қамтамасыз етеді.</w:t>
            </w:r>
            <w:r>
              <w:br/>
            </w:r>
            <w:r>
              <w:rPr>
                <w:rFonts w:ascii="Times New Roman"/>
                <w:b w:val="false"/>
                <w:i w:val="false"/>
                <w:color w:val="000000"/>
                <w:sz w:val="20"/>
              </w:rPr>
              <w:t>
Азаматтардың конституциялық құқықтары сақталуына іс-шаралар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Жоғары тұрған басшылықтың басқа да тапсырмаларын орындайды.</w:t>
            </w:r>
          </w:p>
        </w:tc>
      </w:tr>
    </w:tbl>
    <w:bookmarkStart w:name="z359" w:id="335"/>
    <w:p>
      <w:pPr>
        <w:spacing w:after="0"/>
        <w:ind w:left="0"/>
        <w:jc w:val="left"/>
      </w:pPr>
      <w:r>
        <w:rPr>
          <w:rFonts w:ascii="Times New Roman"/>
          <w:b/>
          <w:i w:val="false"/>
          <w:color w:val="000000"/>
        </w:rPr>
        <w:t xml:space="preserve"> 
ДИҰКҚҚАБ 2-бөлімінің аға инспекторы</w:t>
      </w:r>
      <w:r>
        <w:br/>
      </w:r>
      <w:r>
        <w:rPr>
          <w:rFonts w:ascii="Times New Roman"/>
          <w:b/>
          <w:i w:val="false"/>
          <w:color w:val="000000"/>
        </w:rPr>
        <w:t>
С-FPО-8 (№12-17, №12-18, 12-19)</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немесе кемінде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компаниялардың қызметіндегі қылмыстардың жолын кесуге, анықтауға, ашуға және тергеуге бағытталған жедел-іздестіру шараларын жүргізеді.</w:t>
            </w:r>
            <w:r>
              <w:br/>
            </w:r>
            <w:r>
              <w:rPr>
                <w:rFonts w:ascii="Times New Roman"/>
                <w:b w:val="false"/>
                <w:i w:val="false"/>
                <w:color w:val="000000"/>
                <w:sz w:val="20"/>
              </w:rPr>
              <w:t>
Қарамағындағы бағыт бойынша қылмыстар мен бұзушылықтар туралы ақпараттарды жинайды, талдайды және таратады. Осы бағыт бойынша оперативті жағдай туралы анықтама, есеп, шолу дайындайды.</w:t>
            </w:r>
            <w:r>
              <w:br/>
            </w:r>
            <w:r>
              <w:rPr>
                <w:rFonts w:ascii="Times New Roman"/>
                <w:b w:val="false"/>
                <w:i w:val="false"/>
                <w:color w:val="000000"/>
                <w:sz w:val="20"/>
              </w:rPr>
              <w:t>
Қарамағындағы бағыт бойынша жасалған қылмыстар бойынша өтініштерді, арыздарды, мәліметтерді тексереді.</w:t>
            </w:r>
            <w:r>
              <w:br/>
            </w:r>
            <w:r>
              <w:rPr>
                <w:rFonts w:ascii="Times New Roman"/>
                <w:b w:val="false"/>
                <w:i w:val="false"/>
                <w:color w:val="000000"/>
                <w:sz w:val="20"/>
              </w:rPr>
              <w:t>
Бөлім қызметкерлері немесе Департаменттің басқа құрылымдары қызметкерлері қатысуымен жедел-іздестіру шараларын жүргізу туралы ұсыныстар енгізеді.</w:t>
            </w:r>
            <w:r>
              <w:br/>
            </w:r>
            <w:r>
              <w:rPr>
                <w:rFonts w:ascii="Times New Roman"/>
                <w:b w:val="false"/>
                <w:i w:val="false"/>
                <w:color w:val="000000"/>
                <w:sz w:val="20"/>
              </w:rPr>
              <w:t>
Қылмыстық істер тергеуіне қатысады, істерді сотқа жібергенге дейін сүйемелдеуді қамтамасыз етеді.</w:t>
            </w:r>
            <w:r>
              <w:br/>
            </w:r>
            <w:r>
              <w:rPr>
                <w:rFonts w:ascii="Times New Roman"/>
                <w:b w:val="false"/>
                <w:i w:val="false"/>
                <w:color w:val="000000"/>
                <w:sz w:val="20"/>
              </w:rPr>
              <w:t>
Азаматтардың конституциялық құқықтары сақталуына іс-шаралар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Жоғары тұрған басшылықтың басқа да тапсырмаларын орындайды.</w:t>
            </w:r>
          </w:p>
        </w:tc>
      </w:tr>
    </w:tbl>
    <w:bookmarkStart w:name="z360" w:id="336"/>
    <w:p>
      <w:pPr>
        <w:spacing w:after="0"/>
        <w:ind w:left="0"/>
        <w:jc w:val="left"/>
      </w:pPr>
      <w:r>
        <w:rPr>
          <w:rFonts w:ascii="Times New Roman"/>
          <w:b/>
          <w:i w:val="false"/>
          <w:color w:val="000000"/>
        </w:rPr>
        <w:t xml:space="preserve"> 
ДИҰКҚҚАБ 2-бөлімінің инспекторы</w:t>
      </w:r>
      <w:r>
        <w:br/>
      </w:r>
      <w:r>
        <w:rPr>
          <w:rFonts w:ascii="Times New Roman"/>
          <w:b/>
          <w:i w:val="false"/>
          <w:color w:val="000000"/>
        </w:rPr>
        <w:t>
С-FPО-9 (№12-20)</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компаниялардың қызметіндегі қылмыстардың жолын кесуге, анықтауға, ашуға және тергеуге бағытталған жедел-іздестіру шараларын жүргізеді.</w:t>
            </w:r>
            <w:r>
              <w:br/>
            </w:r>
            <w:r>
              <w:rPr>
                <w:rFonts w:ascii="Times New Roman"/>
                <w:b w:val="false"/>
                <w:i w:val="false"/>
                <w:color w:val="000000"/>
                <w:sz w:val="20"/>
              </w:rPr>
              <w:t>
Қарамағындағы бағыт бойынша қылмыстар мен бұзушылықтар туралы ақпараттарды жинайды, талдайды және таратады. Осы бағыт бойынша оперативті жағдай туралы анықтама, есеп, шолу дайындайды.</w:t>
            </w:r>
            <w:r>
              <w:br/>
            </w:r>
            <w:r>
              <w:rPr>
                <w:rFonts w:ascii="Times New Roman"/>
                <w:b w:val="false"/>
                <w:i w:val="false"/>
                <w:color w:val="000000"/>
                <w:sz w:val="20"/>
              </w:rPr>
              <w:t>
Қарамағындағы бағыт бойынша жасалған қылмыстар бойынша өтініштерді, арыздарды, мәліметтерді тексереді.</w:t>
            </w:r>
            <w:r>
              <w:br/>
            </w:r>
            <w:r>
              <w:rPr>
                <w:rFonts w:ascii="Times New Roman"/>
                <w:b w:val="false"/>
                <w:i w:val="false"/>
                <w:color w:val="000000"/>
                <w:sz w:val="20"/>
              </w:rPr>
              <w:t>
Бөлім қызметкерлері немесе Департаменттің басқа құрылымдары қызметкерлері қатысуымен жедел-іздестіру шараларын жүргізу туралы ұсыныстар енгізеді.</w:t>
            </w:r>
            <w:r>
              <w:br/>
            </w:r>
            <w:r>
              <w:rPr>
                <w:rFonts w:ascii="Times New Roman"/>
                <w:b w:val="false"/>
                <w:i w:val="false"/>
                <w:color w:val="000000"/>
                <w:sz w:val="20"/>
              </w:rPr>
              <w:t>
Қылмыстық істер тергеуіне қатысады, істерді сотқа жібергенге дейін сүйемелдеуді қамтамасыз етеді.</w:t>
            </w:r>
            <w:r>
              <w:br/>
            </w:r>
            <w:r>
              <w:rPr>
                <w:rFonts w:ascii="Times New Roman"/>
                <w:b w:val="false"/>
                <w:i w:val="false"/>
                <w:color w:val="000000"/>
                <w:sz w:val="20"/>
              </w:rPr>
              <w:t>
Азаматтардың конституциялық құқықтары сақталуына іс-шаралар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Жоғары тұрған басшылықтың басқа да тапсырмаларын орындайды.</w:t>
            </w:r>
          </w:p>
        </w:tc>
      </w:tr>
    </w:tbl>
    <w:bookmarkStart w:name="z361" w:id="337"/>
    <w:p>
      <w:pPr>
        <w:spacing w:after="0"/>
        <w:ind w:left="0"/>
        <w:jc w:val="left"/>
      </w:pPr>
      <w:r>
        <w:rPr>
          <w:rFonts w:ascii="Times New Roman"/>
          <w:b/>
          <w:i w:val="false"/>
          <w:color w:val="000000"/>
        </w:rPr>
        <w:t xml:space="preserve"> 
Көліктегі қылмыстарды ашу басқармасы</w:t>
      </w:r>
      <w:r>
        <w:br/>
      </w:r>
      <w:r>
        <w:rPr>
          <w:rFonts w:ascii="Times New Roman"/>
          <w:b/>
          <w:i w:val="false"/>
          <w:color w:val="000000"/>
        </w:rPr>
        <w:t>
Көліктегі қылмыстарды ашу басқармасының бастығы</w:t>
      </w:r>
      <w:r>
        <w:br/>
      </w:r>
      <w:r>
        <w:rPr>
          <w:rFonts w:ascii="Times New Roman"/>
          <w:b/>
          <w:i w:val="false"/>
          <w:color w:val="000000"/>
        </w:rPr>
        <w:t>
С-FPО-3 (№13–1)</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 бойынша Агенттік, Департаменттің бұйрықтары мен нұсқауларын, жұмыс жоспарларын орындауын ұйымдастырады және бақылау жүргізеді.</w:t>
            </w:r>
            <w:r>
              <w:br/>
            </w:r>
            <w:r>
              <w:rPr>
                <w:rFonts w:ascii="Times New Roman"/>
                <w:b w:val="false"/>
                <w:i w:val="false"/>
                <w:color w:val="000000"/>
                <w:sz w:val="20"/>
              </w:rPr>
              <w:t>
Көліктегі қылмыстардың жолын кесуге, анықтауға, ашуға және тергеуге бағытталған жедел-іздестіру шараларын ұйымдастырады.</w:t>
            </w:r>
            <w:r>
              <w:br/>
            </w:r>
            <w:r>
              <w:rPr>
                <w:rFonts w:ascii="Times New Roman"/>
                <w:b w:val="false"/>
                <w:i w:val="false"/>
                <w:color w:val="000000"/>
                <w:sz w:val="20"/>
              </w:rPr>
              <w:t>
Басқарма орындауындағы өтініштер, арыздар, мәліметтерді уақытылы қарауын, көлеңкелі экономикалы бұзушылықтар туралы мәліметтер бойынша тексеру барысын үнемі бақылайды.</w:t>
            </w:r>
            <w:r>
              <w:br/>
            </w:r>
            <w:r>
              <w:rPr>
                <w:rFonts w:ascii="Times New Roman"/>
                <w:b w:val="false"/>
                <w:i w:val="false"/>
                <w:color w:val="000000"/>
                <w:sz w:val="20"/>
              </w:rPr>
              <w:t>
Басқармада ішкі еңбек тәртібін, құпиялықты сақтауды және заңдылығын қамтамасыз етеді.</w:t>
            </w:r>
            <w:r>
              <w:br/>
            </w:r>
            <w:r>
              <w:rPr>
                <w:rFonts w:ascii="Times New Roman"/>
                <w:b w:val="false"/>
                <w:i w:val="false"/>
                <w:color w:val="000000"/>
                <w:sz w:val="20"/>
              </w:rPr>
              <w:t>
Агенттік, департамент басшылығы жүктелген басқа да тапсырмаларын орындайды.</w:t>
            </w:r>
          </w:p>
        </w:tc>
      </w:tr>
    </w:tbl>
    <w:bookmarkStart w:name="z362" w:id="338"/>
    <w:p>
      <w:pPr>
        <w:spacing w:after="0"/>
        <w:ind w:left="0"/>
        <w:jc w:val="left"/>
      </w:pPr>
      <w:r>
        <w:rPr>
          <w:rFonts w:ascii="Times New Roman"/>
          <w:b/>
          <w:i w:val="false"/>
          <w:color w:val="000000"/>
        </w:rPr>
        <w:t xml:space="preserve"> 
Көліктегі қылмыстарды ашу басқармасы бастығының орынбасары</w:t>
      </w:r>
      <w:r>
        <w:br/>
      </w:r>
      <w:r>
        <w:rPr>
          <w:rFonts w:ascii="Times New Roman"/>
          <w:b/>
          <w:i w:val="false"/>
          <w:color w:val="000000"/>
        </w:rPr>
        <w:t>
С-FPО-4 (№13-2)</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болғаны дұрыс не «Әлеуметтік ғылымдар, экономика және бизнес» (экономика, қаржы, есеп және аудит)</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кемінде бір жыл, немесе тең келетін не келесі төмен тұрған санаттағы лауазымдарда не кемінде екі жыл, немесе кемінде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жұмыс өтілі.</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жұмыстың нәтижелерін есепке қояды және талдайды, басқарманың жеке құрамына жедел-іздестіру қызметі сұрақтары бойынша оқу жүргізуін қамтамасыз етеді.</w:t>
            </w:r>
            <w:r>
              <w:br/>
            </w:r>
            <w:r>
              <w:rPr>
                <w:rFonts w:ascii="Times New Roman"/>
                <w:b w:val="false"/>
                <w:i w:val="false"/>
                <w:color w:val="000000"/>
                <w:sz w:val="20"/>
              </w:rPr>
              <w:t>
Басқарма құзыретіне жататын қылмыстардың жолын кесу, анықтау, ашу және тергеу бойынша процессуалдық әрекеттерді, жедел іздестіру іс-шараларын жүргізеді.</w:t>
            </w:r>
            <w:r>
              <w:br/>
            </w:r>
            <w:r>
              <w:rPr>
                <w:rFonts w:ascii="Times New Roman"/>
                <w:b w:val="false"/>
                <w:i w:val="false"/>
                <w:color w:val="000000"/>
                <w:sz w:val="20"/>
              </w:rPr>
              <w:t>
Экономикалық қылмыстарды ашу жөнінде Агенттіктің, Департаменттің бұйрықтары мен тапсырмаларын, жұмыс жоспарларын, жоғары органдардың құжаттарын орындауын ұйымдастыру және бақылау.</w:t>
            </w:r>
            <w:r>
              <w:br/>
            </w:r>
            <w:r>
              <w:rPr>
                <w:rFonts w:ascii="Times New Roman"/>
                <w:b w:val="false"/>
                <w:i w:val="false"/>
                <w:color w:val="000000"/>
                <w:sz w:val="20"/>
              </w:rPr>
              <w:t>
Агенттік алқа отырысында, Департаменттің жедел және аппараттық мәжілістерінде қаралатын Басқарманың қарауына кіретін сұрақтар бойынша құжаттар дайындығын ұйымдастыру.</w:t>
            </w:r>
            <w:r>
              <w:br/>
            </w:r>
            <w:r>
              <w:rPr>
                <w:rFonts w:ascii="Times New Roman"/>
                <w:b w:val="false"/>
                <w:i w:val="false"/>
                <w:color w:val="000000"/>
                <w:sz w:val="20"/>
              </w:rPr>
              <w:t>
Құқық қорғау, басқа мемлекеттік органдармен қарым-қатынас жүргізу.</w:t>
            </w:r>
            <w:r>
              <w:br/>
            </w:r>
            <w:r>
              <w:rPr>
                <w:rFonts w:ascii="Times New Roman"/>
                <w:b w:val="false"/>
                <w:i w:val="false"/>
                <w:color w:val="000000"/>
                <w:sz w:val="20"/>
              </w:rPr>
              <w:t>
Агенттікке, Президент Әкімшілігіне, басқа мемлекеттік органдарға жіберілетін ақпаратты-талдау құжаттардың дайындығына қатысу.</w:t>
            </w:r>
            <w:r>
              <w:br/>
            </w:r>
            <w:r>
              <w:rPr>
                <w:rFonts w:ascii="Times New Roman"/>
                <w:b w:val="false"/>
                <w:i w:val="false"/>
                <w:color w:val="000000"/>
                <w:sz w:val="20"/>
              </w:rPr>
              <w:t>
Бөлім қарамағындағы өтініштерді, арыздарды, қылмыс туралы хабарламаларды уақытылы қарастырылуына, құпиялықты қамтамасыз етуді үнемі бақылау жасайды.</w:t>
            </w:r>
            <w:r>
              <w:br/>
            </w:r>
            <w:r>
              <w:rPr>
                <w:rFonts w:ascii="Times New Roman"/>
                <w:b w:val="false"/>
                <w:i w:val="false"/>
                <w:color w:val="000000"/>
                <w:sz w:val="20"/>
              </w:rPr>
              <w:t>
Бөлім қызметкерлерінің еңбек және қызметтік тәртіпті сақтауын бақылауды қамтамасыз етеді</w:t>
            </w:r>
            <w:r>
              <w:br/>
            </w:r>
            <w:r>
              <w:rPr>
                <w:rFonts w:ascii="Times New Roman"/>
                <w:b w:val="false"/>
                <w:i w:val="false"/>
                <w:color w:val="000000"/>
                <w:sz w:val="20"/>
              </w:rPr>
              <w:t>
Агенттік және департамент басшылығының өзге де тапсырмаларын орындайды.</w:t>
            </w:r>
          </w:p>
        </w:tc>
      </w:tr>
    </w:tbl>
    <w:bookmarkStart w:name="z363" w:id="339"/>
    <w:p>
      <w:pPr>
        <w:spacing w:after="0"/>
        <w:ind w:left="0"/>
        <w:jc w:val="left"/>
      </w:pPr>
      <w:r>
        <w:rPr>
          <w:rFonts w:ascii="Times New Roman"/>
          <w:b/>
          <w:i w:val="false"/>
          <w:color w:val="000000"/>
        </w:rPr>
        <w:t xml:space="preserve"> 
Көліктегі қылмыстарды ашу басқармасының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(№13-3, №13-4, 13-5)</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қылмыстардың жолын кесуге, анықтауға, ашуға және тергеуге бағытталған жедел-іздестіру шараларын жүргізеді.</w:t>
            </w:r>
            <w:r>
              <w:br/>
            </w:r>
            <w:r>
              <w:rPr>
                <w:rFonts w:ascii="Times New Roman"/>
                <w:b w:val="false"/>
                <w:i w:val="false"/>
                <w:color w:val="000000"/>
                <w:sz w:val="20"/>
              </w:rPr>
              <w:t>
Қарамағындағы бағыт бойынша қылмыстар мен бұзушылықтар туралы ақпараттарды жинайды, талдайды және таратады. Осы бағыт бойынша шұғыл жағдай туралы анықтама, есеп, шолу дайындайды.</w:t>
            </w:r>
            <w:r>
              <w:br/>
            </w:r>
            <w:r>
              <w:rPr>
                <w:rFonts w:ascii="Times New Roman"/>
                <w:b w:val="false"/>
                <w:i w:val="false"/>
                <w:color w:val="000000"/>
                <w:sz w:val="20"/>
              </w:rPr>
              <w:t>
Қарамағындағы бағыт бойынша жасалған қылмыстар бойынша өтініштерді, арыздарды, мәліметтерді тексереді.</w:t>
            </w:r>
            <w:r>
              <w:br/>
            </w:r>
            <w:r>
              <w:rPr>
                <w:rFonts w:ascii="Times New Roman"/>
                <w:b w:val="false"/>
                <w:i w:val="false"/>
                <w:color w:val="000000"/>
                <w:sz w:val="20"/>
              </w:rPr>
              <w:t>
Бөлім қызметкерлері немесе Департаменттің басқа құрылымдары қызметкерлері қатысуымен жедел-іздестіру шараларын жүргізу туралы ұсыныстар енгізеді.</w:t>
            </w:r>
            <w:r>
              <w:br/>
            </w:r>
            <w:r>
              <w:rPr>
                <w:rFonts w:ascii="Times New Roman"/>
                <w:b w:val="false"/>
                <w:i w:val="false"/>
                <w:color w:val="000000"/>
                <w:sz w:val="20"/>
              </w:rPr>
              <w:t>
Қылмыстық істер тергеуіне қатысады, істерді сотқа жібергенге дейін сүйемелдеуді қамтамасыз етеді.</w:t>
            </w:r>
            <w:r>
              <w:br/>
            </w:r>
            <w:r>
              <w:rPr>
                <w:rFonts w:ascii="Times New Roman"/>
                <w:b w:val="false"/>
                <w:i w:val="false"/>
                <w:color w:val="000000"/>
                <w:sz w:val="20"/>
              </w:rPr>
              <w:t>
Азаматтардың конституциялық құқықтары сақталуына іс-шаралар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Жоғары тұрған басшылықтың басқа да тапсырмаларын орындайды.</w:t>
            </w:r>
          </w:p>
        </w:tc>
      </w:tr>
    </w:tbl>
    <w:bookmarkStart w:name="z364" w:id="340"/>
    <w:p>
      <w:pPr>
        <w:spacing w:after="0"/>
        <w:ind w:left="0"/>
        <w:jc w:val="left"/>
      </w:pPr>
      <w:r>
        <w:rPr>
          <w:rFonts w:ascii="Times New Roman"/>
          <w:b/>
          <w:i w:val="false"/>
          <w:color w:val="000000"/>
        </w:rPr>
        <w:t xml:space="preserve"> 
Көліктегі қылмыстарды ашу басқармасының</w:t>
      </w:r>
      <w:r>
        <w:br/>
      </w:r>
      <w:r>
        <w:rPr>
          <w:rFonts w:ascii="Times New Roman"/>
          <w:b/>
          <w:i w:val="false"/>
          <w:color w:val="000000"/>
        </w:rPr>
        <w:t>
аға инспекторы</w:t>
      </w:r>
      <w:r>
        <w:br/>
      </w:r>
      <w:r>
        <w:rPr>
          <w:rFonts w:ascii="Times New Roman"/>
          <w:b/>
          <w:i w:val="false"/>
          <w:color w:val="000000"/>
        </w:rPr>
        <w:t>
С-FPО-8 (№13-6, №13-7, №13-8, 13-9, 13-10)</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немесе кемінде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қылмыстардың жолын кесуге, анықтауға, ашуға және тергеуге бағытталған жедел-іздестіру шараларын жүргізеді.</w:t>
            </w:r>
            <w:r>
              <w:br/>
            </w:r>
            <w:r>
              <w:rPr>
                <w:rFonts w:ascii="Times New Roman"/>
                <w:b w:val="false"/>
                <w:i w:val="false"/>
                <w:color w:val="000000"/>
                <w:sz w:val="20"/>
              </w:rPr>
              <w:t>
Қарамағындағы бағыт бойынша қылмыстар мен бұзушылықтар туралы ақпараттарды жинайды, талдайды және таратады. Осы бағыт бойынша оперативті жағдай туралы анықтама, есеп, шолу дайындайды.</w:t>
            </w:r>
            <w:r>
              <w:br/>
            </w:r>
            <w:r>
              <w:rPr>
                <w:rFonts w:ascii="Times New Roman"/>
                <w:b w:val="false"/>
                <w:i w:val="false"/>
                <w:color w:val="000000"/>
                <w:sz w:val="20"/>
              </w:rPr>
              <w:t>
Қарамағындағы бағыт бойынша жасалған қылмыстар бойынша өтініштерді, арыздарды, мәліметтерді тексереді.</w:t>
            </w:r>
            <w:r>
              <w:br/>
            </w:r>
            <w:r>
              <w:rPr>
                <w:rFonts w:ascii="Times New Roman"/>
                <w:b w:val="false"/>
                <w:i w:val="false"/>
                <w:color w:val="000000"/>
                <w:sz w:val="20"/>
              </w:rPr>
              <w:t>
Бөлім қызметкерлері немесе Департаменттің басқа құрылымдары қызметкерлері қатысуымен жедел-іздестіру шараларын жүргізу туралы ұсыныстар енгізеді.</w:t>
            </w:r>
            <w:r>
              <w:br/>
            </w:r>
            <w:r>
              <w:rPr>
                <w:rFonts w:ascii="Times New Roman"/>
                <w:b w:val="false"/>
                <w:i w:val="false"/>
                <w:color w:val="000000"/>
                <w:sz w:val="20"/>
              </w:rPr>
              <w:t>
Қылмыстық істер тергеуіне қатысады, істерді сотқа жібергенге дейін сүйемелдеуді қамтамасыз етеді.</w:t>
            </w:r>
            <w:r>
              <w:br/>
            </w:r>
            <w:r>
              <w:rPr>
                <w:rFonts w:ascii="Times New Roman"/>
                <w:b w:val="false"/>
                <w:i w:val="false"/>
                <w:color w:val="000000"/>
                <w:sz w:val="20"/>
              </w:rPr>
              <w:t>
Азаматтардың конституциялық құқықтары сақталуына іс-шаралар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Жоғары тұрған басшылықтың басқа да тапсырмаларын орындайды.</w:t>
            </w:r>
          </w:p>
        </w:tc>
      </w:tr>
    </w:tbl>
    <w:bookmarkStart w:name="z365" w:id="341"/>
    <w:p>
      <w:pPr>
        <w:spacing w:after="0"/>
        <w:ind w:left="0"/>
        <w:jc w:val="left"/>
      </w:pPr>
      <w:r>
        <w:rPr>
          <w:rFonts w:ascii="Times New Roman"/>
          <w:b/>
          <w:i w:val="false"/>
          <w:color w:val="000000"/>
        </w:rPr>
        <w:t xml:space="preserve"> 
Көліктегі қылмыстарды ашу басқармасының инспекторы</w:t>
      </w:r>
      <w:r>
        <w:br/>
      </w:r>
      <w:r>
        <w:rPr>
          <w:rFonts w:ascii="Times New Roman"/>
          <w:b/>
          <w:i w:val="false"/>
          <w:color w:val="000000"/>
        </w:rPr>
        <w:t>
С-FPО-9 (№13-11)</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қылмыстардың жолын кесуге, анықтауға, ашуға және тергеуге бағытталған жедел-іздестіру шараларын жүргізеді.</w:t>
            </w:r>
            <w:r>
              <w:br/>
            </w:r>
            <w:r>
              <w:rPr>
                <w:rFonts w:ascii="Times New Roman"/>
                <w:b w:val="false"/>
                <w:i w:val="false"/>
                <w:color w:val="000000"/>
                <w:sz w:val="20"/>
              </w:rPr>
              <w:t>
Қарамағындағы бағыт бойынша қылмыстар мен бұзушылықтар туралы ақпараттарды жинайды, талдайды және таратады. Осы бағыт бойынша оперативті жағдай туралы анықтама, есеп, шолу дайындайды.</w:t>
            </w:r>
            <w:r>
              <w:br/>
            </w:r>
            <w:r>
              <w:rPr>
                <w:rFonts w:ascii="Times New Roman"/>
                <w:b w:val="false"/>
                <w:i w:val="false"/>
                <w:color w:val="000000"/>
                <w:sz w:val="20"/>
              </w:rPr>
              <w:t>
Қарамағындағы бағыт бойынша жасалған қылмыстар бойынша өтініштерді, арыздарды, мәліметтерді тексереді.</w:t>
            </w:r>
            <w:r>
              <w:br/>
            </w:r>
            <w:r>
              <w:rPr>
                <w:rFonts w:ascii="Times New Roman"/>
                <w:b w:val="false"/>
                <w:i w:val="false"/>
                <w:color w:val="000000"/>
                <w:sz w:val="20"/>
              </w:rPr>
              <w:t>
Бөлім қызметкерлері немесе Департаменттің басқа құрылымдары қызметкерлері қатысуымен жедел-іздестіру шараларын жүргізу туралы ұсыныстар енгізеді.</w:t>
            </w:r>
            <w:r>
              <w:br/>
            </w:r>
            <w:r>
              <w:rPr>
                <w:rFonts w:ascii="Times New Roman"/>
                <w:b w:val="false"/>
                <w:i w:val="false"/>
                <w:color w:val="000000"/>
                <w:sz w:val="20"/>
              </w:rPr>
              <w:t>
Қылмыстық істерді тергеуге қатысады, істерді сотқа жібергенге дейін оларды сүйемелдеуді қамтамасыз етеді.</w:t>
            </w:r>
            <w:r>
              <w:br/>
            </w:r>
            <w:r>
              <w:rPr>
                <w:rFonts w:ascii="Times New Roman"/>
                <w:b w:val="false"/>
                <w:i w:val="false"/>
                <w:color w:val="000000"/>
                <w:sz w:val="20"/>
              </w:rPr>
              <w:t>
Азаматтардың конституциялық құқықтары сақталуына іс-шаралар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Жоғары тұрған басшылықтың басқа да тапсырмаларын орындайды.</w:t>
            </w:r>
          </w:p>
        </w:tc>
      </w:tr>
    </w:tbl>
    <w:bookmarkStart w:name="z366" w:id="342"/>
    <w:p>
      <w:pPr>
        <w:spacing w:after="0"/>
        <w:ind w:left="0"/>
        <w:jc w:val="left"/>
      </w:pPr>
      <w:r>
        <w:rPr>
          <w:rFonts w:ascii="Times New Roman"/>
          <w:b/>
          <w:i w:val="false"/>
          <w:color w:val="000000"/>
        </w:rPr>
        <w:t xml:space="preserve"> 
Арнайы басқарма</w:t>
      </w:r>
      <w:r>
        <w:br/>
      </w:r>
      <w:r>
        <w:rPr>
          <w:rFonts w:ascii="Times New Roman"/>
          <w:b/>
          <w:i w:val="false"/>
          <w:color w:val="000000"/>
        </w:rPr>
        <w:t>
Арнайы басқарманың бастығы</w:t>
      </w:r>
      <w:r>
        <w:br/>
      </w:r>
      <w:r>
        <w:rPr>
          <w:rFonts w:ascii="Times New Roman"/>
          <w:b/>
          <w:i w:val="false"/>
          <w:color w:val="000000"/>
        </w:rPr>
        <w:t>
С-FPО-3 (№14–1)</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бес жыл, не оның ішінде басшылық лауазымдарда кемінде екі жыл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органдардың жұмыс жоспарлары мен құжаттарын, Департамент пен Агенттіктің бұйрықтары мен нұсқауларын орындауды ұйымдастырады және оған тікелей бақылау жасайды.</w:t>
            </w:r>
            <w:r>
              <w:br/>
            </w:r>
            <w:r>
              <w:rPr>
                <w:rFonts w:ascii="Times New Roman"/>
                <w:b w:val="false"/>
                <w:i w:val="false"/>
                <w:color w:val="000000"/>
                <w:sz w:val="20"/>
              </w:rPr>
              <w:t>
Қылмыстарды анықтау, алдын алу, жолын кесу және ашуға бағытталған жедел-іздестіру шараларын ұйымдастырады.</w:t>
            </w:r>
            <w:r>
              <w:br/>
            </w:r>
            <w:r>
              <w:rPr>
                <w:rFonts w:ascii="Times New Roman"/>
                <w:b w:val="false"/>
                <w:i w:val="false"/>
                <w:color w:val="000000"/>
                <w:sz w:val="20"/>
              </w:rPr>
              <w:t>
Материалдардың тергеуге дейінгі тексерісінің барысына, сондай-ақ Басқармада орындалып жатқан құқықбұзушылықтар туралы шағымдардың, арыздардың, өтініштер мен хабарламалардың уақытылы шешілуіне үнемі бақылау жасайды.</w:t>
            </w:r>
            <w:r>
              <w:br/>
            </w:r>
            <w:r>
              <w:rPr>
                <w:rFonts w:ascii="Times New Roman"/>
                <w:b w:val="false"/>
                <w:i w:val="false"/>
                <w:color w:val="000000"/>
                <w:sz w:val="20"/>
              </w:rPr>
              <w:t>
Басқармада ішкі еңбек тәртібінің, заңдылықтың және құпиялық режимінің сақталуын қамтамасыз етеді.</w:t>
            </w:r>
            <w:r>
              <w:br/>
            </w:r>
            <w:r>
              <w:rPr>
                <w:rFonts w:ascii="Times New Roman"/>
                <w:b w:val="false"/>
                <w:i w:val="false"/>
                <w:color w:val="000000"/>
                <w:sz w:val="20"/>
              </w:rPr>
              <w:t xml:space="preserve">
Департамент пен Агенттік басшыларымен жүктелген басқа да тапсырмаларды орындайды. </w:t>
            </w:r>
          </w:p>
        </w:tc>
      </w:tr>
    </w:tbl>
    <w:bookmarkStart w:name="z367" w:id="343"/>
    <w:p>
      <w:pPr>
        <w:spacing w:after="0"/>
        <w:ind w:left="0"/>
        <w:jc w:val="left"/>
      </w:pPr>
      <w:r>
        <w:rPr>
          <w:rFonts w:ascii="Times New Roman"/>
          <w:b/>
          <w:i w:val="false"/>
          <w:color w:val="000000"/>
        </w:rPr>
        <w:t xml:space="preserve"> 
Арнайы басқарма бастығының орынбасары</w:t>
      </w:r>
      <w:r>
        <w:br/>
      </w:r>
      <w:r>
        <w:rPr>
          <w:rFonts w:ascii="Times New Roman"/>
          <w:b/>
          <w:i w:val="false"/>
          <w:color w:val="000000"/>
        </w:rPr>
        <w:t>
С-FPО-4 (№14-2)</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кемінде бір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жұмыстың нәтижелерін есепке алады және талдайды, басқарманың жеке құрамына жедел-іздестіру қызметі мәселелері бойынша оқу өткізілуін қамтамасыз етеді.</w:t>
            </w:r>
            <w:r>
              <w:br/>
            </w:r>
            <w:r>
              <w:rPr>
                <w:rFonts w:ascii="Times New Roman"/>
                <w:b w:val="false"/>
                <w:i w:val="false"/>
                <w:color w:val="000000"/>
                <w:sz w:val="20"/>
              </w:rPr>
              <w:t>
Басқарма құзыретіне жататын қылмыстардың жолын кесу, анықтау, ашу және тергеу бойынша процессуалдық әрекеттерді, жедел іздестіру іс-шараларын жүргізеді.</w:t>
            </w:r>
            <w:r>
              <w:br/>
            </w:r>
            <w:r>
              <w:rPr>
                <w:rFonts w:ascii="Times New Roman"/>
                <w:b w:val="false"/>
                <w:i w:val="false"/>
                <w:color w:val="000000"/>
                <w:sz w:val="20"/>
              </w:rPr>
              <w:t>
Экономикалық қылмыстарды ашу жөнінде Агенттіктің, Департаменттің бұйрықтары мен тапсырмаларын, жұмыс жоспарларын, жоғары органдардың құжаттарын орындауын ұйымдастырады және бақылайды.</w:t>
            </w:r>
            <w:r>
              <w:br/>
            </w:r>
            <w:r>
              <w:rPr>
                <w:rFonts w:ascii="Times New Roman"/>
                <w:b w:val="false"/>
                <w:i w:val="false"/>
                <w:color w:val="000000"/>
                <w:sz w:val="20"/>
              </w:rPr>
              <w:t>
Агенттік алқа отырысында, Департаменттің жедел және аппараттық мәжілістерінде қаралатын Басқарманың қарауына кіретін мәселелер бойынша құжаттарды дайындауды ұйымдастырады.</w:t>
            </w:r>
            <w:r>
              <w:br/>
            </w:r>
            <w:r>
              <w:rPr>
                <w:rFonts w:ascii="Times New Roman"/>
                <w:b w:val="false"/>
                <w:i w:val="false"/>
                <w:color w:val="000000"/>
                <w:sz w:val="20"/>
              </w:rPr>
              <w:t>
Құқық қорғау, басқа мемлекеттік органдармен өзара іс-қимыл жасайды.</w:t>
            </w:r>
            <w:r>
              <w:br/>
            </w:r>
            <w:r>
              <w:rPr>
                <w:rFonts w:ascii="Times New Roman"/>
                <w:b w:val="false"/>
                <w:i w:val="false"/>
                <w:color w:val="000000"/>
                <w:sz w:val="20"/>
              </w:rPr>
              <w:t>
Агенттікке, Президент Әкімшілігіне және басқа мемлекеттік органдарға жолданатын ақпараттық-талдау құжаттарды дайындауға қатысады.</w:t>
            </w:r>
            <w:r>
              <w:br/>
            </w:r>
            <w:r>
              <w:rPr>
                <w:rFonts w:ascii="Times New Roman"/>
                <w:b w:val="false"/>
                <w:i w:val="false"/>
                <w:color w:val="000000"/>
                <w:sz w:val="20"/>
              </w:rPr>
              <w:t>
Бөлімде қаралып жатқан өтініштерді, арыздарды, қылмыс туралы хабарламаларды уақытылы қарастырылуына үнемі бақылау жасайды.</w:t>
            </w:r>
            <w:r>
              <w:br/>
            </w:r>
            <w:r>
              <w:rPr>
                <w:rFonts w:ascii="Times New Roman"/>
                <w:b w:val="false"/>
                <w:i w:val="false"/>
                <w:color w:val="000000"/>
                <w:sz w:val="20"/>
              </w:rPr>
              <w:t>
Бөлім қызметкерлерінің еңбек және қызметтік тәртіпті сақтауын бақылауды қамтамасыз етеді.</w:t>
            </w:r>
            <w:r>
              <w:br/>
            </w:r>
            <w:r>
              <w:rPr>
                <w:rFonts w:ascii="Times New Roman"/>
                <w:b w:val="false"/>
                <w:i w:val="false"/>
                <w:color w:val="000000"/>
                <w:sz w:val="20"/>
              </w:rPr>
              <w:t xml:space="preserve">
Департамент пен Агенттік басшыларымен жүктелген басқа да тапсырмаларды орындайды. </w:t>
            </w:r>
          </w:p>
        </w:tc>
      </w:tr>
    </w:tbl>
    <w:bookmarkStart w:name="z368" w:id="344"/>
    <w:p>
      <w:pPr>
        <w:spacing w:after="0"/>
        <w:ind w:left="0"/>
        <w:jc w:val="left"/>
      </w:pPr>
      <w:r>
        <w:rPr>
          <w:rFonts w:ascii="Times New Roman"/>
          <w:b/>
          <w:i w:val="false"/>
          <w:color w:val="000000"/>
        </w:rPr>
        <w:t xml:space="preserve"> 
АБ ҰҚТ және есірткі бизнесін қаржыландыруды анықтау бөлімінің</w:t>
      </w:r>
      <w:r>
        <w:br/>
      </w:r>
      <w:r>
        <w:rPr>
          <w:rFonts w:ascii="Times New Roman"/>
          <w:b/>
          <w:i w:val="false"/>
          <w:color w:val="000000"/>
        </w:rPr>
        <w:t>
бастығы</w:t>
      </w:r>
      <w:r>
        <w:br/>
      </w:r>
      <w:r>
        <w:rPr>
          <w:rFonts w:ascii="Times New Roman"/>
          <w:b/>
          <w:i w:val="false"/>
          <w:color w:val="000000"/>
        </w:rPr>
        <w:t>
С-FPО-5 (№14-3)</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Департамент, Агенттік басқарма басшыларымен жүктелген басқа да тапсырмаларды орындайды.</w:t>
            </w:r>
          </w:p>
        </w:tc>
      </w:tr>
    </w:tbl>
    <w:bookmarkStart w:name="z369" w:id="345"/>
    <w:p>
      <w:pPr>
        <w:spacing w:after="0"/>
        <w:ind w:left="0"/>
        <w:jc w:val="left"/>
      </w:pPr>
      <w:r>
        <w:rPr>
          <w:rFonts w:ascii="Times New Roman"/>
          <w:b/>
          <w:i w:val="false"/>
          <w:color w:val="000000"/>
        </w:rPr>
        <w:t xml:space="preserve"> 
АБ ҰҚТ және есірткі бизнесін қаржыландыруды анықтау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(№14-4, 14-5, 14-6)</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үш жыл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70" w:id="346"/>
    <w:p>
      <w:pPr>
        <w:spacing w:after="0"/>
        <w:ind w:left="0"/>
        <w:jc w:val="left"/>
      </w:pPr>
      <w:r>
        <w:rPr>
          <w:rFonts w:ascii="Times New Roman"/>
          <w:b/>
          <w:i w:val="false"/>
          <w:color w:val="000000"/>
        </w:rPr>
        <w:t xml:space="preserve"> 
АБ ҰҚТ және есірткі бизнесін қаржыландыруды анықтау бөлімінің</w:t>
      </w:r>
      <w:r>
        <w:br/>
      </w:r>
      <w:r>
        <w:rPr>
          <w:rFonts w:ascii="Times New Roman"/>
          <w:b/>
          <w:i w:val="false"/>
          <w:color w:val="000000"/>
        </w:rPr>
        <w:t>
аға инспекторы</w:t>
      </w:r>
      <w:r>
        <w:br/>
      </w:r>
      <w:r>
        <w:rPr>
          <w:rFonts w:ascii="Times New Roman"/>
          <w:b/>
          <w:i w:val="false"/>
          <w:color w:val="000000"/>
        </w:rPr>
        <w:t>
С-FPО-8 (№14-7)</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екі жыл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71" w:id="347"/>
    <w:p>
      <w:pPr>
        <w:spacing w:after="0"/>
        <w:ind w:left="0"/>
        <w:jc w:val="left"/>
      </w:pPr>
      <w:r>
        <w:rPr>
          <w:rFonts w:ascii="Times New Roman"/>
          <w:b/>
          <w:i w:val="false"/>
          <w:color w:val="000000"/>
        </w:rPr>
        <w:t xml:space="preserve"> 
АБ ҰҚТ және есірткі бизнесін қаржыландыруды анықтау бөлімінің</w:t>
      </w:r>
      <w:r>
        <w:br/>
      </w:r>
      <w:r>
        <w:rPr>
          <w:rFonts w:ascii="Times New Roman"/>
          <w:b/>
          <w:i w:val="false"/>
          <w:color w:val="000000"/>
        </w:rPr>
        <w:t>
инспекторы</w:t>
      </w:r>
      <w:r>
        <w:br/>
      </w:r>
      <w:r>
        <w:rPr>
          <w:rFonts w:ascii="Times New Roman"/>
          <w:b/>
          <w:i w:val="false"/>
          <w:color w:val="000000"/>
        </w:rPr>
        <w:t>
С-FPО-9 (№14-8, 14-9)</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екі жыл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72" w:id="348"/>
    <w:p>
      <w:pPr>
        <w:spacing w:after="0"/>
        <w:ind w:left="0"/>
        <w:jc w:val="left"/>
      </w:pPr>
      <w:r>
        <w:rPr>
          <w:rFonts w:ascii="Times New Roman"/>
          <w:b/>
          <w:i w:val="false"/>
          <w:color w:val="000000"/>
        </w:rPr>
        <w:t xml:space="preserve"> 
АБ діни экстремизмге және терроризмге қарсы іс-қимыл бөлімінің бастығы</w:t>
      </w:r>
      <w:r>
        <w:br/>
      </w:r>
      <w:r>
        <w:rPr>
          <w:rFonts w:ascii="Times New Roman"/>
          <w:b/>
          <w:i w:val="false"/>
          <w:color w:val="000000"/>
        </w:rPr>
        <w:t>
С-FPО-5 (№14-10)</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73" w:id="349"/>
    <w:p>
      <w:pPr>
        <w:spacing w:after="0"/>
        <w:ind w:left="0"/>
        <w:jc w:val="left"/>
      </w:pPr>
      <w:r>
        <w:rPr>
          <w:rFonts w:ascii="Times New Roman"/>
          <w:b/>
          <w:i w:val="false"/>
          <w:color w:val="000000"/>
        </w:rPr>
        <w:t xml:space="preserve"> 
АБ діни экстремизмге және терроризмге қарсы іс-қимыл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(№14-11, 14-12)</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үш жыл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74" w:id="350"/>
    <w:p>
      <w:pPr>
        <w:spacing w:after="0"/>
        <w:ind w:left="0"/>
        <w:jc w:val="left"/>
      </w:pPr>
      <w:r>
        <w:rPr>
          <w:rFonts w:ascii="Times New Roman"/>
          <w:b/>
          <w:i w:val="false"/>
          <w:color w:val="000000"/>
        </w:rPr>
        <w:t xml:space="preserve"> 
АБ діни экстремизмге және терроризмге қарсы іс-қимыл бөлімінің</w:t>
      </w:r>
      <w:r>
        <w:br/>
      </w:r>
      <w:r>
        <w:rPr>
          <w:rFonts w:ascii="Times New Roman"/>
          <w:b/>
          <w:i w:val="false"/>
          <w:color w:val="000000"/>
        </w:rPr>
        <w:t>
аға инспекторы</w:t>
      </w:r>
      <w:r>
        <w:br/>
      </w:r>
      <w:r>
        <w:rPr>
          <w:rFonts w:ascii="Times New Roman"/>
          <w:b/>
          <w:i w:val="false"/>
          <w:color w:val="000000"/>
        </w:rPr>
        <w:t>
С-FPО-8 (№14-13, 14-14)</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екі жыл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75" w:id="351"/>
    <w:p>
      <w:pPr>
        <w:spacing w:after="0"/>
        <w:ind w:left="0"/>
        <w:jc w:val="left"/>
      </w:pPr>
      <w:r>
        <w:rPr>
          <w:rFonts w:ascii="Times New Roman"/>
          <w:b/>
          <w:i w:val="false"/>
          <w:color w:val="000000"/>
        </w:rPr>
        <w:t xml:space="preserve"> 
АБ діни экстремизмге және терроризмге қарсы іс-қимыл бөлімінің инспекторы</w:t>
      </w:r>
      <w:r>
        <w:br/>
      </w:r>
      <w:r>
        <w:rPr>
          <w:rFonts w:ascii="Times New Roman"/>
          <w:b/>
          <w:i w:val="false"/>
          <w:color w:val="000000"/>
        </w:rPr>
        <w:t>
С-FPО-9 (№14-15, 14-16, 14-17)</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бір жыл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76" w:id="352"/>
    <w:p>
      <w:pPr>
        <w:spacing w:after="0"/>
        <w:ind w:left="0"/>
        <w:jc w:val="left"/>
      </w:pPr>
      <w:r>
        <w:rPr>
          <w:rFonts w:ascii="Times New Roman"/>
          <w:b/>
          <w:i w:val="false"/>
          <w:color w:val="000000"/>
        </w:rPr>
        <w:t xml:space="preserve"> 
АБ жедел есепке алу және талдау бөлімінің бастығы</w:t>
      </w:r>
      <w:r>
        <w:br/>
      </w:r>
      <w:r>
        <w:rPr>
          <w:rFonts w:ascii="Times New Roman"/>
          <w:b/>
          <w:i w:val="false"/>
          <w:color w:val="000000"/>
        </w:rPr>
        <w:t>
С-FPО-7 (№14-18)</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77" w:id="353"/>
    <w:p>
      <w:pPr>
        <w:spacing w:after="0"/>
        <w:ind w:left="0"/>
        <w:jc w:val="left"/>
      </w:pPr>
      <w:r>
        <w:rPr>
          <w:rFonts w:ascii="Times New Roman"/>
          <w:b/>
          <w:i w:val="false"/>
          <w:color w:val="000000"/>
        </w:rPr>
        <w:t xml:space="preserve"> 
АБ жедел есепке алу және талдау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(№14-19)</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(оперативтік қызметте) қызметіндегі жұмыс өтілі кемінде екі жыл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78" w:id="354"/>
    <w:p>
      <w:pPr>
        <w:spacing w:after="0"/>
        <w:ind w:left="0"/>
        <w:jc w:val="left"/>
      </w:pPr>
      <w:r>
        <w:rPr>
          <w:rFonts w:ascii="Times New Roman"/>
          <w:b/>
          <w:i w:val="false"/>
          <w:color w:val="000000"/>
        </w:rPr>
        <w:t xml:space="preserve"> 
АБ жедел есепке алу және талдау бөлімінің аға инспекторы</w:t>
      </w:r>
      <w:r>
        <w:br/>
      </w:r>
      <w:r>
        <w:rPr>
          <w:rFonts w:ascii="Times New Roman"/>
          <w:b/>
          <w:i w:val="false"/>
          <w:color w:val="000000"/>
        </w:rPr>
        <w:t>
С-FPО-8 (№14-20)</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(оперативтік қызметте) қызметіндегі жұмыс өтілі кемінде екі жыл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79" w:id="355"/>
    <w:p>
      <w:pPr>
        <w:spacing w:after="0"/>
        <w:ind w:left="0"/>
        <w:jc w:val="left"/>
      </w:pPr>
      <w:r>
        <w:rPr>
          <w:rFonts w:ascii="Times New Roman"/>
          <w:b/>
          <w:i w:val="false"/>
          <w:color w:val="000000"/>
        </w:rPr>
        <w:t xml:space="preserve"> 
АБ жедел есепке алу және талдау бөлімінің инспекторы</w:t>
      </w:r>
      <w:r>
        <w:br/>
      </w:r>
      <w:r>
        <w:rPr>
          <w:rFonts w:ascii="Times New Roman"/>
          <w:b/>
          <w:i w:val="false"/>
          <w:color w:val="000000"/>
        </w:rPr>
        <w:t>
С-FPО-9 (№14-21)</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(оперативтік қызметте) қызметіндегі жұмыс өтілі кемінде бір жыл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80" w:id="356"/>
    <w:p>
      <w:pPr>
        <w:spacing w:after="0"/>
        <w:ind w:left="0"/>
        <w:jc w:val="left"/>
      </w:pPr>
      <w:r>
        <w:rPr>
          <w:rFonts w:ascii="Times New Roman"/>
          <w:b/>
          <w:i w:val="false"/>
          <w:color w:val="000000"/>
        </w:rPr>
        <w:t xml:space="preserve"> 
АБ іздестіру бөлімінің бастығы</w:t>
      </w:r>
      <w:r>
        <w:br/>
      </w:r>
      <w:r>
        <w:rPr>
          <w:rFonts w:ascii="Times New Roman"/>
          <w:b/>
          <w:i w:val="false"/>
          <w:color w:val="000000"/>
        </w:rPr>
        <w:t>
С-FPО-5 (№14-22)</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81" w:id="357"/>
    <w:p>
      <w:pPr>
        <w:spacing w:after="0"/>
        <w:ind w:left="0"/>
        <w:jc w:val="left"/>
      </w:pPr>
      <w:r>
        <w:rPr>
          <w:rFonts w:ascii="Times New Roman"/>
          <w:b/>
          <w:i w:val="false"/>
          <w:color w:val="000000"/>
        </w:rPr>
        <w:t xml:space="preserve"> 
АБ іздестіру бөлімінің аса маңызды істер жөніндегі аға инспекторы</w:t>
      </w:r>
      <w:r>
        <w:br/>
      </w:r>
      <w:r>
        <w:rPr>
          <w:rFonts w:ascii="Times New Roman"/>
          <w:b/>
          <w:i w:val="false"/>
          <w:color w:val="000000"/>
        </w:rPr>
        <w:t>
С-FPО-7 (№14-23, 14-24, 14-25)</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үш жыл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82" w:id="358"/>
    <w:p>
      <w:pPr>
        <w:spacing w:after="0"/>
        <w:ind w:left="0"/>
        <w:jc w:val="left"/>
      </w:pPr>
      <w:r>
        <w:rPr>
          <w:rFonts w:ascii="Times New Roman"/>
          <w:b/>
          <w:i w:val="false"/>
          <w:color w:val="000000"/>
        </w:rPr>
        <w:t xml:space="preserve"> 
АБ іздестіру бөлімінің аға инспекторы</w:t>
      </w:r>
      <w:r>
        <w:br/>
      </w:r>
      <w:r>
        <w:rPr>
          <w:rFonts w:ascii="Times New Roman"/>
          <w:b/>
          <w:i w:val="false"/>
          <w:color w:val="000000"/>
        </w:rPr>
        <w:t>
С-FPО-8 (№14-26, 14-27)</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екі жыл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83" w:id="359"/>
    <w:p>
      <w:pPr>
        <w:spacing w:after="0"/>
        <w:ind w:left="0"/>
        <w:jc w:val="left"/>
      </w:pPr>
      <w:r>
        <w:rPr>
          <w:rFonts w:ascii="Times New Roman"/>
          <w:b/>
          <w:i w:val="false"/>
          <w:color w:val="000000"/>
        </w:rPr>
        <w:t xml:space="preserve"> 
АБ іздестіру бөлімінің инспекторы</w:t>
      </w:r>
      <w:r>
        <w:br/>
      </w:r>
      <w:r>
        <w:rPr>
          <w:rFonts w:ascii="Times New Roman"/>
          <w:b/>
          <w:i w:val="false"/>
          <w:color w:val="000000"/>
        </w:rPr>
        <w:t>
С-FPО-9 (№14-28)</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бір жыл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84" w:id="360"/>
    <w:p>
      <w:pPr>
        <w:spacing w:after="0"/>
        <w:ind w:left="0"/>
        <w:jc w:val="left"/>
      </w:pPr>
      <w:r>
        <w:rPr>
          <w:rFonts w:ascii="Times New Roman"/>
          <w:b/>
          <w:i w:val="false"/>
          <w:color w:val="000000"/>
        </w:rPr>
        <w:t xml:space="preserve"> 
АБ жедел-техникалық бөлімнің бастығы</w:t>
      </w:r>
      <w:r>
        <w:br/>
      </w:r>
      <w:r>
        <w:rPr>
          <w:rFonts w:ascii="Times New Roman"/>
          <w:b/>
          <w:i w:val="false"/>
          <w:color w:val="000000"/>
        </w:rPr>
        <w:t>
С-FPО-5 (№14-29)</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немесе «Техникалық ғылымдар және технологиялар» (ақпараттық жүйелер, автоматтандыру және басқару) мамандығы бойынша болуы қажет.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85" w:id="361"/>
    <w:p>
      <w:pPr>
        <w:spacing w:after="0"/>
        <w:ind w:left="0"/>
        <w:jc w:val="left"/>
      </w:pPr>
      <w:r>
        <w:rPr>
          <w:rFonts w:ascii="Times New Roman"/>
          <w:b/>
          <w:i w:val="false"/>
          <w:color w:val="000000"/>
        </w:rPr>
        <w:t xml:space="preserve"> 
АБ жедел–техникалық бөлімінің аса маңызды істер жөніндегі аға инспекторы</w:t>
      </w:r>
      <w:r>
        <w:br/>
      </w:r>
      <w:r>
        <w:rPr>
          <w:rFonts w:ascii="Times New Roman"/>
          <w:b/>
          <w:i w:val="false"/>
          <w:color w:val="000000"/>
        </w:rPr>
        <w:t>
С-FPО-7 (№14-30)</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немесе «Техникалық ғылымдар және технологиялар» (ақпараттық жүйелер, автоматтандыру және басқару) мамандығы бойынша болуы қажет.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үш жыл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86" w:id="362"/>
    <w:p>
      <w:pPr>
        <w:spacing w:after="0"/>
        <w:ind w:left="0"/>
        <w:jc w:val="left"/>
      </w:pPr>
      <w:r>
        <w:rPr>
          <w:rFonts w:ascii="Times New Roman"/>
          <w:b/>
          <w:i w:val="false"/>
          <w:color w:val="000000"/>
        </w:rPr>
        <w:t xml:space="preserve"> 
АБ жедел-техникалық бөлімінің аға инспекторы</w:t>
      </w:r>
      <w:r>
        <w:br/>
      </w:r>
      <w:r>
        <w:rPr>
          <w:rFonts w:ascii="Times New Roman"/>
          <w:b/>
          <w:i w:val="false"/>
          <w:color w:val="000000"/>
        </w:rPr>
        <w:t>
С-FPО-8 (№14-31)</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немесе «Техникалық ғылымдар және технологиялар» (ақпараттық жүйелер, автоматтандыру және басқару) мамандығы бойынша болуы қажет.</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екі жыл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87" w:id="363"/>
    <w:p>
      <w:pPr>
        <w:spacing w:after="0"/>
        <w:ind w:left="0"/>
        <w:jc w:val="left"/>
      </w:pPr>
      <w:r>
        <w:rPr>
          <w:rFonts w:ascii="Times New Roman"/>
          <w:b/>
          <w:i w:val="false"/>
          <w:color w:val="000000"/>
        </w:rPr>
        <w:t xml:space="preserve"> 
АБ жедел-техникалық бөлімнің инспекторы</w:t>
      </w:r>
      <w:r>
        <w:br/>
      </w:r>
      <w:r>
        <w:rPr>
          <w:rFonts w:ascii="Times New Roman"/>
          <w:b/>
          <w:i w:val="false"/>
          <w:color w:val="000000"/>
        </w:rPr>
        <w:t>
С-FPО-9 (№14-33)</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немесе «Техникалық ғылымдар және технологиялар» (ақпараттық жүйелер, автоматтандыру және басқару) мамандығы бойынша болуы қажет.)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бір жыл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88" w:id="364"/>
    <w:p>
      <w:pPr>
        <w:spacing w:after="0"/>
        <w:ind w:left="0"/>
        <w:jc w:val="left"/>
      </w:pPr>
      <w:r>
        <w:rPr>
          <w:rFonts w:ascii="Times New Roman"/>
          <w:b/>
          <w:i w:val="false"/>
          <w:color w:val="000000"/>
        </w:rPr>
        <w:t xml:space="preserve"> 
АБ қылмыстық процесске қатысушыларды қорғау бөлімінің бастығы</w:t>
      </w:r>
      <w:r>
        <w:br/>
      </w:r>
      <w:r>
        <w:rPr>
          <w:rFonts w:ascii="Times New Roman"/>
          <w:b/>
          <w:i w:val="false"/>
          <w:color w:val="000000"/>
        </w:rPr>
        <w:t>
С-FPО-5 (№14-34)</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материалдарды бөлім қызметкерлерінің арасына бөледі.</w:t>
            </w:r>
            <w:r>
              <w:br/>
            </w:r>
            <w:r>
              <w:rPr>
                <w:rFonts w:ascii="Times New Roman"/>
                <w:b w:val="false"/>
                <w:i w:val="false"/>
                <w:color w:val="000000"/>
                <w:sz w:val="20"/>
              </w:rPr>
              <w:t>
Бөлімнің қызметіне бақылау жасайды, қылмыстық процесске қатысушы тұлғаларды қорғауды қамтамасыз етеді, бөлім қызметкерлерінің заңдылық пен қызметтік тәртіпті сақтауларын қамтамасыз етеді, бөлімде құпиялық режимі сақталуын қамтамасыз етеді.</w:t>
            </w:r>
            <w:r>
              <w:br/>
            </w:r>
            <w:r>
              <w:rPr>
                <w:rFonts w:ascii="Times New Roman"/>
                <w:b w:val="false"/>
                <w:i w:val="false"/>
                <w:color w:val="000000"/>
                <w:sz w:val="20"/>
              </w:rPr>
              <w:t xml:space="preserve">
Басқарма, Департамент және Агенттіктің басшыларымен жүктелген басқа да тапсырмаларды орындайды. </w:t>
            </w:r>
          </w:p>
        </w:tc>
      </w:tr>
    </w:tbl>
    <w:bookmarkStart w:name="z389" w:id="365"/>
    <w:p>
      <w:pPr>
        <w:spacing w:after="0"/>
        <w:ind w:left="0"/>
        <w:jc w:val="left"/>
      </w:pPr>
      <w:r>
        <w:rPr>
          <w:rFonts w:ascii="Times New Roman"/>
          <w:b/>
          <w:i w:val="false"/>
          <w:color w:val="000000"/>
        </w:rPr>
        <w:t xml:space="preserve"> 
АБ қылмыстық процесске қатысушыларды қорғау бөлімінің аса</w:t>
      </w:r>
      <w:r>
        <w:br/>
      </w:r>
      <w:r>
        <w:rPr>
          <w:rFonts w:ascii="Times New Roman"/>
          <w:b/>
          <w:i w:val="false"/>
          <w:color w:val="000000"/>
        </w:rPr>
        <w:t>
маңызды істер жөніндегі аға инспекторы</w:t>
      </w:r>
      <w:r>
        <w:br/>
      </w:r>
      <w:r>
        <w:rPr>
          <w:rFonts w:ascii="Times New Roman"/>
          <w:b/>
          <w:i w:val="false"/>
          <w:color w:val="000000"/>
        </w:rPr>
        <w:t>
С-FPО-7 (№14-35, 14-36)</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(жедел қызметте) қызметіндегі жұмыс өтілі кемінде үш жыл</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процесске қатысушыларды қорғауын қамтамасыз етеді.</w:t>
            </w:r>
            <w:r>
              <w:br/>
            </w:r>
            <w:r>
              <w:rPr>
                <w:rFonts w:ascii="Times New Roman"/>
                <w:b w:val="false"/>
                <w:i w:val="false"/>
                <w:color w:val="000000"/>
                <w:sz w:val="20"/>
              </w:rPr>
              <w:t>
Қызмет көрсетілетін бағыт бойынша есептер, анықтамалар мен шолулар дайындайды.</w:t>
            </w:r>
            <w:r>
              <w:br/>
            </w:r>
            <w:r>
              <w:rPr>
                <w:rFonts w:ascii="Times New Roman"/>
                <w:b w:val="false"/>
                <w:i w:val="false"/>
                <w:color w:val="000000"/>
                <w:sz w:val="20"/>
              </w:rPr>
              <w:t>
Азаматтардың конституциялық құқықтары сақталуына іс-шаралар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90" w:id="366"/>
    <w:p>
      <w:pPr>
        <w:spacing w:after="0"/>
        <w:ind w:left="0"/>
        <w:jc w:val="left"/>
      </w:pPr>
      <w:r>
        <w:rPr>
          <w:rFonts w:ascii="Times New Roman"/>
          <w:b/>
          <w:i w:val="false"/>
          <w:color w:val="000000"/>
        </w:rPr>
        <w:t xml:space="preserve"> 
АБ қылмыстық процесске қатысушыларды қорғау бөлімінің аға инспекторы</w:t>
      </w:r>
      <w:r>
        <w:br/>
      </w:r>
      <w:r>
        <w:rPr>
          <w:rFonts w:ascii="Times New Roman"/>
          <w:b/>
          <w:i w:val="false"/>
          <w:color w:val="000000"/>
        </w:rPr>
        <w:t>
С-FPО-8 (№14-37, 14-38)</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(жедел қызметте) қызметіндегі жұмыс өтілі кемінде екі жыл</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процесске қатысушыларды қорғауын қамтамасыз етеді.</w:t>
            </w:r>
            <w:r>
              <w:br/>
            </w:r>
            <w:r>
              <w:rPr>
                <w:rFonts w:ascii="Times New Roman"/>
                <w:b w:val="false"/>
                <w:i w:val="false"/>
                <w:color w:val="000000"/>
                <w:sz w:val="20"/>
              </w:rPr>
              <w:t>
Қызмет көрсетілетін бағыт бойынша есептер, анықтамалар мен шолулар дайындайды.</w:t>
            </w:r>
            <w:r>
              <w:br/>
            </w:r>
            <w:r>
              <w:rPr>
                <w:rFonts w:ascii="Times New Roman"/>
                <w:b w:val="false"/>
                <w:i w:val="false"/>
                <w:color w:val="000000"/>
                <w:sz w:val="20"/>
              </w:rPr>
              <w:t>
Азаматтардың конституциялық құқықтары сақталуына іс-шаралар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91" w:id="367"/>
    <w:p>
      <w:pPr>
        <w:spacing w:after="0"/>
        <w:ind w:left="0"/>
        <w:jc w:val="left"/>
      </w:pPr>
      <w:r>
        <w:rPr>
          <w:rFonts w:ascii="Times New Roman"/>
          <w:b/>
          <w:i w:val="false"/>
          <w:color w:val="000000"/>
        </w:rPr>
        <w:t xml:space="preserve"> 
АБ қылмыстық процесске қатысушыларды қорғау бөлімінің инспекторы</w:t>
      </w:r>
      <w:r>
        <w:br/>
      </w:r>
      <w:r>
        <w:rPr>
          <w:rFonts w:ascii="Times New Roman"/>
          <w:b/>
          <w:i w:val="false"/>
          <w:color w:val="000000"/>
        </w:rPr>
        <w:t>
С-FPО-9 (№14-39)</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(жедел қызметте) қызметіндегі жұмыс өтілі кемінде бір жыл</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заңдарды,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процесске қатысушыларды қорғауын қамтамасыз етеді.</w:t>
            </w:r>
            <w:r>
              <w:br/>
            </w:r>
            <w:r>
              <w:rPr>
                <w:rFonts w:ascii="Times New Roman"/>
                <w:b w:val="false"/>
                <w:i w:val="false"/>
                <w:color w:val="000000"/>
                <w:sz w:val="20"/>
              </w:rPr>
              <w:t>
Қызмет көрсетілетін бағыт бойынша есептер, анықтамалар мен шолулар дайындайды.</w:t>
            </w:r>
            <w:r>
              <w:br/>
            </w:r>
            <w:r>
              <w:rPr>
                <w:rFonts w:ascii="Times New Roman"/>
                <w:b w:val="false"/>
                <w:i w:val="false"/>
                <w:color w:val="000000"/>
                <w:sz w:val="20"/>
              </w:rPr>
              <w:t>
Азаматтардың конституциялық құқықтары сақталуына іс-шаралар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bookmarkStart w:name="z392" w:id="368"/>
    <w:p>
      <w:pPr>
        <w:spacing w:after="0"/>
        <w:ind w:left="0"/>
        <w:jc w:val="left"/>
      </w:pPr>
      <w:r>
        <w:rPr>
          <w:rFonts w:ascii="Times New Roman"/>
          <w:b/>
          <w:i w:val="false"/>
          <w:color w:val="000000"/>
        </w:rPr>
        <w:t xml:space="preserve"> 
Экономикалық қылмыстар бойынша сотқа дейінгі іс жүргізу басқармасы Экономикалық қылмыстар бойынша сотқа дейінгі іс жүргізу басқармасының бастығы</w:t>
      </w:r>
      <w:r>
        <w:br/>
      </w:r>
      <w:r>
        <w:rPr>
          <w:rFonts w:ascii="Times New Roman"/>
          <w:b/>
          <w:i w:val="false"/>
          <w:color w:val="000000"/>
        </w:rPr>
        <w:t>
С-FPО-3 (№15–1)</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Басқарма келешектегі және ағымдағы жұмысын жоспарлайды, олардың сапалы және уақытылы орындалуын бақылайды.</w:t>
            </w:r>
            <w:r>
              <w:br/>
            </w:r>
            <w:r>
              <w:rPr>
                <w:rFonts w:ascii="Times New Roman"/>
                <w:b w:val="false"/>
                <w:i w:val="false"/>
                <w:color w:val="000000"/>
                <w:sz w:val="20"/>
              </w:rPr>
              <w:t>
Басқарма қызметкерлерінің оларға жүктелген міндеттерін, Департамент пен Агенттік басшыларының тапсырмаларын сапалы және уақытылы орындауларын бақылайды.</w:t>
            </w:r>
            <w:r>
              <w:br/>
            </w:r>
            <w:r>
              <w:rPr>
                <w:rFonts w:ascii="Times New Roman"/>
                <w:b w:val="false"/>
                <w:i w:val="false"/>
                <w:color w:val="000000"/>
                <w:sz w:val="20"/>
              </w:rPr>
              <w:t>
Департаменттің құрылымдық бөлімшелерімен өзара іс-қимыл жасайды</w:t>
            </w:r>
            <w:r>
              <w:br/>
            </w:r>
            <w:r>
              <w:rPr>
                <w:rFonts w:ascii="Times New Roman"/>
                <w:b w:val="false"/>
                <w:i w:val="false"/>
                <w:color w:val="000000"/>
                <w:sz w:val="20"/>
              </w:rPr>
              <w:t>
Кіріс құжаттарының, Департамент пен Агенттіктің жоспарлық тапсырмаларының орындалуын, есеп беру және талдау материалдарын белгіленген тәртіпте дайындалуы мен ұсынылуын, Департамент пен Агенттіктің қызметі мәселелері бойынша сыртқы және ішкі құжат айналымы орындалуын бақылайды.</w:t>
            </w:r>
            <w:r>
              <w:br/>
            </w:r>
            <w:r>
              <w:rPr>
                <w:rFonts w:ascii="Times New Roman"/>
                <w:b w:val="false"/>
                <w:i w:val="false"/>
                <w:color w:val="000000"/>
                <w:sz w:val="20"/>
              </w:rPr>
              <w:t>
Басқарма қызметкерлерінің атқарушылық және еңбек тәртіптерін сақтауларын бақылайды.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393" w:id="369"/>
    <w:p>
      <w:pPr>
        <w:spacing w:after="0"/>
        <w:ind w:left="0"/>
        <w:jc w:val="left"/>
      </w:pPr>
      <w:r>
        <w:rPr>
          <w:rFonts w:ascii="Times New Roman"/>
          <w:b/>
          <w:i w:val="false"/>
          <w:color w:val="000000"/>
        </w:rPr>
        <w:t xml:space="preserve"> 
Экономикалық қылмыстар бойынша сотқа дейінгі іс жүргізу</w:t>
      </w:r>
      <w:r>
        <w:br/>
      </w:r>
      <w:r>
        <w:rPr>
          <w:rFonts w:ascii="Times New Roman"/>
          <w:b/>
          <w:i w:val="false"/>
          <w:color w:val="000000"/>
        </w:rPr>
        <w:t>
басқармасы бастығының орынбасары</w:t>
      </w:r>
      <w:r>
        <w:br/>
      </w:r>
      <w:r>
        <w:rPr>
          <w:rFonts w:ascii="Times New Roman"/>
          <w:b/>
          <w:i w:val="false"/>
          <w:color w:val="000000"/>
        </w:rPr>
        <w:t>
С-FPО-4 (№15-2)</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4"/>
        <w:gridCol w:w="10646"/>
      </w:tblGrid>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кемінде бір жыл, немесе тең келетін не келесі төмен тұрған санаттағы лауазымдарда не кемінде екі жыл, немесе кемінде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жұмыс өтілі.</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Басқарма келешектегі және ағымдағы жұмысын жоспарлайды, олардың сапалы және уақытылы орындалуын бақылайды.</w:t>
            </w:r>
            <w:r>
              <w:br/>
            </w:r>
            <w:r>
              <w:rPr>
                <w:rFonts w:ascii="Times New Roman"/>
                <w:b w:val="false"/>
                <w:i w:val="false"/>
                <w:color w:val="000000"/>
                <w:sz w:val="20"/>
              </w:rPr>
              <w:t>
Басқарма қызметкерлерінің оларға жүктелген міндеттерін, Департамент пен Агенттік басшыларының тапсырмаларын сапалы және уақытылы орындауларын бақылайды.</w:t>
            </w:r>
            <w:r>
              <w:br/>
            </w:r>
            <w:r>
              <w:rPr>
                <w:rFonts w:ascii="Times New Roman"/>
                <w:b w:val="false"/>
                <w:i w:val="false"/>
                <w:color w:val="000000"/>
                <w:sz w:val="20"/>
              </w:rPr>
              <w:t>
Департаменттің құрылымдық бөлімшелерімен өзара іс-қимыл жасайды</w:t>
            </w:r>
            <w:r>
              <w:br/>
            </w:r>
            <w:r>
              <w:rPr>
                <w:rFonts w:ascii="Times New Roman"/>
                <w:b w:val="false"/>
                <w:i w:val="false"/>
                <w:color w:val="000000"/>
                <w:sz w:val="20"/>
              </w:rPr>
              <w:t>
Кіріс құжаттарының, Департамент пен Агенттіктің жоспарлық тапсырмаларының орындалуын, есеп беру және талдау материалдарын белгіленген тәртіпте дайындалуы мен ұсынылуын, Департамент пен Агенттіктің қызметі мәселелері бойынша сыртқы және ішкі құжат айналымы орындалуын бақылайды.</w:t>
            </w:r>
            <w:r>
              <w:br/>
            </w:r>
            <w:r>
              <w:rPr>
                <w:rFonts w:ascii="Times New Roman"/>
                <w:b w:val="false"/>
                <w:i w:val="false"/>
                <w:color w:val="000000"/>
                <w:sz w:val="20"/>
              </w:rPr>
              <w:t>
Басқарма қызметкерлерінің атқарушылық және еңбек тәртіптерін сақтауларын бақылайды.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394" w:id="370"/>
    <w:p>
      <w:pPr>
        <w:spacing w:after="0"/>
        <w:ind w:left="0"/>
        <w:jc w:val="left"/>
      </w:pPr>
      <w:r>
        <w:rPr>
          <w:rFonts w:ascii="Times New Roman"/>
          <w:b/>
          <w:i w:val="false"/>
          <w:color w:val="000000"/>
        </w:rPr>
        <w:t xml:space="preserve"> 
ЭҚСІБ көлеңкелі экономика саласындағы қылмыстар бойынша сотқа</w:t>
      </w:r>
      <w:r>
        <w:br/>
      </w:r>
      <w:r>
        <w:rPr>
          <w:rFonts w:ascii="Times New Roman"/>
          <w:b/>
          <w:i w:val="false"/>
          <w:color w:val="000000"/>
        </w:rPr>
        <w:t>
дейінгі іс жүргізу жөніндегі 1-бөлімінің бастығы</w:t>
      </w:r>
      <w:r>
        <w:br/>
      </w:r>
      <w:r>
        <w:rPr>
          <w:rFonts w:ascii="Times New Roman"/>
          <w:b/>
          <w:i w:val="false"/>
          <w:color w:val="000000"/>
        </w:rPr>
        <w:t>
С-FPО-5 (№15–3)</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лауазымдарында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тікелей басшылық етеді.</w:t>
            </w:r>
            <w:r>
              <w:br/>
            </w:r>
            <w:r>
              <w:rPr>
                <w:rFonts w:ascii="Times New Roman"/>
                <w:b w:val="false"/>
                <w:i w:val="false"/>
                <w:color w:val="000000"/>
                <w:sz w:val="20"/>
              </w:rPr>
              <w:t>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 қызметкерлерінің оларға жүктелген міндеттерді орындауларын, оларға Департамент пен Агенттік басшыларымен жүктелген тапсырмаларды сапалы және уақытылы орындауларын, Агенттіктің Стратегиялық және Операциялық жоспарларын орындауларын, бөлімнің және Департаменттің басқа да бөлімшелерінің Агенттіктің алқасына, Департаменттің апараттық және жедел кеңестеріне, сондай-ақ Департаментте өткізілетін басқа да іс-шараларға материалдар дайындауларын бақылайды, Департамент бастығына және басқа да жоғары тұрған органдарға қызметтік құжаттарды, сондай-ақ Департамент бастығына баяндамалар мен сөз сөйлеулерді дайындауды қамтамасыз етеді.</w:t>
            </w:r>
          </w:p>
        </w:tc>
      </w:tr>
    </w:tbl>
    <w:bookmarkStart w:name="z395" w:id="371"/>
    <w:p>
      <w:pPr>
        <w:spacing w:after="0"/>
        <w:ind w:left="0"/>
        <w:jc w:val="left"/>
      </w:pPr>
      <w:r>
        <w:rPr>
          <w:rFonts w:ascii="Times New Roman"/>
          <w:b/>
          <w:i w:val="false"/>
          <w:color w:val="000000"/>
        </w:rPr>
        <w:t xml:space="preserve"> 
ЭҚСІБ көлеңкелі экономика саласындағы қылмыстар бойынша сотқа</w:t>
      </w:r>
      <w:r>
        <w:br/>
      </w:r>
      <w:r>
        <w:rPr>
          <w:rFonts w:ascii="Times New Roman"/>
          <w:b/>
          <w:i w:val="false"/>
          <w:color w:val="000000"/>
        </w:rPr>
        <w:t>
дейінгі іс жүргізу жөніндегі 1-бөлім бастығының орынбасары</w:t>
      </w:r>
      <w:r>
        <w:br/>
      </w:r>
      <w:r>
        <w:rPr>
          <w:rFonts w:ascii="Times New Roman"/>
          <w:b/>
          <w:i w:val="false"/>
          <w:color w:val="000000"/>
        </w:rPr>
        <w:t>
С-FPО-6 (№15–4)</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үш жыл, оның ішінде тең деңгейдегі басшылық лауазымдарда немесе келесі төмен тұрған санаттағы лауазымдарда жұмыс өтілі кемінде бес жыл, оның ішінде басшылық лауазымдарында кемінде жеті жыл, не осы санаттағы нақты лауазымның функционалдық бағыттарына сәйкес салаларындағы жұмыс өтілі кемінде үш жыл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ұйымдастырады және оған тікелей басшылық етеді.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xml:space="preserve">
Жедел әзірлемелер істері бойынша жедел және техникалық тапсырмалар әзірлейді. Олардың алдында тұрған көлеңкелі экономика саласындағы қылмыстарға қарсы күрес бойынша міндеттерді орындайды. Департамент басшыларының тапсырмаларының орындалуына бақылау жасайды, бөлім қызметкерлерінің ағымдағы және алдағы уақыттағы жұмыстарды орындауларын қадағалайды. </w:t>
            </w:r>
          </w:p>
        </w:tc>
      </w:tr>
    </w:tbl>
    <w:bookmarkStart w:name="z396" w:id="372"/>
    <w:p>
      <w:pPr>
        <w:spacing w:after="0"/>
        <w:ind w:left="0"/>
        <w:jc w:val="left"/>
      </w:pPr>
      <w:r>
        <w:rPr>
          <w:rFonts w:ascii="Times New Roman"/>
          <w:b/>
          <w:i w:val="false"/>
          <w:color w:val="000000"/>
        </w:rPr>
        <w:t xml:space="preserve"> 
ЭҚСІБ көлеңкелі экономика саласындағы қылмыстар бойынша сотқа</w:t>
      </w:r>
      <w:r>
        <w:br/>
      </w:r>
      <w:r>
        <w:rPr>
          <w:rFonts w:ascii="Times New Roman"/>
          <w:b/>
          <w:i w:val="false"/>
          <w:color w:val="000000"/>
        </w:rPr>
        <w:t>
дейінгі іс жүргізу жөніндегі 1-бөлімінің аса маңызды істер</w:t>
      </w:r>
      <w:r>
        <w:br/>
      </w:r>
      <w:r>
        <w:rPr>
          <w:rFonts w:ascii="Times New Roman"/>
          <w:b/>
          <w:i w:val="false"/>
          <w:color w:val="000000"/>
        </w:rPr>
        <w:t>
жөніндегі аға тергеушісі</w:t>
      </w:r>
      <w:r>
        <w:br/>
      </w:r>
      <w:r>
        <w:rPr>
          <w:rFonts w:ascii="Times New Roman"/>
          <w:b/>
          <w:i w:val="false"/>
          <w:color w:val="000000"/>
        </w:rPr>
        <w:t>
С-FPО-7 (№15-5, 15-6, 15-7)</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бұзушылықтар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немесе оларды алмастыратын басшылардың тапсырмалары мен нұсқауларын орындайды. </w:t>
            </w:r>
          </w:p>
        </w:tc>
      </w:tr>
    </w:tbl>
    <w:bookmarkStart w:name="z397" w:id="373"/>
    <w:p>
      <w:pPr>
        <w:spacing w:after="0"/>
        <w:ind w:left="0"/>
        <w:jc w:val="left"/>
      </w:pPr>
      <w:r>
        <w:rPr>
          <w:rFonts w:ascii="Times New Roman"/>
          <w:b/>
          <w:i w:val="false"/>
          <w:color w:val="000000"/>
        </w:rPr>
        <w:t xml:space="preserve"> 
ЭҚСІБ көлеңкелі экономика саласындағы қылмыстар бойынша сотқа</w:t>
      </w:r>
      <w:r>
        <w:br/>
      </w:r>
      <w:r>
        <w:rPr>
          <w:rFonts w:ascii="Times New Roman"/>
          <w:b/>
          <w:i w:val="false"/>
          <w:color w:val="000000"/>
        </w:rPr>
        <w:t>
дейінгі іс жүргізу жөніндегі 1-бөлімінің аға тергеушісі</w:t>
      </w:r>
      <w:r>
        <w:br/>
      </w:r>
      <w:r>
        <w:rPr>
          <w:rFonts w:ascii="Times New Roman"/>
          <w:b/>
          <w:i w:val="false"/>
          <w:color w:val="000000"/>
        </w:rPr>
        <w:t>
С-FPО-8 ( №15-8, 15-9, 15-10, 15-11)</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бірі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бұзушылықтар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немесе оларды алмастыратын басшылардың тапсырмалары мен нұсқауларын орындайды. </w:t>
            </w:r>
          </w:p>
        </w:tc>
      </w:tr>
    </w:tbl>
    <w:bookmarkStart w:name="z398" w:id="374"/>
    <w:p>
      <w:pPr>
        <w:spacing w:after="0"/>
        <w:ind w:left="0"/>
        <w:jc w:val="left"/>
      </w:pPr>
      <w:r>
        <w:rPr>
          <w:rFonts w:ascii="Times New Roman"/>
          <w:b/>
          <w:i w:val="false"/>
          <w:color w:val="000000"/>
        </w:rPr>
        <w:t xml:space="preserve"> 
ЭҚСІБ көлеңкелі экономика саласындағы қылмыстар бойынша сотқа</w:t>
      </w:r>
      <w:r>
        <w:br/>
      </w:r>
      <w:r>
        <w:rPr>
          <w:rFonts w:ascii="Times New Roman"/>
          <w:b/>
          <w:i w:val="false"/>
          <w:color w:val="000000"/>
        </w:rPr>
        <w:t>
дейінгі іс жүргізу жөніндегі 1-бөлімінің инспекторы</w:t>
      </w:r>
      <w:r>
        <w:br/>
      </w:r>
      <w:r>
        <w:rPr>
          <w:rFonts w:ascii="Times New Roman"/>
          <w:b/>
          <w:i w:val="false"/>
          <w:color w:val="000000"/>
        </w:rPr>
        <w:t>
С-FPО-9 (№15-12, 15-13, 15-14)</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немесе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 xml:space="preserve"> «Қазақстан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экономикалық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 басшыларымен жүктелген басқа да өкілеттіктерді орындайды. </w:t>
            </w:r>
          </w:p>
        </w:tc>
      </w:tr>
    </w:tbl>
    <w:bookmarkStart w:name="z399" w:id="375"/>
    <w:p>
      <w:pPr>
        <w:spacing w:after="0"/>
        <w:ind w:left="0"/>
        <w:jc w:val="left"/>
      </w:pPr>
      <w:r>
        <w:rPr>
          <w:rFonts w:ascii="Times New Roman"/>
          <w:b/>
          <w:i w:val="false"/>
          <w:color w:val="000000"/>
        </w:rPr>
        <w:t xml:space="preserve"> 
ЭҚСІБ бюджеттік қаржыландыру саласындағы қылмыстар бойынша</w:t>
      </w:r>
      <w:r>
        <w:br/>
      </w:r>
      <w:r>
        <w:rPr>
          <w:rFonts w:ascii="Times New Roman"/>
          <w:b/>
          <w:i w:val="false"/>
          <w:color w:val="000000"/>
        </w:rPr>
        <w:t>
сотқа дейінгі іс жүргізу жөніндегі 2-бөлімінің бастығы</w:t>
      </w:r>
      <w:r>
        <w:br/>
      </w:r>
      <w:r>
        <w:rPr>
          <w:rFonts w:ascii="Times New Roman"/>
          <w:b/>
          <w:i w:val="false"/>
          <w:color w:val="000000"/>
        </w:rPr>
        <w:t>
С-FPО-5 (№15-15)</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xml:space="preserve">,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тікелей басшылық етеді.</w:t>
            </w:r>
            <w:r>
              <w:br/>
            </w:r>
            <w:r>
              <w:rPr>
                <w:rFonts w:ascii="Times New Roman"/>
                <w:b w:val="false"/>
                <w:i w:val="false"/>
                <w:color w:val="000000"/>
                <w:sz w:val="20"/>
              </w:rPr>
              <w:t>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xml:space="preserve">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 </w:t>
            </w:r>
          </w:p>
        </w:tc>
      </w:tr>
    </w:tbl>
    <w:bookmarkStart w:name="z400" w:id="376"/>
    <w:p>
      <w:pPr>
        <w:spacing w:after="0"/>
        <w:ind w:left="0"/>
        <w:jc w:val="left"/>
      </w:pPr>
      <w:r>
        <w:rPr>
          <w:rFonts w:ascii="Times New Roman"/>
          <w:b/>
          <w:i w:val="false"/>
          <w:color w:val="000000"/>
        </w:rPr>
        <w:t xml:space="preserve"> 
ЭҚСІБ бюджеттік қаржыландыру саласындағы қылмыстар бойынша</w:t>
      </w:r>
      <w:r>
        <w:br/>
      </w:r>
      <w:r>
        <w:rPr>
          <w:rFonts w:ascii="Times New Roman"/>
          <w:b/>
          <w:i w:val="false"/>
          <w:color w:val="000000"/>
        </w:rPr>
        <w:t>
сотқа дейінгі іс жүргізу жөніндегі 2-бөлім бастығының орынбасары</w:t>
      </w:r>
      <w:r>
        <w:br/>
      </w:r>
      <w:r>
        <w:rPr>
          <w:rFonts w:ascii="Times New Roman"/>
          <w:b/>
          <w:i w:val="false"/>
          <w:color w:val="000000"/>
        </w:rPr>
        <w:t>
С-FPО-6 (№15–16)</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үш жыл, оның ішінде тең деңгейдегі басшылық лауазымдарда немесе келесі төмен тұрған санаттағы лауазымдарда жұмыс өтілі кемінде бес жыл, оның ішінде басшылық лауазымдарында кемінде жеті жыл, не осы санаттағы нақты лауазымның функционалдық бағыттарына сәйкес салаларындағы жұмыс өтілі кемінде үш жыл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ұйымдастырады және оған тікелей басшылық етеді.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xml:space="preserve">
Жедел әзірлемелер істері бойынша жедел және техникалық тапсырмалар әзірлейді. Олардың алдында тұрған көлеңкелі экономика саласындағы қылмыстарға қарсы күрес бойынша міндеттерді орындайды. Департамент басшыларының тапсырмаларының орындалуына бақылау жасайды, бөлім қызметкерлерінің ағымдағы және алдағы уақыттағы жұмыстарды орындауларын қадағалайды. </w:t>
            </w:r>
          </w:p>
        </w:tc>
      </w:tr>
    </w:tbl>
    <w:bookmarkStart w:name="z401" w:id="377"/>
    <w:p>
      <w:pPr>
        <w:spacing w:after="0"/>
        <w:ind w:left="0"/>
        <w:jc w:val="left"/>
      </w:pPr>
      <w:r>
        <w:rPr>
          <w:rFonts w:ascii="Times New Roman"/>
          <w:b/>
          <w:i w:val="false"/>
          <w:color w:val="000000"/>
        </w:rPr>
        <w:t xml:space="preserve"> 
ЭҚСІБ бюджеттік қаржыландыру саладағы қылмыстар бойынша сотқа</w:t>
      </w:r>
      <w:r>
        <w:br/>
      </w:r>
      <w:r>
        <w:rPr>
          <w:rFonts w:ascii="Times New Roman"/>
          <w:b/>
          <w:i w:val="false"/>
          <w:color w:val="000000"/>
        </w:rPr>
        <w:t>
дейінгі іс жүргізу жөніндегі 2-бөлімінің аса маңызды істер</w:t>
      </w:r>
      <w:r>
        <w:br/>
      </w:r>
      <w:r>
        <w:rPr>
          <w:rFonts w:ascii="Times New Roman"/>
          <w:b/>
          <w:i w:val="false"/>
          <w:color w:val="000000"/>
        </w:rPr>
        <w:t>
жөніндегі аға тергеушісі</w:t>
      </w:r>
      <w:r>
        <w:br/>
      </w:r>
      <w:r>
        <w:rPr>
          <w:rFonts w:ascii="Times New Roman"/>
          <w:b/>
          <w:i w:val="false"/>
          <w:color w:val="000000"/>
        </w:rPr>
        <w:t>
С-FPО-7 (№15-17, 15-18, 15-19)</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бойынша талдау жасайды, қылмыстық істерді тергейді, оларды сотқа жолдауға дейін сүйемелдеуді қамтамасыз етеді.</w:t>
            </w:r>
            <w:r>
              <w:br/>
            </w:r>
            <w:r>
              <w:rPr>
                <w:rFonts w:ascii="Times New Roman"/>
                <w:b w:val="false"/>
                <w:i w:val="false"/>
                <w:color w:val="000000"/>
                <w:sz w:val="20"/>
              </w:rPr>
              <w:t>
Жеке және заңды тұлғалардың өтініштерін қарастырады.</w:t>
            </w:r>
            <w:r>
              <w:br/>
            </w:r>
            <w:r>
              <w:rPr>
                <w:rFonts w:ascii="Times New Roman"/>
                <w:b w:val="false"/>
                <w:i w:val="false"/>
                <w:color w:val="000000"/>
                <w:sz w:val="20"/>
              </w:rPr>
              <w:t>
Бөлімнің және Департаменттің басқа да бөлімшелерінің қызметкерлерін жұмылдырумен өз жұмысының бағыты бойынша тергеу әрекеттерін жүргізу туралы ұсыныстар енгізеді.</w:t>
            </w:r>
            <w:r>
              <w:br/>
            </w:r>
            <w:r>
              <w:rPr>
                <w:rFonts w:ascii="Times New Roman"/>
                <w:b w:val="false"/>
                <w:i w:val="false"/>
                <w:color w:val="000000"/>
                <w:sz w:val="20"/>
              </w:rPr>
              <w:t>
Азаматтардың конституциялық құқықтарын сақтау шараларын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 басшыларымен жүктелген басқа да тапсырмаларды орындайды. </w:t>
            </w:r>
          </w:p>
        </w:tc>
      </w:tr>
    </w:tbl>
    <w:bookmarkStart w:name="z402" w:id="378"/>
    <w:p>
      <w:pPr>
        <w:spacing w:after="0"/>
        <w:ind w:left="0"/>
        <w:jc w:val="left"/>
      </w:pPr>
      <w:r>
        <w:rPr>
          <w:rFonts w:ascii="Times New Roman"/>
          <w:b/>
          <w:i w:val="false"/>
          <w:color w:val="000000"/>
        </w:rPr>
        <w:t xml:space="preserve"> 
ЭҚСІБ бюджеттік қаржыландыру саладағы қылмыстар бойынша сотқа</w:t>
      </w:r>
      <w:r>
        <w:br/>
      </w:r>
      <w:r>
        <w:rPr>
          <w:rFonts w:ascii="Times New Roman"/>
          <w:b/>
          <w:i w:val="false"/>
          <w:color w:val="000000"/>
        </w:rPr>
        <w:t>
дейінгі іс жүргізу жөніндегі 2-бөлімінің аға тергеушісі</w:t>
      </w:r>
      <w:r>
        <w:br/>
      </w:r>
      <w:r>
        <w:rPr>
          <w:rFonts w:ascii="Times New Roman"/>
          <w:b/>
          <w:i w:val="false"/>
          <w:color w:val="000000"/>
        </w:rPr>
        <w:t>
С-FPО-8 (№15-20, 15-21, 17-22)</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бұзушылықтар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немесе оларды алмастыратын басшылардың тапсырмалары мен нұсқауларын орындайды. </w:t>
            </w:r>
          </w:p>
        </w:tc>
      </w:tr>
    </w:tbl>
    <w:bookmarkStart w:name="z403" w:id="379"/>
    <w:p>
      <w:pPr>
        <w:spacing w:after="0"/>
        <w:ind w:left="0"/>
        <w:jc w:val="left"/>
      </w:pPr>
      <w:r>
        <w:rPr>
          <w:rFonts w:ascii="Times New Roman"/>
          <w:b/>
          <w:i w:val="false"/>
          <w:color w:val="000000"/>
        </w:rPr>
        <w:t xml:space="preserve"> 
ЭҚСІБ бюджеттік қаржыландыру саладағы қылмыстар бойынша сотқа</w:t>
      </w:r>
      <w:r>
        <w:br/>
      </w:r>
      <w:r>
        <w:rPr>
          <w:rFonts w:ascii="Times New Roman"/>
          <w:b/>
          <w:i w:val="false"/>
          <w:color w:val="000000"/>
        </w:rPr>
        <w:t>
дейінгі іс жүргізу жөніндегі 2-бөлімінің аға инспекторы</w:t>
      </w:r>
      <w:r>
        <w:br/>
      </w:r>
      <w:r>
        <w:rPr>
          <w:rFonts w:ascii="Times New Roman"/>
          <w:b/>
          <w:i w:val="false"/>
          <w:color w:val="000000"/>
        </w:rPr>
        <w:t>
С-FPО-8 (№15-23)</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 қылмыстардың алдын алу,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экономикалық қылмыстар туралы шағымдарға, арыздар мен хабарламаларға тексерістер жүргізеді.</w:t>
            </w:r>
            <w:r>
              <w:br/>
            </w:r>
            <w:r>
              <w:rPr>
                <w:rFonts w:ascii="Times New Roman"/>
                <w:b w:val="false"/>
                <w:i w:val="false"/>
                <w:color w:val="000000"/>
                <w:sz w:val="20"/>
              </w:rPr>
              <w:t>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 басшыларымен жүктелген басқа да өкілеттіктерді орындайды. </w:t>
            </w:r>
          </w:p>
        </w:tc>
      </w:tr>
    </w:tbl>
    <w:bookmarkStart w:name="z404" w:id="380"/>
    <w:p>
      <w:pPr>
        <w:spacing w:after="0"/>
        <w:ind w:left="0"/>
        <w:jc w:val="left"/>
      </w:pPr>
      <w:r>
        <w:rPr>
          <w:rFonts w:ascii="Times New Roman"/>
          <w:b/>
          <w:i w:val="false"/>
          <w:color w:val="000000"/>
        </w:rPr>
        <w:t xml:space="preserve"> 
ЭҚСІБ бюджеттік қаржыландыру саладағы қылмыстар бойынша сотқа</w:t>
      </w:r>
      <w:r>
        <w:br/>
      </w:r>
      <w:r>
        <w:rPr>
          <w:rFonts w:ascii="Times New Roman"/>
          <w:b/>
          <w:i w:val="false"/>
          <w:color w:val="000000"/>
        </w:rPr>
        <w:t>
дейінгі іс жүргізу жөніндегі 2-бөлімінің инспекторы</w:t>
      </w:r>
      <w:r>
        <w:br/>
      </w:r>
      <w:r>
        <w:rPr>
          <w:rFonts w:ascii="Times New Roman"/>
          <w:b/>
          <w:i w:val="false"/>
          <w:color w:val="000000"/>
        </w:rPr>
        <w:t>
С-FPО-9 (№15-24, 15-25, 15-26, 15-27)</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экономикалық қылмыстар туралы шағымдарға, арыздар мен хабарламаларға тексерістер жүргізеді.</w:t>
            </w:r>
            <w:r>
              <w:br/>
            </w:r>
            <w:r>
              <w:rPr>
                <w:rFonts w:ascii="Times New Roman"/>
                <w:b w:val="false"/>
                <w:i w:val="false"/>
                <w:color w:val="000000"/>
                <w:sz w:val="20"/>
              </w:rPr>
              <w:t>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 басшыларымен жүктелген басқа да өкілеттіктерді орындайды. </w:t>
            </w:r>
          </w:p>
        </w:tc>
      </w:tr>
    </w:tbl>
    <w:bookmarkStart w:name="z405" w:id="381"/>
    <w:p>
      <w:pPr>
        <w:spacing w:after="0"/>
        <w:ind w:left="0"/>
        <w:jc w:val="left"/>
      </w:pPr>
      <w:r>
        <w:rPr>
          <w:rFonts w:ascii="Times New Roman"/>
          <w:b/>
          <w:i w:val="false"/>
          <w:color w:val="000000"/>
        </w:rPr>
        <w:t xml:space="preserve"> 
ЭҚСІБ салық саласындағы қылмыстар бойынша сотқа дейінгі</w:t>
      </w:r>
      <w:r>
        <w:br/>
      </w:r>
      <w:r>
        <w:rPr>
          <w:rFonts w:ascii="Times New Roman"/>
          <w:b/>
          <w:i w:val="false"/>
          <w:color w:val="000000"/>
        </w:rPr>
        <w:t>
іс жүргізу жөніндегі 3-бөлімінің бастығы</w:t>
      </w:r>
      <w:r>
        <w:br/>
      </w:r>
      <w:r>
        <w:rPr>
          <w:rFonts w:ascii="Times New Roman"/>
          <w:b/>
          <w:i w:val="false"/>
          <w:color w:val="000000"/>
        </w:rPr>
        <w:t>
С-FPО-5 (№15-28)</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тікелей басшылық етеді.</w:t>
            </w:r>
            <w:r>
              <w:br/>
            </w:r>
            <w:r>
              <w:rPr>
                <w:rFonts w:ascii="Times New Roman"/>
                <w:b w:val="false"/>
                <w:i w:val="false"/>
                <w:color w:val="000000"/>
                <w:sz w:val="20"/>
              </w:rPr>
              <w:t>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xml:space="preserve">
Бөлім қызметкерлерінің оларға жүктелген міндеттерді орындауларын, оларға Департамент пен Агенттік басшыларымен жүктелген тапсырмаларды сапалы және уақытылы орындауларын, Агенттіктің Стратегиялық және Операциялық жоспарларын орындауларын, бөлімнің және Департаменттің басқа да бөлімшелерінің Агенттіктің алқасына, Департаменттің апараттық және жедел кеңестеріне, сондай-ақ Департаментте өткізілетін басқа да іс-шараларға материалдар дайындауларын бақылайды, Департамент бастығына және басқа да жоғары тұрған органдарға қызметтік құжаттарды, сондай-ақ Департамент бастығына баяндамалар мен сөз сөйлеулерді дайындауды қамтамасыз етеді </w:t>
            </w:r>
          </w:p>
        </w:tc>
      </w:tr>
    </w:tbl>
    <w:bookmarkStart w:name="z406" w:id="382"/>
    <w:p>
      <w:pPr>
        <w:spacing w:after="0"/>
        <w:ind w:left="0"/>
        <w:jc w:val="left"/>
      </w:pPr>
      <w:r>
        <w:rPr>
          <w:rFonts w:ascii="Times New Roman"/>
          <w:b/>
          <w:i w:val="false"/>
          <w:color w:val="000000"/>
        </w:rPr>
        <w:t xml:space="preserve"> 
ЭҚСІБ салық саласындағы қылмыстар бойынша сотқа дейінгі</w:t>
      </w:r>
      <w:r>
        <w:br/>
      </w:r>
      <w:r>
        <w:rPr>
          <w:rFonts w:ascii="Times New Roman"/>
          <w:b/>
          <w:i w:val="false"/>
          <w:color w:val="000000"/>
        </w:rPr>
        <w:t>
іс жүргізу жөніндегі 3-бөлім бастығының орынбасары</w:t>
      </w:r>
      <w:r>
        <w:br/>
      </w:r>
      <w:r>
        <w:rPr>
          <w:rFonts w:ascii="Times New Roman"/>
          <w:b/>
          <w:i w:val="false"/>
          <w:color w:val="000000"/>
        </w:rPr>
        <w:t>
С-FPО-6 (№15–29)</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мамандығы бойынша болуы қажет.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үш жыл, оның ішінде тең деңгейдегі басшылық лауазымдарда немесе келесі төмен тұрған санаттағы лауазымдарда жұмыс өтілі кемінде бес жыл, оның ішінде басшылық лауазымдарында кемінде жеті жыл, не осы санаттағы нақты лауазымның функционалдық бағыттарына сәйкес салаларындағы жұмыс өтілі кемінде үш жыл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ұйымдастырады және оған тікелей басшылық етеді.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xml:space="preserve">
Жедел әзірлемелер істері бойынша жедел және техникалық тапсырмалар әзірлейді. Олардың алдында тұрған көлеңкелі экономика саласындағы қылмыстарға қарсы күрес бойынша міндеттерді орындайды. Департамент басшыларының тапсырмаларының орындалуына бақылау жасайды, бөлім қызметкерлерінің ағымдағы және алдағы уақыттағы жұмыстарды орындауларын қадағалайды. </w:t>
            </w:r>
          </w:p>
        </w:tc>
      </w:tr>
    </w:tbl>
    <w:bookmarkStart w:name="z407" w:id="383"/>
    <w:p>
      <w:pPr>
        <w:spacing w:after="0"/>
        <w:ind w:left="0"/>
        <w:jc w:val="left"/>
      </w:pPr>
      <w:r>
        <w:rPr>
          <w:rFonts w:ascii="Times New Roman"/>
          <w:b/>
          <w:i w:val="false"/>
          <w:color w:val="000000"/>
        </w:rPr>
        <w:t xml:space="preserve"> 
ЭҚСІБ салық саласындағы қылмыстар бойынша сотқа дейінгі</w:t>
      </w:r>
      <w:r>
        <w:br/>
      </w:r>
      <w:r>
        <w:rPr>
          <w:rFonts w:ascii="Times New Roman"/>
          <w:b/>
          <w:i w:val="false"/>
          <w:color w:val="000000"/>
        </w:rPr>
        <w:t>
іс жүргізу жөніндегі 3-бөлімінің аса маңызды істер жөніндегі</w:t>
      </w:r>
      <w:r>
        <w:br/>
      </w:r>
      <w:r>
        <w:rPr>
          <w:rFonts w:ascii="Times New Roman"/>
          <w:b/>
          <w:i w:val="false"/>
          <w:color w:val="000000"/>
        </w:rPr>
        <w:t>
аға тергеушісі</w:t>
      </w:r>
      <w:r>
        <w:br/>
      </w:r>
      <w:r>
        <w:rPr>
          <w:rFonts w:ascii="Times New Roman"/>
          <w:b/>
          <w:i w:val="false"/>
          <w:color w:val="000000"/>
        </w:rPr>
        <w:t>
С-FPО-7 (№15-30, 15-31, 15-32)</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бұзушылықтар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немесе оларды алмастыратын басшылардың тапсырмалары мен нұсқауларын орындайды. </w:t>
            </w:r>
          </w:p>
        </w:tc>
      </w:tr>
    </w:tbl>
    <w:bookmarkStart w:name="z408" w:id="384"/>
    <w:p>
      <w:pPr>
        <w:spacing w:after="0"/>
        <w:ind w:left="0"/>
        <w:jc w:val="left"/>
      </w:pPr>
      <w:r>
        <w:rPr>
          <w:rFonts w:ascii="Times New Roman"/>
          <w:b/>
          <w:i w:val="false"/>
          <w:color w:val="000000"/>
        </w:rPr>
        <w:t xml:space="preserve"> 
ЭҚСІБ салық саласындағы қылмыстар бойынша сотқа дейінгі</w:t>
      </w:r>
      <w:r>
        <w:br/>
      </w:r>
      <w:r>
        <w:rPr>
          <w:rFonts w:ascii="Times New Roman"/>
          <w:b/>
          <w:i w:val="false"/>
          <w:color w:val="000000"/>
        </w:rPr>
        <w:t>
іс жүргізу жөніндегі 3-бөлімінің аға тергеушісі</w:t>
      </w:r>
      <w:r>
        <w:br/>
      </w:r>
      <w:r>
        <w:rPr>
          <w:rFonts w:ascii="Times New Roman"/>
          <w:b/>
          <w:i w:val="false"/>
          <w:color w:val="000000"/>
        </w:rPr>
        <w:t>
С-FPО-8 (№15-33, 15-34, 17-35)</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бұзушылықтар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немесе оларды алмастыратын басшылардың тапсырмалары мен нұсқауларын орындайды. </w:t>
            </w:r>
          </w:p>
        </w:tc>
      </w:tr>
    </w:tbl>
    <w:bookmarkStart w:name="z409" w:id="385"/>
    <w:p>
      <w:pPr>
        <w:spacing w:after="0"/>
        <w:ind w:left="0"/>
        <w:jc w:val="left"/>
      </w:pPr>
      <w:r>
        <w:rPr>
          <w:rFonts w:ascii="Times New Roman"/>
          <w:b/>
          <w:i w:val="false"/>
          <w:color w:val="000000"/>
        </w:rPr>
        <w:t xml:space="preserve"> 
ЭҚСІБ салық саласындағы қылмыстар бойынша сотқа дейінгі</w:t>
      </w:r>
      <w:r>
        <w:br/>
      </w:r>
      <w:r>
        <w:rPr>
          <w:rFonts w:ascii="Times New Roman"/>
          <w:b/>
          <w:i w:val="false"/>
          <w:color w:val="000000"/>
        </w:rPr>
        <w:t>
іс жүргізу жөніндегі 3-бөлімінің аға инспекторы</w:t>
      </w:r>
      <w:r>
        <w:br/>
      </w:r>
      <w:r>
        <w:rPr>
          <w:rFonts w:ascii="Times New Roman"/>
          <w:b/>
          <w:i w:val="false"/>
          <w:color w:val="000000"/>
        </w:rPr>
        <w:t>
С-FPО-9 (№15-36)</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саласында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экономикалық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 басшыларымен жүктелген басқа да өкілеттіктерді орындайды. </w:t>
            </w:r>
          </w:p>
        </w:tc>
      </w:tr>
    </w:tbl>
    <w:bookmarkStart w:name="z410" w:id="386"/>
    <w:p>
      <w:pPr>
        <w:spacing w:after="0"/>
        <w:ind w:left="0"/>
        <w:jc w:val="left"/>
      </w:pPr>
      <w:r>
        <w:rPr>
          <w:rFonts w:ascii="Times New Roman"/>
          <w:b/>
          <w:i w:val="false"/>
          <w:color w:val="000000"/>
        </w:rPr>
        <w:t xml:space="preserve"> 
ЭҚСІБ салық саласындағы қылмыстар бойынша сотқа дейінгі</w:t>
      </w:r>
      <w:r>
        <w:br/>
      </w:r>
      <w:r>
        <w:rPr>
          <w:rFonts w:ascii="Times New Roman"/>
          <w:b/>
          <w:i w:val="false"/>
          <w:color w:val="000000"/>
        </w:rPr>
        <w:t>
іс жүргізу жөніндегі 3-бөлімінің инспекторы</w:t>
      </w:r>
      <w:r>
        <w:br/>
      </w:r>
      <w:r>
        <w:rPr>
          <w:rFonts w:ascii="Times New Roman"/>
          <w:b/>
          <w:i w:val="false"/>
          <w:color w:val="000000"/>
        </w:rPr>
        <w:t>
С-FPО-9 (№15-37, 15-38, 15-39)</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саласында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экономикалық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 басшыларымен жүктелген басқа да өкілеттіктерді орындайды. </w:t>
            </w:r>
          </w:p>
        </w:tc>
      </w:tr>
    </w:tbl>
    <w:bookmarkStart w:name="z411" w:id="387"/>
    <w:p>
      <w:pPr>
        <w:spacing w:after="0"/>
        <w:ind w:left="0"/>
        <w:jc w:val="left"/>
      </w:pPr>
      <w:r>
        <w:rPr>
          <w:rFonts w:ascii="Times New Roman"/>
          <w:b/>
          <w:i w:val="false"/>
          <w:color w:val="000000"/>
        </w:rPr>
        <w:t xml:space="preserve"> 
ЭҚСІБ аса ауыр экономикалық қылмыстар бойынша сотқа дейінгі</w:t>
      </w:r>
      <w:r>
        <w:br/>
      </w:r>
      <w:r>
        <w:rPr>
          <w:rFonts w:ascii="Times New Roman"/>
          <w:b/>
          <w:i w:val="false"/>
          <w:color w:val="000000"/>
        </w:rPr>
        <w:t>
іс жүргізу жөніндегі 4-бөлімінің бастығы</w:t>
      </w:r>
      <w:r>
        <w:br/>
      </w:r>
      <w:r>
        <w:rPr>
          <w:rFonts w:ascii="Times New Roman"/>
          <w:b/>
          <w:i w:val="false"/>
          <w:color w:val="000000"/>
        </w:rPr>
        <w:t>
С-FPО-5 (№15-40)</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тікелей басшылық етеді.</w:t>
            </w:r>
            <w:r>
              <w:br/>
            </w:r>
            <w:r>
              <w:rPr>
                <w:rFonts w:ascii="Times New Roman"/>
                <w:b w:val="false"/>
                <w:i w:val="false"/>
                <w:color w:val="000000"/>
                <w:sz w:val="20"/>
              </w:rPr>
              <w:t>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xml:space="preserve">
Бөлім қызметкерлерінің оларға жүктелген міндеттерді орындауларын, оларға Департамент пен Агенттік басшыларымен жүктелген тапсырмаларды сапалы және уақытылы орындауларын, Агенттіктің Стратегиялық және Операциялық жоспарларын орындауларын, бөлімнің және Департаменттің басқа да бөлімшелерінің Агенттіктің алқасына, Департаменттің апараттық және жедел кеңестеріне, сондай-ақ Департаментте өткізілетін басқа да іс-шараларға материалдар дайындауларын бақылайды, Департамент бастығына және басқа да жоғары тұрған органдарға қызметтік құжаттарды, сондай-ақ Департамент бастығына баяндамалар мен сөз сөйлеулерді дайындауды қамтамасыз етеді. </w:t>
            </w:r>
          </w:p>
        </w:tc>
      </w:tr>
    </w:tbl>
    <w:bookmarkStart w:name="z412" w:id="388"/>
    <w:p>
      <w:pPr>
        <w:spacing w:after="0"/>
        <w:ind w:left="0"/>
        <w:jc w:val="left"/>
      </w:pPr>
      <w:r>
        <w:rPr>
          <w:rFonts w:ascii="Times New Roman"/>
          <w:b/>
          <w:i w:val="false"/>
          <w:color w:val="000000"/>
        </w:rPr>
        <w:t xml:space="preserve"> 
ЭҚСІБ аса ауыр экономикалық қылмыстар бойынша сотқа дейінгі</w:t>
      </w:r>
      <w:r>
        <w:br/>
      </w:r>
      <w:r>
        <w:rPr>
          <w:rFonts w:ascii="Times New Roman"/>
          <w:b/>
          <w:i w:val="false"/>
          <w:color w:val="000000"/>
        </w:rPr>
        <w:t>
іс жүргізу жөніндегі 4-бөлімінің аса маңызды істер жөніндегі</w:t>
      </w:r>
      <w:r>
        <w:br/>
      </w:r>
      <w:r>
        <w:rPr>
          <w:rFonts w:ascii="Times New Roman"/>
          <w:b/>
          <w:i w:val="false"/>
          <w:color w:val="000000"/>
        </w:rPr>
        <w:t>
аға тергеушісі</w:t>
      </w:r>
      <w:r>
        <w:br/>
      </w:r>
      <w:r>
        <w:rPr>
          <w:rFonts w:ascii="Times New Roman"/>
          <w:b/>
          <w:i w:val="false"/>
          <w:color w:val="000000"/>
        </w:rPr>
        <w:t>
С-FPО-7 (№15-41, 15-42, 15-43, 15-44, 15-45, 15-46)</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бұзушылықтар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немесе оларды алмастыратын басшылардың тапсырмалары мен нұсқауларын орындайды. </w:t>
            </w:r>
          </w:p>
        </w:tc>
      </w:tr>
    </w:tbl>
    <w:bookmarkStart w:name="z413" w:id="389"/>
    <w:p>
      <w:pPr>
        <w:spacing w:after="0"/>
        <w:ind w:left="0"/>
        <w:jc w:val="left"/>
      </w:pPr>
      <w:r>
        <w:rPr>
          <w:rFonts w:ascii="Times New Roman"/>
          <w:b/>
          <w:i w:val="false"/>
          <w:color w:val="000000"/>
        </w:rPr>
        <w:t xml:space="preserve"> 
ЭҚСІБ аса ауыр экономикалық қылмыстар бойынша сотқа дейінгі</w:t>
      </w:r>
      <w:r>
        <w:br/>
      </w:r>
      <w:r>
        <w:rPr>
          <w:rFonts w:ascii="Times New Roman"/>
          <w:b/>
          <w:i w:val="false"/>
          <w:color w:val="000000"/>
        </w:rPr>
        <w:t>
іс жүргізу жөніндегі 4-бөлімінің аға тергеушісі</w:t>
      </w:r>
      <w:r>
        <w:br/>
      </w:r>
      <w:r>
        <w:rPr>
          <w:rFonts w:ascii="Times New Roman"/>
          <w:b/>
          <w:i w:val="false"/>
          <w:color w:val="000000"/>
        </w:rPr>
        <w:t>
С-FPО-8 (№15-47, 15-48, 17-49)</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бұзушылықтар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немесе оларды алмастыратын басшылардың тапсырмалары мен нұсқауларын орындайды. </w:t>
            </w:r>
          </w:p>
        </w:tc>
      </w:tr>
    </w:tbl>
    <w:bookmarkStart w:name="z414" w:id="390"/>
    <w:p>
      <w:pPr>
        <w:spacing w:after="0"/>
        <w:ind w:left="0"/>
        <w:jc w:val="left"/>
      </w:pPr>
      <w:r>
        <w:rPr>
          <w:rFonts w:ascii="Times New Roman"/>
          <w:b/>
          <w:i w:val="false"/>
          <w:color w:val="000000"/>
        </w:rPr>
        <w:t xml:space="preserve"> 
ЭҚСІБ аса ауыр экономикалық қылмыстар бойынша сотқа дейінгі</w:t>
      </w:r>
      <w:r>
        <w:br/>
      </w:r>
      <w:r>
        <w:rPr>
          <w:rFonts w:ascii="Times New Roman"/>
          <w:b/>
          <w:i w:val="false"/>
          <w:color w:val="000000"/>
        </w:rPr>
        <w:t>
іс жүргізу жөніндегі 4-бөлімінің тергеушісі</w:t>
      </w:r>
      <w:r>
        <w:br/>
      </w:r>
      <w:r>
        <w:rPr>
          <w:rFonts w:ascii="Times New Roman"/>
          <w:b/>
          <w:i w:val="false"/>
          <w:color w:val="000000"/>
        </w:rPr>
        <w:t>
С-FPО-8 (№15-50)</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бұзушылықтар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немесе оларды алмастыратын басшылардың тапсырмалары мен нұсқауларын орындайды. </w:t>
            </w:r>
          </w:p>
        </w:tc>
      </w:tr>
    </w:tbl>
    <w:bookmarkStart w:name="z415" w:id="391"/>
    <w:p>
      <w:pPr>
        <w:spacing w:after="0"/>
        <w:ind w:left="0"/>
        <w:jc w:val="left"/>
      </w:pPr>
      <w:r>
        <w:rPr>
          <w:rFonts w:ascii="Times New Roman"/>
          <w:b/>
          <w:i w:val="false"/>
          <w:color w:val="000000"/>
        </w:rPr>
        <w:t xml:space="preserve"> 
Сыбайлас жемқорлық және лауазымдық қылмыстар бойынша сотқа</w:t>
      </w:r>
      <w:r>
        <w:br/>
      </w:r>
      <w:r>
        <w:rPr>
          <w:rFonts w:ascii="Times New Roman"/>
          <w:b/>
          <w:i w:val="false"/>
          <w:color w:val="000000"/>
        </w:rPr>
        <w:t>
дейінгі іс жүргізу басқармасы Сыбайлас жемқорлық және лауазымдық қылмыстар бойынша сотқа</w:t>
      </w:r>
      <w:r>
        <w:br/>
      </w:r>
      <w:r>
        <w:rPr>
          <w:rFonts w:ascii="Times New Roman"/>
          <w:b/>
          <w:i w:val="false"/>
          <w:color w:val="000000"/>
        </w:rPr>
        <w:t>
дейінгі іс жүргізу басқармасының бастығы</w:t>
      </w:r>
      <w:r>
        <w:br/>
      </w:r>
      <w:r>
        <w:rPr>
          <w:rFonts w:ascii="Times New Roman"/>
          <w:b/>
          <w:i w:val="false"/>
          <w:color w:val="000000"/>
        </w:rPr>
        <w:t>
С-FPО-3 (№16-1)</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немесе мемлекеттік органдарда сегіз жыл оның ішінде басшылық лауазымында төрт жыл не осы санаттағы нақты лауазымның функционалдық бағыттарына сәйкес салаларындағы жұмыс өтілі кемінде он жыл, оның ішінде басшылық лауазымында бес жыл.</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Басқарма келешектегі және ағымдағы жұмысын жоспарлайды, олардың сапалы және уақытылы орындалуын бақылайды.</w:t>
            </w:r>
            <w:r>
              <w:br/>
            </w:r>
            <w:r>
              <w:rPr>
                <w:rFonts w:ascii="Times New Roman"/>
                <w:b w:val="false"/>
                <w:i w:val="false"/>
                <w:color w:val="000000"/>
                <w:sz w:val="20"/>
              </w:rPr>
              <w:t>
Басқарма қызметкерлерінің оларға жүктелген міндеттерін, Департамент пен Агенттік басшыларының тапсырмаларын сапалы және уақытылы орындауларын бақылайды.</w:t>
            </w:r>
            <w:r>
              <w:br/>
            </w:r>
            <w:r>
              <w:rPr>
                <w:rFonts w:ascii="Times New Roman"/>
                <w:b w:val="false"/>
                <w:i w:val="false"/>
                <w:color w:val="000000"/>
                <w:sz w:val="20"/>
              </w:rPr>
              <w:t>
Департаменттің құрылымдық бөлімшелерімен өзара іс-қимыл жасайды</w:t>
            </w:r>
            <w:r>
              <w:br/>
            </w:r>
            <w:r>
              <w:rPr>
                <w:rFonts w:ascii="Times New Roman"/>
                <w:b w:val="false"/>
                <w:i w:val="false"/>
                <w:color w:val="000000"/>
                <w:sz w:val="20"/>
              </w:rPr>
              <w:t>
Кіріс құжаттарының, Департамент пен Агенттіктің жоспарлық тапсырмаларының орындалуын, есеп беру және талдау материалдарын белгіленген тәртіпте дайындалуы мен ұсынылуын, Департамент пен Агенттіктің қызметі мәселелері бойынша сыртқы және ішкі құжат айналымы орындалуын бақылайды.</w:t>
            </w:r>
            <w:r>
              <w:br/>
            </w:r>
            <w:r>
              <w:rPr>
                <w:rFonts w:ascii="Times New Roman"/>
                <w:b w:val="false"/>
                <w:i w:val="false"/>
                <w:color w:val="000000"/>
                <w:sz w:val="20"/>
              </w:rPr>
              <w:t>
Басқарма қызметкерлерінің атқарушылық және еңбек тәртіптерін сақтауларын бақылайды.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416" w:id="392"/>
    <w:p>
      <w:pPr>
        <w:spacing w:after="0"/>
        <w:ind w:left="0"/>
        <w:jc w:val="left"/>
      </w:pPr>
      <w:r>
        <w:rPr>
          <w:rFonts w:ascii="Times New Roman"/>
          <w:b/>
          <w:i w:val="false"/>
          <w:color w:val="000000"/>
        </w:rPr>
        <w:t xml:space="preserve"> 
Сыбайлас жемқорлық және лауазымдық қылмыстар бойынша сотқа</w:t>
      </w:r>
      <w:r>
        <w:br/>
      </w:r>
      <w:r>
        <w:rPr>
          <w:rFonts w:ascii="Times New Roman"/>
          <w:b/>
          <w:i w:val="false"/>
          <w:color w:val="000000"/>
        </w:rPr>
        <w:t>
дейінгі іс жүргізу басқармасы бастығының орынбасары</w:t>
      </w:r>
      <w:r>
        <w:br/>
      </w:r>
      <w:r>
        <w:rPr>
          <w:rFonts w:ascii="Times New Roman"/>
          <w:b/>
          <w:i w:val="false"/>
          <w:color w:val="000000"/>
        </w:rPr>
        <w:t>
С-FPО-4 (№16-2)</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жұмыс өтілі кемінде бір жыл лауазымдарда немесе келесі төмен тұрған санаттағы лауазымдарда жұмыс өтілі кемінде екі жыл немесе мемлекеттік органдарда жеті жыл оның ішінде басшылық лауазымында үш жыл не осы санаттағы нақты лауазымның функционалдық бағыттарына сәйкес салаларындағы жұмыс өтілі кемінде тоғыз жыл, оның ішінде басшылық лауазымында төрт жыл.</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Басқарма келешектегі және ағымдағы жұмысын жоспарлайды, олардың сапалы және уақытылы орындалуын бақылайды.</w:t>
            </w:r>
            <w:r>
              <w:br/>
            </w:r>
            <w:r>
              <w:rPr>
                <w:rFonts w:ascii="Times New Roman"/>
                <w:b w:val="false"/>
                <w:i w:val="false"/>
                <w:color w:val="000000"/>
                <w:sz w:val="20"/>
              </w:rPr>
              <w:t>
Басқарма қызметкерлерінің оларға жүктелген міндеттерін, Департамент пен Агенттік басшыларының тапсырмаларын сапалы және уақытылы орындауларын бақылайды.</w:t>
            </w:r>
            <w:r>
              <w:br/>
            </w:r>
            <w:r>
              <w:rPr>
                <w:rFonts w:ascii="Times New Roman"/>
                <w:b w:val="false"/>
                <w:i w:val="false"/>
                <w:color w:val="000000"/>
                <w:sz w:val="20"/>
              </w:rPr>
              <w:t>
Департаменттің құрылымдық бөлімшелерімен өзара іс-қимыл жасайды</w:t>
            </w:r>
            <w:r>
              <w:br/>
            </w:r>
            <w:r>
              <w:rPr>
                <w:rFonts w:ascii="Times New Roman"/>
                <w:b w:val="false"/>
                <w:i w:val="false"/>
                <w:color w:val="000000"/>
                <w:sz w:val="20"/>
              </w:rPr>
              <w:t>
Кіріс құжаттарының, Департамент пен Агенттіктің жоспарлық тапсырмаларының орындалуын, есеп беру және талдау материалдарын белгіленген тәртіпте дайындалуы мен ұсынылуын, Департамент пен Агенттіктің қызметі мәселелері бойынша сыртқы және ішкі құжат айналымы орындалуын бақылайды.</w:t>
            </w:r>
            <w:r>
              <w:br/>
            </w:r>
            <w:r>
              <w:rPr>
                <w:rFonts w:ascii="Times New Roman"/>
                <w:b w:val="false"/>
                <w:i w:val="false"/>
                <w:color w:val="000000"/>
                <w:sz w:val="20"/>
              </w:rPr>
              <w:t>
Басқарма қызметкерлерінің атқарушылық және еңбек тәртіптерін сақтауларын бақылайды.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417" w:id="393"/>
    <w:p>
      <w:pPr>
        <w:spacing w:after="0"/>
        <w:ind w:left="0"/>
        <w:jc w:val="left"/>
      </w:pPr>
      <w:r>
        <w:rPr>
          <w:rFonts w:ascii="Times New Roman"/>
          <w:b/>
          <w:i w:val="false"/>
          <w:color w:val="000000"/>
        </w:rPr>
        <w:t xml:space="preserve"> 
СЖЛҚБ әлеуметтік саладағы қылмыстар бойынша сотқа дейінгі</w:t>
      </w:r>
      <w:r>
        <w:br/>
      </w:r>
      <w:r>
        <w:rPr>
          <w:rFonts w:ascii="Times New Roman"/>
          <w:b/>
          <w:i w:val="false"/>
          <w:color w:val="000000"/>
        </w:rPr>
        <w:t>
іс жүргізу бөлімінің бастығы</w:t>
      </w:r>
      <w:r>
        <w:br/>
      </w:r>
      <w:r>
        <w:rPr>
          <w:rFonts w:ascii="Times New Roman"/>
          <w:b/>
          <w:i w:val="false"/>
          <w:color w:val="000000"/>
        </w:rPr>
        <w:t>
С-FPО-5 (№16–3)</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тікелей басшылық етеді.</w:t>
            </w:r>
            <w:r>
              <w:br/>
            </w:r>
            <w:r>
              <w:rPr>
                <w:rFonts w:ascii="Times New Roman"/>
                <w:b w:val="false"/>
                <w:i w:val="false"/>
                <w:color w:val="000000"/>
                <w:sz w:val="20"/>
              </w:rPr>
              <w:t>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 қызметкерлерінің оларға жүктелген міндеттерді орындауларын, оларға Департамент пен Агенттік басшыларымен жүктелген тапсырмаларды сапалы және уақытылы орындауларын, Агенттіктің Стратегиялық және Операциялық жоспарларын орындауларын, бөлімнің және Департаменттің басқа да бөлімшелерінің Агенттіктің алқасына, Департаменттің апараттық және жедел кеңестеріне, сондай-ақ Департаментте өткізілетін басқа да іс-шараларға материалдар дайындауларын бақылайды, Департамент бастығына және басқа да жоғары тұрған органдарға қызметтік құжаттарды, сондай-ақ Департамент бастығына баяндамалар мен сөз сөйлеулерді дайындауды қамтамасыз етеді.</w:t>
            </w:r>
          </w:p>
        </w:tc>
      </w:tr>
    </w:tbl>
    <w:bookmarkStart w:name="z418" w:id="394"/>
    <w:p>
      <w:pPr>
        <w:spacing w:after="0"/>
        <w:ind w:left="0"/>
        <w:jc w:val="left"/>
      </w:pPr>
      <w:r>
        <w:rPr>
          <w:rFonts w:ascii="Times New Roman"/>
          <w:b/>
          <w:i w:val="false"/>
          <w:color w:val="000000"/>
        </w:rPr>
        <w:t xml:space="preserve"> 
СЖЛҚБ әлеуметтік саладағы қылмыстар бойынша сотқа дейінгі</w:t>
      </w:r>
      <w:r>
        <w:br/>
      </w:r>
      <w:r>
        <w:rPr>
          <w:rFonts w:ascii="Times New Roman"/>
          <w:b/>
          <w:i w:val="false"/>
          <w:color w:val="000000"/>
        </w:rPr>
        <w:t>
іс жүргізу бөлімі бастығының орынбасары</w:t>
      </w:r>
      <w:r>
        <w:br/>
      </w:r>
      <w:r>
        <w:rPr>
          <w:rFonts w:ascii="Times New Roman"/>
          <w:b/>
          <w:i w:val="false"/>
          <w:color w:val="000000"/>
        </w:rPr>
        <w:t>
С-FPО-6 (№16–4)</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не мемлекеттік органдардағы жұмысы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ұйымдастырады және оған тікелей басшылық етеді.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xml:space="preserve">
Жедел әзірлемелер істері бойынша жедел және техникалық тапсырмалар әзірлейді. Олардың алдында тұрған көлеңкелі экономика саласындағы қылмыстарға қарсы күрес бойынша міндеттерді орындайды. Департамент басшыларының тапсырмаларының орындалуына бақылау жасайды, бөлім қызметкерлерінің ағымдағы және алдағы уақыттағы жұмыстарды орындауларын қадағалайды. </w:t>
            </w:r>
          </w:p>
        </w:tc>
      </w:tr>
    </w:tbl>
    <w:bookmarkStart w:name="z419" w:id="395"/>
    <w:p>
      <w:pPr>
        <w:spacing w:after="0"/>
        <w:ind w:left="0"/>
        <w:jc w:val="left"/>
      </w:pPr>
      <w:r>
        <w:rPr>
          <w:rFonts w:ascii="Times New Roman"/>
          <w:b/>
          <w:i w:val="false"/>
          <w:color w:val="000000"/>
        </w:rPr>
        <w:t xml:space="preserve"> 
СЖЛҚБ әлеуметтік саладағы қылмыстар бойынша сотқа дейінгі</w:t>
      </w:r>
      <w:r>
        <w:br/>
      </w:r>
      <w:r>
        <w:rPr>
          <w:rFonts w:ascii="Times New Roman"/>
          <w:b/>
          <w:i w:val="false"/>
          <w:color w:val="000000"/>
        </w:rPr>
        <w:t>
іс жүргізу бөлімінің аса маңызды істер жөніндегі аға тергеушісі</w:t>
      </w:r>
      <w:r>
        <w:br/>
      </w:r>
      <w:r>
        <w:rPr>
          <w:rFonts w:ascii="Times New Roman"/>
          <w:b/>
          <w:i w:val="false"/>
          <w:color w:val="000000"/>
        </w:rPr>
        <w:t>
С-FPО-7 (№16-5, 16-6)</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бұзушылықтар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немесе оларды алмастыратын басшылардың тапсырмалары мен нұсқауларын орындайды. </w:t>
            </w:r>
          </w:p>
        </w:tc>
      </w:tr>
    </w:tbl>
    <w:bookmarkStart w:name="z420" w:id="396"/>
    <w:p>
      <w:pPr>
        <w:spacing w:after="0"/>
        <w:ind w:left="0"/>
        <w:jc w:val="left"/>
      </w:pPr>
      <w:r>
        <w:rPr>
          <w:rFonts w:ascii="Times New Roman"/>
          <w:b/>
          <w:i w:val="false"/>
          <w:color w:val="000000"/>
        </w:rPr>
        <w:t xml:space="preserve"> 
СЖЛҚБ әлеуметтік саладағы қылмыстар бойынша сотқа дейінгі</w:t>
      </w:r>
      <w:r>
        <w:br/>
      </w:r>
      <w:r>
        <w:rPr>
          <w:rFonts w:ascii="Times New Roman"/>
          <w:b/>
          <w:i w:val="false"/>
          <w:color w:val="000000"/>
        </w:rPr>
        <w:t>
іс жүргізу бөлімінің аға тергеушісі</w:t>
      </w:r>
      <w:r>
        <w:br/>
      </w:r>
      <w:r>
        <w:rPr>
          <w:rFonts w:ascii="Times New Roman"/>
          <w:b/>
          <w:i w:val="false"/>
          <w:color w:val="000000"/>
        </w:rPr>
        <w:t>
С-FPО-8 ( №16-7, 16-8)</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бұзушылықтар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немесе оларды алмастыратын басшылардың тапсырмалары мен нұсқауларын орындайды. </w:t>
            </w:r>
          </w:p>
        </w:tc>
      </w:tr>
    </w:tbl>
    <w:bookmarkStart w:name="z421" w:id="397"/>
    <w:p>
      <w:pPr>
        <w:spacing w:after="0"/>
        <w:ind w:left="0"/>
        <w:jc w:val="left"/>
      </w:pPr>
      <w:r>
        <w:rPr>
          <w:rFonts w:ascii="Times New Roman"/>
          <w:b/>
          <w:i w:val="false"/>
          <w:color w:val="000000"/>
        </w:rPr>
        <w:t xml:space="preserve"> 
СЖЛҚБ әлеуметтік саладағы қылмыстар бойынша сотқа дейінгі</w:t>
      </w:r>
      <w:r>
        <w:br/>
      </w:r>
      <w:r>
        <w:rPr>
          <w:rFonts w:ascii="Times New Roman"/>
          <w:b/>
          <w:i w:val="false"/>
          <w:color w:val="000000"/>
        </w:rPr>
        <w:t>
іс жүргізу бөлімінің аға инспекторы</w:t>
      </w:r>
      <w:r>
        <w:br/>
      </w:r>
      <w:r>
        <w:rPr>
          <w:rFonts w:ascii="Times New Roman"/>
          <w:b/>
          <w:i w:val="false"/>
          <w:color w:val="000000"/>
        </w:rPr>
        <w:t>
С-FPО-8 (№16-9, 16-10)</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 сыбайлас жемқорлық және лауазымдық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және лауазымдық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 басшыларымен жүктелген басқа да тапсырмаларды орындайды. </w:t>
            </w:r>
          </w:p>
        </w:tc>
      </w:tr>
    </w:tbl>
    <w:bookmarkStart w:name="z422" w:id="398"/>
    <w:p>
      <w:pPr>
        <w:spacing w:after="0"/>
        <w:ind w:left="0"/>
        <w:jc w:val="left"/>
      </w:pPr>
      <w:r>
        <w:rPr>
          <w:rFonts w:ascii="Times New Roman"/>
          <w:b/>
          <w:i w:val="false"/>
          <w:color w:val="000000"/>
        </w:rPr>
        <w:t xml:space="preserve"> 
СЖЛҚБ әлеуметтік саладағы қылмыстар бойынша сотқа дейінгі</w:t>
      </w:r>
      <w:r>
        <w:br/>
      </w:r>
      <w:r>
        <w:rPr>
          <w:rFonts w:ascii="Times New Roman"/>
          <w:b/>
          <w:i w:val="false"/>
          <w:color w:val="000000"/>
        </w:rPr>
        <w:t>
іс жүргізу бөлімінің инспекторы</w:t>
      </w:r>
      <w:r>
        <w:br/>
      </w:r>
      <w:r>
        <w:rPr>
          <w:rFonts w:ascii="Times New Roman"/>
          <w:b/>
          <w:i w:val="false"/>
          <w:color w:val="000000"/>
        </w:rPr>
        <w:t>
С-FPО-9 (№16-11, 16-12)</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 жемқорлық және лауазымдық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және лауазымдық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 басшыларымен жүктелген басқа да тапсырмаларды орындайды. </w:t>
            </w:r>
          </w:p>
        </w:tc>
      </w:tr>
    </w:tbl>
    <w:bookmarkStart w:name="z423" w:id="399"/>
    <w:p>
      <w:pPr>
        <w:spacing w:after="0"/>
        <w:ind w:left="0"/>
        <w:jc w:val="left"/>
      </w:pPr>
      <w:r>
        <w:rPr>
          <w:rFonts w:ascii="Times New Roman"/>
          <w:b/>
          <w:i w:val="false"/>
          <w:color w:val="000000"/>
        </w:rPr>
        <w:t xml:space="preserve"> 
СЖЛҚБ бюджет саласындағы қылмыстар бойынша сотқа дейінгі</w:t>
      </w:r>
      <w:r>
        <w:br/>
      </w:r>
      <w:r>
        <w:rPr>
          <w:rFonts w:ascii="Times New Roman"/>
          <w:b/>
          <w:i w:val="false"/>
          <w:color w:val="000000"/>
        </w:rPr>
        <w:t>
іс жүргізу бөлімінің бастығы</w:t>
      </w:r>
      <w:r>
        <w:br/>
      </w:r>
      <w:r>
        <w:rPr>
          <w:rFonts w:ascii="Times New Roman"/>
          <w:b/>
          <w:i w:val="false"/>
          <w:color w:val="000000"/>
        </w:rPr>
        <w:t>
С-FPО-5 (№16-13)</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тікелей басшылық етеді.</w:t>
            </w:r>
            <w:r>
              <w:br/>
            </w:r>
            <w:r>
              <w:rPr>
                <w:rFonts w:ascii="Times New Roman"/>
                <w:b w:val="false"/>
                <w:i w:val="false"/>
                <w:color w:val="000000"/>
                <w:sz w:val="20"/>
              </w:rPr>
              <w:t>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 қызметкерлерінің оларға жүктелген міндеттерді орындауларын, оларға Департамент пен Агенттік басшыларымен жүктелген тапсырмаларды сапалы және уақытылы орындауларын, Агенттіктің Стратегиялық және Операциялық жоспарларын орындауларын, бөлімнің және Департаменттің басқа да бөлімшелерінің Агенттіктің алқасына, Департаменттің апараттық және жедел кеңестеріне, сондай-ақ Департаментте өткізілетін басқа да іс-шараларға материалдар дайындауларын бақылайды, Департамент бастығына және басқа да жоғары тұрған органдарға қызметтік құжаттарды, сондай-ақ Департамент бастығына баяндамалар мен сөз сөйлеулерді дайындауды қамтамасыз етеді.</w:t>
            </w:r>
          </w:p>
        </w:tc>
      </w:tr>
    </w:tbl>
    <w:bookmarkStart w:name="z424" w:id="400"/>
    <w:p>
      <w:pPr>
        <w:spacing w:after="0"/>
        <w:ind w:left="0"/>
        <w:jc w:val="left"/>
      </w:pPr>
      <w:r>
        <w:rPr>
          <w:rFonts w:ascii="Times New Roman"/>
          <w:b/>
          <w:i w:val="false"/>
          <w:color w:val="000000"/>
        </w:rPr>
        <w:t xml:space="preserve"> 
СЖЛҚБ бюджет саласындағы қылмыстар бойынша сотқа дейінгі</w:t>
      </w:r>
      <w:r>
        <w:br/>
      </w:r>
      <w:r>
        <w:rPr>
          <w:rFonts w:ascii="Times New Roman"/>
          <w:b/>
          <w:i w:val="false"/>
          <w:color w:val="000000"/>
        </w:rPr>
        <w:t>
іс жүргізу бөлімі бастығының орынбасары</w:t>
      </w:r>
      <w:r>
        <w:br/>
      </w:r>
      <w:r>
        <w:rPr>
          <w:rFonts w:ascii="Times New Roman"/>
          <w:b/>
          <w:i w:val="false"/>
          <w:color w:val="000000"/>
        </w:rPr>
        <w:t>
С-FPО-5 (№16-13)</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ұйымдастырады және оған тікелей басшылық етеді.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xml:space="preserve">
Жедел әзірлемелер істері бойынша жедел және техникалық тапсырмалар әзірлейді. Олардың алдында тұрған бюджеттік саласындағы қылмыстарға қарсы күрес бойынша міндеттерді орындайды. Департамент басшыларының тапсырмаларының орындалуына бақылау жасайды, бөлім қызметкерлерінің ағымдағы және алдағы уақыттағы жұмыстарды орындауларын қадағалайды. </w:t>
            </w:r>
          </w:p>
        </w:tc>
      </w:tr>
    </w:tbl>
    <w:bookmarkStart w:name="z425" w:id="401"/>
    <w:p>
      <w:pPr>
        <w:spacing w:after="0"/>
        <w:ind w:left="0"/>
        <w:jc w:val="left"/>
      </w:pPr>
      <w:r>
        <w:rPr>
          <w:rFonts w:ascii="Times New Roman"/>
          <w:b/>
          <w:i w:val="false"/>
          <w:color w:val="000000"/>
        </w:rPr>
        <w:t xml:space="preserve"> 
СЖЛҚБ бюджет саласындағы қылмыстар бойынша сотқа дейінгі</w:t>
      </w:r>
      <w:r>
        <w:br/>
      </w:r>
      <w:r>
        <w:rPr>
          <w:rFonts w:ascii="Times New Roman"/>
          <w:b/>
          <w:i w:val="false"/>
          <w:color w:val="000000"/>
        </w:rPr>
        <w:t>
іс жүргізу бөлімінің аса маңызды істер жөніндегі аға тергеушісі</w:t>
      </w:r>
      <w:r>
        <w:br/>
      </w:r>
      <w:r>
        <w:rPr>
          <w:rFonts w:ascii="Times New Roman"/>
          <w:b/>
          <w:i w:val="false"/>
          <w:color w:val="000000"/>
        </w:rPr>
        <w:t>
С-FPО-7 (№16-15, 16-16)</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бұзушылықтар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немесе оларды алмастыратын басшылардың тапсырмалары мен нұсқауларын орындайды. </w:t>
            </w:r>
          </w:p>
        </w:tc>
      </w:tr>
    </w:tbl>
    <w:bookmarkStart w:name="z426" w:id="402"/>
    <w:p>
      <w:pPr>
        <w:spacing w:after="0"/>
        <w:ind w:left="0"/>
        <w:jc w:val="left"/>
      </w:pPr>
      <w:r>
        <w:rPr>
          <w:rFonts w:ascii="Times New Roman"/>
          <w:b/>
          <w:i w:val="false"/>
          <w:color w:val="000000"/>
        </w:rPr>
        <w:t xml:space="preserve"> 
СЖЛҚБ бюджет саласындағы қылмыстар бойынша сотқа дейінгі</w:t>
      </w:r>
      <w:r>
        <w:br/>
      </w:r>
      <w:r>
        <w:rPr>
          <w:rFonts w:ascii="Times New Roman"/>
          <w:b/>
          <w:i w:val="false"/>
          <w:color w:val="000000"/>
        </w:rPr>
        <w:t>
іс жүргізу бөлімінің аға тергеушісі</w:t>
      </w:r>
      <w:r>
        <w:br/>
      </w:r>
      <w:r>
        <w:rPr>
          <w:rFonts w:ascii="Times New Roman"/>
          <w:b/>
          <w:i w:val="false"/>
          <w:color w:val="000000"/>
        </w:rPr>
        <w:t>
С-FPО-8 (№16-17, 16-18, 16-19, 16-20)</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бұзушылықтар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немесе оларды алмастыратын басшылардың тапсырмалары мен нұсқауларын орындайды. </w:t>
            </w:r>
          </w:p>
        </w:tc>
      </w:tr>
    </w:tbl>
    <w:bookmarkStart w:name="z427" w:id="403"/>
    <w:p>
      <w:pPr>
        <w:spacing w:after="0"/>
        <w:ind w:left="0"/>
        <w:jc w:val="left"/>
      </w:pPr>
      <w:r>
        <w:rPr>
          <w:rFonts w:ascii="Times New Roman"/>
          <w:b/>
          <w:i w:val="false"/>
          <w:color w:val="000000"/>
        </w:rPr>
        <w:t xml:space="preserve"> 
СЖЛҚБ бюджет саласындағы қылмыстар бойынша сотқа дейінгі</w:t>
      </w:r>
      <w:r>
        <w:br/>
      </w:r>
      <w:r>
        <w:rPr>
          <w:rFonts w:ascii="Times New Roman"/>
          <w:b/>
          <w:i w:val="false"/>
          <w:color w:val="000000"/>
        </w:rPr>
        <w:t>
іс жүргізу бөлімінің инспекторы</w:t>
      </w:r>
      <w:r>
        <w:br/>
      </w:r>
      <w:r>
        <w:rPr>
          <w:rFonts w:ascii="Times New Roman"/>
          <w:b/>
          <w:i w:val="false"/>
          <w:color w:val="000000"/>
        </w:rPr>
        <w:t>
С-FPО-9 (№17-21, 17-22)</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салада сыбайлас жемқорлық және лауазымдық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және лауазымдық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Бөлім, Басқарма, Департамент және Агенттік басшыларымен жүктелген басқа да өкілеттіктерді орындайды. </w:t>
            </w:r>
          </w:p>
        </w:tc>
      </w:tr>
    </w:tbl>
    <w:bookmarkStart w:name="z428" w:id="404"/>
    <w:p>
      <w:pPr>
        <w:spacing w:after="0"/>
        <w:ind w:left="0"/>
        <w:jc w:val="left"/>
      </w:pPr>
      <w:r>
        <w:rPr>
          <w:rFonts w:ascii="Times New Roman"/>
          <w:b/>
          <w:i w:val="false"/>
          <w:color w:val="000000"/>
        </w:rPr>
        <w:t xml:space="preserve"> 
СЖЛҚБ әлеуметтік және бюджет салаларындағы аса ауыр қылмыстар</w:t>
      </w:r>
      <w:r>
        <w:br/>
      </w:r>
      <w:r>
        <w:rPr>
          <w:rFonts w:ascii="Times New Roman"/>
          <w:b/>
          <w:i w:val="false"/>
          <w:color w:val="000000"/>
        </w:rPr>
        <w:t>
бойынша сотқа дейінгі іс жүргізу бөлімінің бастығы</w:t>
      </w:r>
      <w:r>
        <w:br/>
      </w:r>
      <w:r>
        <w:rPr>
          <w:rFonts w:ascii="Times New Roman"/>
          <w:b/>
          <w:i w:val="false"/>
          <w:color w:val="000000"/>
        </w:rPr>
        <w:t>
С-FPО-5 (№16-23)</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тікелей басшылық етеді.</w:t>
            </w:r>
            <w:r>
              <w:br/>
            </w:r>
            <w:r>
              <w:rPr>
                <w:rFonts w:ascii="Times New Roman"/>
                <w:b w:val="false"/>
                <w:i w:val="false"/>
                <w:color w:val="000000"/>
                <w:sz w:val="20"/>
              </w:rPr>
              <w:t>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 қызметкерлерінің оларға жүктелген міндеттерді орындауларын, оларға Департамент пен Агенттік басшыларымен жүктелген тапсырмаларды сапалы және уақытылы орындауларын, Агенттіктің Стратегиялық және Операциялық жоспарларын орындауларын, бөлімнің және Департаменттің басқа да бөлімшелерінің Агенттіктің алқасына, Департаменттің апараттық және жедел кеңестеріне, сондай-ақ Департаментте өткізілетін басқа да іс-шараларға материалдар дайындауларын бақылайды, Департамент бастығына және басқа да жоғары тұрған органдарға қызметтік құжаттарды, сондай-ақ Департамент бастығына баяндамалар мен сөз сөйлеулерді дайындауды қамтамасыз етеді.</w:t>
            </w:r>
          </w:p>
        </w:tc>
      </w:tr>
    </w:tbl>
    <w:bookmarkStart w:name="z429" w:id="405"/>
    <w:p>
      <w:pPr>
        <w:spacing w:after="0"/>
        <w:ind w:left="0"/>
        <w:jc w:val="left"/>
      </w:pPr>
      <w:r>
        <w:rPr>
          <w:rFonts w:ascii="Times New Roman"/>
          <w:b/>
          <w:i w:val="false"/>
          <w:color w:val="000000"/>
        </w:rPr>
        <w:t xml:space="preserve"> 
СЖЛҚБ әлеуметтік және бюджет салаларындағы аса ауыр қылмыстар</w:t>
      </w:r>
      <w:r>
        <w:br/>
      </w:r>
      <w:r>
        <w:rPr>
          <w:rFonts w:ascii="Times New Roman"/>
          <w:b/>
          <w:i w:val="false"/>
          <w:color w:val="000000"/>
        </w:rPr>
        <w:t>
бойынша сотқа дейінгі іс жүргізу бөлімінің аса маңызды істер</w:t>
      </w:r>
      <w:r>
        <w:br/>
      </w:r>
      <w:r>
        <w:rPr>
          <w:rFonts w:ascii="Times New Roman"/>
          <w:b/>
          <w:i w:val="false"/>
          <w:color w:val="000000"/>
        </w:rPr>
        <w:t>
жөніндегі аға тергеушісі</w:t>
      </w:r>
      <w:r>
        <w:br/>
      </w:r>
      <w:r>
        <w:rPr>
          <w:rFonts w:ascii="Times New Roman"/>
          <w:b/>
          <w:i w:val="false"/>
          <w:color w:val="000000"/>
        </w:rPr>
        <w:t>
С-FPО-7 (№16-24, 16-25, 16-26, 16-27)</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бұзушылықтар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немесе оларды алмастыратын басшылардың тапсырмалары мен нұсқауларын орындайды. </w:t>
            </w:r>
          </w:p>
        </w:tc>
      </w:tr>
    </w:tbl>
    <w:bookmarkStart w:name="z430" w:id="406"/>
    <w:p>
      <w:pPr>
        <w:spacing w:after="0"/>
        <w:ind w:left="0"/>
        <w:jc w:val="left"/>
      </w:pPr>
      <w:r>
        <w:rPr>
          <w:rFonts w:ascii="Times New Roman"/>
          <w:b/>
          <w:i w:val="false"/>
          <w:color w:val="000000"/>
        </w:rPr>
        <w:t xml:space="preserve"> 
СЖЛҚБ әлеуметтік және бюджет салаларындағы аса ауыр қылмыстар</w:t>
      </w:r>
      <w:r>
        <w:br/>
      </w:r>
      <w:r>
        <w:rPr>
          <w:rFonts w:ascii="Times New Roman"/>
          <w:b/>
          <w:i w:val="false"/>
          <w:color w:val="000000"/>
        </w:rPr>
        <w:t>
бойынша сотқа дейінгі іс жүргізу бөлімінің аға тергеушісі</w:t>
      </w:r>
      <w:r>
        <w:br/>
      </w:r>
      <w:r>
        <w:rPr>
          <w:rFonts w:ascii="Times New Roman"/>
          <w:b/>
          <w:i w:val="false"/>
          <w:color w:val="000000"/>
        </w:rPr>
        <w:t>
С-FPО-8 (№16-28, 16-29, 16-30)</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бұзушылықтар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немесе оларды алмастыратын басшылардың тапсырмалары мен нұсқауларын орындайды. </w:t>
            </w:r>
          </w:p>
        </w:tc>
      </w:tr>
    </w:tbl>
    <w:bookmarkStart w:name="z431" w:id="407"/>
    <w:p>
      <w:pPr>
        <w:spacing w:after="0"/>
        <w:ind w:left="0"/>
        <w:jc w:val="left"/>
      </w:pPr>
      <w:r>
        <w:rPr>
          <w:rFonts w:ascii="Times New Roman"/>
          <w:b/>
          <w:i w:val="false"/>
          <w:color w:val="000000"/>
        </w:rPr>
        <w:t xml:space="preserve"> 
СЖЛҚБ әлеуметтік және бюджет салаларындағы аса ауыр қылмыстар</w:t>
      </w:r>
      <w:r>
        <w:br/>
      </w:r>
      <w:r>
        <w:rPr>
          <w:rFonts w:ascii="Times New Roman"/>
          <w:b/>
          <w:i w:val="false"/>
          <w:color w:val="000000"/>
        </w:rPr>
        <w:t>
бойынша сотқа дейінгі іс жүргізу бөлімінің тергеушісі</w:t>
      </w:r>
      <w:r>
        <w:br/>
      </w:r>
      <w:r>
        <w:rPr>
          <w:rFonts w:ascii="Times New Roman"/>
          <w:b/>
          <w:i w:val="false"/>
          <w:color w:val="000000"/>
        </w:rPr>
        <w:t>
С-FPО-9 (№16-31, 16-32, 16-33)</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бұзушылықтар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Заңда көзделген басқа да талаптарды, сондай-ақ Департамент пен Агенттік немесе оларды алмастыратын басшылардың тапсырмалары мен нұсқауларын орындайды. </w:t>
            </w:r>
          </w:p>
        </w:tc>
      </w:tr>
    </w:tbl>
    <w:bookmarkStart w:name="z432" w:id="408"/>
    <w:p>
      <w:pPr>
        <w:spacing w:after="0"/>
        <w:ind w:left="0"/>
        <w:jc w:val="left"/>
      </w:pPr>
      <w:r>
        <w:rPr>
          <w:rFonts w:ascii="Times New Roman"/>
          <w:b/>
          <w:i w:val="false"/>
          <w:color w:val="000000"/>
        </w:rPr>
        <w:t xml:space="preserve"> 
Бақылау-әдістемелік бөлімі Бақылау-әдістемелік бөлімінің бастығы</w:t>
      </w:r>
      <w:r>
        <w:br/>
      </w:r>
      <w:r>
        <w:rPr>
          <w:rFonts w:ascii="Times New Roman"/>
          <w:b/>
          <w:i w:val="false"/>
          <w:color w:val="000000"/>
        </w:rPr>
        <w:t>
С-FPО-4 (№17-1)</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екі жыл не мемлекеттік органдардағы жұмысы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төрт жыл.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w:t>
            </w:r>
            <w:r>
              <w:br/>
            </w:r>
            <w:r>
              <w:rPr>
                <w:rFonts w:ascii="Times New Roman"/>
                <w:b w:val="false"/>
                <w:i w:val="false"/>
                <w:color w:val="000000"/>
                <w:sz w:val="20"/>
              </w:rPr>
              <w:t>
Бөлімнің жұмысын ұйымдастырады;</w:t>
            </w:r>
            <w:r>
              <w:br/>
            </w:r>
            <w:r>
              <w:rPr>
                <w:rFonts w:ascii="Times New Roman"/>
                <w:b w:val="false"/>
                <w:i w:val="false"/>
                <w:color w:val="000000"/>
                <w:sz w:val="20"/>
              </w:rPr>
              <w:t>
Басқарманың ағымдағы және келешектегі жұмысын жоспарлайды, оларды сапалы және уақытылы орындайды;</w:t>
            </w:r>
            <w:r>
              <w:br/>
            </w:r>
            <w:r>
              <w:rPr>
                <w:rFonts w:ascii="Times New Roman"/>
                <w:b w:val="false"/>
                <w:i w:val="false"/>
                <w:color w:val="000000"/>
                <w:sz w:val="20"/>
              </w:rPr>
              <w:t>
Басқарма қызметкерлерінің оларға жүктелген міндеттерді орындауларын, Агенттік пен Департамент басшыларының жүктеген міндеттерін уақытылы орындауларын қамтамасыз етеді;</w:t>
            </w:r>
            <w:r>
              <w:br/>
            </w:r>
            <w:r>
              <w:rPr>
                <w:rFonts w:ascii="Times New Roman"/>
                <w:b w:val="false"/>
                <w:i w:val="false"/>
                <w:color w:val="000000"/>
                <w:sz w:val="20"/>
              </w:rPr>
              <w:t>
Алқа мәжілістеріне, апараттық кеңестерге, Агенттік басшылығының баяндамаларына және жоғары тұрған мемлекеттік органдарға ақпараттық материалдар дайындайды;</w:t>
            </w:r>
            <w:r>
              <w:br/>
            </w:r>
            <w:r>
              <w:rPr>
                <w:rFonts w:ascii="Times New Roman"/>
                <w:b w:val="false"/>
                <w:i w:val="false"/>
                <w:color w:val="000000"/>
                <w:sz w:val="20"/>
              </w:rPr>
              <w:t>
Аумақтық қаржы полициясы органдарымен және басқа да құқық қорғау және мемлекеттік органдармен қызметтік әрекет мәселелері бойынша өзара іс-қимыл жасайды;</w:t>
            </w:r>
            <w:r>
              <w:br/>
            </w:r>
            <w:r>
              <w:rPr>
                <w:rFonts w:ascii="Times New Roman"/>
                <w:b w:val="false"/>
                <w:i w:val="false"/>
                <w:color w:val="000000"/>
                <w:sz w:val="20"/>
              </w:rPr>
              <w:t>
Аумақтық қаржы полициясы органдарына әдістемелік құралдар, Агенттік басшылығының шешімдеріне және Агенттіктің қызметтік әрекет мәселелері жөніндегі жұмыс жоспарларына сәйкес нұсқаулар мен өкімдер дайындап, жібереді;</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Басқарма қызметкерлерінің орындаушылық және еңбек тәртіптерін сақтауларын қадағалайды;</w:t>
            </w:r>
            <w:r>
              <w:br/>
            </w:r>
            <w:r>
              <w:rPr>
                <w:rFonts w:ascii="Times New Roman"/>
                <w:b w:val="false"/>
                <w:i w:val="false"/>
                <w:color w:val="000000"/>
                <w:sz w:val="20"/>
              </w:rPr>
              <w:t>
Агенттіктің және Департамент басшыларының басқа да тапсырмаларын орындайды.</w:t>
            </w:r>
          </w:p>
        </w:tc>
      </w:tr>
    </w:tbl>
    <w:bookmarkStart w:name="z433" w:id="409"/>
    <w:p>
      <w:pPr>
        <w:spacing w:after="0"/>
        <w:ind w:left="0"/>
        <w:jc w:val="left"/>
      </w:pPr>
      <w:r>
        <w:rPr>
          <w:rFonts w:ascii="Times New Roman"/>
          <w:b/>
          <w:i w:val="false"/>
          <w:color w:val="000000"/>
        </w:rPr>
        <w:t xml:space="preserve"> 
Бақылау-әдістемелік бөлімінің аса маңызды істер жөніндегі аға тергеушісі</w:t>
      </w:r>
      <w:r>
        <w:br/>
      </w:r>
      <w:r>
        <w:rPr>
          <w:rFonts w:ascii="Times New Roman"/>
          <w:b/>
          <w:i w:val="false"/>
          <w:color w:val="000000"/>
        </w:rPr>
        <w:t>
С-FPО-7 (№17-2,17-3, 17-4)</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 қызметкерлерін және Департаменттің басқа бөлімшелерінің қызметкерлерін жұмылдырумен өз жұмысының бағыты бойынша тергеу іс-шараларын жүргізу туралы ұсыныстар енгізеді.</w:t>
            </w:r>
            <w:r>
              <w:br/>
            </w:r>
            <w:r>
              <w:rPr>
                <w:rFonts w:ascii="Times New Roman"/>
                <w:b w:val="false"/>
                <w:i w:val="false"/>
                <w:color w:val="000000"/>
                <w:sz w:val="20"/>
              </w:rPr>
              <w:t>
Басқа құқық қорғау органдарымен және мемлекеттік органдармен қызметтік әрекет мәселелері бойынша өзара іс-қимыл жасайды.</w:t>
            </w:r>
            <w:r>
              <w:br/>
            </w:r>
            <w:r>
              <w:rPr>
                <w:rFonts w:ascii="Times New Roman"/>
                <w:b w:val="false"/>
                <w:i w:val="false"/>
                <w:color w:val="000000"/>
                <w:sz w:val="20"/>
              </w:rPr>
              <w:t>
Тергеу бағыты бойынша статистикалық мәліметтерді жинақтайды, оларды ҚР Құқықтық статистика және арнайы есепке алу жөніндегі комитетімен салыстырып тексереді, оларды ескере отырып, сотқа дейінгі іс жүргізу қызметінің нәтижелерін талдайды және қорытындылайды.</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xml:space="preserve">
Жоғары тұрған басшылармен жүктелген басқа да тапсырмаларды орындайды. </w:t>
            </w:r>
          </w:p>
        </w:tc>
      </w:tr>
    </w:tbl>
    <w:bookmarkStart w:name="z434" w:id="410"/>
    <w:p>
      <w:pPr>
        <w:spacing w:after="0"/>
        <w:ind w:left="0"/>
        <w:jc w:val="left"/>
      </w:pPr>
      <w:r>
        <w:rPr>
          <w:rFonts w:ascii="Times New Roman"/>
          <w:b/>
          <w:i w:val="false"/>
          <w:color w:val="000000"/>
        </w:rPr>
        <w:t xml:space="preserve"> 
Бақылау-әдістемелік бөлімінің аға тергеушісі</w:t>
      </w:r>
      <w:r>
        <w:br/>
      </w:r>
      <w:r>
        <w:rPr>
          <w:rFonts w:ascii="Times New Roman"/>
          <w:b/>
          <w:i w:val="false"/>
          <w:color w:val="000000"/>
        </w:rPr>
        <w:t>
С-FPО-8 (№17-5, 17-6, 17-7)</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 қызметкерлерін және Департаменттің басқа бөлімшелерінің қызметкерлерін жұмылдырумен өз жұмысының бағыты бойынша тергеу іс-шараларын жүргізу туралы ұсыныстар енгізеді.</w:t>
            </w:r>
            <w:r>
              <w:br/>
            </w:r>
            <w:r>
              <w:rPr>
                <w:rFonts w:ascii="Times New Roman"/>
                <w:b w:val="false"/>
                <w:i w:val="false"/>
                <w:color w:val="000000"/>
                <w:sz w:val="20"/>
              </w:rPr>
              <w:t>
Басқа құқық қорғау органдарымен және мемлекеттік органдармен қызметтік әрекет мәселелері бойынша өзара іс-қимыл жасайды.</w:t>
            </w:r>
            <w:r>
              <w:br/>
            </w:r>
            <w:r>
              <w:rPr>
                <w:rFonts w:ascii="Times New Roman"/>
                <w:b w:val="false"/>
                <w:i w:val="false"/>
                <w:color w:val="000000"/>
                <w:sz w:val="20"/>
              </w:rPr>
              <w:t>
Тергеу бағыты бойынша статистикалық мәліметтерді жинақтайды, оларды ҚР БП Құқықтық статистика және арнайы есепке алу жөніндегі комитетімен салыстырып тексереді, оларды ескере отырып, сотқа дейінгі іс жүргізу қызметінің нәтижелерін талдайды және қорытындылайды.</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xml:space="preserve">
Жоғары тұрған басшылармен жүктелген басқа да тапсырмаларды орындайды. </w:t>
            </w:r>
          </w:p>
        </w:tc>
      </w:tr>
    </w:tbl>
    <w:bookmarkStart w:name="z435" w:id="411"/>
    <w:p>
      <w:pPr>
        <w:spacing w:after="0"/>
        <w:ind w:left="0"/>
        <w:jc w:val="left"/>
      </w:pPr>
      <w:r>
        <w:rPr>
          <w:rFonts w:ascii="Times New Roman"/>
          <w:b/>
          <w:i w:val="false"/>
          <w:color w:val="000000"/>
        </w:rPr>
        <w:t xml:space="preserve"> 
Бақылау-әдістемелік бөлімінің тергеушісі</w:t>
      </w:r>
      <w:r>
        <w:br/>
      </w:r>
      <w:r>
        <w:rPr>
          <w:rFonts w:ascii="Times New Roman"/>
          <w:b/>
          <w:i w:val="false"/>
          <w:color w:val="000000"/>
        </w:rPr>
        <w:t>
С-FPО-9 (№17-8, 17-9)</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0"/>
        <w:gridCol w:w="10640"/>
      </w:tblGrid>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 қызметкерлерін және Департаменттің басқа бөлімшелерінің қызметкерлерін жұмылдырумен өз жұмысының бағыты бойынша тергеу іс-шараларын жүргізу туралы ұсыныстар енгізеді.</w:t>
            </w:r>
            <w:r>
              <w:br/>
            </w:r>
            <w:r>
              <w:rPr>
                <w:rFonts w:ascii="Times New Roman"/>
                <w:b w:val="false"/>
                <w:i w:val="false"/>
                <w:color w:val="000000"/>
                <w:sz w:val="20"/>
              </w:rPr>
              <w:t>
Басқа құқық қорғау органдарымен және мемлекеттік органдармен қызметтік әрекет мәселелері бойынша өзара іс-қимыл жасайды.</w:t>
            </w:r>
            <w:r>
              <w:br/>
            </w:r>
            <w:r>
              <w:rPr>
                <w:rFonts w:ascii="Times New Roman"/>
                <w:b w:val="false"/>
                <w:i w:val="false"/>
                <w:color w:val="000000"/>
                <w:sz w:val="20"/>
              </w:rPr>
              <w:t>
Тергеу бағыты бойынша статистикалық мәліметтерді жинақтайды, оларды ҚР Құқықтық статистика және арнайы есепке алу жөніндегі комитетімен салыстырып тексереді, оларды ескере отырып, сотқа дейінгі іс жүргізу қызметінің нәтижелерін талдайды және қорытындылайды.</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xml:space="preserve">
Жоғары тұрған басшылармен жүктелген басқа да тапсырмаларды орындайды. </w:t>
            </w:r>
          </w:p>
        </w:tc>
      </w:tr>
    </w:tbl>
    <w:bookmarkStart w:name="z436" w:id="412"/>
    <w:p>
      <w:pPr>
        <w:spacing w:after="0"/>
        <w:ind w:left="0"/>
        <w:jc w:val="left"/>
      </w:pPr>
      <w:r>
        <w:rPr>
          <w:rFonts w:ascii="Times New Roman"/>
          <w:b/>
          <w:i w:val="false"/>
          <w:color w:val="000000"/>
        </w:rPr>
        <w:t xml:space="preserve"> 
Сыбайлас жемқорлық туралы істерді ашу және оның алдын алу</w:t>
      </w:r>
      <w:r>
        <w:br/>
      </w:r>
      <w:r>
        <w:rPr>
          <w:rFonts w:ascii="Times New Roman"/>
          <w:b/>
          <w:i w:val="false"/>
          <w:color w:val="000000"/>
        </w:rPr>
        <w:t>
басқармасы Сыбайлас жемқорлық туралы істерді ашу және оның алдын алу</w:t>
      </w:r>
      <w:r>
        <w:br/>
      </w:r>
      <w:r>
        <w:rPr>
          <w:rFonts w:ascii="Times New Roman"/>
          <w:b/>
          <w:i w:val="false"/>
          <w:color w:val="000000"/>
        </w:rPr>
        <w:t>
басқармасының бастығы</w:t>
      </w:r>
      <w:r>
        <w:br/>
      </w:r>
      <w:r>
        <w:rPr>
          <w:rFonts w:ascii="Times New Roman"/>
          <w:b/>
          <w:i w:val="false"/>
          <w:color w:val="000000"/>
        </w:rPr>
        <w:t>
С-FPО-3 (№18–1)</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құқық қорғау қызметі) мамандығы бойынша білімі болғаны дұрыс не «Әлеуметтік ғылымдар, экономика және бизнес» (экономика қаржы, есеп және аудит)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алты жыл жұмыс өтілі, оның ішінде басшы лауазымында кемінде екі, немесе кемінде сегіз жыл мемлекеттік қызметте жұмыс өтілі, оның ішінде кемінде төрт жыл басшы лауазымдарында не осы санаттағы нақты лауазымдардың функционалдық бағыттарына сәйкес салаларда кемінде он жыл жұмыс өтілі, оның ішінде басшы лауазымдарында кемінде бес жыл жұмыс өтілі.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органдардың жұмыс жоспарлары мен құжаттарын, Департамент пен Агенттіктің бұйрықтары мен нұсқауларын орындауды ұйымдастырады және оған тікелей бақылау жасайды.</w:t>
            </w:r>
            <w:r>
              <w:br/>
            </w:r>
            <w:r>
              <w:rPr>
                <w:rFonts w:ascii="Times New Roman"/>
                <w:b w:val="false"/>
                <w:i w:val="false"/>
                <w:color w:val="000000"/>
                <w:sz w:val="20"/>
              </w:rPr>
              <w:t>
Қылмыстарды анықтау, алдын алу, жолын кесу және ашуға бағытталған жедел-іздестіру шараларын тікелей ұйымдастырады.</w:t>
            </w:r>
            <w:r>
              <w:br/>
            </w:r>
            <w:r>
              <w:rPr>
                <w:rFonts w:ascii="Times New Roman"/>
                <w:b w:val="false"/>
                <w:i w:val="false"/>
                <w:color w:val="000000"/>
                <w:sz w:val="20"/>
              </w:rPr>
              <w:t>
Материалдардың тергеуге дейінгі тексерісінің барысына, сондай-ақ Басқармада орындалып жатқан құқықбұзушылықтар туралы шағымдардың, арыздардың, өтініштер мен хабарламалардың уақытылы шешілуіне үнемі бақылау жасайды.</w:t>
            </w:r>
            <w:r>
              <w:br/>
            </w:r>
            <w:r>
              <w:rPr>
                <w:rFonts w:ascii="Times New Roman"/>
                <w:b w:val="false"/>
                <w:i w:val="false"/>
                <w:color w:val="000000"/>
                <w:sz w:val="20"/>
              </w:rPr>
              <w:t>
Басқармада ішкі еңбек тәртібінің, заңдылықтың және құпиялық режимінің сақталуын қамтамасыз етеді.</w:t>
            </w:r>
            <w:r>
              <w:br/>
            </w:r>
            <w:r>
              <w:rPr>
                <w:rFonts w:ascii="Times New Roman"/>
                <w:b w:val="false"/>
                <w:i w:val="false"/>
                <w:color w:val="000000"/>
                <w:sz w:val="20"/>
              </w:rPr>
              <w:t xml:space="preserve">
Департамент пен Агенттік басшыларымен жүктелген басқа да тапсырмаларды орындайды. </w:t>
            </w:r>
          </w:p>
        </w:tc>
      </w:tr>
    </w:tbl>
    <w:bookmarkStart w:name="z437" w:id="413"/>
    <w:p>
      <w:pPr>
        <w:spacing w:after="0"/>
        <w:ind w:left="0"/>
        <w:jc w:val="left"/>
      </w:pPr>
      <w:r>
        <w:rPr>
          <w:rFonts w:ascii="Times New Roman"/>
          <w:b/>
          <w:i w:val="false"/>
          <w:color w:val="000000"/>
        </w:rPr>
        <w:t xml:space="preserve"> 
Сыбайлас жемқорлық туралы істерді ашу және оның алдын алу</w:t>
      </w:r>
      <w:r>
        <w:br/>
      </w:r>
      <w:r>
        <w:rPr>
          <w:rFonts w:ascii="Times New Roman"/>
          <w:b/>
          <w:i w:val="false"/>
          <w:color w:val="000000"/>
        </w:rPr>
        <w:t>
басқармасы бастығының орынбасары</w:t>
      </w:r>
      <w:r>
        <w:br/>
      </w:r>
      <w:r>
        <w:rPr>
          <w:rFonts w:ascii="Times New Roman"/>
          <w:b/>
          <w:i w:val="false"/>
          <w:color w:val="000000"/>
        </w:rPr>
        <w:t>
С-FPО-3 (№18–2)</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болғаны дұрыс не «Әлеуметтік ғылымдар, экономика және бизнес» (экономика қаржы, есеп және аудит)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бес жыл жұмыс өтілі, оның ішінде басшы лауазымында кемінде бірі, немесе кемінде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қылмыстық іс жүргізу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жұмыстың нәтижелерін есепке қояды және талдайды, басқарманың жеке құрамына жедел-іздестіру қызметі мәселелері бойынша оқу өткізуді қамтамасыз етеді.</w:t>
            </w:r>
            <w:r>
              <w:br/>
            </w:r>
            <w:r>
              <w:rPr>
                <w:rFonts w:ascii="Times New Roman"/>
                <w:b w:val="false"/>
                <w:i w:val="false"/>
                <w:color w:val="000000"/>
                <w:sz w:val="20"/>
              </w:rPr>
              <w:t>
Басқарма құзыретіне жататын қылмыстардың жолын кесу, анықтау, ашу және тергеу бойынша процессуалдық әрекеттерді, жедел іздестіру іс-шараларын жүргізеді.</w:t>
            </w:r>
            <w:r>
              <w:br/>
            </w:r>
            <w:r>
              <w:rPr>
                <w:rFonts w:ascii="Times New Roman"/>
                <w:b w:val="false"/>
                <w:i w:val="false"/>
                <w:color w:val="000000"/>
                <w:sz w:val="20"/>
              </w:rPr>
              <w:t>
Экономикалық қылмыстарды ашу жөнінде Агенттіктің, Департаменттің бұйрықтары мен тапсырмаларын, жұмыс жоспарларын, жоғары органдардың құжаттарын орындауын ұйымдастырады және бақылайды.</w:t>
            </w:r>
            <w:r>
              <w:br/>
            </w:r>
            <w:r>
              <w:rPr>
                <w:rFonts w:ascii="Times New Roman"/>
                <w:b w:val="false"/>
                <w:i w:val="false"/>
                <w:color w:val="000000"/>
                <w:sz w:val="20"/>
              </w:rPr>
              <w:t>
Агенттіктің алқа отырысында, Департаменттің жедел және аппараттық мәжілістерінде қаралатын Басқарманың қарауына кіретін мәселелер бойынша құжаттарды дайындауды ұйымдастырады.</w:t>
            </w:r>
            <w:r>
              <w:br/>
            </w:r>
            <w:r>
              <w:rPr>
                <w:rFonts w:ascii="Times New Roman"/>
                <w:b w:val="false"/>
                <w:i w:val="false"/>
                <w:color w:val="000000"/>
                <w:sz w:val="20"/>
              </w:rPr>
              <w:t>
Құқыққорғау, басқа мемлекеттік органдармен қарым-қатынас жүргізу.</w:t>
            </w:r>
            <w:r>
              <w:br/>
            </w:r>
            <w:r>
              <w:rPr>
                <w:rFonts w:ascii="Times New Roman"/>
                <w:b w:val="false"/>
                <w:i w:val="false"/>
                <w:color w:val="000000"/>
                <w:sz w:val="20"/>
              </w:rPr>
              <w:t>
Агенттікке, Президент Әкімшілігіне, басқа мемлекеттік органдарға жіберілетін ақпаратты-талдау құжаттардың дайындығына қатысу.</w:t>
            </w:r>
            <w:r>
              <w:br/>
            </w:r>
            <w:r>
              <w:rPr>
                <w:rFonts w:ascii="Times New Roman"/>
                <w:b w:val="false"/>
                <w:i w:val="false"/>
                <w:color w:val="000000"/>
                <w:sz w:val="20"/>
              </w:rPr>
              <w:t>
Бөлім қарамағындағы өтініштерді, арыздарды, қылмыс туралы хабарламаларды уақытылы қарастырылуына, құпиялықты қамтамасыз етуді үнемі бақылау жасайды.</w:t>
            </w:r>
            <w:r>
              <w:br/>
            </w:r>
            <w:r>
              <w:rPr>
                <w:rFonts w:ascii="Times New Roman"/>
                <w:b w:val="false"/>
                <w:i w:val="false"/>
                <w:color w:val="000000"/>
                <w:sz w:val="20"/>
              </w:rPr>
              <w:t>
Басқармада қызметтік-әскери тәртіпті, заңдылықты және құпия режимді сақтауды қамтамасыз етеді.</w:t>
            </w:r>
            <w:r>
              <w:br/>
            </w:r>
            <w:r>
              <w:rPr>
                <w:rFonts w:ascii="Times New Roman"/>
                <w:b w:val="false"/>
                <w:i w:val="false"/>
                <w:color w:val="000000"/>
                <w:sz w:val="20"/>
              </w:rPr>
              <w:t>
Басқармада құпия және құпия емес іс жүргізуді тиістілігінше ұйымдастырады және бақылайды.</w:t>
            </w:r>
            <w:r>
              <w:br/>
            </w:r>
            <w:r>
              <w:rPr>
                <w:rFonts w:ascii="Times New Roman"/>
                <w:b w:val="false"/>
                <w:i w:val="false"/>
                <w:color w:val="000000"/>
                <w:sz w:val="20"/>
              </w:rPr>
              <w:t xml:space="preserve">
Агенттік, Департамент басшылығының өзге де тапсырмаларын орындайды. </w:t>
            </w:r>
          </w:p>
        </w:tc>
      </w:tr>
    </w:tbl>
    <w:bookmarkStart w:name="z438" w:id="414"/>
    <w:p>
      <w:pPr>
        <w:spacing w:after="0"/>
        <w:ind w:left="0"/>
        <w:jc w:val="left"/>
      </w:pPr>
      <w:r>
        <w:rPr>
          <w:rFonts w:ascii="Times New Roman"/>
          <w:b/>
          <w:i w:val="false"/>
          <w:color w:val="000000"/>
        </w:rPr>
        <w:t xml:space="preserve"> 
СЖІААБ 1-бөлімінің бастығы</w:t>
      </w:r>
      <w:r>
        <w:br/>
      </w:r>
      <w:r>
        <w:rPr>
          <w:rFonts w:ascii="Times New Roman"/>
          <w:b/>
          <w:i w:val="false"/>
          <w:color w:val="000000"/>
        </w:rPr>
        <w:t>
С-FPО-5 (№18–3)</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құқық қорғау қызметі) мамандығы бойынша білімі болғаны дұрыс не «Әлеуметтік ғылымдар, экономика және бизнес» (экономика қаржы, есеп және аудит)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кемінде бір жыл, немесе кемінде алты жыл мемлекеттік қызметте жұмыс өтілі, оның ішінде кемінде екі жыл басшы лауазымдарында не осы санаттағы нақты лауазымдардың функционалдық бағыттарына сәйкес салаларда кемінде сегіз жыл жұмыс өтілі, оның ішінде басшы лауазымдарында кемінде үш жұмыс өтілі.</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439" w:id="415"/>
    <w:p>
      <w:pPr>
        <w:spacing w:after="0"/>
        <w:ind w:left="0"/>
        <w:jc w:val="left"/>
      </w:pPr>
      <w:r>
        <w:rPr>
          <w:rFonts w:ascii="Times New Roman"/>
          <w:b/>
          <w:i w:val="false"/>
          <w:color w:val="000000"/>
        </w:rPr>
        <w:t xml:space="preserve"> 
СЖІААБ 1-бөлімінің бастығының орынбасары</w:t>
      </w:r>
      <w:r>
        <w:br/>
      </w:r>
      <w:r>
        <w:rPr>
          <w:rFonts w:ascii="Times New Roman"/>
          <w:b/>
          <w:i w:val="false"/>
          <w:color w:val="000000"/>
        </w:rPr>
        <w:t>
С-FPО-6 (№18-4)</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не мемлекеттік органдардағы жұмысы кемінде бес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ұйымдастырады және оған тікелей басшылық етеді.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xml:space="preserve">
Жедел әзірлемелер істері бойынша жедел және техникалық тапсырмалар әзірлейді. Олардың алдында тұрған көлеңкелі экономика саласындағы қылмыстарға қарсы күрес бойынша міндеттерді орындайды. Департамент басшыларының тапсырмаларының орындалуына бақылау жасайды, бөлім қызметкерлерінің ағымдағы және алдағы уақыттағы жұмыстарды орындауларын қадағалайды. </w:t>
            </w:r>
          </w:p>
        </w:tc>
      </w:tr>
    </w:tbl>
    <w:bookmarkStart w:name="z440" w:id="416"/>
    <w:p>
      <w:pPr>
        <w:spacing w:after="0"/>
        <w:ind w:left="0"/>
        <w:jc w:val="left"/>
      </w:pPr>
      <w:r>
        <w:rPr>
          <w:rFonts w:ascii="Times New Roman"/>
          <w:b/>
          <w:i w:val="false"/>
          <w:color w:val="000000"/>
        </w:rPr>
        <w:t xml:space="preserve"> 
СЖІААБ 1-бөлімінің аса маңызды істер жөніндегі аға инспекторы</w:t>
      </w:r>
      <w:r>
        <w:br/>
      </w:r>
      <w:r>
        <w:rPr>
          <w:rFonts w:ascii="Times New Roman"/>
          <w:b/>
          <w:i w:val="false"/>
          <w:color w:val="000000"/>
        </w:rPr>
        <w:t>
С-FPО-7 (№18-5, №18-6, 18-7, 18-8)</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құқық қорғау қызметі) мамандығы бойынша білімі болғаны дұрыс не «Әлеуметтік ғылымдар, экономика және бизнес» (экономика қаржы, есеп және аудит)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немесе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441" w:id="417"/>
    <w:p>
      <w:pPr>
        <w:spacing w:after="0"/>
        <w:ind w:left="0"/>
        <w:jc w:val="left"/>
      </w:pPr>
      <w:r>
        <w:rPr>
          <w:rFonts w:ascii="Times New Roman"/>
          <w:b/>
          <w:i w:val="false"/>
          <w:color w:val="000000"/>
        </w:rPr>
        <w:t xml:space="preserve"> 
СЖІААБ 1-бөлімінің аға инспекторы</w:t>
      </w:r>
      <w:r>
        <w:br/>
      </w:r>
      <w:r>
        <w:rPr>
          <w:rFonts w:ascii="Times New Roman"/>
          <w:b/>
          <w:i w:val="false"/>
          <w:color w:val="000000"/>
        </w:rPr>
        <w:t>
С-FPО-8 (№18-9, №18-10, 18-11)</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құқық қорғау қызметі) мамандығы бойынша білімі болғаны дұрыс не «Әлеуметтік ғылымдар, экономика және бизнес» (экономика қаржы, есеп және аудит)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немесе кемінде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442" w:id="418"/>
    <w:p>
      <w:pPr>
        <w:spacing w:after="0"/>
        <w:ind w:left="0"/>
        <w:jc w:val="left"/>
      </w:pPr>
      <w:r>
        <w:rPr>
          <w:rFonts w:ascii="Times New Roman"/>
          <w:b/>
          <w:i w:val="false"/>
          <w:color w:val="000000"/>
        </w:rPr>
        <w:t xml:space="preserve"> 
СЖІААБ 1-бөлімінің инспекторы</w:t>
      </w:r>
      <w:r>
        <w:br/>
      </w:r>
      <w:r>
        <w:rPr>
          <w:rFonts w:ascii="Times New Roman"/>
          <w:b/>
          <w:i w:val="false"/>
          <w:color w:val="000000"/>
        </w:rPr>
        <w:t>
С-FPО-9 (№18-12, 18-13)</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құқық қорғау қызметі) мамандығы бойынша білімі болғаны дұрыс не «Әлеуметтік ғылымдар, экономика және бизнес» (экономика қаржы, есеп және аудит)</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443" w:id="419"/>
    <w:p>
      <w:pPr>
        <w:spacing w:after="0"/>
        <w:ind w:left="0"/>
        <w:jc w:val="left"/>
      </w:pPr>
      <w:r>
        <w:rPr>
          <w:rFonts w:ascii="Times New Roman"/>
          <w:b/>
          <w:i w:val="false"/>
          <w:color w:val="000000"/>
        </w:rPr>
        <w:t xml:space="preserve"> 
СЖІААБ 2-бөлімнің бастығы</w:t>
      </w:r>
      <w:r>
        <w:br/>
      </w:r>
      <w:r>
        <w:rPr>
          <w:rFonts w:ascii="Times New Roman"/>
          <w:b/>
          <w:i w:val="false"/>
          <w:color w:val="000000"/>
        </w:rPr>
        <w:t>
С-FPО-5 (№18–14)</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құқық қорғау қызметі) мамандығы бойынша білімі болғаны дұрыс не «Әлеуметтік ғылымдар, экономика және бизнес» (экономика қаржы, есеп және аудит)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кемінде бір жыл, немесе кемінде алты жыл мемлекеттік қызметте жұмыс өтілі, оның ішінде кемінде екі жыл басшы лауазымдарында не осы санаттағы нақты лауазымдардың функционалдық бағыттарына сәйкес салаларда кемінде сегіз жыл жұмыс өтілі, оның ішінде басшы лауазымдарында кемінде үш жұмыс өтілі.</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xml:space="preserve">
Басқарма, Департамент, Агенттік басшыларының басқа да тапсырмаларын орындайды. </w:t>
            </w:r>
          </w:p>
        </w:tc>
      </w:tr>
    </w:tbl>
    <w:bookmarkStart w:name="z444" w:id="420"/>
    <w:p>
      <w:pPr>
        <w:spacing w:after="0"/>
        <w:ind w:left="0"/>
        <w:jc w:val="left"/>
      </w:pPr>
      <w:r>
        <w:rPr>
          <w:rFonts w:ascii="Times New Roman"/>
          <w:b/>
          <w:i w:val="false"/>
          <w:color w:val="000000"/>
        </w:rPr>
        <w:t xml:space="preserve"> 
СЖІААБ 2-бөлімінің бастығының орынбасары</w:t>
      </w:r>
      <w:r>
        <w:br/>
      </w:r>
      <w:r>
        <w:rPr>
          <w:rFonts w:ascii="Times New Roman"/>
          <w:b/>
          <w:i w:val="false"/>
          <w:color w:val="000000"/>
        </w:rPr>
        <w:t>
С-FPО-6 (№18-15)</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болғаны дұрыс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не мемлекеттік органдардағы жұмысы кемінде бес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ұйымдастырады және оған тікелей басшылық етеді.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xml:space="preserve">
Жедел әзірлемелер істері бойынша жедел және техникалық тапсырмалар әзірлейді. Олардың алдында тұрған көлеңкелі экономика саласындағы қылмыстарға қарсы күрес бойынша міндеттерді орындайды. Департамент басшыларының тапсырмаларының орындалуына бақылау жасайды, бөлім қызметкерлерінің ағымдағы және алдағы уақыттағы жұмыстарды орындауларын қадағалайды. </w:t>
            </w:r>
          </w:p>
        </w:tc>
      </w:tr>
    </w:tbl>
    <w:bookmarkStart w:name="z445" w:id="421"/>
    <w:p>
      <w:pPr>
        <w:spacing w:after="0"/>
        <w:ind w:left="0"/>
        <w:jc w:val="left"/>
      </w:pPr>
      <w:r>
        <w:rPr>
          <w:rFonts w:ascii="Times New Roman"/>
          <w:b/>
          <w:i w:val="false"/>
          <w:color w:val="000000"/>
        </w:rPr>
        <w:t xml:space="preserve"> 
СЖІААБ 2-бөлімнің аса маңызды істер жөніндегі аға инспекторы</w:t>
      </w:r>
      <w:r>
        <w:br/>
      </w:r>
      <w:r>
        <w:rPr>
          <w:rFonts w:ascii="Times New Roman"/>
          <w:b/>
          <w:i w:val="false"/>
          <w:color w:val="000000"/>
        </w:rPr>
        <w:t>
С-FPО-7 (№18-16, №18-17, 18-18, 18-19)</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құқық қорғау қызметі) мамандығы бойынша білімі болғаны дұрыс не «Әлеуметтік ғылымдар, экономика және бизнес» (экономика қаржы, есеп және аудит)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немесе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446" w:id="422"/>
    <w:p>
      <w:pPr>
        <w:spacing w:after="0"/>
        <w:ind w:left="0"/>
        <w:jc w:val="left"/>
      </w:pPr>
      <w:r>
        <w:rPr>
          <w:rFonts w:ascii="Times New Roman"/>
          <w:b/>
          <w:i w:val="false"/>
          <w:color w:val="000000"/>
        </w:rPr>
        <w:t xml:space="preserve"> 
СЖІААБ 2-бөлімнің аға инспекторы</w:t>
      </w:r>
      <w:r>
        <w:br/>
      </w:r>
      <w:r>
        <w:rPr>
          <w:rFonts w:ascii="Times New Roman"/>
          <w:b/>
          <w:i w:val="false"/>
          <w:color w:val="000000"/>
        </w:rPr>
        <w:t>
С-FPО-8 (№18-20, 18-21, 18-22)</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құқық қорғау қызметі) мамандығы бойынша білімі болғаны дұрыс не «Әлеуметтік ғылымдар, экономика және бизнес» (экономика қаржы, есеп және аудит)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немесе кемінде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447" w:id="423"/>
    <w:p>
      <w:pPr>
        <w:spacing w:after="0"/>
        <w:ind w:left="0"/>
        <w:jc w:val="left"/>
      </w:pPr>
      <w:r>
        <w:rPr>
          <w:rFonts w:ascii="Times New Roman"/>
          <w:b/>
          <w:i w:val="false"/>
          <w:color w:val="000000"/>
        </w:rPr>
        <w:t xml:space="preserve"> 
СЖІААБ 2-бөлімнің инспекторы</w:t>
      </w:r>
      <w:r>
        <w:br/>
      </w:r>
      <w:r>
        <w:rPr>
          <w:rFonts w:ascii="Times New Roman"/>
          <w:b/>
          <w:i w:val="false"/>
          <w:color w:val="000000"/>
        </w:rPr>
        <w:t>
С-FPО-9 (№18-23)</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құқық қорғау қызметі) мамандығы бойынша білімі болғаны дұрыс не «Әлеуметтік ғылымдар, экономика және бизнес» (экономика қаржы, есеп және аудит)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448" w:id="424"/>
    <w:p>
      <w:pPr>
        <w:spacing w:after="0"/>
        <w:ind w:left="0"/>
        <w:jc w:val="left"/>
      </w:pPr>
      <w:r>
        <w:rPr>
          <w:rFonts w:ascii="Times New Roman"/>
          <w:b/>
          <w:i w:val="false"/>
          <w:color w:val="000000"/>
        </w:rPr>
        <w:t xml:space="preserve"> 
СЖІААБ 3-бөлімнің бастығы</w:t>
      </w:r>
      <w:r>
        <w:br/>
      </w:r>
      <w:r>
        <w:rPr>
          <w:rFonts w:ascii="Times New Roman"/>
          <w:b/>
          <w:i w:val="false"/>
          <w:color w:val="000000"/>
        </w:rPr>
        <w:t>
С-FPО-5 (№18–24)</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құқық қорғау қызметі) мамандығы бойынша білімі болғаны дұрыс не «Әлеуметтік ғылымдар, экономика және бизнес» (экономика қаржы, есеп және аудит)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кемінде бір жыл, немесе кемінде алты жыл мемлекеттік қызметте жұмыс өтілі, оның ішінде кемінде екі жыл басшы лауазымдарында не осы санаттағы нақты лауазымдардың функционалдық бағыттарына сәйкес салаларда кемінде сегіз жыл жұмыс өтілі, оның ішінде басшы лауазымдарында кемінде үш жұмыс өтілі.</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xml:space="preserve">
Басқарма, Департамент, Агенттік басшыларының басқа да тапсырмаларын орындайды. </w:t>
            </w:r>
          </w:p>
        </w:tc>
      </w:tr>
    </w:tbl>
    <w:bookmarkStart w:name="z449" w:id="425"/>
    <w:p>
      <w:pPr>
        <w:spacing w:after="0"/>
        <w:ind w:left="0"/>
        <w:jc w:val="left"/>
      </w:pPr>
      <w:r>
        <w:rPr>
          <w:rFonts w:ascii="Times New Roman"/>
          <w:b/>
          <w:i w:val="false"/>
          <w:color w:val="000000"/>
        </w:rPr>
        <w:t xml:space="preserve"> 
СЖІААБ 3-бөлімінің бастығының орынбасары</w:t>
      </w:r>
      <w:r>
        <w:br/>
      </w:r>
      <w:r>
        <w:rPr>
          <w:rFonts w:ascii="Times New Roman"/>
          <w:b/>
          <w:i w:val="false"/>
          <w:color w:val="000000"/>
        </w:rPr>
        <w:t>
С-FPО-6 (№18-25, 18-26)</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не мемлекеттік органдардағы жұмысы кемінде бес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ұйымдастырады және оған тікелей басшылық етеді.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450" w:id="426"/>
    <w:p>
      <w:pPr>
        <w:spacing w:after="0"/>
        <w:ind w:left="0"/>
        <w:jc w:val="left"/>
      </w:pPr>
      <w:r>
        <w:rPr>
          <w:rFonts w:ascii="Times New Roman"/>
          <w:b/>
          <w:i w:val="false"/>
          <w:color w:val="000000"/>
        </w:rPr>
        <w:t xml:space="preserve"> 
СЖІААБ 2-бөлімнің аса маңызды істер жөніндегі аға инспекторы</w:t>
      </w:r>
      <w:r>
        <w:br/>
      </w:r>
      <w:r>
        <w:rPr>
          <w:rFonts w:ascii="Times New Roman"/>
          <w:b/>
          <w:i w:val="false"/>
          <w:color w:val="000000"/>
        </w:rPr>
        <w:t>
С-FPО-7 (№18-27, №18-28, 18-29, 18-30)</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халықаралық қызмет, құқық қорғау қызметі) мамандығы бойынша білімі болғаны дұрыс не «Әлеуметтік ғылымдар, экономика және бизнес» (экономика қаржы, есеп және аудит)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немесе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451" w:id="427"/>
    <w:p>
      <w:pPr>
        <w:spacing w:after="0"/>
        <w:ind w:left="0"/>
        <w:jc w:val="left"/>
      </w:pPr>
      <w:r>
        <w:rPr>
          <w:rFonts w:ascii="Times New Roman"/>
          <w:b/>
          <w:i w:val="false"/>
          <w:color w:val="000000"/>
        </w:rPr>
        <w:t xml:space="preserve"> 
СЖІААБ 2-бөлімнің аға инспекторы</w:t>
      </w:r>
      <w:r>
        <w:br/>
      </w:r>
      <w:r>
        <w:rPr>
          <w:rFonts w:ascii="Times New Roman"/>
          <w:b/>
          <w:i w:val="false"/>
          <w:color w:val="000000"/>
        </w:rPr>
        <w:t>
С-FPО-8 (№18-31, 18-32, 18-33)</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құқық қорғау қызметі) мамандығы бойынша білімі болғаны дұрыс не «Әлеуметтік ғылымдар, экономика және бизнес» (экономика қаржы, есеп және аудит)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немесе кемінде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452" w:id="428"/>
    <w:p>
      <w:pPr>
        <w:spacing w:after="0"/>
        <w:ind w:left="0"/>
        <w:jc w:val="left"/>
      </w:pPr>
      <w:r>
        <w:rPr>
          <w:rFonts w:ascii="Times New Roman"/>
          <w:b/>
          <w:i w:val="false"/>
          <w:color w:val="000000"/>
        </w:rPr>
        <w:t xml:space="preserve"> 
СЖІААБ 3-бөлімнің инспекторы</w:t>
      </w:r>
      <w:r>
        <w:br/>
      </w:r>
      <w:r>
        <w:rPr>
          <w:rFonts w:ascii="Times New Roman"/>
          <w:b/>
          <w:i w:val="false"/>
          <w:color w:val="000000"/>
        </w:rPr>
        <w:t>
С-FPО-9 (№18-34, 18-35)</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«Құқық» (заңтану, құқық қорғау қызметі) мамандығы бойынша білімі болғаны дұрыс не «Әлеуметтік ғылымдар, экономика және бизнес» (экономика қаржы, есеп және аудит)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сыбайлас жемқорлық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Азаматтардың конституциялық құқықтары сақталуын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xml:space="preserve">
Жоғары тұрған басшылардың басқа да тапсырмаларын орындайды. </w:t>
            </w:r>
          </w:p>
        </w:tc>
      </w:tr>
    </w:tbl>
    <w:bookmarkStart w:name="z453" w:id="429"/>
    <w:p>
      <w:pPr>
        <w:spacing w:after="0"/>
        <w:ind w:left="0"/>
        <w:jc w:val="left"/>
      </w:pPr>
      <w:r>
        <w:rPr>
          <w:rFonts w:ascii="Times New Roman"/>
          <w:b/>
          <w:i w:val="false"/>
          <w:color w:val="000000"/>
        </w:rPr>
        <w:t xml:space="preserve"> 
Жедел әрекет ету басқармасы</w:t>
      </w:r>
      <w:r>
        <w:br/>
      </w:r>
      <w:r>
        <w:rPr>
          <w:rFonts w:ascii="Times New Roman"/>
          <w:b/>
          <w:i w:val="false"/>
          <w:color w:val="000000"/>
        </w:rPr>
        <w:t>
Жедел әрекет ету басқармасының бастығы</w:t>
      </w:r>
      <w:r>
        <w:br/>
      </w:r>
      <w:r>
        <w:rPr>
          <w:rFonts w:ascii="Times New Roman"/>
          <w:b/>
          <w:i w:val="false"/>
          <w:color w:val="000000"/>
        </w:rPr>
        <w:t>
С-FPО-3 (№19–1)</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0647"/>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алты жыл жұмыс өтілі, оның ішінде басшы лауазымында кемінде екі, немесе кемінде сегіз жыл мемлекеттік қызметте жұмыс өтілі, оның ішінде кемінде төрт жыл басшы лауазымдарында не осы санаттағы нақты лауазымдардың функционалдық бағыттарына сәйкес салаларда кемінде он жыл жұмыс өтілі, оның ішінде басшы лауазымдарында кемінде бес жыл жұмыс өтілі.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 </w:t>
            </w:r>
          </w:p>
        </w:tc>
      </w:tr>
      <w:tr>
        <w:trPr>
          <w:trHeight w:val="8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жедел-қызметтік жұмысын жоспарлайды және бақылайды.</w:t>
            </w:r>
            <w:r>
              <w:br/>
            </w:r>
            <w:r>
              <w:rPr>
                <w:rFonts w:ascii="Times New Roman"/>
                <w:b w:val="false"/>
                <w:i w:val="false"/>
                <w:color w:val="000000"/>
                <w:sz w:val="20"/>
              </w:rPr>
              <w:t>
Басқарманың жеке құрылымының жауынгерлік, қызметтік және орындаушылық тәртіпті сақтауларын ұйымдастырады.</w:t>
            </w:r>
            <w:r>
              <w:br/>
            </w:r>
            <w:r>
              <w:rPr>
                <w:rFonts w:ascii="Times New Roman"/>
                <w:b w:val="false"/>
                <w:i w:val="false"/>
                <w:color w:val="000000"/>
                <w:sz w:val="20"/>
              </w:rPr>
              <w:t>
Басқармаға жүктелген тапсырмаларды орындауын, басқарманың құзыретіндегі арнайы іс-шараларды ұйымдастыру дайындығын қамтамасыз етеді.</w:t>
            </w:r>
            <w:r>
              <w:br/>
            </w:r>
            <w:r>
              <w:rPr>
                <w:rFonts w:ascii="Times New Roman"/>
                <w:b w:val="false"/>
                <w:i w:val="false"/>
                <w:color w:val="000000"/>
                <w:sz w:val="20"/>
              </w:rPr>
              <w:t>
Басқармаға жүктелген мәселелер бойынша өз құзыретінің шеңберінде ҚР Президентінің Күзет қызметімен, ҚР ҰҚК, ҚР ІІМ, ҚР БП, Интерполмен, басқа да мемлекеттік органдардың құрылымдық бөлімшелерімен өзара іс-қимыл ұйымдастырады.</w:t>
            </w:r>
            <w:r>
              <w:br/>
            </w:r>
            <w:r>
              <w:rPr>
                <w:rFonts w:ascii="Times New Roman"/>
                <w:b w:val="false"/>
                <w:i w:val="false"/>
                <w:color w:val="000000"/>
                <w:sz w:val="20"/>
              </w:rPr>
              <w:t>
Агенттік пен Департамент басшылығының келісуімен басқарманың кадрларын іріктейді және орналастыруды ұйымдастырады.</w:t>
            </w:r>
            <w:r>
              <w:br/>
            </w:r>
            <w:r>
              <w:rPr>
                <w:rFonts w:ascii="Times New Roman"/>
                <w:b w:val="false"/>
                <w:i w:val="false"/>
                <w:color w:val="000000"/>
                <w:sz w:val="20"/>
              </w:rPr>
              <w:t>
Басқарманың құзыретіне кіретін мәселелер бойынша Департаменттің басқа құрылымдық бөлімшелерінің басшыларына әдістемелік және тәжірибелік көмектер көрсетеді.</w:t>
            </w:r>
            <w:r>
              <w:br/>
            </w:r>
            <w:r>
              <w:rPr>
                <w:rFonts w:ascii="Times New Roman"/>
                <w:b w:val="false"/>
                <w:i w:val="false"/>
                <w:color w:val="000000"/>
                <w:sz w:val="20"/>
              </w:rPr>
              <w:t xml:space="preserve">
Басқарманың жеке құрамының әскери және арнайы дайындығы өткізілуіне басшылық етеді. </w:t>
            </w:r>
          </w:p>
        </w:tc>
      </w:tr>
    </w:tbl>
    <w:bookmarkStart w:name="z454" w:id="430"/>
    <w:p>
      <w:pPr>
        <w:spacing w:after="0"/>
        <w:ind w:left="0"/>
        <w:jc w:val="left"/>
      </w:pPr>
      <w:r>
        <w:rPr>
          <w:rFonts w:ascii="Times New Roman"/>
          <w:b/>
          <w:i w:val="false"/>
          <w:color w:val="000000"/>
        </w:rPr>
        <w:t xml:space="preserve"> 
Жедел әрекет ету басқармасының аса маңызды істер жөніндегі аға инспекторы</w:t>
      </w:r>
      <w:r>
        <w:br/>
      </w:r>
      <w:r>
        <w:rPr>
          <w:rFonts w:ascii="Times New Roman"/>
          <w:b/>
          <w:i w:val="false"/>
          <w:color w:val="000000"/>
        </w:rPr>
        <w:t>
С-FPО-7 (№19-2, 19-3)</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4"/>
        <w:gridCol w:w="10646"/>
      </w:tblGrid>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немесе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мәселелері бойынша жеке құраммен оқу өткізілуіне жауапты болып табылады, арнайы-тәсілдік, атыс және дене шынықтыру дайындығы бойынша оқулардың ұйымдастыруы мен өткізілуіне жауапты болып табылады.</w:t>
            </w:r>
            <w:r>
              <w:br/>
            </w:r>
            <w:r>
              <w:rPr>
                <w:rFonts w:ascii="Times New Roman"/>
                <w:b w:val="false"/>
                <w:i w:val="false"/>
                <w:color w:val="000000"/>
                <w:sz w:val="20"/>
              </w:rPr>
              <w:t>
Қызметтік тәртіпті және басқарманың жеке құрамының моральдық-психологиялық жағдайын қадағалайды.</w:t>
            </w:r>
            <w:r>
              <w:br/>
            </w:r>
            <w:r>
              <w:rPr>
                <w:rFonts w:ascii="Times New Roman"/>
                <w:b w:val="false"/>
                <w:i w:val="false"/>
                <w:color w:val="000000"/>
                <w:sz w:val="20"/>
              </w:rPr>
              <w:t>
Басқармадағы оқу процесінің маңызы және оны жақсарту туралы ұсыныстар енгізеді.</w:t>
            </w:r>
            <w:r>
              <w:br/>
            </w:r>
            <w:r>
              <w:rPr>
                <w:rFonts w:ascii="Times New Roman"/>
                <w:b w:val="false"/>
                <w:i w:val="false"/>
                <w:color w:val="000000"/>
                <w:sz w:val="20"/>
              </w:rPr>
              <w:t>
Жедел-жауынгерлік іс-шараларды өткізуді жетілдіру туралы ұсыныстар енгізеді және оларға қатысады.</w:t>
            </w:r>
            <w:r>
              <w:br/>
            </w:r>
            <w:r>
              <w:rPr>
                <w:rFonts w:ascii="Times New Roman"/>
                <w:b w:val="false"/>
                <w:i w:val="false"/>
                <w:color w:val="000000"/>
                <w:sz w:val="20"/>
              </w:rPr>
              <w:t>
Оқу бағдарламаларын, оқу-жауынгерлік шараларды, жедел-тактикалық оқуларды әзірлейді, сондай-ақ оқу бағдарламаларының бөлімдері бойынша семинарлар мен жиындар өткізеді.</w:t>
            </w:r>
            <w:r>
              <w:br/>
            </w:r>
            <w:r>
              <w:rPr>
                <w:rFonts w:ascii="Times New Roman"/>
                <w:b w:val="false"/>
                <w:i w:val="false"/>
                <w:color w:val="000000"/>
                <w:sz w:val="20"/>
              </w:rPr>
              <w:t>
Басқарманың жеке құрамымен әскери тәртіпті сақтауын, жасырын әрекет шараларын, нысанды киімді киіп жүру ережелерін сақтауларын қамтамасыз етеді.</w:t>
            </w:r>
          </w:p>
        </w:tc>
      </w:tr>
    </w:tbl>
    <w:bookmarkStart w:name="z455" w:id="431"/>
    <w:p>
      <w:pPr>
        <w:spacing w:after="0"/>
        <w:ind w:left="0"/>
        <w:jc w:val="left"/>
      </w:pPr>
      <w:r>
        <w:rPr>
          <w:rFonts w:ascii="Times New Roman"/>
          <w:b/>
          <w:i w:val="false"/>
          <w:color w:val="000000"/>
        </w:rPr>
        <w:t xml:space="preserve"> 
Жедел әрекет ету басқармасының аға инспекторы</w:t>
      </w:r>
      <w:r>
        <w:br/>
      </w:r>
      <w:r>
        <w:rPr>
          <w:rFonts w:ascii="Times New Roman"/>
          <w:b/>
          <w:i w:val="false"/>
          <w:color w:val="000000"/>
        </w:rPr>
        <w:t>
С-FPО-8 (№19-4, №19-5, №19-6, №19-7)</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немесе кемінде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қару-жарақтың, арнайы құралдар мен жарақтардың жай-күйіне жауапты болып табылады.</w:t>
            </w:r>
            <w:r>
              <w:br/>
            </w:r>
            <w:r>
              <w:rPr>
                <w:rFonts w:ascii="Times New Roman"/>
                <w:b w:val="false"/>
                <w:i w:val="false"/>
                <w:color w:val="000000"/>
                <w:sz w:val="20"/>
              </w:rPr>
              <w:t>
Жауынгерлік, арнайы және дене шынықтыру дайындықтарын жетілдіреді.</w:t>
            </w:r>
            <w:r>
              <w:br/>
            </w:r>
            <w:r>
              <w:rPr>
                <w:rFonts w:ascii="Times New Roman"/>
                <w:b w:val="false"/>
                <w:i w:val="false"/>
                <w:color w:val="000000"/>
                <w:sz w:val="20"/>
              </w:rPr>
              <w:t>
Департаменттің қаруландыруындағы барлық қару-жарақты, арнайы құралдарды және қоян-қолтық ұрысты еркін түрде игеруі тиіс.</w:t>
            </w:r>
            <w:r>
              <w:br/>
            </w:r>
            <w:r>
              <w:rPr>
                <w:rFonts w:ascii="Times New Roman"/>
                <w:b w:val="false"/>
                <w:i w:val="false"/>
                <w:color w:val="000000"/>
                <w:sz w:val="20"/>
              </w:rPr>
              <w:t>
Басқарманың жеке құрамының қызметтік мемлекеттік және әскери құпияны сақтаулары, күнделікті жұмыста жасырын әрекеттер шараларын сақтауларын, әскери тәртіпті, нысанды киім кию жүру ережелерін сақтауларын қамтамасыз етеді.</w:t>
            </w:r>
            <w:r>
              <w:br/>
            </w:r>
            <w:r>
              <w:rPr>
                <w:rFonts w:ascii="Times New Roman"/>
                <w:b w:val="false"/>
                <w:i w:val="false"/>
                <w:color w:val="000000"/>
                <w:sz w:val="20"/>
              </w:rPr>
              <w:t>
Қару-жарақты, оқ-дәрімен пайдалану кезінде қауіпсіздік шараларын сақтауды, жаңадан келген қызметкерлерге нұсқама беруді қамтамасыз етеді.</w:t>
            </w:r>
            <w:r>
              <w:br/>
            </w:r>
            <w:r>
              <w:rPr>
                <w:rFonts w:ascii="Times New Roman"/>
                <w:b w:val="false"/>
                <w:i w:val="false"/>
                <w:color w:val="000000"/>
                <w:sz w:val="20"/>
              </w:rPr>
              <w:t xml:space="preserve">
Жедел-қызметтік әрекет бойынша құжаттар дайындаудың тәжірибелік дағдыларын білуі тиіс. </w:t>
            </w:r>
          </w:p>
        </w:tc>
      </w:tr>
    </w:tbl>
    <w:bookmarkStart w:name="z456" w:id="432"/>
    <w:p>
      <w:pPr>
        <w:spacing w:after="0"/>
        <w:ind w:left="0"/>
        <w:jc w:val="left"/>
      </w:pPr>
      <w:r>
        <w:rPr>
          <w:rFonts w:ascii="Times New Roman"/>
          <w:b/>
          <w:i w:val="false"/>
          <w:color w:val="000000"/>
        </w:rPr>
        <w:t xml:space="preserve"> 
Жедел әрекет ету басқармасының инспекторы</w:t>
      </w:r>
      <w:r>
        <w:br/>
      </w:r>
      <w:r>
        <w:rPr>
          <w:rFonts w:ascii="Times New Roman"/>
          <w:b/>
          <w:i w:val="false"/>
          <w:color w:val="000000"/>
        </w:rPr>
        <w:t>
С-FPО-9 (№19-8, 19-9)</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қару-жарақтын, арнайы құралдар мен жарақтардың жай-күйіне жауапты болып табылады.</w:t>
            </w:r>
            <w:r>
              <w:br/>
            </w:r>
            <w:r>
              <w:rPr>
                <w:rFonts w:ascii="Times New Roman"/>
                <w:b w:val="false"/>
                <w:i w:val="false"/>
                <w:color w:val="000000"/>
                <w:sz w:val="20"/>
              </w:rPr>
              <w:t>
Жауынгерлік, арнайы және дене шынықтыру дайындықтарын жетілдіреді.</w:t>
            </w:r>
            <w:r>
              <w:br/>
            </w:r>
            <w:r>
              <w:rPr>
                <w:rFonts w:ascii="Times New Roman"/>
                <w:b w:val="false"/>
                <w:i w:val="false"/>
                <w:color w:val="000000"/>
                <w:sz w:val="20"/>
              </w:rPr>
              <w:t>
Департаменттің қаруландыруындағы барлық қару-жарақты, арнайы құралдарды және қоян-қолтық ұрысты еркін түрде игеруі тиіс.</w:t>
            </w:r>
            <w:r>
              <w:br/>
            </w:r>
            <w:r>
              <w:rPr>
                <w:rFonts w:ascii="Times New Roman"/>
                <w:b w:val="false"/>
                <w:i w:val="false"/>
                <w:color w:val="000000"/>
                <w:sz w:val="20"/>
              </w:rPr>
              <w:t>
Басқарманың жеке құрамының қызметтік мемлекеттік және әскери құпияны сақтаулары, күнделікті жұмыста жасырын әрекеттер шараларын сақтауларын, әскери тәртіпті, нысанды киім кию жүру ережелерін сақтауларын қамтамасыз етеді.</w:t>
            </w:r>
            <w:r>
              <w:br/>
            </w:r>
            <w:r>
              <w:rPr>
                <w:rFonts w:ascii="Times New Roman"/>
                <w:b w:val="false"/>
                <w:i w:val="false"/>
                <w:color w:val="000000"/>
                <w:sz w:val="20"/>
              </w:rPr>
              <w:t>
Қару-жарақты, оқ-дәрімен пайдалану кезінде қауіпсіздік шараларын сақтауды, жаңадан келген қызметкерлерге нұсқама беруді қамтамасыз етеді.</w:t>
            </w:r>
            <w:r>
              <w:br/>
            </w:r>
            <w:r>
              <w:rPr>
                <w:rFonts w:ascii="Times New Roman"/>
                <w:b w:val="false"/>
                <w:i w:val="false"/>
                <w:color w:val="000000"/>
                <w:sz w:val="20"/>
              </w:rPr>
              <w:t xml:space="preserve">
Жедел-қызметтік әрекет бойынша құжаттар дайындаудың тәжірибелік дағдыларын білуі тиіс. </w:t>
            </w:r>
          </w:p>
        </w:tc>
      </w:tr>
    </w:tbl>
    <w:bookmarkStart w:name="z457" w:id="433"/>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қылмысқа және сыбайлас жемқорлыққа қарсы</w:t>
      </w:r>
      <w:r>
        <w:br/>
      </w:r>
      <w:r>
        <w:rPr>
          <w:rFonts w:ascii="Times New Roman"/>
          <w:b w:val="false"/>
          <w:i w:val="false"/>
          <w:color w:val="000000"/>
          <w:sz w:val="28"/>
        </w:rPr>
        <w:t xml:space="preserve">
күрес агенттігі (қаржы полициясы)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12 қазандағы № 333 бұйрығына       </w:t>
      </w:r>
      <w:r>
        <w:br/>
      </w:r>
      <w:r>
        <w:rPr>
          <w:rFonts w:ascii="Times New Roman"/>
          <w:b w:val="false"/>
          <w:i w:val="false"/>
          <w:color w:val="000000"/>
          <w:sz w:val="28"/>
        </w:rPr>
        <w:t xml:space="preserve">
№ 4-қосымша               </w:t>
      </w:r>
    </w:p>
    <w:bookmarkEnd w:id="433"/>
    <w:bookmarkStart w:name="z458" w:id="434"/>
    <w:p>
      <w:pPr>
        <w:spacing w:after="0"/>
        <w:ind w:left="0"/>
        <w:jc w:val="left"/>
      </w:pPr>
      <w:r>
        <w:rPr>
          <w:rFonts w:ascii="Times New Roman"/>
          <w:b/>
          <w:i w:val="false"/>
          <w:color w:val="000000"/>
        </w:rPr>
        <w:t xml:space="preserve"> 
Ақмола облысы бойынша Экономикалық қылмысқа және сыбайлас</w:t>
      </w:r>
      <w:r>
        <w:br/>
      </w:r>
      <w:r>
        <w:rPr>
          <w:rFonts w:ascii="Times New Roman"/>
          <w:b/>
          <w:i w:val="false"/>
          <w:color w:val="000000"/>
        </w:rPr>
        <w:t>
жемқорлыққа қарсы күрес департаменті (қаржы полициясы)</w:t>
      </w:r>
      <w:r>
        <w:br/>
      </w:r>
      <w:r>
        <w:rPr>
          <w:rFonts w:ascii="Times New Roman"/>
          <w:b/>
          <w:i w:val="false"/>
          <w:color w:val="000000"/>
        </w:rPr>
        <w:t>
лауазымдарының санаттарына қойылатын біліктілік талаптар Департамент бастығы</w:t>
      </w:r>
      <w:r>
        <w:br/>
      </w:r>
      <w:r>
        <w:rPr>
          <w:rFonts w:ascii="Times New Roman"/>
          <w:b/>
          <w:i w:val="false"/>
          <w:color w:val="000000"/>
        </w:rPr>
        <w:t>
С-FPО-1 (№5–1)</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тоғыз жыл, оның ішінде аудандық деңгейдегі басшылық лауазымдарда жұмыс өтілі кемінде төрт жыл, немесе облыс деңгейіндегі басшы лауазымында кемінде үш жыл, орталық деңгейдегі немесе тең деңгейдегі басшы лауазымдарда, келесі төмен тұрған санаттағы лауазымдар кемінде екі жыл.</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1575"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 орындау бойынша қызметті ұйымдастыруды, оған басшылық етуді және бақылауды жүзеге асырады.</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жеке құрамымен кәсіби және дене шынықтыру дайындығы бойынша сабақтардың жүйелі өткізілуін және олардың қатысуын қамтамасыз етеді, іссапарға шығу алдында қарамағындағы қызметкерлерге нұсқама береді, жұмыс тиімділігін арттыру нәтижелерін қарастырады және олар бойынша шаралар қабылдайды.</w:t>
            </w:r>
            <w:r>
              <w:br/>
            </w:r>
            <w:r>
              <w:rPr>
                <w:rFonts w:ascii="Times New Roman"/>
                <w:b w:val="false"/>
                <w:i w:val="false"/>
                <w:color w:val="000000"/>
                <w:sz w:val="20"/>
              </w:rPr>
              <w:t>
Агенттік басшылығының өзге де тапсырмаларын орындайды.</w:t>
            </w:r>
          </w:p>
        </w:tc>
      </w:tr>
    </w:tbl>
    <w:bookmarkStart w:name="z459" w:id="435"/>
    <w:p>
      <w:pPr>
        <w:spacing w:after="0"/>
        <w:ind w:left="0"/>
        <w:jc w:val="left"/>
      </w:pPr>
      <w:r>
        <w:rPr>
          <w:rFonts w:ascii="Times New Roman"/>
          <w:b/>
          <w:i w:val="false"/>
          <w:color w:val="000000"/>
        </w:rPr>
        <w:t xml:space="preserve"> 
Департамент бастығының бірінші орынбасары</w:t>
      </w:r>
      <w:r>
        <w:br/>
      </w:r>
      <w:r>
        <w:rPr>
          <w:rFonts w:ascii="Times New Roman"/>
          <w:b/>
          <w:i w:val="false"/>
          <w:color w:val="000000"/>
        </w:rPr>
        <w:t>
(тергеу, сотқа дейінге іс жүргізу мәселелерін басқаратын)</w:t>
      </w:r>
      <w:r>
        <w:br/>
      </w:r>
      <w:r>
        <w:rPr>
          <w:rFonts w:ascii="Times New Roman"/>
          <w:b/>
          <w:i w:val="false"/>
          <w:color w:val="000000"/>
        </w:rPr>
        <w:t>
С-FPО-2 (№5–2)</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 оның ішінде басшылық лауазымдарда жұмыс өтілі кемінде үш жыл, тең деңгейдегі басшы лауазымдарда немесе келесі төмен тұрған санаттағы лауазымдарда кемінде екі жыл</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460" w:id="436"/>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(сыбайлас жемқорлыққа қарсы күрес мәселелерін басқаратын)</w:t>
      </w:r>
      <w:r>
        <w:br/>
      </w:r>
      <w:r>
        <w:rPr>
          <w:rFonts w:ascii="Times New Roman"/>
          <w:b/>
          <w:i w:val="false"/>
          <w:color w:val="000000"/>
        </w:rPr>
        <w:t>
С-FPО-2 (№5–3)</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461" w:id="437"/>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(экономикалық және қаржылық қылмыстарға қарсы күрес мәселелерін</w:t>
      </w:r>
      <w:r>
        <w:br/>
      </w:r>
      <w:r>
        <w:rPr>
          <w:rFonts w:ascii="Times New Roman"/>
          <w:b/>
          <w:i w:val="false"/>
          <w:color w:val="000000"/>
        </w:rPr>
        <w:t>
басқаратын)</w:t>
      </w:r>
      <w:r>
        <w:br/>
      </w:r>
      <w:r>
        <w:rPr>
          <w:rFonts w:ascii="Times New Roman"/>
          <w:b/>
          <w:i w:val="false"/>
          <w:color w:val="000000"/>
        </w:rPr>
        <w:t>
С-FPО-2 (№5–4)</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Азаматтық және Азаматтық іс жүргізу кодекстерін,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Департаменттің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Департаменттің жетекшілік ететін бөлімшелері қызметкерлерінің еңбек және қызметтік тәртіпті сақтауын бақылауды қамтамасыз етеді.</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462" w:id="438"/>
    <w:p>
      <w:pPr>
        <w:spacing w:after="0"/>
        <w:ind w:left="0"/>
        <w:jc w:val="left"/>
      </w:pPr>
      <w:r>
        <w:rPr>
          <w:rFonts w:ascii="Times New Roman"/>
          <w:b/>
          <w:i w:val="false"/>
          <w:color w:val="000000"/>
        </w:rPr>
        <w:t xml:space="preserve"> 
Аса маңызды істер жөніндегі аға инспектор – бастықтын режим</w:t>
      </w:r>
      <w:r>
        <w:br/>
      </w:r>
      <w:r>
        <w:rPr>
          <w:rFonts w:ascii="Times New Roman"/>
          <w:b/>
          <w:i w:val="false"/>
          <w:color w:val="000000"/>
        </w:rPr>
        <w:t>
жөніндегі көмекшісі</w:t>
      </w:r>
      <w:r>
        <w:br/>
      </w:r>
      <w:r>
        <w:rPr>
          <w:rFonts w:ascii="Times New Roman"/>
          <w:b/>
          <w:i w:val="false"/>
          <w:color w:val="000000"/>
        </w:rPr>
        <w:t>
С-FPО-7 (№5-5)</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тиіс.</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құпия режимін қамтамасыз етуде көмек көрсетеді, Агенттік пен Департамент басшылығының қойған өзге де тапсырмаларын орындайды.</w:t>
            </w:r>
          </w:p>
        </w:tc>
      </w:tr>
    </w:tbl>
    <w:bookmarkStart w:name="z463" w:id="439"/>
    <w:p>
      <w:pPr>
        <w:spacing w:after="0"/>
        <w:ind w:left="0"/>
        <w:jc w:val="left"/>
      </w:pPr>
      <w:r>
        <w:rPr>
          <w:rFonts w:ascii="Times New Roman"/>
          <w:b/>
          <w:i w:val="false"/>
          <w:color w:val="000000"/>
        </w:rPr>
        <w:t xml:space="preserve"> 
Аса маңызды істер жөніндегі аға инспектор – кезекші офицер</w:t>
      </w:r>
      <w:r>
        <w:br/>
      </w:r>
      <w:r>
        <w:rPr>
          <w:rFonts w:ascii="Times New Roman"/>
          <w:b/>
          <w:i w:val="false"/>
          <w:color w:val="000000"/>
        </w:rPr>
        <w:t>
С-FPО-7 (№5-6)</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тиіс.</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ЕУСС автоматтандырылған дерек қорларына енгізу үшін ЗС-1,ЗС-2 статистикалық карточкаларын уақытылы қояды; арыздар мен хабарламалардың ААЕК уақытылы тіркелуін және оның заңдылығын бақылайды, қолданыстағы заңнама талаптарына сәйкес олардың одан әрі қаралу тәртібін белгілейді, Департаментке кіріс құжаттар бойынша келіп түсетін хабарламаларды ААЕК тіркеу қажеттілігін анықтайды.</w:t>
            </w:r>
            <w:r>
              <w:br/>
            </w:r>
            <w:r>
              <w:rPr>
                <w:rFonts w:ascii="Times New Roman"/>
                <w:b w:val="false"/>
                <w:i w:val="false"/>
                <w:color w:val="000000"/>
                <w:sz w:val="20"/>
              </w:rPr>
              <w:t>
Агенттік пен Департамент басшылығының қойған өзге де тапсырмаларын орындайды.</w:t>
            </w:r>
          </w:p>
        </w:tc>
      </w:tr>
    </w:tbl>
    <w:bookmarkStart w:name="z464" w:id="440"/>
    <w:p>
      <w:pPr>
        <w:spacing w:after="0"/>
        <w:ind w:left="0"/>
        <w:jc w:val="left"/>
      </w:pPr>
      <w:r>
        <w:rPr>
          <w:rFonts w:ascii="Times New Roman"/>
          <w:b/>
          <w:i w:val="false"/>
          <w:color w:val="000000"/>
        </w:rPr>
        <w:t xml:space="preserve"> 
Құпиялықты қамтамасыз ету тобы</w:t>
      </w:r>
      <w:r>
        <w:br/>
      </w:r>
      <w:r>
        <w:rPr>
          <w:rFonts w:ascii="Times New Roman"/>
          <w:b/>
          <w:i w:val="false"/>
          <w:color w:val="000000"/>
        </w:rPr>
        <w:t>
Құпиялықты қамтамасыз ету тобының аса маңызды істер жөніндегі</w:t>
      </w:r>
      <w:r>
        <w:br/>
      </w:r>
      <w:r>
        <w:rPr>
          <w:rFonts w:ascii="Times New Roman"/>
          <w:b/>
          <w:i w:val="false"/>
          <w:color w:val="000000"/>
        </w:rPr>
        <w:t>
аға инспекторы</w:t>
      </w:r>
      <w:r>
        <w:br/>
      </w:r>
      <w:r>
        <w:rPr>
          <w:rFonts w:ascii="Times New Roman"/>
          <w:b/>
          <w:i w:val="false"/>
          <w:color w:val="000000"/>
        </w:rPr>
        <w:t>
С-FPО-7 (№6–1)</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10648"/>
      </w:tblGrid>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Құпиялық режимді қамтамасыз ету мәселелері бойынша әдістемелік ұсынымдар мен жаднамалар әзірлейді.</w:t>
            </w:r>
            <w:r>
              <w:br/>
            </w:r>
            <w:r>
              <w:rPr>
                <w:rFonts w:ascii="Times New Roman"/>
                <w:b w:val="false"/>
                <w:i w:val="false"/>
                <w:color w:val="000000"/>
                <w:sz w:val="20"/>
              </w:rPr>
              <w:t>
Департаменттің қызметкерлерімен мемлекеттік құпияларды қорғау мәселелерін регламенттейтін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қызметтің жүктелген бағыттары бойынша жұмыс жағдайына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w:t>
            </w:r>
            <w:r>
              <w:br/>
            </w:r>
            <w:r>
              <w:rPr>
                <w:rFonts w:ascii="Times New Roman"/>
                <w:b w:val="false"/>
                <w:i w:val="false"/>
                <w:color w:val="000000"/>
                <w:sz w:val="20"/>
              </w:rPr>
              <w:t>
Жоғары тұрған басшылардың өзге де тапсырмаларын орындайды.</w:t>
            </w:r>
          </w:p>
        </w:tc>
      </w:tr>
    </w:tbl>
    <w:bookmarkStart w:name="z465" w:id="441"/>
    <w:p>
      <w:pPr>
        <w:spacing w:after="0"/>
        <w:ind w:left="0"/>
        <w:jc w:val="left"/>
      </w:pPr>
      <w:r>
        <w:rPr>
          <w:rFonts w:ascii="Times New Roman"/>
          <w:b/>
          <w:i w:val="false"/>
          <w:color w:val="000000"/>
        </w:rPr>
        <w:t xml:space="preserve"> 
Құпиялықты қамтамасыз ету тобының аға инспекторы</w:t>
      </w:r>
      <w:r>
        <w:br/>
      </w:r>
      <w:r>
        <w:rPr>
          <w:rFonts w:ascii="Times New Roman"/>
          <w:b/>
          <w:i w:val="false"/>
          <w:color w:val="000000"/>
        </w:rPr>
        <w:t>
С-FPО-8 (№6-2)</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10648"/>
      </w:tblGrid>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тиіс,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режимді қамтамасыз ету мәселелері бойынша әдістемелік ұсынымдар мен жаднамалар әзірлейді. Департаменттің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 жағдайына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w:t>
            </w:r>
            <w:r>
              <w:br/>
            </w:r>
            <w:r>
              <w:rPr>
                <w:rFonts w:ascii="Times New Roman"/>
                <w:b w:val="false"/>
                <w:i w:val="false"/>
                <w:color w:val="000000"/>
                <w:sz w:val="20"/>
              </w:rPr>
              <w:t>
Жоғары тұрған басшылардың өзге де тапсырмаларын орындайды.</w:t>
            </w:r>
          </w:p>
        </w:tc>
      </w:tr>
    </w:tbl>
    <w:bookmarkStart w:name="z466" w:id="442"/>
    <w:p>
      <w:pPr>
        <w:spacing w:after="0"/>
        <w:ind w:left="0"/>
        <w:jc w:val="left"/>
      </w:pPr>
      <w:r>
        <w:rPr>
          <w:rFonts w:ascii="Times New Roman"/>
          <w:b/>
          <w:i w:val="false"/>
          <w:color w:val="000000"/>
        </w:rPr>
        <w:t xml:space="preserve"> 
Құпиялықты қамтамасыз ету тобының инспекторы</w:t>
      </w:r>
      <w:r>
        <w:br/>
      </w:r>
      <w:r>
        <w:rPr>
          <w:rFonts w:ascii="Times New Roman"/>
          <w:b/>
          <w:i w:val="false"/>
          <w:color w:val="000000"/>
        </w:rPr>
        <w:t>
С-FPО-9 (№6-3)</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10648"/>
      </w:tblGrid>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тиіс,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режимді қамтамасыз ету мәселелері бойынша әдістемелік ұсынымдар мен жаднамалар әзірлейді. Департаменттің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 жағдайына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w:t>
            </w:r>
            <w:r>
              <w:br/>
            </w:r>
            <w:r>
              <w:rPr>
                <w:rFonts w:ascii="Times New Roman"/>
                <w:b w:val="false"/>
                <w:i w:val="false"/>
                <w:color w:val="000000"/>
                <w:sz w:val="20"/>
              </w:rPr>
              <w:t>
Жоғары тұрған басшылардың өзге де тапсырмаларын орындайды.</w:t>
            </w:r>
          </w:p>
        </w:tc>
      </w:tr>
    </w:tbl>
    <w:bookmarkStart w:name="z467" w:id="443"/>
    <w:p>
      <w:pPr>
        <w:spacing w:after="0"/>
        <w:ind w:left="0"/>
        <w:jc w:val="left"/>
      </w:pPr>
      <w:r>
        <w:rPr>
          <w:rFonts w:ascii="Times New Roman"/>
          <w:b/>
          <w:i w:val="false"/>
          <w:color w:val="000000"/>
        </w:rPr>
        <w:t xml:space="preserve"> 
Ұйымдастыру-бақылау басқармасы - инспекциясы</w:t>
      </w:r>
      <w:r>
        <w:br/>
      </w:r>
      <w:r>
        <w:rPr>
          <w:rFonts w:ascii="Times New Roman"/>
          <w:b/>
          <w:i w:val="false"/>
          <w:color w:val="000000"/>
        </w:rPr>
        <w:t>
Ұйымдастыру-бақылау басқармасы - инспекциясының бастығы</w:t>
      </w:r>
      <w:r>
        <w:br/>
      </w:r>
      <w:r>
        <w:rPr>
          <w:rFonts w:ascii="Times New Roman"/>
          <w:b/>
          <w:i w:val="false"/>
          <w:color w:val="000000"/>
        </w:rPr>
        <w:t>
С-FPО-3 (№7–1)</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0612"/>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жыл, не мемлекеттік органдарда кемінде сегіз жыл, оның ішінде басшылық лауазымдарда кемінде төрт жыл, осы санаттағы нақты лауазымның функционалдық бағыттарына сәйкес салаларындағы жұмыс өтілі кемінде он жыл, оның ішінде басшылық лауазымдарда кемінде төрт жыл.</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жүргізеді және жұмысын ұйымдастырады, департамент басшылығы мен құрылымдық бөлімшелердің бастықтары арасында, басқа да мемлекеттік органдармен және олардың лауазымды қызметкерлерімен өзара іс-қимыл жасасады. Департамент бастығы жүктеген өзге де міндеттерді атқарады.</w:t>
            </w:r>
            <w:r>
              <w:br/>
            </w:r>
            <w:r>
              <w:rPr>
                <w:rFonts w:ascii="Times New Roman"/>
                <w:b w:val="false"/>
                <w:i w:val="false"/>
                <w:color w:val="000000"/>
                <w:sz w:val="20"/>
              </w:rPr>
              <w:t xml:space="preserve">
Кезекші бөлімі мен айдауыл бөлімінің жұмысын; есепке алу-тіркеу тәртібінің жүргізілуін, есептің дайындылығын және салыстырып тексерудің жүргізілуін; тәулік сайынғы мәліметтердің сапалы құрастырылуын; Агенттіктің алқа отырысына, Департаменттің жедел және аппарат мәжілістеріне материалдардың дайындығын; бизнес-ассоциацияларымен </w:t>
            </w:r>
            <w:r>
              <w:rPr>
                <w:rFonts w:ascii="Times New Roman"/>
                <w:b w:val="false"/>
                <w:i/>
                <w:color w:val="000000"/>
                <w:sz w:val="20"/>
              </w:rPr>
              <w:t>(орта және шағын бизнес субъектілері)</w:t>
            </w:r>
            <w:r>
              <w:rPr>
                <w:rFonts w:ascii="Times New Roman"/>
                <w:b w:val="false"/>
                <w:i w:val="false"/>
                <w:color w:val="000000"/>
                <w:sz w:val="20"/>
              </w:rPr>
              <w:t xml:space="preserve"> кездесулерге ақпараттық материалдардың дайындығын; Құқық қорғау органдарының Үйлестіру Кеңесіне, Тәртіптік Кеңеске, жергілікті атқару және өкілетті билік органдарының мәжілістеріне анықтамалық материалдарын дайындығын бақылайды.</w:t>
            </w:r>
          </w:p>
        </w:tc>
      </w:tr>
    </w:tbl>
    <w:bookmarkStart w:name="z468" w:id="444"/>
    <w:p>
      <w:pPr>
        <w:spacing w:after="0"/>
        <w:ind w:left="0"/>
        <w:jc w:val="left"/>
      </w:pPr>
      <w:r>
        <w:rPr>
          <w:rFonts w:ascii="Times New Roman"/>
          <w:b/>
          <w:i w:val="false"/>
          <w:color w:val="000000"/>
        </w:rPr>
        <w:t xml:space="preserve"> 
ҰБД-и жоспарлау және бақылау бөлімінің бастығы</w:t>
      </w:r>
      <w:r>
        <w:br/>
      </w:r>
      <w:r>
        <w:rPr>
          <w:rFonts w:ascii="Times New Roman"/>
          <w:b/>
          <w:i w:val="false"/>
          <w:color w:val="000000"/>
        </w:rPr>
        <w:t>
С-FPО-5 (№7–2)</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басшылық лауазымдарда жұмыс өтілі кемінде бір жыл, немесе мемлекеттік органдардағы жұмысы кемінде алты жыл оның ішінде басшылық лауазымдарда кемінде екі жыл,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тікелей басшылық жасайды.</w:t>
            </w:r>
            <w:r>
              <w:br/>
            </w:r>
            <w:r>
              <w:rPr>
                <w:rFonts w:ascii="Times New Roman"/>
                <w:b w:val="false"/>
                <w:i w:val="false"/>
                <w:color w:val="000000"/>
                <w:sz w:val="20"/>
              </w:rPr>
              <w:t>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Бақылауды қамтамасыз етіп жүзеге асырады: бөлім қызметкерлеріне оларға жүктелген міндеттердің орындалуына, олармен Агенттік пен Департамент басшылығының тапсырмаларының сапалы уақтылы орындалуына; Департаменттің құрылымдық бөлімшелерінің Агенттіктің Стратегиялық және Операциялық жоспарларының орындалуына;Департаменттің басқа бөлімдерімен және бөлімімен Агенттік алқасына, Департаменттің аппараттық және жедел отырыстарына, сондай-ақ Департаментте өткізілетін басқа да іс-шараларына материалдар дайындауға;жоғары тұрған мемлекеттік органдар мен департамент бастығына қызметтік құжаттар дайындауға, сондай-ақ департамент бастығына шығып сөйлеулер мен баяндамалар дайындауды.</w:t>
            </w:r>
          </w:p>
        </w:tc>
      </w:tr>
    </w:tbl>
    <w:bookmarkStart w:name="z469" w:id="445"/>
    <w:p>
      <w:pPr>
        <w:spacing w:after="0"/>
        <w:ind w:left="0"/>
        <w:jc w:val="left"/>
      </w:pPr>
      <w:r>
        <w:rPr>
          <w:rFonts w:ascii="Times New Roman"/>
          <w:b/>
          <w:i w:val="false"/>
          <w:color w:val="000000"/>
        </w:rPr>
        <w:t xml:space="preserve"> 
ҰБД-и жоспарлау және бақылау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(№7-3)</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79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Алқа мәжілісіне материалдарды (баяндамаларды, талдау анықтамалары, ақпараттар) дайындауды жүзеге асырады.</w:t>
            </w:r>
            <w:r>
              <w:br/>
            </w:r>
            <w:r>
              <w:rPr>
                <w:rFonts w:ascii="Times New Roman"/>
                <w:b w:val="false"/>
                <w:i w:val="false"/>
                <w:color w:val="000000"/>
                <w:sz w:val="20"/>
              </w:rPr>
              <w:t>
Департамент қызметтерінің Агенттіктің алқасына анықтамалық материалдарды уақытылы ұсынуын бақылайды.</w:t>
            </w:r>
            <w:r>
              <w:br/>
            </w:r>
            <w:r>
              <w:rPr>
                <w:rFonts w:ascii="Times New Roman"/>
                <w:b w:val="false"/>
                <w:i w:val="false"/>
                <w:color w:val="000000"/>
                <w:sz w:val="20"/>
              </w:rPr>
              <w:t>
Департаменттің жедел мәжілістеріне талдау материалдарын дайындайды.</w:t>
            </w:r>
            <w:r>
              <w:br/>
            </w:r>
            <w:r>
              <w:rPr>
                <w:rFonts w:ascii="Times New Roman"/>
                <w:b w:val="false"/>
                <w:i w:val="false"/>
                <w:color w:val="000000"/>
                <w:sz w:val="20"/>
              </w:rPr>
              <w:t>
Департаменттің жедел мәжілістерінің қорытындыларын талдайды, хаттама жазады және шешімдерді дайындайды, сондай-ақ ЭСЖКД құрылымдық бөлімшелеріне Департамент басшыларының нұсқаулары мен тапсырмаларын құрастырады.</w:t>
            </w:r>
            <w:r>
              <w:br/>
            </w:r>
            <w:r>
              <w:rPr>
                <w:rFonts w:ascii="Times New Roman"/>
                <w:b w:val="false"/>
                <w:i w:val="false"/>
                <w:color w:val="000000"/>
                <w:sz w:val="20"/>
              </w:rPr>
              <w:t>
Департаменттің құрылымдық бөлімшелерінің жедел-қызметтік іс-әрекеттерін инспекциялауға қатысады.</w:t>
            </w:r>
            <w:r>
              <w:br/>
            </w:r>
            <w:r>
              <w:rPr>
                <w:rFonts w:ascii="Times New Roman"/>
                <w:b w:val="false"/>
                <w:i w:val="false"/>
                <w:color w:val="000000"/>
                <w:sz w:val="20"/>
              </w:rPr>
              <w:t>
Инспекторлық тексерістерді жүргізу кестесін құрастырады.</w:t>
            </w:r>
            <w:r>
              <w:br/>
            </w:r>
            <w:r>
              <w:rPr>
                <w:rFonts w:ascii="Times New Roman"/>
                <w:b w:val="false"/>
                <w:i w:val="false"/>
                <w:color w:val="000000"/>
                <w:sz w:val="20"/>
              </w:rPr>
              <w:t>
Инспекторлық тексерістердің қорытындылары бойынша Департамент бөлімшелерінің инспекциялау нәтижелері туралы анықтамаларды дайындайды, Агенттіктің ҰБД-И ақпарат береді.</w:t>
            </w:r>
            <w:r>
              <w:br/>
            </w:r>
            <w:r>
              <w:rPr>
                <w:rFonts w:ascii="Times New Roman"/>
                <w:b w:val="false"/>
                <w:i w:val="false"/>
                <w:color w:val="000000"/>
                <w:sz w:val="20"/>
              </w:rPr>
              <w:t>
ҰББ-инспекциясы бастығының және оның орынбасарының тапсырған (бақылау тапсырмаларын) Агенттік басшылығының нұсқауларын орындауды қамтамасыз етеді.</w:t>
            </w:r>
            <w:r>
              <w:br/>
            </w:r>
            <w:r>
              <w:rPr>
                <w:rFonts w:ascii="Times New Roman"/>
                <w:b w:val="false"/>
                <w:i w:val="false"/>
                <w:color w:val="000000"/>
                <w:sz w:val="20"/>
              </w:rPr>
              <w:t>
Департамент қызметтерінің Агенттік басшылығының тапсырмаларын бекітілімдерді қалыптастыру немесе нұсқауларды дайындау арқылы орындауды қамтамасыз етеді.</w:t>
            </w:r>
            <w:r>
              <w:br/>
            </w:r>
            <w:r>
              <w:rPr>
                <w:rFonts w:ascii="Times New Roman"/>
                <w:b w:val="false"/>
                <w:i w:val="false"/>
                <w:color w:val="000000"/>
                <w:sz w:val="20"/>
              </w:rPr>
              <w:t>
Департаменттің құрылымдық бөлімшелерін Агенттік басшылығының келіп түскен нұсқауларымен және тапсырмаларымен, ҚР ЭСЖКА аппараттық және жедел мәжілістерінің хаттамаларымен, сондай-ақ қаржы полициясы органдарының жедел-қызметтік іс-әрекетінің негізгі бағыттары бойынша бұйрықтарымен, нұсқаулықтарымен таныстырады.</w:t>
            </w:r>
            <w:r>
              <w:br/>
            </w:r>
            <w:r>
              <w:rPr>
                <w:rFonts w:ascii="Times New Roman"/>
                <w:b w:val="false"/>
                <w:i w:val="false"/>
                <w:color w:val="000000"/>
                <w:sz w:val="20"/>
              </w:rPr>
              <w:t>
Мемлекеттік органдарға (жергілікті атқарушы және өкілетті билік органдары, прокуратура) жолданатын Департамент жұмысының негізгі көрсеткіштері бойынша қажетті анықтамалар мен ақпараттарды дайындауды қамтамасыз етеді.</w:t>
            </w:r>
            <w:r>
              <w:br/>
            </w:r>
            <w:r>
              <w:rPr>
                <w:rFonts w:ascii="Times New Roman"/>
                <w:b w:val="false"/>
                <w:i w:val="false"/>
                <w:color w:val="000000"/>
                <w:sz w:val="20"/>
              </w:rPr>
              <w:t>
Агенттіктен келіп түскен «құпия» белгісі бар, сондай-ақ «қызмет бабында пайдалану үшін» белгісі бар құжаттарды орындауды және оларды бақылауды қамтамасыз етеді.</w:t>
            </w:r>
          </w:p>
        </w:tc>
      </w:tr>
    </w:tbl>
    <w:bookmarkStart w:name="z470" w:id="446"/>
    <w:p>
      <w:pPr>
        <w:spacing w:after="0"/>
        <w:ind w:left="0"/>
        <w:jc w:val="left"/>
      </w:pPr>
      <w:r>
        <w:rPr>
          <w:rFonts w:ascii="Times New Roman"/>
          <w:b/>
          <w:i w:val="false"/>
          <w:color w:val="000000"/>
        </w:rPr>
        <w:t xml:space="preserve"> 
ҰБД-и жоспарлау және бақылау бөлімінің аға инспекторы</w:t>
      </w:r>
      <w:r>
        <w:br/>
      </w:r>
      <w:r>
        <w:rPr>
          <w:rFonts w:ascii="Times New Roman"/>
          <w:b/>
          <w:i w:val="false"/>
          <w:color w:val="000000"/>
        </w:rPr>
        <w:t>
С-FPО-8 (№7–4)</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өңірлік бағдарламалық құжаттар шегінде ақпарат дайындайды және оның орындалуын бақылайды.</w:t>
            </w:r>
            <w:r>
              <w:br/>
            </w:r>
            <w:r>
              <w:rPr>
                <w:rFonts w:ascii="Times New Roman"/>
                <w:b w:val="false"/>
                <w:i w:val="false"/>
                <w:color w:val="000000"/>
                <w:sz w:val="20"/>
              </w:rPr>
              <w:t>
Алматы қаласы құқық қорғау органдарының Үйлестіру Кеңесіне, сондай-ақ жергілікті атқарушы және өкілеттік билік органдарының (маслихат және әкімдік) мәжілістері мен басқа да іс-шараларына материалдар дайындайды.</w:t>
            </w:r>
            <w:r>
              <w:br/>
            </w:r>
            <w:r>
              <w:rPr>
                <w:rFonts w:ascii="Times New Roman"/>
                <w:b w:val="false"/>
                <w:i w:val="false"/>
                <w:color w:val="000000"/>
                <w:sz w:val="20"/>
              </w:rPr>
              <w:t>
Құқық қорғау органдарының Үйлестіру Кеңесінің және басқа да ведомствоаралық мәжілістері шешімдерінің орындалу жағдайын үйлестіреді, аталған мәжілістердің хаттамаларын жүргізеді.</w:t>
            </w:r>
            <w:r>
              <w:br/>
            </w:r>
            <w:r>
              <w:rPr>
                <w:rFonts w:ascii="Times New Roman"/>
                <w:b w:val="false"/>
                <w:i w:val="false"/>
                <w:color w:val="000000"/>
                <w:sz w:val="20"/>
              </w:rPr>
              <w:t>
Агенттік жанындағы Тәртіптік Кеңеске мемлекеттік қызмет істері бойынша мәліметтер мен ұсыныстар дайындайды, Тәртіптік Кеңес бұйрықтарының орындалуын бақылайды.</w:t>
            </w:r>
            <w:r>
              <w:br/>
            </w:r>
            <w:r>
              <w:rPr>
                <w:rFonts w:ascii="Times New Roman"/>
                <w:b w:val="false"/>
                <w:i w:val="false"/>
                <w:color w:val="000000"/>
                <w:sz w:val="20"/>
              </w:rPr>
              <w:t>
Агенттіктің тоқсан сайынғы негізгі іс-шаралар жоспарларын және алдағы кезеңге арналған жоспарды Департаменттің құрылымдық бөлімшелерінің назарына жеткізеді.</w:t>
            </w:r>
            <w:r>
              <w:br/>
            </w:r>
            <w:r>
              <w:rPr>
                <w:rFonts w:ascii="Times New Roman"/>
                <w:b w:val="false"/>
                <w:i w:val="false"/>
                <w:color w:val="000000"/>
                <w:sz w:val="20"/>
              </w:rPr>
              <w:t>
Есептік кезеңнің әрбір тоқсанына арналған Департаменттің негізгі ұйымдастыру іс-шаралары жоспарын қорытындылайды, Департаменттің бөлімшелерімен жоспарланған іс-шаралардың орындалуын бақылайды.</w:t>
            </w:r>
            <w:r>
              <w:br/>
            </w:r>
            <w:r>
              <w:rPr>
                <w:rFonts w:ascii="Times New Roman"/>
                <w:b w:val="false"/>
                <w:i w:val="false"/>
                <w:color w:val="000000"/>
                <w:sz w:val="20"/>
              </w:rPr>
              <w:t>
Негізгі ұйымдастыру іс-шаралары жоспарын құрастыру кезінде Департаменттің қызметтеріне ұйымдастыру-әдістемелік және тәжірибелік көмек көрсетеді.</w:t>
            </w:r>
            <w:r>
              <w:br/>
            </w:r>
            <w:r>
              <w:rPr>
                <w:rFonts w:ascii="Times New Roman"/>
                <w:b w:val="false"/>
                <w:i w:val="false"/>
                <w:color w:val="000000"/>
                <w:sz w:val="20"/>
              </w:rPr>
              <w:t>
Агенттіктің қызметтері мен басшылығына, басқа мемлекеттік органдарға ақпараттар, талдау анықтамаларын және басқа да ақпараттық құжаттар дайындауды жүзеге асырады.</w:t>
            </w:r>
            <w:r>
              <w:br/>
            </w:r>
            <w:r>
              <w:rPr>
                <w:rFonts w:ascii="Times New Roman"/>
                <w:b w:val="false"/>
                <w:i w:val="false"/>
                <w:color w:val="000000"/>
                <w:sz w:val="20"/>
              </w:rPr>
              <w:t>
Агенттік басшылығымен белгіленген қаржы полициясы органдары қызметінің басым салалары бойынша ақпараттарды жинайды, қорытындылайды және талдайды.</w:t>
            </w:r>
          </w:p>
        </w:tc>
      </w:tr>
    </w:tbl>
    <w:bookmarkStart w:name="z471" w:id="447"/>
    <w:p>
      <w:pPr>
        <w:spacing w:after="0"/>
        <w:ind w:left="0"/>
        <w:jc w:val="left"/>
      </w:pPr>
      <w:r>
        <w:rPr>
          <w:rFonts w:ascii="Times New Roman"/>
          <w:b/>
          <w:i w:val="false"/>
          <w:color w:val="000000"/>
        </w:rPr>
        <w:t xml:space="preserve"> 
ҰБД-и кезекші бөлімінің бастығы</w:t>
      </w:r>
      <w:r>
        <w:br/>
      </w:r>
      <w:r>
        <w:rPr>
          <w:rFonts w:ascii="Times New Roman"/>
          <w:b/>
          <w:i w:val="false"/>
          <w:color w:val="000000"/>
        </w:rPr>
        <w:t>
С-FPО-5 (№7–5)</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санаттағы лауазымдарда кемінде бір жыл, не мемлекеттік органдардағы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бөлімінің қызметін ұйымдастырады және басшылық етеді. Нарядқа түсетін жеке құрамға күн сайын нұсқама береді. Есепке алу-тіркеу тәртібінің сақтау жағдайын жалпы бақылайды, күн сайынғы мәліметтерді сапалы құрастырады; есепке алу-тіркеу жағдайы жөніндегі қызметтік тексеруді ұйымдастырады; есепке алу-тіркеу тәртібі бойынша комиссия қарауына материалдарды енгізеді. Департамент басшылығының, басқарма бастығы тапсырмаларының орындауын ұйымдастырады және бақылайды. Департаменттің өткізу режимінің сақталуына жауапты болады.</w:t>
            </w:r>
            <w:r>
              <w:br/>
            </w:r>
            <w:r>
              <w:rPr>
                <w:rFonts w:ascii="Times New Roman"/>
                <w:b w:val="false"/>
                <w:i w:val="false"/>
                <w:color w:val="000000"/>
                <w:sz w:val="20"/>
              </w:rPr>
              <w:t>
Департаментте жиналыстардың өткізілуін ұйымдастырады. Әкімшілік ғимараттардың күзетілуін ұйымдастырады, Департаменттің қару бөлмесіндегі қару мен оқ-дәрілерінің сақталуын, қабылдауы мен беруін бақылайды.</w:t>
            </w:r>
          </w:p>
        </w:tc>
      </w:tr>
    </w:tbl>
    <w:bookmarkStart w:name="z472" w:id="448"/>
    <w:p>
      <w:pPr>
        <w:spacing w:after="0"/>
        <w:ind w:left="0"/>
        <w:jc w:val="left"/>
      </w:pPr>
      <w:r>
        <w:rPr>
          <w:rFonts w:ascii="Times New Roman"/>
          <w:b/>
          <w:i w:val="false"/>
          <w:color w:val="000000"/>
        </w:rPr>
        <w:t xml:space="preserve"> 
Кезекші бөлімінің жұмылдыру жұмысы, азаматтық қорғаныс</w:t>
      </w:r>
      <w:r>
        <w:br/>
      </w:r>
      <w:r>
        <w:rPr>
          <w:rFonts w:ascii="Times New Roman"/>
          <w:b/>
          <w:i w:val="false"/>
          <w:color w:val="000000"/>
        </w:rPr>
        <w:t>
және арттехқаруландырудың аса маңызды істер жөніндегі аға</w:t>
      </w:r>
      <w:r>
        <w:br/>
      </w:r>
      <w:r>
        <w:rPr>
          <w:rFonts w:ascii="Times New Roman"/>
          <w:b/>
          <w:i w:val="false"/>
          <w:color w:val="000000"/>
        </w:rPr>
        <w:t>
инспекторы</w:t>
      </w:r>
      <w:r>
        <w:br/>
      </w:r>
      <w:r>
        <w:rPr>
          <w:rFonts w:ascii="Times New Roman"/>
          <w:b/>
          <w:i w:val="false"/>
          <w:color w:val="000000"/>
        </w:rPr>
        <w:t>
С-FPО-7 (№7–6)</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екі жыл, немесе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Департамент басшылары тапсырмаларының орындалуын бақылауды қамтамасыз етеді, жұмылдыру және басқа да осындай іс-шараларды жүргізу кезінде қаржы полициясы органдарының арасында өзара тиімді іс-қимылды ұйымдастырады.</w:t>
            </w:r>
            <w:r>
              <w:br/>
            </w:r>
            <w:r>
              <w:rPr>
                <w:rFonts w:ascii="Times New Roman"/>
                <w:b w:val="false"/>
                <w:i w:val="false"/>
                <w:color w:val="000000"/>
                <w:sz w:val="20"/>
              </w:rPr>
              <w:t>
Қаржы полициясы органдары қызметкерлерінің өрт қауіпсіздігі мен санитарлық қағидаларды сақтауын бақылайды.</w:t>
            </w:r>
            <w:r>
              <w:br/>
            </w:r>
            <w:r>
              <w:rPr>
                <w:rFonts w:ascii="Times New Roman"/>
                <w:b w:val="false"/>
                <w:i w:val="false"/>
                <w:color w:val="000000"/>
                <w:sz w:val="20"/>
              </w:rPr>
              <w:t>
Арттехқаруландырудың есебін жүргізеді, қаруларды, оқ-дәрілерді және арнайы құралдарды сатып алу және бөлу туралы ұсыныстар енгізеді.</w:t>
            </w:r>
            <w:r>
              <w:br/>
            </w:r>
            <w:r>
              <w:rPr>
                <w:rFonts w:ascii="Times New Roman"/>
                <w:b w:val="false"/>
                <w:i w:val="false"/>
                <w:color w:val="000000"/>
                <w:sz w:val="20"/>
              </w:rPr>
              <w:t>
Қаржы полициясы органдарының қару мен оқ-дәрілерін есепке алу, сақтау тәртібінің сақталуын тексереді, Департаменттің жеке құрамының арасында оқу атыстарын жүргізуді ұйымдастырады.</w:t>
            </w:r>
            <w:r>
              <w:br/>
            </w:r>
            <w:r>
              <w:rPr>
                <w:rFonts w:ascii="Times New Roman"/>
                <w:b w:val="false"/>
                <w:i w:val="false"/>
                <w:color w:val="000000"/>
                <w:sz w:val="20"/>
              </w:rPr>
              <w:t>
Департаменттің жеке құрамына хабарлау сұлбасының уақытылы жаңартылуын қамтамасыз етеді.</w:t>
            </w:r>
            <w:r>
              <w:br/>
            </w:r>
            <w:r>
              <w:rPr>
                <w:rFonts w:ascii="Times New Roman"/>
                <w:b w:val="false"/>
                <w:i w:val="false"/>
                <w:color w:val="000000"/>
                <w:sz w:val="20"/>
              </w:rPr>
              <w:t>
Кезекші бөлімнің материалдық құндылықтары мен басқа мүліктерінің сақталуын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473" w:id="449"/>
    <w:p>
      <w:pPr>
        <w:spacing w:after="0"/>
        <w:ind w:left="0"/>
        <w:jc w:val="left"/>
      </w:pPr>
      <w:r>
        <w:rPr>
          <w:rFonts w:ascii="Times New Roman"/>
          <w:b/>
          <w:i w:val="false"/>
          <w:color w:val="000000"/>
        </w:rPr>
        <w:t xml:space="preserve"> 
Кезекші бөлімінің аға инспекторы – жедел кезекшісі</w:t>
      </w:r>
      <w:r>
        <w:br/>
      </w:r>
      <w:r>
        <w:rPr>
          <w:rFonts w:ascii="Times New Roman"/>
          <w:b/>
          <w:i w:val="false"/>
          <w:color w:val="000000"/>
        </w:rPr>
        <w:t>
С-FPО-8 (№7–7, №7-8, №7-9)</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474" w:id="450"/>
    <w:p>
      <w:pPr>
        <w:spacing w:after="0"/>
        <w:ind w:left="0"/>
        <w:jc w:val="left"/>
      </w:pPr>
      <w:r>
        <w:rPr>
          <w:rFonts w:ascii="Times New Roman"/>
          <w:b/>
          <w:i w:val="false"/>
          <w:color w:val="000000"/>
        </w:rPr>
        <w:t xml:space="preserve"> 
Кезекші бөлімінің инспекторы – жедел кезекшінің көмекшісі</w:t>
      </w:r>
      <w:r>
        <w:br/>
      </w:r>
      <w:r>
        <w:rPr>
          <w:rFonts w:ascii="Times New Roman"/>
          <w:b/>
          <w:i w:val="false"/>
          <w:color w:val="000000"/>
        </w:rPr>
        <w:t>
С-FPО-9 (№7–10, №7-11, №7-12)</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475" w:id="451"/>
    <w:p>
      <w:pPr>
        <w:spacing w:after="0"/>
        <w:ind w:left="0"/>
        <w:jc w:val="left"/>
      </w:pPr>
      <w:r>
        <w:rPr>
          <w:rFonts w:ascii="Times New Roman"/>
          <w:b/>
          <w:i w:val="false"/>
          <w:color w:val="000000"/>
        </w:rPr>
        <w:t xml:space="preserve"> 
Кадрлар бөлімі</w:t>
      </w:r>
      <w:r>
        <w:br/>
      </w:r>
      <w:r>
        <w:rPr>
          <w:rFonts w:ascii="Times New Roman"/>
          <w:b/>
          <w:i w:val="false"/>
          <w:color w:val="000000"/>
        </w:rPr>
        <w:t>
Кадрлар бөлімінің бастығы</w:t>
      </w:r>
      <w:r>
        <w:br/>
      </w:r>
      <w:r>
        <w:rPr>
          <w:rFonts w:ascii="Times New Roman"/>
          <w:b/>
          <w:i w:val="false"/>
          <w:color w:val="000000"/>
        </w:rPr>
        <w:t>
С-FPО-4 (№8–1)</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бес жыл жұмыс өтілі, оның ішінде тең дәрежелі лауазымдарда немесе келесі төмен тұрған санаттағы лауазымдарда кемінде екі жыл, мемлекеттік қызметтегі жұмыс өтілі кемінде жеті жыл, оның ішінде басшы лауазымдарында кемінде үш жыл, не осы санаттағы нақты лауазымдардың функционалдық бағыттарына сәйкес салаларда кемінде тоғыз жыл жұмыс өтілі, оның ішінде басшы лауазымдарында жұмыс өтілі кемінде төрт жыл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xml:space="preserve">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оларға жүктелген міндеттерді, Агенттік басшылығының тапсырмаларын сапалы және уақытылы орындауларын бақылайды;</w:t>
            </w:r>
            <w:r>
              <w:br/>
            </w:r>
            <w:r>
              <w:rPr>
                <w:rFonts w:ascii="Times New Roman"/>
                <w:b w:val="false"/>
                <w:i w:val="false"/>
                <w:color w:val="000000"/>
                <w:sz w:val="20"/>
              </w:rPr>
              <w:t>
Департаменттің өткізілетін алқа мәжілістеріне, аппараттық және жедел мәжілістеріне, сондай-ақ басқа да іс-шараларға материалдар дайындайды;</w:t>
            </w:r>
            <w:r>
              <w:br/>
            </w:r>
            <w:r>
              <w:rPr>
                <w:rFonts w:ascii="Times New Roman"/>
                <w:b w:val="false"/>
                <w:i w:val="false"/>
                <w:color w:val="000000"/>
                <w:sz w:val="20"/>
              </w:rPr>
              <w:t>
өз құзыреті шегінде құқық қорғау қызметі саласындағы бірыңғай мемлекеттік саясатты, сондай-ақ қаржы полициясы органдары жүйесіндегі еңбек туралы заңнамалық, заңға тәуелді нормативтік құқықтық, нормативтік құқықтық және құқықтық актілерді іске асырады;</w:t>
            </w:r>
            <w:r>
              <w:br/>
            </w:r>
            <w:r>
              <w:rPr>
                <w:rFonts w:ascii="Times New Roman"/>
                <w:b w:val="false"/>
                <w:i w:val="false"/>
                <w:color w:val="000000"/>
                <w:sz w:val="20"/>
              </w:rPr>
              <w:t>
қаржы полициясы органдарының құқық қорғау қызметі саласындағы заңнамаларды сақтауларын қадағалайды, өз құзыреті шегінде сыбайлас жемқорлыққа қарсы күресті қамтамасыз етеді;</w:t>
            </w:r>
            <w:r>
              <w:br/>
            </w:r>
            <w:r>
              <w:rPr>
                <w:rFonts w:ascii="Times New Roman"/>
                <w:b w:val="false"/>
                <w:i w:val="false"/>
                <w:color w:val="000000"/>
                <w:sz w:val="20"/>
              </w:rPr>
              <w:t>
кадрларды сапалы жасақтау, осы жұмыстың жаңа әдістері мен нысандарын енгізуді қамтамасыз ету бойынша шаралар кешенін іске асырады;</w:t>
            </w:r>
            <w:r>
              <w:br/>
            </w:r>
            <w:r>
              <w:rPr>
                <w:rFonts w:ascii="Times New Roman"/>
                <w:b w:val="false"/>
                <w:i w:val="false"/>
                <w:color w:val="000000"/>
                <w:sz w:val="20"/>
              </w:rPr>
              <w:t>
қаржы полициясы органдарының жүйесінде жоғары лауазымдарға жылжыту үшін қаржы полициясы органдары қызметкерлерінің кадрлар резервін қалыптастырады;</w:t>
            </w:r>
            <w:r>
              <w:br/>
            </w:r>
            <w:r>
              <w:rPr>
                <w:rFonts w:ascii="Times New Roman"/>
                <w:b w:val="false"/>
                <w:i w:val="false"/>
                <w:color w:val="000000"/>
                <w:sz w:val="20"/>
              </w:rPr>
              <w:t>
қызметті үйлестіруді, ұйымдастыру-штат жұмысын, есепке алу, қаржы полициясы органдарының қызметкерлерін (жұмыскерлерін) оқыту, даярлау, қайта даярлау және біліктіліктерін арттыру жұмыстарын ұйымдастырады және қамтамасыз етеді, осы жұмысты жетілдіреді;</w:t>
            </w:r>
            <w:r>
              <w:br/>
            </w:r>
            <w:r>
              <w:rPr>
                <w:rFonts w:ascii="Times New Roman"/>
                <w:b w:val="false"/>
                <w:i w:val="false"/>
                <w:color w:val="000000"/>
                <w:sz w:val="20"/>
              </w:rPr>
              <w:t>
аттестациялық және тұрғын үй комиссиясы жұмыстарын ұйымдастырады және қамтамасыз етеді;</w:t>
            </w:r>
            <w:r>
              <w:br/>
            </w:r>
            <w:r>
              <w:rPr>
                <w:rFonts w:ascii="Times New Roman"/>
                <w:b w:val="false"/>
                <w:i w:val="false"/>
                <w:color w:val="000000"/>
                <w:sz w:val="20"/>
              </w:rPr>
              <w:t>
бөлімде құпиялы және құпиялы емес істерді жүргізеді;</w:t>
            </w:r>
            <w:r>
              <w:br/>
            </w:r>
            <w:r>
              <w:rPr>
                <w:rFonts w:ascii="Times New Roman"/>
                <w:b w:val="false"/>
                <w:i w:val="false"/>
                <w:color w:val="000000"/>
                <w:sz w:val="20"/>
              </w:rPr>
              <w:t>
ағымдағы және келешектегі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Агенттіктің, Департамент басшылығының басқа да тапсырмаларын орындайды.</w:t>
            </w:r>
          </w:p>
        </w:tc>
      </w:tr>
    </w:tbl>
    <w:bookmarkStart w:name="z476" w:id="452"/>
    <w:p>
      <w:pPr>
        <w:spacing w:after="0"/>
        <w:ind w:left="0"/>
        <w:jc w:val="left"/>
      </w:pPr>
      <w:r>
        <w:rPr>
          <w:rFonts w:ascii="Times New Roman"/>
          <w:b/>
          <w:i w:val="false"/>
          <w:color w:val="000000"/>
        </w:rPr>
        <w:t xml:space="preserve"> 
Кадрлар бөлімінің аса маңызды істер жөніндегі аға инспекторы</w:t>
      </w:r>
      <w:r>
        <w:br/>
      </w:r>
      <w:r>
        <w:rPr>
          <w:rFonts w:ascii="Times New Roman"/>
          <w:b/>
          <w:i w:val="false"/>
          <w:color w:val="000000"/>
        </w:rPr>
        <w:t>
С-FPО-7 (№8-2)</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тиіс.</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xml:space="preserve">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 (тағайындау, ауыстыру, жұмыстан шығару, іссапарлар бойынша, сыныптық біліктілігін беру, қызметтің ерекше жағдайларына байланысты үстемақы белгілеу), тәртіптік тәжірибе (жазалар, көтермелеулер), әлеуметтік бағыт бойынша (материалдық көмек көрсету, демалыс беру туралы) бұйрықтардың жобаларын дайындайды.</w:t>
            </w:r>
            <w:r>
              <w:br/>
            </w:r>
            <w:r>
              <w:rPr>
                <w:rFonts w:ascii="Times New Roman"/>
                <w:b w:val="false"/>
                <w:i w:val="false"/>
                <w:color w:val="000000"/>
                <w:sz w:val="20"/>
              </w:rPr>
              <w:t>
Жеке құрам, тәртіптік және әлеуметтік тәжірибе бойынша бұйрықтарды тіркеуді жүзеге асырады.</w:t>
            </w:r>
            <w:r>
              <w:br/>
            </w:r>
            <w:r>
              <w:rPr>
                <w:rFonts w:ascii="Times New Roman"/>
                <w:b w:val="false"/>
                <w:i w:val="false"/>
                <w:color w:val="000000"/>
                <w:sz w:val="20"/>
              </w:rPr>
              <w:t>
Жеке құрам, тәртіптік тәжірибе бойынша журналдарды, әлеуметтік бағыт бойынша және демалыс беруді есепке алу журналын, сондай-ақ қызметтік куәліктерді беру журналдарын жүргізеді.</w:t>
            </w:r>
            <w:r>
              <w:br/>
            </w:r>
            <w:r>
              <w:rPr>
                <w:rFonts w:ascii="Times New Roman"/>
                <w:b w:val="false"/>
                <w:i w:val="false"/>
                <w:color w:val="000000"/>
                <w:sz w:val="20"/>
              </w:rPr>
              <w:t>
Жеке нөмір, жетондарды, қызметтік куәліктерді есепке алады және береді.</w:t>
            </w:r>
            <w:r>
              <w:br/>
            </w:r>
            <w:r>
              <w:rPr>
                <w:rFonts w:ascii="Times New Roman"/>
                <w:b w:val="false"/>
                <w:i w:val="false"/>
                <w:color w:val="000000"/>
                <w:sz w:val="20"/>
              </w:rPr>
              <w:t>
Аттестация өткізуге қажетті іс-шараларды дайындайды:</w:t>
            </w:r>
            <w:r>
              <w:br/>
            </w:r>
            <w:r>
              <w:rPr>
                <w:rFonts w:ascii="Times New Roman"/>
                <w:b w:val="false"/>
                <w:i w:val="false"/>
                <w:color w:val="000000"/>
                <w:sz w:val="20"/>
              </w:rPr>
              <w:t>
- аттестация өткізу кестелерін құрастырады;</w:t>
            </w:r>
            <w:r>
              <w:br/>
            </w:r>
            <w:r>
              <w:rPr>
                <w:rFonts w:ascii="Times New Roman"/>
                <w:b w:val="false"/>
                <w:i w:val="false"/>
                <w:color w:val="000000"/>
                <w:sz w:val="20"/>
              </w:rPr>
              <w:t>
- аттестация өткізу тәртібінің мақсаттары туралы түсіндірме жұмысын ұйымдастырады;</w:t>
            </w:r>
            <w:r>
              <w:br/>
            </w:r>
            <w:r>
              <w:rPr>
                <w:rFonts w:ascii="Times New Roman"/>
                <w:b w:val="false"/>
                <w:i w:val="false"/>
                <w:color w:val="000000"/>
                <w:sz w:val="20"/>
              </w:rPr>
              <w:t>
- тестілеуді өткізу мерзімдері мен орнын белгілейді;</w:t>
            </w:r>
            <w:r>
              <w:br/>
            </w:r>
            <w:r>
              <w:rPr>
                <w:rFonts w:ascii="Times New Roman"/>
                <w:b w:val="false"/>
                <w:i w:val="false"/>
                <w:color w:val="000000"/>
                <w:sz w:val="20"/>
              </w:rPr>
              <w:t>
- аттестаттаудан өтетін қызметкерлердің қажетті құжаттарын әзірлейді;</w:t>
            </w:r>
            <w:r>
              <w:br/>
            </w:r>
            <w:r>
              <w:rPr>
                <w:rFonts w:ascii="Times New Roman"/>
                <w:b w:val="false"/>
                <w:i w:val="false"/>
                <w:color w:val="000000"/>
                <w:sz w:val="20"/>
              </w:rPr>
              <w:t>
- заңда белгіленген мерзімде қызметкерлерге аттестация өтетін мерзімдер туралы хабарламалар жолдайды.</w:t>
            </w:r>
            <w:r>
              <w:br/>
            </w:r>
            <w:r>
              <w:rPr>
                <w:rFonts w:ascii="Times New Roman"/>
                <w:b w:val="false"/>
                <w:i w:val="false"/>
                <w:color w:val="000000"/>
                <w:sz w:val="20"/>
              </w:rPr>
              <w:t>
Департаменттің Тәртіптік комиссиясы отырыстарын дайындайды, оның хатшысы болады.</w:t>
            </w:r>
            <w:r>
              <w:br/>
            </w:r>
            <w:r>
              <w:rPr>
                <w:rFonts w:ascii="Times New Roman"/>
                <w:b w:val="false"/>
                <w:i w:val="false"/>
                <w:color w:val="000000"/>
                <w:sz w:val="20"/>
              </w:rPr>
              <w:t>
Сыйақы, материалдық көмек көрсету, Департамент жұмыскерлерінің (қызметкерлерінің) лауазымдық еңбекақысына үстеме белгілеу жөніндегі комиссияларды өткізу жұмыстарын ұйымдастырады.</w:t>
            </w:r>
            <w:r>
              <w:br/>
            </w:r>
            <w:r>
              <w:rPr>
                <w:rFonts w:ascii="Times New Roman"/>
                <w:b w:val="false"/>
                <w:i w:val="false"/>
                <w:color w:val="000000"/>
                <w:sz w:val="20"/>
              </w:rPr>
              <w:t>
Теріс қылықтарымен жұмыстан шығарылған қызметкерлер бойынша статистикалық карточканы ҚР БП ҚСжАЕКБ енгізеді.</w:t>
            </w:r>
            <w:r>
              <w:br/>
            </w:r>
            <w:r>
              <w:rPr>
                <w:rFonts w:ascii="Times New Roman"/>
                <w:b w:val="false"/>
                <w:i w:val="false"/>
                <w:color w:val="000000"/>
                <w:sz w:val="20"/>
              </w:rPr>
              <w:t>
Департаменттің жеке құрамы бойынша саптық жазбалар әзірлейді.</w:t>
            </w:r>
            <w:r>
              <w:br/>
            </w:r>
            <w:r>
              <w:rPr>
                <w:rFonts w:ascii="Times New Roman"/>
                <w:b w:val="false"/>
                <w:i w:val="false"/>
                <w:color w:val="000000"/>
                <w:sz w:val="20"/>
              </w:rPr>
              <w:t>
Жұмыстан шыққан қызметкерлер бойынша әскери комиссариаттарға хабарлайды.</w:t>
            </w:r>
            <w:r>
              <w:br/>
            </w:r>
            <w:r>
              <w:rPr>
                <w:rFonts w:ascii="Times New Roman"/>
                <w:b w:val="false"/>
                <w:i w:val="false"/>
                <w:color w:val="000000"/>
                <w:sz w:val="20"/>
              </w:rPr>
              <w:t>
Қаржы полициясы академиясына күндізгі оқыту бөлімі, магистратура, докторантура бойынша кандидаттарды іріктейді және жолдайды.</w:t>
            </w:r>
            <w:r>
              <w:br/>
            </w:r>
            <w:r>
              <w:rPr>
                <w:rFonts w:ascii="Times New Roman"/>
                <w:b w:val="false"/>
                <w:i w:val="false"/>
                <w:color w:val="000000"/>
                <w:sz w:val="20"/>
              </w:rPr>
              <w:t>
Қаржы полициясы академиясына оқуға түсетін кандидаттарды әскери-дәрігерлік комиссияға жібереді, оларды ҚСжАЕКБ бағыты бойынша арнайы тексерістен өткізеді.</w:t>
            </w:r>
            <w:r>
              <w:br/>
            </w:r>
            <w:r>
              <w:rPr>
                <w:rFonts w:ascii="Times New Roman"/>
                <w:b w:val="false"/>
                <w:i w:val="false"/>
                <w:color w:val="000000"/>
                <w:sz w:val="20"/>
              </w:rPr>
              <w:t>
Қаржы полициясы академиясында оқитын кандидаттардың жеке істерін ресімдейді және жолдайды.</w:t>
            </w:r>
            <w:r>
              <w:br/>
            </w:r>
            <w:r>
              <w:rPr>
                <w:rFonts w:ascii="Times New Roman"/>
                <w:b w:val="false"/>
                <w:i w:val="false"/>
                <w:color w:val="000000"/>
                <w:sz w:val="20"/>
              </w:rPr>
              <w:t>
Кадрлар басқармасы бастығы болмаған кезде оның міндеттерін атқарады.</w:t>
            </w:r>
            <w:r>
              <w:br/>
            </w:r>
            <w:r>
              <w:rPr>
                <w:rFonts w:ascii="Times New Roman"/>
                <w:b w:val="false"/>
                <w:i w:val="false"/>
                <w:color w:val="000000"/>
                <w:sz w:val="20"/>
              </w:rPr>
              <w:t>
Жеке және заңды тұлғалардың өтініштерін қарастырады, олар бойынша қажетті шаралар қабылдайды.</w:t>
            </w:r>
            <w:r>
              <w:br/>
            </w:r>
            <w:r>
              <w:rPr>
                <w:rFonts w:ascii="Times New Roman"/>
                <w:b w:val="false"/>
                <w:i w:val="false"/>
                <w:color w:val="000000"/>
                <w:sz w:val="20"/>
              </w:rPr>
              <w:t>
Департамент басшылығының басқа тапсырмаларының орындайды.</w:t>
            </w:r>
          </w:p>
        </w:tc>
      </w:tr>
    </w:tbl>
    <w:bookmarkStart w:name="z477" w:id="453"/>
    <w:p>
      <w:pPr>
        <w:spacing w:after="0"/>
        <w:ind w:left="0"/>
        <w:jc w:val="left"/>
      </w:pPr>
      <w:r>
        <w:rPr>
          <w:rFonts w:ascii="Times New Roman"/>
          <w:b/>
          <w:i w:val="false"/>
          <w:color w:val="000000"/>
        </w:rPr>
        <w:t xml:space="preserve"> 
Кадрлар бөлімінің кәсіби дайындық және тәрбие жұмысы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(№8-3)</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тиіс.</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xml:space="preserve">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Департаменттің жеке құрамының жауынгерлік, қызметтік, кәсіби дайындығы бойынша;</w:t>
            </w:r>
            <w:r>
              <w:br/>
            </w:r>
            <w:r>
              <w:rPr>
                <w:rFonts w:ascii="Times New Roman"/>
                <w:b w:val="false"/>
                <w:i w:val="false"/>
                <w:color w:val="000000"/>
                <w:sz w:val="20"/>
              </w:rPr>
              <w:t>
Жеке құрамның дене шынықтыру дайындығы бойынша;</w:t>
            </w:r>
            <w:r>
              <w:br/>
            </w:r>
            <w:r>
              <w:rPr>
                <w:rFonts w:ascii="Times New Roman"/>
                <w:b w:val="false"/>
                <w:i w:val="false"/>
                <w:color w:val="000000"/>
                <w:sz w:val="20"/>
              </w:rPr>
              <w:t>
Қызметкерлерге біліктілік атақтарын беру бойынша;</w:t>
            </w:r>
            <w:r>
              <w:br/>
            </w:r>
            <w:r>
              <w:rPr>
                <w:rFonts w:ascii="Times New Roman"/>
                <w:b w:val="false"/>
                <w:i w:val="false"/>
                <w:color w:val="000000"/>
                <w:sz w:val="20"/>
              </w:rPr>
              <w:t>
Тәлімгер кеңесі бойынша;</w:t>
            </w:r>
            <w:r>
              <w:br/>
            </w:r>
            <w:r>
              <w:rPr>
                <w:rFonts w:ascii="Times New Roman"/>
                <w:b w:val="false"/>
                <w:i w:val="false"/>
                <w:color w:val="000000"/>
                <w:sz w:val="20"/>
              </w:rPr>
              <w:t>
Алғашқы дайындық курстары, біліктілікті арттыру, қайта дайындау курстары бойынша;</w:t>
            </w:r>
            <w:r>
              <w:br/>
            </w:r>
            <w:r>
              <w:rPr>
                <w:rFonts w:ascii="Times New Roman"/>
                <w:b w:val="false"/>
                <w:i w:val="false"/>
                <w:color w:val="000000"/>
                <w:sz w:val="20"/>
              </w:rPr>
              <w:t>
Департамент қызметкерлеріне арнайы атақ беру бойынша (бірінші, кезекті, кезектен тыс);</w:t>
            </w:r>
            <w:r>
              <w:br/>
            </w:r>
            <w:r>
              <w:rPr>
                <w:rFonts w:ascii="Times New Roman"/>
                <w:b w:val="false"/>
                <w:i w:val="false"/>
                <w:color w:val="000000"/>
                <w:sz w:val="20"/>
              </w:rPr>
              <w:t>
Жаңадан қабылданған қызметкерлерден ант қабылдау бойынша;</w:t>
            </w:r>
            <w:r>
              <w:br/>
            </w:r>
            <w:r>
              <w:rPr>
                <w:rFonts w:ascii="Times New Roman"/>
                <w:b w:val="false"/>
                <w:i w:val="false"/>
                <w:color w:val="000000"/>
                <w:sz w:val="20"/>
              </w:rPr>
              <w:t>
Спорттық іс-шаралар өткізу бойынша;</w:t>
            </w:r>
            <w:r>
              <w:br/>
            </w:r>
            <w:r>
              <w:rPr>
                <w:rFonts w:ascii="Times New Roman"/>
                <w:b w:val="false"/>
                <w:i w:val="false"/>
                <w:color w:val="000000"/>
                <w:sz w:val="20"/>
              </w:rPr>
              <w:t xml:space="preserve">
Департаменттің жеке құрамының саптық байқауы және саптық дайындығы бойынша; </w:t>
            </w:r>
            <w:r>
              <w:br/>
            </w:r>
            <w:r>
              <w:rPr>
                <w:rFonts w:ascii="Times New Roman"/>
                <w:b w:val="false"/>
                <w:i w:val="false"/>
                <w:color w:val="000000"/>
                <w:sz w:val="20"/>
              </w:rPr>
              <w:t>
Салтанатты іс-шаралар бойынша жұмыстарды ұйымдастырады.</w:t>
            </w:r>
            <w:r>
              <w:br/>
            </w:r>
            <w:r>
              <w:rPr>
                <w:rFonts w:ascii="Times New Roman"/>
                <w:b w:val="false"/>
                <w:i w:val="false"/>
                <w:color w:val="000000"/>
                <w:sz w:val="20"/>
              </w:rPr>
              <w:t>
Қызметке қабылданған қызметкерлерді есептен алу мәселелері бойынша әскери комиссариаттармен хат алмасады.</w:t>
            </w:r>
          </w:p>
        </w:tc>
      </w:tr>
    </w:tbl>
    <w:bookmarkStart w:name="z478" w:id="454"/>
    <w:p>
      <w:pPr>
        <w:spacing w:after="0"/>
        <w:ind w:left="0"/>
        <w:jc w:val="left"/>
      </w:pPr>
      <w:r>
        <w:rPr>
          <w:rFonts w:ascii="Times New Roman"/>
          <w:b/>
          <w:i w:val="false"/>
          <w:color w:val="000000"/>
        </w:rPr>
        <w:t xml:space="preserve"> 
Кадрлар бөлімінің инспекторы</w:t>
      </w:r>
      <w:r>
        <w:br/>
      </w:r>
      <w:r>
        <w:rPr>
          <w:rFonts w:ascii="Times New Roman"/>
          <w:b/>
          <w:i w:val="false"/>
          <w:color w:val="000000"/>
        </w:rPr>
        <w:t>
С-FPО-9 (№8-4)</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«Әлеуметтік ғылымдар, экономика және бизнес» (экономика), «Білім беру» (педагогика және психология) мамандығы бойынша болуы тиіс.</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xml:space="preserve">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қызметкерлерінің сапалы құрамының есебін жүргізеді (штат бойынша орналастыру);</w:t>
            </w:r>
            <w:r>
              <w:br/>
            </w:r>
            <w:r>
              <w:rPr>
                <w:rFonts w:ascii="Times New Roman"/>
                <w:b w:val="false"/>
                <w:i w:val="false"/>
                <w:color w:val="000000"/>
                <w:sz w:val="20"/>
              </w:rPr>
              <w:t>
Департаменттің қызметкерлері арасынан «кадрлық резервті» құру жұмысын ұйымдастырады.</w:t>
            </w:r>
            <w:r>
              <w:br/>
            </w:r>
            <w:r>
              <w:rPr>
                <w:rFonts w:ascii="Times New Roman"/>
                <w:b w:val="false"/>
                <w:i w:val="false"/>
                <w:color w:val="000000"/>
                <w:sz w:val="20"/>
              </w:rPr>
              <w:t>
Департамент басшылығына, жоғары тұрған органдарға анықтамаларды, кадрлық жұмыстарға шолуды дайындайды.</w:t>
            </w:r>
            <w:r>
              <w:br/>
            </w:r>
            <w:r>
              <w:rPr>
                <w:rFonts w:ascii="Times New Roman"/>
                <w:b w:val="false"/>
                <w:i w:val="false"/>
                <w:color w:val="000000"/>
                <w:sz w:val="20"/>
              </w:rPr>
              <w:t>
Зейнеткерлік істерді дайындайды және ресімдейді (зейнетақы аудару үшін еңбек сіңірген жылдарының есебі).</w:t>
            </w:r>
            <w:r>
              <w:br/>
            </w:r>
            <w:r>
              <w:rPr>
                <w:rFonts w:ascii="Times New Roman"/>
                <w:b w:val="false"/>
                <w:i w:val="false"/>
                <w:color w:val="000000"/>
                <w:sz w:val="20"/>
              </w:rPr>
              <w:t>
Агенттіктің Кадрлар басқармасына статистикалық есептерді және басқа да сұратылған мәліметтерді дайындайды және жолдайды.</w:t>
            </w:r>
            <w:r>
              <w:br/>
            </w:r>
            <w:r>
              <w:rPr>
                <w:rFonts w:ascii="Times New Roman"/>
                <w:b w:val="false"/>
                <w:i w:val="false"/>
                <w:color w:val="000000"/>
                <w:sz w:val="20"/>
              </w:rPr>
              <w:t>
Департамент қызметкерлеріне еңбек сіңірген жылдарына пайыздық үстемақы белгілеу бойынша қорытындылар, бұйрықтарды дайындайды.</w:t>
            </w:r>
            <w:r>
              <w:br/>
            </w:r>
            <w:r>
              <w:rPr>
                <w:rFonts w:ascii="Times New Roman"/>
                <w:b w:val="false"/>
                <w:i w:val="false"/>
                <w:color w:val="000000"/>
                <w:sz w:val="20"/>
              </w:rPr>
              <w:t>
Кадрлар бөлімі қызметкерлерінің жұмыс уақытын есептеу табелін жүргізеді.</w:t>
            </w:r>
            <w:r>
              <w:br/>
            </w:r>
            <w:r>
              <w:rPr>
                <w:rFonts w:ascii="Times New Roman"/>
                <w:b w:val="false"/>
                <w:i w:val="false"/>
                <w:color w:val="000000"/>
                <w:sz w:val="20"/>
              </w:rPr>
              <w:t>
Департаменттің Тұрғын үй комиссиясының жұмысын ұйымдастырады.</w:t>
            </w:r>
            <w:r>
              <w:br/>
            </w:r>
            <w:r>
              <w:rPr>
                <w:rFonts w:ascii="Times New Roman"/>
                <w:b w:val="false"/>
                <w:i w:val="false"/>
                <w:color w:val="000000"/>
                <w:sz w:val="20"/>
              </w:rPr>
              <w:t>
Жеке және заңды тұлғалардың өтініштерін қарастырады, олар бойынша қажетті шара қолданады.</w:t>
            </w:r>
            <w:r>
              <w:br/>
            </w:r>
            <w:r>
              <w:rPr>
                <w:rFonts w:ascii="Times New Roman"/>
                <w:b w:val="false"/>
                <w:i w:val="false"/>
                <w:color w:val="000000"/>
                <w:sz w:val="20"/>
              </w:rPr>
              <w:t xml:space="preserve">
Полиграфологиялық зерттеу мәселелері бойынша мониторинг, құқықтық актілердің және ҚР құқықтық заңнамасын жүйелейді. </w:t>
            </w:r>
            <w:r>
              <w:br/>
            </w:r>
            <w:r>
              <w:rPr>
                <w:rFonts w:ascii="Times New Roman"/>
                <w:b w:val="false"/>
                <w:i w:val="false"/>
                <w:color w:val="000000"/>
                <w:sz w:val="20"/>
              </w:rPr>
              <w:t>
Департаментте полиграфологиялық зерттеулер жүргізеді.</w:t>
            </w:r>
            <w:r>
              <w:br/>
            </w:r>
            <w:r>
              <w:rPr>
                <w:rFonts w:ascii="Times New Roman"/>
                <w:b w:val="false"/>
                <w:i w:val="false"/>
                <w:color w:val="000000"/>
                <w:sz w:val="20"/>
              </w:rPr>
              <w:t xml:space="preserve">
Полиграфологиялық зерттеу нәтижелері бойынша құжаттардың есебін жүргізеді және сақтайды. </w:t>
            </w:r>
            <w:r>
              <w:br/>
            </w:r>
            <w:r>
              <w:rPr>
                <w:rFonts w:ascii="Times New Roman"/>
                <w:b w:val="false"/>
                <w:i w:val="false"/>
                <w:color w:val="000000"/>
                <w:sz w:val="20"/>
              </w:rPr>
              <w:t>
Департамент басшылығының басқа да тапсырмаларын орындайды.</w:t>
            </w:r>
          </w:p>
        </w:tc>
      </w:tr>
    </w:tbl>
    <w:bookmarkStart w:name="z479" w:id="455"/>
    <w:p>
      <w:pPr>
        <w:spacing w:after="0"/>
        <w:ind w:left="0"/>
        <w:jc w:val="left"/>
      </w:pPr>
      <w:r>
        <w:rPr>
          <w:rFonts w:ascii="Times New Roman"/>
          <w:b/>
          <w:i w:val="false"/>
          <w:color w:val="000000"/>
        </w:rPr>
        <w:t xml:space="preserve"> 
Ішкі қауіпсіздік бөлімі</w:t>
      </w:r>
      <w:r>
        <w:br/>
      </w:r>
      <w:r>
        <w:rPr>
          <w:rFonts w:ascii="Times New Roman"/>
          <w:b/>
          <w:i w:val="false"/>
          <w:color w:val="000000"/>
        </w:rPr>
        <w:t>
Ішкі қауіпсіздік бөлімінің бастығы</w:t>
      </w:r>
      <w:r>
        <w:br/>
      </w:r>
      <w:r>
        <w:rPr>
          <w:rFonts w:ascii="Times New Roman"/>
          <w:b/>
          <w:i w:val="false"/>
          <w:color w:val="000000"/>
        </w:rPr>
        <w:t>
С-FPО-4 (№9–1)</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10684"/>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органдарының жедел - тергеу бөлімшелерінде кемінде бес жыл жұмыс өтілі не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 қамтамасыз етеді және оларға бақылауды жүзеге асырады:</w:t>
            </w:r>
            <w:r>
              <w:br/>
            </w:r>
            <w:r>
              <w:rPr>
                <w:rFonts w:ascii="Times New Roman"/>
                <w:b w:val="false"/>
                <w:i w:val="false"/>
                <w:color w:val="000000"/>
                <w:sz w:val="20"/>
              </w:rPr>
              <w:t>
қызметкерлердің оларға жүктелген міндеттерді, басшылықтың тапсырмаларын сапалы және уақытылы орындауларын бақылайды;</w:t>
            </w:r>
            <w:r>
              <w:br/>
            </w:r>
            <w:r>
              <w:rPr>
                <w:rFonts w:ascii="Times New Roman"/>
                <w:b w:val="false"/>
                <w:i w:val="false"/>
                <w:color w:val="000000"/>
                <w:sz w:val="20"/>
              </w:rPr>
              <w:t>
Департаментте және Агенттікте өткізілетін алқа мәжілістеріне, аппараттық және жедел кеңестерге, сондай-ақ басқа да іс-шараларға материалдар дайындайды;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ұйымдастырады;</w:t>
            </w:r>
            <w:r>
              <w:br/>
            </w:r>
            <w:r>
              <w:rPr>
                <w:rFonts w:ascii="Times New Roman"/>
                <w:b w:val="false"/>
                <w:i w:val="false"/>
                <w:color w:val="000000"/>
                <w:sz w:val="20"/>
              </w:rPr>
              <w:t>
қызметтік тергеу жүргізуді ұйымдастырады;</w:t>
            </w:r>
            <w:r>
              <w:br/>
            </w:r>
            <w:r>
              <w:rPr>
                <w:rFonts w:ascii="Times New Roman"/>
                <w:b w:val="false"/>
                <w:i w:val="false"/>
                <w:color w:val="000000"/>
                <w:sz w:val="20"/>
              </w:rPr>
              <w:t>
ішкі қауіпсіздікті қамтамасыз ету мәселелері бойынша Агенттіктің Ішкі қауіпсіздік басқармасымен, Департаменттің құрылымдық бөлімшелерімен өзара іс-қимыл жасайды;</w:t>
            </w:r>
            <w:r>
              <w:br/>
            </w:r>
            <w:r>
              <w:rPr>
                <w:rFonts w:ascii="Times New Roman"/>
                <w:b w:val="false"/>
                <w:i w:val="false"/>
                <w:color w:val="000000"/>
                <w:sz w:val="20"/>
              </w:rPr>
              <w:t>
бөлімде құпия және құпия емес істерді жүргізеді;</w:t>
            </w:r>
            <w:r>
              <w:br/>
            </w:r>
            <w:r>
              <w:rPr>
                <w:rFonts w:ascii="Times New Roman"/>
                <w:b w:val="false"/>
                <w:i w:val="false"/>
                <w:color w:val="000000"/>
                <w:sz w:val="20"/>
              </w:rPr>
              <w:t>
ағымдағы және перспективалық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Агенттік, Департамент басшылығының басқа да тапсырмаларын орындайды.</w:t>
            </w:r>
          </w:p>
        </w:tc>
      </w:tr>
    </w:tbl>
    <w:bookmarkStart w:name="z480" w:id="456"/>
    <w:p>
      <w:pPr>
        <w:spacing w:after="0"/>
        <w:ind w:left="0"/>
        <w:jc w:val="left"/>
      </w:pPr>
      <w:r>
        <w:rPr>
          <w:rFonts w:ascii="Times New Roman"/>
          <w:b/>
          <w:i w:val="false"/>
          <w:color w:val="000000"/>
        </w:rPr>
        <w:t xml:space="preserve"> 
Ішкі қауіпсіздік бөлімінің аса маңызды істер жөніндегі аға</w:t>
      </w:r>
      <w:r>
        <w:br/>
      </w:r>
      <w:r>
        <w:rPr>
          <w:rFonts w:ascii="Times New Roman"/>
          <w:b/>
          <w:i w:val="false"/>
          <w:color w:val="000000"/>
        </w:rPr>
        <w:t>
инспекторы</w:t>
      </w:r>
      <w:r>
        <w:br/>
      </w:r>
      <w:r>
        <w:rPr>
          <w:rFonts w:ascii="Times New Roman"/>
          <w:b/>
          <w:i w:val="false"/>
          <w:color w:val="000000"/>
        </w:rPr>
        <w:t>
С-FPО-7 (№9–2,)</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10684"/>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жедел-іздестіру бөлімшелерінде жұмыс өтілі кемінде үш жыл, не мемлекеттік органдарда жұмыс өтілі кемінде үш жыл, не осы санаттағы нақты лауазымдардың функционалдық бағыттарына сәйкес салаларда жұмыс өтілі кемінде бес жыл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481" w:id="457"/>
    <w:p>
      <w:pPr>
        <w:spacing w:after="0"/>
        <w:ind w:left="0"/>
        <w:jc w:val="left"/>
      </w:pPr>
      <w:r>
        <w:rPr>
          <w:rFonts w:ascii="Times New Roman"/>
          <w:b/>
          <w:i w:val="false"/>
          <w:color w:val="000000"/>
        </w:rPr>
        <w:t xml:space="preserve"> 
Ішкі қауіпсіздік бөлімінің аға инспекторы</w:t>
      </w:r>
      <w:r>
        <w:br/>
      </w:r>
      <w:r>
        <w:rPr>
          <w:rFonts w:ascii="Times New Roman"/>
          <w:b/>
          <w:i w:val="false"/>
          <w:color w:val="000000"/>
        </w:rPr>
        <w:t>
С-FPО-8 (№9-3)</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10684"/>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жедел-іздестіру бөлімшелерінде жұмыс өтілі кемінде екі жыл, не мемлекеттік органдарда жұмыс өтілі кемінде екі жыл, не осы санаттағы нақты лауазымдардың функционалдық бағыттарына сәйкес салаларда жұмыс өтілі кемінде үш жыл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482" w:id="458"/>
    <w:p>
      <w:pPr>
        <w:spacing w:after="0"/>
        <w:ind w:left="0"/>
        <w:jc w:val="left"/>
      </w:pPr>
      <w:r>
        <w:rPr>
          <w:rFonts w:ascii="Times New Roman"/>
          <w:b/>
          <w:i w:val="false"/>
          <w:color w:val="000000"/>
        </w:rPr>
        <w:t xml:space="preserve"> 
Ақпараттық-талдау бөлімі Ақпараттық-талдау бөлімінің бастығы</w:t>
      </w:r>
      <w:r>
        <w:br/>
      </w:r>
      <w:r>
        <w:rPr>
          <w:rFonts w:ascii="Times New Roman"/>
          <w:b/>
          <w:i w:val="false"/>
          <w:color w:val="000000"/>
        </w:rPr>
        <w:t>
С-FPО-4 (№10–1)</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68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басшылық етеді.</w:t>
            </w:r>
            <w:r>
              <w:br/>
            </w:r>
            <w:r>
              <w:rPr>
                <w:rFonts w:ascii="Times New Roman"/>
                <w:b w:val="false"/>
                <w:i w:val="false"/>
                <w:color w:val="000000"/>
                <w:sz w:val="20"/>
              </w:rPr>
              <w:t>
Мыналарға:</w:t>
            </w:r>
            <w:r>
              <w:br/>
            </w:r>
            <w:r>
              <w:rPr>
                <w:rFonts w:ascii="Times New Roman"/>
                <w:b w:val="false"/>
                <w:i w:val="false"/>
                <w:color w:val="000000"/>
                <w:sz w:val="20"/>
              </w:rPr>
              <w:t>
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bookmarkStart w:name="z483" w:id="459"/>
    <w:p>
      <w:pPr>
        <w:spacing w:after="0"/>
        <w:ind w:left="0"/>
        <w:jc w:val="left"/>
      </w:pPr>
      <w:r>
        <w:rPr>
          <w:rFonts w:ascii="Times New Roman"/>
          <w:b/>
          <w:i w:val="false"/>
          <w:color w:val="000000"/>
        </w:rPr>
        <w:t xml:space="preserve"> 
АТБ аса маңызды істер жөніндегі аға инспекторы</w:t>
      </w:r>
      <w:r>
        <w:br/>
      </w:r>
      <w:r>
        <w:rPr>
          <w:rFonts w:ascii="Times New Roman"/>
          <w:b/>
          <w:i w:val="false"/>
          <w:color w:val="000000"/>
        </w:rPr>
        <w:t>
С-FPО-7 (№10-2)</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68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bookmarkStart w:name="z484" w:id="460"/>
    <w:p>
      <w:pPr>
        <w:spacing w:after="0"/>
        <w:ind w:left="0"/>
        <w:jc w:val="left"/>
      </w:pPr>
      <w:r>
        <w:rPr>
          <w:rFonts w:ascii="Times New Roman"/>
          <w:b/>
          <w:i w:val="false"/>
          <w:color w:val="000000"/>
        </w:rPr>
        <w:t xml:space="preserve"> 
АТБ аға инспекторы</w:t>
      </w:r>
      <w:r>
        <w:br/>
      </w:r>
      <w:r>
        <w:rPr>
          <w:rFonts w:ascii="Times New Roman"/>
          <w:b/>
          <w:i w:val="false"/>
          <w:color w:val="000000"/>
        </w:rPr>
        <w:t>
С-FPО-8 ( №10-3)</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68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немесе Техникалық ғылымдар және технологиялар (ақпараттық жүйе, автоматтандыру және басқару) мамандығы бойынша болуы қажет.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bookmarkStart w:name="z485" w:id="461"/>
    <w:p>
      <w:pPr>
        <w:spacing w:after="0"/>
        <w:ind w:left="0"/>
        <w:jc w:val="left"/>
      </w:pPr>
      <w:r>
        <w:rPr>
          <w:rFonts w:ascii="Times New Roman"/>
          <w:b/>
          <w:i w:val="false"/>
          <w:color w:val="000000"/>
        </w:rPr>
        <w:t xml:space="preserve"> 
АТБ инспекторы</w:t>
      </w:r>
      <w:r>
        <w:br/>
      </w:r>
      <w:r>
        <w:rPr>
          <w:rFonts w:ascii="Times New Roman"/>
          <w:b/>
          <w:i w:val="false"/>
          <w:color w:val="000000"/>
        </w:rPr>
        <w:t>
С-FPО-9 (№10-4)</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немесе Техникалық ғылымдар және технологиялар (ақпараттық жүйе, автоматтандыру және басқару) мамандығы бойынша болуы қажет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bookmarkStart w:name="z486" w:id="462"/>
    <w:p>
      <w:pPr>
        <w:spacing w:after="0"/>
        <w:ind w:left="0"/>
        <w:jc w:val="left"/>
      </w:pPr>
      <w:r>
        <w:rPr>
          <w:rFonts w:ascii="Times New Roman"/>
          <w:b/>
          <w:i w:val="false"/>
          <w:color w:val="000000"/>
        </w:rPr>
        <w:t xml:space="preserve"> 
Экономикалық және қаржылық қылмыстарды ашу басқармасы Экономикалық және қаржылық қылмыстарды ашу басқармасының бастығы</w:t>
      </w:r>
      <w:r>
        <w:br/>
      </w:r>
      <w:r>
        <w:rPr>
          <w:rFonts w:ascii="Times New Roman"/>
          <w:b/>
          <w:i w:val="false"/>
          <w:color w:val="000000"/>
        </w:rPr>
        <w:t>
С-FPО-3 (№11–1)</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қаржылық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қаржылық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экономика және қаржы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487" w:id="463"/>
    <w:p>
      <w:pPr>
        <w:spacing w:after="0"/>
        <w:ind w:left="0"/>
        <w:jc w:val="left"/>
      </w:pPr>
      <w:r>
        <w:rPr>
          <w:rFonts w:ascii="Times New Roman"/>
          <w:b/>
          <w:i w:val="false"/>
          <w:color w:val="000000"/>
        </w:rPr>
        <w:t xml:space="preserve"> 
ЭҚҚАБ 1-бөлімнің бастығы</w:t>
      </w:r>
      <w:r>
        <w:br/>
      </w:r>
      <w:r>
        <w:rPr>
          <w:rFonts w:ascii="Times New Roman"/>
          <w:b/>
          <w:i w:val="false"/>
          <w:color w:val="000000"/>
        </w:rPr>
        <w:t>
(көлеңкелі экономика саласындағы қылмыстарды ашу бойынша)</w:t>
      </w:r>
      <w:r>
        <w:br/>
      </w:r>
      <w:r>
        <w:rPr>
          <w:rFonts w:ascii="Times New Roman"/>
          <w:b/>
          <w:i w:val="false"/>
          <w:color w:val="000000"/>
        </w:rPr>
        <w:t>
С-FPО-5 (№11–2)</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488" w:id="464"/>
    <w:p>
      <w:pPr>
        <w:spacing w:after="0"/>
        <w:ind w:left="0"/>
        <w:jc w:val="left"/>
      </w:pPr>
      <w:r>
        <w:rPr>
          <w:rFonts w:ascii="Times New Roman"/>
          <w:b/>
          <w:i w:val="false"/>
          <w:color w:val="000000"/>
        </w:rPr>
        <w:t xml:space="preserve"> 
ЭҚҚАБ 1-бөлімнің аса маңызды істер жөніндегі аға инспекторы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С-FPО-7 (№11-3, №11-4)</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489" w:id="465"/>
    <w:p>
      <w:pPr>
        <w:spacing w:after="0"/>
        <w:ind w:left="0"/>
        <w:jc w:val="left"/>
      </w:pPr>
      <w:r>
        <w:rPr>
          <w:rFonts w:ascii="Times New Roman"/>
          <w:b/>
          <w:i w:val="false"/>
          <w:color w:val="000000"/>
        </w:rPr>
        <w:t xml:space="preserve"> 
ЭҚҚАБ 1-бөлімнің аға инспекторы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С-FPО-8 (№11-5)</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490" w:id="466"/>
    <w:p>
      <w:pPr>
        <w:spacing w:after="0"/>
        <w:ind w:left="0"/>
        <w:jc w:val="left"/>
      </w:pPr>
      <w:r>
        <w:rPr>
          <w:rFonts w:ascii="Times New Roman"/>
          <w:b/>
          <w:i w:val="false"/>
          <w:color w:val="000000"/>
        </w:rPr>
        <w:t xml:space="preserve"> 
ЭҚҚАБ 1-бөлімнің инспекторы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С-FPО-9 (№11-6)</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491" w:id="467"/>
    <w:p>
      <w:pPr>
        <w:spacing w:after="0"/>
        <w:ind w:left="0"/>
        <w:jc w:val="left"/>
      </w:pPr>
      <w:r>
        <w:rPr>
          <w:rFonts w:ascii="Times New Roman"/>
          <w:b/>
          <w:i w:val="false"/>
          <w:color w:val="000000"/>
        </w:rPr>
        <w:t xml:space="preserve"> 
ЭҚҚАБ 2-бөлімнің бастығы</w:t>
      </w:r>
      <w:r>
        <w:br/>
      </w:r>
      <w:r>
        <w:rPr>
          <w:rFonts w:ascii="Times New Roman"/>
          <w:b/>
          <w:i w:val="false"/>
          <w:color w:val="000000"/>
        </w:rPr>
        <w:t>
(даму институттары, ұлттық компаниялар мен көлік қызметіндегі</w:t>
      </w:r>
      <w:r>
        <w:br/>
      </w:r>
      <w:r>
        <w:rPr>
          <w:rFonts w:ascii="Times New Roman"/>
          <w:b/>
          <w:i w:val="false"/>
          <w:color w:val="000000"/>
        </w:rPr>
        <w:t>
қылмыстарды ашу бойынша) С-FPО-5 (№11–7)</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492" w:id="468"/>
    <w:p>
      <w:pPr>
        <w:spacing w:after="0"/>
        <w:ind w:left="0"/>
        <w:jc w:val="left"/>
      </w:pPr>
      <w:r>
        <w:rPr>
          <w:rFonts w:ascii="Times New Roman"/>
          <w:b/>
          <w:i w:val="false"/>
          <w:color w:val="000000"/>
        </w:rPr>
        <w:t xml:space="preserve"> 
ЭҚҚАБ 2-бөлімінің аса маңызды істер жөніндегі аға инспекторы</w:t>
      </w:r>
      <w:r>
        <w:br/>
      </w:r>
      <w:r>
        <w:rPr>
          <w:rFonts w:ascii="Times New Roman"/>
          <w:b/>
          <w:i w:val="false"/>
          <w:color w:val="000000"/>
        </w:rPr>
        <w:t>
(даму институттары, ұлттық компаниялар мен көлік қызметіндегі</w:t>
      </w:r>
      <w:r>
        <w:br/>
      </w:r>
      <w:r>
        <w:rPr>
          <w:rFonts w:ascii="Times New Roman"/>
          <w:b/>
          <w:i w:val="false"/>
          <w:color w:val="000000"/>
        </w:rPr>
        <w:t>
қылмыстарды ашу бойынша)</w:t>
      </w:r>
      <w:r>
        <w:br/>
      </w:r>
      <w:r>
        <w:rPr>
          <w:rFonts w:ascii="Times New Roman"/>
          <w:b/>
          <w:i w:val="false"/>
          <w:color w:val="000000"/>
        </w:rPr>
        <w:t>
С-FPО-7 (№11-8, №11-9)</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bookmarkStart w:name="z493" w:id="469"/>
    <w:p>
      <w:pPr>
        <w:spacing w:after="0"/>
        <w:ind w:left="0"/>
        <w:jc w:val="left"/>
      </w:pPr>
      <w:r>
        <w:rPr>
          <w:rFonts w:ascii="Times New Roman"/>
          <w:b/>
          <w:i w:val="false"/>
          <w:color w:val="000000"/>
        </w:rPr>
        <w:t xml:space="preserve"> 
ЭҚҚАБ 2-бөлімнің аға инспекторы</w:t>
      </w:r>
      <w:r>
        <w:br/>
      </w:r>
      <w:r>
        <w:rPr>
          <w:rFonts w:ascii="Times New Roman"/>
          <w:b/>
          <w:i w:val="false"/>
          <w:color w:val="000000"/>
        </w:rPr>
        <w:t>
(даму институттары, ұлттық компаниялар мен көлік қызметіндегі</w:t>
      </w:r>
      <w:r>
        <w:br/>
      </w:r>
      <w:r>
        <w:rPr>
          <w:rFonts w:ascii="Times New Roman"/>
          <w:b/>
          <w:i w:val="false"/>
          <w:color w:val="000000"/>
        </w:rPr>
        <w:t>
қылмыстарды ашу бойынша)</w:t>
      </w:r>
      <w:r>
        <w:br/>
      </w:r>
      <w:r>
        <w:rPr>
          <w:rFonts w:ascii="Times New Roman"/>
          <w:b/>
          <w:i w:val="false"/>
          <w:color w:val="000000"/>
        </w:rPr>
        <w:t>
С-FPО-8 (№11-10, №11-11)</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494" w:id="470"/>
    <w:p>
      <w:pPr>
        <w:spacing w:after="0"/>
        <w:ind w:left="0"/>
        <w:jc w:val="left"/>
      </w:pPr>
      <w:r>
        <w:rPr>
          <w:rFonts w:ascii="Times New Roman"/>
          <w:b/>
          <w:i w:val="false"/>
          <w:color w:val="000000"/>
        </w:rPr>
        <w:t xml:space="preserve"> 
ЭҚҚАБ 2-бөлімнің инспекторы</w:t>
      </w:r>
      <w:r>
        <w:br/>
      </w:r>
      <w:r>
        <w:rPr>
          <w:rFonts w:ascii="Times New Roman"/>
          <w:b/>
          <w:i w:val="false"/>
          <w:color w:val="000000"/>
        </w:rPr>
        <w:t>
(даму институттары, ұлттық компаниялар мен көлік қызметіндегі</w:t>
      </w:r>
      <w:r>
        <w:br/>
      </w:r>
      <w:r>
        <w:rPr>
          <w:rFonts w:ascii="Times New Roman"/>
          <w:b/>
          <w:i w:val="false"/>
          <w:color w:val="000000"/>
        </w:rPr>
        <w:t>
қылмыстарды ашу бойынша)</w:t>
      </w:r>
      <w:r>
        <w:br/>
      </w:r>
      <w:r>
        <w:rPr>
          <w:rFonts w:ascii="Times New Roman"/>
          <w:b/>
          <w:i w:val="false"/>
          <w:color w:val="000000"/>
        </w:rPr>
        <w:t>
С-FPО-9 (№11-12, №11-13)</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bookmarkStart w:name="z495" w:id="471"/>
    <w:p>
      <w:pPr>
        <w:spacing w:after="0"/>
        <w:ind w:left="0"/>
        <w:jc w:val="left"/>
      </w:pPr>
      <w:r>
        <w:rPr>
          <w:rFonts w:ascii="Times New Roman"/>
          <w:b/>
          <w:i w:val="false"/>
          <w:color w:val="000000"/>
        </w:rPr>
        <w:t xml:space="preserve"> 
Арнайы басқарма Арнайы басқармасының бастығы</w:t>
      </w:r>
      <w:r>
        <w:br/>
      </w:r>
      <w:r>
        <w:rPr>
          <w:rFonts w:ascii="Times New Roman"/>
          <w:b/>
          <w:i w:val="false"/>
          <w:color w:val="000000"/>
        </w:rPr>
        <w:t>
С-FPО-3 (№12–1)</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алты жыл, не оның ішінде басшылық лауазымдарда кемінде екі жыл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бұйрықтары мен нұсқауларының орындалуын ұйымдастырады және тікелей жүзеге асырады.</w:t>
            </w:r>
            <w:r>
              <w:br/>
            </w:r>
            <w:r>
              <w:rPr>
                <w:rFonts w:ascii="Times New Roman"/>
                <w:b w:val="false"/>
                <w:i w:val="false"/>
                <w:color w:val="000000"/>
                <w:sz w:val="20"/>
              </w:rPr>
              <w:t>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қызметтік-әскери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496" w:id="472"/>
    <w:p>
      <w:pPr>
        <w:spacing w:after="0"/>
        <w:ind w:left="0"/>
        <w:jc w:val="left"/>
      </w:pPr>
      <w:r>
        <w:rPr>
          <w:rFonts w:ascii="Times New Roman"/>
          <w:b/>
          <w:i w:val="false"/>
          <w:color w:val="000000"/>
        </w:rPr>
        <w:t xml:space="preserve"> 
АБ ҰҚТ және есірткі бизнесін қаржыландыруды</w:t>
      </w:r>
      <w:r>
        <w:br/>
      </w:r>
      <w:r>
        <w:rPr>
          <w:rFonts w:ascii="Times New Roman"/>
          <w:b/>
          <w:i w:val="false"/>
          <w:color w:val="000000"/>
        </w:rPr>
        <w:t>
анықтау бөлімінің бастығы</w:t>
      </w:r>
      <w:r>
        <w:br/>
      </w:r>
      <w:r>
        <w:rPr>
          <w:rFonts w:ascii="Times New Roman"/>
          <w:b/>
          <w:i w:val="false"/>
          <w:color w:val="000000"/>
        </w:rPr>
        <w:t>
С-FPО-5 (№12–2)</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bookmarkStart w:name="z497" w:id="473"/>
    <w:p>
      <w:pPr>
        <w:spacing w:after="0"/>
        <w:ind w:left="0"/>
        <w:jc w:val="left"/>
      </w:pPr>
      <w:r>
        <w:rPr>
          <w:rFonts w:ascii="Times New Roman"/>
          <w:b/>
          <w:i w:val="false"/>
          <w:color w:val="000000"/>
        </w:rPr>
        <w:t xml:space="preserve"> 
АБ ҰҚТ және есірткі бизнесін қаржыландыруды анықтау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(№12-3, (№12-4,)</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98" w:id="474"/>
    <w:p>
      <w:pPr>
        <w:spacing w:after="0"/>
        <w:ind w:left="0"/>
        <w:jc w:val="left"/>
      </w:pPr>
      <w:r>
        <w:rPr>
          <w:rFonts w:ascii="Times New Roman"/>
          <w:b/>
          <w:i w:val="false"/>
          <w:color w:val="000000"/>
        </w:rPr>
        <w:t xml:space="preserve"> 
АБ ҰҚТ және есірткі бизнесін қаржыландыруды анықтау</w:t>
      </w:r>
      <w:r>
        <w:br/>
      </w:r>
      <w:r>
        <w:rPr>
          <w:rFonts w:ascii="Times New Roman"/>
          <w:b/>
          <w:i w:val="false"/>
          <w:color w:val="000000"/>
        </w:rPr>
        <w:t>
бөлімінің аға инспекторы</w:t>
      </w:r>
      <w:r>
        <w:br/>
      </w:r>
      <w:r>
        <w:rPr>
          <w:rFonts w:ascii="Times New Roman"/>
          <w:b/>
          <w:i w:val="false"/>
          <w:color w:val="000000"/>
        </w:rPr>
        <w:t>
С-FPО-8 (№12-5)</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499" w:id="475"/>
    <w:p>
      <w:pPr>
        <w:spacing w:after="0"/>
        <w:ind w:left="0"/>
        <w:jc w:val="left"/>
      </w:pPr>
      <w:r>
        <w:rPr>
          <w:rFonts w:ascii="Times New Roman"/>
          <w:b/>
          <w:i w:val="false"/>
          <w:color w:val="000000"/>
        </w:rPr>
        <w:t xml:space="preserve"> 
АБ діни экстремизмге және терроризмге қарсы іс-қимыл тобының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(№12-6)</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500" w:id="476"/>
    <w:p>
      <w:pPr>
        <w:spacing w:after="0"/>
        <w:ind w:left="0"/>
        <w:jc w:val="left"/>
      </w:pPr>
      <w:r>
        <w:rPr>
          <w:rFonts w:ascii="Times New Roman"/>
          <w:b/>
          <w:i w:val="false"/>
          <w:color w:val="000000"/>
        </w:rPr>
        <w:t xml:space="preserve"> 
АБ діни экстремизмге және терроризмге қарсы</w:t>
      </w:r>
      <w:r>
        <w:br/>
      </w:r>
      <w:r>
        <w:rPr>
          <w:rFonts w:ascii="Times New Roman"/>
          <w:b/>
          <w:i w:val="false"/>
          <w:color w:val="000000"/>
        </w:rPr>
        <w:t>
іс-қимыл тобының аға инспекторы</w:t>
      </w:r>
      <w:r>
        <w:br/>
      </w:r>
      <w:r>
        <w:rPr>
          <w:rFonts w:ascii="Times New Roman"/>
          <w:b/>
          <w:i w:val="false"/>
          <w:color w:val="000000"/>
        </w:rPr>
        <w:t>
С-FPО-8 (№12-7)</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501" w:id="477"/>
    <w:p>
      <w:pPr>
        <w:spacing w:after="0"/>
        <w:ind w:left="0"/>
        <w:jc w:val="left"/>
      </w:pPr>
      <w:r>
        <w:rPr>
          <w:rFonts w:ascii="Times New Roman"/>
          <w:b/>
          <w:i w:val="false"/>
          <w:color w:val="000000"/>
        </w:rPr>
        <w:t xml:space="preserve"> 
АБ діни экстремизмге және терроризмге қарсы</w:t>
      </w:r>
      <w:r>
        <w:br/>
      </w:r>
      <w:r>
        <w:rPr>
          <w:rFonts w:ascii="Times New Roman"/>
          <w:b/>
          <w:i w:val="false"/>
          <w:color w:val="000000"/>
        </w:rPr>
        <w:t>
іс-қимыл тобының инспекторы</w:t>
      </w:r>
      <w:r>
        <w:br/>
      </w:r>
      <w:r>
        <w:rPr>
          <w:rFonts w:ascii="Times New Roman"/>
          <w:b/>
          <w:i w:val="false"/>
          <w:color w:val="000000"/>
        </w:rPr>
        <w:t>
С-FPО-9 (№12-8)</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502" w:id="478"/>
    <w:p>
      <w:pPr>
        <w:spacing w:after="0"/>
        <w:ind w:left="0"/>
        <w:jc w:val="left"/>
      </w:pPr>
      <w:r>
        <w:rPr>
          <w:rFonts w:ascii="Times New Roman"/>
          <w:b/>
          <w:i w:val="false"/>
          <w:color w:val="000000"/>
        </w:rPr>
        <w:t xml:space="preserve"> 
АБ жедел есепке алу және талдау бөлімінің бастығы</w:t>
      </w:r>
      <w:r>
        <w:br/>
      </w:r>
      <w:r>
        <w:rPr>
          <w:rFonts w:ascii="Times New Roman"/>
          <w:b/>
          <w:i w:val="false"/>
          <w:color w:val="000000"/>
        </w:rPr>
        <w:t>
С-FPО-5 (№12-9)</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bookmarkStart w:name="z503" w:id="479"/>
    <w:p>
      <w:pPr>
        <w:spacing w:after="0"/>
        <w:ind w:left="0"/>
        <w:jc w:val="left"/>
      </w:pPr>
      <w:r>
        <w:rPr>
          <w:rFonts w:ascii="Times New Roman"/>
          <w:b/>
          <w:i w:val="false"/>
          <w:color w:val="000000"/>
        </w:rPr>
        <w:t xml:space="preserve"> 
АБ жедел есепке алу және талдау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(№12-10)</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504" w:id="480"/>
    <w:p>
      <w:pPr>
        <w:spacing w:after="0"/>
        <w:ind w:left="0"/>
        <w:jc w:val="left"/>
      </w:pPr>
      <w:r>
        <w:rPr>
          <w:rFonts w:ascii="Times New Roman"/>
          <w:b/>
          <w:i w:val="false"/>
          <w:color w:val="000000"/>
        </w:rPr>
        <w:t xml:space="preserve"> 
АБ жедел есепке алу және талдау бөлімінің аға инспекторы</w:t>
      </w:r>
      <w:r>
        <w:br/>
      </w:r>
      <w:r>
        <w:rPr>
          <w:rFonts w:ascii="Times New Roman"/>
          <w:b/>
          <w:i w:val="false"/>
          <w:color w:val="000000"/>
        </w:rPr>
        <w:t>
С-FPО-8 (№12-11)</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505" w:id="481"/>
    <w:p>
      <w:pPr>
        <w:spacing w:after="0"/>
        <w:ind w:left="0"/>
        <w:jc w:val="left"/>
      </w:pPr>
      <w:r>
        <w:rPr>
          <w:rFonts w:ascii="Times New Roman"/>
          <w:b/>
          <w:i w:val="false"/>
          <w:color w:val="000000"/>
        </w:rPr>
        <w:t xml:space="preserve"> 
АБ іздестіру бөлімінің бастығы</w:t>
      </w:r>
      <w:r>
        <w:br/>
      </w:r>
      <w:r>
        <w:rPr>
          <w:rFonts w:ascii="Times New Roman"/>
          <w:b/>
          <w:i w:val="false"/>
          <w:color w:val="000000"/>
        </w:rPr>
        <w:t>
С-FPО-5 (№12-12)</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bookmarkStart w:name="z506" w:id="482"/>
    <w:p>
      <w:pPr>
        <w:spacing w:after="0"/>
        <w:ind w:left="0"/>
        <w:jc w:val="left"/>
      </w:pPr>
      <w:r>
        <w:rPr>
          <w:rFonts w:ascii="Times New Roman"/>
          <w:b/>
          <w:i w:val="false"/>
          <w:color w:val="000000"/>
        </w:rPr>
        <w:t xml:space="preserve"> 
АБ іздестіру тобының аға инспекторы</w:t>
      </w:r>
      <w:r>
        <w:br/>
      </w:r>
      <w:r>
        <w:rPr>
          <w:rFonts w:ascii="Times New Roman"/>
          <w:b/>
          <w:i w:val="false"/>
          <w:color w:val="000000"/>
        </w:rPr>
        <w:t>
С-FPО-8 (№12-13)</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507" w:id="483"/>
    <w:p>
      <w:pPr>
        <w:spacing w:after="0"/>
        <w:ind w:left="0"/>
        <w:jc w:val="left"/>
      </w:pPr>
      <w:r>
        <w:rPr>
          <w:rFonts w:ascii="Times New Roman"/>
          <w:b/>
          <w:i w:val="false"/>
          <w:color w:val="000000"/>
        </w:rPr>
        <w:t xml:space="preserve"> 
АБ іздестіру тобының инспекторы</w:t>
      </w:r>
      <w:r>
        <w:br/>
      </w:r>
      <w:r>
        <w:rPr>
          <w:rFonts w:ascii="Times New Roman"/>
          <w:b/>
          <w:i w:val="false"/>
          <w:color w:val="000000"/>
        </w:rPr>
        <w:t>
С-FPО-9 (№12-14)</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508" w:id="484"/>
    <w:p>
      <w:pPr>
        <w:spacing w:after="0"/>
        <w:ind w:left="0"/>
        <w:jc w:val="left"/>
      </w:pPr>
      <w:r>
        <w:rPr>
          <w:rFonts w:ascii="Times New Roman"/>
          <w:b/>
          <w:i w:val="false"/>
          <w:color w:val="000000"/>
        </w:rPr>
        <w:t xml:space="preserve"> 
АБ қылмыстық процесске қатысушыларды қорғау тобының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(№12-15)</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мамандығы бойынша болуы қажет.</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(жедел қызметте) қызметіндегі жұмыс өтілі кемінде үш жыл</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 адамдарды қорғауды қамтамасыз етеді.</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Азаматтардың конституциялық құқықтарының сақталуын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509" w:id="485"/>
    <w:p>
      <w:pPr>
        <w:spacing w:after="0"/>
        <w:ind w:left="0"/>
        <w:jc w:val="left"/>
      </w:pPr>
      <w:r>
        <w:rPr>
          <w:rFonts w:ascii="Times New Roman"/>
          <w:b/>
          <w:i w:val="false"/>
          <w:color w:val="000000"/>
        </w:rPr>
        <w:t xml:space="preserve"> 
АБ қылмыстық процесске қатысушыларды қорғау тобының инспекторы</w:t>
      </w:r>
      <w:r>
        <w:br/>
      </w:r>
      <w:r>
        <w:rPr>
          <w:rFonts w:ascii="Times New Roman"/>
          <w:b/>
          <w:i w:val="false"/>
          <w:color w:val="000000"/>
        </w:rPr>
        <w:t>
С-FPО-9 (№12-16)</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мамандығы бойынша болуы қажет.</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(жедел қызметте) қызметіндегі жұмыс өтілі кемінде бір жыл</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 адамдарды қорғауды қамтамасыз етеді.</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Азаматтардың конституциялық құқықтарының сақталуын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510" w:id="486"/>
    <w:p>
      <w:pPr>
        <w:spacing w:after="0"/>
        <w:ind w:left="0"/>
        <w:jc w:val="left"/>
      </w:pPr>
      <w:r>
        <w:rPr>
          <w:rFonts w:ascii="Times New Roman"/>
          <w:b/>
          <w:i w:val="false"/>
          <w:color w:val="000000"/>
        </w:rPr>
        <w:t xml:space="preserve"> 
АБ жедел-техникалық бөлімнің бастығы</w:t>
      </w:r>
      <w:r>
        <w:br/>
      </w:r>
      <w:r>
        <w:rPr>
          <w:rFonts w:ascii="Times New Roman"/>
          <w:b/>
          <w:i w:val="false"/>
          <w:color w:val="000000"/>
        </w:rPr>
        <w:t>
С-FPО-5 (№12–17)</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10639"/>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автоматизация және басқару) мамандығы бойынша болуы тиіс.</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bookmarkStart w:name="z511" w:id="487"/>
    <w:p>
      <w:pPr>
        <w:spacing w:after="0"/>
        <w:ind w:left="0"/>
        <w:jc w:val="left"/>
      </w:pPr>
      <w:r>
        <w:rPr>
          <w:rFonts w:ascii="Times New Roman"/>
          <w:b/>
          <w:i w:val="false"/>
          <w:color w:val="000000"/>
        </w:rPr>
        <w:t xml:space="preserve"> 
АБ жедел–техникалық бөлімінің аға инспекторы</w:t>
      </w:r>
      <w:r>
        <w:br/>
      </w:r>
      <w:r>
        <w:rPr>
          <w:rFonts w:ascii="Times New Roman"/>
          <w:b/>
          <w:i w:val="false"/>
          <w:color w:val="000000"/>
        </w:rPr>
        <w:t>
С-FPО-8 (№12-18)</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10639"/>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 мамандығы бойынша болуы тиіс.</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512" w:id="488"/>
    <w:p>
      <w:pPr>
        <w:spacing w:after="0"/>
        <w:ind w:left="0"/>
        <w:jc w:val="left"/>
      </w:pPr>
      <w:r>
        <w:rPr>
          <w:rFonts w:ascii="Times New Roman"/>
          <w:b/>
          <w:i w:val="false"/>
          <w:color w:val="000000"/>
        </w:rPr>
        <w:t xml:space="preserve"> 
АБ жедел-техникалық бөлімінің инспекторы</w:t>
      </w:r>
      <w:r>
        <w:br/>
      </w:r>
      <w:r>
        <w:rPr>
          <w:rFonts w:ascii="Times New Roman"/>
          <w:b/>
          <w:i w:val="false"/>
          <w:color w:val="000000"/>
        </w:rPr>
        <w:t>
С-FPО-9 (№12-19)</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10639"/>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 мамандығы бойынша болуы тиіс.</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513" w:id="489"/>
    <w:p>
      <w:pPr>
        <w:spacing w:after="0"/>
        <w:ind w:left="0"/>
        <w:jc w:val="left"/>
      </w:pPr>
      <w:r>
        <w:rPr>
          <w:rFonts w:ascii="Times New Roman"/>
          <w:b/>
          <w:i w:val="false"/>
          <w:color w:val="000000"/>
        </w:rPr>
        <w:t xml:space="preserve"> 
Экономикалық қылмыстар бойынша сотқа дейінгі</w:t>
      </w:r>
      <w:r>
        <w:br/>
      </w:r>
      <w:r>
        <w:rPr>
          <w:rFonts w:ascii="Times New Roman"/>
          <w:b/>
          <w:i w:val="false"/>
          <w:color w:val="000000"/>
        </w:rPr>
        <w:t>
іс жүргізу басқармасы Экономикалық қылмыстар бойынша сотқа дейінгі</w:t>
      </w:r>
      <w:r>
        <w:br/>
      </w:r>
      <w:r>
        <w:rPr>
          <w:rFonts w:ascii="Times New Roman"/>
          <w:b/>
          <w:i w:val="false"/>
          <w:color w:val="000000"/>
        </w:rPr>
        <w:t>
іс жүргізу басқармасының бастығы</w:t>
      </w:r>
      <w:r>
        <w:br/>
      </w:r>
      <w:r>
        <w:rPr>
          <w:rFonts w:ascii="Times New Roman"/>
          <w:b/>
          <w:i w:val="false"/>
          <w:color w:val="000000"/>
        </w:rPr>
        <w:t>
С-FPО-3 (№13– 1)</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 жұмысын ұйымдастыруды;</w:t>
            </w:r>
            <w:r>
              <w:br/>
            </w:r>
            <w:r>
              <w:rPr>
                <w:rFonts w:ascii="Times New Roman"/>
                <w:b w:val="false"/>
                <w:i w:val="false"/>
                <w:color w:val="000000"/>
                <w:sz w:val="20"/>
              </w:rPr>
              <w:t>
Басқарма қызметінің келешектегі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514" w:id="490"/>
    <w:p>
      <w:pPr>
        <w:spacing w:after="0"/>
        <w:ind w:left="0"/>
        <w:jc w:val="left"/>
      </w:pPr>
      <w:r>
        <w:rPr>
          <w:rFonts w:ascii="Times New Roman"/>
          <w:b/>
          <w:i w:val="false"/>
          <w:color w:val="000000"/>
        </w:rPr>
        <w:t xml:space="preserve"> 
ЭҚСІБ көлеңкелі экономика саласындағы қылмыстар бойынша</w:t>
      </w:r>
      <w:r>
        <w:br/>
      </w:r>
      <w:r>
        <w:rPr>
          <w:rFonts w:ascii="Times New Roman"/>
          <w:b/>
          <w:i w:val="false"/>
          <w:color w:val="000000"/>
        </w:rPr>
        <w:t>
сотқа дейінгі іс жүргізу бөлімінің бастығы</w:t>
      </w:r>
      <w:r>
        <w:br/>
      </w:r>
      <w:r>
        <w:rPr>
          <w:rFonts w:ascii="Times New Roman"/>
          <w:b/>
          <w:i w:val="false"/>
          <w:color w:val="000000"/>
        </w:rPr>
        <w:t>
С-FPО-5 (№13–2)</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515" w:id="491"/>
    <w:p>
      <w:pPr>
        <w:spacing w:after="0"/>
        <w:ind w:left="0"/>
        <w:jc w:val="left"/>
      </w:pPr>
      <w:r>
        <w:rPr>
          <w:rFonts w:ascii="Times New Roman"/>
          <w:b/>
          <w:i w:val="false"/>
          <w:color w:val="000000"/>
        </w:rPr>
        <w:t xml:space="preserve"> 
ЭҚСІБ көлеңкелі экономика саласындағы қылмыстар бойынша</w:t>
      </w:r>
      <w:r>
        <w:br/>
      </w:r>
      <w:r>
        <w:rPr>
          <w:rFonts w:ascii="Times New Roman"/>
          <w:b/>
          <w:i w:val="false"/>
          <w:color w:val="000000"/>
        </w:rPr>
        <w:t>
сотқа дейінгі іс жүргізу бөлімінің аса маңызды</w:t>
      </w:r>
      <w:r>
        <w:br/>
      </w:r>
      <w:r>
        <w:rPr>
          <w:rFonts w:ascii="Times New Roman"/>
          <w:b/>
          <w:i w:val="false"/>
          <w:color w:val="000000"/>
        </w:rPr>
        <w:t>
істер жөніндегі аға тергеушісі</w:t>
      </w:r>
      <w:r>
        <w:br/>
      </w:r>
      <w:r>
        <w:rPr>
          <w:rFonts w:ascii="Times New Roman"/>
          <w:b/>
          <w:i w:val="false"/>
          <w:color w:val="000000"/>
        </w:rPr>
        <w:t>
С-FPО-7 (№13-3)</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516" w:id="492"/>
    <w:p>
      <w:pPr>
        <w:spacing w:after="0"/>
        <w:ind w:left="0"/>
        <w:jc w:val="left"/>
      </w:pPr>
      <w:r>
        <w:rPr>
          <w:rFonts w:ascii="Times New Roman"/>
          <w:b/>
          <w:i w:val="false"/>
          <w:color w:val="000000"/>
        </w:rPr>
        <w:t xml:space="preserve"> 
ЭҚСІБ көлеңкелі экономика саласындағы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 №13-4, №13-5)</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517" w:id="493"/>
    <w:p>
      <w:pPr>
        <w:spacing w:after="0"/>
        <w:ind w:left="0"/>
        <w:jc w:val="left"/>
      </w:pPr>
      <w:r>
        <w:rPr>
          <w:rFonts w:ascii="Times New Roman"/>
          <w:b/>
          <w:i w:val="false"/>
          <w:color w:val="000000"/>
        </w:rPr>
        <w:t xml:space="preserve"> 
ЭҚСІБ көлеңкелі экономика саласындағы қылмыстар бойынша</w:t>
      </w:r>
      <w:r>
        <w:br/>
      </w:r>
      <w:r>
        <w:rPr>
          <w:rFonts w:ascii="Times New Roman"/>
          <w:b/>
          <w:i w:val="false"/>
          <w:color w:val="000000"/>
        </w:rPr>
        <w:t>
сотқа дейінгі іс жүргізу бөлімінің аса маңызды</w:t>
      </w:r>
      <w:r>
        <w:br/>
      </w:r>
      <w:r>
        <w:rPr>
          <w:rFonts w:ascii="Times New Roman"/>
          <w:b/>
          <w:i w:val="false"/>
          <w:color w:val="000000"/>
        </w:rPr>
        <w:t>
істер жөніндегі аға инспекторы</w:t>
      </w:r>
      <w:r>
        <w:br/>
      </w:r>
      <w:r>
        <w:rPr>
          <w:rFonts w:ascii="Times New Roman"/>
          <w:b/>
          <w:i w:val="false"/>
          <w:color w:val="000000"/>
        </w:rPr>
        <w:t>
С-FPО-8 (№13-6)</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518" w:id="494"/>
    <w:p>
      <w:pPr>
        <w:spacing w:after="0"/>
        <w:ind w:left="0"/>
        <w:jc w:val="left"/>
      </w:pPr>
      <w:r>
        <w:rPr>
          <w:rFonts w:ascii="Times New Roman"/>
          <w:b/>
          <w:i w:val="false"/>
          <w:color w:val="000000"/>
        </w:rPr>
        <w:t xml:space="preserve"> 
ЭҚСІБ көлеңкелі экономика саласындағы қылмыстар бойынша</w:t>
      </w:r>
      <w:r>
        <w:br/>
      </w:r>
      <w:r>
        <w:rPr>
          <w:rFonts w:ascii="Times New Roman"/>
          <w:b/>
          <w:i w:val="false"/>
          <w:color w:val="000000"/>
        </w:rPr>
        <w:t>
сотқа дейінгі іс жүргізу бөлімінің аға инспекторы</w:t>
      </w:r>
      <w:r>
        <w:br/>
      </w:r>
      <w:r>
        <w:rPr>
          <w:rFonts w:ascii="Times New Roman"/>
          <w:b/>
          <w:i w:val="false"/>
          <w:color w:val="000000"/>
        </w:rPr>
        <w:t>
С-FPО-8 (№13-7, №13-8)</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519" w:id="495"/>
    <w:p>
      <w:pPr>
        <w:spacing w:after="0"/>
        <w:ind w:left="0"/>
        <w:jc w:val="left"/>
      </w:pPr>
      <w:r>
        <w:rPr>
          <w:rFonts w:ascii="Times New Roman"/>
          <w:b/>
          <w:i w:val="false"/>
          <w:color w:val="000000"/>
        </w:rPr>
        <w:t xml:space="preserve"> 
ЭҚСІБ бюджеттік қаржыландыру саласындағы қылмыстар</w:t>
      </w:r>
      <w:r>
        <w:br/>
      </w:r>
      <w:r>
        <w:rPr>
          <w:rFonts w:ascii="Times New Roman"/>
          <w:b/>
          <w:i w:val="false"/>
          <w:color w:val="000000"/>
        </w:rPr>
        <w:t>
бойынша сотқа дейінгі іс жүргізу бөлімінің бастығы</w:t>
      </w:r>
      <w:r>
        <w:br/>
      </w:r>
      <w:r>
        <w:rPr>
          <w:rFonts w:ascii="Times New Roman"/>
          <w:b/>
          <w:i w:val="false"/>
          <w:color w:val="000000"/>
        </w:rPr>
        <w:t>
С-FPО-5 (№13–9)</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520" w:id="496"/>
    <w:p>
      <w:pPr>
        <w:spacing w:after="0"/>
        <w:ind w:left="0"/>
        <w:jc w:val="left"/>
      </w:pPr>
      <w:r>
        <w:rPr>
          <w:rFonts w:ascii="Times New Roman"/>
          <w:b/>
          <w:i w:val="false"/>
          <w:color w:val="000000"/>
        </w:rPr>
        <w:t xml:space="preserve"> 
ЭҚСІБ бюджеттік қаржыландыру саладағы қылмыстар бойынша</w:t>
      </w:r>
      <w:r>
        <w:br/>
      </w:r>
      <w:r>
        <w:rPr>
          <w:rFonts w:ascii="Times New Roman"/>
          <w:b/>
          <w:i w:val="false"/>
          <w:color w:val="000000"/>
        </w:rPr>
        <w:t>
сотқа дейінгі іс жүргізу бөлімінің аса маңызды</w:t>
      </w:r>
      <w:r>
        <w:br/>
      </w:r>
      <w:r>
        <w:rPr>
          <w:rFonts w:ascii="Times New Roman"/>
          <w:b/>
          <w:i w:val="false"/>
          <w:color w:val="000000"/>
        </w:rPr>
        <w:t>
істер жөніндегі аға тергеушісі</w:t>
      </w:r>
      <w:r>
        <w:br/>
      </w:r>
      <w:r>
        <w:rPr>
          <w:rFonts w:ascii="Times New Roman"/>
          <w:b/>
          <w:i w:val="false"/>
          <w:color w:val="000000"/>
        </w:rPr>
        <w:t>
С-FPО-7 (№13-10)</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bookmarkStart w:name="z521" w:id="497"/>
    <w:p>
      <w:pPr>
        <w:spacing w:after="0"/>
        <w:ind w:left="0"/>
        <w:jc w:val="left"/>
      </w:pPr>
      <w:r>
        <w:rPr>
          <w:rFonts w:ascii="Times New Roman"/>
          <w:b/>
          <w:i w:val="false"/>
          <w:color w:val="000000"/>
        </w:rPr>
        <w:t xml:space="preserve"> 
ЭҚСІБ бюджеттік қаржыландыру саладағы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 №13-11)</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bookmarkStart w:name="z522" w:id="498"/>
    <w:p>
      <w:pPr>
        <w:spacing w:after="0"/>
        <w:ind w:left="0"/>
        <w:jc w:val="left"/>
      </w:pPr>
      <w:r>
        <w:rPr>
          <w:rFonts w:ascii="Times New Roman"/>
          <w:b/>
          <w:i w:val="false"/>
          <w:color w:val="000000"/>
        </w:rPr>
        <w:t xml:space="preserve"> 
ЭҚСІБ бюджеттік қаржыландыру саладағы қылмыстар бойынша</w:t>
      </w:r>
      <w:r>
        <w:br/>
      </w:r>
      <w:r>
        <w:rPr>
          <w:rFonts w:ascii="Times New Roman"/>
          <w:b/>
          <w:i w:val="false"/>
          <w:color w:val="000000"/>
        </w:rPr>
        <w:t>
сотқа дейінгі іс жүргізу бөлімінің тергеушісі</w:t>
      </w:r>
      <w:r>
        <w:br/>
      </w:r>
      <w:r>
        <w:rPr>
          <w:rFonts w:ascii="Times New Roman"/>
          <w:b/>
          <w:i w:val="false"/>
          <w:color w:val="000000"/>
        </w:rPr>
        <w:t>
С-FPО-9 (№13-12, №13-13)</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523" w:id="499"/>
    <w:p>
      <w:pPr>
        <w:spacing w:after="0"/>
        <w:ind w:left="0"/>
        <w:jc w:val="left"/>
      </w:pPr>
      <w:r>
        <w:rPr>
          <w:rFonts w:ascii="Times New Roman"/>
          <w:b/>
          <w:i w:val="false"/>
          <w:color w:val="000000"/>
        </w:rPr>
        <w:t xml:space="preserve"> 
ЭҚСІБ бюджеттік қаржыландыру саладағы қылмыстар бойынша</w:t>
      </w:r>
      <w:r>
        <w:br/>
      </w:r>
      <w:r>
        <w:rPr>
          <w:rFonts w:ascii="Times New Roman"/>
          <w:b/>
          <w:i w:val="false"/>
          <w:color w:val="000000"/>
        </w:rPr>
        <w:t>
сотқа дейінгі іс жүргізу бөлімінің аға инспекторы</w:t>
      </w:r>
      <w:r>
        <w:br/>
      </w:r>
      <w:r>
        <w:rPr>
          <w:rFonts w:ascii="Times New Roman"/>
          <w:b/>
          <w:i w:val="false"/>
          <w:color w:val="000000"/>
        </w:rPr>
        <w:t>
С-FPО-8 (№13-14)</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24" w:id="500"/>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 Сыбайлас жемқорлық және лауазымдық қылмыстар бойынша</w:t>
      </w:r>
      <w:r>
        <w:br/>
      </w:r>
      <w:r>
        <w:rPr>
          <w:rFonts w:ascii="Times New Roman"/>
          <w:b/>
          <w:i w:val="false"/>
          <w:color w:val="000000"/>
        </w:rPr>
        <w:t>
сотқа дейінгі іс жүргізу басқармасының бастығы</w:t>
      </w:r>
      <w:r>
        <w:br/>
      </w:r>
      <w:r>
        <w:rPr>
          <w:rFonts w:ascii="Times New Roman"/>
          <w:b/>
          <w:i w:val="false"/>
          <w:color w:val="000000"/>
        </w:rPr>
        <w:t>
С-FPО-3 (№14-1)</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xml:space="preserve">
Басқарма жұмысын ұйымдастыруды; </w:t>
            </w:r>
            <w:r>
              <w:br/>
            </w:r>
            <w:r>
              <w:rPr>
                <w:rFonts w:ascii="Times New Roman"/>
                <w:b w:val="false"/>
                <w:i w:val="false"/>
                <w:color w:val="000000"/>
                <w:sz w:val="20"/>
              </w:rPr>
              <w:t>
Басқарма қызметінің келешектегі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525" w:id="501"/>
    <w:p>
      <w:pPr>
        <w:spacing w:after="0"/>
        <w:ind w:left="0"/>
        <w:jc w:val="left"/>
      </w:pPr>
      <w:r>
        <w:rPr>
          <w:rFonts w:ascii="Times New Roman"/>
          <w:b/>
          <w:i w:val="false"/>
          <w:color w:val="000000"/>
        </w:rPr>
        <w:t xml:space="preserve"> 
СЖЛҚБ әлеуметтік саладағы қылмыстар бойынша</w:t>
      </w:r>
      <w:r>
        <w:br/>
      </w:r>
      <w:r>
        <w:rPr>
          <w:rFonts w:ascii="Times New Roman"/>
          <w:b/>
          <w:i w:val="false"/>
          <w:color w:val="000000"/>
        </w:rPr>
        <w:t>
сотқа дейінгі іс жүргізу бөлімінің бастығы</w:t>
      </w:r>
      <w:r>
        <w:br/>
      </w:r>
      <w:r>
        <w:rPr>
          <w:rFonts w:ascii="Times New Roman"/>
          <w:b/>
          <w:i w:val="false"/>
          <w:color w:val="000000"/>
        </w:rPr>
        <w:t>
С-FPО-5 (№14–2)</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526" w:id="502"/>
    <w:p>
      <w:pPr>
        <w:spacing w:after="0"/>
        <w:ind w:left="0"/>
        <w:jc w:val="left"/>
      </w:pPr>
      <w:r>
        <w:rPr>
          <w:rFonts w:ascii="Times New Roman"/>
          <w:b/>
          <w:i w:val="false"/>
          <w:color w:val="000000"/>
        </w:rPr>
        <w:t xml:space="preserve"> 
СЖЛҚБ әлеуметтік саладағы қылмыстар бойынша сотқа дейінгі</w:t>
      </w:r>
      <w:r>
        <w:br/>
      </w:r>
      <w:r>
        <w:rPr>
          <w:rFonts w:ascii="Times New Roman"/>
          <w:b/>
          <w:i w:val="false"/>
          <w:color w:val="000000"/>
        </w:rPr>
        <w:t>
іс жүргізу бөлімінің аса маңызды істер жөніндегі аға тергеушісі</w:t>
      </w:r>
      <w:r>
        <w:br/>
      </w:r>
      <w:r>
        <w:rPr>
          <w:rFonts w:ascii="Times New Roman"/>
          <w:b/>
          <w:i w:val="false"/>
          <w:color w:val="000000"/>
        </w:rPr>
        <w:t>
С-FPО-7 (№14-3)</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bookmarkStart w:name="z527" w:id="503"/>
    <w:p>
      <w:pPr>
        <w:spacing w:after="0"/>
        <w:ind w:left="0"/>
        <w:jc w:val="left"/>
      </w:pPr>
      <w:r>
        <w:rPr>
          <w:rFonts w:ascii="Times New Roman"/>
          <w:b/>
          <w:i w:val="false"/>
          <w:color w:val="000000"/>
        </w:rPr>
        <w:t xml:space="preserve"> 
СЖЛҚБ әлеуметтік саладағы қылмыстар бойынша сотқа дейінгі</w:t>
      </w:r>
      <w:r>
        <w:br/>
      </w:r>
      <w:r>
        <w:rPr>
          <w:rFonts w:ascii="Times New Roman"/>
          <w:b/>
          <w:i w:val="false"/>
          <w:color w:val="000000"/>
        </w:rPr>
        <w:t>
іс жүргізу бөлімінің аға тергеушісі</w:t>
      </w:r>
      <w:r>
        <w:br/>
      </w:r>
      <w:r>
        <w:rPr>
          <w:rFonts w:ascii="Times New Roman"/>
          <w:b/>
          <w:i w:val="false"/>
          <w:color w:val="000000"/>
        </w:rPr>
        <w:t>
С-FPО-8 ( №14-4, №14-5)</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бірі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bookmarkStart w:name="z528" w:id="504"/>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аса маңызды істер жөніндегі аға инспекторы</w:t>
      </w:r>
      <w:r>
        <w:br/>
      </w:r>
      <w:r>
        <w:rPr>
          <w:rFonts w:ascii="Times New Roman"/>
          <w:b/>
          <w:i w:val="false"/>
          <w:color w:val="000000"/>
        </w:rPr>
        <w:t>
С-FPО-7 (№14-6)</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529" w:id="505"/>
    <w:p>
      <w:pPr>
        <w:spacing w:after="0"/>
        <w:ind w:left="0"/>
        <w:jc w:val="left"/>
      </w:pPr>
      <w:r>
        <w:rPr>
          <w:rFonts w:ascii="Times New Roman"/>
          <w:b/>
          <w:i w:val="false"/>
          <w:color w:val="000000"/>
        </w:rPr>
        <w:t xml:space="preserve"> 
СЖЛҚБ әлеуметтік саладағы қылмыстар бойынша сотқа дейінгі</w:t>
      </w:r>
      <w:r>
        <w:br/>
      </w:r>
      <w:r>
        <w:rPr>
          <w:rFonts w:ascii="Times New Roman"/>
          <w:b/>
          <w:i w:val="false"/>
          <w:color w:val="000000"/>
        </w:rPr>
        <w:t>
іс жүргізу бөлімінің аға инспекторы</w:t>
      </w:r>
      <w:r>
        <w:br/>
      </w:r>
      <w:r>
        <w:rPr>
          <w:rFonts w:ascii="Times New Roman"/>
          <w:b/>
          <w:i w:val="false"/>
          <w:color w:val="000000"/>
        </w:rPr>
        <w:t>
С-FPО-8 (№14-7, №14-8)</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530" w:id="506"/>
    <w:p>
      <w:pPr>
        <w:spacing w:after="0"/>
        <w:ind w:left="0"/>
        <w:jc w:val="left"/>
      </w:pPr>
      <w:r>
        <w:rPr>
          <w:rFonts w:ascii="Times New Roman"/>
          <w:b/>
          <w:i w:val="false"/>
          <w:color w:val="000000"/>
        </w:rPr>
        <w:t xml:space="preserve"> 
СЖЛҚБ бюджет саласындағы қылмыстар бойынша сотқа дейінгі</w:t>
      </w:r>
      <w:r>
        <w:br/>
      </w:r>
      <w:r>
        <w:rPr>
          <w:rFonts w:ascii="Times New Roman"/>
          <w:b/>
          <w:i w:val="false"/>
          <w:color w:val="000000"/>
        </w:rPr>
        <w:t>
іс жүргізу бөлімінің бастығы</w:t>
      </w:r>
      <w:r>
        <w:br/>
      </w:r>
      <w:r>
        <w:rPr>
          <w:rFonts w:ascii="Times New Roman"/>
          <w:b/>
          <w:i w:val="false"/>
          <w:color w:val="000000"/>
        </w:rPr>
        <w:t>
С-FPО-5 (№14–9)</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531" w:id="507"/>
    <w:p>
      <w:pPr>
        <w:spacing w:after="0"/>
        <w:ind w:left="0"/>
        <w:jc w:val="left"/>
      </w:pPr>
      <w:r>
        <w:rPr>
          <w:rFonts w:ascii="Times New Roman"/>
          <w:b/>
          <w:i w:val="false"/>
          <w:color w:val="000000"/>
        </w:rPr>
        <w:t xml:space="preserve"> 
СЖЛҚБ бюджет саласындағы қылмыстар бойынша сотқа дейінгі</w:t>
      </w:r>
      <w:r>
        <w:br/>
      </w:r>
      <w:r>
        <w:rPr>
          <w:rFonts w:ascii="Times New Roman"/>
          <w:b/>
          <w:i w:val="false"/>
          <w:color w:val="000000"/>
        </w:rPr>
        <w:t>
іс жүргізу бөлімінің аса маңызды істер жөніндегі аға тергеушісі</w:t>
      </w:r>
      <w:r>
        <w:br/>
      </w:r>
      <w:r>
        <w:rPr>
          <w:rFonts w:ascii="Times New Roman"/>
          <w:b/>
          <w:i w:val="false"/>
          <w:color w:val="000000"/>
        </w:rPr>
        <w:t>
С-FPО-7 (№14-10)</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bookmarkStart w:name="z532" w:id="508"/>
    <w:p>
      <w:pPr>
        <w:spacing w:after="0"/>
        <w:ind w:left="0"/>
        <w:jc w:val="left"/>
      </w:pPr>
      <w:r>
        <w:rPr>
          <w:rFonts w:ascii="Times New Roman"/>
          <w:b/>
          <w:i w:val="false"/>
          <w:color w:val="000000"/>
        </w:rPr>
        <w:t xml:space="preserve"> 
СЖЛҚБ бюджет саласындағы қылмыстар бойынша сотқа дейінгі</w:t>
      </w:r>
      <w:r>
        <w:br/>
      </w:r>
      <w:r>
        <w:rPr>
          <w:rFonts w:ascii="Times New Roman"/>
          <w:b/>
          <w:i w:val="false"/>
          <w:color w:val="000000"/>
        </w:rPr>
        <w:t>
іс жүргізу бөлімінің аға тергеушісі</w:t>
      </w:r>
      <w:r>
        <w:br/>
      </w:r>
      <w:r>
        <w:rPr>
          <w:rFonts w:ascii="Times New Roman"/>
          <w:b/>
          <w:i w:val="false"/>
          <w:color w:val="000000"/>
        </w:rPr>
        <w:t>
С-FPО-8 (№14-11)</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bookmarkStart w:name="z533" w:id="509"/>
    <w:p>
      <w:pPr>
        <w:spacing w:after="0"/>
        <w:ind w:left="0"/>
        <w:jc w:val="left"/>
      </w:pPr>
      <w:r>
        <w:rPr>
          <w:rFonts w:ascii="Times New Roman"/>
          <w:b/>
          <w:i w:val="false"/>
          <w:color w:val="000000"/>
        </w:rPr>
        <w:t xml:space="preserve"> 
СЖЛҚБ бюджет саласындағы қылмыстар бойынша сотқа дейінгі</w:t>
      </w:r>
      <w:r>
        <w:br/>
      </w:r>
      <w:r>
        <w:rPr>
          <w:rFonts w:ascii="Times New Roman"/>
          <w:b/>
          <w:i w:val="false"/>
          <w:color w:val="000000"/>
        </w:rPr>
        <w:t>
іс жүргізу бөлімінің тергеушісі</w:t>
      </w:r>
      <w:r>
        <w:br/>
      </w:r>
      <w:r>
        <w:rPr>
          <w:rFonts w:ascii="Times New Roman"/>
          <w:b/>
          <w:i w:val="false"/>
          <w:color w:val="000000"/>
        </w:rPr>
        <w:t>
С-FPО-9 ( №14-12, №14-13)</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bookmarkStart w:name="z534" w:id="510"/>
    <w:p>
      <w:pPr>
        <w:spacing w:after="0"/>
        <w:ind w:left="0"/>
        <w:jc w:val="left"/>
      </w:pPr>
      <w:r>
        <w:rPr>
          <w:rFonts w:ascii="Times New Roman"/>
          <w:b/>
          <w:i w:val="false"/>
          <w:color w:val="000000"/>
        </w:rPr>
        <w:t xml:space="preserve"> 
СЖЛҚБ бюджет саласындағы қылмыстар бойынша сотқа дейінгі</w:t>
      </w:r>
      <w:r>
        <w:br/>
      </w:r>
      <w:r>
        <w:rPr>
          <w:rFonts w:ascii="Times New Roman"/>
          <w:b/>
          <w:i w:val="false"/>
          <w:color w:val="000000"/>
        </w:rPr>
        <w:t>
іс жүргізу бөлімінің аға инспекторы</w:t>
      </w:r>
      <w:r>
        <w:br/>
      </w:r>
      <w:r>
        <w:rPr>
          <w:rFonts w:ascii="Times New Roman"/>
          <w:b/>
          <w:i w:val="false"/>
          <w:color w:val="000000"/>
        </w:rPr>
        <w:t>
С-FPО-8 (№14-14)</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535" w:id="511"/>
    <w:p>
      <w:pPr>
        <w:spacing w:after="0"/>
        <w:ind w:left="0"/>
        <w:jc w:val="left"/>
      </w:pPr>
      <w:r>
        <w:rPr>
          <w:rFonts w:ascii="Times New Roman"/>
          <w:b/>
          <w:i w:val="false"/>
          <w:color w:val="000000"/>
        </w:rPr>
        <w:t xml:space="preserve"> 
Бақылау-әдістемелік бөлімі</w:t>
      </w:r>
      <w:r>
        <w:br/>
      </w:r>
      <w:r>
        <w:rPr>
          <w:rFonts w:ascii="Times New Roman"/>
          <w:b/>
          <w:i w:val="false"/>
          <w:color w:val="000000"/>
        </w:rPr>
        <w:t>
Бақылау-әдістемелік бөлімінің бастығы</w:t>
      </w:r>
      <w:r>
        <w:br/>
      </w:r>
      <w:r>
        <w:rPr>
          <w:rFonts w:ascii="Times New Roman"/>
          <w:b/>
          <w:i w:val="false"/>
          <w:color w:val="000000"/>
        </w:rPr>
        <w:t>
С-FPО-4 (№15-1)</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не тең деңгейдегі немесе келесі төмен тұрған санаттағы лауазымдарда кемінде екі жыл, не мемлекеттік қызметтегі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ұйымдастыруды;</w:t>
            </w:r>
            <w:r>
              <w:br/>
            </w:r>
            <w:r>
              <w:rPr>
                <w:rFonts w:ascii="Times New Roman"/>
                <w:b w:val="false"/>
                <w:i w:val="false"/>
                <w:color w:val="000000"/>
                <w:sz w:val="20"/>
              </w:rPr>
              <w:t>
Бөлімнің перспективалық және ағымдық жұмысын жоспарлауды, Департамент қызметіне ұсыныстар енгізуді, олардың сапалы және уақытылы орындалуын;</w:t>
            </w:r>
            <w:r>
              <w:br/>
            </w:r>
            <w:r>
              <w:rPr>
                <w:rFonts w:ascii="Times New Roman"/>
                <w:b w:val="false"/>
                <w:i w:val="false"/>
                <w:color w:val="000000"/>
                <w:sz w:val="20"/>
              </w:rPr>
              <w:t>
Бөлім қызметкерлерінің оларға жүктелген міндеттерді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 басшылығының баяндамасына, алқа отырыстарына, аппарат мәжілістеріне ақпараттық материалдарды дайындауды;</w:t>
            </w:r>
            <w:r>
              <w:br/>
            </w:r>
            <w:r>
              <w:rPr>
                <w:rFonts w:ascii="Times New Roman"/>
                <w:b w:val="false"/>
                <w:i w:val="false"/>
                <w:color w:val="000000"/>
                <w:sz w:val="20"/>
              </w:rPr>
              <w:t>
Қызметтік іс-қимыл мәселелері бойынша басқа да құқық қорғау және мемлекеттік органдармен өзара іс-қимыл жасасады;</w:t>
            </w:r>
            <w:r>
              <w:br/>
            </w:r>
            <w:r>
              <w:rPr>
                <w:rFonts w:ascii="Times New Roman"/>
                <w:b w:val="false"/>
                <w:i w:val="false"/>
                <w:color w:val="000000"/>
                <w:sz w:val="20"/>
              </w:rPr>
              <w:t>
Тергеу практикасы және оң тәжірибесі негізінде қаржы полициясы органдарының құзыретіне жататын қылмыстық істерді тергеу бойынша нұсқаулар мен әдістемелік ұсынымдарды әзірлеуді және таратуды;</w:t>
            </w:r>
            <w:r>
              <w:br/>
            </w:r>
            <w:r>
              <w:rPr>
                <w:rFonts w:ascii="Times New Roman"/>
                <w:b w:val="false"/>
                <w:i w:val="false"/>
                <w:color w:val="000000"/>
                <w:sz w:val="20"/>
              </w:rPr>
              <w:t>
Аймақаралық қаржы полициясы органдары бөлімшелеріне әдістемелік және практикалық көмек көрсету бойынша жұмысты ұйымдастыруды;</w:t>
            </w:r>
            <w:r>
              <w:br/>
            </w:r>
            <w:r>
              <w:rPr>
                <w:rFonts w:ascii="Times New Roman"/>
                <w:b w:val="false"/>
                <w:i w:val="false"/>
                <w:color w:val="000000"/>
                <w:sz w:val="20"/>
              </w:rPr>
              <w:t>
Статистикалық мәліметтер негізінде тергеу жұмысын жетілдіру және оның тиімділігін арттыру бойынша ұсынымдарды, жұмыстың оң тәжірибесі, тергеу кемшіліктері туралы ақпараттық хаттарды дайындауды;</w:t>
            </w:r>
            <w:r>
              <w:br/>
            </w:r>
            <w:r>
              <w:rPr>
                <w:rFonts w:ascii="Times New Roman"/>
                <w:b w:val="false"/>
                <w:i w:val="false"/>
                <w:color w:val="000000"/>
                <w:sz w:val="20"/>
              </w:rPr>
              <w:t>
Кіріс құжаттардың, Агенттіктің жоспарлық тапсырмаларының орындалуын, есептік және шолу материалдарының белгіленген тәртіпте дайындалуын және ұсынылуын, Департамент қызметі мәселелері бойынша ішкі және сыртқы құжат айналымының орындалуын қамтамасыз етеді.</w:t>
            </w:r>
            <w:r>
              <w:br/>
            </w:r>
            <w:r>
              <w:rPr>
                <w:rFonts w:ascii="Times New Roman"/>
                <w:b w:val="false"/>
                <w:i w:val="false"/>
                <w:color w:val="000000"/>
                <w:sz w:val="20"/>
              </w:rPr>
              <w:t>
Бөлім қызметкерлерінің еңбек және қызметтік тәртіпті сақтауын бақылауды қамтамасыз етеді.</w:t>
            </w:r>
            <w:r>
              <w:br/>
            </w:r>
            <w:r>
              <w:rPr>
                <w:rFonts w:ascii="Times New Roman"/>
                <w:b w:val="false"/>
                <w:i w:val="false"/>
                <w:color w:val="000000"/>
                <w:sz w:val="20"/>
              </w:rPr>
              <w:t>
Жеке және заңды тұлғалардың өтініштерінің, прокурорлардың ұсыныстары мен сот қаулыларының уақытылы қаралуын қамтамасыз етеді.</w:t>
            </w:r>
            <w:r>
              <w:br/>
            </w:r>
            <w:r>
              <w:rPr>
                <w:rFonts w:ascii="Times New Roman"/>
                <w:b w:val="false"/>
                <w:i w:val="false"/>
                <w:color w:val="000000"/>
                <w:sz w:val="20"/>
              </w:rPr>
              <w:t>
Агенттік пен Департамент басшылығының өзге де тапсырмаларын орындайды.</w:t>
            </w:r>
          </w:p>
        </w:tc>
      </w:tr>
    </w:tbl>
    <w:bookmarkStart w:name="z536" w:id="512"/>
    <w:p>
      <w:pPr>
        <w:spacing w:after="0"/>
        <w:ind w:left="0"/>
        <w:jc w:val="left"/>
      </w:pPr>
      <w:r>
        <w:rPr>
          <w:rFonts w:ascii="Times New Roman"/>
          <w:b/>
          <w:i w:val="false"/>
          <w:color w:val="000000"/>
        </w:rPr>
        <w:t xml:space="preserve"> 
Бақылау-әдістемелік бөлімінің аса маңызды</w:t>
      </w:r>
      <w:r>
        <w:br/>
      </w:r>
      <w:r>
        <w:rPr>
          <w:rFonts w:ascii="Times New Roman"/>
          <w:b/>
          <w:i w:val="false"/>
          <w:color w:val="000000"/>
        </w:rPr>
        <w:t>
істер жөніндегі аға тергеушісі</w:t>
      </w:r>
      <w:r>
        <w:br/>
      </w:r>
      <w:r>
        <w:rPr>
          <w:rFonts w:ascii="Times New Roman"/>
          <w:b/>
          <w:i w:val="false"/>
          <w:color w:val="000000"/>
        </w:rPr>
        <w:t>
С-FPО-7 (№15-2)</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537" w:id="513"/>
    <w:p>
      <w:pPr>
        <w:spacing w:after="0"/>
        <w:ind w:left="0"/>
        <w:jc w:val="left"/>
      </w:pPr>
      <w:r>
        <w:rPr>
          <w:rFonts w:ascii="Times New Roman"/>
          <w:b/>
          <w:i w:val="false"/>
          <w:color w:val="000000"/>
        </w:rPr>
        <w:t xml:space="preserve"> 
Бақылау-әдістемелік бөлімінің аға тергеушісі</w:t>
      </w:r>
      <w:r>
        <w:br/>
      </w:r>
      <w:r>
        <w:rPr>
          <w:rFonts w:ascii="Times New Roman"/>
          <w:b/>
          <w:i w:val="false"/>
          <w:color w:val="000000"/>
        </w:rPr>
        <w:t>
С-FPО-8 (№15-3)</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538" w:id="514"/>
    <w:p>
      <w:pPr>
        <w:spacing w:after="0"/>
        <w:ind w:left="0"/>
        <w:jc w:val="left"/>
      </w:pPr>
      <w:r>
        <w:rPr>
          <w:rFonts w:ascii="Times New Roman"/>
          <w:b/>
          <w:i w:val="false"/>
          <w:color w:val="000000"/>
        </w:rPr>
        <w:t xml:space="preserve"> 
Бақылау-әдістемелік бөлімінің тергеушісі</w:t>
      </w:r>
      <w:r>
        <w:br/>
      </w:r>
      <w:r>
        <w:rPr>
          <w:rFonts w:ascii="Times New Roman"/>
          <w:b/>
          <w:i w:val="false"/>
          <w:color w:val="000000"/>
        </w:rPr>
        <w:t>
С-FPО-9 (№15-4)</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10634"/>
      </w:tblGrid>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xml:space="preserve">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 </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539" w:id="515"/>
    <w:p>
      <w:pPr>
        <w:spacing w:after="0"/>
        <w:ind w:left="0"/>
        <w:jc w:val="left"/>
      </w:pPr>
      <w:r>
        <w:rPr>
          <w:rFonts w:ascii="Times New Roman"/>
          <w:b/>
          <w:i w:val="false"/>
          <w:color w:val="000000"/>
        </w:rPr>
        <w:t xml:space="preserve"> 
Сыбайлас жемқорлық туралы істерді ашу және оның алдын алу басқармасы Сыбайлас жемқорлық туралы істерді ашу және оның алдын алу басқармасының бастығы</w:t>
      </w:r>
      <w:r>
        <w:br/>
      </w:r>
      <w:r>
        <w:rPr>
          <w:rFonts w:ascii="Times New Roman"/>
          <w:b/>
          <w:i w:val="false"/>
          <w:color w:val="000000"/>
        </w:rPr>
        <w:t>
С-FPО-3 (№16–1)</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тең деңгейдегі немесе келесі төмен тұрған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540" w:id="516"/>
    <w:p>
      <w:pPr>
        <w:spacing w:after="0"/>
        <w:ind w:left="0"/>
        <w:jc w:val="left"/>
      </w:pPr>
      <w:r>
        <w:rPr>
          <w:rFonts w:ascii="Times New Roman"/>
          <w:b/>
          <w:i w:val="false"/>
          <w:color w:val="000000"/>
        </w:rPr>
        <w:t xml:space="preserve"> 
СЖІААБ 1-бөлімінің бастығы</w:t>
      </w:r>
      <w:r>
        <w:br/>
      </w:r>
      <w:r>
        <w:rPr>
          <w:rFonts w:ascii="Times New Roman"/>
          <w:b/>
          <w:i w:val="false"/>
          <w:color w:val="000000"/>
        </w:rPr>
        <w:t>
(әлеуметтік саладағы сыбайлас жемқорлық көріністеріне</w:t>
      </w:r>
      <w:r>
        <w:br/>
      </w:r>
      <w:r>
        <w:rPr>
          <w:rFonts w:ascii="Times New Roman"/>
          <w:b/>
          <w:i w:val="false"/>
          <w:color w:val="000000"/>
        </w:rPr>
        <w:t>
қарсы күрес бойынша)</w:t>
      </w:r>
      <w:r>
        <w:br/>
      </w:r>
      <w:r>
        <w:rPr>
          <w:rFonts w:ascii="Times New Roman"/>
          <w:b/>
          <w:i w:val="false"/>
          <w:color w:val="000000"/>
        </w:rPr>
        <w:t>
С-FPО-5 (№16–2)</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bookmarkStart w:name="z541" w:id="517"/>
    <w:p>
      <w:pPr>
        <w:spacing w:after="0"/>
        <w:ind w:left="0"/>
        <w:jc w:val="left"/>
      </w:pPr>
      <w:r>
        <w:rPr>
          <w:rFonts w:ascii="Times New Roman"/>
          <w:b/>
          <w:i w:val="false"/>
          <w:color w:val="000000"/>
        </w:rPr>
        <w:t xml:space="preserve"> 
СЖІААБ 1-бөлімінің аса маңызды істер жөніндегі аға инспекторы</w:t>
      </w:r>
      <w:r>
        <w:br/>
      </w:r>
      <w:r>
        <w:rPr>
          <w:rFonts w:ascii="Times New Roman"/>
          <w:b/>
          <w:i w:val="false"/>
          <w:color w:val="000000"/>
        </w:rPr>
        <w:t>
(әлеуметтік саладағы сыбайлас жемқорлыққа</w:t>
      </w:r>
      <w:r>
        <w:br/>
      </w:r>
      <w:r>
        <w:rPr>
          <w:rFonts w:ascii="Times New Roman"/>
          <w:b/>
          <w:i w:val="false"/>
          <w:color w:val="000000"/>
        </w:rPr>
        <w:t xml:space="preserve">
қарсы күрес бойынша) </w:t>
      </w:r>
      <w:r>
        <w:br/>
      </w:r>
      <w:r>
        <w:rPr>
          <w:rFonts w:ascii="Times New Roman"/>
          <w:b/>
          <w:i w:val="false"/>
          <w:color w:val="000000"/>
        </w:rPr>
        <w:t>
С-FPО-7 (№16-3)</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4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органдарындағы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bookmarkStart w:name="z542" w:id="518"/>
    <w:p>
      <w:pPr>
        <w:spacing w:after="0"/>
        <w:ind w:left="0"/>
        <w:jc w:val="left"/>
      </w:pPr>
      <w:r>
        <w:rPr>
          <w:rFonts w:ascii="Times New Roman"/>
          <w:b/>
          <w:i w:val="false"/>
          <w:color w:val="000000"/>
        </w:rPr>
        <w:t xml:space="preserve"> 
СЖІААБ 1-бөлімінің аға инспекторы</w:t>
      </w:r>
      <w:r>
        <w:br/>
      </w:r>
      <w:r>
        <w:rPr>
          <w:rFonts w:ascii="Times New Roman"/>
          <w:b/>
          <w:i w:val="false"/>
          <w:color w:val="000000"/>
        </w:rPr>
        <w:t>
(әлеуметтік саладағы сыбайлас жемқорлық көріністеріне</w:t>
      </w:r>
      <w:r>
        <w:br/>
      </w:r>
      <w:r>
        <w:rPr>
          <w:rFonts w:ascii="Times New Roman"/>
          <w:b/>
          <w:i w:val="false"/>
          <w:color w:val="000000"/>
        </w:rPr>
        <w:t>
қарсы күрес бойынша)</w:t>
      </w:r>
      <w:r>
        <w:br/>
      </w:r>
      <w:r>
        <w:rPr>
          <w:rFonts w:ascii="Times New Roman"/>
          <w:b/>
          <w:i w:val="false"/>
          <w:color w:val="000000"/>
        </w:rPr>
        <w:t>
С-FPО-8 (№16-4, №16-5)</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жұмыс өтілі бір жыл, не мемлекеттік қызметтегі жұмысы кемінде екі жыл, не осы санаттағы нақты лауазымдардың функционалдық бағыттарына сәйкес салалардағы жыл жұмыс өтілі кемінде үш жыл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bookmarkStart w:name="z543" w:id="519"/>
    <w:p>
      <w:pPr>
        <w:spacing w:after="0"/>
        <w:ind w:left="0"/>
        <w:jc w:val="left"/>
      </w:pPr>
      <w:r>
        <w:rPr>
          <w:rFonts w:ascii="Times New Roman"/>
          <w:b/>
          <w:i w:val="false"/>
          <w:color w:val="000000"/>
        </w:rPr>
        <w:t xml:space="preserve"> 
СЖІААБ 1-бөлімінің инспекторы</w:t>
      </w:r>
      <w:r>
        <w:br/>
      </w:r>
      <w:r>
        <w:rPr>
          <w:rFonts w:ascii="Times New Roman"/>
          <w:b/>
          <w:i w:val="false"/>
          <w:color w:val="000000"/>
        </w:rPr>
        <w:t>
(әлеуметтік саладағы сыбайлас жемқорлық көріністеріне</w:t>
      </w:r>
      <w:r>
        <w:br/>
      </w:r>
      <w:r>
        <w:rPr>
          <w:rFonts w:ascii="Times New Roman"/>
          <w:b/>
          <w:i w:val="false"/>
          <w:color w:val="000000"/>
        </w:rPr>
        <w:t>
қарсы күрес бойынша)</w:t>
      </w:r>
      <w:r>
        <w:br/>
      </w:r>
      <w:r>
        <w:rPr>
          <w:rFonts w:ascii="Times New Roman"/>
          <w:b/>
          <w:i w:val="false"/>
          <w:color w:val="000000"/>
        </w:rPr>
        <w:t>
С-FPО-9 (№16-6,№16-7)</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bookmarkStart w:name="z544" w:id="520"/>
    <w:p>
      <w:pPr>
        <w:spacing w:after="0"/>
        <w:ind w:left="0"/>
        <w:jc w:val="left"/>
      </w:pPr>
      <w:r>
        <w:rPr>
          <w:rFonts w:ascii="Times New Roman"/>
          <w:b/>
          <w:i w:val="false"/>
          <w:color w:val="000000"/>
        </w:rPr>
        <w:t xml:space="preserve"> 
СЖІААБ 2-бөлімнің бастығы</w:t>
      </w:r>
      <w:r>
        <w:br/>
      </w:r>
      <w:r>
        <w:rPr>
          <w:rFonts w:ascii="Times New Roman"/>
          <w:b/>
          <w:i w:val="false"/>
          <w:color w:val="000000"/>
        </w:rPr>
        <w:t>
(бюжет саласындағы сыбайлас жемқорлық көріністеріне</w:t>
      </w:r>
      <w:r>
        <w:br/>
      </w:r>
      <w:r>
        <w:rPr>
          <w:rFonts w:ascii="Times New Roman"/>
          <w:b/>
          <w:i w:val="false"/>
          <w:color w:val="000000"/>
        </w:rPr>
        <w:t>
қарсы күрес бойынша)</w:t>
      </w:r>
      <w:r>
        <w:br/>
      </w:r>
      <w:r>
        <w:rPr>
          <w:rFonts w:ascii="Times New Roman"/>
          <w:b/>
          <w:i w:val="false"/>
          <w:color w:val="000000"/>
        </w:rPr>
        <w:t>
С-FPО-5 (№16–8)</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bookmarkStart w:name="z545" w:id="521"/>
    <w:p>
      <w:pPr>
        <w:spacing w:after="0"/>
        <w:ind w:left="0"/>
        <w:jc w:val="left"/>
      </w:pPr>
      <w:r>
        <w:rPr>
          <w:rFonts w:ascii="Times New Roman"/>
          <w:b/>
          <w:i w:val="false"/>
          <w:color w:val="000000"/>
        </w:rPr>
        <w:t xml:space="preserve"> 
СЖІААБ 2-бөлімнің аса маңызды істер жөніндегі аға инспекторы</w:t>
      </w:r>
      <w:r>
        <w:br/>
      </w:r>
      <w:r>
        <w:rPr>
          <w:rFonts w:ascii="Times New Roman"/>
          <w:b/>
          <w:i w:val="false"/>
          <w:color w:val="000000"/>
        </w:rPr>
        <w:t>
(бюджет саласындағы сыбайлас жемқорлық көріністеріне</w:t>
      </w:r>
      <w:r>
        <w:br/>
      </w:r>
      <w:r>
        <w:rPr>
          <w:rFonts w:ascii="Times New Roman"/>
          <w:b/>
          <w:i w:val="false"/>
          <w:color w:val="000000"/>
        </w:rPr>
        <w:t>
қарсы күрес бойынша)</w:t>
      </w:r>
      <w:r>
        <w:br/>
      </w:r>
      <w:r>
        <w:rPr>
          <w:rFonts w:ascii="Times New Roman"/>
          <w:b/>
          <w:i w:val="false"/>
          <w:color w:val="000000"/>
        </w:rPr>
        <w:t>
С-FPО-7 (№16-9)</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bookmarkStart w:name="z546" w:id="522"/>
    <w:p>
      <w:pPr>
        <w:spacing w:after="0"/>
        <w:ind w:left="0"/>
        <w:jc w:val="left"/>
      </w:pPr>
      <w:r>
        <w:rPr>
          <w:rFonts w:ascii="Times New Roman"/>
          <w:b/>
          <w:i w:val="false"/>
          <w:color w:val="000000"/>
        </w:rPr>
        <w:t xml:space="preserve"> 
СЖІААБ 2-бөлімнің аға инспекторы</w:t>
      </w:r>
      <w:r>
        <w:br/>
      </w:r>
      <w:r>
        <w:rPr>
          <w:rFonts w:ascii="Times New Roman"/>
          <w:b/>
          <w:i w:val="false"/>
          <w:color w:val="000000"/>
        </w:rPr>
        <w:t>
(бюджет саласындағы сыбайлас жемқорлық көріністеріне</w:t>
      </w:r>
      <w:r>
        <w:br/>
      </w:r>
      <w:r>
        <w:rPr>
          <w:rFonts w:ascii="Times New Roman"/>
          <w:b/>
          <w:i w:val="false"/>
          <w:color w:val="000000"/>
        </w:rPr>
        <w:t>
қарсы күрес бойынша)</w:t>
      </w:r>
      <w:r>
        <w:br/>
      </w:r>
      <w:r>
        <w:rPr>
          <w:rFonts w:ascii="Times New Roman"/>
          <w:b/>
          <w:i w:val="false"/>
          <w:color w:val="000000"/>
        </w:rPr>
        <w:t>
С-FPО-8 (№16-10, №16-11)</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547" w:id="523"/>
    <w:p>
      <w:pPr>
        <w:spacing w:after="0"/>
        <w:ind w:left="0"/>
        <w:jc w:val="left"/>
      </w:pPr>
      <w:r>
        <w:rPr>
          <w:rFonts w:ascii="Times New Roman"/>
          <w:b/>
          <w:i w:val="false"/>
          <w:color w:val="000000"/>
        </w:rPr>
        <w:t xml:space="preserve"> 
СЖІААБ 2-бөлімнің инспекторы</w:t>
      </w:r>
      <w:r>
        <w:br/>
      </w:r>
      <w:r>
        <w:rPr>
          <w:rFonts w:ascii="Times New Roman"/>
          <w:b/>
          <w:i w:val="false"/>
          <w:color w:val="000000"/>
        </w:rPr>
        <w:t>
(бюджет саласындағы сыбайлас жемқорлық көріністеріне</w:t>
      </w:r>
      <w:r>
        <w:br/>
      </w:r>
      <w:r>
        <w:rPr>
          <w:rFonts w:ascii="Times New Roman"/>
          <w:b/>
          <w:i w:val="false"/>
          <w:color w:val="000000"/>
        </w:rPr>
        <w:t>
қарсы күрес бойынша)</w:t>
      </w:r>
      <w:r>
        <w:br/>
      </w:r>
      <w:r>
        <w:rPr>
          <w:rFonts w:ascii="Times New Roman"/>
          <w:b/>
          <w:i w:val="false"/>
          <w:color w:val="000000"/>
        </w:rPr>
        <w:t>
С-FPО-9 (№16-13, №16-14)</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548" w:id="524"/>
    <w:p>
      <w:pPr>
        <w:spacing w:after="0"/>
        <w:ind w:left="0"/>
        <w:jc w:val="left"/>
      </w:pPr>
      <w:r>
        <w:rPr>
          <w:rFonts w:ascii="Times New Roman"/>
          <w:b/>
          <w:i w:val="false"/>
          <w:color w:val="000000"/>
        </w:rPr>
        <w:t xml:space="preserve"> 
Атбасар аймағы бойынша ауданаралық қаржы полициясы</w:t>
      </w:r>
      <w:r>
        <w:br/>
      </w:r>
      <w:r>
        <w:rPr>
          <w:rFonts w:ascii="Times New Roman"/>
          <w:b/>
          <w:i w:val="false"/>
          <w:color w:val="000000"/>
        </w:rPr>
        <w:t>
басқармасының бастығы Атбасар аймағы бойынша ауданаралық қаржы полициясы</w:t>
      </w:r>
      <w:r>
        <w:br/>
      </w:r>
      <w:r>
        <w:rPr>
          <w:rFonts w:ascii="Times New Roman"/>
          <w:b/>
          <w:i w:val="false"/>
          <w:color w:val="000000"/>
        </w:rPr>
        <w:t>
басқармасының бастығы</w:t>
      </w:r>
      <w:r>
        <w:br/>
      </w:r>
      <w:r>
        <w:rPr>
          <w:rFonts w:ascii="Times New Roman"/>
          <w:b/>
          <w:i w:val="false"/>
          <w:color w:val="000000"/>
        </w:rPr>
        <w:t>
С-FPО-3 (№17–1)</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549" w:id="525"/>
    <w:p>
      <w:pPr>
        <w:spacing w:after="0"/>
        <w:ind w:left="0"/>
        <w:jc w:val="left"/>
      </w:pPr>
      <w:r>
        <w:rPr>
          <w:rFonts w:ascii="Times New Roman"/>
          <w:b/>
          <w:i w:val="false"/>
          <w:color w:val="000000"/>
        </w:rPr>
        <w:t xml:space="preserve"> 
Атбасар аймағы бойынша ауданаралық қаржы полициясы</w:t>
      </w:r>
      <w:r>
        <w:br/>
      </w:r>
      <w:r>
        <w:rPr>
          <w:rFonts w:ascii="Times New Roman"/>
          <w:b/>
          <w:i w:val="false"/>
          <w:color w:val="000000"/>
        </w:rPr>
        <w:t>
басқармасы бастығының орынбасары</w:t>
      </w:r>
      <w:r>
        <w:br/>
      </w:r>
      <w:r>
        <w:rPr>
          <w:rFonts w:ascii="Times New Roman"/>
          <w:b/>
          <w:i w:val="false"/>
          <w:color w:val="000000"/>
        </w:rPr>
        <w:t>
С-FPО-3 (№17–2)</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550" w:id="526"/>
    <w:p>
      <w:pPr>
        <w:spacing w:after="0"/>
        <w:ind w:left="0"/>
        <w:jc w:val="left"/>
      </w:pPr>
      <w:r>
        <w:rPr>
          <w:rFonts w:ascii="Times New Roman"/>
          <w:b/>
          <w:i w:val="false"/>
          <w:color w:val="000000"/>
        </w:rPr>
        <w:t xml:space="preserve"> 
Атбасар аймағы бойынша қаржы полициясы басқармасының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(№17-3)</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Жоғарғы тұрған басшылықтың оған жүктелген өзге де өкілеттіктерді жүзеге асырады. </w:t>
            </w:r>
          </w:p>
        </w:tc>
      </w:tr>
    </w:tbl>
    <w:bookmarkStart w:name="z551" w:id="527"/>
    <w:p>
      <w:pPr>
        <w:spacing w:after="0"/>
        <w:ind w:left="0"/>
        <w:jc w:val="left"/>
      </w:pPr>
      <w:r>
        <w:rPr>
          <w:rFonts w:ascii="Times New Roman"/>
          <w:b/>
          <w:i w:val="false"/>
          <w:color w:val="000000"/>
        </w:rPr>
        <w:t xml:space="preserve"> 
Атбасар аймағы бойынша қаржы полициясы</w:t>
      </w:r>
      <w:r>
        <w:br/>
      </w:r>
      <w:r>
        <w:rPr>
          <w:rFonts w:ascii="Times New Roman"/>
          <w:b/>
          <w:i w:val="false"/>
          <w:color w:val="000000"/>
        </w:rPr>
        <w:t>
басқармасының аға инспекторы</w:t>
      </w:r>
      <w:r>
        <w:br/>
      </w:r>
      <w:r>
        <w:rPr>
          <w:rFonts w:ascii="Times New Roman"/>
          <w:b/>
          <w:i w:val="false"/>
          <w:color w:val="000000"/>
        </w:rPr>
        <w:t>
С-FPО-8 (№17-4)</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552" w:id="528"/>
    <w:p>
      <w:pPr>
        <w:spacing w:after="0"/>
        <w:ind w:left="0"/>
        <w:jc w:val="left"/>
      </w:pPr>
      <w:r>
        <w:rPr>
          <w:rFonts w:ascii="Times New Roman"/>
          <w:b/>
          <w:i w:val="false"/>
          <w:color w:val="000000"/>
        </w:rPr>
        <w:t xml:space="preserve"> 
Атбасар аймағы бойынша қаржы полициясы</w:t>
      </w:r>
      <w:r>
        <w:br/>
      </w:r>
      <w:r>
        <w:rPr>
          <w:rFonts w:ascii="Times New Roman"/>
          <w:b/>
          <w:i w:val="false"/>
          <w:color w:val="000000"/>
        </w:rPr>
        <w:t>
басқармасының инспекторы</w:t>
      </w:r>
      <w:r>
        <w:br/>
      </w:r>
      <w:r>
        <w:rPr>
          <w:rFonts w:ascii="Times New Roman"/>
          <w:b/>
          <w:i w:val="false"/>
          <w:color w:val="000000"/>
        </w:rPr>
        <w:t>
С-FPО-9 (№17-5,№17-6)</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553" w:id="529"/>
    <w:p>
      <w:pPr>
        <w:spacing w:after="0"/>
        <w:ind w:left="0"/>
        <w:jc w:val="left"/>
      </w:pPr>
      <w:r>
        <w:rPr>
          <w:rFonts w:ascii="Times New Roman"/>
          <w:b/>
          <w:i w:val="false"/>
          <w:color w:val="000000"/>
        </w:rPr>
        <w:t xml:space="preserve"> 
Атбасар аймағы бойынша қаржы полициясы</w:t>
      </w:r>
      <w:r>
        <w:br/>
      </w:r>
      <w:r>
        <w:rPr>
          <w:rFonts w:ascii="Times New Roman"/>
          <w:b/>
          <w:i w:val="false"/>
          <w:color w:val="000000"/>
        </w:rPr>
        <w:t>
басқармасының аға тергеушісі</w:t>
      </w:r>
      <w:r>
        <w:br/>
      </w:r>
      <w:r>
        <w:rPr>
          <w:rFonts w:ascii="Times New Roman"/>
          <w:b/>
          <w:i w:val="false"/>
          <w:color w:val="000000"/>
        </w:rPr>
        <w:t>
С-FPО-8 (№17-7)</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Басқарма,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Басқарма, басшылығының, не оларды алмастыратын адамдардың тапсырмаларын орындайды. </w:t>
            </w:r>
          </w:p>
        </w:tc>
      </w:tr>
    </w:tbl>
    <w:bookmarkStart w:name="z554" w:id="530"/>
    <w:p>
      <w:pPr>
        <w:spacing w:after="0"/>
        <w:ind w:left="0"/>
        <w:jc w:val="left"/>
      </w:pPr>
      <w:r>
        <w:rPr>
          <w:rFonts w:ascii="Times New Roman"/>
          <w:b/>
          <w:i w:val="false"/>
          <w:color w:val="000000"/>
        </w:rPr>
        <w:t xml:space="preserve"> 
Атбасар аймағы бойынша қаржы полициясы</w:t>
      </w:r>
      <w:r>
        <w:br/>
      </w:r>
      <w:r>
        <w:rPr>
          <w:rFonts w:ascii="Times New Roman"/>
          <w:b/>
          <w:i w:val="false"/>
          <w:color w:val="000000"/>
        </w:rPr>
        <w:t>
басқармасының тергеушісі</w:t>
      </w:r>
      <w:r>
        <w:br/>
      </w:r>
      <w:r>
        <w:rPr>
          <w:rFonts w:ascii="Times New Roman"/>
          <w:b/>
          <w:i w:val="false"/>
          <w:color w:val="000000"/>
        </w:rPr>
        <w:t>
С-FPО-9 (№17-8)</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Басқарма, Департамент басшылығының, не оларды алмастыратын адамдардың тапсырмаларын орындайды. </w:t>
            </w:r>
          </w:p>
        </w:tc>
      </w:tr>
    </w:tbl>
    <w:bookmarkStart w:name="z555" w:id="531"/>
    <w:p>
      <w:pPr>
        <w:spacing w:after="0"/>
        <w:ind w:left="0"/>
        <w:jc w:val="left"/>
      </w:pPr>
      <w:r>
        <w:rPr>
          <w:rFonts w:ascii="Times New Roman"/>
          <w:b/>
          <w:i w:val="false"/>
          <w:color w:val="000000"/>
        </w:rPr>
        <w:t xml:space="preserve"> 
Бурабай аймағы бойынша ауданаралық қаржы полициясы Бурабай аймағы бойынша ауданаралық қаржы полициясы</w:t>
      </w:r>
      <w:r>
        <w:br/>
      </w:r>
      <w:r>
        <w:rPr>
          <w:rFonts w:ascii="Times New Roman"/>
          <w:b/>
          <w:i w:val="false"/>
          <w:color w:val="000000"/>
        </w:rPr>
        <w:t>
басқармасының бастығы</w:t>
      </w:r>
      <w:r>
        <w:br/>
      </w:r>
      <w:r>
        <w:rPr>
          <w:rFonts w:ascii="Times New Roman"/>
          <w:b/>
          <w:i w:val="false"/>
          <w:color w:val="000000"/>
        </w:rPr>
        <w:t>
С-FPО-3 (№18–1)</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556" w:id="532"/>
    <w:p>
      <w:pPr>
        <w:spacing w:after="0"/>
        <w:ind w:left="0"/>
        <w:jc w:val="left"/>
      </w:pPr>
      <w:r>
        <w:rPr>
          <w:rFonts w:ascii="Times New Roman"/>
          <w:b/>
          <w:i w:val="false"/>
          <w:color w:val="000000"/>
        </w:rPr>
        <w:t xml:space="preserve"> 
Бурабай аймағы бойынша ауданаралық қаржы полициясы</w:t>
      </w:r>
      <w:r>
        <w:br/>
      </w:r>
      <w:r>
        <w:rPr>
          <w:rFonts w:ascii="Times New Roman"/>
          <w:b/>
          <w:i w:val="false"/>
          <w:color w:val="000000"/>
        </w:rPr>
        <w:t>
басқармасы бастығының орынбасары</w:t>
      </w:r>
      <w:r>
        <w:br/>
      </w:r>
      <w:r>
        <w:rPr>
          <w:rFonts w:ascii="Times New Roman"/>
          <w:b/>
          <w:i w:val="false"/>
          <w:color w:val="000000"/>
        </w:rPr>
        <w:t>
С-FPО-4 (№18–2)</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xml:space="preserve">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 </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557" w:id="533"/>
    <w:p>
      <w:pPr>
        <w:spacing w:after="0"/>
        <w:ind w:left="0"/>
        <w:jc w:val="left"/>
      </w:pPr>
      <w:r>
        <w:rPr>
          <w:rFonts w:ascii="Times New Roman"/>
          <w:b/>
          <w:i w:val="false"/>
          <w:color w:val="000000"/>
        </w:rPr>
        <w:t xml:space="preserve"> 
Бурабай аймағы бойынша қаржы полициясы басқармасының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(№18-3)</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Жоғарғы тұрған басшылықтың оған жүктелген өзге де өкілеттіктерді жүзеге асырады. </w:t>
            </w:r>
          </w:p>
        </w:tc>
      </w:tr>
    </w:tbl>
    <w:bookmarkStart w:name="z558" w:id="534"/>
    <w:p>
      <w:pPr>
        <w:spacing w:after="0"/>
        <w:ind w:left="0"/>
        <w:jc w:val="left"/>
      </w:pPr>
      <w:r>
        <w:rPr>
          <w:rFonts w:ascii="Times New Roman"/>
          <w:b/>
          <w:i w:val="false"/>
          <w:color w:val="000000"/>
        </w:rPr>
        <w:t xml:space="preserve"> 
Бурабай аймағы бойынша қаржы полициясы</w:t>
      </w:r>
      <w:r>
        <w:br/>
      </w:r>
      <w:r>
        <w:rPr>
          <w:rFonts w:ascii="Times New Roman"/>
          <w:b/>
          <w:i w:val="false"/>
          <w:color w:val="000000"/>
        </w:rPr>
        <w:t>
басқармасының аға инспекторы</w:t>
      </w:r>
      <w:r>
        <w:br/>
      </w:r>
      <w:r>
        <w:rPr>
          <w:rFonts w:ascii="Times New Roman"/>
          <w:b/>
          <w:i w:val="false"/>
          <w:color w:val="000000"/>
        </w:rPr>
        <w:t>
С-FPО-8 (№18-4)</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559" w:id="535"/>
    <w:p>
      <w:pPr>
        <w:spacing w:after="0"/>
        <w:ind w:left="0"/>
        <w:jc w:val="left"/>
      </w:pPr>
      <w:r>
        <w:rPr>
          <w:rFonts w:ascii="Times New Roman"/>
          <w:b/>
          <w:i w:val="false"/>
          <w:color w:val="000000"/>
        </w:rPr>
        <w:t xml:space="preserve"> 
Бурабай аймағы бойынша қаржы полициясы</w:t>
      </w:r>
      <w:r>
        <w:br/>
      </w:r>
      <w:r>
        <w:rPr>
          <w:rFonts w:ascii="Times New Roman"/>
          <w:b/>
          <w:i w:val="false"/>
          <w:color w:val="000000"/>
        </w:rPr>
        <w:t>
басқармасының инспекторы</w:t>
      </w:r>
      <w:r>
        <w:br/>
      </w:r>
      <w:r>
        <w:rPr>
          <w:rFonts w:ascii="Times New Roman"/>
          <w:b/>
          <w:i w:val="false"/>
          <w:color w:val="000000"/>
        </w:rPr>
        <w:t>
С-FPО-9 (№18-5, №18-6)</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560" w:id="536"/>
    <w:p>
      <w:pPr>
        <w:spacing w:after="0"/>
        <w:ind w:left="0"/>
        <w:jc w:val="left"/>
      </w:pPr>
      <w:r>
        <w:rPr>
          <w:rFonts w:ascii="Times New Roman"/>
          <w:b/>
          <w:i w:val="false"/>
          <w:color w:val="000000"/>
        </w:rPr>
        <w:t xml:space="preserve"> 
Бурабай аймағы бойынша қаржы полициясы</w:t>
      </w:r>
      <w:r>
        <w:br/>
      </w:r>
      <w:r>
        <w:rPr>
          <w:rFonts w:ascii="Times New Roman"/>
          <w:b/>
          <w:i w:val="false"/>
          <w:color w:val="000000"/>
        </w:rPr>
        <w:t>
басқармасының аға тергеушісі</w:t>
      </w:r>
      <w:r>
        <w:br/>
      </w:r>
      <w:r>
        <w:rPr>
          <w:rFonts w:ascii="Times New Roman"/>
          <w:b/>
          <w:i w:val="false"/>
          <w:color w:val="000000"/>
        </w:rPr>
        <w:t>
С-FPО-8 (№18-7)</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Басқарма, басшылығының, не оларды алмастыратын адамдардың тапсырмаларын орындайды. </w:t>
            </w:r>
          </w:p>
        </w:tc>
      </w:tr>
    </w:tbl>
    <w:bookmarkStart w:name="z561" w:id="537"/>
    <w:p>
      <w:pPr>
        <w:spacing w:after="0"/>
        <w:ind w:left="0"/>
        <w:jc w:val="left"/>
      </w:pPr>
      <w:r>
        <w:rPr>
          <w:rFonts w:ascii="Times New Roman"/>
          <w:b/>
          <w:i w:val="false"/>
          <w:color w:val="000000"/>
        </w:rPr>
        <w:t xml:space="preserve"> 
Бурабай аймағы бойынша қаржы полициясы</w:t>
      </w:r>
      <w:r>
        <w:br/>
      </w:r>
      <w:r>
        <w:rPr>
          <w:rFonts w:ascii="Times New Roman"/>
          <w:b/>
          <w:i w:val="false"/>
          <w:color w:val="000000"/>
        </w:rPr>
        <w:t>
басқармасының тергеушісі</w:t>
      </w:r>
      <w:r>
        <w:br/>
      </w:r>
      <w:r>
        <w:rPr>
          <w:rFonts w:ascii="Times New Roman"/>
          <w:b/>
          <w:i w:val="false"/>
          <w:color w:val="000000"/>
        </w:rPr>
        <w:t>
С-FPО-9 (№18-8)</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Басқарма, Департамент басшылығының, не оларды алмастыратын адамдардың тапсырмаларын орындайды. </w:t>
            </w:r>
          </w:p>
        </w:tc>
      </w:tr>
    </w:tbl>
    <w:bookmarkStart w:name="z562" w:id="538"/>
    <w:p>
      <w:pPr>
        <w:spacing w:after="0"/>
        <w:ind w:left="0"/>
        <w:jc w:val="left"/>
      </w:pPr>
      <w:r>
        <w:rPr>
          <w:rFonts w:ascii="Times New Roman"/>
          <w:b/>
          <w:i w:val="false"/>
          <w:color w:val="000000"/>
        </w:rPr>
        <w:t xml:space="preserve"> 
Целиноград аймағы бойынша ауданаралық</w:t>
      </w:r>
      <w:r>
        <w:br/>
      </w:r>
      <w:r>
        <w:rPr>
          <w:rFonts w:ascii="Times New Roman"/>
          <w:b/>
          <w:i w:val="false"/>
          <w:color w:val="000000"/>
        </w:rPr>
        <w:t>
қаржы полициясы басқармасы Целиноград аймағы бойынша ауданаралық қаржы полициясы</w:t>
      </w:r>
      <w:r>
        <w:br/>
      </w:r>
      <w:r>
        <w:rPr>
          <w:rFonts w:ascii="Times New Roman"/>
          <w:b/>
          <w:i w:val="false"/>
          <w:color w:val="000000"/>
        </w:rPr>
        <w:t>
басқармасының бастығы</w:t>
      </w:r>
      <w:r>
        <w:br/>
      </w:r>
      <w:r>
        <w:rPr>
          <w:rFonts w:ascii="Times New Roman"/>
          <w:b/>
          <w:i w:val="false"/>
          <w:color w:val="000000"/>
        </w:rPr>
        <w:t>
С-FPО-3 (№19–1)</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Департамент басшылығымен жүктелген басқа да тапсырмаларды орындайды.</w:t>
            </w:r>
          </w:p>
        </w:tc>
      </w:tr>
    </w:tbl>
    <w:bookmarkStart w:name="z563" w:id="539"/>
    <w:p>
      <w:pPr>
        <w:spacing w:after="0"/>
        <w:ind w:left="0"/>
        <w:jc w:val="left"/>
      </w:pPr>
      <w:r>
        <w:rPr>
          <w:rFonts w:ascii="Times New Roman"/>
          <w:b/>
          <w:i w:val="false"/>
          <w:color w:val="000000"/>
        </w:rPr>
        <w:t xml:space="preserve"> 
Целиноград аймағы бойынша ауданаралық қаржы полициясы</w:t>
      </w:r>
      <w:r>
        <w:br/>
      </w:r>
      <w:r>
        <w:rPr>
          <w:rFonts w:ascii="Times New Roman"/>
          <w:b/>
          <w:i w:val="false"/>
          <w:color w:val="000000"/>
        </w:rPr>
        <w:t>
басқармасы бастығының орынбасары</w:t>
      </w:r>
      <w:r>
        <w:br/>
      </w:r>
      <w:r>
        <w:rPr>
          <w:rFonts w:ascii="Times New Roman"/>
          <w:b/>
          <w:i w:val="false"/>
          <w:color w:val="000000"/>
        </w:rPr>
        <w:t>
С-FPО-4 (№19-2)</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Басқарма басшылығымен жүктелген басқа да тапсырмаларды орындайды.</w:t>
            </w:r>
          </w:p>
        </w:tc>
      </w:tr>
    </w:tbl>
    <w:bookmarkStart w:name="z564" w:id="540"/>
    <w:p>
      <w:pPr>
        <w:spacing w:after="0"/>
        <w:ind w:left="0"/>
        <w:jc w:val="left"/>
      </w:pPr>
      <w:r>
        <w:rPr>
          <w:rFonts w:ascii="Times New Roman"/>
          <w:b/>
          <w:i w:val="false"/>
          <w:color w:val="000000"/>
        </w:rPr>
        <w:t xml:space="preserve"> 
Целиноград аймағы бойынша қаржы полициясы басқармасының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(№19-3)</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bookmarkStart w:name="z565" w:id="541"/>
    <w:p>
      <w:pPr>
        <w:spacing w:after="0"/>
        <w:ind w:left="0"/>
        <w:jc w:val="left"/>
      </w:pPr>
      <w:r>
        <w:rPr>
          <w:rFonts w:ascii="Times New Roman"/>
          <w:b/>
          <w:i w:val="false"/>
          <w:color w:val="000000"/>
        </w:rPr>
        <w:t xml:space="preserve"> 
Целиноград аймағы бойынша қаржы полициясы</w:t>
      </w:r>
      <w:r>
        <w:br/>
      </w:r>
      <w:r>
        <w:rPr>
          <w:rFonts w:ascii="Times New Roman"/>
          <w:b/>
          <w:i w:val="false"/>
          <w:color w:val="000000"/>
        </w:rPr>
        <w:t>
басқармасының аға инспекторы</w:t>
      </w:r>
      <w:r>
        <w:br/>
      </w:r>
      <w:r>
        <w:rPr>
          <w:rFonts w:ascii="Times New Roman"/>
          <w:b/>
          <w:i w:val="false"/>
          <w:color w:val="000000"/>
        </w:rPr>
        <w:t>
С-FPО-8 (№19-4, №19-5,)</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bookmarkStart w:name="z566" w:id="542"/>
    <w:p>
      <w:pPr>
        <w:spacing w:after="0"/>
        <w:ind w:left="0"/>
        <w:jc w:val="left"/>
      </w:pPr>
      <w:r>
        <w:rPr>
          <w:rFonts w:ascii="Times New Roman"/>
          <w:b/>
          <w:i w:val="false"/>
          <w:color w:val="000000"/>
        </w:rPr>
        <w:t xml:space="preserve"> 
Целиноград аймағы бойынша қаржы полициясы</w:t>
      </w:r>
      <w:r>
        <w:br/>
      </w:r>
      <w:r>
        <w:rPr>
          <w:rFonts w:ascii="Times New Roman"/>
          <w:b/>
          <w:i w:val="false"/>
          <w:color w:val="000000"/>
        </w:rPr>
        <w:t>
басқармасының инспекторы</w:t>
      </w:r>
      <w:r>
        <w:br/>
      </w:r>
      <w:r>
        <w:rPr>
          <w:rFonts w:ascii="Times New Roman"/>
          <w:b/>
          <w:i w:val="false"/>
          <w:color w:val="000000"/>
        </w:rPr>
        <w:t>
С-FPО-9 (№19-6, №19-7)</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567" w:id="543"/>
    <w:p>
      <w:pPr>
        <w:spacing w:after="0"/>
        <w:ind w:left="0"/>
        <w:jc w:val="left"/>
      </w:pPr>
      <w:r>
        <w:rPr>
          <w:rFonts w:ascii="Times New Roman"/>
          <w:b/>
          <w:i w:val="false"/>
          <w:color w:val="000000"/>
        </w:rPr>
        <w:t xml:space="preserve"> 
Целиноград аймағы бойынша қаржы полициясы</w:t>
      </w:r>
      <w:r>
        <w:br/>
      </w:r>
      <w:r>
        <w:rPr>
          <w:rFonts w:ascii="Times New Roman"/>
          <w:b/>
          <w:i w:val="false"/>
          <w:color w:val="000000"/>
        </w:rPr>
        <w:t>
басқармасының аға тергеушісі</w:t>
      </w:r>
      <w:r>
        <w:br/>
      </w:r>
      <w:r>
        <w:rPr>
          <w:rFonts w:ascii="Times New Roman"/>
          <w:b/>
          <w:i w:val="false"/>
          <w:color w:val="000000"/>
        </w:rPr>
        <w:t>
С-FPО-8 (№19-8)</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Басқарма,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Басқарма, басшылығының, не оларды алмастыратын адамдардың тапсырмаларын орындайды. </w:t>
            </w:r>
          </w:p>
        </w:tc>
      </w:tr>
    </w:tbl>
    <w:bookmarkStart w:name="z568" w:id="544"/>
    <w:p>
      <w:pPr>
        <w:spacing w:after="0"/>
        <w:ind w:left="0"/>
        <w:jc w:val="left"/>
      </w:pPr>
      <w:r>
        <w:rPr>
          <w:rFonts w:ascii="Times New Roman"/>
          <w:b/>
          <w:i w:val="false"/>
          <w:color w:val="000000"/>
        </w:rPr>
        <w:t xml:space="preserve"> 
Целиноград аймағы бойынша қаржы полициясы</w:t>
      </w:r>
      <w:r>
        <w:br/>
      </w:r>
      <w:r>
        <w:rPr>
          <w:rFonts w:ascii="Times New Roman"/>
          <w:b/>
          <w:i w:val="false"/>
          <w:color w:val="000000"/>
        </w:rPr>
        <w:t>
басқармасының тергеушісі</w:t>
      </w:r>
      <w:r>
        <w:br/>
      </w:r>
      <w:r>
        <w:rPr>
          <w:rFonts w:ascii="Times New Roman"/>
          <w:b/>
          <w:i w:val="false"/>
          <w:color w:val="000000"/>
        </w:rPr>
        <w:t>
С-FPО-9 (№19-9, №19-10)</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Басқарма, Департамент басшылығының, не оларды алмастыратын адамдардың тапсырмаларын орындайды. </w:t>
            </w:r>
          </w:p>
        </w:tc>
      </w:tr>
    </w:tbl>
    <w:bookmarkStart w:name="z569" w:id="545"/>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қылмысқа және сыбайлас жемқорлыққа   </w:t>
      </w:r>
      <w:r>
        <w:br/>
      </w:r>
      <w:r>
        <w:rPr>
          <w:rFonts w:ascii="Times New Roman"/>
          <w:b w:val="false"/>
          <w:i w:val="false"/>
          <w:color w:val="000000"/>
          <w:sz w:val="28"/>
        </w:rPr>
        <w:t>
қарсы күрес агенттігі (қаржы полициясы)</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12 қазандағы № 333 бұйрығына       </w:t>
      </w:r>
      <w:r>
        <w:br/>
      </w:r>
      <w:r>
        <w:rPr>
          <w:rFonts w:ascii="Times New Roman"/>
          <w:b w:val="false"/>
          <w:i w:val="false"/>
          <w:color w:val="000000"/>
          <w:sz w:val="28"/>
        </w:rPr>
        <w:t xml:space="preserve">
5-қосымша                 </w:t>
      </w:r>
    </w:p>
    <w:bookmarkEnd w:id="545"/>
    <w:bookmarkStart w:name="z570" w:id="546"/>
    <w:p>
      <w:pPr>
        <w:spacing w:after="0"/>
        <w:ind w:left="0"/>
        <w:jc w:val="left"/>
      </w:pPr>
      <w:r>
        <w:rPr>
          <w:rFonts w:ascii="Times New Roman"/>
          <w:b/>
          <w:i w:val="false"/>
          <w:color w:val="000000"/>
        </w:rPr>
        <w:t xml:space="preserve"> 
Ақтөбе облысы бойынша Экономикалық қылмысқа және</w:t>
      </w:r>
      <w:r>
        <w:br/>
      </w:r>
      <w:r>
        <w:rPr>
          <w:rFonts w:ascii="Times New Roman"/>
          <w:b/>
          <w:i w:val="false"/>
          <w:color w:val="000000"/>
        </w:rPr>
        <w:t>
сыбайлас жемқорлыққа қарсы күрес департаменті (қаржы полициясы)</w:t>
      </w:r>
      <w:r>
        <w:br/>
      </w:r>
      <w:r>
        <w:rPr>
          <w:rFonts w:ascii="Times New Roman"/>
          <w:b/>
          <w:i w:val="false"/>
          <w:color w:val="000000"/>
        </w:rPr>
        <w:t>
лауазымдарының санаттарына қойылатын біліктілік талаптар Департамент бастығы</w:t>
      </w:r>
      <w:r>
        <w:br/>
      </w:r>
      <w:r>
        <w:rPr>
          <w:rFonts w:ascii="Times New Roman"/>
          <w:b/>
          <w:i w:val="false"/>
          <w:color w:val="000000"/>
        </w:rPr>
        <w:t>
С-FPО-1 (№5–1)</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тоғыз жыл, оның ішінде аудандық деңгейдегі басшылық лауазымдарда жұмыс өтілі кемінде төрт жыл, немесе облыс деңгейіндегі басшы лауазымында кемінде үш жыл, орталық деңгейдегі немесе тең деңгейдегі басшы лауазымдарда, келесі төмен тұрған санаттағы лауазымдар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 орындау бойынша қызметті ұйымдастыруды, оған басшылық етуді және бақылауды жүзеге асырады.</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жасауда Департамент атынан өкілдік етеді.</w:t>
            </w:r>
            <w:r>
              <w:br/>
            </w:r>
            <w:r>
              <w:rPr>
                <w:rFonts w:ascii="Times New Roman"/>
                <w:b w:val="false"/>
                <w:i w:val="false"/>
                <w:color w:val="000000"/>
                <w:sz w:val="20"/>
              </w:rPr>
              <w:t xml:space="preserve">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 </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жеке құрамымен кәсіби және дене шынықтыру дайындығы бойынша сабақтардың жүйелі өткізілуін және олардың қатысуын қамтамасыз етеді, іссапарға шығу алдында қарамағындағы қызметкерлерге нұсқама береді, жұмыс тиімділігін арттыру нәтижелерін қарастырады және олар бойынша шаралар қабылдайды.</w:t>
            </w:r>
            <w:r>
              <w:br/>
            </w:r>
            <w:r>
              <w:rPr>
                <w:rFonts w:ascii="Times New Roman"/>
                <w:b w:val="false"/>
                <w:i w:val="false"/>
                <w:color w:val="000000"/>
                <w:sz w:val="20"/>
              </w:rPr>
              <w:t>
Агенттік басшылығының өзге де тапсырмаларын орындайды.</w:t>
            </w:r>
          </w:p>
        </w:tc>
      </w:tr>
    </w:tbl>
    <w:bookmarkStart w:name="z571" w:id="547"/>
    <w:p>
      <w:pPr>
        <w:spacing w:after="0"/>
        <w:ind w:left="0"/>
        <w:jc w:val="left"/>
      </w:pPr>
      <w:r>
        <w:rPr>
          <w:rFonts w:ascii="Times New Roman"/>
          <w:b/>
          <w:i w:val="false"/>
          <w:color w:val="000000"/>
        </w:rPr>
        <w:t xml:space="preserve"> 
Департамент бастығының бірінші орынбасары</w:t>
      </w:r>
      <w:r>
        <w:br/>
      </w:r>
      <w:r>
        <w:rPr>
          <w:rFonts w:ascii="Times New Roman"/>
          <w:b/>
          <w:i w:val="false"/>
          <w:color w:val="000000"/>
        </w:rPr>
        <w:t>
(тергеу, сотқа дейінге іс жүргізу мәселелерін басқаратын)</w:t>
      </w:r>
      <w:r>
        <w:br/>
      </w:r>
      <w:r>
        <w:rPr>
          <w:rFonts w:ascii="Times New Roman"/>
          <w:b/>
          <w:i w:val="false"/>
          <w:color w:val="000000"/>
        </w:rPr>
        <w:t>
С-FPО-2 (№5–2)</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 оның ішінде басшылық лауазымдарда жұмыс өтілі кемінде үш жыл, тең деңгейдегі басшы лауазымдарда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572" w:id="548"/>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(сыбайлас жемқорлыққа қарсы күрес мәселелерін басқаратын)</w:t>
      </w:r>
      <w:r>
        <w:br/>
      </w:r>
      <w:r>
        <w:rPr>
          <w:rFonts w:ascii="Times New Roman"/>
          <w:b/>
          <w:i w:val="false"/>
          <w:color w:val="000000"/>
        </w:rPr>
        <w:t>
С-FPО-2 (№5–3)</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xml:space="preserve">
Департамент қызметкерлерінің еңбек және қызметтік тәртіпті сақтауын бақылауды жүзеге асырады. </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573" w:id="549"/>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(экономикалық және қаржылық қылмыстарға қарсы күрес</w:t>
      </w:r>
      <w:r>
        <w:br/>
      </w:r>
      <w:r>
        <w:rPr>
          <w:rFonts w:ascii="Times New Roman"/>
          <w:b/>
          <w:i w:val="false"/>
          <w:color w:val="000000"/>
        </w:rPr>
        <w:t>
мәселелерін басқаратын)</w:t>
      </w:r>
      <w:r>
        <w:br/>
      </w:r>
      <w:r>
        <w:rPr>
          <w:rFonts w:ascii="Times New Roman"/>
          <w:b/>
          <w:i w:val="false"/>
          <w:color w:val="000000"/>
        </w:rPr>
        <w:t>
С-FPО-2 (№5–4)</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Азаматтық және Азаматтық іс жүргізу кодекстерін,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Департаменттің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Департаменттің жетекшілік ететін бөлімшелері қызметкерлерінің еңбек және қызметтік тәртіпті сақтауын бақылауды қамтамасыз етеді.</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574" w:id="550"/>
    <w:p>
      <w:pPr>
        <w:spacing w:after="0"/>
        <w:ind w:left="0"/>
        <w:jc w:val="left"/>
      </w:pPr>
      <w:r>
        <w:rPr>
          <w:rFonts w:ascii="Times New Roman"/>
          <w:b/>
          <w:i w:val="false"/>
          <w:color w:val="000000"/>
        </w:rPr>
        <w:t xml:space="preserve"> 
Аса маңызды істер жөніндегі аға инспектор – бастықтын режим</w:t>
      </w:r>
      <w:r>
        <w:br/>
      </w:r>
      <w:r>
        <w:rPr>
          <w:rFonts w:ascii="Times New Roman"/>
          <w:b/>
          <w:i w:val="false"/>
          <w:color w:val="000000"/>
        </w:rPr>
        <w:t>
жөніндегі көмекшісі</w:t>
      </w:r>
      <w:r>
        <w:br/>
      </w:r>
      <w:r>
        <w:rPr>
          <w:rFonts w:ascii="Times New Roman"/>
          <w:b/>
          <w:i w:val="false"/>
          <w:color w:val="000000"/>
        </w:rPr>
        <w:t>
С-FPО-7 (№5-5)</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құпия режимін қамтамасыз етуде көмек көрсетеді, Агенттік пен Департамент басшылығының қойған өзге де тапсырмаларын орындайды.</w:t>
            </w:r>
          </w:p>
        </w:tc>
      </w:tr>
    </w:tbl>
    <w:bookmarkStart w:name="z575" w:id="551"/>
    <w:p>
      <w:pPr>
        <w:spacing w:after="0"/>
        <w:ind w:left="0"/>
        <w:jc w:val="left"/>
      </w:pPr>
      <w:r>
        <w:rPr>
          <w:rFonts w:ascii="Times New Roman"/>
          <w:b/>
          <w:i w:val="false"/>
          <w:color w:val="000000"/>
        </w:rPr>
        <w:t xml:space="preserve"> 
Аса маңызды істер жөніндегі аға инспектор – кезекші офицер</w:t>
      </w:r>
      <w:r>
        <w:br/>
      </w:r>
      <w:r>
        <w:rPr>
          <w:rFonts w:ascii="Times New Roman"/>
          <w:b/>
          <w:i w:val="false"/>
          <w:color w:val="000000"/>
        </w:rPr>
        <w:t>
С-FPО-7 (№5-6)</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ЕУСС автоматтандырылған дерек қорларына енгізу үшін ЗС-1,ЗС-2 статистикалық карточкаларын уақытылы қояды; арыздар мен хабарламалардың ААЕК уақытылы тіркелуін және оның заңдылығын бақылайды, қолданыстағы заңнама талаптарына сәйкес олардың одан әрі қаралу тәртібін белгілейді, Департаментке кіріс құжаттар бойынша келіп түсетін хабарламаларды ААЕК тіркеу қажеттілігін анықтайды.</w:t>
            </w:r>
            <w:r>
              <w:br/>
            </w:r>
            <w:r>
              <w:rPr>
                <w:rFonts w:ascii="Times New Roman"/>
                <w:b w:val="false"/>
                <w:i w:val="false"/>
                <w:color w:val="000000"/>
                <w:sz w:val="20"/>
              </w:rPr>
              <w:t>
Агенттік пен Департамент басшылығының қойған өзге де тапсырмаларын орындайды.</w:t>
            </w:r>
          </w:p>
        </w:tc>
      </w:tr>
    </w:tbl>
    <w:bookmarkStart w:name="z576" w:id="552"/>
    <w:p>
      <w:pPr>
        <w:spacing w:after="0"/>
        <w:ind w:left="0"/>
        <w:jc w:val="left"/>
      </w:pPr>
      <w:r>
        <w:rPr>
          <w:rFonts w:ascii="Times New Roman"/>
          <w:b/>
          <w:i w:val="false"/>
          <w:color w:val="000000"/>
        </w:rPr>
        <w:t xml:space="preserve"> 
Құпиялықты қамтамасыз ету тобы Құпиялықты қамтамасыз ету тобының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(№6–1)</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тиіс,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режимді қамтамасыз ету мәселелері бойынша әдістемелік ұсынымдар мен жаднамалар әзірлейді. Департаменттің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 жағдайына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w:t>
            </w:r>
            <w:r>
              <w:br/>
            </w:r>
            <w:r>
              <w:rPr>
                <w:rFonts w:ascii="Times New Roman"/>
                <w:b w:val="false"/>
                <w:i w:val="false"/>
                <w:color w:val="000000"/>
                <w:sz w:val="20"/>
              </w:rPr>
              <w:t>
Жоғары тұрған басшылардың өзге де тапсырмаларын орындайды.</w:t>
            </w:r>
          </w:p>
        </w:tc>
      </w:tr>
    </w:tbl>
    <w:bookmarkStart w:name="z577" w:id="553"/>
    <w:p>
      <w:pPr>
        <w:spacing w:after="0"/>
        <w:ind w:left="0"/>
        <w:jc w:val="left"/>
      </w:pPr>
      <w:r>
        <w:rPr>
          <w:rFonts w:ascii="Times New Roman"/>
          <w:b/>
          <w:i w:val="false"/>
          <w:color w:val="000000"/>
        </w:rPr>
        <w:t xml:space="preserve"> 
Құпиялықты қамтамасыз ету тобының аға инспекторы</w:t>
      </w:r>
      <w:r>
        <w:br/>
      </w:r>
      <w:r>
        <w:rPr>
          <w:rFonts w:ascii="Times New Roman"/>
          <w:b/>
          <w:i w:val="false"/>
          <w:color w:val="000000"/>
        </w:rPr>
        <w:t>
С-FPО-8 (№6-2, №6-3)</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825"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825"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 кемінде екі жыл, не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тиіс,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 Құпиялық режимді қамтамасыз ету мәселелері бойынша әдістемелік ұсынымдар мен жаднамалар әзірлейді. Департаменттің қызметкерлерімен мемлекеттік құпияларды қорғау мәселелерін реттейтін нормативтік құқықтық құжаттарды зерделеу сабақтарын өткізуге қатысады. Қаржы полициясы органдарында жүктелген бағыттардағы жұмыс жағдайына талдау жасайды, оларды жетілдіру жөнінде ұсыныстар енгізеді;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 Жоғары тұрған басшылардың өзге де тапсырмаларын орындайды.</w:t>
            </w:r>
          </w:p>
        </w:tc>
      </w:tr>
    </w:tbl>
    <w:bookmarkStart w:name="z578" w:id="554"/>
    <w:p>
      <w:pPr>
        <w:spacing w:after="0"/>
        <w:ind w:left="0"/>
        <w:jc w:val="left"/>
      </w:pPr>
      <w:r>
        <w:rPr>
          <w:rFonts w:ascii="Times New Roman"/>
          <w:b/>
          <w:i w:val="false"/>
          <w:color w:val="000000"/>
        </w:rPr>
        <w:t xml:space="preserve"> 
Ұйымдастыру-бақылау басқармасы - инспекция Ұйымдастыру-бақылау басқармасы – инспекцияның бастығы</w:t>
      </w:r>
      <w:r>
        <w:br/>
      </w:r>
      <w:r>
        <w:rPr>
          <w:rFonts w:ascii="Times New Roman"/>
          <w:b/>
          <w:i w:val="false"/>
          <w:color w:val="000000"/>
        </w:rPr>
        <w:t>
С-FPО-3 (№7–1)</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жыл, не мемлекеттік органдарда кемінде сегіз жыл, оның ішінде басшылық лауазымдарда кемінде төрт жыл, осы санаттағы нақты лауазымның функционалдық бағыттарына сәйкес салаларындағы жұмыс өтілі кемінде он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жүргізеді және жұмысын ұйымдастырады, департамент басшылығы мен құрылымдық бөлімшелердің бастықтары арасында, басқа да мемлекеттік органдармен және олардың лауазымды қызметкерлерімен өзара іс-қимыл жасасады. Департамент бастығы жүктеген өзге де міндеттерді атқарады.</w:t>
            </w:r>
            <w:r>
              <w:br/>
            </w:r>
            <w:r>
              <w:rPr>
                <w:rFonts w:ascii="Times New Roman"/>
                <w:b w:val="false"/>
                <w:i w:val="false"/>
                <w:color w:val="000000"/>
                <w:sz w:val="20"/>
              </w:rPr>
              <w:t xml:space="preserve">
Кезекші бөлімі мен айдауыл бөлімінің жұмысын; есепке алу-тіркеу тәртібінің жүргізілуін, есептің дайындылығын және салыстырып тексерудің жүргізілуін; тәулік сайынғы мәліметтердің сапалы құрастырылуын; Агенттіктің алқа отырысына, Департаменттің жедел және аппарат мәжілістеріне материалдардың дайындығын; бизнес-ассоциацияларымен </w:t>
            </w:r>
            <w:r>
              <w:rPr>
                <w:rFonts w:ascii="Times New Roman"/>
                <w:b w:val="false"/>
                <w:i/>
                <w:color w:val="000000"/>
                <w:sz w:val="20"/>
              </w:rPr>
              <w:t>(орта және шағын бизнес субъектілері)</w:t>
            </w:r>
            <w:r>
              <w:rPr>
                <w:rFonts w:ascii="Times New Roman"/>
                <w:b w:val="false"/>
                <w:i w:val="false"/>
                <w:color w:val="000000"/>
                <w:sz w:val="20"/>
              </w:rPr>
              <w:t xml:space="preserve"> кездесулерге ақпараттық материалдардың дайындығын; Құқық қорғау органдарының Үйлестіру Кеңесіне, Тәртіптік Кеңеске, жергілікті атқару және өкілетті билік органдарының мәжілістеріне анықтамалық материалдарын дайындығын бақылайды.</w:t>
            </w:r>
          </w:p>
        </w:tc>
      </w:tr>
    </w:tbl>
    <w:bookmarkStart w:name="z579" w:id="555"/>
    <w:p>
      <w:pPr>
        <w:spacing w:after="0"/>
        <w:ind w:left="0"/>
        <w:jc w:val="left"/>
      </w:pPr>
      <w:r>
        <w:rPr>
          <w:rFonts w:ascii="Times New Roman"/>
          <w:b/>
          <w:i w:val="false"/>
          <w:color w:val="000000"/>
        </w:rPr>
        <w:t xml:space="preserve"> 
Басқарманың аса маңызды істер жөніндегі аға инспекторы</w:t>
      </w:r>
      <w:r>
        <w:br/>
      </w:r>
      <w:r>
        <w:rPr>
          <w:rFonts w:ascii="Times New Roman"/>
          <w:b/>
          <w:i w:val="false"/>
          <w:color w:val="000000"/>
        </w:rPr>
        <w:t>
С-FPО-7 (№7–2)</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Алқа мәжілісіне материалдарды (баяндамаларды, талдау анықтамалары, ақпараттар) дайындауды жүзеге асырады.</w:t>
            </w:r>
            <w:r>
              <w:br/>
            </w:r>
            <w:r>
              <w:rPr>
                <w:rFonts w:ascii="Times New Roman"/>
                <w:b w:val="false"/>
                <w:i w:val="false"/>
                <w:color w:val="000000"/>
                <w:sz w:val="20"/>
              </w:rPr>
              <w:t>
Департамент қызметтерінің Агенттіктің алқасына анықтамалық материалдарды уақытылы ұсынуын бақылайды.</w:t>
            </w:r>
            <w:r>
              <w:br/>
            </w:r>
            <w:r>
              <w:rPr>
                <w:rFonts w:ascii="Times New Roman"/>
                <w:b w:val="false"/>
                <w:i w:val="false"/>
                <w:color w:val="000000"/>
                <w:sz w:val="20"/>
              </w:rPr>
              <w:t>
Департаменттің жедел мәжілістеріне талдау материалдарын дайындайды.</w:t>
            </w:r>
            <w:r>
              <w:br/>
            </w:r>
            <w:r>
              <w:rPr>
                <w:rFonts w:ascii="Times New Roman"/>
                <w:b w:val="false"/>
                <w:i w:val="false"/>
                <w:color w:val="000000"/>
                <w:sz w:val="20"/>
              </w:rPr>
              <w:t xml:space="preserve">
Департаменттің жедел мәжілістерінің қорытындыларын талдайды, хаттама жазады және шешімдерді дайындайды, сондай-ақ ЭСЖКД құрылымдық бөлімшелеріне Департамент басшыларының нұсқаулары мен тапсырмаларын құрастырады. </w:t>
            </w:r>
            <w:r>
              <w:br/>
            </w:r>
            <w:r>
              <w:rPr>
                <w:rFonts w:ascii="Times New Roman"/>
                <w:b w:val="false"/>
                <w:i w:val="false"/>
                <w:color w:val="000000"/>
                <w:sz w:val="20"/>
              </w:rPr>
              <w:t>
Департаменттің құрылымдық бөлімшелерінің жедел-қызметтік іс-әрекеттерін инспекциялауға қатысады.</w:t>
            </w:r>
            <w:r>
              <w:br/>
            </w:r>
            <w:r>
              <w:rPr>
                <w:rFonts w:ascii="Times New Roman"/>
                <w:b w:val="false"/>
                <w:i w:val="false"/>
                <w:color w:val="000000"/>
                <w:sz w:val="20"/>
              </w:rPr>
              <w:t>
Инспекторлық тексерістерді жүргізу кестесін құрастырады.</w:t>
            </w:r>
            <w:r>
              <w:br/>
            </w:r>
            <w:r>
              <w:rPr>
                <w:rFonts w:ascii="Times New Roman"/>
                <w:b w:val="false"/>
                <w:i w:val="false"/>
                <w:color w:val="000000"/>
                <w:sz w:val="20"/>
              </w:rPr>
              <w:t>
Инспекторлық тексерістердің қорытындылары бойынша Департамент бөлімшелерінің инспекциялау нәтижелері туралы анықтамаларды дайындайды, Агенттіктің ҰБД-И ақпарат береді.</w:t>
            </w:r>
            <w:r>
              <w:br/>
            </w:r>
            <w:r>
              <w:rPr>
                <w:rFonts w:ascii="Times New Roman"/>
                <w:b w:val="false"/>
                <w:i w:val="false"/>
                <w:color w:val="000000"/>
                <w:sz w:val="20"/>
              </w:rPr>
              <w:t>
ҰББ-инспекциясы бастығының және оның орынбасарының тапсырған (бақылау тапсырмаларын) Агенттік басшылығының нұсқауларын орындауды қамтамасыз етеді.</w:t>
            </w:r>
            <w:r>
              <w:br/>
            </w:r>
            <w:r>
              <w:rPr>
                <w:rFonts w:ascii="Times New Roman"/>
                <w:b w:val="false"/>
                <w:i w:val="false"/>
                <w:color w:val="000000"/>
                <w:sz w:val="20"/>
              </w:rPr>
              <w:t>
Департамент қызметтерінің Агенттік басшылығының тапсырмаларын бекітілімдерді қалыптастыру немесе нұсқауларды дайындау арқылы орындауды қамтамасыз етеді.</w:t>
            </w:r>
            <w:r>
              <w:br/>
            </w:r>
            <w:r>
              <w:rPr>
                <w:rFonts w:ascii="Times New Roman"/>
                <w:b w:val="false"/>
                <w:i w:val="false"/>
                <w:color w:val="000000"/>
                <w:sz w:val="20"/>
              </w:rPr>
              <w:t>
Департаменттің құрылымдық бөлімшелерін Агенттік басшылығының келіп түскен нұсқауларымен және тапсырмаларымен, ҚР ЭСЖКА аппараттық және жедел мәжілістерінің хаттамаларымен, сондай-ақ қаржы полициясы органдарының жедел-қызметтік іс-әрекетінің негізгі бағыттары бойынша бұйрықтарымен, нұсқаулықтарымен таныстырады.</w:t>
            </w:r>
            <w:r>
              <w:br/>
            </w:r>
            <w:r>
              <w:rPr>
                <w:rFonts w:ascii="Times New Roman"/>
                <w:b w:val="false"/>
                <w:i w:val="false"/>
                <w:color w:val="000000"/>
                <w:sz w:val="20"/>
              </w:rPr>
              <w:t>
Мемлекеттік органдарға (жергілікті атқарушы және өкілетті билік органдары, прокуратура) жолданатын Департамент жұмысының негізгі көрсеткіштері бойынша қажетті анықтамалар мен ақпараттарды дайындауды қамтамасыз етеді.</w:t>
            </w:r>
            <w:r>
              <w:br/>
            </w:r>
            <w:r>
              <w:rPr>
                <w:rFonts w:ascii="Times New Roman"/>
                <w:b w:val="false"/>
                <w:i w:val="false"/>
                <w:color w:val="000000"/>
                <w:sz w:val="20"/>
              </w:rPr>
              <w:t>
Агенттіктен келіп түскен «құпия» белгісі бар, сондай-ақ «қызмет бабында пайдалану үшін» белгісі бар құжаттарды орындауды және оларды бақылауды қамтамасыз етеді.</w:t>
            </w:r>
          </w:p>
        </w:tc>
      </w:tr>
    </w:tbl>
    <w:bookmarkStart w:name="z580" w:id="556"/>
    <w:p>
      <w:pPr>
        <w:spacing w:after="0"/>
        <w:ind w:left="0"/>
        <w:jc w:val="left"/>
      </w:pPr>
      <w:r>
        <w:rPr>
          <w:rFonts w:ascii="Times New Roman"/>
          <w:b/>
          <w:i w:val="false"/>
          <w:color w:val="000000"/>
        </w:rPr>
        <w:t xml:space="preserve"> 
ҰББ-и кезекші бөлімінің бастығы</w:t>
      </w:r>
      <w:r>
        <w:br/>
      </w:r>
      <w:r>
        <w:rPr>
          <w:rFonts w:ascii="Times New Roman"/>
          <w:b/>
          <w:i w:val="false"/>
          <w:color w:val="000000"/>
        </w:rPr>
        <w:t>
С-FPО-5 (№7–3)</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санаттағы лауазымдарда кемінде бір жыл, не мемлекеттік органдардағы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бөлімінің қызметін ұйымдастырады және басшылық етеді. Нарядқа түсетін жеке құрамға күн сайын нұсқама береді. Есепке алу-тіркеу тәртібінің сақтау жағдайын жалпы бақылайды, күн сайынғы мәліметтерді сапалы құрастырады; есепке алу-тіркеу жағдайы жөніндегі қызметтік тексеруді ұйымдастырады; есепке алу-тіркеу тәртібі бойынша комиссия қарауына материалдарды енгізеді. Департамент басшылығының, басқарма бастығы тапсырмаларының орындауын ұйымдастырады және бақылайды. Департаменттің өткізу режимінің сақталуына жауапты болады.</w:t>
            </w:r>
            <w:r>
              <w:br/>
            </w:r>
            <w:r>
              <w:rPr>
                <w:rFonts w:ascii="Times New Roman"/>
                <w:b w:val="false"/>
                <w:i w:val="false"/>
                <w:color w:val="000000"/>
                <w:sz w:val="20"/>
              </w:rPr>
              <w:t>
Департаментте жиналыстардың өткізілуін ұйымдастырады. Әкімшілік ғимараттардың күзетілуін ұйымдастырады, Департаменттің қару бөлмесіндегі қару мен оқ-дәрілерінің сақталуын, қабылдауы мен беруін бақылайды.</w:t>
            </w:r>
          </w:p>
        </w:tc>
      </w:tr>
    </w:tbl>
    <w:bookmarkStart w:name="z581" w:id="557"/>
    <w:p>
      <w:pPr>
        <w:spacing w:after="0"/>
        <w:ind w:left="0"/>
        <w:jc w:val="left"/>
      </w:pPr>
      <w:r>
        <w:rPr>
          <w:rFonts w:ascii="Times New Roman"/>
          <w:b/>
          <w:i w:val="false"/>
          <w:color w:val="000000"/>
        </w:rPr>
        <w:t xml:space="preserve"> 
ҰББ-И кезекші бөлімінің жұмылдыру жұмысы, азаматтық қорғаныс</w:t>
      </w:r>
      <w:r>
        <w:br/>
      </w:r>
      <w:r>
        <w:rPr>
          <w:rFonts w:ascii="Times New Roman"/>
          <w:b/>
          <w:i w:val="false"/>
          <w:color w:val="000000"/>
        </w:rPr>
        <w:t>
және арттехқаруландырудың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(№7–4)</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екі жыл, немесе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Департамент басшылары тапсырмаларының орындалуын бақылауды қамтамасыз етеді, жұмылдыру және басқа да осындай іс-шараларды жүргізу кезінде қаржы полициясы органдарының арасында өзара тиімді іс-қимылды ұйымдастырады.</w:t>
            </w:r>
            <w:r>
              <w:br/>
            </w:r>
            <w:r>
              <w:rPr>
                <w:rFonts w:ascii="Times New Roman"/>
                <w:b w:val="false"/>
                <w:i w:val="false"/>
                <w:color w:val="000000"/>
                <w:sz w:val="20"/>
              </w:rPr>
              <w:t>
Қаржы полициясы органдары қызметкерлерінің өрт қауіпсіздігі мен санитарлық қағидаларды сақтауын бақылайды.</w:t>
            </w:r>
            <w:r>
              <w:br/>
            </w:r>
            <w:r>
              <w:rPr>
                <w:rFonts w:ascii="Times New Roman"/>
                <w:b w:val="false"/>
                <w:i w:val="false"/>
                <w:color w:val="000000"/>
                <w:sz w:val="20"/>
              </w:rPr>
              <w:t>
Арттехқаруландырудың есебін жүргізеді, қаруларды, оқ-дәрілерді және арнайы құралдарды сатып алу және бөлу туралы ұсыныстар енгізеді.</w:t>
            </w:r>
            <w:r>
              <w:br/>
            </w:r>
            <w:r>
              <w:rPr>
                <w:rFonts w:ascii="Times New Roman"/>
                <w:b w:val="false"/>
                <w:i w:val="false"/>
                <w:color w:val="000000"/>
                <w:sz w:val="20"/>
              </w:rPr>
              <w:t>
Қаржы полициясы органдарының қару мен оқ-дәрілерін есепке алу, сақтау тәртібінің сақталуын тексереді, Департаменттің жеке құрамының арасында оқу атыстарын жүргізуді ұйымдастырады.</w:t>
            </w:r>
            <w:r>
              <w:br/>
            </w:r>
            <w:r>
              <w:rPr>
                <w:rFonts w:ascii="Times New Roman"/>
                <w:b w:val="false"/>
                <w:i w:val="false"/>
                <w:color w:val="000000"/>
                <w:sz w:val="20"/>
              </w:rPr>
              <w:t>
Департаменттің жеке құрамына хабарлау сұлбасының уақытылы жаңартылуын қамтамасыз етеді.</w:t>
            </w:r>
            <w:r>
              <w:br/>
            </w:r>
            <w:r>
              <w:rPr>
                <w:rFonts w:ascii="Times New Roman"/>
                <w:b w:val="false"/>
                <w:i w:val="false"/>
                <w:color w:val="000000"/>
                <w:sz w:val="20"/>
              </w:rPr>
              <w:t>
Кезекші бөлімнің материалдық құндылықтары мен басқа мүліктерінің сақталуын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582" w:id="558"/>
    <w:p>
      <w:pPr>
        <w:spacing w:after="0"/>
        <w:ind w:left="0"/>
        <w:jc w:val="left"/>
      </w:pPr>
      <w:r>
        <w:rPr>
          <w:rFonts w:ascii="Times New Roman"/>
          <w:b/>
          <w:i w:val="false"/>
          <w:color w:val="000000"/>
        </w:rPr>
        <w:t xml:space="preserve"> 
ҰББ-И кезекші бөлімінің аға инспекторы – жедел кезекшісі</w:t>
      </w:r>
      <w:r>
        <w:br/>
      </w:r>
      <w:r>
        <w:rPr>
          <w:rFonts w:ascii="Times New Roman"/>
          <w:b/>
          <w:i w:val="false"/>
          <w:color w:val="000000"/>
        </w:rPr>
        <w:t>
С-FPО-8 (№7–5, №7-6, №7-7)</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583" w:id="559"/>
    <w:p>
      <w:pPr>
        <w:spacing w:after="0"/>
        <w:ind w:left="0"/>
        <w:jc w:val="left"/>
      </w:pPr>
      <w:r>
        <w:rPr>
          <w:rFonts w:ascii="Times New Roman"/>
          <w:b/>
          <w:i w:val="false"/>
          <w:color w:val="000000"/>
        </w:rPr>
        <w:t xml:space="preserve"> 
ҰББ-И кезекші бөлімінің инспекторы – кезекші көмекшісі</w:t>
      </w:r>
      <w:r>
        <w:br/>
      </w:r>
      <w:r>
        <w:rPr>
          <w:rFonts w:ascii="Times New Roman"/>
          <w:b/>
          <w:i w:val="false"/>
          <w:color w:val="000000"/>
        </w:rPr>
        <w:t>
С-FPО-9 (№7–8, №7-9)</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xml:space="preserve">
Департаменттің режимдік үй-жайын күзетуді қабылдайды. </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584" w:id="560"/>
    <w:p>
      <w:pPr>
        <w:spacing w:after="0"/>
        <w:ind w:left="0"/>
        <w:jc w:val="left"/>
      </w:pPr>
      <w:r>
        <w:rPr>
          <w:rFonts w:ascii="Times New Roman"/>
          <w:b/>
          <w:i w:val="false"/>
          <w:color w:val="000000"/>
        </w:rPr>
        <w:t xml:space="preserve"> 
Кадрлар бөлімі Кадрлар бөлімінің бастығы</w:t>
      </w:r>
      <w:r>
        <w:br/>
      </w:r>
      <w:r>
        <w:rPr>
          <w:rFonts w:ascii="Times New Roman"/>
          <w:b/>
          <w:i w:val="false"/>
          <w:color w:val="000000"/>
        </w:rPr>
        <w:t>
С-FPО-4 (№8–1)</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бес жыл жұмыс өтілі, оның ішінде тең дәрежелі лауазымдарда немесе келесі төмен тұрған санаттағы лауазымдарда кемінде екі жыл, мемлекеттік қызметтегі жұмыс өтілі кемінде жеті жыл, оның ішінде басшы лауазымдарында кемінде үш жыл, не осы санаттағы нақты лауазымдардың функционалдық бағыттарына сәйкес салаларда кемінде тоғыз жыл жұмыс өтілі, оның ішінде басшы лауазымдарында жұмыс өтілі кемінде төрт жыл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xml:space="preserve">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оларға жүктелген міндеттерді, Агенттік басшылығының тапсырмаларын сапалы және уақытылы орындауларын бақылайды;</w:t>
            </w:r>
            <w:r>
              <w:br/>
            </w:r>
            <w:r>
              <w:rPr>
                <w:rFonts w:ascii="Times New Roman"/>
                <w:b w:val="false"/>
                <w:i w:val="false"/>
                <w:color w:val="000000"/>
                <w:sz w:val="20"/>
              </w:rPr>
              <w:t>
Департаменттің өткізілетін алқа мәжілістеріне, аппараттық және жедел мәжілістеріне, сондай-ақ басқа да іс-шараларға материалдар дайындайды;</w:t>
            </w:r>
            <w:r>
              <w:br/>
            </w:r>
            <w:r>
              <w:rPr>
                <w:rFonts w:ascii="Times New Roman"/>
                <w:b w:val="false"/>
                <w:i w:val="false"/>
                <w:color w:val="000000"/>
                <w:sz w:val="20"/>
              </w:rPr>
              <w:t>
өз құзыреті шегінде құқық қорғау қызметі саласындағы бірыңғай мемлекеттік саясатты, сондай-ақ қаржы полициясы органдары жүйесіндегі еңбек туралы заңнамалық, заңға тәуелді нормативтік құқықтық, нормативтік құқықтық және құқықтық актілерді іске асырады;</w:t>
            </w:r>
            <w:r>
              <w:br/>
            </w:r>
            <w:r>
              <w:rPr>
                <w:rFonts w:ascii="Times New Roman"/>
                <w:b w:val="false"/>
                <w:i w:val="false"/>
                <w:color w:val="000000"/>
                <w:sz w:val="20"/>
              </w:rPr>
              <w:t>
қаржы полициясы органдарының құқық қорғау қызметі саласындағы заңнамаларды сақтауларын қадағалайды, өз құзыреті шегінде сыбайлас жемқорлыққа қарсы күресті қамтамасыз етеді;</w:t>
            </w:r>
            <w:r>
              <w:br/>
            </w:r>
            <w:r>
              <w:rPr>
                <w:rFonts w:ascii="Times New Roman"/>
                <w:b w:val="false"/>
                <w:i w:val="false"/>
                <w:color w:val="000000"/>
                <w:sz w:val="20"/>
              </w:rPr>
              <w:t>
кадрларды сапалы жасақтау, осы жұмыстың жаңа әдістері мен нысандарын енгізуді қамтамасыз ету бойынша шаралар кешенін іске асырады;</w:t>
            </w:r>
            <w:r>
              <w:br/>
            </w:r>
            <w:r>
              <w:rPr>
                <w:rFonts w:ascii="Times New Roman"/>
                <w:b w:val="false"/>
                <w:i w:val="false"/>
                <w:color w:val="000000"/>
                <w:sz w:val="20"/>
              </w:rPr>
              <w:t>
қаржы полициясы органдарының жүйесінде жоғары лауазымдарға жылжыту үшін қаржы полициясы органдары қызметкерлерінің кадрлар резервін қалыптастырады;</w:t>
            </w:r>
            <w:r>
              <w:br/>
            </w:r>
            <w:r>
              <w:rPr>
                <w:rFonts w:ascii="Times New Roman"/>
                <w:b w:val="false"/>
                <w:i w:val="false"/>
                <w:color w:val="000000"/>
                <w:sz w:val="20"/>
              </w:rPr>
              <w:t>
қызметті үйлестіруді, ұйымдастыру-штат жұмысын, есепке алу, қаржы полициясы органдарының қызметкерлерін (жұмыскерлерін) оқыту, даярлау, қайта даярлау және біліктіліктерін арттыру жұмыстарын ұйымдастырады және қамтамасыз етеді, осы жұмысты жетілдіреді;</w:t>
            </w:r>
            <w:r>
              <w:br/>
            </w:r>
            <w:r>
              <w:rPr>
                <w:rFonts w:ascii="Times New Roman"/>
                <w:b w:val="false"/>
                <w:i w:val="false"/>
                <w:color w:val="000000"/>
                <w:sz w:val="20"/>
              </w:rPr>
              <w:t>
аттестациялық және тұрғын үй комиссиясы жұмыстарын ұйымдастырады және қамтамасыз етеді;</w:t>
            </w:r>
            <w:r>
              <w:br/>
            </w:r>
            <w:r>
              <w:rPr>
                <w:rFonts w:ascii="Times New Roman"/>
                <w:b w:val="false"/>
                <w:i w:val="false"/>
                <w:color w:val="000000"/>
                <w:sz w:val="20"/>
              </w:rPr>
              <w:t>
бөлімде құпиялы және құпиялы емес істерді жүргізеді;</w:t>
            </w:r>
            <w:r>
              <w:br/>
            </w:r>
            <w:r>
              <w:rPr>
                <w:rFonts w:ascii="Times New Roman"/>
                <w:b w:val="false"/>
                <w:i w:val="false"/>
                <w:color w:val="000000"/>
                <w:sz w:val="20"/>
              </w:rPr>
              <w:t>
ағымдағы және келешектегі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Агенттіктің, Департамент басшылығының басқа да тапсырмаларын орындайды.</w:t>
            </w:r>
          </w:p>
        </w:tc>
      </w:tr>
    </w:tbl>
    <w:bookmarkStart w:name="z585" w:id="561"/>
    <w:p>
      <w:pPr>
        <w:spacing w:after="0"/>
        <w:ind w:left="0"/>
        <w:jc w:val="left"/>
      </w:pPr>
      <w:r>
        <w:rPr>
          <w:rFonts w:ascii="Times New Roman"/>
          <w:b/>
          <w:i w:val="false"/>
          <w:color w:val="000000"/>
        </w:rPr>
        <w:t xml:space="preserve"> 
Кадрлар бөлімінің аса маңызды істер жөніндегі аға инспекторы</w:t>
      </w:r>
      <w:r>
        <w:br/>
      </w:r>
      <w:r>
        <w:rPr>
          <w:rFonts w:ascii="Times New Roman"/>
          <w:b/>
          <w:i w:val="false"/>
          <w:color w:val="000000"/>
        </w:rPr>
        <w:t>
С-FPО-7 (№8-2)</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xml:space="preserve">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 (тағайындау, ауыстыру, жұмыстан шығару, іссапарлар бойынша, сыныптық біліктілігін беру, қызметтің ерекше жағдайларына байланысты үстемақы белгілеу), тәртіптік тәжірибе (жазалар, көтермелеулер), әлеуметтік бағыт бойынша (материалдық көмек көрсету, демалыс беру туралы) бұйрықтардың жобаларын дайындайды.</w:t>
            </w:r>
            <w:r>
              <w:br/>
            </w:r>
            <w:r>
              <w:rPr>
                <w:rFonts w:ascii="Times New Roman"/>
                <w:b w:val="false"/>
                <w:i w:val="false"/>
                <w:color w:val="000000"/>
                <w:sz w:val="20"/>
              </w:rPr>
              <w:t>
Жеке құрам, тәртіптік және әлеуметтік тәжірибе бойынша бұйрықтарды тіркеуді жүзеге асырады.</w:t>
            </w:r>
            <w:r>
              <w:br/>
            </w:r>
            <w:r>
              <w:rPr>
                <w:rFonts w:ascii="Times New Roman"/>
                <w:b w:val="false"/>
                <w:i w:val="false"/>
                <w:color w:val="000000"/>
                <w:sz w:val="20"/>
              </w:rPr>
              <w:t>
Жеке құрам, тәртіптік тәжірибе бойынша журналдарды, әлеуметтік бағыт бойынша және демалыс беруді есепке алу журналын, сондай-ақ қызметтік куәліктерді беру журналдарын жүргізеді.</w:t>
            </w:r>
            <w:r>
              <w:br/>
            </w:r>
            <w:r>
              <w:rPr>
                <w:rFonts w:ascii="Times New Roman"/>
                <w:b w:val="false"/>
                <w:i w:val="false"/>
                <w:color w:val="000000"/>
                <w:sz w:val="20"/>
              </w:rPr>
              <w:t>
Жеке нөмір, жетондарды, қызметтік куәліктерді есепке алады және береді.</w:t>
            </w:r>
            <w:r>
              <w:br/>
            </w:r>
            <w:r>
              <w:rPr>
                <w:rFonts w:ascii="Times New Roman"/>
                <w:b w:val="false"/>
                <w:i w:val="false"/>
                <w:color w:val="000000"/>
                <w:sz w:val="20"/>
              </w:rPr>
              <w:t>
Аттестация өткізуге қажетті іс-шараларды дайындайды:</w:t>
            </w:r>
            <w:r>
              <w:br/>
            </w:r>
            <w:r>
              <w:rPr>
                <w:rFonts w:ascii="Times New Roman"/>
                <w:b w:val="false"/>
                <w:i w:val="false"/>
                <w:color w:val="000000"/>
                <w:sz w:val="20"/>
              </w:rPr>
              <w:t>
- аттестация өткізу кестелерін құрастырады;</w:t>
            </w:r>
            <w:r>
              <w:br/>
            </w:r>
            <w:r>
              <w:rPr>
                <w:rFonts w:ascii="Times New Roman"/>
                <w:b w:val="false"/>
                <w:i w:val="false"/>
                <w:color w:val="000000"/>
                <w:sz w:val="20"/>
              </w:rPr>
              <w:t>
- аттестация өткізу тәртібінің мақсаттары туралы түсіндірме жұмысын ұйымдастырады;</w:t>
            </w:r>
            <w:r>
              <w:br/>
            </w:r>
            <w:r>
              <w:rPr>
                <w:rFonts w:ascii="Times New Roman"/>
                <w:b w:val="false"/>
                <w:i w:val="false"/>
                <w:color w:val="000000"/>
                <w:sz w:val="20"/>
              </w:rPr>
              <w:t>
- тестілеуді өткізу мерзімдері мен орнын белгілейді;</w:t>
            </w:r>
            <w:r>
              <w:br/>
            </w:r>
            <w:r>
              <w:rPr>
                <w:rFonts w:ascii="Times New Roman"/>
                <w:b w:val="false"/>
                <w:i w:val="false"/>
                <w:color w:val="000000"/>
                <w:sz w:val="20"/>
              </w:rPr>
              <w:t>
- аттестаттаудан өтетін қызметкерлердің қажетті құжаттарын әзірлейді;</w:t>
            </w:r>
            <w:r>
              <w:br/>
            </w:r>
            <w:r>
              <w:rPr>
                <w:rFonts w:ascii="Times New Roman"/>
                <w:b w:val="false"/>
                <w:i w:val="false"/>
                <w:color w:val="000000"/>
                <w:sz w:val="20"/>
              </w:rPr>
              <w:t>
- заңда белгіленген мерзімде қызметкерлерге аттестация өтетін мерзімдер туралы хабарламалар жолдайды.</w:t>
            </w:r>
            <w:r>
              <w:br/>
            </w:r>
            <w:r>
              <w:rPr>
                <w:rFonts w:ascii="Times New Roman"/>
                <w:b w:val="false"/>
                <w:i w:val="false"/>
                <w:color w:val="000000"/>
                <w:sz w:val="20"/>
              </w:rPr>
              <w:t>
Департаменттің Тәртіптік комиссиясы отырыстарын дайындайды, оның хатшысы болады.</w:t>
            </w:r>
            <w:r>
              <w:br/>
            </w:r>
            <w:r>
              <w:rPr>
                <w:rFonts w:ascii="Times New Roman"/>
                <w:b w:val="false"/>
                <w:i w:val="false"/>
                <w:color w:val="000000"/>
                <w:sz w:val="20"/>
              </w:rPr>
              <w:t>
Сыйақы, материалдық көмек көрсету, Департамент жұмыскерлерінің (қызметкерлерінің) лауазымдық еңбекақысына үстеме белгілеу жөніндегі комиссияларды өткізу жұмыстарын ұйымдастырады.</w:t>
            </w:r>
            <w:r>
              <w:br/>
            </w:r>
            <w:r>
              <w:rPr>
                <w:rFonts w:ascii="Times New Roman"/>
                <w:b w:val="false"/>
                <w:i w:val="false"/>
                <w:color w:val="000000"/>
                <w:sz w:val="20"/>
              </w:rPr>
              <w:t>
Теріс қылықтарымен жұмыстан шығарылған қызметкерлер бойынша статистикалық карточканы ҚР БП ҚСжАЕКБ енгізеді.</w:t>
            </w:r>
            <w:r>
              <w:br/>
            </w:r>
            <w:r>
              <w:rPr>
                <w:rFonts w:ascii="Times New Roman"/>
                <w:b w:val="false"/>
                <w:i w:val="false"/>
                <w:color w:val="000000"/>
                <w:sz w:val="20"/>
              </w:rPr>
              <w:t>
Департаменттің жеке құрамы бойынша саптық жазбалар әзірлейді.</w:t>
            </w:r>
            <w:r>
              <w:br/>
            </w:r>
            <w:r>
              <w:rPr>
                <w:rFonts w:ascii="Times New Roman"/>
                <w:b w:val="false"/>
                <w:i w:val="false"/>
                <w:color w:val="000000"/>
                <w:sz w:val="20"/>
              </w:rPr>
              <w:t>
Жұмыстан шыққан қызметкерлер бойынша әскери комиссариаттарға хабарлайды.</w:t>
            </w:r>
            <w:r>
              <w:br/>
            </w:r>
            <w:r>
              <w:rPr>
                <w:rFonts w:ascii="Times New Roman"/>
                <w:b w:val="false"/>
                <w:i w:val="false"/>
                <w:color w:val="000000"/>
                <w:sz w:val="20"/>
              </w:rPr>
              <w:t>
Қаржы полициясы академиясына күндізгі оқыту бөлімі, магистратура, докторантура бойынша кандидаттарды іріктейді және жолдайды.</w:t>
            </w:r>
            <w:r>
              <w:br/>
            </w:r>
            <w:r>
              <w:rPr>
                <w:rFonts w:ascii="Times New Roman"/>
                <w:b w:val="false"/>
                <w:i w:val="false"/>
                <w:color w:val="000000"/>
                <w:sz w:val="20"/>
              </w:rPr>
              <w:t>
Қаржы полициясы академиясына оқуға түсетін кандидаттарды әскери-дәрігерлік комиссияға жібереді, оларды ҚСжАЕКБ бағыты бойынша арнайы тексерістен өткізеді.</w:t>
            </w:r>
            <w:r>
              <w:br/>
            </w:r>
            <w:r>
              <w:rPr>
                <w:rFonts w:ascii="Times New Roman"/>
                <w:b w:val="false"/>
                <w:i w:val="false"/>
                <w:color w:val="000000"/>
                <w:sz w:val="20"/>
              </w:rPr>
              <w:t>
Қаржы полициясы академиясында оқитын кандидаттардың жеке істерін ресімдейді және жолдайды.</w:t>
            </w:r>
            <w:r>
              <w:br/>
            </w:r>
            <w:r>
              <w:rPr>
                <w:rFonts w:ascii="Times New Roman"/>
                <w:b w:val="false"/>
                <w:i w:val="false"/>
                <w:color w:val="000000"/>
                <w:sz w:val="20"/>
              </w:rPr>
              <w:t>
Кадрлар басқармасы бастығы болмаған кезде оның міндеттерін атқарады.</w:t>
            </w:r>
            <w:r>
              <w:br/>
            </w:r>
            <w:r>
              <w:rPr>
                <w:rFonts w:ascii="Times New Roman"/>
                <w:b w:val="false"/>
                <w:i w:val="false"/>
                <w:color w:val="000000"/>
                <w:sz w:val="20"/>
              </w:rPr>
              <w:t>
Жеке және заңды тұлғалардың өтініштерін қарастырады, олар бойынша қажетті шаралар қабылдайды.</w:t>
            </w:r>
            <w:r>
              <w:br/>
            </w:r>
            <w:r>
              <w:rPr>
                <w:rFonts w:ascii="Times New Roman"/>
                <w:b w:val="false"/>
                <w:i w:val="false"/>
                <w:color w:val="000000"/>
                <w:sz w:val="20"/>
              </w:rPr>
              <w:t>
Департамент басшылығының басқа тапсырмаларының орындайды.</w:t>
            </w:r>
          </w:p>
        </w:tc>
      </w:tr>
    </w:tbl>
    <w:bookmarkStart w:name="z586" w:id="562"/>
    <w:p>
      <w:pPr>
        <w:spacing w:after="0"/>
        <w:ind w:left="0"/>
        <w:jc w:val="left"/>
      </w:pPr>
      <w:r>
        <w:rPr>
          <w:rFonts w:ascii="Times New Roman"/>
          <w:b/>
          <w:i w:val="false"/>
          <w:color w:val="000000"/>
        </w:rPr>
        <w:t xml:space="preserve"> 
Кадрлар бөлімінің кәсіби дайындық бойынша аса маңызды</w:t>
      </w:r>
      <w:r>
        <w:br/>
      </w:r>
      <w:r>
        <w:rPr>
          <w:rFonts w:ascii="Times New Roman"/>
          <w:b/>
          <w:i w:val="false"/>
          <w:color w:val="000000"/>
        </w:rPr>
        <w:t>
істер жөніндегі аға инспекторы</w:t>
      </w:r>
      <w:r>
        <w:br/>
      </w:r>
      <w:r>
        <w:rPr>
          <w:rFonts w:ascii="Times New Roman"/>
          <w:b/>
          <w:i w:val="false"/>
          <w:color w:val="000000"/>
        </w:rPr>
        <w:t>
С-FPО-7 (№8-3)</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xml:space="preserve">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Департаменттің жеке құрамының жауынгерлік, қызметтік, кәсіби дайындығы бойынша;</w:t>
            </w:r>
            <w:r>
              <w:br/>
            </w:r>
            <w:r>
              <w:rPr>
                <w:rFonts w:ascii="Times New Roman"/>
                <w:b w:val="false"/>
                <w:i w:val="false"/>
                <w:color w:val="000000"/>
                <w:sz w:val="20"/>
              </w:rPr>
              <w:t>
Жеке құрамның дене шынықтыру дайындығы бойынша;</w:t>
            </w:r>
            <w:r>
              <w:br/>
            </w:r>
            <w:r>
              <w:rPr>
                <w:rFonts w:ascii="Times New Roman"/>
                <w:b w:val="false"/>
                <w:i w:val="false"/>
                <w:color w:val="000000"/>
                <w:sz w:val="20"/>
              </w:rPr>
              <w:t>
Қызметкерлерге біліктілік атақтарын беру бойынша;</w:t>
            </w:r>
            <w:r>
              <w:br/>
            </w:r>
            <w:r>
              <w:rPr>
                <w:rFonts w:ascii="Times New Roman"/>
                <w:b w:val="false"/>
                <w:i w:val="false"/>
                <w:color w:val="000000"/>
                <w:sz w:val="20"/>
              </w:rPr>
              <w:t>
Тәлімгер кеңесі бойынша;</w:t>
            </w:r>
            <w:r>
              <w:br/>
            </w:r>
            <w:r>
              <w:rPr>
                <w:rFonts w:ascii="Times New Roman"/>
                <w:b w:val="false"/>
                <w:i w:val="false"/>
                <w:color w:val="000000"/>
                <w:sz w:val="20"/>
              </w:rPr>
              <w:t>
Алғашқы дайындық курстары, біліктілікті арттыру, қайта дайындау курстары бойынша;</w:t>
            </w:r>
            <w:r>
              <w:br/>
            </w:r>
            <w:r>
              <w:rPr>
                <w:rFonts w:ascii="Times New Roman"/>
                <w:b w:val="false"/>
                <w:i w:val="false"/>
                <w:color w:val="000000"/>
                <w:sz w:val="20"/>
              </w:rPr>
              <w:t xml:space="preserve">
Департамент қызметкерлеріне арнайы атақ беру бойынша(бірінші, кезекті, кезектен тыс); </w:t>
            </w:r>
            <w:r>
              <w:br/>
            </w:r>
            <w:r>
              <w:rPr>
                <w:rFonts w:ascii="Times New Roman"/>
                <w:b w:val="false"/>
                <w:i w:val="false"/>
                <w:color w:val="000000"/>
                <w:sz w:val="20"/>
              </w:rPr>
              <w:t>
Жаңадан қабылданған қызметкерлерден ант қабылдау бойынша;</w:t>
            </w:r>
            <w:r>
              <w:br/>
            </w:r>
            <w:r>
              <w:rPr>
                <w:rFonts w:ascii="Times New Roman"/>
                <w:b w:val="false"/>
                <w:i w:val="false"/>
                <w:color w:val="000000"/>
                <w:sz w:val="20"/>
              </w:rPr>
              <w:t>
Спорттық іс-шаралар өткізу бойынша;</w:t>
            </w:r>
            <w:r>
              <w:br/>
            </w:r>
            <w:r>
              <w:rPr>
                <w:rFonts w:ascii="Times New Roman"/>
                <w:b w:val="false"/>
                <w:i w:val="false"/>
                <w:color w:val="000000"/>
                <w:sz w:val="20"/>
              </w:rPr>
              <w:t xml:space="preserve">
Департаменттің жеке құрамының саптық байқауы және саптық дайындығы бойынша; </w:t>
            </w:r>
            <w:r>
              <w:br/>
            </w:r>
            <w:r>
              <w:rPr>
                <w:rFonts w:ascii="Times New Roman"/>
                <w:b w:val="false"/>
                <w:i w:val="false"/>
                <w:color w:val="000000"/>
                <w:sz w:val="20"/>
              </w:rPr>
              <w:t>
Салтанатты іс-шаралар бойынша жұмыстарды ұйымдастырады.</w:t>
            </w:r>
            <w:r>
              <w:br/>
            </w:r>
            <w:r>
              <w:rPr>
                <w:rFonts w:ascii="Times New Roman"/>
                <w:b w:val="false"/>
                <w:i w:val="false"/>
                <w:color w:val="000000"/>
                <w:sz w:val="20"/>
              </w:rPr>
              <w:t>
Қызметке қабылданған қызметкерлерді есептен алу мәселелері бойынша әскери комиссариаттармен хат алмасады.</w:t>
            </w:r>
          </w:p>
        </w:tc>
      </w:tr>
    </w:tbl>
    <w:bookmarkStart w:name="z587" w:id="563"/>
    <w:p>
      <w:pPr>
        <w:spacing w:after="0"/>
        <w:ind w:left="0"/>
        <w:jc w:val="left"/>
      </w:pPr>
      <w:r>
        <w:rPr>
          <w:rFonts w:ascii="Times New Roman"/>
          <w:b/>
          <w:i w:val="false"/>
          <w:color w:val="000000"/>
        </w:rPr>
        <w:t xml:space="preserve"> 
Кадрлар бөлімінің аға инспекторы</w:t>
      </w:r>
      <w:r>
        <w:br/>
      </w:r>
      <w:r>
        <w:rPr>
          <w:rFonts w:ascii="Times New Roman"/>
          <w:b/>
          <w:i w:val="false"/>
          <w:color w:val="000000"/>
        </w:rPr>
        <w:t>
С-FPО-8 (№8-4)</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«Әлеуметтік ғылымдар, экономика және бизнес» (экономика), «Білім беру» (педагогика және психология)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xml:space="preserve">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қызметкерлерінің сапалы құрамының есебін жүргізеді (штат бойынша орналастыру);</w:t>
            </w:r>
            <w:r>
              <w:br/>
            </w:r>
            <w:r>
              <w:rPr>
                <w:rFonts w:ascii="Times New Roman"/>
                <w:b w:val="false"/>
                <w:i w:val="false"/>
                <w:color w:val="000000"/>
                <w:sz w:val="20"/>
              </w:rPr>
              <w:t>
Департаменттің қызметкерлері арасынан «кадрлық резервті» құру жұмысын ұйымдастырады.</w:t>
            </w:r>
            <w:r>
              <w:br/>
            </w:r>
            <w:r>
              <w:rPr>
                <w:rFonts w:ascii="Times New Roman"/>
                <w:b w:val="false"/>
                <w:i w:val="false"/>
                <w:color w:val="000000"/>
                <w:sz w:val="20"/>
              </w:rPr>
              <w:t>
Департамент басшылығына, жоғары тұрған органдарға анықтамаларды, кадрлық жұмыстарға шолуды дайындайды.</w:t>
            </w:r>
            <w:r>
              <w:br/>
            </w:r>
            <w:r>
              <w:rPr>
                <w:rFonts w:ascii="Times New Roman"/>
                <w:b w:val="false"/>
                <w:i w:val="false"/>
                <w:color w:val="000000"/>
                <w:sz w:val="20"/>
              </w:rPr>
              <w:t>
Зейнеткерлік істерді дайындайды және ресімдейді (зейнетақы аудару үшін еңбек сіңірген жылдарының есебі).</w:t>
            </w:r>
            <w:r>
              <w:br/>
            </w:r>
            <w:r>
              <w:rPr>
                <w:rFonts w:ascii="Times New Roman"/>
                <w:b w:val="false"/>
                <w:i w:val="false"/>
                <w:color w:val="000000"/>
                <w:sz w:val="20"/>
              </w:rPr>
              <w:t>
Агенттіктің Кадрлар басқармасына статистикалық есептерді және басқа да сұратылған мәліметтерді дайындайды және жолдайды.</w:t>
            </w:r>
            <w:r>
              <w:br/>
            </w:r>
            <w:r>
              <w:rPr>
                <w:rFonts w:ascii="Times New Roman"/>
                <w:b w:val="false"/>
                <w:i w:val="false"/>
                <w:color w:val="000000"/>
                <w:sz w:val="20"/>
              </w:rPr>
              <w:t>
Департамент қызметкерлеріне еңбек сіңірген жылдарына пайыздық үстемақы белгілеу бойынша қорытындылар, бұйрықтарды дайындайды.</w:t>
            </w:r>
            <w:r>
              <w:br/>
            </w:r>
            <w:r>
              <w:rPr>
                <w:rFonts w:ascii="Times New Roman"/>
                <w:b w:val="false"/>
                <w:i w:val="false"/>
                <w:color w:val="000000"/>
                <w:sz w:val="20"/>
              </w:rPr>
              <w:t>
Кадрлар бөлімі қызметкерлерінің жұмыс уақытын есептеу табелін жүргізеді.</w:t>
            </w:r>
            <w:r>
              <w:br/>
            </w:r>
            <w:r>
              <w:rPr>
                <w:rFonts w:ascii="Times New Roman"/>
                <w:b w:val="false"/>
                <w:i w:val="false"/>
                <w:color w:val="000000"/>
                <w:sz w:val="20"/>
              </w:rPr>
              <w:t>
Департаменттің Тұрғын үй комиссиясының жұмысын ұйымдастырады.</w:t>
            </w:r>
            <w:r>
              <w:br/>
            </w:r>
            <w:r>
              <w:rPr>
                <w:rFonts w:ascii="Times New Roman"/>
                <w:b w:val="false"/>
                <w:i w:val="false"/>
                <w:color w:val="000000"/>
                <w:sz w:val="20"/>
              </w:rPr>
              <w:t>
Жеке және заңды тұлғалардың өтініштерін қарастырады, олар бойынша қажетті шара қолданады.</w:t>
            </w:r>
            <w:r>
              <w:br/>
            </w:r>
            <w:r>
              <w:rPr>
                <w:rFonts w:ascii="Times New Roman"/>
                <w:b w:val="false"/>
                <w:i w:val="false"/>
                <w:color w:val="000000"/>
                <w:sz w:val="20"/>
              </w:rPr>
              <w:t xml:space="preserve">
Полиграфологиялық зерттеу мәселелері бойынша мониторинг, құқықтық актілердің және ҚР құқықтық заңнамасын жүйелейді. </w:t>
            </w:r>
            <w:r>
              <w:br/>
            </w:r>
            <w:r>
              <w:rPr>
                <w:rFonts w:ascii="Times New Roman"/>
                <w:b w:val="false"/>
                <w:i w:val="false"/>
                <w:color w:val="000000"/>
                <w:sz w:val="20"/>
              </w:rPr>
              <w:t>
Департаментте полиграфологиялық зерттеулер жүргізеді.</w:t>
            </w:r>
            <w:r>
              <w:br/>
            </w:r>
            <w:r>
              <w:rPr>
                <w:rFonts w:ascii="Times New Roman"/>
                <w:b w:val="false"/>
                <w:i w:val="false"/>
                <w:color w:val="000000"/>
                <w:sz w:val="20"/>
              </w:rPr>
              <w:t xml:space="preserve">
Полиграфологиялық зерттеу нәтижелері бойынша құжаттардың есебін жүргізеді және сақтайды. </w:t>
            </w:r>
            <w:r>
              <w:br/>
            </w:r>
            <w:r>
              <w:rPr>
                <w:rFonts w:ascii="Times New Roman"/>
                <w:b w:val="false"/>
                <w:i w:val="false"/>
                <w:color w:val="000000"/>
                <w:sz w:val="20"/>
              </w:rPr>
              <w:t>
Департамент басшылығының басқа да тапсырмаларын орындайды.</w:t>
            </w:r>
          </w:p>
        </w:tc>
      </w:tr>
    </w:tbl>
    <w:bookmarkStart w:name="z588" w:id="564"/>
    <w:p>
      <w:pPr>
        <w:spacing w:after="0"/>
        <w:ind w:left="0"/>
        <w:jc w:val="left"/>
      </w:pPr>
      <w:r>
        <w:rPr>
          <w:rFonts w:ascii="Times New Roman"/>
          <w:b/>
          <w:i w:val="false"/>
          <w:color w:val="000000"/>
        </w:rPr>
        <w:t xml:space="preserve"> 
Ішкі қауіпсіздік бөлімі Ішкі қауіпсіздік бөлімінің бастығы</w:t>
      </w:r>
      <w:r>
        <w:br/>
      </w:r>
      <w:r>
        <w:rPr>
          <w:rFonts w:ascii="Times New Roman"/>
          <w:b/>
          <w:i w:val="false"/>
          <w:color w:val="000000"/>
        </w:rPr>
        <w:t>
С-FPО-4 (№9–1)</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органдарының жедел - тергеу бөлімшелерінде кемінде бес жыл жұмыс өтілі не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 қамтамасыз етеді және оларға бақылауды жүзеге асырады:</w:t>
            </w:r>
            <w:r>
              <w:br/>
            </w:r>
            <w:r>
              <w:rPr>
                <w:rFonts w:ascii="Times New Roman"/>
                <w:b w:val="false"/>
                <w:i w:val="false"/>
                <w:color w:val="000000"/>
                <w:sz w:val="20"/>
              </w:rPr>
              <w:t xml:space="preserve">
қызметкерлердің оларға жүктелген міндеттерді, басшылықтың тапсырмаларын сапалы және уақытылы орындауларын бақылайды; </w:t>
            </w:r>
            <w:r>
              <w:br/>
            </w:r>
            <w:r>
              <w:rPr>
                <w:rFonts w:ascii="Times New Roman"/>
                <w:b w:val="false"/>
                <w:i w:val="false"/>
                <w:color w:val="000000"/>
                <w:sz w:val="20"/>
              </w:rPr>
              <w:t>
Департаментте және Агенттікте өткізілетін алқа мәжілістеріне, аппараттық және жедел кеңестерге, сондай-ақ басқа да іс-шараларға материалдар дайындайды;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ұйымдастырады;</w:t>
            </w:r>
            <w:r>
              <w:br/>
            </w:r>
            <w:r>
              <w:rPr>
                <w:rFonts w:ascii="Times New Roman"/>
                <w:b w:val="false"/>
                <w:i w:val="false"/>
                <w:color w:val="000000"/>
                <w:sz w:val="20"/>
              </w:rPr>
              <w:t>
қызметтік тергеу жүргізуді ұйымдастырады;</w:t>
            </w:r>
            <w:r>
              <w:br/>
            </w:r>
            <w:r>
              <w:rPr>
                <w:rFonts w:ascii="Times New Roman"/>
                <w:b w:val="false"/>
                <w:i w:val="false"/>
                <w:color w:val="000000"/>
                <w:sz w:val="20"/>
              </w:rPr>
              <w:t>
ішкі қауіпсіздікті қамтамасыз ету мәселелері бойынша Агенттіктің Ішкі қауіпсіздік басқармасымен, Департаменттің құрылымдық бөлімшелерімен өзара іс-қимыл жасайды;</w:t>
            </w:r>
            <w:r>
              <w:br/>
            </w:r>
            <w:r>
              <w:rPr>
                <w:rFonts w:ascii="Times New Roman"/>
                <w:b w:val="false"/>
                <w:i w:val="false"/>
                <w:color w:val="000000"/>
                <w:sz w:val="20"/>
              </w:rPr>
              <w:t>
бөлімде құпия және құпия емес істерді жүргізеді;</w:t>
            </w:r>
            <w:r>
              <w:br/>
            </w:r>
            <w:r>
              <w:rPr>
                <w:rFonts w:ascii="Times New Roman"/>
                <w:b w:val="false"/>
                <w:i w:val="false"/>
                <w:color w:val="000000"/>
                <w:sz w:val="20"/>
              </w:rPr>
              <w:t>
ағымдағы және перспективалық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Агенттік, Департамент басшылығының басқа да тапсырмаларын орындайды.</w:t>
            </w:r>
          </w:p>
        </w:tc>
      </w:tr>
    </w:tbl>
    <w:bookmarkStart w:name="z589" w:id="565"/>
    <w:p>
      <w:pPr>
        <w:spacing w:after="0"/>
        <w:ind w:left="0"/>
        <w:jc w:val="left"/>
      </w:pPr>
      <w:r>
        <w:rPr>
          <w:rFonts w:ascii="Times New Roman"/>
          <w:b/>
          <w:i w:val="false"/>
          <w:color w:val="000000"/>
        </w:rPr>
        <w:t xml:space="preserve"> 
Ішкі қауіпсіздік бөлімінің аса маңызды істер жөніндегі</w:t>
      </w:r>
      <w:r>
        <w:br/>
      </w:r>
      <w:r>
        <w:rPr>
          <w:rFonts w:ascii="Times New Roman"/>
          <w:b/>
          <w:i w:val="false"/>
          <w:color w:val="000000"/>
        </w:rPr>
        <w:t>
аға инспекторы</w:t>
      </w:r>
      <w:r>
        <w:br/>
      </w:r>
      <w:r>
        <w:rPr>
          <w:rFonts w:ascii="Times New Roman"/>
          <w:b/>
          <w:i w:val="false"/>
          <w:color w:val="000000"/>
        </w:rPr>
        <w:t>
С-FP-7 (№9–2)</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жедел-іздестіру бөлімшелерінде жұмыс өтілі кемінде үш жыл, не мемлекеттік органдарда жұмыс өтілі кемінде үш жыл, не осы санаттағы нақты лауазымдардың функционалдық бағыттарына сәйкес салаларда жұмыс өтілі кемінде бес жыл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590" w:id="566"/>
    <w:p>
      <w:pPr>
        <w:spacing w:after="0"/>
        <w:ind w:left="0"/>
        <w:jc w:val="left"/>
      </w:pPr>
      <w:r>
        <w:rPr>
          <w:rFonts w:ascii="Times New Roman"/>
          <w:b/>
          <w:i w:val="false"/>
          <w:color w:val="000000"/>
        </w:rPr>
        <w:t xml:space="preserve"> 
Ішкі қауіпсіздік бөлімінің аға инспекторы</w:t>
      </w:r>
      <w:r>
        <w:br/>
      </w:r>
      <w:r>
        <w:rPr>
          <w:rFonts w:ascii="Times New Roman"/>
          <w:b/>
          <w:i w:val="false"/>
          <w:color w:val="000000"/>
        </w:rPr>
        <w:t>
С-FP-8 (№9–3)</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жедел-іздестіру бөлімшелерінде жұмыс өтілі кемінде екі жыл, не мемлекеттік органдарда жұмыс өтілі кемінде екі жыл, не осы санаттағы нақты лауазымдардың функционалдық бағыттарына сәйкес салаларда жұмыс өтілі кемінде үш жыл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591" w:id="567"/>
    <w:p>
      <w:pPr>
        <w:spacing w:after="0"/>
        <w:ind w:left="0"/>
        <w:jc w:val="left"/>
      </w:pPr>
      <w:r>
        <w:rPr>
          <w:rFonts w:ascii="Times New Roman"/>
          <w:b/>
          <w:i w:val="false"/>
          <w:color w:val="000000"/>
        </w:rPr>
        <w:t xml:space="preserve"> 
Ақпараттық-талдау бөлімі Ақпараттық-талдау бөлімінің бастығы</w:t>
      </w:r>
      <w:r>
        <w:br/>
      </w:r>
      <w:r>
        <w:rPr>
          <w:rFonts w:ascii="Times New Roman"/>
          <w:b/>
          <w:i w:val="false"/>
          <w:color w:val="000000"/>
        </w:rPr>
        <w:t>
С-FPО-4 (№10–1)</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басшылық етеді.</w:t>
            </w:r>
            <w:r>
              <w:br/>
            </w:r>
            <w:r>
              <w:rPr>
                <w:rFonts w:ascii="Times New Roman"/>
                <w:b w:val="false"/>
                <w:i w:val="false"/>
                <w:color w:val="000000"/>
                <w:sz w:val="20"/>
              </w:rPr>
              <w:t>
Мыналарға:</w:t>
            </w:r>
            <w:r>
              <w:br/>
            </w:r>
            <w:r>
              <w:rPr>
                <w:rFonts w:ascii="Times New Roman"/>
                <w:b w:val="false"/>
                <w:i w:val="false"/>
                <w:color w:val="000000"/>
                <w:sz w:val="20"/>
              </w:rPr>
              <w:t>
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592" w:id="568"/>
    <w:p>
      <w:pPr>
        <w:spacing w:after="0"/>
        <w:ind w:left="0"/>
        <w:jc w:val="left"/>
      </w:pPr>
      <w:r>
        <w:rPr>
          <w:rFonts w:ascii="Times New Roman"/>
          <w:b/>
          <w:i w:val="false"/>
          <w:color w:val="000000"/>
        </w:rPr>
        <w:t xml:space="preserve"> 
Ақпараттық-талдау бөлімінің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(№10-2, №10-3)</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bookmarkStart w:name="z593" w:id="569"/>
    <w:p>
      <w:pPr>
        <w:spacing w:after="0"/>
        <w:ind w:left="0"/>
        <w:jc w:val="left"/>
      </w:pPr>
      <w:r>
        <w:rPr>
          <w:rFonts w:ascii="Times New Roman"/>
          <w:b/>
          <w:i w:val="false"/>
          <w:color w:val="000000"/>
        </w:rPr>
        <w:t xml:space="preserve"> 
Ақпараттық-талдау бөлімінің аға инспекторы</w:t>
      </w:r>
      <w:r>
        <w:br/>
      </w:r>
      <w:r>
        <w:rPr>
          <w:rFonts w:ascii="Times New Roman"/>
          <w:b/>
          <w:i w:val="false"/>
          <w:color w:val="000000"/>
        </w:rPr>
        <w:t>
С-FPО-8 ( №10-4)</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немесе Техникалық ғылымдар және технологиялар (ақпараттық жүйе, автоматтандыру және басқару) мамандығы бойынша болуы қажет.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bookmarkStart w:name="z594" w:id="570"/>
    <w:p>
      <w:pPr>
        <w:spacing w:after="0"/>
        <w:ind w:left="0"/>
        <w:jc w:val="left"/>
      </w:pPr>
      <w:r>
        <w:rPr>
          <w:rFonts w:ascii="Times New Roman"/>
          <w:b/>
          <w:i w:val="false"/>
          <w:color w:val="000000"/>
        </w:rPr>
        <w:t xml:space="preserve"> 
Экономикалық және қаржылық қылмыстарды ашу басқармасы Экономикалық және қаржылық қылмыстарды ашу</w:t>
      </w:r>
      <w:r>
        <w:br/>
      </w:r>
      <w:r>
        <w:rPr>
          <w:rFonts w:ascii="Times New Roman"/>
          <w:b/>
          <w:i w:val="false"/>
          <w:color w:val="000000"/>
        </w:rPr>
        <w:t>
басқармасының бастығы</w:t>
      </w:r>
      <w:r>
        <w:br/>
      </w:r>
      <w:r>
        <w:rPr>
          <w:rFonts w:ascii="Times New Roman"/>
          <w:b/>
          <w:i w:val="false"/>
          <w:color w:val="000000"/>
        </w:rPr>
        <w:t>
С-FPО-3 (№11–1)</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қаржылық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қаржылық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экономика және қаржы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595" w:id="571"/>
    <w:p>
      <w:pPr>
        <w:spacing w:after="0"/>
        <w:ind w:left="0"/>
        <w:jc w:val="left"/>
      </w:pPr>
      <w:r>
        <w:rPr>
          <w:rFonts w:ascii="Times New Roman"/>
          <w:b/>
          <w:i w:val="false"/>
          <w:color w:val="000000"/>
        </w:rPr>
        <w:t xml:space="preserve"> 
ЭҚҚАБ 1-бөлімінің бастығы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С-FPО-5 (№11–2)</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596" w:id="572"/>
    <w:p>
      <w:pPr>
        <w:spacing w:after="0"/>
        <w:ind w:left="0"/>
        <w:jc w:val="left"/>
      </w:pPr>
      <w:r>
        <w:rPr>
          <w:rFonts w:ascii="Times New Roman"/>
          <w:b/>
          <w:i w:val="false"/>
          <w:color w:val="000000"/>
        </w:rPr>
        <w:t xml:space="preserve"> 
ЭҚҚАБ 1-бөлімінің аса маңызды істер жөніндегі аға инспекторы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С-FPО-7 (№11-3, №11-4, №11-5, №11-6, №11-7)</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597" w:id="573"/>
    <w:p>
      <w:pPr>
        <w:spacing w:after="0"/>
        <w:ind w:left="0"/>
        <w:jc w:val="left"/>
      </w:pPr>
      <w:r>
        <w:rPr>
          <w:rFonts w:ascii="Times New Roman"/>
          <w:b/>
          <w:i w:val="false"/>
          <w:color w:val="000000"/>
        </w:rPr>
        <w:t xml:space="preserve"> 
ЭҚҚАБ 1-бөлімінің аға инспекторы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С-FPО-8 (№11-8, 11-9, №11-10)</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598" w:id="574"/>
    <w:p>
      <w:pPr>
        <w:spacing w:after="0"/>
        <w:ind w:left="0"/>
        <w:jc w:val="left"/>
      </w:pPr>
      <w:r>
        <w:rPr>
          <w:rFonts w:ascii="Times New Roman"/>
          <w:b/>
          <w:i w:val="false"/>
          <w:color w:val="000000"/>
        </w:rPr>
        <w:t xml:space="preserve"> 
ЭҚҚАБ 1-бөлімінің инспекторы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С-FPО-9 (№11-11)</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599" w:id="575"/>
    <w:p>
      <w:pPr>
        <w:spacing w:after="0"/>
        <w:ind w:left="0"/>
        <w:jc w:val="left"/>
      </w:pPr>
      <w:r>
        <w:rPr>
          <w:rFonts w:ascii="Times New Roman"/>
          <w:b/>
          <w:i w:val="false"/>
          <w:color w:val="000000"/>
        </w:rPr>
        <w:t xml:space="preserve"> 
ЭҚҚАБ 2-бөлімінің бастығы</w:t>
      </w:r>
      <w:r>
        <w:br/>
      </w:r>
      <w:r>
        <w:rPr>
          <w:rFonts w:ascii="Times New Roman"/>
          <w:b/>
          <w:i w:val="false"/>
          <w:color w:val="000000"/>
        </w:rPr>
        <w:t>
(даму институттарының, ұлттық компаниялар</w:t>
      </w:r>
      <w:r>
        <w:br/>
      </w:r>
      <w:r>
        <w:rPr>
          <w:rFonts w:ascii="Times New Roman"/>
          <w:b/>
          <w:i w:val="false"/>
          <w:color w:val="000000"/>
        </w:rPr>
        <w:t>
мен көлік қызметіндегі қылмыстарды ашу бойынша)</w:t>
      </w:r>
      <w:r>
        <w:br/>
      </w:r>
      <w:r>
        <w:rPr>
          <w:rFonts w:ascii="Times New Roman"/>
          <w:b/>
          <w:i w:val="false"/>
          <w:color w:val="000000"/>
        </w:rPr>
        <w:t>
С-FPО-5 (№11–12)</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600" w:id="576"/>
    <w:p>
      <w:pPr>
        <w:spacing w:after="0"/>
        <w:ind w:left="0"/>
        <w:jc w:val="left"/>
      </w:pPr>
      <w:r>
        <w:rPr>
          <w:rFonts w:ascii="Times New Roman"/>
          <w:b/>
          <w:i w:val="false"/>
          <w:color w:val="000000"/>
        </w:rPr>
        <w:t xml:space="preserve"> 
ЭҚҚАБ 2-бөлімінің аса маңызды істер жөніндегі аға инспекторы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 бойынша)</w:t>
      </w:r>
      <w:r>
        <w:br/>
      </w:r>
      <w:r>
        <w:rPr>
          <w:rFonts w:ascii="Times New Roman"/>
          <w:b/>
          <w:i w:val="false"/>
          <w:color w:val="000000"/>
        </w:rPr>
        <w:t>
С-FPО-7 (№11-13, №11-14, №11-15, №11-16, №11-17)</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bookmarkStart w:name="z601" w:id="577"/>
    <w:p>
      <w:pPr>
        <w:spacing w:after="0"/>
        <w:ind w:left="0"/>
        <w:jc w:val="left"/>
      </w:pPr>
      <w:r>
        <w:rPr>
          <w:rFonts w:ascii="Times New Roman"/>
          <w:b/>
          <w:i w:val="false"/>
          <w:color w:val="000000"/>
        </w:rPr>
        <w:t xml:space="preserve"> 
ЭҚҚАБ 2-бөлімінің аға инспекторы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 бойынша)</w:t>
      </w:r>
      <w:r>
        <w:br/>
      </w:r>
      <w:r>
        <w:rPr>
          <w:rFonts w:ascii="Times New Roman"/>
          <w:b/>
          <w:i w:val="false"/>
          <w:color w:val="000000"/>
        </w:rPr>
        <w:t>
С-FPО-8 (№11-18, №11-19, №11-20)</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602" w:id="578"/>
    <w:p>
      <w:pPr>
        <w:spacing w:after="0"/>
        <w:ind w:left="0"/>
        <w:jc w:val="left"/>
      </w:pPr>
      <w:r>
        <w:rPr>
          <w:rFonts w:ascii="Times New Roman"/>
          <w:b/>
          <w:i w:val="false"/>
          <w:color w:val="000000"/>
        </w:rPr>
        <w:t xml:space="preserve"> 
ЭҚҚАБ 2-бөлімінің инспекторы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 бойынша)</w:t>
      </w:r>
      <w:r>
        <w:br/>
      </w:r>
      <w:r>
        <w:rPr>
          <w:rFonts w:ascii="Times New Roman"/>
          <w:b/>
          <w:i w:val="false"/>
          <w:color w:val="000000"/>
        </w:rPr>
        <w:t>
С-FPО-9 (№11-21)</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bookmarkStart w:name="z603" w:id="579"/>
    <w:p>
      <w:pPr>
        <w:spacing w:after="0"/>
        <w:ind w:left="0"/>
        <w:jc w:val="left"/>
      </w:pPr>
      <w:r>
        <w:rPr>
          <w:rFonts w:ascii="Times New Roman"/>
          <w:b/>
          <w:i w:val="false"/>
          <w:color w:val="000000"/>
        </w:rPr>
        <w:t xml:space="preserve"> 
Арнайы басқарма Арнайы басқарманың бастығы</w:t>
      </w:r>
      <w:r>
        <w:br/>
      </w:r>
      <w:r>
        <w:rPr>
          <w:rFonts w:ascii="Times New Roman"/>
          <w:b/>
          <w:i w:val="false"/>
          <w:color w:val="000000"/>
        </w:rPr>
        <w:t>
С-FPО-3 (№12–1)</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алты жыл, не оның ішінде басшылық лауазымдарда кемінде екі жыл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бұйрықтары мен нұсқауларының орындалуын ұйымдастырады және тікелей жүзеге асырады.</w:t>
            </w:r>
            <w:r>
              <w:br/>
            </w:r>
            <w:r>
              <w:rPr>
                <w:rFonts w:ascii="Times New Roman"/>
                <w:b w:val="false"/>
                <w:i w:val="false"/>
                <w:color w:val="000000"/>
                <w:sz w:val="20"/>
              </w:rPr>
              <w:t>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қызметтік-әскери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604" w:id="580"/>
    <w:p>
      <w:pPr>
        <w:spacing w:after="0"/>
        <w:ind w:left="0"/>
        <w:jc w:val="left"/>
      </w:pPr>
      <w:r>
        <w:rPr>
          <w:rFonts w:ascii="Times New Roman"/>
          <w:b/>
          <w:i w:val="false"/>
          <w:color w:val="000000"/>
        </w:rPr>
        <w:t xml:space="preserve"> 
АБ ҰҚТ және есірткі бизнесін қаржыландыруды</w:t>
      </w:r>
      <w:r>
        <w:br/>
      </w:r>
      <w:r>
        <w:rPr>
          <w:rFonts w:ascii="Times New Roman"/>
          <w:b/>
          <w:i w:val="false"/>
          <w:color w:val="000000"/>
        </w:rPr>
        <w:t>
анықтау бөлімінің бастығы</w:t>
      </w:r>
      <w:r>
        <w:br/>
      </w:r>
      <w:r>
        <w:rPr>
          <w:rFonts w:ascii="Times New Roman"/>
          <w:b/>
          <w:i w:val="false"/>
          <w:color w:val="000000"/>
        </w:rPr>
        <w:t>
С-FPО-5 (№12–2)</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bookmarkStart w:name="z605" w:id="581"/>
    <w:p>
      <w:pPr>
        <w:spacing w:after="0"/>
        <w:ind w:left="0"/>
        <w:jc w:val="left"/>
      </w:pPr>
      <w:r>
        <w:rPr>
          <w:rFonts w:ascii="Times New Roman"/>
          <w:b/>
          <w:i w:val="false"/>
          <w:color w:val="000000"/>
        </w:rPr>
        <w:t xml:space="preserve"> 
АБ ҰҚТ және есірткі бизнесін қаржыландыруды анықтау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(№12-3)</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606" w:id="582"/>
    <w:p>
      <w:pPr>
        <w:spacing w:after="0"/>
        <w:ind w:left="0"/>
        <w:jc w:val="left"/>
      </w:pPr>
      <w:r>
        <w:rPr>
          <w:rFonts w:ascii="Times New Roman"/>
          <w:b/>
          <w:i w:val="false"/>
          <w:color w:val="000000"/>
        </w:rPr>
        <w:t xml:space="preserve"> 
АБ ҰҚТ және есірткі бизнесін қаржыландыруды анықтау</w:t>
      </w:r>
      <w:r>
        <w:br/>
      </w:r>
      <w:r>
        <w:rPr>
          <w:rFonts w:ascii="Times New Roman"/>
          <w:b/>
          <w:i w:val="false"/>
          <w:color w:val="000000"/>
        </w:rPr>
        <w:t>
бөлімінің аға инспекторы</w:t>
      </w:r>
      <w:r>
        <w:br/>
      </w:r>
      <w:r>
        <w:rPr>
          <w:rFonts w:ascii="Times New Roman"/>
          <w:b/>
          <w:i w:val="false"/>
          <w:color w:val="000000"/>
        </w:rPr>
        <w:t>
С-FPО-8 (№12-4)</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607" w:id="583"/>
    <w:p>
      <w:pPr>
        <w:spacing w:after="0"/>
        <w:ind w:left="0"/>
        <w:jc w:val="left"/>
      </w:pPr>
      <w:r>
        <w:rPr>
          <w:rFonts w:ascii="Times New Roman"/>
          <w:b/>
          <w:i w:val="false"/>
          <w:color w:val="000000"/>
        </w:rPr>
        <w:t xml:space="preserve"> 
АБ АБ діни экстримизмге және терроризмге қарсы</w:t>
      </w:r>
      <w:r>
        <w:br/>
      </w:r>
      <w:r>
        <w:rPr>
          <w:rFonts w:ascii="Times New Roman"/>
          <w:b/>
          <w:i w:val="false"/>
          <w:color w:val="000000"/>
        </w:rPr>
        <w:t>
іс-қимыл бөлімінің бастығы</w:t>
      </w:r>
      <w:r>
        <w:br/>
      </w:r>
      <w:r>
        <w:rPr>
          <w:rFonts w:ascii="Times New Roman"/>
          <w:b/>
          <w:i w:val="false"/>
          <w:color w:val="000000"/>
        </w:rPr>
        <w:t>
С-FPО-5 (№12–5)</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bookmarkStart w:name="z608" w:id="584"/>
    <w:p>
      <w:pPr>
        <w:spacing w:after="0"/>
        <w:ind w:left="0"/>
        <w:jc w:val="left"/>
      </w:pPr>
      <w:r>
        <w:rPr>
          <w:rFonts w:ascii="Times New Roman"/>
          <w:b/>
          <w:i w:val="false"/>
          <w:color w:val="000000"/>
        </w:rPr>
        <w:t xml:space="preserve"> 
АБ діни экстримизмге және терроризмге қарсы іс-қимыл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(№12-6)</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609" w:id="585"/>
    <w:p>
      <w:pPr>
        <w:spacing w:after="0"/>
        <w:ind w:left="0"/>
        <w:jc w:val="left"/>
      </w:pPr>
      <w:r>
        <w:rPr>
          <w:rFonts w:ascii="Times New Roman"/>
          <w:b/>
          <w:i w:val="false"/>
          <w:color w:val="000000"/>
        </w:rPr>
        <w:t xml:space="preserve"> 
АБ діни экстримизмге және терроризмге қарсы</w:t>
      </w:r>
      <w:r>
        <w:br/>
      </w:r>
      <w:r>
        <w:rPr>
          <w:rFonts w:ascii="Times New Roman"/>
          <w:b/>
          <w:i w:val="false"/>
          <w:color w:val="000000"/>
        </w:rPr>
        <w:t>
іс-қимыл тобының аға инспекторы</w:t>
      </w:r>
      <w:r>
        <w:br/>
      </w:r>
      <w:r>
        <w:rPr>
          <w:rFonts w:ascii="Times New Roman"/>
          <w:b/>
          <w:i w:val="false"/>
          <w:color w:val="000000"/>
        </w:rPr>
        <w:t>
С-FPО-8 (№12-7)</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«Мемлекеттік қызмет туралы»,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610" w:id="586"/>
    <w:p>
      <w:pPr>
        <w:spacing w:after="0"/>
        <w:ind w:left="0"/>
        <w:jc w:val="left"/>
      </w:pPr>
      <w:r>
        <w:rPr>
          <w:rFonts w:ascii="Times New Roman"/>
          <w:b/>
          <w:i w:val="false"/>
          <w:color w:val="000000"/>
        </w:rPr>
        <w:t xml:space="preserve"> 
АБ жедел есеп және талдау бөлімінің бастығы</w:t>
      </w:r>
      <w:r>
        <w:br/>
      </w:r>
      <w:r>
        <w:rPr>
          <w:rFonts w:ascii="Times New Roman"/>
          <w:b/>
          <w:i w:val="false"/>
          <w:color w:val="000000"/>
        </w:rPr>
        <w:t>
С-FPО-5 (№12–8)</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bookmarkStart w:name="z611" w:id="587"/>
    <w:p>
      <w:pPr>
        <w:spacing w:after="0"/>
        <w:ind w:left="0"/>
        <w:jc w:val="left"/>
      </w:pPr>
      <w:r>
        <w:rPr>
          <w:rFonts w:ascii="Times New Roman"/>
          <w:b/>
          <w:i w:val="false"/>
          <w:color w:val="000000"/>
        </w:rPr>
        <w:t xml:space="preserve"> 
АБ жедел есеп және талдау бөлімінің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(№12-9)</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612" w:id="588"/>
    <w:p>
      <w:pPr>
        <w:spacing w:after="0"/>
        <w:ind w:left="0"/>
        <w:jc w:val="left"/>
      </w:pPr>
      <w:r>
        <w:rPr>
          <w:rFonts w:ascii="Times New Roman"/>
          <w:b/>
          <w:i w:val="false"/>
          <w:color w:val="000000"/>
        </w:rPr>
        <w:t xml:space="preserve"> 
АБ жедел есеп және талдау бөлімінің аға инспекторы</w:t>
      </w:r>
      <w:r>
        <w:br/>
      </w:r>
      <w:r>
        <w:rPr>
          <w:rFonts w:ascii="Times New Roman"/>
          <w:b/>
          <w:i w:val="false"/>
          <w:color w:val="000000"/>
        </w:rPr>
        <w:t>
С-FPО-8 (№12-10)</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613" w:id="589"/>
    <w:p>
      <w:pPr>
        <w:spacing w:after="0"/>
        <w:ind w:left="0"/>
        <w:jc w:val="left"/>
      </w:pPr>
      <w:r>
        <w:rPr>
          <w:rFonts w:ascii="Times New Roman"/>
          <w:b/>
          <w:i w:val="false"/>
          <w:color w:val="000000"/>
        </w:rPr>
        <w:t xml:space="preserve"> 
АБ іздестіру тобының аса маңызды істер жөніндегі аға инспекторы</w:t>
      </w:r>
      <w:r>
        <w:br/>
      </w:r>
      <w:r>
        <w:rPr>
          <w:rFonts w:ascii="Times New Roman"/>
          <w:b/>
          <w:i w:val="false"/>
          <w:color w:val="000000"/>
        </w:rPr>
        <w:t>
С-FPО-7 (№12-11)</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Басқарманың, Департамент пен Агенттіктің басшылығымен оған жүктелген өзге де өкілеттіктерді жүзеге асырады. </w:t>
            </w:r>
          </w:p>
        </w:tc>
      </w:tr>
    </w:tbl>
    <w:bookmarkStart w:name="z614" w:id="590"/>
    <w:p>
      <w:pPr>
        <w:spacing w:after="0"/>
        <w:ind w:left="0"/>
        <w:jc w:val="left"/>
      </w:pPr>
      <w:r>
        <w:rPr>
          <w:rFonts w:ascii="Times New Roman"/>
          <w:b/>
          <w:i w:val="false"/>
          <w:color w:val="000000"/>
        </w:rPr>
        <w:t xml:space="preserve"> 
АБ іздестіру тобының аға инспекторы</w:t>
      </w:r>
      <w:r>
        <w:br/>
      </w:r>
      <w:r>
        <w:rPr>
          <w:rFonts w:ascii="Times New Roman"/>
          <w:b/>
          <w:i w:val="false"/>
          <w:color w:val="000000"/>
        </w:rPr>
        <w:t>
С-FPО-8 (№12-12)</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Басқарманың, Департамент пен Агенттіктің басшылығымен оған жүктелген өзге де өкілеттіктерді жүзеге асырады. </w:t>
            </w:r>
          </w:p>
        </w:tc>
      </w:tr>
    </w:tbl>
    <w:bookmarkStart w:name="z615" w:id="591"/>
    <w:p>
      <w:pPr>
        <w:spacing w:after="0"/>
        <w:ind w:left="0"/>
        <w:jc w:val="left"/>
      </w:pPr>
      <w:r>
        <w:rPr>
          <w:rFonts w:ascii="Times New Roman"/>
          <w:b/>
          <w:i w:val="false"/>
          <w:color w:val="000000"/>
        </w:rPr>
        <w:t xml:space="preserve"> 
АБ қылмыстық процеске қатысушыларды қорғау тобының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(№12-13)</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 адамдарды қорғауды қамтамасыз етеді.</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xml:space="preserve">
Азаматтардың конституциялық құқықтарының сақталуын қамтамасыз ету бойынша шаралар қабылдайды. </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616" w:id="592"/>
    <w:p>
      <w:pPr>
        <w:spacing w:after="0"/>
        <w:ind w:left="0"/>
        <w:jc w:val="left"/>
      </w:pPr>
      <w:r>
        <w:rPr>
          <w:rFonts w:ascii="Times New Roman"/>
          <w:b/>
          <w:i w:val="false"/>
          <w:color w:val="000000"/>
        </w:rPr>
        <w:t xml:space="preserve"> 
АБ жедел - техникалық бөлімінің бастығы</w:t>
      </w:r>
      <w:r>
        <w:br/>
      </w:r>
      <w:r>
        <w:rPr>
          <w:rFonts w:ascii="Times New Roman"/>
          <w:b/>
          <w:i w:val="false"/>
          <w:color w:val="000000"/>
        </w:rPr>
        <w:t>
С-FPО-5 (№12–14)</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автоматизация және басқару)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bookmarkStart w:name="z617" w:id="593"/>
    <w:p>
      <w:pPr>
        <w:spacing w:after="0"/>
        <w:ind w:left="0"/>
        <w:jc w:val="left"/>
      </w:pPr>
      <w:r>
        <w:rPr>
          <w:rFonts w:ascii="Times New Roman"/>
          <w:b/>
          <w:i w:val="false"/>
          <w:color w:val="000000"/>
        </w:rPr>
        <w:t xml:space="preserve"> 
АБ жедел - техникалық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(№12-15)</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618" w:id="594"/>
    <w:p>
      <w:pPr>
        <w:spacing w:after="0"/>
        <w:ind w:left="0"/>
        <w:jc w:val="left"/>
      </w:pPr>
      <w:r>
        <w:rPr>
          <w:rFonts w:ascii="Times New Roman"/>
          <w:b/>
          <w:i w:val="false"/>
          <w:color w:val="000000"/>
        </w:rPr>
        <w:t xml:space="preserve"> 
АБ жедел – техникалық бөлімінің аға инспекторы</w:t>
      </w:r>
      <w:r>
        <w:br/>
      </w:r>
      <w:r>
        <w:rPr>
          <w:rFonts w:ascii="Times New Roman"/>
          <w:b/>
          <w:i w:val="false"/>
          <w:color w:val="000000"/>
        </w:rPr>
        <w:t>
С-FPО-8 (№12-16)</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619" w:id="595"/>
    <w:p>
      <w:pPr>
        <w:spacing w:after="0"/>
        <w:ind w:left="0"/>
        <w:jc w:val="left"/>
      </w:pPr>
      <w:r>
        <w:rPr>
          <w:rFonts w:ascii="Times New Roman"/>
          <w:b/>
          <w:i w:val="false"/>
          <w:color w:val="000000"/>
        </w:rPr>
        <w:t xml:space="preserve"> 
Экономикалық қылмыстар бойынша сотқа дейінгі</w:t>
      </w:r>
      <w:r>
        <w:br/>
      </w:r>
      <w:r>
        <w:rPr>
          <w:rFonts w:ascii="Times New Roman"/>
          <w:b/>
          <w:i w:val="false"/>
          <w:color w:val="000000"/>
        </w:rPr>
        <w:t>
іс жүргізу басқармасы Экономикалық қылмыстар бойынша сотқа дейінгі</w:t>
      </w:r>
      <w:r>
        <w:br/>
      </w:r>
      <w:r>
        <w:rPr>
          <w:rFonts w:ascii="Times New Roman"/>
          <w:b/>
          <w:i w:val="false"/>
          <w:color w:val="000000"/>
        </w:rPr>
        <w:t>
іс жүргізу басқармасының бастығы</w:t>
      </w:r>
      <w:r>
        <w:br/>
      </w:r>
      <w:r>
        <w:rPr>
          <w:rFonts w:ascii="Times New Roman"/>
          <w:b/>
          <w:i w:val="false"/>
          <w:color w:val="000000"/>
        </w:rPr>
        <w:t>
С-FPО-3 (№13–1)</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 жұмысын ұйымдастыруды;</w:t>
            </w:r>
            <w:r>
              <w:br/>
            </w:r>
            <w:r>
              <w:rPr>
                <w:rFonts w:ascii="Times New Roman"/>
                <w:b w:val="false"/>
                <w:i w:val="false"/>
                <w:color w:val="000000"/>
                <w:sz w:val="20"/>
              </w:rPr>
              <w:t>
Басқарма қызметінің келешектегі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620" w:id="596"/>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бастығы</w:t>
      </w:r>
      <w:r>
        <w:br/>
      </w:r>
      <w:r>
        <w:rPr>
          <w:rFonts w:ascii="Times New Roman"/>
          <w:b/>
          <w:i w:val="false"/>
          <w:color w:val="000000"/>
        </w:rPr>
        <w:t>
С-FPО-5 (№13-2)</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621" w:id="597"/>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аса маңызды</w:t>
      </w:r>
      <w:r>
        <w:br/>
      </w:r>
      <w:r>
        <w:rPr>
          <w:rFonts w:ascii="Times New Roman"/>
          <w:b/>
          <w:i w:val="false"/>
          <w:color w:val="000000"/>
        </w:rPr>
        <w:t>
істер жөніндегі аға тергеушісі</w:t>
      </w:r>
      <w:r>
        <w:br/>
      </w:r>
      <w:r>
        <w:rPr>
          <w:rFonts w:ascii="Times New Roman"/>
          <w:b/>
          <w:i w:val="false"/>
          <w:color w:val="000000"/>
        </w:rPr>
        <w:t>
С-FPО-7 (№13-3, №13-4)</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622" w:id="598"/>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(№13-5)</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623" w:id="599"/>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тергеушісі</w:t>
      </w:r>
      <w:r>
        <w:br/>
      </w:r>
      <w:r>
        <w:rPr>
          <w:rFonts w:ascii="Times New Roman"/>
          <w:b/>
          <w:i w:val="false"/>
          <w:color w:val="000000"/>
        </w:rPr>
        <w:t>
С-FPО-9 ( №13-6)</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624" w:id="600"/>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(№13-7, №13-8)</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625" w:id="601"/>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аға инспекторы</w:t>
      </w:r>
      <w:r>
        <w:br/>
      </w:r>
      <w:r>
        <w:rPr>
          <w:rFonts w:ascii="Times New Roman"/>
          <w:b/>
          <w:i w:val="false"/>
          <w:color w:val="000000"/>
        </w:rPr>
        <w:t>
С-FPО-8 (№13-9)</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626" w:id="602"/>
    <w:p>
      <w:pPr>
        <w:spacing w:after="0"/>
        <w:ind w:left="0"/>
        <w:jc w:val="left"/>
      </w:pPr>
      <w:r>
        <w:rPr>
          <w:rFonts w:ascii="Times New Roman"/>
          <w:b/>
          <w:i w:val="false"/>
          <w:color w:val="000000"/>
        </w:rPr>
        <w:t xml:space="preserve"> 
ЭҚҚАБ бюджеттік қаржыландыру саласындағы қылмыстар бойынша</w:t>
      </w:r>
      <w:r>
        <w:br/>
      </w:r>
      <w:r>
        <w:rPr>
          <w:rFonts w:ascii="Times New Roman"/>
          <w:b/>
          <w:i w:val="false"/>
          <w:color w:val="000000"/>
        </w:rPr>
        <w:t>
сотқа дейінгі іс жүргізу бөлімінің бастығы</w:t>
      </w:r>
      <w:r>
        <w:br/>
      </w:r>
      <w:r>
        <w:rPr>
          <w:rFonts w:ascii="Times New Roman"/>
          <w:b/>
          <w:i w:val="false"/>
          <w:color w:val="000000"/>
        </w:rPr>
        <w:t>
С-FPО-5 (№13-10)</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627" w:id="603"/>
    <w:p>
      <w:pPr>
        <w:spacing w:after="0"/>
        <w:ind w:left="0"/>
        <w:jc w:val="left"/>
      </w:pPr>
      <w:r>
        <w:rPr>
          <w:rFonts w:ascii="Times New Roman"/>
          <w:b/>
          <w:i w:val="false"/>
          <w:color w:val="000000"/>
        </w:rPr>
        <w:t xml:space="preserve"> 
ЭҚҚАБ бюджеттік қаржыландыру саласындағы қылмыстар бойынша</w:t>
      </w:r>
      <w:r>
        <w:br/>
      </w:r>
      <w:r>
        <w:rPr>
          <w:rFonts w:ascii="Times New Roman"/>
          <w:b/>
          <w:i w:val="false"/>
          <w:color w:val="000000"/>
        </w:rPr>
        <w:t>
сотқа дейінгі іс жүргізу бөлімінің аса маңызды</w:t>
      </w:r>
      <w:r>
        <w:br/>
      </w:r>
      <w:r>
        <w:rPr>
          <w:rFonts w:ascii="Times New Roman"/>
          <w:b/>
          <w:i w:val="false"/>
          <w:color w:val="000000"/>
        </w:rPr>
        <w:t>
істер жөніндегі аға тергеушісі</w:t>
      </w:r>
      <w:r>
        <w:br/>
      </w:r>
      <w:r>
        <w:rPr>
          <w:rFonts w:ascii="Times New Roman"/>
          <w:b/>
          <w:i w:val="false"/>
          <w:color w:val="000000"/>
        </w:rPr>
        <w:t>
С-FPО-7 (№13-11, №13-12)</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bookmarkStart w:name="z628" w:id="604"/>
    <w:p>
      <w:pPr>
        <w:spacing w:after="0"/>
        <w:ind w:left="0"/>
        <w:jc w:val="left"/>
      </w:pPr>
      <w:r>
        <w:rPr>
          <w:rFonts w:ascii="Times New Roman"/>
          <w:b/>
          <w:i w:val="false"/>
          <w:color w:val="000000"/>
        </w:rPr>
        <w:t xml:space="preserve"> 
ЭҚҚАБ бюджеттік қаржыландыру саласындағы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(№13-13)</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bookmarkStart w:name="z629" w:id="605"/>
    <w:p>
      <w:pPr>
        <w:spacing w:after="0"/>
        <w:ind w:left="0"/>
        <w:jc w:val="left"/>
      </w:pPr>
      <w:r>
        <w:rPr>
          <w:rFonts w:ascii="Times New Roman"/>
          <w:b/>
          <w:i w:val="false"/>
          <w:color w:val="000000"/>
        </w:rPr>
        <w:t xml:space="preserve"> 
ЭҚҚАБ бюджеттік қаржыландыру саласындағы қылмыстар бойынша</w:t>
      </w:r>
      <w:r>
        <w:br/>
      </w:r>
      <w:r>
        <w:rPr>
          <w:rFonts w:ascii="Times New Roman"/>
          <w:b/>
          <w:i w:val="false"/>
          <w:color w:val="000000"/>
        </w:rPr>
        <w:t>
сотқа дейінгі іс жүргізу бөлімінің тергеушісі</w:t>
      </w:r>
      <w:r>
        <w:br/>
      </w:r>
      <w:r>
        <w:rPr>
          <w:rFonts w:ascii="Times New Roman"/>
          <w:b/>
          <w:i w:val="false"/>
          <w:color w:val="000000"/>
        </w:rPr>
        <w:t>
С-FPО-9 (№13-14)</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bookmarkStart w:name="z630" w:id="606"/>
    <w:p>
      <w:pPr>
        <w:spacing w:after="0"/>
        <w:ind w:left="0"/>
        <w:jc w:val="left"/>
      </w:pPr>
      <w:r>
        <w:rPr>
          <w:rFonts w:ascii="Times New Roman"/>
          <w:b/>
          <w:i w:val="false"/>
          <w:color w:val="000000"/>
        </w:rPr>
        <w:t xml:space="preserve"> 
ЭҚҚАБ бюджеттік қаржыландыру саласындағы қылмыстар бойынша</w:t>
      </w:r>
      <w:r>
        <w:br/>
      </w:r>
      <w:r>
        <w:rPr>
          <w:rFonts w:ascii="Times New Roman"/>
          <w:b/>
          <w:i w:val="false"/>
          <w:color w:val="000000"/>
        </w:rPr>
        <w:t>
сотқа дейінгі іс жүргізу бөлімінің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(№13-15, №13-16)</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631" w:id="607"/>
    <w:p>
      <w:pPr>
        <w:spacing w:after="0"/>
        <w:ind w:left="0"/>
        <w:jc w:val="left"/>
      </w:pPr>
      <w:r>
        <w:rPr>
          <w:rFonts w:ascii="Times New Roman"/>
          <w:b/>
          <w:i w:val="false"/>
          <w:color w:val="000000"/>
        </w:rPr>
        <w:t xml:space="preserve"> 
ЭҚҚАБ бюджеттік қаржыландыру саласындағы қылмыстар бойынша</w:t>
      </w:r>
      <w:r>
        <w:br/>
      </w:r>
      <w:r>
        <w:rPr>
          <w:rFonts w:ascii="Times New Roman"/>
          <w:b/>
          <w:i w:val="false"/>
          <w:color w:val="000000"/>
        </w:rPr>
        <w:t>
сотқа дейінгі іс жүргізу бөлімінің аға инспекторы</w:t>
      </w:r>
      <w:r>
        <w:br/>
      </w:r>
      <w:r>
        <w:rPr>
          <w:rFonts w:ascii="Times New Roman"/>
          <w:b/>
          <w:i w:val="false"/>
          <w:color w:val="000000"/>
        </w:rPr>
        <w:t>
С-FPО-8 (№13-17)</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632" w:id="608"/>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 Сыбайлас жемқорлық және лауазымдық қылмыстар бойынша</w:t>
      </w:r>
      <w:r>
        <w:br/>
      </w:r>
      <w:r>
        <w:rPr>
          <w:rFonts w:ascii="Times New Roman"/>
          <w:b/>
          <w:i w:val="false"/>
          <w:color w:val="000000"/>
        </w:rPr>
        <w:t>
сотқа дейінгі іс жүргізу басқармасының бастығы</w:t>
      </w:r>
      <w:r>
        <w:br/>
      </w:r>
      <w:r>
        <w:rPr>
          <w:rFonts w:ascii="Times New Roman"/>
          <w:b/>
          <w:i w:val="false"/>
          <w:color w:val="000000"/>
        </w:rPr>
        <w:t>
С-FPО-3 (№14–1)</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 жұмысын ұйымдастыруды;</w:t>
            </w:r>
            <w:r>
              <w:br/>
            </w:r>
            <w:r>
              <w:rPr>
                <w:rFonts w:ascii="Times New Roman"/>
                <w:b w:val="false"/>
                <w:i w:val="false"/>
                <w:color w:val="000000"/>
                <w:sz w:val="20"/>
              </w:rPr>
              <w:t>
Басқарма қызметінің перспективалық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тапсырмаларының сапалы және уақытылы орындалуын;</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bookmarkStart w:name="z633" w:id="609"/>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бастығы</w:t>
      </w:r>
      <w:r>
        <w:br/>
      </w:r>
      <w:r>
        <w:rPr>
          <w:rFonts w:ascii="Times New Roman"/>
          <w:b/>
          <w:i w:val="false"/>
          <w:color w:val="000000"/>
        </w:rPr>
        <w:t>
С-FPО-5 (№14-2)</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634" w:id="610"/>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аса маңызды істер жөніндегі</w:t>
      </w:r>
      <w:r>
        <w:br/>
      </w:r>
      <w:r>
        <w:rPr>
          <w:rFonts w:ascii="Times New Roman"/>
          <w:b/>
          <w:i w:val="false"/>
          <w:color w:val="000000"/>
        </w:rPr>
        <w:t>
аға тергеушісі С-FPО-7 (№14-3, №14-4)</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bookmarkStart w:name="z635" w:id="611"/>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аға тергеушісі</w:t>
      </w:r>
      <w:r>
        <w:br/>
      </w:r>
      <w:r>
        <w:rPr>
          <w:rFonts w:ascii="Times New Roman"/>
          <w:b/>
          <w:i w:val="false"/>
          <w:color w:val="000000"/>
        </w:rPr>
        <w:t>
С-FPО-8 ( №14-5)</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бірі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bookmarkStart w:name="z636" w:id="612"/>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тергеушісі</w:t>
      </w:r>
      <w:r>
        <w:br/>
      </w:r>
      <w:r>
        <w:rPr>
          <w:rFonts w:ascii="Times New Roman"/>
          <w:b/>
          <w:i w:val="false"/>
          <w:color w:val="000000"/>
        </w:rPr>
        <w:t>
С-FPО-9 ( №14-6)</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bookmarkStart w:name="z637" w:id="613"/>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аса маңызды істер жөніндегі</w:t>
      </w:r>
      <w:r>
        <w:br/>
      </w:r>
      <w:r>
        <w:rPr>
          <w:rFonts w:ascii="Times New Roman"/>
          <w:b/>
          <w:i w:val="false"/>
          <w:color w:val="000000"/>
        </w:rPr>
        <w:t>
аға инспекторы С-FPО-7 (№14-7, №14-8)</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638" w:id="614"/>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аға инспекторы</w:t>
      </w:r>
      <w:r>
        <w:br/>
      </w:r>
      <w:r>
        <w:rPr>
          <w:rFonts w:ascii="Times New Roman"/>
          <w:b/>
          <w:i w:val="false"/>
          <w:color w:val="000000"/>
        </w:rPr>
        <w:t>
С-FPО-8 (№14-9)</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639" w:id="615"/>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бастығы</w:t>
      </w:r>
      <w:r>
        <w:br/>
      </w:r>
      <w:r>
        <w:rPr>
          <w:rFonts w:ascii="Times New Roman"/>
          <w:b/>
          <w:i w:val="false"/>
          <w:color w:val="000000"/>
        </w:rPr>
        <w:t>
С-FPО-5 (№14-10)</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640" w:id="616"/>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аса маңызды істер жөніндегі</w:t>
      </w:r>
      <w:r>
        <w:br/>
      </w:r>
      <w:r>
        <w:rPr>
          <w:rFonts w:ascii="Times New Roman"/>
          <w:b/>
          <w:i w:val="false"/>
          <w:color w:val="000000"/>
        </w:rPr>
        <w:t>
аға тергеушісі С-FPО-7 (№14-11, №14-12)</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bookmarkStart w:name="z641" w:id="617"/>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аға тергеушісі</w:t>
      </w:r>
      <w:r>
        <w:br/>
      </w:r>
      <w:r>
        <w:rPr>
          <w:rFonts w:ascii="Times New Roman"/>
          <w:b/>
          <w:i w:val="false"/>
          <w:color w:val="000000"/>
        </w:rPr>
        <w:t>
С-FPО-8 ( №14-13)</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bookmarkStart w:name="z642" w:id="618"/>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тергеушісі</w:t>
      </w:r>
      <w:r>
        <w:br/>
      </w:r>
      <w:r>
        <w:rPr>
          <w:rFonts w:ascii="Times New Roman"/>
          <w:b/>
          <w:i w:val="false"/>
          <w:color w:val="000000"/>
        </w:rPr>
        <w:t>
С-FPО-9 ( №14-14)</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bookmarkStart w:name="z643" w:id="619"/>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аса маңызды істер жөніндегі аға инспекторы</w:t>
      </w:r>
      <w:r>
        <w:br/>
      </w:r>
      <w:r>
        <w:rPr>
          <w:rFonts w:ascii="Times New Roman"/>
          <w:b/>
          <w:i w:val="false"/>
          <w:color w:val="000000"/>
        </w:rPr>
        <w:t>
С-FPО-7 (№14-15, №14-16)</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644" w:id="620"/>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аға инспекторы</w:t>
      </w:r>
      <w:r>
        <w:br/>
      </w:r>
      <w:r>
        <w:rPr>
          <w:rFonts w:ascii="Times New Roman"/>
          <w:b/>
          <w:i w:val="false"/>
          <w:color w:val="000000"/>
        </w:rPr>
        <w:t>
С-FPО-8 (№14-17)</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645" w:id="621"/>
    <w:p>
      <w:pPr>
        <w:spacing w:after="0"/>
        <w:ind w:left="0"/>
        <w:jc w:val="left"/>
      </w:pPr>
      <w:r>
        <w:rPr>
          <w:rFonts w:ascii="Times New Roman"/>
          <w:b/>
          <w:i w:val="false"/>
          <w:color w:val="000000"/>
        </w:rPr>
        <w:t xml:space="preserve"> 
Бақылау–әдістемелік бөлімі Бақылау-әдістемелік бөлімінің бастығы</w:t>
      </w:r>
      <w:r>
        <w:br/>
      </w:r>
      <w:r>
        <w:rPr>
          <w:rFonts w:ascii="Times New Roman"/>
          <w:b/>
          <w:i w:val="false"/>
          <w:color w:val="000000"/>
        </w:rPr>
        <w:t>
С-FPО-4 (№15-1)</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не тең деңгейдегі немесе келесі төмен тұрған санаттағы лауазымдарда кемінде екі жыл, не мемлекеттік қызметтегі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ұйымдастыруды;</w:t>
            </w:r>
            <w:r>
              <w:br/>
            </w:r>
            <w:r>
              <w:rPr>
                <w:rFonts w:ascii="Times New Roman"/>
                <w:b w:val="false"/>
                <w:i w:val="false"/>
                <w:color w:val="000000"/>
                <w:sz w:val="20"/>
              </w:rPr>
              <w:t>
Бөлімнің перспективалық және ағымдық жұмысын жоспарлауды, Департамент қызметіне ұсыныстар енгізуді, олардың сапалы және уақытылы орындалуын;</w:t>
            </w:r>
            <w:r>
              <w:br/>
            </w:r>
            <w:r>
              <w:rPr>
                <w:rFonts w:ascii="Times New Roman"/>
                <w:b w:val="false"/>
                <w:i w:val="false"/>
                <w:color w:val="000000"/>
                <w:sz w:val="20"/>
              </w:rPr>
              <w:t>
Бөлім қызметкерлерінің оларға жүктелген міндеттерді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 басшылығының баяндамасына, алқа отырыстарына, аппарат мәжілістеріне ақпараттық материалдарды дайындауды;</w:t>
            </w:r>
            <w:r>
              <w:br/>
            </w:r>
            <w:r>
              <w:rPr>
                <w:rFonts w:ascii="Times New Roman"/>
                <w:b w:val="false"/>
                <w:i w:val="false"/>
                <w:color w:val="000000"/>
                <w:sz w:val="20"/>
              </w:rPr>
              <w:t>
Қызметтік іс-қимыл мәселелері бойынша басқа да құқық қорғау және мемлекеттік органдармен өзара іс-қимыл жасасады;</w:t>
            </w:r>
            <w:r>
              <w:br/>
            </w:r>
            <w:r>
              <w:rPr>
                <w:rFonts w:ascii="Times New Roman"/>
                <w:b w:val="false"/>
                <w:i w:val="false"/>
                <w:color w:val="000000"/>
                <w:sz w:val="20"/>
              </w:rPr>
              <w:t xml:space="preserve">
Тергеу практикасы және оң тәжірибесі негізінде қаржы полициясы органдарының құзыретіне жататын қылмыстық істерді тергеу бойынша нұсқаулар мен әдістемелік ұсынымдарды әзірлеуді және таратуды; </w:t>
            </w:r>
            <w:r>
              <w:br/>
            </w:r>
            <w:r>
              <w:rPr>
                <w:rFonts w:ascii="Times New Roman"/>
                <w:b w:val="false"/>
                <w:i w:val="false"/>
                <w:color w:val="000000"/>
                <w:sz w:val="20"/>
              </w:rPr>
              <w:t>
Аймақаралық қаржы полициясы органдары бөлімшелеріне әдістемелік және практикалық көмек көрсету бойынша жұмысты ұйымдастыруды;</w:t>
            </w:r>
            <w:r>
              <w:br/>
            </w:r>
            <w:r>
              <w:rPr>
                <w:rFonts w:ascii="Times New Roman"/>
                <w:b w:val="false"/>
                <w:i w:val="false"/>
                <w:color w:val="000000"/>
                <w:sz w:val="20"/>
              </w:rPr>
              <w:t>
Статистикалық мәліметтер негізінде тергеу жұмысын жетілдіру және оның тиімділігін арттыру бойынша ұсынымдарды, жұмыстың оң тәжірибесі, тергеу кемшіліктері туралы ақпараттық хаттарды дайындауды;</w:t>
            </w:r>
            <w:r>
              <w:br/>
            </w:r>
            <w:r>
              <w:rPr>
                <w:rFonts w:ascii="Times New Roman"/>
                <w:b w:val="false"/>
                <w:i w:val="false"/>
                <w:color w:val="000000"/>
                <w:sz w:val="20"/>
              </w:rPr>
              <w:t>
Кіріс құжаттардың, Агенттіктің жоспарлық тапсырмаларының орындалуын, есептік және шолу материалдарының белгіленген тәртіпте дайындалуын және ұсынылуын, Департамент қызметі мәселелері бойынша ішкі және сыртқы құжат айналымының орындалуын қамтамасыз етеді.</w:t>
            </w:r>
            <w:r>
              <w:br/>
            </w:r>
            <w:r>
              <w:rPr>
                <w:rFonts w:ascii="Times New Roman"/>
                <w:b w:val="false"/>
                <w:i w:val="false"/>
                <w:color w:val="000000"/>
                <w:sz w:val="20"/>
              </w:rPr>
              <w:t>
Бөлім қызметкерлерінің еңбек және қызметтік тәртіпті сақтауын бақылауды қамтамасыз етеді.</w:t>
            </w:r>
            <w:r>
              <w:br/>
            </w:r>
            <w:r>
              <w:rPr>
                <w:rFonts w:ascii="Times New Roman"/>
                <w:b w:val="false"/>
                <w:i w:val="false"/>
                <w:color w:val="000000"/>
                <w:sz w:val="20"/>
              </w:rPr>
              <w:t>
Жеке және заңды тұлғалардың өтініштерінің, прокурорлардың ұсыныстары мен сот қаулыларының уақытылы қаралуын қамтамасыз етеді.</w:t>
            </w:r>
            <w:r>
              <w:br/>
            </w:r>
            <w:r>
              <w:rPr>
                <w:rFonts w:ascii="Times New Roman"/>
                <w:b w:val="false"/>
                <w:i w:val="false"/>
                <w:color w:val="000000"/>
                <w:sz w:val="20"/>
              </w:rPr>
              <w:t>
Агенттік пен Департамент басшылығының өзге де тапсырмаларын орындайды.</w:t>
            </w:r>
          </w:p>
        </w:tc>
      </w:tr>
    </w:tbl>
    <w:bookmarkStart w:name="z646" w:id="622"/>
    <w:p>
      <w:pPr>
        <w:spacing w:after="0"/>
        <w:ind w:left="0"/>
        <w:jc w:val="left"/>
      </w:pPr>
      <w:r>
        <w:rPr>
          <w:rFonts w:ascii="Times New Roman"/>
          <w:b/>
          <w:i w:val="false"/>
          <w:color w:val="000000"/>
        </w:rPr>
        <w:t xml:space="preserve"> 
Бақылау-әдістемелік бөлімінің аса маңызды істер жөніндегі</w:t>
      </w:r>
      <w:r>
        <w:br/>
      </w:r>
      <w:r>
        <w:rPr>
          <w:rFonts w:ascii="Times New Roman"/>
          <w:b/>
          <w:i w:val="false"/>
          <w:color w:val="000000"/>
        </w:rPr>
        <w:t>
аға тергеушісі</w:t>
      </w:r>
      <w:r>
        <w:br/>
      </w:r>
      <w:r>
        <w:rPr>
          <w:rFonts w:ascii="Times New Roman"/>
          <w:b/>
          <w:i w:val="false"/>
          <w:color w:val="000000"/>
        </w:rPr>
        <w:t>
С-FPО-7 (№15-2)</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647" w:id="623"/>
    <w:p>
      <w:pPr>
        <w:spacing w:after="0"/>
        <w:ind w:left="0"/>
        <w:jc w:val="left"/>
      </w:pPr>
      <w:r>
        <w:rPr>
          <w:rFonts w:ascii="Times New Roman"/>
          <w:b/>
          <w:i w:val="false"/>
          <w:color w:val="000000"/>
        </w:rPr>
        <w:t xml:space="preserve"> 
Бақылау–әдістемелік бөлімінің аға тергеушісі</w:t>
      </w:r>
      <w:r>
        <w:br/>
      </w:r>
      <w:r>
        <w:rPr>
          <w:rFonts w:ascii="Times New Roman"/>
          <w:b/>
          <w:i w:val="false"/>
          <w:color w:val="000000"/>
        </w:rPr>
        <w:t>
С-FPО-8 (№15-3)</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945"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w:t>
            </w:r>
            <w:r>
              <w:rPr>
                <w:rFonts w:ascii="Times New Roman"/>
                <w:b w:val="false"/>
                <w:i w:val="false"/>
                <w:color w:val="000000"/>
                <w:sz w:val="20"/>
              </w:rPr>
              <w:t xml:space="preserve">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648" w:id="624"/>
    <w:p>
      <w:pPr>
        <w:spacing w:after="0"/>
        <w:ind w:left="0"/>
        <w:jc w:val="left"/>
      </w:pPr>
      <w:r>
        <w:rPr>
          <w:rFonts w:ascii="Times New Roman"/>
          <w:b/>
          <w:i w:val="false"/>
          <w:color w:val="000000"/>
        </w:rPr>
        <w:t xml:space="preserve"> 
Бақылау-әдістемелік бөлімінің тергеушісі</w:t>
      </w:r>
      <w:r>
        <w:br/>
      </w:r>
      <w:r>
        <w:rPr>
          <w:rFonts w:ascii="Times New Roman"/>
          <w:b/>
          <w:i w:val="false"/>
          <w:color w:val="000000"/>
        </w:rPr>
        <w:t>
С-FPО-9 (№15-4)</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649" w:id="625"/>
    <w:p>
      <w:pPr>
        <w:spacing w:after="0"/>
        <w:ind w:left="0"/>
        <w:jc w:val="left"/>
      </w:pPr>
      <w:r>
        <w:rPr>
          <w:rFonts w:ascii="Times New Roman"/>
          <w:b/>
          <w:i w:val="false"/>
          <w:color w:val="000000"/>
        </w:rPr>
        <w:t xml:space="preserve"> 
Сыбайлас жемқорлық туралы істерді ашу және</w:t>
      </w:r>
      <w:r>
        <w:br/>
      </w:r>
      <w:r>
        <w:rPr>
          <w:rFonts w:ascii="Times New Roman"/>
          <w:b/>
          <w:i w:val="false"/>
          <w:color w:val="000000"/>
        </w:rPr>
        <w:t>
оның алдын алу басқармасы Сыбайлас жемқорлық туралы істерді ашу және оның алдын алу</w:t>
      </w:r>
      <w:r>
        <w:br/>
      </w:r>
      <w:r>
        <w:rPr>
          <w:rFonts w:ascii="Times New Roman"/>
          <w:b/>
          <w:i w:val="false"/>
          <w:color w:val="000000"/>
        </w:rPr>
        <w:t>
басқармасының бастығы</w:t>
      </w:r>
      <w:r>
        <w:br/>
      </w:r>
      <w:r>
        <w:rPr>
          <w:rFonts w:ascii="Times New Roman"/>
          <w:b/>
          <w:i w:val="false"/>
          <w:color w:val="000000"/>
        </w:rPr>
        <w:t>
С-FPО-3 (№16–1)</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тең деңгейдегі немесе келесі төмен тұрған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650" w:id="626"/>
    <w:p>
      <w:pPr>
        <w:spacing w:after="0"/>
        <w:ind w:left="0"/>
        <w:jc w:val="left"/>
      </w:pPr>
      <w:r>
        <w:rPr>
          <w:rFonts w:ascii="Times New Roman"/>
          <w:b/>
          <w:i w:val="false"/>
          <w:color w:val="000000"/>
        </w:rPr>
        <w:t xml:space="preserve"> 
СЖІААБ 1-бөлімінің бастығы</w:t>
      </w:r>
      <w:r>
        <w:br/>
      </w:r>
      <w:r>
        <w:rPr>
          <w:rFonts w:ascii="Times New Roman"/>
          <w:b/>
          <w:i w:val="false"/>
          <w:color w:val="000000"/>
        </w:rPr>
        <w:t>
(әлеуметтік саладағы сыбайлас жемқорлық</w:t>
      </w:r>
      <w:r>
        <w:br/>
      </w:r>
      <w:r>
        <w:rPr>
          <w:rFonts w:ascii="Times New Roman"/>
          <w:b/>
          <w:i w:val="false"/>
          <w:color w:val="000000"/>
        </w:rPr>
        <w:t>
көріністерге қарсы күрес)</w:t>
      </w:r>
      <w:r>
        <w:br/>
      </w:r>
      <w:r>
        <w:rPr>
          <w:rFonts w:ascii="Times New Roman"/>
          <w:b/>
          <w:i w:val="false"/>
          <w:color w:val="000000"/>
        </w:rPr>
        <w:t>
С-FPО-5 (№16–2)</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bookmarkStart w:name="z651" w:id="627"/>
    <w:p>
      <w:pPr>
        <w:spacing w:after="0"/>
        <w:ind w:left="0"/>
        <w:jc w:val="left"/>
      </w:pPr>
      <w:r>
        <w:rPr>
          <w:rFonts w:ascii="Times New Roman"/>
          <w:b/>
          <w:i w:val="false"/>
          <w:color w:val="000000"/>
        </w:rPr>
        <w:t xml:space="preserve"> 
СЖІААБ 1-бөлімінің аса маңызды істер жөніндегі аға инспекторы</w:t>
      </w:r>
      <w:r>
        <w:br/>
      </w:r>
      <w:r>
        <w:rPr>
          <w:rFonts w:ascii="Times New Roman"/>
          <w:b/>
          <w:i w:val="false"/>
          <w:color w:val="000000"/>
        </w:rPr>
        <w:t>
(әлеуметтік саладағы сыбайлас жемқорлық</w:t>
      </w:r>
      <w:r>
        <w:br/>
      </w:r>
      <w:r>
        <w:rPr>
          <w:rFonts w:ascii="Times New Roman"/>
          <w:b/>
          <w:i w:val="false"/>
          <w:color w:val="000000"/>
        </w:rPr>
        <w:t>
көріністерге қарсы күрес)</w:t>
      </w:r>
      <w:r>
        <w:br/>
      </w:r>
      <w:r>
        <w:rPr>
          <w:rFonts w:ascii="Times New Roman"/>
          <w:b/>
          <w:i w:val="false"/>
          <w:color w:val="000000"/>
        </w:rPr>
        <w:t>
С-FPО-7 (№16-3, №16-4, №16-5, №16-6, №16-7)</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органдарындағы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bookmarkStart w:name="z652" w:id="628"/>
    <w:p>
      <w:pPr>
        <w:spacing w:after="0"/>
        <w:ind w:left="0"/>
        <w:jc w:val="left"/>
      </w:pPr>
      <w:r>
        <w:rPr>
          <w:rFonts w:ascii="Times New Roman"/>
          <w:b/>
          <w:i w:val="false"/>
          <w:color w:val="000000"/>
        </w:rPr>
        <w:t xml:space="preserve"> 
СЖІААБ 1-бөлімінің аға инспекторы</w:t>
      </w:r>
      <w:r>
        <w:br/>
      </w:r>
      <w:r>
        <w:rPr>
          <w:rFonts w:ascii="Times New Roman"/>
          <w:b/>
          <w:i w:val="false"/>
          <w:color w:val="000000"/>
        </w:rPr>
        <w:t>
(әлеуметтік саладағы сыбайлас жемқорлық</w:t>
      </w:r>
      <w:r>
        <w:br/>
      </w:r>
      <w:r>
        <w:rPr>
          <w:rFonts w:ascii="Times New Roman"/>
          <w:b/>
          <w:i w:val="false"/>
          <w:color w:val="000000"/>
        </w:rPr>
        <w:t>
көріністерге қарсы күрес)</w:t>
      </w:r>
      <w:r>
        <w:br/>
      </w:r>
      <w:r>
        <w:rPr>
          <w:rFonts w:ascii="Times New Roman"/>
          <w:b/>
          <w:i w:val="false"/>
          <w:color w:val="000000"/>
        </w:rPr>
        <w:t>
С-FPО-8 (№16-8, №16-9)</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жұмыс өтілі бір жыл, не мемлекеттік қызметтегі жұмысы кемінде екі жыл, не осы санаттағы нақты лауазымдардың функционалдық бағыттарына сәйкес салалардағы жыл жұмыс өтілі кемінде үш жыл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bookmarkStart w:name="z653" w:id="629"/>
    <w:p>
      <w:pPr>
        <w:spacing w:after="0"/>
        <w:ind w:left="0"/>
        <w:jc w:val="left"/>
      </w:pPr>
      <w:r>
        <w:rPr>
          <w:rFonts w:ascii="Times New Roman"/>
          <w:b/>
          <w:i w:val="false"/>
          <w:color w:val="000000"/>
        </w:rPr>
        <w:t xml:space="preserve"> 
СЖІААБ 1-бөлімінің инспекторы</w:t>
      </w:r>
      <w:r>
        <w:br/>
      </w:r>
      <w:r>
        <w:rPr>
          <w:rFonts w:ascii="Times New Roman"/>
          <w:b/>
          <w:i w:val="false"/>
          <w:color w:val="000000"/>
        </w:rPr>
        <w:t>
(әлеуметтік саладағы сыбайлас жемқорлық</w:t>
      </w:r>
      <w:r>
        <w:br/>
      </w:r>
      <w:r>
        <w:rPr>
          <w:rFonts w:ascii="Times New Roman"/>
          <w:b/>
          <w:i w:val="false"/>
          <w:color w:val="000000"/>
        </w:rPr>
        <w:t>
көріністерге қарсы күрес)</w:t>
      </w:r>
      <w:r>
        <w:br/>
      </w:r>
      <w:r>
        <w:rPr>
          <w:rFonts w:ascii="Times New Roman"/>
          <w:b/>
          <w:i w:val="false"/>
          <w:color w:val="000000"/>
        </w:rPr>
        <w:t>
С-FPО-9 (№16-10)</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bookmarkStart w:name="z654" w:id="630"/>
    <w:p>
      <w:pPr>
        <w:spacing w:after="0"/>
        <w:ind w:left="0"/>
        <w:jc w:val="left"/>
      </w:pPr>
      <w:r>
        <w:rPr>
          <w:rFonts w:ascii="Times New Roman"/>
          <w:b/>
          <w:i w:val="false"/>
          <w:color w:val="000000"/>
        </w:rPr>
        <w:t xml:space="preserve"> 
СЖІААБ 2-бөлімінің бастығы</w:t>
      </w:r>
      <w:r>
        <w:br/>
      </w:r>
      <w:r>
        <w:rPr>
          <w:rFonts w:ascii="Times New Roman"/>
          <w:b/>
          <w:i w:val="false"/>
          <w:color w:val="000000"/>
        </w:rPr>
        <w:t>
(бюджет саласындағы сыбайлас жемқорлық</w:t>
      </w:r>
      <w:r>
        <w:br/>
      </w:r>
      <w:r>
        <w:rPr>
          <w:rFonts w:ascii="Times New Roman"/>
          <w:b/>
          <w:i w:val="false"/>
          <w:color w:val="000000"/>
        </w:rPr>
        <w:t>
көріністерге қарсы күрес)</w:t>
      </w:r>
      <w:r>
        <w:br/>
      </w:r>
      <w:r>
        <w:rPr>
          <w:rFonts w:ascii="Times New Roman"/>
          <w:b/>
          <w:i w:val="false"/>
          <w:color w:val="000000"/>
        </w:rPr>
        <w:t>
С-FPО-5 (№16–11)</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bookmarkStart w:name="z655" w:id="631"/>
    <w:p>
      <w:pPr>
        <w:spacing w:after="0"/>
        <w:ind w:left="0"/>
        <w:jc w:val="left"/>
      </w:pPr>
      <w:r>
        <w:rPr>
          <w:rFonts w:ascii="Times New Roman"/>
          <w:b/>
          <w:i w:val="false"/>
          <w:color w:val="000000"/>
        </w:rPr>
        <w:t xml:space="preserve"> 
СЖІААБ 2-бөлімінің аса маңызды істер жөніндегі аға инспекторы</w:t>
      </w:r>
      <w:r>
        <w:br/>
      </w:r>
      <w:r>
        <w:rPr>
          <w:rFonts w:ascii="Times New Roman"/>
          <w:b/>
          <w:i w:val="false"/>
          <w:color w:val="000000"/>
        </w:rPr>
        <w:t>
(бюджет саласындағы сыбайлас жемқорлық</w:t>
      </w:r>
      <w:r>
        <w:br/>
      </w:r>
      <w:r>
        <w:rPr>
          <w:rFonts w:ascii="Times New Roman"/>
          <w:b/>
          <w:i w:val="false"/>
          <w:color w:val="000000"/>
        </w:rPr>
        <w:t>
көріністерге қарсы күрес)</w:t>
      </w:r>
      <w:r>
        <w:br/>
      </w:r>
      <w:r>
        <w:rPr>
          <w:rFonts w:ascii="Times New Roman"/>
          <w:b/>
          <w:i w:val="false"/>
          <w:color w:val="000000"/>
        </w:rPr>
        <w:t>
С-FPО-7 (№16-12, №16-13, №16-14, №16-15)</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bookmarkStart w:name="z656" w:id="632"/>
    <w:p>
      <w:pPr>
        <w:spacing w:after="0"/>
        <w:ind w:left="0"/>
        <w:jc w:val="left"/>
      </w:pPr>
      <w:r>
        <w:rPr>
          <w:rFonts w:ascii="Times New Roman"/>
          <w:b/>
          <w:i w:val="false"/>
          <w:color w:val="000000"/>
        </w:rPr>
        <w:t xml:space="preserve"> 
СЖІААБ 2-бөлімінің аға инспекторы</w:t>
      </w:r>
      <w:r>
        <w:br/>
      </w:r>
      <w:r>
        <w:rPr>
          <w:rFonts w:ascii="Times New Roman"/>
          <w:b/>
          <w:i w:val="false"/>
          <w:color w:val="000000"/>
        </w:rPr>
        <w:t>
(бюджет саласындағы сыбайлас жемқорлық</w:t>
      </w:r>
      <w:r>
        <w:br/>
      </w:r>
      <w:r>
        <w:rPr>
          <w:rFonts w:ascii="Times New Roman"/>
          <w:b/>
          <w:i w:val="false"/>
          <w:color w:val="000000"/>
        </w:rPr>
        <w:t>
көріністерге қарсы күрес)</w:t>
      </w:r>
      <w:r>
        <w:br/>
      </w:r>
      <w:r>
        <w:rPr>
          <w:rFonts w:ascii="Times New Roman"/>
          <w:b/>
          <w:i w:val="false"/>
          <w:color w:val="000000"/>
        </w:rPr>
        <w:t>
С-FPО-8 (№16-16)</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657" w:id="633"/>
    <w:p>
      <w:pPr>
        <w:spacing w:after="0"/>
        <w:ind w:left="0"/>
        <w:jc w:val="left"/>
      </w:pPr>
      <w:r>
        <w:rPr>
          <w:rFonts w:ascii="Times New Roman"/>
          <w:b/>
          <w:i w:val="false"/>
          <w:color w:val="000000"/>
        </w:rPr>
        <w:t xml:space="preserve"> 
СЖІААБ 2-бөлімінің инспекторы</w:t>
      </w:r>
      <w:r>
        <w:br/>
      </w:r>
      <w:r>
        <w:rPr>
          <w:rFonts w:ascii="Times New Roman"/>
          <w:b/>
          <w:i w:val="false"/>
          <w:color w:val="000000"/>
        </w:rPr>
        <w:t>
(бюджет саласындағы сыбайлас жемқорлық</w:t>
      </w:r>
      <w:r>
        <w:br/>
      </w:r>
      <w:r>
        <w:rPr>
          <w:rFonts w:ascii="Times New Roman"/>
          <w:b/>
          <w:i w:val="false"/>
          <w:color w:val="000000"/>
        </w:rPr>
        <w:t>
көріністерге қарсы күрес)</w:t>
      </w:r>
      <w:r>
        <w:br/>
      </w:r>
      <w:r>
        <w:rPr>
          <w:rFonts w:ascii="Times New Roman"/>
          <w:b/>
          <w:i w:val="false"/>
          <w:color w:val="000000"/>
        </w:rPr>
        <w:t>
С-FPО-9 (№16-17)</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658" w:id="634"/>
    <w:p>
      <w:pPr>
        <w:spacing w:after="0"/>
        <w:ind w:left="0"/>
        <w:jc w:val="left"/>
      </w:pPr>
      <w:r>
        <w:rPr>
          <w:rFonts w:ascii="Times New Roman"/>
          <w:b/>
          <w:i w:val="false"/>
          <w:color w:val="000000"/>
        </w:rPr>
        <w:t xml:space="preserve"> 
Мұғалжар аймағы бойынша ауданаралық қаржы полициясы басқармасы Мұғалжар аймағы бойынша ауданаралық қаржы полициясы</w:t>
      </w:r>
      <w:r>
        <w:br/>
      </w:r>
      <w:r>
        <w:rPr>
          <w:rFonts w:ascii="Times New Roman"/>
          <w:b/>
          <w:i w:val="false"/>
          <w:color w:val="000000"/>
        </w:rPr>
        <w:t>
басқармасының бастығы</w:t>
      </w:r>
      <w:r>
        <w:br/>
      </w:r>
      <w:r>
        <w:rPr>
          <w:rFonts w:ascii="Times New Roman"/>
          <w:b/>
          <w:i w:val="false"/>
          <w:color w:val="000000"/>
        </w:rPr>
        <w:t>
С-FPО-3 (№17–1)</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Департамент басшылығымен жүктелген басқа да тапсырмаларды орындайды.</w:t>
            </w:r>
          </w:p>
        </w:tc>
      </w:tr>
    </w:tbl>
    <w:bookmarkStart w:name="z659" w:id="635"/>
    <w:p>
      <w:pPr>
        <w:spacing w:after="0"/>
        <w:ind w:left="0"/>
        <w:jc w:val="left"/>
      </w:pPr>
      <w:r>
        <w:rPr>
          <w:rFonts w:ascii="Times New Roman"/>
          <w:b/>
          <w:i w:val="false"/>
          <w:color w:val="000000"/>
        </w:rPr>
        <w:t xml:space="preserve"> 
Мұғалжар аймағы бойынша ауданаралық қаржы полициясы</w:t>
      </w:r>
      <w:r>
        <w:br/>
      </w:r>
      <w:r>
        <w:rPr>
          <w:rFonts w:ascii="Times New Roman"/>
          <w:b/>
          <w:i w:val="false"/>
          <w:color w:val="000000"/>
        </w:rPr>
        <w:t>
басқармасы бастығының орынбасары</w:t>
      </w:r>
      <w:r>
        <w:br/>
      </w:r>
      <w:r>
        <w:rPr>
          <w:rFonts w:ascii="Times New Roman"/>
          <w:b/>
          <w:i w:val="false"/>
          <w:color w:val="000000"/>
        </w:rPr>
        <w:t>
С-FPО-4 (№17-2)</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Басқарма басшылығымен жүктелген басқа да тапсырмаларды орындайды.</w:t>
            </w:r>
          </w:p>
        </w:tc>
      </w:tr>
    </w:tbl>
    <w:bookmarkStart w:name="z660" w:id="636"/>
    <w:p>
      <w:pPr>
        <w:spacing w:after="0"/>
        <w:ind w:left="0"/>
        <w:jc w:val="left"/>
      </w:pPr>
      <w:r>
        <w:rPr>
          <w:rFonts w:ascii="Times New Roman"/>
          <w:b/>
          <w:i w:val="false"/>
          <w:color w:val="000000"/>
        </w:rPr>
        <w:t xml:space="preserve"> 
Мұғалжар аймағы бойынша ауданаралық қаржы полициясы</w:t>
      </w:r>
      <w:r>
        <w:br/>
      </w:r>
      <w:r>
        <w:rPr>
          <w:rFonts w:ascii="Times New Roman"/>
          <w:b/>
          <w:i w:val="false"/>
          <w:color w:val="000000"/>
        </w:rPr>
        <w:t>
басқармасының аса маңызды істері жөніндегі аға инспекторы</w:t>
      </w:r>
      <w:r>
        <w:br/>
      </w:r>
      <w:r>
        <w:rPr>
          <w:rFonts w:ascii="Times New Roman"/>
          <w:b/>
          <w:i w:val="false"/>
          <w:color w:val="000000"/>
        </w:rPr>
        <w:t>
С-FPО-7 (№17-3, №17-4)</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bookmarkStart w:name="z661" w:id="637"/>
    <w:p>
      <w:pPr>
        <w:spacing w:after="0"/>
        <w:ind w:left="0"/>
        <w:jc w:val="left"/>
      </w:pPr>
      <w:r>
        <w:rPr>
          <w:rFonts w:ascii="Times New Roman"/>
          <w:b/>
          <w:i w:val="false"/>
          <w:color w:val="000000"/>
        </w:rPr>
        <w:t xml:space="preserve"> 
Мұғалжар аймағы бойынша ауданаралық қаржы полициясы</w:t>
      </w:r>
      <w:r>
        <w:br/>
      </w:r>
      <w:r>
        <w:rPr>
          <w:rFonts w:ascii="Times New Roman"/>
          <w:b/>
          <w:i w:val="false"/>
          <w:color w:val="000000"/>
        </w:rPr>
        <w:t>
басқармасының аға инспекторы</w:t>
      </w:r>
      <w:r>
        <w:br/>
      </w:r>
      <w:r>
        <w:rPr>
          <w:rFonts w:ascii="Times New Roman"/>
          <w:b/>
          <w:i w:val="false"/>
          <w:color w:val="000000"/>
        </w:rPr>
        <w:t>
С-FPО-8 (№17-5)</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bookmarkStart w:name="z662" w:id="638"/>
    <w:p>
      <w:pPr>
        <w:spacing w:after="0"/>
        <w:ind w:left="0"/>
        <w:jc w:val="left"/>
      </w:pPr>
      <w:r>
        <w:rPr>
          <w:rFonts w:ascii="Times New Roman"/>
          <w:b/>
          <w:i w:val="false"/>
          <w:color w:val="000000"/>
        </w:rPr>
        <w:t xml:space="preserve"> 
Мұғалжар аймағы бойынша ауданаралық қаржы полициясы</w:t>
      </w:r>
      <w:r>
        <w:br/>
      </w:r>
      <w:r>
        <w:rPr>
          <w:rFonts w:ascii="Times New Roman"/>
          <w:b/>
          <w:i w:val="false"/>
          <w:color w:val="000000"/>
        </w:rPr>
        <w:t>
басқармасының инспекторы</w:t>
      </w:r>
      <w:r>
        <w:br/>
      </w:r>
      <w:r>
        <w:rPr>
          <w:rFonts w:ascii="Times New Roman"/>
          <w:b/>
          <w:i w:val="false"/>
          <w:color w:val="000000"/>
        </w:rPr>
        <w:t>
С-FPО-9 (№17-5)</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bl>
    <w:bookmarkStart w:name="z663" w:id="639"/>
    <w:p>
      <w:pPr>
        <w:spacing w:after="0"/>
        <w:ind w:left="0"/>
        <w:jc w:val="left"/>
      </w:pPr>
      <w:r>
        <w:rPr>
          <w:rFonts w:ascii="Times New Roman"/>
          <w:b/>
          <w:i w:val="false"/>
          <w:color w:val="000000"/>
        </w:rPr>
        <w:t xml:space="preserve"> 
Мұғалжар аймағы бойынша ауданаралық қаржы полициясы</w:t>
      </w:r>
      <w:r>
        <w:br/>
      </w:r>
      <w:r>
        <w:rPr>
          <w:rFonts w:ascii="Times New Roman"/>
          <w:b/>
          <w:i w:val="false"/>
          <w:color w:val="000000"/>
        </w:rPr>
        <w:t>
басқармасының аға тергеушісі</w:t>
      </w:r>
      <w:r>
        <w:br/>
      </w:r>
      <w:r>
        <w:rPr>
          <w:rFonts w:ascii="Times New Roman"/>
          <w:b/>
          <w:i w:val="false"/>
          <w:color w:val="000000"/>
        </w:rPr>
        <w:t>
С-FPО-8 (№17-7)</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Басқарма,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Басқарма, басшылығының, не оларды алмастыратын адамдардың тапсырмаларын орындайды. </w:t>
            </w:r>
          </w:p>
        </w:tc>
      </w:tr>
    </w:tbl>
    <w:bookmarkStart w:name="z664" w:id="640"/>
    <w:p>
      <w:pPr>
        <w:spacing w:after="0"/>
        <w:ind w:left="0"/>
        <w:jc w:val="left"/>
      </w:pPr>
      <w:r>
        <w:rPr>
          <w:rFonts w:ascii="Times New Roman"/>
          <w:b/>
          <w:i w:val="false"/>
          <w:color w:val="000000"/>
        </w:rPr>
        <w:t xml:space="preserve"> 
Мұғалжар аймағы бойынша ауданаралық қаржы полициясы</w:t>
      </w:r>
      <w:r>
        <w:br/>
      </w:r>
      <w:r>
        <w:rPr>
          <w:rFonts w:ascii="Times New Roman"/>
          <w:b/>
          <w:i w:val="false"/>
          <w:color w:val="000000"/>
        </w:rPr>
        <w:t>
басқармасының тергеушісі</w:t>
      </w:r>
      <w:r>
        <w:br/>
      </w:r>
      <w:r>
        <w:rPr>
          <w:rFonts w:ascii="Times New Roman"/>
          <w:b/>
          <w:i w:val="false"/>
          <w:color w:val="000000"/>
        </w:rPr>
        <w:t>
С-FPО-9 ( №17-8)</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Басқарма, Департамент басшылығының, не оларды алмастыратын адамдардың тапсырмаларын орындайды. </w:t>
            </w:r>
          </w:p>
        </w:tc>
      </w:tr>
    </w:tbl>
    <w:bookmarkStart w:name="z665" w:id="641"/>
    <w:p>
      <w:pPr>
        <w:spacing w:after="0"/>
        <w:ind w:left="0"/>
        <w:jc w:val="left"/>
      </w:pPr>
      <w:r>
        <w:rPr>
          <w:rFonts w:ascii="Times New Roman"/>
          <w:b/>
          <w:i w:val="false"/>
          <w:color w:val="000000"/>
        </w:rPr>
        <w:t xml:space="preserve"> 
Хромтау аймағы бойынша ауданаралық қаржы полициясы басқармасы Хромтау аймағы бойынша ауданаралық қаржы полициясы</w:t>
      </w:r>
      <w:r>
        <w:br/>
      </w:r>
      <w:r>
        <w:rPr>
          <w:rFonts w:ascii="Times New Roman"/>
          <w:b/>
          <w:i w:val="false"/>
          <w:color w:val="000000"/>
        </w:rPr>
        <w:t>
басқармасының бастығы</w:t>
      </w:r>
      <w:r>
        <w:br/>
      </w:r>
      <w:r>
        <w:rPr>
          <w:rFonts w:ascii="Times New Roman"/>
          <w:b/>
          <w:i w:val="false"/>
          <w:color w:val="000000"/>
        </w:rPr>
        <w:t>
С-FPО-3 (№18–1)</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Департамент басшылығымен жүктелген басқа да тапсырмаларды орындайды.</w:t>
            </w:r>
          </w:p>
        </w:tc>
      </w:tr>
    </w:tbl>
    <w:bookmarkStart w:name="z666" w:id="642"/>
    <w:p>
      <w:pPr>
        <w:spacing w:after="0"/>
        <w:ind w:left="0"/>
        <w:jc w:val="left"/>
      </w:pPr>
      <w:r>
        <w:rPr>
          <w:rFonts w:ascii="Times New Roman"/>
          <w:b/>
          <w:i w:val="false"/>
          <w:color w:val="000000"/>
        </w:rPr>
        <w:t xml:space="preserve"> 
Хромтау аймағы бойынша ауданаралық қаржы полициясы</w:t>
      </w:r>
      <w:r>
        <w:br/>
      </w:r>
      <w:r>
        <w:rPr>
          <w:rFonts w:ascii="Times New Roman"/>
          <w:b/>
          <w:i w:val="false"/>
          <w:color w:val="000000"/>
        </w:rPr>
        <w:t>
басқармасы бастығының орынбасары</w:t>
      </w:r>
      <w:r>
        <w:br/>
      </w:r>
      <w:r>
        <w:rPr>
          <w:rFonts w:ascii="Times New Roman"/>
          <w:b/>
          <w:i w:val="false"/>
          <w:color w:val="000000"/>
        </w:rPr>
        <w:t>
С-FPО-4 (№18-2)</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Басқарма басшылығымен жүктелген басқа да тапсырмаларды орындайды.</w:t>
            </w:r>
          </w:p>
        </w:tc>
      </w:tr>
    </w:tbl>
    <w:bookmarkStart w:name="z667" w:id="643"/>
    <w:p>
      <w:pPr>
        <w:spacing w:after="0"/>
        <w:ind w:left="0"/>
        <w:jc w:val="left"/>
      </w:pPr>
      <w:r>
        <w:rPr>
          <w:rFonts w:ascii="Times New Roman"/>
          <w:b/>
          <w:i w:val="false"/>
          <w:color w:val="000000"/>
        </w:rPr>
        <w:t xml:space="preserve"> 
Хромтау аймағы бойынша ауданаралық қаржы полициясы</w:t>
      </w:r>
      <w:r>
        <w:br/>
      </w:r>
      <w:r>
        <w:rPr>
          <w:rFonts w:ascii="Times New Roman"/>
          <w:b/>
          <w:i w:val="false"/>
          <w:color w:val="000000"/>
        </w:rPr>
        <w:t>
басқармасының аса маңызды істері жөніндегі аға инспекторы</w:t>
      </w:r>
      <w:r>
        <w:br/>
      </w:r>
      <w:r>
        <w:rPr>
          <w:rFonts w:ascii="Times New Roman"/>
          <w:b/>
          <w:i w:val="false"/>
          <w:color w:val="000000"/>
        </w:rPr>
        <w:t>
С-FPО-7 (№18-3, №18-4)</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bookmarkStart w:name="z668" w:id="644"/>
    <w:p>
      <w:pPr>
        <w:spacing w:after="0"/>
        <w:ind w:left="0"/>
        <w:jc w:val="left"/>
      </w:pPr>
      <w:r>
        <w:rPr>
          <w:rFonts w:ascii="Times New Roman"/>
          <w:b/>
          <w:i w:val="false"/>
          <w:color w:val="000000"/>
        </w:rPr>
        <w:t xml:space="preserve"> 
Хромтау аймағы бойынша ауданаралық қаржы полициясы</w:t>
      </w:r>
      <w:r>
        <w:br/>
      </w:r>
      <w:r>
        <w:rPr>
          <w:rFonts w:ascii="Times New Roman"/>
          <w:b/>
          <w:i w:val="false"/>
          <w:color w:val="000000"/>
        </w:rPr>
        <w:t>
басқармасының аға инспекторы</w:t>
      </w:r>
      <w:r>
        <w:br/>
      </w:r>
      <w:r>
        <w:rPr>
          <w:rFonts w:ascii="Times New Roman"/>
          <w:b/>
          <w:i w:val="false"/>
          <w:color w:val="000000"/>
        </w:rPr>
        <w:t>
С-FPО-8 (№18-5)</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bookmarkStart w:name="z669" w:id="645"/>
    <w:p>
      <w:pPr>
        <w:spacing w:after="0"/>
        <w:ind w:left="0"/>
        <w:jc w:val="left"/>
      </w:pPr>
      <w:r>
        <w:rPr>
          <w:rFonts w:ascii="Times New Roman"/>
          <w:b/>
          <w:i w:val="false"/>
          <w:color w:val="000000"/>
        </w:rPr>
        <w:t xml:space="preserve"> 
Хромтау аймағы бойынша ауданаралық қаржы полициясы</w:t>
      </w:r>
      <w:r>
        <w:br/>
      </w:r>
      <w:r>
        <w:rPr>
          <w:rFonts w:ascii="Times New Roman"/>
          <w:b/>
          <w:i w:val="false"/>
          <w:color w:val="000000"/>
        </w:rPr>
        <w:t>
басқармасының инспекторы</w:t>
      </w:r>
      <w:r>
        <w:br/>
      </w:r>
      <w:r>
        <w:rPr>
          <w:rFonts w:ascii="Times New Roman"/>
          <w:b/>
          <w:i w:val="false"/>
          <w:color w:val="000000"/>
        </w:rPr>
        <w:t>
С-FPО-9 (№18-6)</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670" w:id="646"/>
    <w:p>
      <w:pPr>
        <w:spacing w:after="0"/>
        <w:ind w:left="0"/>
        <w:jc w:val="left"/>
      </w:pPr>
      <w:r>
        <w:rPr>
          <w:rFonts w:ascii="Times New Roman"/>
          <w:b/>
          <w:i w:val="false"/>
          <w:color w:val="000000"/>
        </w:rPr>
        <w:t xml:space="preserve"> 
Хромтау аймағы бойынша ауданаралық қаржы полициясы</w:t>
      </w:r>
      <w:r>
        <w:br/>
      </w:r>
      <w:r>
        <w:rPr>
          <w:rFonts w:ascii="Times New Roman"/>
          <w:b/>
          <w:i w:val="false"/>
          <w:color w:val="000000"/>
        </w:rPr>
        <w:t>
басқармасының аға тергеушісі</w:t>
      </w:r>
      <w:r>
        <w:br/>
      </w:r>
      <w:r>
        <w:rPr>
          <w:rFonts w:ascii="Times New Roman"/>
          <w:b/>
          <w:i w:val="false"/>
          <w:color w:val="000000"/>
        </w:rPr>
        <w:t>
С-FPО-8 (№18-7)</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Басқарма,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Басқарма, басшылығының, не оларды алмастыратын адамдардың тапсырмаларын орындайды. </w:t>
            </w:r>
          </w:p>
        </w:tc>
      </w:tr>
    </w:tbl>
    <w:bookmarkStart w:name="z671" w:id="647"/>
    <w:p>
      <w:pPr>
        <w:spacing w:after="0"/>
        <w:ind w:left="0"/>
        <w:jc w:val="left"/>
      </w:pPr>
      <w:r>
        <w:rPr>
          <w:rFonts w:ascii="Times New Roman"/>
          <w:b/>
          <w:i w:val="false"/>
          <w:color w:val="000000"/>
        </w:rPr>
        <w:t xml:space="preserve"> 
Хромтау аймағы бойынша ауданаралық қаржы полициясы</w:t>
      </w:r>
      <w:r>
        <w:br/>
      </w:r>
      <w:r>
        <w:rPr>
          <w:rFonts w:ascii="Times New Roman"/>
          <w:b/>
          <w:i w:val="false"/>
          <w:color w:val="000000"/>
        </w:rPr>
        <w:t>
басқармасының тергеушісі</w:t>
      </w:r>
      <w:r>
        <w:br/>
      </w:r>
      <w:r>
        <w:rPr>
          <w:rFonts w:ascii="Times New Roman"/>
          <w:b/>
          <w:i w:val="false"/>
          <w:color w:val="000000"/>
        </w:rPr>
        <w:t>
С-FPО-9 (№18-8)</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басшылығының, не оларды алмастыратын адамдардың тапсырмаларын орындайды.</w:t>
            </w:r>
          </w:p>
        </w:tc>
      </w:tr>
    </w:tbl>
    <w:p>
      <w:pPr>
        <w:spacing w:after="0"/>
        <w:ind w:left="0"/>
        <w:jc w:val="both"/>
      </w:pPr>
      <w:r>
        <w:rPr>
          <w:rFonts w:ascii="Times New Roman"/>
          <w:b w:val="false"/>
          <w:i w:val="false"/>
          <w:color w:val="ff0000"/>
          <w:sz w:val="28"/>
        </w:rPr>
        <w:t xml:space="preserve">РҚАО-ның ескертпесі: V13008905_1 </w:t>
      </w:r>
      <w:r>
        <w:rPr>
          <w:rFonts w:ascii="Times New Roman"/>
          <w:b w:val="false"/>
          <w:i w:val="false"/>
          <w:color w:val="ff0000"/>
          <w:sz w:val="28"/>
        </w:rPr>
        <w:t>жалғасын</w:t>
      </w:r>
      <w:r>
        <w:rPr>
          <w:rFonts w:ascii="Times New Roman"/>
          <w:b w:val="false"/>
          <w:i w:val="false"/>
          <w:color w:val="ff0000"/>
          <w:sz w:val="28"/>
        </w:rPr>
        <w:t xml:space="preserve">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