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0d02" w14:textId="c660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аулауға және балық шаруашылығын жүргізуге арналған шарттардың үлгі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2013 жылғы 18 қазандағы № 318-Ө бұйрығы. Қазақстан Республикасының Әділет министрлігінде 2013 жылы 15 қарашада № 8907 тіркелді. Күші жойылды - Қазақстан Республикасы Қоршаған орта және су ресурстары министрінің 2014 жылғы 27 маусымдағы № 240-Ө бұйрығымен</w:t>
      </w:r>
    </w:p>
    <w:p>
      <w:pPr>
        <w:spacing w:after="0"/>
        <w:ind w:left="0"/>
        <w:jc w:val="both"/>
      </w:pPr>
      <w:r>
        <w:rPr>
          <w:rFonts w:ascii="Times New Roman"/>
          <w:b w:val="false"/>
          <w:i w:val="false"/>
          <w:color w:val="ff0000"/>
          <w:sz w:val="28"/>
        </w:rPr>
        <w:t xml:space="preserve">      Ескерту. Бұйрықтың күші жойылды - ҚР Қоршаған орта және су ресурстары министрінің 27.06.2014 № 240-Ө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Үкіметінің 2013 жылғы 25 ақпандағы № 172 «Қазақстан Республикасы Қоршаған ортаны қорғау министрлігінің мәселелері» қаулысының 21-тармақтың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Республикасының 2004 жылғы 9 шілдедегі «Жануарлар дүниесін қорғау, өсімін молайту және пайдалану туралы» Заңының 9-бабы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Келесі:</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балық аулауға;</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балық шаруашылығын жүргізуге арналған шарттардың Үлгі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министрінің 2010 жылғы 29 наурыздағы № 207 бұйрығы «Балық аулауға және балық шаруашылығын жүргізуге арналған шарттардың үлгі нысанын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6183 тіркелген, Қазақстан Республикасы орталық атқарушы және өзге де орталық мемлекеттік органдарының актілер жинағы, 2010 жылғы № 14)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министрлігінің Балық шаруашылығы комитеті заңнамамен белгіленген тәртіпте осы бұйрықты Қазақстан Республикасының Әділет министрлігінде мемлекеттік тіркеуді және оның ресми жарияланғанын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күнiнен бастап он күнтізбелік күн өткен соң қолданысқа енгiзiледi.</w:t>
      </w:r>
    </w:p>
    <w:bookmarkEnd w:id="0"/>
    <w:p>
      <w:pPr>
        <w:spacing w:after="0"/>
        <w:ind w:left="0"/>
        <w:jc w:val="both"/>
      </w:pPr>
      <w:r>
        <w:rPr>
          <w:rFonts w:ascii="Times New Roman"/>
          <w:b w:val="false"/>
          <w:i/>
          <w:color w:val="000000"/>
          <w:sz w:val="28"/>
        </w:rPr>
        <w:t>      Министр                                            Н. Қаппаров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ортаны қорғау министрінің</w:t>
      </w:r>
      <w:r>
        <w:br/>
      </w:r>
      <w:r>
        <w:rPr>
          <w:rFonts w:ascii="Times New Roman"/>
          <w:b w:val="false"/>
          <w:i w:val="false"/>
          <w:color w:val="000000"/>
          <w:sz w:val="28"/>
        </w:rPr>
        <w:t xml:space="preserve">
2013 жылғы 18 қазандағы      </w:t>
      </w:r>
      <w:r>
        <w:br/>
      </w:r>
      <w:r>
        <w:rPr>
          <w:rFonts w:ascii="Times New Roman"/>
          <w:b w:val="false"/>
          <w:i w:val="false"/>
          <w:color w:val="000000"/>
          <w:sz w:val="28"/>
        </w:rPr>
        <w:t xml:space="preserve">
№ 318-Ө бұйрығына        </w:t>
      </w:r>
      <w:r>
        <w:br/>
      </w:r>
      <w:r>
        <w:rPr>
          <w:rFonts w:ascii="Times New Roman"/>
          <w:b w:val="false"/>
          <w:i w:val="false"/>
          <w:color w:val="000000"/>
          <w:sz w:val="28"/>
        </w:rPr>
        <w:t xml:space="preserve">
1-қосымша             </w:t>
      </w:r>
    </w:p>
    <w:bookmarkEnd w:id="1"/>
    <w:bookmarkStart w:name="z9" w:id="2"/>
    <w:p>
      <w:pPr>
        <w:spacing w:after="0"/>
        <w:ind w:left="0"/>
        <w:jc w:val="both"/>
      </w:pPr>
      <w:r>
        <w:rPr>
          <w:rFonts w:ascii="Times New Roman"/>
          <w:b w:val="false"/>
          <w:i w:val="false"/>
          <w:color w:val="000000"/>
          <w:sz w:val="28"/>
        </w:rPr>
        <w:t>
Үлгі нысаны</w:t>
      </w:r>
    </w:p>
    <w:bookmarkEnd w:id="2"/>
    <w:bookmarkStart w:name="z10" w:id="3"/>
    <w:p>
      <w:pPr>
        <w:spacing w:after="0"/>
        <w:ind w:left="0"/>
        <w:jc w:val="left"/>
      </w:pPr>
      <w:r>
        <w:rPr>
          <w:rFonts w:ascii="Times New Roman"/>
          <w:b/>
          <w:i w:val="false"/>
          <w:color w:val="000000"/>
        </w:rPr>
        <w:t xml:space="preserve"> 
Балық аулауға арналған шарт Қазақстан Республикасы Қоршаған ортаны қорғау министрлігі</w:t>
      </w:r>
      <w:r>
        <w:br/>
      </w:r>
      <w:r>
        <w:rPr>
          <w:rFonts w:ascii="Times New Roman"/>
          <w:b/>
          <w:i w:val="false"/>
          <w:color w:val="000000"/>
        </w:rPr>
        <w:t>
Балық шаруашылығы комитеті</w:t>
      </w:r>
    </w:p>
    <w:bookmarkEnd w:id="3"/>
    <w:p>
      <w:pPr>
        <w:spacing w:after="0"/>
        <w:ind w:left="0"/>
        <w:jc w:val="both"/>
      </w:pPr>
      <w:r>
        <w:rPr>
          <w:rFonts w:ascii="Times New Roman"/>
          <w:b w:val="false"/>
          <w:i w:val="false"/>
          <w:color w:val="000000"/>
          <w:sz w:val="28"/>
        </w:rPr>
        <w:t>____________ қаласы                              20_____ ж.«________»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органның аумақтық бөлімшесі)</w:t>
      </w:r>
      <w:r>
        <w:br/>
      </w:r>
      <w:r>
        <w:rPr>
          <w:rFonts w:ascii="Times New Roman"/>
          <w:b w:val="false"/>
          <w:i w:val="false"/>
          <w:color w:val="000000"/>
          <w:sz w:val="28"/>
        </w:rPr>
        <w:t>
әрі карай «Инспекция» деп аталатын,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тегі аты әкесінің аты (болған кезде))</w:t>
      </w:r>
      <w:r>
        <w:br/>
      </w:r>
      <w:r>
        <w:rPr>
          <w:rFonts w:ascii="Times New Roman"/>
          <w:b w:val="false"/>
          <w:i w:val="false"/>
          <w:color w:val="000000"/>
          <w:sz w:val="28"/>
        </w:rPr>
        <w:t>
атынан Ереже негізінде әрекет ететін, _______________________________</w:t>
      </w:r>
      <w:r>
        <w:br/>
      </w:r>
      <w:r>
        <w:rPr>
          <w:rFonts w:ascii="Times New Roman"/>
          <w:b w:val="false"/>
          <w:i w:val="false"/>
          <w:color w:val="000000"/>
          <w:sz w:val="28"/>
        </w:rPr>
        <w:t>
бір тараптан, және басшы ____________________________________________</w:t>
      </w:r>
      <w:r>
        <w:br/>
      </w:r>
      <w:r>
        <w:rPr>
          <w:rFonts w:ascii="Times New Roman"/>
          <w:b w:val="false"/>
          <w:i w:val="false"/>
          <w:color w:val="000000"/>
          <w:sz w:val="28"/>
        </w:rPr>
        <w:t>
                  (тегі, аты, әкесінің аты (болған кезде) толығымен)</w:t>
      </w:r>
      <w:r>
        <w:br/>
      </w:r>
      <w:r>
        <w:rPr>
          <w:rFonts w:ascii="Times New Roman"/>
          <w:b w:val="false"/>
          <w:i w:val="false"/>
          <w:color w:val="000000"/>
          <w:sz w:val="28"/>
        </w:rPr>
        <w:t>
атынан _________________________________________ немесе жеке кәсіпкер</w:t>
      </w:r>
      <w:r>
        <w:br/>
      </w:r>
      <w:r>
        <w:rPr>
          <w:rFonts w:ascii="Times New Roman"/>
          <w:b w:val="false"/>
          <w:i w:val="false"/>
          <w:color w:val="000000"/>
          <w:sz w:val="28"/>
        </w:rPr>
        <w:t>
                   (ұйымның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толығымен)</w:t>
      </w:r>
      <w:r>
        <w:br/>
      </w:r>
      <w:r>
        <w:rPr>
          <w:rFonts w:ascii="Times New Roman"/>
          <w:b w:val="false"/>
          <w:i w:val="false"/>
          <w:color w:val="000000"/>
          <w:sz w:val="28"/>
        </w:rPr>
        <w:t>
конкурстық комиссияның 20_____ жылғы «_____» ______________________ №</w:t>
      </w:r>
      <w:r>
        <w:br/>
      </w:r>
      <w:r>
        <w:rPr>
          <w:rFonts w:ascii="Times New Roman"/>
          <w:b w:val="false"/>
          <w:i w:val="false"/>
          <w:color w:val="000000"/>
          <w:sz w:val="28"/>
        </w:rPr>
        <w:t>
__________ шешімімен конкурстың жеңімпазы</w:t>
      </w:r>
      <w:r>
        <w:br/>
      </w:r>
      <w:r>
        <w:rPr>
          <w:rFonts w:ascii="Times New Roman"/>
          <w:b w:val="false"/>
          <w:i w:val="false"/>
          <w:color w:val="000000"/>
          <w:sz w:val="28"/>
        </w:rPr>
        <w:t>
танылған, бұдан әрі «Пайдаланушы» деп аталатын ______________________</w:t>
      </w:r>
      <w:r>
        <w:br/>
      </w:r>
      <w:r>
        <w:rPr>
          <w:rFonts w:ascii="Times New Roman"/>
          <w:b w:val="false"/>
          <w:i w:val="false"/>
          <w:color w:val="000000"/>
          <w:sz w:val="28"/>
        </w:rPr>
        <w:t>
                                              (ереже, жарғы не басқа)</w:t>
      </w:r>
      <w:r>
        <w:br/>
      </w:r>
      <w:r>
        <w:rPr>
          <w:rFonts w:ascii="Times New Roman"/>
          <w:b w:val="false"/>
          <w:i w:val="false"/>
          <w:color w:val="000000"/>
          <w:sz w:val="28"/>
        </w:rPr>
        <w:t>
негізінде әрекет етуші екінші тараптан төмендегілер туралы шарт</w:t>
      </w:r>
      <w:r>
        <w:br/>
      </w:r>
      <w:r>
        <w:rPr>
          <w:rFonts w:ascii="Times New Roman"/>
          <w:b w:val="false"/>
          <w:i w:val="false"/>
          <w:color w:val="000000"/>
          <w:sz w:val="28"/>
        </w:rPr>
        <w:t>
жасасты.</w:t>
      </w:r>
    </w:p>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      1. Шарттың мәні</w:t>
      </w:r>
    </w:p>
    <w:bookmarkEnd w:id="4"/>
    <w:p>
      <w:pPr>
        <w:spacing w:after="0"/>
        <w:ind w:left="0"/>
        <w:jc w:val="both"/>
      </w:pPr>
      <w:r>
        <w:rPr>
          <w:rFonts w:ascii="Times New Roman"/>
          <w:b w:val="false"/>
          <w:i w:val="false"/>
          <w:color w:val="000000"/>
          <w:sz w:val="28"/>
        </w:rPr>
        <w:t>      I. «Инспекция» ұсынды, ал «Пайдаланушы»</w:t>
      </w:r>
      <w:r>
        <w:br/>
      </w:r>
      <w:r>
        <w:rPr>
          <w:rFonts w:ascii="Times New Roman"/>
          <w:b w:val="false"/>
          <w:i w:val="false"/>
          <w:color w:val="000000"/>
          <w:sz w:val="28"/>
        </w:rPr>
        <w:t>
__________________________________________________________ мақсатында</w:t>
      </w:r>
      <w:r>
        <w:br/>
      </w:r>
      <w:r>
        <w:rPr>
          <w:rFonts w:ascii="Times New Roman"/>
          <w:b w:val="false"/>
          <w:i w:val="false"/>
          <w:color w:val="000000"/>
          <w:sz w:val="28"/>
        </w:rPr>
        <w:t>
(кәсіпшілік аулау (жағалаулық. теңіздік), ғылыми-зерттеу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 айдынының, учаскесінің және орналасқан ауданының атауы) балық</w:t>
      </w:r>
      <w:r>
        <w:br/>
      </w:r>
      <w:r>
        <w:rPr>
          <w:rFonts w:ascii="Times New Roman"/>
          <w:b w:val="false"/>
          <w:i w:val="false"/>
          <w:color w:val="000000"/>
          <w:sz w:val="28"/>
        </w:rPr>
        <w:t>
ресурстарын және басқа су жануарларын пайдалану құқығына ие болды.</w:t>
      </w:r>
    </w:p>
    <w:bookmarkStart w:name="z12" w:id="5"/>
    <w:p>
      <w:pPr>
        <w:spacing w:after="0"/>
        <w:ind w:left="0"/>
        <w:jc w:val="both"/>
      </w:pPr>
      <w:r>
        <w:rPr>
          <w:rFonts w:ascii="Times New Roman"/>
          <w:b w:val="false"/>
          <w:i w:val="false"/>
          <w:color w:val="000000"/>
          <w:sz w:val="28"/>
        </w:rPr>
        <w:t>
</w:t>
      </w:r>
      <w:r>
        <w:rPr>
          <w:rFonts w:ascii="Times New Roman"/>
          <w:b/>
          <w:i w:val="false"/>
          <w:color w:val="000000"/>
          <w:sz w:val="28"/>
        </w:rPr>
        <w:t>      2. Тараптардың құқықтары</w:t>
      </w:r>
    </w:p>
    <w:bookmarkEnd w:id="5"/>
    <w:bookmarkStart w:name="z13" w:id="6"/>
    <w:p>
      <w:pPr>
        <w:spacing w:after="0"/>
        <w:ind w:left="0"/>
        <w:jc w:val="both"/>
      </w:pPr>
      <w:r>
        <w:rPr>
          <w:rFonts w:ascii="Times New Roman"/>
          <w:b w:val="false"/>
          <w:i w:val="false"/>
          <w:color w:val="000000"/>
          <w:sz w:val="28"/>
        </w:rPr>
        <w:t>
      2. «Пайдаланушы»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жануарлар дүниесі объектілерін, оларды ұсыну шарттарына сәйкес пайдалануға;</w:t>
      </w:r>
      <w:r>
        <w:br/>
      </w:r>
      <w:r>
        <w:rPr>
          <w:rFonts w:ascii="Times New Roman"/>
          <w:b w:val="false"/>
          <w:i w:val="false"/>
          <w:color w:val="000000"/>
          <w:sz w:val="28"/>
        </w:rPr>
        <w:t>
</w:t>
      </w:r>
      <w:r>
        <w:rPr>
          <w:rFonts w:ascii="Times New Roman"/>
          <w:b w:val="false"/>
          <w:i w:val="false"/>
          <w:color w:val="000000"/>
          <w:sz w:val="28"/>
        </w:rPr>
        <w:t>
      2) ауланған жануарлар дүниесі объектілері мен оның барысында алынған өнім меншігіне;</w:t>
      </w:r>
      <w:r>
        <w:br/>
      </w:r>
      <w:r>
        <w:rPr>
          <w:rFonts w:ascii="Times New Roman"/>
          <w:b w:val="false"/>
          <w:i w:val="false"/>
          <w:color w:val="000000"/>
          <w:sz w:val="28"/>
        </w:rPr>
        <w:t>
</w:t>
      </w:r>
      <w:r>
        <w:rPr>
          <w:rFonts w:ascii="Times New Roman"/>
          <w:b w:val="false"/>
          <w:i w:val="false"/>
          <w:color w:val="000000"/>
          <w:sz w:val="28"/>
        </w:rPr>
        <w:t xml:space="preserve">
      3) оған бекітіліп берілген су айдындарында және (немесе) учаскелерінде балық аулау үшін жеке тұлғаларға жолдамалар беруге; </w:t>
      </w:r>
      <w:r>
        <w:br/>
      </w:r>
      <w:r>
        <w:rPr>
          <w:rFonts w:ascii="Times New Roman"/>
          <w:b w:val="false"/>
          <w:i w:val="false"/>
          <w:color w:val="000000"/>
          <w:sz w:val="28"/>
        </w:rPr>
        <w:t>
</w:t>
      </w:r>
      <w:r>
        <w:rPr>
          <w:rFonts w:ascii="Times New Roman"/>
          <w:b w:val="false"/>
          <w:i w:val="false"/>
          <w:color w:val="000000"/>
          <w:sz w:val="28"/>
        </w:rPr>
        <w:t>
      4) жеке және заңды тұлғалармен жануарлар дүниесін пайдалануға арналған шарттар жасауға құқылы.</w:t>
      </w:r>
      <w:r>
        <w:br/>
      </w:r>
      <w:r>
        <w:rPr>
          <w:rFonts w:ascii="Times New Roman"/>
          <w:b w:val="false"/>
          <w:i w:val="false"/>
          <w:color w:val="000000"/>
          <w:sz w:val="28"/>
        </w:rPr>
        <w:t>
</w:t>
      </w:r>
      <w:r>
        <w:rPr>
          <w:rFonts w:ascii="Times New Roman"/>
          <w:b w:val="false"/>
          <w:i w:val="false"/>
          <w:color w:val="000000"/>
          <w:sz w:val="28"/>
        </w:rPr>
        <w:t>
      3. «Инспекция»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xml:space="preserve">
      1) «Пайдаланушы» рұқсат беру құжатының пайдалану мерзімі біткен, балық және басқа су жануарларын аулауға рұқсат берілген көлемнен асып кеткен, шарттық міндеттемелерді орындамаған және балық шаруашылығы саласындағы заңнаманың басқа да бұзушылықтарына жол берген жағдайда балық және басқа су жануарларын аулауды уақытша тоқтатуға немесе тоқтатуға, рұқсаттаманы қайтарып алуға; </w:t>
      </w:r>
      <w:r>
        <w:br/>
      </w:r>
      <w:r>
        <w:rPr>
          <w:rFonts w:ascii="Times New Roman"/>
          <w:b w:val="false"/>
          <w:i w:val="false"/>
          <w:color w:val="000000"/>
          <w:sz w:val="28"/>
        </w:rPr>
        <w:t>
</w:t>
      </w:r>
      <w:r>
        <w:rPr>
          <w:rFonts w:ascii="Times New Roman"/>
          <w:b w:val="false"/>
          <w:i w:val="false"/>
          <w:color w:val="000000"/>
          <w:sz w:val="28"/>
        </w:rPr>
        <w:t xml:space="preserve">
      2) балық шаруашылығы субъектісімен балық ресурстарын және басқа да су жануарларын алып қоюға бөлінген квотаның 25 % ағымдағы жылғы 1 шілдеге дейін игермеген жағдайда, бөлінген квотаның игерілмеген бөлігін қайта бөледі; </w:t>
      </w:r>
      <w:r>
        <w:br/>
      </w:r>
      <w:r>
        <w:rPr>
          <w:rFonts w:ascii="Times New Roman"/>
          <w:b w:val="false"/>
          <w:i w:val="false"/>
          <w:color w:val="000000"/>
          <w:sz w:val="28"/>
        </w:rPr>
        <w:t>
</w:t>
      </w:r>
      <w:r>
        <w:rPr>
          <w:rFonts w:ascii="Times New Roman"/>
          <w:b w:val="false"/>
          <w:i w:val="false"/>
          <w:color w:val="000000"/>
          <w:sz w:val="28"/>
        </w:rPr>
        <w:t xml:space="preserve">
      3) шарттық міндеттерді және жануарлар дүниесін қорғау, өсімін молайту және пайдалану саласындағы заңнама талаптарын орындамаған жағдайда біржақты тәртіпте шартты бұзуға; </w:t>
      </w:r>
      <w:r>
        <w:br/>
      </w:r>
      <w:r>
        <w:rPr>
          <w:rFonts w:ascii="Times New Roman"/>
          <w:b w:val="false"/>
          <w:i w:val="false"/>
          <w:color w:val="000000"/>
          <w:sz w:val="28"/>
        </w:rPr>
        <w:t>
</w:t>
      </w:r>
      <w:r>
        <w:rPr>
          <w:rFonts w:ascii="Times New Roman"/>
          <w:b w:val="false"/>
          <w:i w:val="false"/>
          <w:color w:val="000000"/>
          <w:sz w:val="28"/>
        </w:rPr>
        <w:t>
      4) балық және басқа су жануарларын аулау </w:t>
      </w:r>
      <w:r>
        <w:rPr>
          <w:rFonts w:ascii="Times New Roman"/>
          <w:b w:val="false"/>
          <w:i w:val="false"/>
          <w:color w:val="000000"/>
          <w:sz w:val="28"/>
        </w:rPr>
        <w:t>лимитін</w:t>
      </w:r>
      <w:r>
        <w:rPr>
          <w:rFonts w:ascii="Times New Roman"/>
          <w:b w:val="false"/>
          <w:i w:val="false"/>
          <w:color w:val="000000"/>
          <w:sz w:val="28"/>
        </w:rPr>
        <w:t xml:space="preserve"> және (немесе)  </w:t>
      </w:r>
      <w:r>
        <w:rPr>
          <w:rFonts w:ascii="Times New Roman"/>
          <w:b w:val="false"/>
          <w:i w:val="false"/>
          <w:color w:val="000000"/>
          <w:sz w:val="28"/>
        </w:rPr>
        <w:t>квотасын</w:t>
      </w:r>
      <w:r>
        <w:rPr>
          <w:rFonts w:ascii="Times New Roman"/>
          <w:b w:val="false"/>
          <w:i w:val="false"/>
          <w:color w:val="000000"/>
          <w:sz w:val="28"/>
        </w:rPr>
        <w:t xml:space="preserve"> игеруге, «Пайдаланушыға» бекітіліп берілген су айдынының (учаскесінің) санитарлық жағдайына, балық және басқа су жануарларын аулау есебі </w:t>
      </w:r>
      <w:r>
        <w:rPr>
          <w:rFonts w:ascii="Times New Roman"/>
          <w:b w:val="false"/>
          <w:i w:val="false"/>
          <w:color w:val="000000"/>
          <w:sz w:val="28"/>
        </w:rPr>
        <w:t>журналын</w:t>
      </w:r>
      <w:r>
        <w:rPr>
          <w:rFonts w:ascii="Times New Roman"/>
          <w:b w:val="false"/>
          <w:i w:val="false"/>
          <w:color w:val="000000"/>
          <w:sz w:val="28"/>
        </w:rPr>
        <w:t xml:space="preserve"> жүргізуге, балық қорын қорғау және өсімін молайту бойынша шарттық талаптарды және балық аулау </w:t>
      </w:r>
      <w:r>
        <w:rPr>
          <w:rFonts w:ascii="Times New Roman"/>
          <w:b w:val="false"/>
          <w:i w:val="false"/>
          <w:color w:val="000000"/>
          <w:sz w:val="28"/>
        </w:rPr>
        <w:t>ережесін</w:t>
      </w:r>
      <w:r>
        <w:rPr>
          <w:rFonts w:ascii="Times New Roman"/>
          <w:b w:val="false"/>
          <w:i w:val="false"/>
          <w:color w:val="000000"/>
          <w:sz w:val="28"/>
        </w:rPr>
        <w:t>, сонымен қатар, балық ресурстары мен басқа да су жануарларын пайдалануға </w:t>
      </w:r>
      <w:r>
        <w:rPr>
          <w:rFonts w:ascii="Times New Roman"/>
          <w:b w:val="false"/>
          <w:i w:val="false"/>
          <w:color w:val="000000"/>
          <w:sz w:val="28"/>
        </w:rPr>
        <w:t>шектеу</w:t>
      </w:r>
      <w:r>
        <w:rPr>
          <w:rFonts w:ascii="Times New Roman"/>
          <w:b w:val="false"/>
          <w:i w:val="false"/>
          <w:color w:val="000000"/>
          <w:sz w:val="28"/>
        </w:rPr>
        <w:t xml:space="preserve"> мен тыйым салуды орындауға бақылауды жүзеге асыруға;</w:t>
      </w:r>
      <w:r>
        <w:br/>
      </w:r>
      <w:r>
        <w:rPr>
          <w:rFonts w:ascii="Times New Roman"/>
          <w:b w:val="false"/>
          <w:i w:val="false"/>
          <w:color w:val="000000"/>
          <w:sz w:val="28"/>
        </w:rPr>
        <w:t>
</w:t>
      </w:r>
      <w:r>
        <w:rPr>
          <w:rFonts w:ascii="Times New Roman"/>
          <w:b w:val="false"/>
          <w:i w:val="false"/>
          <w:color w:val="000000"/>
          <w:sz w:val="28"/>
        </w:rPr>
        <w:t>
      5) жануарлар дүниесін қорғау, өсімін молайту және пайдалану саласындағы заңнама талаптарын тексеру мақсатында кедергісіз пайдаланушыға бекітіліп берілген су айдынына және (немесе) учаскесіне келуге құқылы.</w:t>
      </w:r>
      <w:r>
        <w:br/>
      </w:r>
      <w:r>
        <w:rPr>
          <w:rFonts w:ascii="Times New Roman"/>
          <w:b w:val="false"/>
          <w:i w:val="false"/>
          <w:color w:val="000000"/>
          <w:sz w:val="28"/>
        </w:rPr>
        <w:t>
</w:t>
      </w:r>
      <w:r>
        <w:rPr>
          <w:rFonts w:ascii="Times New Roman"/>
          <w:b w:val="false"/>
          <w:i w:val="false"/>
          <w:color w:val="000000"/>
          <w:sz w:val="28"/>
        </w:rPr>
        <w:t>
      Шарт «Пайдаланушыға» су айдынының және (немесе) учаскесінің су ресурстарын пайдалану құқығын бермейді.</w:t>
      </w:r>
    </w:p>
    <w:bookmarkEnd w:id="6"/>
    <w:bookmarkStart w:name="z25" w:id="7"/>
    <w:p>
      <w:pPr>
        <w:spacing w:after="0"/>
        <w:ind w:left="0"/>
        <w:jc w:val="both"/>
      </w:pPr>
      <w:r>
        <w:rPr>
          <w:rFonts w:ascii="Times New Roman"/>
          <w:b w:val="false"/>
          <w:i w:val="false"/>
          <w:color w:val="000000"/>
          <w:sz w:val="28"/>
        </w:rPr>
        <w:t>      
</w:t>
      </w:r>
      <w:r>
        <w:rPr>
          <w:rFonts w:ascii="Times New Roman"/>
          <w:b/>
          <w:i w:val="false"/>
          <w:color w:val="000000"/>
          <w:sz w:val="28"/>
        </w:rPr>
        <w:t xml:space="preserve"> 3. Тараптардың міндеттемелері</w:t>
      </w:r>
    </w:p>
    <w:bookmarkEnd w:id="7"/>
    <w:bookmarkStart w:name="z26" w:id="8"/>
    <w:p>
      <w:pPr>
        <w:spacing w:after="0"/>
        <w:ind w:left="0"/>
        <w:jc w:val="both"/>
      </w:pPr>
      <w:r>
        <w:rPr>
          <w:rFonts w:ascii="Times New Roman"/>
          <w:b w:val="false"/>
          <w:i w:val="false"/>
          <w:color w:val="000000"/>
          <w:sz w:val="28"/>
        </w:rPr>
        <w:t xml:space="preserve">
      4. «Пайдаланушы» заңнамада белгіленген тәртіпте: </w:t>
      </w:r>
      <w:r>
        <w:br/>
      </w:r>
      <w:r>
        <w:rPr>
          <w:rFonts w:ascii="Times New Roman"/>
          <w:b w:val="false"/>
          <w:i w:val="false"/>
          <w:color w:val="000000"/>
          <w:sz w:val="28"/>
        </w:rPr>
        <w:t>
</w:t>
      </w:r>
      <w:r>
        <w:rPr>
          <w:rFonts w:ascii="Times New Roman"/>
          <w:b w:val="false"/>
          <w:i w:val="false"/>
          <w:color w:val="000000"/>
          <w:sz w:val="28"/>
        </w:rPr>
        <w:t>
      1) тек осы шартпен рұқсат етілген балық ресурстарын және басқа су жануарларын пайдалану түрін жүзеге асыруға;</w:t>
      </w:r>
      <w:r>
        <w:br/>
      </w:r>
      <w:r>
        <w:rPr>
          <w:rFonts w:ascii="Times New Roman"/>
          <w:b w:val="false"/>
          <w:i w:val="false"/>
          <w:color w:val="000000"/>
          <w:sz w:val="28"/>
        </w:rPr>
        <w:t>
</w:t>
      </w:r>
      <w:r>
        <w:rPr>
          <w:rFonts w:ascii="Times New Roman"/>
          <w:b w:val="false"/>
          <w:i w:val="false"/>
          <w:color w:val="000000"/>
          <w:sz w:val="28"/>
        </w:rPr>
        <w:t>
      2) балық аулаудың </w:t>
      </w:r>
      <w:r>
        <w:rPr>
          <w:rFonts w:ascii="Times New Roman"/>
          <w:b w:val="false"/>
          <w:i w:val="false"/>
          <w:color w:val="000000"/>
          <w:sz w:val="28"/>
        </w:rPr>
        <w:t>ережесін</w:t>
      </w:r>
      <w:r>
        <w:rPr>
          <w:rFonts w:ascii="Times New Roman"/>
          <w:b w:val="false"/>
          <w:i w:val="false"/>
          <w:color w:val="000000"/>
          <w:sz w:val="28"/>
        </w:rPr>
        <w:t xml:space="preserve"> орындауға;</w:t>
      </w:r>
      <w:r>
        <w:br/>
      </w:r>
      <w:r>
        <w:rPr>
          <w:rFonts w:ascii="Times New Roman"/>
          <w:b w:val="false"/>
          <w:i w:val="false"/>
          <w:color w:val="000000"/>
          <w:sz w:val="28"/>
        </w:rPr>
        <w:t>
</w:t>
      </w:r>
      <w:r>
        <w:rPr>
          <w:rFonts w:ascii="Times New Roman"/>
          <w:b w:val="false"/>
          <w:i w:val="false"/>
          <w:color w:val="000000"/>
          <w:sz w:val="28"/>
        </w:rPr>
        <w:t>
      3) балық аулауды жүзеге асыру барысында белгіленген </w:t>
      </w:r>
      <w:r>
        <w:rPr>
          <w:rFonts w:ascii="Times New Roman"/>
          <w:b w:val="false"/>
          <w:i w:val="false"/>
          <w:color w:val="000000"/>
          <w:sz w:val="28"/>
        </w:rPr>
        <w:t>шектеулер</w:t>
      </w:r>
      <w:r>
        <w:rPr>
          <w:rFonts w:ascii="Times New Roman"/>
          <w:b w:val="false"/>
          <w:i w:val="false"/>
          <w:color w:val="000000"/>
          <w:sz w:val="28"/>
        </w:rPr>
        <w:t xml:space="preserve"> мен тыйымдарды сақтауға; </w:t>
      </w:r>
      <w:r>
        <w:br/>
      </w:r>
      <w:r>
        <w:rPr>
          <w:rFonts w:ascii="Times New Roman"/>
          <w:b w:val="false"/>
          <w:i w:val="false"/>
          <w:color w:val="000000"/>
          <w:sz w:val="28"/>
        </w:rPr>
        <w:t>
</w:t>
      </w:r>
      <w:r>
        <w:rPr>
          <w:rFonts w:ascii="Times New Roman"/>
          <w:b w:val="false"/>
          <w:i w:val="false"/>
          <w:color w:val="000000"/>
          <w:sz w:val="28"/>
        </w:rPr>
        <w:t>
      4) оған бекітіліп берілген су айдынында (учаскесінде) балық және басқа су жануарларын аулауға бөлінген </w:t>
      </w:r>
      <w:r>
        <w:rPr>
          <w:rFonts w:ascii="Times New Roman"/>
          <w:b w:val="false"/>
          <w:i w:val="false"/>
          <w:color w:val="000000"/>
          <w:sz w:val="28"/>
        </w:rPr>
        <w:t>лимитті</w:t>
      </w:r>
      <w:r>
        <w:rPr>
          <w:rFonts w:ascii="Times New Roman"/>
          <w:b w:val="false"/>
          <w:i w:val="false"/>
          <w:color w:val="000000"/>
          <w:sz w:val="28"/>
        </w:rPr>
        <w:t xml:space="preserve"> игеруге және жануарлар дүниесін пайдалануға төленген төлемге сәйкес, балық ресурстарын және басқа су жануарларын аулаудың рұқсат етілген көлемінен аспауға; </w:t>
      </w:r>
      <w:r>
        <w:br/>
      </w:r>
      <w:r>
        <w:rPr>
          <w:rFonts w:ascii="Times New Roman"/>
          <w:b w:val="false"/>
          <w:i w:val="false"/>
          <w:color w:val="000000"/>
          <w:sz w:val="28"/>
        </w:rPr>
        <w:t>
</w:t>
      </w:r>
      <w:r>
        <w:rPr>
          <w:rFonts w:ascii="Times New Roman"/>
          <w:b w:val="false"/>
          <w:i w:val="false"/>
          <w:color w:val="000000"/>
          <w:sz w:val="28"/>
        </w:rPr>
        <w:t>
      5) жануарлар дүниесін пайдалануға бекітілген ставкаларға сәйкес, жануарлар дүниесін пайдалануға төлем төлеуді Қазақстан Республикасының </w:t>
      </w:r>
      <w:r>
        <w:rPr>
          <w:rFonts w:ascii="Times New Roman"/>
          <w:b w:val="false"/>
          <w:i w:val="false"/>
          <w:color w:val="000000"/>
          <w:sz w:val="28"/>
        </w:rPr>
        <w:t>Салық кодексімен</w:t>
      </w:r>
      <w:r>
        <w:rPr>
          <w:rFonts w:ascii="Times New Roman"/>
          <w:b w:val="false"/>
          <w:i w:val="false"/>
          <w:color w:val="000000"/>
          <w:sz w:val="28"/>
        </w:rPr>
        <w:t xml:space="preserve"> сәйкес қамтамасыз етуге;</w:t>
      </w:r>
      <w:r>
        <w:br/>
      </w:r>
      <w:r>
        <w:rPr>
          <w:rFonts w:ascii="Times New Roman"/>
          <w:b w:val="false"/>
          <w:i w:val="false"/>
          <w:color w:val="000000"/>
          <w:sz w:val="28"/>
        </w:rPr>
        <w:t>
</w:t>
      </w:r>
      <w:r>
        <w:rPr>
          <w:rFonts w:ascii="Times New Roman"/>
          <w:b w:val="false"/>
          <w:i w:val="false"/>
          <w:color w:val="000000"/>
          <w:sz w:val="28"/>
        </w:rPr>
        <w:t>
      6) балық және басқа су жануарларын аулаудың есебін, әрбір бекітілген су айдынында және (немесе) учаскесінде, бригадада немесе буында белгіленген нысан бойынша балық және басқа су жануарларын аулау есебінің «Инспекция» мөрімен куәландырылған журналын, сондай-ақ тасымалдаушы кемелерде қабылдау және тапсыру есебінің </w:t>
      </w:r>
      <w:r>
        <w:rPr>
          <w:rFonts w:ascii="Times New Roman"/>
          <w:b w:val="false"/>
          <w:i w:val="false"/>
          <w:color w:val="000000"/>
          <w:sz w:val="28"/>
        </w:rPr>
        <w:t>журналын</w:t>
      </w:r>
      <w:r>
        <w:rPr>
          <w:rFonts w:ascii="Times New Roman"/>
          <w:b w:val="false"/>
          <w:i w:val="false"/>
          <w:color w:val="000000"/>
          <w:sz w:val="28"/>
        </w:rPr>
        <w:t xml:space="preserve"> жүргізуді, оның талабы бойынша көрсетуді, «Инспекцияға» балық және басқа су жануарларының аулануы, су айдынындағы кәсіпшілік жағдай туралы өткен айдағы мәліметтерді әр айдың 2-сі күні ұсынылуын қамтамасыз етуге;</w:t>
      </w:r>
      <w:r>
        <w:br/>
      </w:r>
      <w:r>
        <w:rPr>
          <w:rFonts w:ascii="Times New Roman"/>
          <w:b w:val="false"/>
          <w:i w:val="false"/>
          <w:color w:val="000000"/>
          <w:sz w:val="28"/>
        </w:rPr>
        <w:t>
</w:t>
      </w:r>
      <w:r>
        <w:rPr>
          <w:rFonts w:ascii="Times New Roman"/>
          <w:b w:val="false"/>
          <w:i w:val="false"/>
          <w:color w:val="000000"/>
          <w:sz w:val="28"/>
        </w:rPr>
        <w:t>
      7) су айдынының кәсіпшілік бірнеше учаскелерінде балық және басқа су жануарларын аулаған жағдайда «Инспекциямен» берілетін рұқсаттаманы әрбір су айдынында және (немесе) учаскесінде болуын қамтамасыз етуге;</w:t>
      </w:r>
      <w:r>
        <w:br/>
      </w:r>
      <w:r>
        <w:rPr>
          <w:rFonts w:ascii="Times New Roman"/>
          <w:b w:val="false"/>
          <w:i w:val="false"/>
          <w:color w:val="000000"/>
          <w:sz w:val="28"/>
        </w:rPr>
        <w:t>
</w:t>
      </w:r>
      <w:r>
        <w:rPr>
          <w:rFonts w:ascii="Times New Roman"/>
          <w:b w:val="false"/>
          <w:i w:val="false"/>
          <w:color w:val="000000"/>
          <w:sz w:val="28"/>
        </w:rPr>
        <w:t>
      8) балық ресурстарын және басқа су жануарларын қорғауды, оған бекітіліп берілген су айдынында және (немесе) учаскесінде олардың өсімін молайту үшін жағдайды және Қазақстан Республикасының 2004 жылғы 9 шілдедегі «Жануарлар дүниесін қорғау, есімін молайту және пайдалану туралы» </w:t>
      </w:r>
      <w:r>
        <w:rPr>
          <w:rFonts w:ascii="Times New Roman"/>
          <w:b w:val="false"/>
          <w:i w:val="false"/>
          <w:color w:val="000000"/>
          <w:sz w:val="28"/>
        </w:rPr>
        <w:t>Заңымен</w:t>
      </w:r>
      <w:r>
        <w:rPr>
          <w:rFonts w:ascii="Times New Roman"/>
          <w:b w:val="false"/>
          <w:i w:val="false"/>
          <w:color w:val="000000"/>
          <w:sz w:val="28"/>
        </w:rPr>
        <w:t>, Балық аулау ережемен және басқа нормативтік құқықтық актілермен белгіленген балық ресурстарын және басқа су жануарларын пайдаланудың басқа да нормаларын және мерзімдерін сақтауға міндетті;</w:t>
      </w:r>
      <w:r>
        <w:br/>
      </w:r>
      <w:r>
        <w:rPr>
          <w:rFonts w:ascii="Times New Roman"/>
          <w:b w:val="false"/>
          <w:i w:val="false"/>
          <w:color w:val="000000"/>
          <w:sz w:val="28"/>
        </w:rPr>
        <w:t>
</w:t>
      </w:r>
      <w:r>
        <w:rPr>
          <w:rFonts w:ascii="Times New Roman"/>
          <w:b w:val="false"/>
          <w:i w:val="false"/>
          <w:color w:val="000000"/>
          <w:sz w:val="28"/>
        </w:rPr>
        <w:t>
      9) бекітілген балық шаруашылығы су айдыны және (немесе) учаскесі орналасқан жерде, жеке адамдарға олардың ауызша және жазбаша өтініштері бойынша тиісті балық шаруашылығы су айдындары және (немесе) учаскесіне бекітілген </w:t>
      </w:r>
      <w:r>
        <w:rPr>
          <w:rFonts w:ascii="Times New Roman"/>
          <w:b w:val="false"/>
          <w:i w:val="false"/>
          <w:color w:val="000000"/>
          <w:sz w:val="28"/>
        </w:rPr>
        <w:t>лимит</w:t>
      </w:r>
      <w:r>
        <w:rPr>
          <w:rFonts w:ascii="Times New Roman"/>
          <w:b w:val="false"/>
          <w:i w:val="false"/>
          <w:color w:val="000000"/>
          <w:sz w:val="28"/>
        </w:rPr>
        <w:t xml:space="preserve"> негізінде және әуесқойлық (спорттық) балық аулауға </w:t>
      </w:r>
      <w:r>
        <w:rPr>
          <w:rFonts w:ascii="Times New Roman"/>
          <w:b w:val="false"/>
          <w:i w:val="false"/>
          <w:color w:val="000000"/>
          <w:sz w:val="28"/>
        </w:rPr>
        <w:t>жолдама</w:t>
      </w:r>
      <w:r>
        <w:rPr>
          <w:rFonts w:ascii="Times New Roman"/>
          <w:b w:val="false"/>
          <w:i w:val="false"/>
          <w:color w:val="000000"/>
          <w:sz w:val="28"/>
        </w:rPr>
        <w:t xml:space="preserve"> беруге;</w:t>
      </w:r>
      <w:r>
        <w:br/>
      </w:r>
      <w:r>
        <w:rPr>
          <w:rFonts w:ascii="Times New Roman"/>
          <w:b w:val="false"/>
          <w:i w:val="false"/>
          <w:color w:val="000000"/>
          <w:sz w:val="28"/>
        </w:rPr>
        <w:t>
</w:t>
      </w:r>
      <w:r>
        <w:rPr>
          <w:rFonts w:ascii="Times New Roman"/>
          <w:b w:val="false"/>
          <w:i w:val="false"/>
          <w:color w:val="000000"/>
          <w:sz w:val="28"/>
        </w:rPr>
        <w:t>
      10) қорықшыларды көлікпен, байланыс құралдарымен және қорықшының куәлігімен қамтамасыз етуге;</w:t>
      </w:r>
      <w:r>
        <w:br/>
      </w:r>
      <w:r>
        <w:rPr>
          <w:rFonts w:ascii="Times New Roman"/>
          <w:b w:val="false"/>
          <w:i w:val="false"/>
          <w:color w:val="000000"/>
          <w:sz w:val="28"/>
        </w:rPr>
        <w:t>
</w:t>
      </w:r>
      <w:r>
        <w:rPr>
          <w:rFonts w:ascii="Times New Roman"/>
          <w:b w:val="false"/>
          <w:i w:val="false"/>
          <w:color w:val="000000"/>
          <w:sz w:val="28"/>
        </w:rPr>
        <w:t>
      11) бекітілген балық шаруашылығы су айдындарындағы және (немесе) учаскелеріндегі балық аулау орындарын және жағалау учаскелерін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санитарлық және экологиялық жағдайда болуына тиісті қамтамасыз етуге; </w:t>
      </w:r>
      <w:r>
        <w:br/>
      </w:r>
      <w:r>
        <w:rPr>
          <w:rFonts w:ascii="Times New Roman"/>
          <w:b w:val="false"/>
          <w:i w:val="false"/>
          <w:color w:val="000000"/>
          <w:sz w:val="28"/>
        </w:rPr>
        <w:t>
</w:t>
      </w:r>
      <w:r>
        <w:rPr>
          <w:rFonts w:ascii="Times New Roman"/>
          <w:b w:val="false"/>
          <w:i w:val="false"/>
          <w:color w:val="000000"/>
          <w:sz w:val="28"/>
        </w:rPr>
        <w:t>
      12) егерде балық ресурстары және басқа да су жануарларына немесе олардың мекендеу ортасына өзінің қызметі салдарынан келген зиянды (залалды) </w:t>
      </w:r>
      <w:r>
        <w:rPr>
          <w:rFonts w:ascii="Times New Roman"/>
          <w:b w:val="false"/>
          <w:i w:val="false"/>
          <w:color w:val="000000"/>
          <w:sz w:val="28"/>
        </w:rPr>
        <w:t>Қазақстан Республикасы</w:t>
      </w:r>
      <w:r>
        <w:rPr>
          <w:rFonts w:ascii="Times New Roman"/>
          <w:b w:val="false"/>
          <w:i w:val="false"/>
          <w:color w:val="000000"/>
          <w:sz w:val="28"/>
        </w:rPr>
        <w:t>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келтірген зиянды (залалды)өтейді; </w:t>
      </w:r>
      <w:r>
        <w:br/>
      </w:r>
      <w:r>
        <w:rPr>
          <w:rFonts w:ascii="Times New Roman"/>
          <w:b w:val="false"/>
          <w:i w:val="false"/>
          <w:color w:val="000000"/>
          <w:sz w:val="28"/>
        </w:rPr>
        <w:t>
</w:t>
      </w:r>
      <w:r>
        <w:rPr>
          <w:rFonts w:ascii="Times New Roman"/>
          <w:b w:val="false"/>
          <w:i w:val="false"/>
          <w:color w:val="000000"/>
          <w:sz w:val="28"/>
        </w:rPr>
        <w:t>
      13) балық аулауға рұқсат етілген кәсіпшілік және кәсіпшілік емес құралдар түрлері және балық аулау әдістері </w:t>
      </w:r>
      <w:r>
        <w:rPr>
          <w:rFonts w:ascii="Times New Roman"/>
          <w:b w:val="false"/>
          <w:i w:val="false"/>
          <w:color w:val="000000"/>
          <w:sz w:val="28"/>
        </w:rPr>
        <w:t>тізбесімен</w:t>
      </w:r>
      <w:r>
        <w:rPr>
          <w:rFonts w:ascii="Times New Roman"/>
          <w:b w:val="false"/>
          <w:i w:val="false"/>
          <w:color w:val="000000"/>
          <w:sz w:val="28"/>
        </w:rPr>
        <w:t xml:space="preserve"> сондай-ақ Балық аулау </w:t>
      </w:r>
      <w:r>
        <w:rPr>
          <w:rFonts w:ascii="Times New Roman"/>
          <w:b w:val="false"/>
          <w:i w:val="false"/>
          <w:color w:val="000000"/>
          <w:sz w:val="28"/>
        </w:rPr>
        <w:t>ережесімен</w:t>
      </w:r>
      <w:r>
        <w:rPr>
          <w:rFonts w:ascii="Times New Roman"/>
          <w:b w:val="false"/>
          <w:i w:val="false"/>
          <w:color w:val="000000"/>
          <w:sz w:val="28"/>
        </w:rPr>
        <w:t xml:space="preserve">, әуесқой (спорттық) балық аулауды жүзеге асыруға жолдама алған тұлғаларына таныстыру; </w:t>
      </w:r>
      <w:r>
        <w:br/>
      </w:r>
      <w:r>
        <w:rPr>
          <w:rFonts w:ascii="Times New Roman"/>
          <w:b w:val="false"/>
          <w:i w:val="false"/>
          <w:color w:val="000000"/>
          <w:sz w:val="28"/>
        </w:rPr>
        <w:t>
</w:t>
      </w:r>
      <w:r>
        <w:rPr>
          <w:rFonts w:ascii="Times New Roman"/>
          <w:b w:val="false"/>
          <w:i w:val="false"/>
          <w:color w:val="000000"/>
          <w:sz w:val="28"/>
        </w:rPr>
        <w:t xml:space="preserve">
      14) өздеріне бекітіліп берілген балық шаруашылығы су айдындарында және (немесе) учаскелерінде балық аулайтын жерлерді, жағалау учаскелерін ұстауын және қорғауын жеке қаражаты есебінен жүргізеді. </w:t>
      </w:r>
      <w:r>
        <w:br/>
      </w:r>
      <w:r>
        <w:rPr>
          <w:rFonts w:ascii="Times New Roman"/>
          <w:b w:val="false"/>
          <w:i w:val="false"/>
          <w:color w:val="000000"/>
          <w:sz w:val="28"/>
        </w:rPr>
        <w:t>
</w:t>
      </w:r>
      <w:r>
        <w:rPr>
          <w:rFonts w:ascii="Times New Roman"/>
          <w:b w:val="false"/>
          <w:i w:val="false"/>
          <w:color w:val="000000"/>
          <w:sz w:val="28"/>
        </w:rPr>
        <w:t>
      5. «Инспекция»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«Пайдаланушыға» балық және басқа су жануарларын аулаудың оған бекітіліп </w:t>
      </w:r>
      <w:r>
        <w:rPr>
          <w:rFonts w:ascii="Times New Roman"/>
          <w:b w:val="false"/>
          <w:i w:val="false"/>
          <w:color w:val="000000"/>
          <w:sz w:val="28"/>
        </w:rPr>
        <w:t>берілген</w:t>
      </w:r>
      <w:r>
        <w:rPr>
          <w:rFonts w:ascii="Times New Roman"/>
          <w:b w:val="false"/>
          <w:i w:val="false"/>
          <w:color w:val="000000"/>
          <w:sz w:val="28"/>
        </w:rPr>
        <w:t xml:space="preserve"> квотасын игеру үшін жануарлар дүниесін пайдалануға бөлінген төлем тәртібінде әр кеме, буынға немесе әр бригадаға төленген нақты қаржыға сәйкес көлемде балық және басқа су жануарларын аулау құқығына </w:t>
      </w:r>
      <w:r>
        <w:rPr>
          <w:rFonts w:ascii="Times New Roman"/>
          <w:b w:val="false"/>
          <w:i w:val="false"/>
          <w:color w:val="000000"/>
          <w:sz w:val="28"/>
        </w:rPr>
        <w:t>рұқсаттама</w:t>
      </w:r>
      <w:r>
        <w:rPr>
          <w:rFonts w:ascii="Times New Roman"/>
          <w:b w:val="false"/>
          <w:i w:val="false"/>
          <w:color w:val="000000"/>
          <w:sz w:val="28"/>
        </w:rPr>
        <w:t xml:space="preserve"> береді; </w:t>
      </w:r>
      <w:r>
        <w:br/>
      </w:r>
      <w:r>
        <w:rPr>
          <w:rFonts w:ascii="Times New Roman"/>
          <w:b w:val="false"/>
          <w:i w:val="false"/>
          <w:color w:val="000000"/>
          <w:sz w:val="28"/>
        </w:rPr>
        <w:t>
</w:t>
      </w:r>
      <w:r>
        <w:rPr>
          <w:rFonts w:ascii="Times New Roman"/>
          <w:b w:val="false"/>
          <w:i w:val="false"/>
          <w:color w:val="000000"/>
          <w:sz w:val="28"/>
        </w:rPr>
        <w:t>
      2) «Пайдаланушыға» бекітілген берілген су айдындарында және (немесе) учаскелеріне мемлекеттік </w:t>
      </w:r>
      <w:r>
        <w:rPr>
          <w:rFonts w:ascii="Times New Roman"/>
          <w:b w:val="false"/>
          <w:i w:val="false"/>
          <w:color w:val="000000"/>
          <w:sz w:val="28"/>
        </w:rPr>
        <w:t>бақылауды</w:t>
      </w:r>
      <w:r>
        <w:rPr>
          <w:rFonts w:ascii="Times New Roman"/>
          <w:b w:val="false"/>
          <w:i w:val="false"/>
          <w:color w:val="000000"/>
          <w:sz w:val="28"/>
        </w:rPr>
        <w:t xml:space="preserve"> және қадағалауды жүргізеді.</w:t>
      </w:r>
    </w:p>
    <w:bookmarkEnd w:id="8"/>
    <w:bookmarkStart w:name="z44" w:id="9"/>
    <w:p>
      <w:pPr>
        <w:spacing w:after="0"/>
        <w:ind w:left="0"/>
        <w:jc w:val="both"/>
      </w:pPr>
      <w:r>
        <w:rPr>
          <w:rFonts w:ascii="Times New Roman"/>
          <w:b w:val="false"/>
          <w:i w:val="false"/>
          <w:color w:val="000000"/>
          <w:sz w:val="28"/>
        </w:rPr>
        <w:t>
</w:t>
      </w:r>
      <w:r>
        <w:rPr>
          <w:rFonts w:ascii="Times New Roman"/>
          <w:b/>
          <w:i w:val="false"/>
          <w:color w:val="000000"/>
          <w:sz w:val="28"/>
        </w:rPr>
        <w:t>      4. Тараптардың жауапкершілігі</w:t>
      </w:r>
    </w:p>
    <w:bookmarkEnd w:id="9"/>
    <w:bookmarkStart w:name="z45" w:id="10"/>
    <w:p>
      <w:pPr>
        <w:spacing w:after="0"/>
        <w:ind w:left="0"/>
        <w:jc w:val="both"/>
      </w:pPr>
      <w:r>
        <w:rPr>
          <w:rFonts w:ascii="Times New Roman"/>
          <w:b w:val="false"/>
          <w:i w:val="false"/>
          <w:color w:val="000000"/>
          <w:sz w:val="28"/>
        </w:rPr>
        <w:t>
      6. Пайдаланушы осы шарт бойынша өз міндеттемелерін толығымен не жартылай басқа біреуге бермеуге міндетті.</w:t>
      </w:r>
      <w:r>
        <w:br/>
      </w:r>
      <w:r>
        <w:rPr>
          <w:rFonts w:ascii="Times New Roman"/>
          <w:b w:val="false"/>
          <w:i w:val="false"/>
          <w:color w:val="000000"/>
          <w:sz w:val="28"/>
        </w:rPr>
        <w:t>
      Пайдаланушы осы шарт бойынша міндеттемелерді орындамаған жағдайда, Инспекция орын алып отырған кемшіліктерді жою туралы ұйғарым шығарады және оларды жою мерзімін белгілейді. Егер Пайдаланушы кемшіліктерді көрсетілген мерзімде жоймаса, онда оған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Заңдарына</w:t>
      </w:r>
      <w:r>
        <w:rPr>
          <w:rFonts w:ascii="Times New Roman"/>
          <w:b w:val="false"/>
          <w:i w:val="false"/>
          <w:color w:val="000000"/>
          <w:sz w:val="28"/>
        </w:rPr>
        <w:t xml:space="preserve"> сәйкес шаралар қолданылады.</w:t>
      </w:r>
      <w:r>
        <w:br/>
      </w:r>
      <w:r>
        <w:rPr>
          <w:rFonts w:ascii="Times New Roman"/>
          <w:b w:val="false"/>
          <w:i w:val="false"/>
          <w:color w:val="000000"/>
          <w:sz w:val="28"/>
        </w:rPr>
        <w:t>
</w:t>
      </w:r>
      <w:r>
        <w:rPr>
          <w:rFonts w:ascii="Times New Roman"/>
          <w:b w:val="false"/>
          <w:i w:val="false"/>
          <w:color w:val="000000"/>
          <w:sz w:val="28"/>
        </w:rPr>
        <w:t>
      7. Инспекция Пайдаланушының құқықтарын бұзған жағдайда, ол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 болады.</w:t>
      </w:r>
    </w:p>
    <w:bookmarkEnd w:id="10"/>
    <w:bookmarkStart w:name="z47" w:id="11"/>
    <w:p>
      <w:pPr>
        <w:spacing w:after="0"/>
        <w:ind w:left="0"/>
        <w:jc w:val="both"/>
      </w:pPr>
      <w:r>
        <w:rPr>
          <w:rFonts w:ascii="Times New Roman"/>
          <w:b w:val="false"/>
          <w:i w:val="false"/>
          <w:color w:val="000000"/>
          <w:sz w:val="28"/>
        </w:rPr>
        <w:t>
</w:t>
      </w:r>
      <w:r>
        <w:rPr>
          <w:rFonts w:ascii="Times New Roman"/>
          <w:b/>
          <w:i w:val="false"/>
          <w:color w:val="000000"/>
          <w:sz w:val="28"/>
        </w:rPr>
        <w:t>      5. Форс-Мажор</w:t>
      </w:r>
    </w:p>
    <w:bookmarkEnd w:id="11"/>
    <w:bookmarkStart w:name="z48" w:id="12"/>
    <w:p>
      <w:pPr>
        <w:spacing w:after="0"/>
        <w:ind w:left="0"/>
        <w:jc w:val="both"/>
      </w:pPr>
      <w:r>
        <w:rPr>
          <w:rFonts w:ascii="Times New Roman"/>
          <w:b w:val="false"/>
          <w:i w:val="false"/>
          <w:color w:val="000000"/>
          <w:sz w:val="28"/>
        </w:rPr>
        <w:t>
      8. Егер шарттың қандай да болсын міндеттері еңсерілмейтін күштің (форс-мажор) әсер етуімен орындалмаса немесе тиісті орындалмаса, онда ешбір тарап орындамағаны немесе тиісті орындамағаны үшін жауапкершілікте болмайды.</w:t>
      </w:r>
      <w:r>
        <w:br/>
      </w:r>
      <w:r>
        <w:rPr>
          <w:rFonts w:ascii="Times New Roman"/>
          <w:b w:val="false"/>
          <w:i w:val="false"/>
          <w:color w:val="000000"/>
          <w:sz w:val="28"/>
        </w:rPr>
        <w:t>
</w:t>
      </w:r>
      <w:r>
        <w:rPr>
          <w:rFonts w:ascii="Times New Roman"/>
          <w:b w:val="false"/>
          <w:i w:val="false"/>
          <w:color w:val="000000"/>
          <w:sz w:val="28"/>
        </w:rPr>
        <w:t>
      9. Еңсерілмейтін күш жағдайларына төтенше және осы шарттар кезінде күтілмеген жағдайлар, мысалға: әскери қақтығыстар, табиғи апаттар, дүлей апаттар (өрт және о.с.) жатады.</w:t>
      </w:r>
      <w:r>
        <w:br/>
      </w:r>
      <w:r>
        <w:rPr>
          <w:rFonts w:ascii="Times New Roman"/>
          <w:b w:val="false"/>
          <w:i w:val="false"/>
          <w:color w:val="000000"/>
          <w:sz w:val="28"/>
        </w:rPr>
        <w:t>
      Келтірілген тізім түбегейлі болып табылмайды.</w:t>
      </w:r>
      <w:r>
        <w:br/>
      </w:r>
      <w:r>
        <w:rPr>
          <w:rFonts w:ascii="Times New Roman"/>
          <w:b w:val="false"/>
          <w:i w:val="false"/>
          <w:color w:val="000000"/>
          <w:sz w:val="28"/>
        </w:rPr>
        <w:t>
</w:t>
      </w:r>
      <w:r>
        <w:rPr>
          <w:rFonts w:ascii="Times New Roman"/>
          <w:b w:val="false"/>
          <w:i w:val="false"/>
          <w:color w:val="000000"/>
          <w:sz w:val="28"/>
        </w:rPr>
        <w:t>
      10. Еңсерілмейтін күш жағдайлары пайда болған жағдайда, одан зардап шеккен Тарап осы жайлы форс-мажорлық жағдайдың басталған мерзімі және сипаты нақтыланған жазбаша хабарламаны пошта бойынша тапсыру және (немесе) жолдау арқылы тез арада басқа Тарапты хабардар етеді.</w:t>
      </w:r>
      <w:r>
        <w:br/>
      </w:r>
      <w:r>
        <w:rPr>
          <w:rFonts w:ascii="Times New Roman"/>
          <w:b w:val="false"/>
          <w:i w:val="false"/>
          <w:color w:val="000000"/>
          <w:sz w:val="28"/>
        </w:rPr>
        <w:t>
</w:t>
      </w:r>
      <w:r>
        <w:rPr>
          <w:rFonts w:ascii="Times New Roman"/>
          <w:b w:val="false"/>
          <w:i w:val="false"/>
          <w:color w:val="000000"/>
          <w:sz w:val="28"/>
        </w:rPr>
        <w:t xml:space="preserve">
      11. Форс-мажорлық жағдайлар пайда болған жағдайда, Тараптар қалыптасқан жағдайдан шығу шешімін іздестіру үшін тез арада кеңес өткізеді және осы жағдайларды минимумға келтіру үшін заңнамаға қайшы келмейтін барлық құралдарды пайдаланады. </w:t>
      </w:r>
      <w:r>
        <w:br/>
      </w:r>
      <w:r>
        <w:rPr>
          <w:rFonts w:ascii="Times New Roman"/>
          <w:b w:val="false"/>
          <w:i w:val="false"/>
          <w:color w:val="000000"/>
          <w:sz w:val="28"/>
        </w:rPr>
        <w:t>
</w:t>
      </w:r>
      <w:r>
        <w:rPr>
          <w:rFonts w:ascii="Times New Roman"/>
          <w:b w:val="false"/>
          <w:i w:val="false"/>
          <w:color w:val="000000"/>
          <w:sz w:val="28"/>
        </w:rPr>
        <w:t>
      12. Егер осы тарауда көрсетілген жағдайлар құзырлы мемлекеттік органдармен және ұйымдармен расталған болса, онда олар заңды болып танылады.</w:t>
      </w:r>
    </w:p>
    <w:bookmarkEnd w:id="12"/>
    <w:bookmarkStart w:name="z53" w:id="13"/>
    <w:p>
      <w:pPr>
        <w:spacing w:after="0"/>
        <w:ind w:left="0"/>
        <w:jc w:val="both"/>
      </w:pPr>
      <w:r>
        <w:rPr>
          <w:rFonts w:ascii="Times New Roman"/>
          <w:b w:val="false"/>
          <w:i w:val="false"/>
          <w:color w:val="000000"/>
          <w:sz w:val="28"/>
        </w:rPr>
        <w:t>
      </w:t>
      </w:r>
      <w:r>
        <w:rPr>
          <w:rFonts w:ascii="Times New Roman"/>
          <w:b/>
          <w:i w:val="false"/>
          <w:color w:val="000000"/>
          <w:sz w:val="28"/>
        </w:rPr>
        <w:t>6. Шарттың қолданылу мерзімі</w:t>
      </w:r>
    </w:p>
    <w:bookmarkEnd w:id="13"/>
    <w:bookmarkStart w:name="z54" w:id="14"/>
    <w:p>
      <w:pPr>
        <w:spacing w:after="0"/>
        <w:ind w:left="0"/>
        <w:jc w:val="both"/>
      </w:pPr>
      <w:r>
        <w:rPr>
          <w:rFonts w:ascii="Times New Roman"/>
          <w:b w:val="false"/>
          <w:i w:val="false"/>
          <w:color w:val="000000"/>
          <w:sz w:val="28"/>
        </w:rPr>
        <w:t>
      13. Осы шарт екі жақтың қолы қойылғаннан кейін заңды күшіне енеді және 20 ____ жылдың «______» дейін қолданылады.</w:t>
      </w:r>
      <w:r>
        <w:br/>
      </w:r>
      <w:r>
        <w:rPr>
          <w:rFonts w:ascii="Times New Roman"/>
          <w:b w:val="false"/>
          <w:i w:val="false"/>
          <w:color w:val="000000"/>
          <w:sz w:val="28"/>
        </w:rPr>
        <w:t>
</w:t>
      </w:r>
      <w:r>
        <w:rPr>
          <w:rFonts w:ascii="Times New Roman"/>
          <w:b w:val="false"/>
          <w:i w:val="false"/>
          <w:color w:val="000000"/>
          <w:sz w:val="28"/>
        </w:rPr>
        <w:t>
      14. Осы шарт бұзыла алады, егер:</w:t>
      </w:r>
      <w:r>
        <w:br/>
      </w:r>
      <w:r>
        <w:rPr>
          <w:rFonts w:ascii="Times New Roman"/>
          <w:b w:val="false"/>
          <w:i w:val="false"/>
          <w:color w:val="000000"/>
          <w:sz w:val="28"/>
        </w:rPr>
        <w:t>
</w:t>
      </w:r>
      <w:r>
        <w:rPr>
          <w:rFonts w:ascii="Times New Roman"/>
          <w:b w:val="false"/>
          <w:i w:val="false"/>
          <w:color w:val="000000"/>
          <w:sz w:val="28"/>
        </w:rPr>
        <w:t xml:space="preserve">
      1) рұқсат берілген уақыттың өтуі болған жағдайда; </w:t>
      </w:r>
      <w:r>
        <w:br/>
      </w:r>
      <w:r>
        <w:rPr>
          <w:rFonts w:ascii="Times New Roman"/>
          <w:b w:val="false"/>
          <w:i w:val="false"/>
          <w:color w:val="000000"/>
          <w:sz w:val="28"/>
        </w:rPr>
        <w:t>
</w:t>
      </w:r>
      <w:r>
        <w:rPr>
          <w:rFonts w:ascii="Times New Roman"/>
          <w:b w:val="false"/>
          <w:i w:val="false"/>
          <w:color w:val="000000"/>
          <w:sz w:val="28"/>
        </w:rPr>
        <w:t xml:space="preserve">
      2) «Пайдаланушының» қызметі тоқталған жағдайда; </w:t>
      </w:r>
      <w:r>
        <w:br/>
      </w:r>
      <w:r>
        <w:rPr>
          <w:rFonts w:ascii="Times New Roman"/>
          <w:b w:val="false"/>
          <w:i w:val="false"/>
          <w:color w:val="000000"/>
          <w:sz w:val="28"/>
        </w:rPr>
        <w:t>
</w:t>
      </w:r>
      <w:r>
        <w:rPr>
          <w:rFonts w:ascii="Times New Roman"/>
          <w:b w:val="false"/>
          <w:i w:val="false"/>
          <w:color w:val="000000"/>
          <w:sz w:val="28"/>
        </w:rPr>
        <w:t>
      3) «Пайдаланушымен» «Жануарлар дүниесін қорғау, есімін молайту және пайдалану туралы» </w:t>
      </w:r>
      <w:r>
        <w:rPr>
          <w:rFonts w:ascii="Times New Roman"/>
          <w:b w:val="false"/>
          <w:i w:val="false"/>
          <w:color w:val="000000"/>
          <w:sz w:val="28"/>
        </w:rPr>
        <w:t>Заңының</w:t>
      </w:r>
      <w:r>
        <w:rPr>
          <w:rFonts w:ascii="Times New Roman"/>
          <w:b w:val="false"/>
          <w:i w:val="false"/>
          <w:color w:val="000000"/>
          <w:sz w:val="28"/>
        </w:rPr>
        <w:t xml:space="preserve"> талаптарын жүйелі түрде бұзған жағдайда;</w:t>
      </w:r>
      <w:r>
        <w:br/>
      </w:r>
      <w:r>
        <w:rPr>
          <w:rFonts w:ascii="Times New Roman"/>
          <w:b w:val="false"/>
          <w:i w:val="false"/>
          <w:color w:val="000000"/>
          <w:sz w:val="28"/>
        </w:rPr>
        <w:t>
</w:t>
      </w:r>
      <w:r>
        <w:rPr>
          <w:rFonts w:ascii="Times New Roman"/>
          <w:b w:val="false"/>
          <w:i w:val="false"/>
          <w:color w:val="000000"/>
          <w:sz w:val="28"/>
        </w:rPr>
        <w:t>
      4) жер учаскісін мемлекеттік қажеттілікке алып қойған жағдайда.</w:t>
      </w:r>
    </w:p>
    <w:bookmarkEnd w:id="14"/>
    <w:bookmarkStart w:name="z60" w:id="15"/>
    <w:p>
      <w:pPr>
        <w:spacing w:after="0"/>
        <w:ind w:left="0"/>
        <w:jc w:val="both"/>
      </w:pPr>
      <w:r>
        <w:rPr>
          <w:rFonts w:ascii="Times New Roman"/>
          <w:b w:val="false"/>
          <w:i w:val="false"/>
          <w:color w:val="000000"/>
          <w:sz w:val="28"/>
        </w:rPr>
        <w:t>
</w:t>
      </w:r>
      <w:r>
        <w:rPr>
          <w:rFonts w:ascii="Times New Roman"/>
          <w:b/>
          <w:i w:val="false"/>
          <w:color w:val="000000"/>
          <w:sz w:val="28"/>
        </w:rPr>
        <w:t>      7. Қорытынды ережелер</w:t>
      </w:r>
    </w:p>
    <w:bookmarkEnd w:id="15"/>
    <w:bookmarkStart w:name="z61" w:id="16"/>
    <w:p>
      <w:pPr>
        <w:spacing w:after="0"/>
        <w:ind w:left="0"/>
        <w:jc w:val="both"/>
      </w:pPr>
      <w:r>
        <w:rPr>
          <w:rFonts w:ascii="Times New Roman"/>
          <w:b w:val="false"/>
          <w:i w:val="false"/>
          <w:color w:val="000000"/>
          <w:sz w:val="28"/>
        </w:rPr>
        <w:t>
      15. Осы шарт мемлекеттік және орыс тілдерінде бірдей заңдық күші бар екі данада жасалды.</w:t>
      </w:r>
      <w:r>
        <w:br/>
      </w:r>
      <w:r>
        <w:rPr>
          <w:rFonts w:ascii="Times New Roman"/>
          <w:b w:val="false"/>
          <w:i w:val="false"/>
          <w:color w:val="000000"/>
          <w:sz w:val="28"/>
        </w:rPr>
        <w:t>
</w:t>
      </w:r>
      <w:r>
        <w:rPr>
          <w:rFonts w:ascii="Times New Roman"/>
          <w:b w:val="false"/>
          <w:i w:val="false"/>
          <w:color w:val="000000"/>
          <w:sz w:val="28"/>
        </w:rPr>
        <w:t xml:space="preserve">
      16. Осы шартқа келтірілетін барлық өзгертулер мен толықтырулардың заңды күші болады және оның ажыратылмас бөлігі болып табылады, олар егер жазбаша түрде жасалып және екі жақтың өкілетті өкілімен қол қойылған болса. </w:t>
      </w:r>
      <w:r>
        <w:br/>
      </w:r>
      <w:r>
        <w:rPr>
          <w:rFonts w:ascii="Times New Roman"/>
          <w:b w:val="false"/>
          <w:i w:val="false"/>
          <w:color w:val="000000"/>
          <w:sz w:val="28"/>
        </w:rPr>
        <w:t>
</w:t>
      </w:r>
      <w:r>
        <w:rPr>
          <w:rFonts w:ascii="Times New Roman"/>
          <w:b w:val="false"/>
          <w:i w:val="false"/>
          <w:color w:val="000000"/>
          <w:sz w:val="28"/>
        </w:rPr>
        <w:t xml:space="preserve">
      17. Осы шарттан туындаған немесе осыған байланысты, келіссөз арқылы, Тараптар дауды шешуге тырысады, ал егерде тараптар келісе алмаған жағдайда Қазақстан Республикасының заңнамасы арқылы қаралады. </w:t>
      </w:r>
      <w:r>
        <w:br/>
      </w:r>
      <w:r>
        <w:rPr>
          <w:rFonts w:ascii="Times New Roman"/>
          <w:b w:val="false"/>
          <w:i w:val="false"/>
          <w:color w:val="000000"/>
          <w:sz w:val="28"/>
        </w:rPr>
        <w:t>
</w:t>
      </w:r>
      <w:r>
        <w:rPr>
          <w:rFonts w:ascii="Times New Roman"/>
          <w:b w:val="false"/>
          <w:i w:val="false"/>
          <w:color w:val="000000"/>
          <w:sz w:val="28"/>
        </w:rPr>
        <w:t>
      18. Осы шарт бойынша даулар Қазақстан Республикасы заңнамасында белгіленген тәртіпте шешіледі.</w:t>
      </w:r>
      <w:r>
        <w:br/>
      </w:r>
      <w:r>
        <w:rPr>
          <w:rFonts w:ascii="Times New Roman"/>
          <w:b w:val="false"/>
          <w:i w:val="false"/>
          <w:color w:val="000000"/>
          <w:sz w:val="28"/>
        </w:rPr>
        <w:t>
</w:t>
      </w:r>
      <w:r>
        <w:rPr>
          <w:rFonts w:ascii="Times New Roman"/>
          <w:b w:val="false"/>
          <w:i w:val="false"/>
          <w:color w:val="000000"/>
          <w:sz w:val="28"/>
        </w:rPr>
        <w:t>
      19. Осы шартта көрсетілмеген барлық сұрақтар бойынша тараптар, Қазақстан Республикасының қолданысындағы заңнамасын басшылыққа алады.</w:t>
      </w:r>
    </w:p>
    <w:bookmarkEnd w:id="16"/>
    <w:bookmarkStart w:name="z66" w:id="17"/>
    <w:p>
      <w:pPr>
        <w:spacing w:after="0"/>
        <w:ind w:left="0"/>
        <w:jc w:val="both"/>
      </w:pPr>
      <w:r>
        <w:rPr>
          <w:rFonts w:ascii="Times New Roman"/>
          <w:b w:val="false"/>
          <w:i w:val="false"/>
          <w:color w:val="000000"/>
          <w:sz w:val="28"/>
        </w:rPr>
        <w:t>
      </w:t>
      </w:r>
      <w:r>
        <w:rPr>
          <w:rFonts w:ascii="Times New Roman"/>
          <w:b/>
          <w:i w:val="false"/>
          <w:color w:val="000000"/>
          <w:sz w:val="28"/>
        </w:rPr>
        <w:t>8. Тараптардың заңды мекен-жайлары мен қолтаңбалары</w:t>
      </w:r>
    </w:p>
    <w:bookmarkEnd w:id="17"/>
    <w:p>
      <w:pPr>
        <w:spacing w:after="0"/>
        <w:ind w:left="0"/>
        <w:jc w:val="both"/>
      </w:pPr>
      <w:r>
        <w:rPr>
          <w:rFonts w:ascii="Times New Roman"/>
          <w:b w:val="false"/>
          <w:i w:val="false"/>
          <w:color w:val="000000"/>
          <w:sz w:val="28"/>
        </w:rPr>
        <w:t>      «Инспекция»                               «Пайдаланушы</w:t>
      </w:r>
      <w:r>
        <w:br/>
      </w:r>
      <w:r>
        <w:rPr>
          <w:rFonts w:ascii="Times New Roman"/>
          <w:b w:val="false"/>
          <w:i w:val="false"/>
          <w:color w:val="000000"/>
          <w:sz w:val="28"/>
        </w:rPr>
        <w:t>
_____________________________           _____________________________</w:t>
      </w:r>
      <w:r>
        <w:br/>
      </w:r>
      <w:r>
        <w:rPr>
          <w:rFonts w:ascii="Times New Roman"/>
          <w:b w:val="false"/>
          <w:i w:val="false"/>
          <w:color w:val="000000"/>
          <w:sz w:val="28"/>
        </w:rPr>
        <w:t>
         (атауы)                                    (атауы)</w:t>
      </w:r>
      <w:r>
        <w:br/>
      </w:r>
      <w:r>
        <w:rPr>
          <w:rFonts w:ascii="Times New Roman"/>
          <w:b w:val="false"/>
          <w:i w:val="false"/>
          <w:color w:val="000000"/>
          <w:sz w:val="28"/>
        </w:rPr>
        <w:t>
_____________________________           _____________________________</w:t>
      </w:r>
      <w:r>
        <w:br/>
      </w:r>
      <w:r>
        <w:rPr>
          <w:rFonts w:ascii="Times New Roman"/>
          <w:b w:val="false"/>
          <w:i w:val="false"/>
          <w:color w:val="000000"/>
          <w:sz w:val="28"/>
        </w:rPr>
        <w:t>
(пошта, телеграфтың мекен-жайы)       (пошта, телеграфтың мекен-жайы)</w:t>
      </w:r>
      <w:r>
        <w:br/>
      </w:r>
      <w:r>
        <w:rPr>
          <w:rFonts w:ascii="Times New Roman"/>
          <w:b w:val="false"/>
          <w:i w:val="false"/>
          <w:color w:val="000000"/>
          <w:sz w:val="28"/>
        </w:rPr>
        <w:t>
_____________________________           _____________________________</w:t>
      </w:r>
      <w:r>
        <w:br/>
      </w:r>
      <w:r>
        <w:rPr>
          <w:rFonts w:ascii="Times New Roman"/>
          <w:b w:val="false"/>
          <w:i w:val="false"/>
          <w:color w:val="000000"/>
          <w:sz w:val="28"/>
        </w:rPr>
        <w:t>
     (банктік деректемелер)                (банктік деректемелер)</w:t>
      </w:r>
      <w:r>
        <w:br/>
      </w:r>
      <w:r>
        <w:rPr>
          <w:rFonts w:ascii="Times New Roman"/>
          <w:b w:val="false"/>
          <w:i w:val="false"/>
          <w:color w:val="000000"/>
          <w:sz w:val="28"/>
        </w:rPr>
        <w:t>
_____________________________           _____________________________</w:t>
      </w:r>
      <w:r>
        <w:br/>
      </w:r>
      <w:r>
        <w:rPr>
          <w:rFonts w:ascii="Times New Roman"/>
          <w:b w:val="false"/>
          <w:i w:val="false"/>
          <w:color w:val="000000"/>
          <w:sz w:val="28"/>
        </w:rPr>
        <w:t>
(қызметі, тегі, аты, әкесінің           (қызметі, тегі, аты, әкесінің</w:t>
      </w:r>
      <w:r>
        <w:br/>
      </w:r>
      <w:r>
        <w:rPr>
          <w:rFonts w:ascii="Times New Roman"/>
          <w:b w:val="false"/>
          <w:i w:val="false"/>
          <w:color w:val="000000"/>
          <w:sz w:val="28"/>
        </w:rPr>
        <w:t>
аты аты (болған кезде))                 (болған кезде))</w:t>
      </w:r>
      <w:r>
        <w:br/>
      </w:r>
      <w:r>
        <w:rPr>
          <w:rFonts w:ascii="Times New Roman"/>
          <w:b w:val="false"/>
          <w:i w:val="false"/>
          <w:color w:val="000000"/>
          <w:sz w:val="28"/>
        </w:rPr>
        <w:t>
_____________________________           _____________________________</w:t>
      </w:r>
      <w:r>
        <w:br/>
      </w:r>
      <w:r>
        <w:rPr>
          <w:rFonts w:ascii="Times New Roman"/>
          <w:b w:val="false"/>
          <w:i w:val="false"/>
          <w:color w:val="000000"/>
          <w:sz w:val="28"/>
        </w:rPr>
        <w:t>
        (қолы, мөр)                     (қолы, мөр, (бар болған</w:t>
      </w:r>
      <w:r>
        <w:br/>
      </w:r>
      <w:r>
        <w:rPr>
          <w:rFonts w:ascii="Times New Roman"/>
          <w:b w:val="false"/>
          <w:i w:val="false"/>
          <w:color w:val="000000"/>
          <w:sz w:val="28"/>
        </w:rPr>
        <w:t>
                                         жағдайда)</w:t>
      </w:r>
    </w:p>
    <w:bookmarkStart w:name="z67"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министрінің </w:t>
      </w:r>
      <w:r>
        <w:br/>
      </w:r>
      <w:r>
        <w:rPr>
          <w:rFonts w:ascii="Times New Roman"/>
          <w:b w:val="false"/>
          <w:i w:val="false"/>
          <w:color w:val="000000"/>
          <w:sz w:val="28"/>
        </w:rPr>
        <w:t xml:space="preserve">
2013 жылғы 18 қазандағы     </w:t>
      </w:r>
      <w:r>
        <w:br/>
      </w:r>
      <w:r>
        <w:rPr>
          <w:rFonts w:ascii="Times New Roman"/>
          <w:b w:val="false"/>
          <w:i w:val="false"/>
          <w:color w:val="000000"/>
          <w:sz w:val="28"/>
        </w:rPr>
        <w:t xml:space="preserve">
№ 318-Ө бұйрығына        </w:t>
      </w:r>
      <w:r>
        <w:br/>
      </w:r>
      <w:r>
        <w:rPr>
          <w:rFonts w:ascii="Times New Roman"/>
          <w:b w:val="false"/>
          <w:i w:val="false"/>
          <w:color w:val="000000"/>
          <w:sz w:val="28"/>
        </w:rPr>
        <w:t xml:space="preserve">
2-қосымша            </w:t>
      </w:r>
    </w:p>
    <w:bookmarkEnd w:id="18"/>
    <w:bookmarkStart w:name="z68" w:id="19"/>
    <w:p>
      <w:pPr>
        <w:spacing w:after="0"/>
        <w:ind w:left="0"/>
        <w:jc w:val="both"/>
      </w:pPr>
      <w:r>
        <w:rPr>
          <w:rFonts w:ascii="Times New Roman"/>
          <w:b w:val="false"/>
          <w:i w:val="false"/>
          <w:color w:val="000000"/>
          <w:sz w:val="28"/>
        </w:rPr>
        <w:t>
Үлгі нысаны</w:t>
      </w:r>
    </w:p>
    <w:bookmarkEnd w:id="19"/>
    <w:bookmarkStart w:name="z69" w:id="20"/>
    <w:p>
      <w:pPr>
        <w:spacing w:after="0"/>
        <w:ind w:left="0"/>
        <w:jc w:val="left"/>
      </w:pPr>
      <w:r>
        <w:rPr>
          <w:rFonts w:ascii="Times New Roman"/>
          <w:b/>
          <w:i w:val="false"/>
          <w:color w:val="000000"/>
        </w:rPr>
        <w:t xml:space="preserve"> 
Балық шаруашылығын жүргізуге арналған шарт Қазақстан Республикасы Қоршаған ортаны қорғау министрлігі</w:t>
      </w:r>
      <w:r>
        <w:br/>
      </w:r>
      <w:r>
        <w:rPr>
          <w:rFonts w:ascii="Times New Roman"/>
          <w:b/>
          <w:i w:val="false"/>
          <w:color w:val="000000"/>
        </w:rPr>
        <w:t>
Балық шаруашылығы комитеті</w:t>
      </w:r>
    </w:p>
    <w:bookmarkEnd w:id="20"/>
    <w:p>
      <w:pPr>
        <w:spacing w:after="0"/>
        <w:ind w:left="0"/>
        <w:jc w:val="both"/>
      </w:pPr>
      <w:r>
        <w:rPr>
          <w:rFonts w:ascii="Times New Roman"/>
          <w:b w:val="false"/>
          <w:i w:val="false"/>
          <w:color w:val="000000"/>
          <w:sz w:val="28"/>
        </w:rPr>
        <w:t>______________                            20_____ ж. «_____» ________</w:t>
      </w:r>
      <w:r>
        <w:br/>
      </w:r>
      <w:r>
        <w:rPr>
          <w:rFonts w:ascii="Times New Roman"/>
          <w:b w:val="false"/>
          <w:i w:val="false"/>
          <w:color w:val="000000"/>
          <w:sz w:val="28"/>
        </w:rPr>
        <w:t>
(елді мекен)</w:t>
      </w:r>
      <w:r>
        <w:br/>
      </w:r>
      <w:r>
        <w:rPr>
          <w:rFonts w:ascii="Times New Roman"/>
          <w:b w:val="false"/>
          <w:i w:val="false"/>
          <w:color w:val="000000"/>
          <w:sz w:val="28"/>
        </w:rPr>
        <w:t>
________________________ облысы әкімдігінің балық шаруашылығы су</w:t>
      </w:r>
      <w:r>
        <w:br/>
      </w:r>
      <w:r>
        <w:rPr>
          <w:rFonts w:ascii="Times New Roman"/>
          <w:b w:val="false"/>
          <w:i w:val="false"/>
          <w:color w:val="000000"/>
          <w:sz w:val="28"/>
        </w:rPr>
        <w:t>
айдындарын және (немесе) учаскелерін бекітіп беру туралы 20___ «____»</w:t>
      </w:r>
      <w:r>
        <w:br/>
      </w:r>
      <w:r>
        <w:rPr>
          <w:rFonts w:ascii="Times New Roman"/>
          <w:b w:val="false"/>
          <w:i w:val="false"/>
          <w:color w:val="000000"/>
          <w:sz w:val="28"/>
        </w:rPr>
        <w:t>
________ № ____ шешіміне (қаулысына) сәйкес Ереженің негізінде әрекет</w:t>
      </w:r>
      <w:r>
        <w:br/>
      </w:r>
      <w:r>
        <w:rPr>
          <w:rFonts w:ascii="Times New Roman"/>
          <w:b w:val="false"/>
          <w:i w:val="false"/>
          <w:color w:val="000000"/>
          <w:sz w:val="28"/>
        </w:rPr>
        <w:t>
ететін, бұдан әрі «Инспекция» деп аталатын, _________________________</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(балық шаруашылығы саласындағы уәкілетті органның аумақтық бөлімшесі)</w:t>
      </w:r>
      <w:r>
        <w:br/>
      </w:r>
      <w:r>
        <w:rPr>
          <w:rFonts w:ascii="Times New Roman"/>
          <w:b w:val="false"/>
          <w:i w:val="false"/>
          <w:color w:val="000000"/>
          <w:sz w:val="28"/>
        </w:rPr>
        <w:t>
басшы __________________________________________________ бір тараптан</w:t>
      </w:r>
      <w:r>
        <w:br/>
      </w:r>
      <w:r>
        <w:rPr>
          <w:rFonts w:ascii="Times New Roman"/>
          <w:b w:val="false"/>
          <w:i w:val="false"/>
          <w:color w:val="000000"/>
          <w:sz w:val="28"/>
        </w:rPr>
        <w:t>
және ________________________________________________________________</w:t>
      </w:r>
      <w:r>
        <w:br/>
      </w:r>
      <w:r>
        <w:rPr>
          <w:rFonts w:ascii="Times New Roman"/>
          <w:b w:val="false"/>
          <w:i w:val="false"/>
          <w:color w:val="000000"/>
          <w:sz w:val="28"/>
        </w:rPr>
        <w:t>
негізінде әрекет ететін бұдан әрі «Пайдаланушы» деп аталатын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немесе азаматтың аты-жөні, мекен-жайы)</w:t>
      </w:r>
      <w:r>
        <w:br/>
      </w:r>
      <w:r>
        <w:rPr>
          <w:rFonts w:ascii="Times New Roman"/>
          <w:b w:val="false"/>
          <w:i w:val="false"/>
          <w:color w:val="000000"/>
          <w:sz w:val="28"/>
        </w:rPr>
        <w:t>
атынан ______________________________________________________________</w:t>
      </w:r>
      <w:r>
        <w:br/>
      </w:r>
      <w:r>
        <w:rPr>
          <w:rFonts w:ascii="Times New Roman"/>
          <w:b w:val="false"/>
          <w:i w:val="false"/>
          <w:color w:val="000000"/>
          <w:sz w:val="28"/>
        </w:rPr>
        <w:t>
       (пайдаланушы өкілінің тегі, аты, әкесінің аты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 тараптан төмендегілер туралы осы шартты жасасты:</w:t>
      </w:r>
    </w:p>
    <w:bookmarkStart w:name="z70" w:id="21"/>
    <w:p>
      <w:pPr>
        <w:spacing w:after="0"/>
        <w:ind w:left="0"/>
        <w:jc w:val="both"/>
      </w:pPr>
      <w:r>
        <w:rPr>
          <w:rFonts w:ascii="Times New Roman"/>
          <w:b w:val="false"/>
          <w:i w:val="false"/>
          <w:color w:val="000000"/>
          <w:sz w:val="28"/>
        </w:rPr>
        <w:t>
</w:t>
      </w:r>
      <w:r>
        <w:rPr>
          <w:rFonts w:ascii="Times New Roman"/>
          <w:b/>
          <w:i w:val="false"/>
          <w:color w:val="000000"/>
          <w:sz w:val="28"/>
        </w:rPr>
        <w:t>      1. Шарттың мәні</w:t>
      </w:r>
    </w:p>
    <w:bookmarkEnd w:id="21"/>
    <w:p>
      <w:pPr>
        <w:spacing w:after="0"/>
        <w:ind w:left="0"/>
        <w:jc w:val="both"/>
      </w:pPr>
      <w:r>
        <w:rPr>
          <w:rFonts w:ascii="Times New Roman"/>
          <w:b w:val="false"/>
          <w:i w:val="false"/>
          <w:color w:val="000000"/>
          <w:sz w:val="28"/>
        </w:rPr>
        <w:t>      1. Инспекция шартқа қоса беріліп отырған төлқұжатта ауданы,</w:t>
      </w:r>
      <w:r>
        <w:br/>
      </w:r>
      <w:r>
        <w:rPr>
          <w:rFonts w:ascii="Times New Roman"/>
          <w:b w:val="false"/>
          <w:i w:val="false"/>
          <w:color w:val="000000"/>
          <w:sz w:val="28"/>
        </w:rPr>
        <w:t>
көлемі және басқа көрсеткіштері көрсетілген, ________________________</w:t>
      </w:r>
      <w:r>
        <w:br/>
      </w:r>
      <w:r>
        <w:rPr>
          <w:rFonts w:ascii="Times New Roman"/>
          <w:b w:val="false"/>
          <w:i w:val="false"/>
          <w:color w:val="000000"/>
          <w:sz w:val="28"/>
        </w:rPr>
        <w:t>
облысы ______________________________________________________________</w:t>
      </w:r>
      <w:r>
        <w:br/>
      </w:r>
      <w:r>
        <w:rPr>
          <w:rFonts w:ascii="Times New Roman"/>
          <w:b w:val="false"/>
          <w:i w:val="false"/>
          <w:color w:val="000000"/>
          <w:sz w:val="28"/>
        </w:rPr>
        <w:t>
ауданында орналасқан Пайдаланушыға бекітіліп берілген балық</w:t>
      </w:r>
      <w:r>
        <w:br/>
      </w:r>
      <w:r>
        <w:rPr>
          <w:rFonts w:ascii="Times New Roman"/>
          <w:b w:val="false"/>
          <w:i w:val="false"/>
          <w:color w:val="000000"/>
          <w:sz w:val="28"/>
        </w:rPr>
        <w:t>
шаруашылығы су айдындарында және (немесе) учаскелерінде балық</w:t>
      </w:r>
      <w:r>
        <w:br/>
      </w:r>
      <w:r>
        <w:rPr>
          <w:rFonts w:ascii="Times New Roman"/>
          <w:b w:val="false"/>
          <w:i w:val="false"/>
          <w:color w:val="000000"/>
          <w:sz w:val="28"/>
        </w:rPr>
        <w:t>
шаруашылығын жүргізу құқығын береді.</w:t>
      </w:r>
      <w:r>
        <w:br/>
      </w:r>
      <w:r>
        <w:rPr>
          <w:rFonts w:ascii="Times New Roman"/>
          <w:b w:val="false"/>
          <w:i w:val="false"/>
          <w:color w:val="000000"/>
          <w:sz w:val="28"/>
        </w:rPr>
        <w:t>
      2. Балық шаруашылығы су айдындарының және (немесе)</w:t>
      </w:r>
      <w:r>
        <w:br/>
      </w:r>
      <w:r>
        <w:rPr>
          <w:rFonts w:ascii="Times New Roman"/>
          <w:b w:val="false"/>
          <w:i w:val="false"/>
          <w:color w:val="000000"/>
          <w:sz w:val="28"/>
        </w:rPr>
        <w:t>
учаскелерінің тізімі және/немесе олардың нөмірлері __________________</w:t>
      </w:r>
    </w:p>
    <w:bookmarkStart w:name="z71" w:id="22"/>
    <w:p>
      <w:pPr>
        <w:spacing w:after="0"/>
        <w:ind w:left="0"/>
        <w:jc w:val="both"/>
      </w:pPr>
      <w:r>
        <w:rPr>
          <w:rFonts w:ascii="Times New Roman"/>
          <w:b w:val="false"/>
          <w:i w:val="false"/>
          <w:color w:val="000000"/>
          <w:sz w:val="28"/>
        </w:rPr>
        <w:t>
</w:t>
      </w:r>
      <w:r>
        <w:rPr>
          <w:rFonts w:ascii="Times New Roman"/>
          <w:b/>
          <w:i w:val="false"/>
          <w:color w:val="000000"/>
          <w:sz w:val="28"/>
        </w:rPr>
        <w:t>      2. Тараптардың құқықтары мен міндеттері</w:t>
      </w:r>
    </w:p>
    <w:bookmarkEnd w:id="22"/>
    <w:bookmarkStart w:name="z72" w:id="23"/>
    <w:p>
      <w:pPr>
        <w:spacing w:after="0"/>
        <w:ind w:left="0"/>
        <w:jc w:val="both"/>
      </w:pPr>
      <w:r>
        <w:rPr>
          <w:rFonts w:ascii="Times New Roman"/>
          <w:b w:val="false"/>
          <w:i w:val="false"/>
          <w:color w:val="000000"/>
          <w:sz w:val="28"/>
        </w:rPr>
        <w:t>
      3. Пайдаланушы:</w:t>
      </w:r>
      <w:r>
        <w:br/>
      </w:r>
      <w:r>
        <w:rPr>
          <w:rFonts w:ascii="Times New Roman"/>
          <w:b w:val="false"/>
          <w:i w:val="false"/>
          <w:color w:val="000000"/>
          <w:sz w:val="28"/>
        </w:rPr>
        <w:t>
</w:t>
      </w:r>
      <w:r>
        <w:rPr>
          <w:rFonts w:ascii="Times New Roman"/>
          <w:b w:val="false"/>
          <w:i w:val="false"/>
          <w:color w:val="000000"/>
          <w:sz w:val="28"/>
        </w:rPr>
        <w:t>
      1) бекітіліп берілген балық шаруашылығы су айдындарында және (немесе) учаскелерінде балық шаруашылығын жүргізуге;</w:t>
      </w:r>
      <w:r>
        <w:br/>
      </w:r>
      <w:r>
        <w:rPr>
          <w:rFonts w:ascii="Times New Roman"/>
          <w:b w:val="false"/>
          <w:i w:val="false"/>
          <w:color w:val="000000"/>
          <w:sz w:val="28"/>
        </w:rPr>
        <w:t>
</w:t>
      </w:r>
      <w:r>
        <w:rPr>
          <w:rFonts w:ascii="Times New Roman"/>
          <w:b w:val="false"/>
          <w:i w:val="false"/>
          <w:color w:val="000000"/>
          <w:sz w:val="28"/>
        </w:rPr>
        <w:t>
      2) көл-тауарлы, тоғандық шаруашылықтар құру үшін бекітіліп берілген су айдындарында заңнамада белгіленген тәртіппен кәсіпшілік және спорттық-әуесқойлық балық аулау тәртібін, мерзімін және тәсілін белгілеуге;</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заңнамасымен белгіленген тәртіппен жолдамалар беруге;</w:t>
      </w:r>
      <w:r>
        <w:br/>
      </w:r>
      <w:r>
        <w:rPr>
          <w:rFonts w:ascii="Times New Roman"/>
          <w:b w:val="false"/>
          <w:i w:val="false"/>
          <w:color w:val="000000"/>
          <w:sz w:val="28"/>
        </w:rPr>
        <w:t>
</w:t>
      </w:r>
      <w:r>
        <w:rPr>
          <w:rFonts w:ascii="Times New Roman"/>
          <w:b w:val="false"/>
          <w:i w:val="false"/>
          <w:color w:val="000000"/>
          <w:sz w:val="28"/>
        </w:rPr>
        <w:t>
      4) берілген рұқсатқа сәйкес балық ресурстары мен басқа да су жануарларын пайдалану түрлерін жүзеге асыруға;</w:t>
      </w:r>
      <w:r>
        <w:br/>
      </w:r>
      <w:r>
        <w:rPr>
          <w:rFonts w:ascii="Times New Roman"/>
          <w:b w:val="false"/>
          <w:i w:val="false"/>
          <w:color w:val="000000"/>
          <w:sz w:val="28"/>
        </w:rPr>
        <w:t>
</w:t>
      </w:r>
      <w:r>
        <w:rPr>
          <w:rFonts w:ascii="Times New Roman"/>
          <w:b w:val="false"/>
          <w:i w:val="false"/>
          <w:color w:val="000000"/>
          <w:sz w:val="28"/>
        </w:rPr>
        <w:t xml:space="preserve">
      5) ауланған балық ресурстары мен басқа да су жануарларын және бұл жағдайда алынған өнімнің меншігіне; </w:t>
      </w:r>
      <w:r>
        <w:br/>
      </w:r>
      <w:r>
        <w:rPr>
          <w:rFonts w:ascii="Times New Roman"/>
          <w:b w:val="false"/>
          <w:i w:val="false"/>
          <w:color w:val="000000"/>
          <w:sz w:val="28"/>
        </w:rPr>
        <w:t>
</w:t>
      </w:r>
      <w:r>
        <w:rPr>
          <w:rFonts w:ascii="Times New Roman"/>
          <w:b w:val="false"/>
          <w:i w:val="false"/>
          <w:color w:val="000000"/>
          <w:sz w:val="28"/>
        </w:rPr>
        <w:t>
      6) балық ресурстары мен басқа су жануарларын (бұдан әрі -  балық ресурстары) пайдалануға жеке және заңды тұлғалармен шарт жасасуға құқылы.</w:t>
      </w:r>
      <w:r>
        <w:br/>
      </w:r>
      <w:r>
        <w:rPr>
          <w:rFonts w:ascii="Times New Roman"/>
          <w:b w:val="false"/>
          <w:i w:val="false"/>
          <w:color w:val="000000"/>
          <w:sz w:val="28"/>
        </w:rPr>
        <w:t>
</w:t>
      </w:r>
      <w:r>
        <w:rPr>
          <w:rFonts w:ascii="Times New Roman"/>
          <w:b w:val="false"/>
          <w:i w:val="false"/>
          <w:color w:val="000000"/>
          <w:sz w:val="28"/>
        </w:rPr>
        <w:t>
      4. Пайдаланушы:</w:t>
      </w:r>
      <w:r>
        <w:br/>
      </w:r>
      <w:r>
        <w:rPr>
          <w:rFonts w:ascii="Times New Roman"/>
          <w:b w:val="false"/>
          <w:i w:val="false"/>
          <w:color w:val="000000"/>
          <w:sz w:val="28"/>
        </w:rPr>
        <w:t>
</w:t>
      </w:r>
      <w:r>
        <w:rPr>
          <w:rFonts w:ascii="Times New Roman"/>
          <w:b w:val="false"/>
          <w:i w:val="false"/>
          <w:color w:val="000000"/>
          <w:sz w:val="28"/>
        </w:rPr>
        <w:t>
      1) Қазақстан Республикасының жануарлар дүниесін қорғау, өсімін молайту және пайдалану саласындағы заңнамасының талаптарын сақтауға;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салық заңнамасында белгіленген тәртіппен балық ресурстарын пайдаланғаны үшін төлемді уақытылы енгізуге;</w:t>
      </w:r>
      <w:r>
        <w:br/>
      </w:r>
      <w:r>
        <w:rPr>
          <w:rFonts w:ascii="Times New Roman"/>
          <w:b w:val="false"/>
          <w:i w:val="false"/>
          <w:color w:val="000000"/>
          <w:sz w:val="28"/>
        </w:rPr>
        <w:t>
</w:t>
      </w:r>
      <w:r>
        <w:rPr>
          <w:rFonts w:ascii="Times New Roman"/>
          <w:b w:val="false"/>
          <w:i w:val="false"/>
          <w:color w:val="000000"/>
          <w:sz w:val="28"/>
        </w:rPr>
        <w:t xml:space="preserve">
      3) балық шаруашылығын жайластыруды жүргізуге; </w:t>
      </w:r>
      <w:r>
        <w:br/>
      </w:r>
      <w:r>
        <w:rPr>
          <w:rFonts w:ascii="Times New Roman"/>
          <w:b w:val="false"/>
          <w:i w:val="false"/>
          <w:color w:val="000000"/>
          <w:sz w:val="28"/>
        </w:rPr>
        <w:t>
</w:t>
      </w:r>
      <w:r>
        <w:rPr>
          <w:rFonts w:ascii="Times New Roman"/>
          <w:b w:val="false"/>
          <w:i w:val="false"/>
          <w:color w:val="000000"/>
          <w:sz w:val="28"/>
        </w:rPr>
        <w:t xml:space="preserve">
      4) жануарлардың тіршілік ету ортасының нашарлауына жол бермеуге; </w:t>
      </w:r>
      <w:r>
        <w:br/>
      </w:r>
      <w:r>
        <w:rPr>
          <w:rFonts w:ascii="Times New Roman"/>
          <w:b w:val="false"/>
          <w:i w:val="false"/>
          <w:color w:val="000000"/>
          <w:sz w:val="28"/>
        </w:rPr>
        <w:t>
</w:t>
      </w:r>
      <w:r>
        <w:rPr>
          <w:rFonts w:ascii="Times New Roman"/>
          <w:b w:val="false"/>
          <w:i w:val="false"/>
          <w:color w:val="000000"/>
          <w:sz w:val="28"/>
        </w:rPr>
        <w:t xml:space="preserve">
      5) балық ресурстарын халық және қоршаған орта үшін қауіпсіз, табиғи қоғамдастықтардың тұтастығын бұзуға және жануарларға қатал қарауға жол бермейтін тәсілдермен пайдалануға; </w:t>
      </w:r>
      <w:r>
        <w:br/>
      </w:r>
      <w:r>
        <w:rPr>
          <w:rFonts w:ascii="Times New Roman"/>
          <w:b w:val="false"/>
          <w:i w:val="false"/>
          <w:color w:val="000000"/>
          <w:sz w:val="28"/>
        </w:rPr>
        <w:t>
</w:t>
      </w:r>
      <w:r>
        <w:rPr>
          <w:rFonts w:ascii="Times New Roman"/>
          <w:b w:val="false"/>
          <w:i w:val="false"/>
          <w:color w:val="000000"/>
          <w:sz w:val="28"/>
        </w:rPr>
        <w:t>
      6) сервитутты:</w:t>
      </w:r>
      <w:r>
        <w:br/>
      </w:r>
      <w:r>
        <w:rPr>
          <w:rFonts w:ascii="Times New Roman"/>
          <w:b w:val="false"/>
          <w:i w:val="false"/>
          <w:color w:val="000000"/>
          <w:sz w:val="28"/>
        </w:rPr>
        <w:t>
      бақылаулық аулауды жүргізу үшін - уәкілетті органға;</w:t>
      </w:r>
      <w:r>
        <w:br/>
      </w:r>
      <w:r>
        <w:rPr>
          <w:rFonts w:ascii="Times New Roman"/>
          <w:b w:val="false"/>
          <w:i w:val="false"/>
          <w:color w:val="000000"/>
          <w:sz w:val="28"/>
        </w:rPr>
        <w:t>
      ғылыми-зерттеу аулауды жүргізу үшін - жеке және заңды тұлғаларға;</w:t>
      </w:r>
      <w:r>
        <w:br/>
      </w:r>
      <w:r>
        <w:rPr>
          <w:rFonts w:ascii="Times New Roman"/>
          <w:b w:val="false"/>
          <w:i w:val="false"/>
          <w:color w:val="000000"/>
          <w:sz w:val="28"/>
        </w:rPr>
        <w:t>
      әуесқойлық (спорттық) балық аулауды жүргізу үшін - жеке тұлғаларға береді;</w:t>
      </w:r>
      <w:r>
        <w:br/>
      </w:r>
      <w:r>
        <w:rPr>
          <w:rFonts w:ascii="Times New Roman"/>
          <w:b w:val="false"/>
          <w:i w:val="false"/>
          <w:color w:val="000000"/>
          <w:sz w:val="28"/>
        </w:rPr>
        <w:t>
</w:t>
      </w:r>
      <w:r>
        <w:rPr>
          <w:rFonts w:ascii="Times New Roman"/>
          <w:b w:val="false"/>
          <w:i w:val="false"/>
          <w:color w:val="000000"/>
          <w:sz w:val="28"/>
        </w:rPr>
        <w:t xml:space="preserve">
      7) уәкілетті органның келісімімен биологиялық негіздеменің негізінде бекітіліп берілген балық шаруашылығы су айдындарында және (немесе) учаскелерінде балық шаруашылығы мелиорациясын, балық және басқа су жануарларының қорын бағалауын жүргізуге; </w:t>
      </w:r>
      <w:r>
        <w:br/>
      </w:r>
      <w:r>
        <w:rPr>
          <w:rFonts w:ascii="Times New Roman"/>
          <w:b w:val="false"/>
          <w:i w:val="false"/>
          <w:color w:val="000000"/>
          <w:sz w:val="28"/>
        </w:rPr>
        <w:t>
</w:t>
      </w:r>
      <w:r>
        <w:rPr>
          <w:rFonts w:ascii="Times New Roman"/>
          <w:b w:val="false"/>
          <w:i w:val="false"/>
          <w:color w:val="000000"/>
          <w:sz w:val="28"/>
        </w:rPr>
        <w:t xml:space="preserve">
      8) аншлагтар және белгілермен балық шаруашылығы су айдындарының және (немесе) учаскелерінің жағалаулық шекарасын белгілеуге; </w:t>
      </w:r>
      <w:r>
        <w:br/>
      </w:r>
      <w:r>
        <w:rPr>
          <w:rFonts w:ascii="Times New Roman"/>
          <w:b w:val="false"/>
          <w:i w:val="false"/>
          <w:color w:val="000000"/>
          <w:sz w:val="28"/>
        </w:rPr>
        <w:t>
</w:t>
      </w:r>
      <w:r>
        <w:rPr>
          <w:rFonts w:ascii="Times New Roman"/>
          <w:b w:val="false"/>
          <w:i w:val="false"/>
          <w:color w:val="000000"/>
          <w:sz w:val="28"/>
        </w:rPr>
        <w:t>
      9) әр балық шаруашылығы су айдынында және (немесе) учаскесінде, кемеде (балық аулайтын және көліктік), қабылдау пункттерде, бригада немесе буындарда балық және басқа да жануарларын аулауды есепке aлу журналын жүргізіп, уәкілетті органның лауазымдық тұлғаларының талабы бойынша оны ұсынуға;</w:t>
      </w:r>
      <w:r>
        <w:br/>
      </w:r>
      <w:r>
        <w:rPr>
          <w:rFonts w:ascii="Times New Roman"/>
          <w:b w:val="false"/>
          <w:i w:val="false"/>
          <w:color w:val="000000"/>
          <w:sz w:val="28"/>
        </w:rPr>
        <w:t>
</w:t>
      </w:r>
      <w:r>
        <w:rPr>
          <w:rFonts w:ascii="Times New Roman"/>
          <w:b w:val="false"/>
          <w:i w:val="false"/>
          <w:color w:val="000000"/>
          <w:sz w:val="28"/>
        </w:rPr>
        <w:t>
      10) жеке және заңды тұлғалардың жануарлар дүниесі объектілерін пайдалану үшін жасасқан барлық шарттарды уәкілетті орган бекіткен тәртібімен және мерзімдерінде уәкілетті органда тіркеу, оларды бұзу туралы аппарат беруге;</w:t>
      </w:r>
      <w:r>
        <w:br/>
      </w:r>
      <w:r>
        <w:rPr>
          <w:rFonts w:ascii="Times New Roman"/>
          <w:b w:val="false"/>
          <w:i w:val="false"/>
          <w:color w:val="000000"/>
          <w:sz w:val="28"/>
        </w:rPr>
        <w:t>
</w:t>
      </w:r>
      <w:r>
        <w:rPr>
          <w:rFonts w:ascii="Times New Roman"/>
          <w:b w:val="false"/>
          <w:i w:val="false"/>
          <w:color w:val="000000"/>
          <w:sz w:val="28"/>
        </w:rPr>
        <w:t>
      11) уәкілетті органмен белгіленген нысандарға сәйкес балық және басқа су жануарларының аулануы, су айдынындағы кәсіпшілік жағдай, берілген жолдамалар туралы мәліметті уәкілетті органмен белгіленген мерзімде және тәртіппен оған ұсынуға;</w:t>
      </w:r>
      <w:r>
        <w:br/>
      </w:r>
      <w:r>
        <w:rPr>
          <w:rFonts w:ascii="Times New Roman"/>
          <w:b w:val="false"/>
          <w:i w:val="false"/>
          <w:color w:val="000000"/>
          <w:sz w:val="28"/>
        </w:rPr>
        <w:t>
</w:t>
      </w:r>
      <w:r>
        <w:rPr>
          <w:rFonts w:ascii="Times New Roman"/>
          <w:b w:val="false"/>
          <w:i w:val="false"/>
          <w:color w:val="000000"/>
          <w:sz w:val="28"/>
        </w:rPr>
        <w:t>
      12) бекітіліп берілген балық шаруашылығы су айдындарында және (немесе) учаскелерінде балық ресурстарын қорғауын қамтамасыз етуге;</w:t>
      </w:r>
      <w:r>
        <w:br/>
      </w:r>
      <w:r>
        <w:rPr>
          <w:rFonts w:ascii="Times New Roman"/>
          <w:b w:val="false"/>
          <w:i w:val="false"/>
          <w:color w:val="000000"/>
          <w:sz w:val="28"/>
        </w:rPr>
        <w:t>
</w:t>
      </w:r>
      <w:r>
        <w:rPr>
          <w:rFonts w:ascii="Times New Roman"/>
          <w:b w:val="false"/>
          <w:i w:val="false"/>
          <w:color w:val="000000"/>
          <w:sz w:val="28"/>
        </w:rPr>
        <w:t>
      13) «Инспекция» өкілінің қатысуымен ғылыми ұйымдардың ұсыныстарына сәйкес балық ресурстарының, оның ішінде сирек кездесетін және жойылып кету қаупі төнгендерінің өсімін молайтуды қамтамасыз ететін іс-шаралар жүргізуге;</w:t>
      </w:r>
      <w:r>
        <w:br/>
      </w:r>
      <w:r>
        <w:rPr>
          <w:rFonts w:ascii="Times New Roman"/>
          <w:b w:val="false"/>
          <w:i w:val="false"/>
          <w:color w:val="000000"/>
          <w:sz w:val="28"/>
        </w:rPr>
        <w:t>
</w:t>
      </w:r>
      <w:r>
        <w:rPr>
          <w:rFonts w:ascii="Times New Roman"/>
          <w:b w:val="false"/>
          <w:i w:val="false"/>
          <w:color w:val="000000"/>
          <w:sz w:val="28"/>
        </w:rPr>
        <w:t>
      14) балық ресурстарын қорғау режимі туралы ақпарат беретін аншлагтарды _______ (дана), плакаттарды ______ (дана) орнатуға;</w:t>
      </w:r>
      <w:r>
        <w:br/>
      </w:r>
      <w:r>
        <w:rPr>
          <w:rFonts w:ascii="Times New Roman"/>
          <w:b w:val="false"/>
          <w:i w:val="false"/>
          <w:color w:val="000000"/>
          <w:sz w:val="28"/>
        </w:rPr>
        <w:t>
</w:t>
      </w:r>
      <w:r>
        <w:rPr>
          <w:rFonts w:ascii="Times New Roman"/>
          <w:b w:val="false"/>
          <w:i w:val="false"/>
          <w:color w:val="000000"/>
          <w:sz w:val="28"/>
        </w:rPr>
        <w:t>
      15) _______(адамнан) тұратын қорықшылық қызметін құруға;</w:t>
      </w:r>
      <w:r>
        <w:br/>
      </w:r>
      <w:r>
        <w:rPr>
          <w:rFonts w:ascii="Times New Roman"/>
          <w:b w:val="false"/>
          <w:i w:val="false"/>
          <w:color w:val="000000"/>
          <w:sz w:val="28"/>
        </w:rPr>
        <w:t>
</w:t>
      </w:r>
      <w:r>
        <w:rPr>
          <w:rFonts w:ascii="Times New Roman"/>
          <w:b w:val="false"/>
          <w:i w:val="false"/>
          <w:color w:val="000000"/>
          <w:sz w:val="28"/>
        </w:rPr>
        <w:t>
      16) санитарлық-эпидемияға қарсы (алдын-алу) шараларын жүргізуді қамтамасыз етуге;</w:t>
      </w:r>
      <w:r>
        <w:br/>
      </w:r>
      <w:r>
        <w:rPr>
          <w:rFonts w:ascii="Times New Roman"/>
          <w:b w:val="false"/>
          <w:i w:val="false"/>
          <w:color w:val="000000"/>
          <w:sz w:val="28"/>
        </w:rPr>
        <w:t>
</w:t>
      </w:r>
      <w:r>
        <w:rPr>
          <w:rFonts w:ascii="Times New Roman"/>
          <w:b w:val="false"/>
          <w:i w:val="false"/>
          <w:color w:val="000000"/>
          <w:sz w:val="28"/>
        </w:rPr>
        <w:t>
      17) «______» 20____ жылға дейін балық шаруашылығын жайғастыруын және оның орындалуын жүргізуді қамтамасыз етуге;</w:t>
      </w:r>
      <w:r>
        <w:br/>
      </w:r>
      <w:r>
        <w:rPr>
          <w:rFonts w:ascii="Times New Roman"/>
          <w:b w:val="false"/>
          <w:i w:val="false"/>
          <w:color w:val="000000"/>
          <w:sz w:val="28"/>
        </w:rPr>
        <w:t>
</w:t>
      </w:r>
      <w:r>
        <w:rPr>
          <w:rFonts w:ascii="Times New Roman"/>
          <w:b w:val="false"/>
          <w:i w:val="false"/>
          <w:color w:val="000000"/>
          <w:sz w:val="28"/>
        </w:rPr>
        <w:t>
      18) Ағымдағы жылғы балық шаруашылығының даму жоспары шеңберінде міндеттерді орындау туралы мәліметтерді дәлелдейтін құжаттарды қосымшаларымен есепті кезеңнен кейін әр тоқсанның 2-не инспекцияға ұсынуды қамтамасыз етуге;</w:t>
      </w:r>
      <w:r>
        <w:br/>
      </w:r>
      <w:r>
        <w:rPr>
          <w:rFonts w:ascii="Times New Roman"/>
          <w:b w:val="false"/>
          <w:i w:val="false"/>
          <w:color w:val="000000"/>
          <w:sz w:val="28"/>
        </w:rPr>
        <w:t>
</w:t>
      </w:r>
      <w:r>
        <w:rPr>
          <w:rFonts w:ascii="Times New Roman"/>
          <w:b w:val="false"/>
          <w:i w:val="false"/>
          <w:color w:val="000000"/>
          <w:sz w:val="28"/>
        </w:rPr>
        <w:t xml:space="preserve">
      19) бекітілген су айдындарында (учаскелерінде) балық шаруашылығы даму жоспарының уақытында және толық орындалуын қамтамасыз етуге; </w:t>
      </w:r>
      <w:r>
        <w:br/>
      </w:r>
      <w:r>
        <w:rPr>
          <w:rFonts w:ascii="Times New Roman"/>
          <w:b w:val="false"/>
          <w:i w:val="false"/>
          <w:color w:val="000000"/>
          <w:sz w:val="28"/>
        </w:rPr>
        <w:t>
</w:t>
      </w:r>
      <w:r>
        <w:rPr>
          <w:rFonts w:ascii="Times New Roman"/>
          <w:b w:val="false"/>
          <w:i w:val="false"/>
          <w:color w:val="000000"/>
          <w:sz w:val="28"/>
        </w:rPr>
        <w:t xml:space="preserve">
      20) егерде балық ресурстары және басқа да су жануарларына немесе олардың мекендеу ортасына өзінің қызметі салдарынан келген зиянды (залалды) Қазақстан Республикасы заңнамасымен белгіленген тәртіппен келтірген зиянды (залалды) өтеуге; </w:t>
      </w:r>
      <w:r>
        <w:br/>
      </w:r>
      <w:r>
        <w:rPr>
          <w:rFonts w:ascii="Times New Roman"/>
          <w:b w:val="false"/>
          <w:i w:val="false"/>
          <w:color w:val="000000"/>
          <w:sz w:val="28"/>
        </w:rPr>
        <w:t>
</w:t>
      </w:r>
      <w:r>
        <w:rPr>
          <w:rFonts w:ascii="Times New Roman"/>
          <w:b w:val="false"/>
          <w:i w:val="false"/>
          <w:color w:val="000000"/>
          <w:sz w:val="28"/>
        </w:rPr>
        <w:t>
      21) балық және басқа да су жануарларының тиімді көбею жағдайларын, өріс аудару жолдарын және шоғырлану орындарынмен су аЙдындарының өнімділігін сақтауға міндетті.</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белгіленген тәртіпте Инспекция өз құзыретінің шегінде:</w:t>
      </w:r>
      <w:r>
        <w:br/>
      </w:r>
      <w:r>
        <w:rPr>
          <w:rFonts w:ascii="Times New Roman"/>
          <w:b w:val="false"/>
          <w:i w:val="false"/>
          <w:color w:val="000000"/>
          <w:sz w:val="28"/>
        </w:rPr>
        <w:t>
</w:t>
      </w:r>
      <w:r>
        <w:rPr>
          <w:rFonts w:ascii="Times New Roman"/>
          <w:b w:val="false"/>
          <w:i w:val="false"/>
          <w:color w:val="000000"/>
          <w:sz w:val="28"/>
        </w:rPr>
        <w:t>
      1) Пайдаланушыға бекітіліп берілген балық шаруашылығы су айдындарын (учаскелеріне) кедергісіз келуге;</w:t>
      </w:r>
      <w:r>
        <w:br/>
      </w:r>
      <w:r>
        <w:rPr>
          <w:rFonts w:ascii="Times New Roman"/>
          <w:b w:val="false"/>
          <w:i w:val="false"/>
          <w:color w:val="000000"/>
          <w:sz w:val="28"/>
        </w:rPr>
        <w:t>
</w:t>
      </w:r>
      <w:r>
        <w:rPr>
          <w:rFonts w:ascii="Times New Roman"/>
          <w:b w:val="false"/>
          <w:i w:val="false"/>
          <w:color w:val="000000"/>
          <w:sz w:val="28"/>
        </w:rPr>
        <w:t>
      2) жеке және заңды тұлғаларды Қазақстан Республикасының жануарлар дүниесін қорғау, өсімін молайту және пайдалану саласындағы заңнамаларын бұзғаны үшін әкімшілік жауапкершілікке тартуға;</w:t>
      </w:r>
      <w:r>
        <w:br/>
      </w:r>
      <w:r>
        <w:rPr>
          <w:rFonts w:ascii="Times New Roman"/>
          <w:b w:val="false"/>
          <w:i w:val="false"/>
          <w:color w:val="000000"/>
          <w:sz w:val="28"/>
        </w:rPr>
        <w:t>
</w:t>
      </w:r>
      <w:r>
        <w:rPr>
          <w:rFonts w:ascii="Times New Roman"/>
          <w:b w:val="false"/>
          <w:i w:val="false"/>
          <w:color w:val="000000"/>
          <w:sz w:val="28"/>
        </w:rPr>
        <w:t>
      3) құзыреті шегінде ұйғарым және қаулы енгізуге құқылы.</w:t>
      </w:r>
      <w:r>
        <w:br/>
      </w:r>
      <w:r>
        <w:rPr>
          <w:rFonts w:ascii="Times New Roman"/>
          <w:b w:val="false"/>
          <w:i w:val="false"/>
          <w:color w:val="000000"/>
          <w:sz w:val="28"/>
        </w:rPr>
        <w:t>
</w:t>
      </w:r>
      <w:r>
        <w:rPr>
          <w:rFonts w:ascii="Times New Roman"/>
          <w:b w:val="false"/>
          <w:i w:val="false"/>
          <w:color w:val="000000"/>
          <w:sz w:val="28"/>
        </w:rPr>
        <w:t>
      6. Инспекция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Пайдаланушының Қазақстан Республикасының жануарлар дүниесін қорғау, өсімін молайту және пайдалану саласындағы заңнамасын орындауын және осы шарттың талаптарын сақтауын бақылауға; </w:t>
      </w:r>
      <w:r>
        <w:br/>
      </w:r>
      <w:r>
        <w:rPr>
          <w:rFonts w:ascii="Times New Roman"/>
          <w:b w:val="false"/>
          <w:i w:val="false"/>
          <w:color w:val="000000"/>
          <w:sz w:val="28"/>
        </w:rPr>
        <w:t>
</w:t>
      </w:r>
      <w:r>
        <w:rPr>
          <w:rFonts w:ascii="Times New Roman"/>
          <w:b w:val="false"/>
          <w:i w:val="false"/>
          <w:color w:val="000000"/>
          <w:sz w:val="28"/>
        </w:rPr>
        <w:t xml:space="preserve">
      2) Пайдаланушы берген өтінімдерді ескере отырып, балық ресурстарын және басқа су жануарларын пайдалануға арналған квоталарды бөлуге және рұқсаттамаларды беруге; </w:t>
      </w:r>
      <w:r>
        <w:br/>
      </w:r>
      <w:r>
        <w:rPr>
          <w:rFonts w:ascii="Times New Roman"/>
          <w:b w:val="false"/>
          <w:i w:val="false"/>
          <w:color w:val="000000"/>
          <w:sz w:val="28"/>
        </w:rPr>
        <w:t>
</w:t>
      </w:r>
      <w:r>
        <w:rPr>
          <w:rFonts w:ascii="Times New Roman"/>
          <w:b w:val="false"/>
          <w:i w:val="false"/>
          <w:color w:val="000000"/>
          <w:sz w:val="28"/>
        </w:rPr>
        <w:t>
      3) бекітіліп берілген су айдынының (учаскесінің) төлқұжатын «Пайдаланушыға» ресімдеуді қамтамасыз етуге міндетті.</w:t>
      </w:r>
    </w:p>
    <w:bookmarkEnd w:id="23"/>
    <w:bookmarkStart w:name="z109" w:id="24"/>
    <w:p>
      <w:pPr>
        <w:spacing w:after="0"/>
        <w:ind w:left="0"/>
        <w:jc w:val="both"/>
      </w:pPr>
      <w:r>
        <w:rPr>
          <w:rFonts w:ascii="Times New Roman"/>
          <w:b w:val="false"/>
          <w:i w:val="false"/>
          <w:color w:val="000000"/>
          <w:sz w:val="28"/>
        </w:rPr>
        <w:t>
</w:t>
      </w:r>
      <w:r>
        <w:rPr>
          <w:rFonts w:ascii="Times New Roman"/>
          <w:b/>
          <w:i w:val="false"/>
          <w:color w:val="000000"/>
          <w:sz w:val="28"/>
        </w:rPr>
        <w:t>      3. Тараптардың жауапкершілігі</w:t>
      </w:r>
    </w:p>
    <w:bookmarkEnd w:id="24"/>
    <w:bookmarkStart w:name="z110" w:id="25"/>
    <w:p>
      <w:pPr>
        <w:spacing w:after="0"/>
        <w:ind w:left="0"/>
        <w:jc w:val="both"/>
      </w:pPr>
      <w:r>
        <w:rPr>
          <w:rFonts w:ascii="Times New Roman"/>
          <w:b w:val="false"/>
          <w:i w:val="false"/>
          <w:color w:val="000000"/>
          <w:sz w:val="28"/>
        </w:rPr>
        <w:t>
      7. Пайдаланушы осы шарт бойынша өз міндеттемелерін толығымен не жартылай басқа біреуге бермеуге міндетті.</w:t>
      </w:r>
      <w:r>
        <w:br/>
      </w:r>
      <w:r>
        <w:rPr>
          <w:rFonts w:ascii="Times New Roman"/>
          <w:b w:val="false"/>
          <w:i w:val="false"/>
          <w:color w:val="000000"/>
          <w:sz w:val="28"/>
        </w:rPr>
        <w:t>
      Пайдаланушы осы шарт бойынша міндеттемелерді орындамаған жағдайда Инспекция орын алып отырған кемшіліктерді жою туралы ұйғарым шығарады  және оларды жою мерзімін белгілейді. Егер Пайдаланушы кемшіліктерді көрсетілген мерзімде жоймаса, онда оған Қазақстан Республикасының заңнамасына сәйкес шаралар қолданылады.</w:t>
      </w:r>
      <w:r>
        <w:br/>
      </w:r>
      <w:r>
        <w:rPr>
          <w:rFonts w:ascii="Times New Roman"/>
          <w:b w:val="false"/>
          <w:i w:val="false"/>
          <w:color w:val="000000"/>
          <w:sz w:val="28"/>
        </w:rPr>
        <w:t>
</w:t>
      </w:r>
      <w:r>
        <w:rPr>
          <w:rFonts w:ascii="Times New Roman"/>
          <w:b w:val="false"/>
          <w:i w:val="false"/>
          <w:color w:val="000000"/>
          <w:sz w:val="28"/>
        </w:rPr>
        <w:t>
      8. Егерде Инспекция Пайдаланушының құқықтарын бұзған жағдайда, ол Қазақстан Республикасының Заңдарына сәйкес жауапты болады.</w:t>
      </w:r>
    </w:p>
    <w:bookmarkEnd w:id="25"/>
    <w:bookmarkStart w:name="z112" w:id="26"/>
    <w:p>
      <w:pPr>
        <w:spacing w:after="0"/>
        <w:ind w:left="0"/>
        <w:jc w:val="both"/>
      </w:pPr>
      <w:r>
        <w:rPr>
          <w:rFonts w:ascii="Times New Roman"/>
          <w:b w:val="false"/>
          <w:i w:val="false"/>
          <w:color w:val="000000"/>
          <w:sz w:val="28"/>
        </w:rPr>
        <w:t>
</w:t>
      </w:r>
      <w:r>
        <w:rPr>
          <w:rFonts w:ascii="Times New Roman"/>
          <w:b/>
          <w:i w:val="false"/>
          <w:color w:val="000000"/>
          <w:sz w:val="28"/>
        </w:rPr>
        <w:t>      4. Шарттың қолдану мерзімі</w:t>
      </w:r>
    </w:p>
    <w:bookmarkEnd w:id="26"/>
    <w:bookmarkStart w:name="z113" w:id="27"/>
    <w:p>
      <w:pPr>
        <w:spacing w:after="0"/>
        <w:ind w:left="0"/>
        <w:jc w:val="both"/>
      </w:pPr>
      <w:r>
        <w:rPr>
          <w:rFonts w:ascii="Times New Roman"/>
          <w:b w:val="false"/>
          <w:i w:val="false"/>
          <w:color w:val="000000"/>
          <w:sz w:val="28"/>
        </w:rPr>
        <w:t>
      9. Осы шарт қол қойылған күнінен бастап күшіне енгізіледі және ____ жыл мерзімге жасалды.</w:t>
      </w:r>
      <w:r>
        <w:br/>
      </w:r>
      <w:r>
        <w:rPr>
          <w:rFonts w:ascii="Times New Roman"/>
          <w:b w:val="false"/>
          <w:i w:val="false"/>
          <w:color w:val="000000"/>
          <w:sz w:val="28"/>
        </w:rPr>
        <w:t>
</w:t>
      </w:r>
      <w:r>
        <w:rPr>
          <w:rFonts w:ascii="Times New Roman"/>
          <w:b w:val="false"/>
          <w:i w:val="false"/>
          <w:color w:val="000000"/>
          <w:sz w:val="28"/>
        </w:rPr>
        <w:t>
      10. Балық шаруашылығын жүргізу шартының қолданылуы:</w:t>
      </w:r>
      <w:r>
        <w:br/>
      </w:r>
      <w:r>
        <w:rPr>
          <w:rFonts w:ascii="Times New Roman"/>
          <w:b w:val="false"/>
          <w:i w:val="false"/>
          <w:color w:val="000000"/>
          <w:sz w:val="28"/>
        </w:rPr>
        <w:t>
</w:t>
      </w:r>
      <w:r>
        <w:rPr>
          <w:rFonts w:ascii="Times New Roman"/>
          <w:b w:val="false"/>
          <w:i w:val="false"/>
          <w:color w:val="000000"/>
          <w:sz w:val="28"/>
        </w:rPr>
        <w:t>
      1) балық ресурстарын пайдаланудың өз еркімен бас тартқан;</w:t>
      </w:r>
      <w:r>
        <w:br/>
      </w:r>
      <w:r>
        <w:rPr>
          <w:rFonts w:ascii="Times New Roman"/>
          <w:b w:val="false"/>
          <w:i w:val="false"/>
          <w:color w:val="000000"/>
          <w:sz w:val="28"/>
        </w:rPr>
        <w:t>
</w:t>
      </w:r>
      <w:r>
        <w:rPr>
          <w:rFonts w:ascii="Times New Roman"/>
          <w:b w:val="false"/>
          <w:i w:val="false"/>
          <w:color w:val="000000"/>
          <w:sz w:val="28"/>
        </w:rPr>
        <w:t>
      2) балық ресурстарын пайдаланудың мерзімі аяқталған;</w:t>
      </w:r>
      <w:r>
        <w:br/>
      </w:r>
      <w:r>
        <w:rPr>
          <w:rFonts w:ascii="Times New Roman"/>
          <w:b w:val="false"/>
          <w:i w:val="false"/>
          <w:color w:val="000000"/>
          <w:sz w:val="28"/>
        </w:rPr>
        <w:t>
</w:t>
      </w:r>
      <w:r>
        <w:rPr>
          <w:rFonts w:ascii="Times New Roman"/>
          <w:b w:val="false"/>
          <w:i w:val="false"/>
          <w:color w:val="000000"/>
          <w:sz w:val="28"/>
        </w:rPr>
        <w:t>
      3) Пайдаланушының қызметі тоқтатылған;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жануарлар дүниесін қорғау, өсімін молайту және пайдалану саласындағы заңнамасының талаптары, сондай-ақ балық шаруашылығын жүргізуге арналған шарт талаптары жүйелі түрде бұзылған; </w:t>
      </w:r>
      <w:r>
        <w:br/>
      </w:r>
      <w:r>
        <w:rPr>
          <w:rFonts w:ascii="Times New Roman"/>
          <w:b w:val="false"/>
          <w:i w:val="false"/>
          <w:color w:val="000000"/>
          <w:sz w:val="28"/>
        </w:rPr>
        <w:t>
</w:t>
      </w:r>
      <w:r>
        <w:rPr>
          <w:rFonts w:ascii="Times New Roman"/>
          <w:b w:val="false"/>
          <w:i w:val="false"/>
          <w:color w:val="000000"/>
          <w:sz w:val="28"/>
        </w:rPr>
        <w:t>
      5) балық шаруашылығы су айдындарын (учаскелерін) бекітіп беру жүргізілген жер учаскелері Қазақстан Республикасының заңнамаларында белгіленген тәртіппен мемлекеттік мұқтаждықтар үшін алынған;</w:t>
      </w:r>
      <w:r>
        <w:br/>
      </w:r>
      <w:r>
        <w:rPr>
          <w:rFonts w:ascii="Times New Roman"/>
          <w:b w:val="false"/>
          <w:i w:val="false"/>
          <w:color w:val="000000"/>
          <w:sz w:val="28"/>
        </w:rPr>
        <w:t>
</w:t>
      </w:r>
      <w:r>
        <w:rPr>
          <w:rFonts w:ascii="Times New Roman"/>
          <w:b w:val="false"/>
          <w:i w:val="false"/>
          <w:color w:val="000000"/>
          <w:sz w:val="28"/>
        </w:rPr>
        <w:t>
      6) балық ресурстарын арнайы пайдалануға рұқсаттан айырған жағдайларда тоқтатылады.</w:t>
      </w:r>
    </w:p>
    <w:bookmarkEnd w:id="27"/>
    <w:bookmarkStart w:name="z121" w:id="28"/>
    <w:p>
      <w:pPr>
        <w:spacing w:after="0"/>
        <w:ind w:left="0"/>
        <w:jc w:val="both"/>
      </w:pPr>
      <w:r>
        <w:rPr>
          <w:rFonts w:ascii="Times New Roman"/>
          <w:b w:val="false"/>
          <w:i w:val="false"/>
          <w:color w:val="000000"/>
          <w:sz w:val="28"/>
        </w:rPr>
        <w:t>
</w:t>
      </w:r>
      <w:r>
        <w:rPr>
          <w:rFonts w:ascii="Times New Roman"/>
          <w:b/>
          <w:i w:val="false"/>
          <w:color w:val="000000"/>
          <w:sz w:val="28"/>
        </w:rPr>
        <w:t>      5. Қорытынды ережелер</w:t>
      </w:r>
    </w:p>
    <w:bookmarkEnd w:id="28"/>
    <w:bookmarkStart w:name="z122" w:id="29"/>
    <w:p>
      <w:pPr>
        <w:spacing w:after="0"/>
        <w:ind w:left="0"/>
        <w:jc w:val="both"/>
      </w:pPr>
      <w:r>
        <w:rPr>
          <w:rFonts w:ascii="Times New Roman"/>
          <w:b w:val="false"/>
          <w:i w:val="false"/>
          <w:color w:val="000000"/>
          <w:sz w:val="28"/>
        </w:rPr>
        <w:t>
      11. Балық шаруашылығын жүргізу бойынша дауларды шешу кезінде тараптар осы шарттың талаптарын, балық шаруашылығын жайғастыру және Қазақстан Республикасының заңнамасын басшылыққа алады.</w:t>
      </w:r>
      <w:r>
        <w:br/>
      </w:r>
      <w:r>
        <w:rPr>
          <w:rFonts w:ascii="Times New Roman"/>
          <w:b w:val="false"/>
          <w:i w:val="false"/>
          <w:color w:val="000000"/>
          <w:sz w:val="28"/>
        </w:rPr>
        <w:t>
</w:t>
      </w:r>
      <w:r>
        <w:rPr>
          <w:rFonts w:ascii="Times New Roman"/>
          <w:b w:val="false"/>
          <w:i w:val="false"/>
          <w:color w:val="000000"/>
          <w:sz w:val="28"/>
        </w:rPr>
        <w:t xml:space="preserve">
      12. Осы шарт бойынша барлық даулар Қазақстан Республикасының заңнамасында белгіленген тәртіппен шешіледі. </w:t>
      </w:r>
      <w:r>
        <w:br/>
      </w:r>
      <w:r>
        <w:rPr>
          <w:rFonts w:ascii="Times New Roman"/>
          <w:b w:val="false"/>
          <w:i w:val="false"/>
          <w:color w:val="000000"/>
          <w:sz w:val="28"/>
        </w:rPr>
        <w:t>
</w:t>
      </w:r>
      <w:r>
        <w:rPr>
          <w:rFonts w:ascii="Times New Roman"/>
          <w:b w:val="false"/>
          <w:i w:val="false"/>
          <w:color w:val="000000"/>
          <w:sz w:val="28"/>
        </w:rPr>
        <w:t>
      13. Осы шарт мемлекеттік және орыс тілдерінде бірдей заңдық күші бар екі данада жасалды.</w:t>
      </w:r>
      <w:r>
        <w:br/>
      </w:r>
      <w:r>
        <w:rPr>
          <w:rFonts w:ascii="Times New Roman"/>
          <w:b w:val="false"/>
          <w:i w:val="false"/>
          <w:color w:val="000000"/>
          <w:sz w:val="28"/>
        </w:rPr>
        <w:t>
</w:t>
      </w:r>
      <w:r>
        <w:rPr>
          <w:rFonts w:ascii="Times New Roman"/>
          <w:b w:val="false"/>
          <w:i w:val="false"/>
          <w:color w:val="000000"/>
          <w:sz w:val="28"/>
        </w:rPr>
        <w:t>
      14. Осы шарттың </w:t>
      </w:r>
      <w:r>
        <w:rPr>
          <w:rFonts w:ascii="Times New Roman"/>
          <w:b w:val="false"/>
          <w:i w:val="false"/>
          <w:color w:val="000000"/>
          <w:sz w:val="28"/>
        </w:rPr>
        <w:t>қосымшасымен</w:t>
      </w:r>
      <w:r>
        <w:rPr>
          <w:rFonts w:ascii="Times New Roman"/>
          <w:b w:val="false"/>
          <w:i w:val="false"/>
          <w:color w:val="000000"/>
          <w:sz w:val="28"/>
        </w:rPr>
        <w:t xml:space="preserve"> белгіленген нысанға сәйкес «Пайдаланушыға» бекітіліп берілген балық шаруашылығы (кәсіпшілік балық аулау) су айдынының және (немесе) учаскесінің төлқұжаты шарттың ажыратылмас бөлігі болып табылады.</w:t>
      </w:r>
      <w:r>
        <w:br/>
      </w:r>
      <w:r>
        <w:rPr>
          <w:rFonts w:ascii="Times New Roman"/>
          <w:b w:val="false"/>
          <w:i w:val="false"/>
          <w:color w:val="000000"/>
          <w:sz w:val="28"/>
        </w:rPr>
        <w:t>
</w:t>
      </w:r>
      <w:r>
        <w:rPr>
          <w:rFonts w:ascii="Times New Roman"/>
          <w:b w:val="false"/>
          <w:i w:val="false"/>
          <w:color w:val="000000"/>
          <w:sz w:val="28"/>
        </w:rPr>
        <w:t xml:space="preserve">
      15. Осы шартқа келтірілетін барлық өзгертулер мен толықтырулардың заңды күші болады және оның ажыратылмас бөлігі болып табылады, олар егер жазбаша түрде жасалып және екі жақтың өкілетті өкілімен қол қойылған болса. </w:t>
      </w:r>
      <w:r>
        <w:br/>
      </w:r>
      <w:r>
        <w:rPr>
          <w:rFonts w:ascii="Times New Roman"/>
          <w:b w:val="false"/>
          <w:i w:val="false"/>
          <w:color w:val="000000"/>
          <w:sz w:val="28"/>
        </w:rPr>
        <w:t>
</w:t>
      </w:r>
      <w:r>
        <w:rPr>
          <w:rFonts w:ascii="Times New Roman"/>
          <w:b w:val="false"/>
          <w:i w:val="false"/>
          <w:color w:val="000000"/>
          <w:sz w:val="28"/>
        </w:rPr>
        <w:t>
      16. Осы шарттан туындаған немесе осыған байланысты, келіссөз арқылы, Тараптар дауды шешуге тырысады, ал егерде тараптар келісе алмаған жағдайда Қазақстан Республикасының заңнамасы арқылы қаралады.</w:t>
      </w:r>
    </w:p>
    <w:bookmarkEnd w:id="29"/>
    <w:p>
      <w:pPr>
        <w:spacing w:after="0"/>
        <w:ind w:left="0"/>
        <w:jc w:val="both"/>
      </w:pPr>
      <w:r>
        <w:rPr>
          <w:rFonts w:ascii="Times New Roman"/>
          <w:b/>
          <w:i w:val="false"/>
          <w:color w:val="000000"/>
          <w:sz w:val="28"/>
        </w:rPr>
        <w:t>      6. Тараптардың заңды мекен-жайлары мен қолтанбалары</w:t>
      </w:r>
    </w:p>
    <w:p>
      <w:pPr>
        <w:spacing w:after="0"/>
        <w:ind w:left="0"/>
        <w:jc w:val="both"/>
      </w:pPr>
      <w:r>
        <w:rPr>
          <w:rFonts w:ascii="Times New Roman"/>
          <w:b w:val="false"/>
          <w:i w:val="false"/>
          <w:color w:val="000000"/>
          <w:sz w:val="28"/>
        </w:rPr>
        <w:t>      «Инспекция»                               «Пайдаланушы</w:t>
      </w:r>
      <w:r>
        <w:br/>
      </w: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(толық атауы, заңды мекен-жайы        (толық атауы, заңдар мекен-жайы</w:t>
      </w:r>
      <w:r>
        <w:br/>
      </w:r>
      <w:r>
        <w:rPr>
          <w:rFonts w:ascii="Times New Roman"/>
          <w:b w:val="false"/>
          <w:i w:val="false"/>
          <w:color w:val="000000"/>
          <w:sz w:val="28"/>
        </w:rPr>
        <w:t>
жайы және деректемелері)               және деректемелері)</w:t>
      </w:r>
    </w:p>
    <w:p>
      <w:pPr>
        <w:spacing w:after="0"/>
        <w:ind w:left="0"/>
        <w:jc w:val="both"/>
      </w:pPr>
      <w:r>
        <w:rPr>
          <w:rFonts w:ascii="Times New Roman"/>
          <w:b w:val="false"/>
          <w:i w:val="false"/>
          <w:color w:val="000000"/>
          <w:sz w:val="28"/>
        </w:rPr>
        <w:t>      Мөрдің орны                              Мөрдің орны</w:t>
      </w:r>
    </w:p>
    <w:bookmarkStart w:name="z129" w:id="30"/>
    <w:p>
      <w:pPr>
        <w:spacing w:after="0"/>
        <w:ind w:left="0"/>
        <w:jc w:val="both"/>
      </w:pPr>
      <w:r>
        <w:rPr>
          <w:rFonts w:ascii="Times New Roman"/>
          <w:b w:val="false"/>
          <w:i w:val="false"/>
          <w:color w:val="000000"/>
          <w:sz w:val="28"/>
        </w:rPr>
        <w:t xml:space="preserve">
Балық шаруашылығын жүргізуге  </w:t>
      </w:r>
      <w:r>
        <w:br/>
      </w:r>
      <w:r>
        <w:rPr>
          <w:rFonts w:ascii="Times New Roman"/>
          <w:b w:val="false"/>
          <w:i w:val="false"/>
          <w:color w:val="000000"/>
          <w:sz w:val="28"/>
        </w:rPr>
        <w:t xml:space="preserve">
арналған үлгі шартқа      </w:t>
      </w:r>
      <w:r>
        <w:br/>
      </w:r>
      <w:r>
        <w:rPr>
          <w:rFonts w:ascii="Times New Roman"/>
          <w:b w:val="false"/>
          <w:i w:val="false"/>
          <w:color w:val="000000"/>
          <w:sz w:val="28"/>
        </w:rPr>
        <w:t xml:space="preserve">
қосымша              </w:t>
      </w:r>
    </w:p>
    <w:bookmarkEnd w:id="30"/>
    <w:bookmarkStart w:name="z130" w:id="31"/>
    <w:p>
      <w:pPr>
        <w:spacing w:after="0"/>
        <w:ind w:left="0"/>
        <w:jc w:val="both"/>
      </w:pPr>
      <w:r>
        <w:rPr>
          <w:rFonts w:ascii="Times New Roman"/>
          <w:b w:val="false"/>
          <w:i w:val="false"/>
          <w:color w:val="000000"/>
          <w:sz w:val="28"/>
        </w:rPr>
        <w:t>
Нысан</w:t>
      </w:r>
    </w:p>
    <w:bookmarkEnd w:id="31"/>
    <w:bookmarkStart w:name="z131" w:id="32"/>
    <w:p>
      <w:pPr>
        <w:spacing w:after="0"/>
        <w:ind w:left="0"/>
        <w:jc w:val="left"/>
      </w:pPr>
      <w:r>
        <w:rPr>
          <w:rFonts w:ascii="Times New Roman"/>
          <w:b/>
          <w:i w:val="false"/>
          <w:color w:val="000000"/>
        </w:rPr>
        <w:t xml:space="preserve"> 
Қазақстан Республикасы Қоршаған ортаны қорғау министрлігінің</w:t>
      </w:r>
      <w:r>
        <w:br/>
      </w:r>
      <w:r>
        <w:rPr>
          <w:rFonts w:ascii="Times New Roman"/>
          <w:b/>
          <w:i w:val="false"/>
          <w:color w:val="000000"/>
        </w:rPr>
        <w:t>
Балық шаруашылығы комитеті Балық шаруашылығы су айдынының (учаскесінің) төлқұжаты</w:t>
      </w:r>
    </w:p>
    <w:bookmarkEnd w:id="32"/>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(су айдынының (учаскесінің) атауы)</w:t>
      </w:r>
    </w:p>
    <w:p>
      <w:pPr>
        <w:spacing w:after="0"/>
        <w:ind w:left="0"/>
        <w:jc w:val="left"/>
      </w:pPr>
      <w:r>
        <w:rPr>
          <w:rFonts w:ascii="Times New Roman"/>
          <w:b/>
          <w:i w:val="false"/>
          <w:color w:val="000000"/>
        </w:rPr>
        <w:t xml:space="preserve"> 1. Географиялық орналасуы</w:t>
      </w:r>
    </w:p>
    <w:p>
      <w:pPr>
        <w:spacing w:after="0"/>
        <w:ind w:left="0"/>
        <w:jc w:val="both"/>
      </w:pPr>
      <w:r>
        <w:rPr>
          <w:rFonts w:ascii="Times New Roman"/>
          <w:b w:val="false"/>
          <w:i w:val="false"/>
          <w:color w:val="000000"/>
          <w:sz w:val="28"/>
        </w:rPr>
        <w:t>Әкімшілік облысы ____________________________________________________</w:t>
      </w:r>
      <w:r>
        <w:br/>
      </w:r>
      <w:r>
        <w:rPr>
          <w:rFonts w:ascii="Times New Roman"/>
          <w:b w:val="false"/>
          <w:i w:val="false"/>
          <w:color w:val="000000"/>
          <w:sz w:val="28"/>
        </w:rPr>
        <w:t>
Әкімшілік ауданы ____________________________________________________</w:t>
      </w:r>
      <w:r>
        <w:br/>
      </w:r>
      <w:r>
        <w:rPr>
          <w:rFonts w:ascii="Times New Roman"/>
          <w:b w:val="false"/>
          <w:i w:val="false"/>
          <w:color w:val="000000"/>
          <w:sz w:val="28"/>
        </w:rPr>
        <w:t>
Су айдынының орналасқан жер _________________________________________</w:t>
      </w:r>
      <w:r>
        <w:br/>
      </w:r>
      <w:r>
        <w:rPr>
          <w:rFonts w:ascii="Times New Roman"/>
          <w:b w:val="false"/>
          <w:i w:val="false"/>
          <w:color w:val="000000"/>
          <w:sz w:val="28"/>
        </w:rPr>
        <w:t>
                             (жақын маңдағы елді мекеннің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 айдыны орналасқан жердің бағыты, қашықтығы шақырымда)</w:t>
      </w:r>
      <w:r>
        <w:br/>
      </w:r>
      <w:r>
        <w:rPr>
          <w:rFonts w:ascii="Times New Roman"/>
          <w:b w:val="false"/>
          <w:i w:val="false"/>
          <w:color w:val="000000"/>
          <w:sz w:val="28"/>
        </w:rPr>
        <w:t>
Учаскенің</w:t>
      </w:r>
      <w:r>
        <w:br/>
      </w:r>
      <w:r>
        <w:rPr>
          <w:rFonts w:ascii="Times New Roman"/>
          <w:b w:val="false"/>
          <w:i w:val="false"/>
          <w:color w:val="000000"/>
          <w:sz w:val="28"/>
        </w:rPr>
        <w:t>
шекаралары __________________________________________________________</w:t>
      </w:r>
      <w:r>
        <w:br/>
      </w:r>
      <w:r>
        <w:rPr>
          <w:rFonts w:ascii="Times New Roman"/>
          <w:b w:val="false"/>
          <w:i w:val="false"/>
          <w:color w:val="000000"/>
          <w:sz w:val="28"/>
        </w:rPr>
        <w:t>
                  (шекаралардың сипаттамасы, координаторы)</w:t>
      </w:r>
    </w:p>
    <w:p>
      <w:pPr>
        <w:spacing w:after="0"/>
        <w:ind w:left="0"/>
        <w:jc w:val="left"/>
      </w:pPr>
      <w:r>
        <w:rPr>
          <w:rFonts w:ascii="Times New Roman"/>
          <w:b/>
          <w:i w:val="false"/>
          <w:color w:val="000000"/>
        </w:rPr>
        <w:t xml:space="preserve"> 2. Физикалық сипаттамасы</w:t>
      </w:r>
    </w:p>
    <w:p>
      <w:pPr>
        <w:spacing w:after="0"/>
        <w:ind w:left="0"/>
        <w:jc w:val="both"/>
      </w:pPr>
      <w:r>
        <w:rPr>
          <w:rFonts w:ascii="Times New Roman"/>
          <w:b w:val="false"/>
          <w:i w:val="false"/>
          <w:color w:val="000000"/>
          <w:sz w:val="28"/>
        </w:rPr>
        <w:t>Ұзындығы, шақырым ___________________________________________________</w:t>
      </w:r>
      <w:r>
        <w:br/>
      </w:r>
      <w:r>
        <w:rPr>
          <w:rFonts w:ascii="Times New Roman"/>
          <w:b w:val="false"/>
          <w:i w:val="false"/>
          <w:color w:val="000000"/>
          <w:sz w:val="28"/>
        </w:rPr>
        <w:t>
Ені, шақырым ________________________________________________________</w:t>
      </w:r>
      <w:r>
        <w:br/>
      </w:r>
      <w:r>
        <w:rPr>
          <w:rFonts w:ascii="Times New Roman"/>
          <w:b w:val="false"/>
          <w:i w:val="false"/>
          <w:color w:val="000000"/>
          <w:sz w:val="28"/>
        </w:rPr>
        <w:t>
Ауданы, га __________________________________________________________</w:t>
      </w:r>
      <w:r>
        <w:br/>
      </w:r>
      <w:r>
        <w:rPr>
          <w:rFonts w:ascii="Times New Roman"/>
          <w:b w:val="false"/>
          <w:i w:val="false"/>
          <w:color w:val="000000"/>
          <w:sz w:val="28"/>
        </w:rPr>
        <w:t>
Максималды тереңдігі, м _____________________________________________</w:t>
      </w:r>
      <w:r>
        <w:br/>
      </w:r>
      <w:r>
        <w:rPr>
          <w:rFonts w:ascii="Times New Roman"/>
          <w:b w:val="false"/>
          <w:i w:val="false"/>
          <w:color w:val="000000"/>
          <w:sz w:val="28"/>
        </w:rPr>
        <w:t>
Орташа тереңдігі, м _________________________________________________</w:t>
      </w:r>
    </w:p>
    <w:p>
      <w:pPr>
        <w:spacing w:after="0"/>
        <w:ind w:left="0"/>
        <w:jc w:val="left"/>
      </w:pPr>
      <w:r>
        <w:rPr>
          <w:rFonts w:ascii="Times New Roman"/>
          <w:b/>
          <w:i w:val="false"/>
          <w:color w:val="000000"/>
        </w:rPr>
        <w:t xml:space="preserve"> 3. Биологиялық сипаттамасы</w:t>
      </w:r>
    </w:p>
    <w:p>
      <w:pPr>
        <w:spacing w:after="0"/>
        <w:ind w:left="0"/>
        <w:jc w:val="both"/>
      </w:pPr>
      <w:r>
        <w:rPr>
          <w:rFonts w:ascii="Times New Roman"/>
          <w:b w:val="false"/>
          <w:i w:val="false"/>
          <w:color w:val="000000"/>
          <w:sz w:val="28"/>
        </w:rPr>
        <w:t>Су айдынының: ___________________________________ су үсті өсімдігімен</w:t>
      </w:r>
      <w:r>
        <w:br/>
      </w:r>
      <w:r>
        <w:rPr>
          <w:rFonts w:ascii="Times New Roman"/>
          <w:b w:val="false"/>
          <w:i w:val="false"/>
          <w:color w:val="000000"/>
          <w:sz w:val="28"/>
        </w:rPr>
        <w:t>
                   (қатты, орташа, әлсіз)</w:t>
      </w:r>
      <w:r>
        <w:br/>
      </w:r>
      <w:r>
        <w:rPr>
          <w:rFonts w:ascii="Times New Roman"/>
          <w:b w:val="false"/>
          <w:i w:val="false"/>
          <w:color w:val="000000"/>
          <w:sz w:val="28"/>
        </w:rPr>
        <w:t>
_____________________________________ су асты өсімдігімен қаптап кету</w:t>
      </w:r>
      <w:r>
        <w:br/>
      </w:r>
      <w:r>
        <w:rPr>
          <w:rFonts w:ascii="Times New Roman"/>
          <w:b w:val="false"/>
          <w:i w:val="false"/>
          <w:color w:val="000000"/>
          <w:sz w:val="28"/>
        </w:rPr>
        <w:t>
деңгейі     (қатты, орташа, әлсіз)</w:t>
      </w:r>
      <w:r>
        <w:br/>
      </w:r>
      <w:r>
        <w:rPr>
          <w:rFonts w:ascii="Times New Roman"/>
          <w:b w:val="false"/>
          <w:i w:val="false"/>
          <w:color w:val="000000"/>
          <w:sz w:val="28"/>
        </w:rPr>
        <w:t>
Фитопланктонның даму деңгейі (судың гүлденуі) _______________________</w:t>
      </w:r>
      <w:r>
        <w:br/>
      </w:r>
      <w:r>
        <w:rPr>
          <w:rFonts w:ascii="Times New Roman"/>
          <w:b w:val="false"/>
          <w:i w:val="false"/>
          <w:color w:val="000000"/>
          <w:sz w:val="28"/>
        </w:rPr>
        <w:t>
                                              (қатты, орташа, әлсіз)</w:t>
      </w:r>
      <w:r>
        <w:br/>
      </w:r>
      <w:r>
        <w:rPr>
          <w:rFonts w:ascii="Times New Roman"/>
          <w:b w:val="false"/>
          <w:i w:val="false"/>
          <w:color w:val="000000"/>
          <w:sz w:val="28"/>
        </w:rPr>
        <w:t>
Су айдынының фаунасының түрлік құрамы;</w:t>
      </w:r>
      <w:r>
        <w:br/>
      </w:r>
      <w:r>
        <w:rPr>
          <w:rFonts w:ascii="Times New Roman"/>
          <w:b w:val="false"/>
          <w:i w:val="false"/>
          <w:color w:val="000000"/>
          <w:sz w:val="28"/>
        </w:rPr>
        <w:t>
ихтиофауна: _________________________________________________________</w:t>
      </w:r>
      <w:r>
        <w:br/>
      </w:r>
      <w:r>
        <w:rPr>
          <w:rFonts w:ascii="Times New Roman"/>
          <w:b w:val="false"/>
          <w:i w:val="false"/>
          <w:color w:val="000000"/>
          <w:sz w:val="28"/>
        </w:rPr>
        <w:t>
суқоректілер: _______________________________________________________</w:t>
      </w:r>
      <w:r>
        <w:br/>
      </w:r>
      <w:r>
        <w:rPr>
          <w:rFonts w:ascii="Times New Roman"/>
          <w:b w:val="false"/>
          <w:i w:val="false"/>
          <w:color w:val="000000"/>
          <w:sz w:val="28"/>
        </w:rPr>
        <w:t>
омыртқасыз су жануарлары: ___________________________________________</w:t>
      </w:r>
      <w:r>
        <w:br/>
      </w:r>
      <w:r>
        <w:rPr>
          <w:rFonts w:ascii="Times New Roman"/>
          <w:b w:val="false"/>
          <w:i w:val="false"/>
          <w:color w:val="000000"/>
          <w:sz w:val="28"/>
        </w:rPr>
        <w:t>
Су айдынының кәсіпшілік фаунасының түрлік құрамы:</w:t>
      </w:r>
      <w:r>
        <w:br/>
      </w:r>
      <w:r>
        <w:rPr>
          <w:rFonts w:ascii="Times New Roman"/>
          <w:b w:val="false"/>
          <w:i w:val="false"/>
          <w:color w:val="000000"/>
          <w:sz w:val="28"/>
        </w:rPr>
        <w:t>
ихтиофауна: _________________________________________________________</w:t>
      </w:r>
      <w:r>
        <w:br/>
      </w:r>
      <w:r>
        <w:rPr>
          <w:rFonts w:ascii="Times New Roman"/>
          <w:b w:val="false"/>
          <w:i w:val="false"/>
          <w:color w:val="000000"/>
          <w:sz w:val="28"/>
        </w:rPr>
        <w:t>
суқоректілер: _______________________________________________________</w:t>
      </w:r>
      <w:r>
        <w:br/>
      </w:r>
      <w:r>
        <w:rPr>
          <w:rFonts w:ascii="Times New Roman"/>
          <w:b w:val="false"/>
          <w:i w:val="false"/>
          <w:color w:val="000000"/>
          <w:sz w:val="28"/>
        </w:rPr>
        <w:t>
омыртқасыз су жануарлары: ___________________________________________</w:t>
      </w:r>
      <w:r>
        <w:br/>
      </w:r>
      <w:r>
        <w:rPr>
          <w:rFonts w:ascii="Times New Roman"/>
          <w:b w:val="false"/>
          <w:i w:val="false"/>
          <w:color w:val="000000"/>
          <w:sz w:val="28"/>
        </w:rPr>
        <w:t>
Су айдынының балық өнімділігі, кг/га:</w:t>
      </w:r>
      <w:r>
        <w:br/>
      </w:r>
      <w:r>
        <w:rPr>
          <w:rFonts w:ascii="Times New Roman"/>
          <w:b w:val="false"/>
          <w:i w:val="false"/>
          <w:color w:val="000000"/>
          <w:sz w:val="28"/>
        </w:rPr>
        <w:t>
ихтиофауна: _________________________________________________________</w:t>
      </w:r>
      <w:r>
        <w:br/>
      </w:r>
      <w:r>
        <w:rPr>
          <w:rFonts w:ascii="Times New Roman"/>
          <w:b w:val="false"/>
          <w:i w:val="false"/>
          <w:color w:val="000000"/>
          <w:sz w:val="28"/>
        </w:rPr>
        <w:t>
суқоректілер: _______________________________________________________</w:t>
      </w:r>
      <w:r>
        <w:br/>
      </w:r>
      <w:r>
        <w:rPr>
          <w:rFonts w:ascii="Times New Roman"/>
          <w:b w:val="false"/>
          <w:i w:val="false"/>
          <w:color w:val="000000"/>
          <w:sz w:val="28"/>
        </w:rPr>
        <w:t>
омыртқасыз су жануарлары: ___________________________________________</w:t>
      </w:r>
    </w:p>
    <w:p>
      <w:pPr>
        <w:spacing w:after="0"/>
        <w:ind w:left="0"/>
        <w:jc w:val="left"/>
      </w:pPr>
      <w:r>
        <w:rPr>
          <w:rFonts w:ascii="Times New Roman"/>
          <w:b/>
          <w:i w:val="false"/>
          <w:color w:val="000000"/>
        </w:rPr>
        <w:t xml:space="preserve"> 4. Шаруашылық сипаттамасы</w:t>
      </w:r>
    </w:p>
    <w:p>
      <w:pPr>
        <w:spacing w:after="0"/>
        <w:ind w:left="0"/>
        <w:jc w:val="both"/>
      </w:pPr>
      <w:r>
        <w:rPr>
          <w:rFonts w:ascii="Times New Roman"/>
          <w:b w:val="false"/>
          <w:i w:val="false"/>
          <w:color w:val="000000"/>
          <w:sz w:val="28"/>
        </w:rPr>
        <w:t>Су айдынының және (немесе) учаскесінің ______________________________</w:t>
      </w:r>
      <w:r>
        <w:br/>
      </w:r>
      <w:r>
        <w:rPr>
          <w:rFonts w:ascii="Times New Roman"/>
          <w:b w:val="false"/>
          <w:i w:val="false"/>
          <w:color w:val="000000"/>
          <w:sz w:val="28"/>
        </w:rPr>
        <w:t>
                                (өнеркәсіптік кәсіпорынның лас сумен,</w:t>
      </w:r>
      <w:r>
        <w:br/>
      </w:r>
      <w:r>
        <w:rPr>
          <w:rFonts w:ascii="Times New Roman"/>
          <w:b w:val="false"/>
          <w:i w:val="false"/>
          <w:color w:val="000000"/>
          <w:sz w:val="28"/>
        </w:rPr>
        <w:t>
____________________________________________________________ ластануы</w:t>
      </w:r>
      <w:r>
        <w:br/>
      </w:r>
      <w:r>
        <w:rPr>
          <w:rFonts w:ascii="Times New Roman"/>
          <w:b w:val="false"/>
          <w:i w:val="false"/>
          <w:color w:val="000000"/>
          <w:sz w:val="28"/>
        </w:rPr>
        <w:t>
                      өндірістің басқа да қалдықтарымен)</w:t>
      </w:r>
      <w:r>
        <w:br/>
      </w:r>
      <w:r>
        <w:rPr>
          <w:rFonts w:ascii="Times New Roman"/>
          <w:b w:val="false"/>
          <w:i w:val="false"/>
          <w:color w:val="000000"/>
          <w:sz w:val="28"/>
        </w:rPr>
        <w:t>
Су тартқыш __________________________________________________________</w:t>
      </w:r>
      <w:r>
        <w:br/>
      </w:r>
      <w:r>
        <w:rPr>
          <w:rFonts w:ascii="Times New Roman"/>
          <w:b w:val="false"/>
          <w:i w:val="false"/>
          <w:color w:val="000000"/>
          <w:sz w:val="28"/>
        </w:rPr>
        <w:t>
                  (су тарту құрылғыларының түрі, қуаттылығы,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ведомстволық тиістілігі)</w:t>
      </w:r>
      <w:r>
        <w:br/>
      </w:r>
      <w:r>
        <w:rPr>
          <w:rFonts w:ascii="Times New Roman"/>
          <w:b w:val="false"/>
          <w:i w:val="false"/>
          <w:color w:val="000000"/>
          <w:sz w:val="28"/>
        </w:rPr>
        <w:t>
Тартымдардың, жүзетін, тұрақтайтын, су айдынының (учаскесінің) балық</w:t>
      </w:r>
      <w:r>
        <w:br/>
      </w:r>
      <w:r>
        <w:rPr>
          <w:rFonts w:ascii="Times New Roman"/>
          <w:b w:val="false"/>
          <w:i w:val="false"/>
          <w:color w:val="000000"/>
          <w:sz w:val="28"/>
        </w:rPr>
        <w:t>
ресурстарын пайдаланудың басқа да тұрақты орындарының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төлқұжат екі данада жасалды және балық шаруашылығын жүргізуге</w:t>
      </w:r>
      <w:r>
        <w:br/>
      </w:r>
      <w:r>
        <w:rPr>
          <w:rFonts w:ascii="Times New Roman"/>
          <w:b w:val="false"/>
          <w:i w:val="false"/>
          <w:color w:val="000000"/>
          <w:sz w:val="28"/>
        </w:rPr>
        <w:t>
арналған шарттың ажыратылмас бөлігі болып табылады.</w:t>
      </w:r>
      <w:r>
        <w:br/>
      </w:r>
      <w:r>
        <w:rPr>
          <w:rFonts w:ascii="Times New Roman"/>
          <w:b w:val="false"/>
          <w:i w:val="false"/>
          <w:color w:val="000000"/>
          <w:sz w:val="28"/>
        </w:rPr>
        <w:t>
Осы төлқұжатты рәсімдеген уәкілетті органның аумақтық бөлімшесінің</w:t>
      </w:r>
      <w:r>
        <w:br/>
      </w: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Мөрдің орны                                     Басшы _______________</w:t>
      </w:r>
      <w:r>
        <w:br/>
      </w: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«___» ______________________ 20 ____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