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d050" w14:textId="977d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 тасымалдауды ұйымдастыру және қозғалысты ұйымдастыру"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қыркүйектегі № 753 бұйрығы. Қазақстан Республикасының Әділет министрлігінде 2013 жылы 18 қарашада № 8911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көлігінде тасымалдауды ұйымдастыру және қозғалысты ұйымдастыру»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w:t>
      </w:r>
      <w:r>
        <w:br/>
      </w:r>
      <w:r>
        <w:rPr>
          <w:rFonts w:ascii="Times New Roman"/>
          <w:b w:val="false"/>
          <w:i w:val="false"/>
          <w:color w:val="000000"/>
          <w:sz w:val="28"/>
        </w:rPr>
        <w:t>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Министрі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________________ Т. Дүйсенова</w:t>
      </w:r>
      <w:r>
        <w:br/>
      </w:r>
      <w:r>
        <w:rPr>
          <w:rFonts w:ascii="Times New Roman"/>
          <w:b w:val="false"/>
          <w:i w:val="false"/>
          <w:color w:val="000000"/>
          <w:sz w:val="28"/>
        </w:rPr>
        <w:t>
      2013 жылғы 11 қазан</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қыркүйектегі    </w:t>
      </w:r>
      <w:r>
        <w:br/>
      </w:r>
      <w:r>
        <w:rPr>
          <w:rFonts w:ascii="Times New Roman"/>
          <w:b w:val="false"/>
          <w:i w:val="false"/>
          <w:color w:val="000000"/>
          <w:sz w:val="28"/>
        </w:rPr>
        <w:t xml:space="preserve">
№ 753 бұйрығымен бекітілген   </w:t>
      </w:r>
    </w:p>
    <w:bookmarkEnd w:id="1"/>
    <w:bookmarkStart w:name="z10" w:id="2"/>
    <w:p>
      <w:pPr>
        <w:spacing w:after="0"/>
        <w:ind w:left="0"/>
        <w:jc w:val="left"/>
      </w:pPr>
      <w:r>
        <w:rPr>
          <w:rFonts w:ascii="Times New Roman"/>
          <w:b/>
          <w:i w:val="false"/>
          <w:color w:val="000000"/>
        </w:rPr>
        <w:t xml:space="preserve"> 
«Темір жол көлігімен тасымалдауды ұйымдастыру және қозғалысты</w:t>
      </w:r>
      <w:r>
        <w:br/>
      </w:r>
      <w:r>
        <w:rPr>
          <w:rFonts w:ascii="Times New Roman"/>
          <w:b/>
          <w:i w:val="false"/>
          <w:color w:val="000000"/>
        </w:rPr>
        <w:t>
басқару» кәсіптік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Кәсіби стандарт (бұдан әрі - КС):</w:t>
      </w:r>
      <w:r>
        <w:br/>
      </w:r>
      <w:r>
        <w:rPr>
          <w:rFonts w:ascii="Times New Roman"/>
          <w:b w:val="false"/>
          <w:i w:val="false"/>
          <w:color w:val="000000"/>
          <w:sz w:val="28"/>
        </w:rPr>
        <w:t>
</w:t>
      </w:r>
      <w:r>
        <w:rPr>
          <w:rFonts w:ascii="Times New Roman"/>
          <w:b w:val="false"/>
          <w:i w:val="false"/>
          <w:color w:val="000000"/>
          <w:sz w:val="28"/>
        </w:rPr>
        <w:t>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r>
        <w:br/>
      </w:r>
      <w:r>
        <w:rPr>
          <w:rFonts w:ascii="Times New Roman"/>
          <w:b w:val="false"/>
          <w:i w:val="false"/>
          <w:color w:val="000000"/>
          <w:sz w:val="28"/>
        </w:rPr>
        <w:t>
</w:t>
      </w:r>
      <w:r>
        <w:rPr>
          <w:rFonts w:ascii="Times New Roman"/>
          <w:b w:val="false"/>
          <w:i w:val="false"/>
          <w:color w:val="000000"/>
          <w:sz w:val="28"/>
        </w:rPr>
        <w:t>
      қызметкерлерді басқару саласында кең шеңбердегі міндеттерді шешуге;</w:t>
      </w:r>
      <w:r>
        <w:br/>
      </w:r>
      <w:r>
        <w:rPr>
          <w:rFonts w:ascii="Times New Roman"/>
          <w:b w:val="false"/>
          <w:i w:val="false"/>
          <w:color w:val="000000"/>
          <w:sz w:val="28"/>
        </w:rPr>
        <w:t>
</w:t>
      </w:r>
      <w:r>
        <w:rPr>
          <w:rFonts w:ascii="Times New Roman"/>
          <w:b w:val="false"/>
          <w:i w:val="false"/>
          <w:color w:val="000000"/>
          <w:sz w:val="28"/>
        </w:rPr>
        <w:t>
      білім беру стандарттарын, оқу жоспарларын, модульдік оқу бағдарламаларын әзірлеуге, сонымен қатар тиісті оқу-әдістемелік материалдарды әзірлеуге;</w:t>
      </w:r>
      <w:r>
        <w:br/>
      </w:r>
      <w:r>
        <w:rPr>
          <w:rFonts w:ascii="Times New Roman"/>
          <w:b w:val="false"/>
          <w:i w:val="false"/>
          <w:color w:val="000000"/>
          <w:sz w:val="28"/>
        </w:rPr>
        <w:t>
</w:t>
      </w:r>
      <w:r>
        <w:rPr>
          <w:rFonts w:ascii="Times New Roman"/>
          <w:b w:val="false"/>
          <w:i w:val="false"/>
          <w:color w:val="000000"/>
          <w:sz w:val="28"/>
        </w:rPr>
        <w:t>
      кәсіби даярлықтарын бағалауды жүргізуге және мамандардың біліктілік сәйкестігін растауға арналған;</w:t>
      </w:r>
      <w:r>
        <w:br/>
      </w:r>
      <w:r>
        <w:rPr>
          <w:rFonts w:ascii="Times New Roman"/>
          <w:b w:val="false"/>
          <w:i w:val="false"/>
          <w:color w:val="000000"/>
          <w:sz w:val="28"/>
        </w:rPr>
        <w:t>
</w:t>
      </w:r>
      <w:r>
        <w:rPr>
          <w:rFonts w:ascii="Times New Roman"/>
          <w:b w:val="false"/>
          <w:i w:val="false"/>
          <w:color w:val="000000"/>
          <w:sz w:val="28"/>
        </w:rPr>
        <w:t>
      2. Кәсіби стандарттардың негізгі қолданушылары:</w:t>
      </w:r>
      <w:r>
        <w:br/>
      </w:r>
      <w:r>
        <w:rPr>
          <w:rFonts w:ascii="Times New Roman"/>
          <w:b w:val="false"/>
          <w:i w:val="false"/>
          <w:color w:val="000000"/>
          <w:sz w:val="28"/>
        </w:rPr>
        <w:t>
</w:t>
      </w:r>
      <w:r>
        <w:rPr>
          <w:rFonts w:ascii="Times New Roman"/>
          <w:b w:val="false"/>
          <w:i w:val="false"/>
          <w:color w:val="000000"/>
          <w:sz w:val="28"/>
        </w:rPr>
        <w:t>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кәсіптік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r>
        <w:br/>
      </w:r>
      <w:r>
        <w:rPr>
          <w:rFonts w:ascii="Times New Roman"/>
          <w:b w:val="false"/>
          <w:i w:val="false"/>
          <w:color w:val="000000"/>
          <w:sz w:val="28"/>
        </w:rPr>
        <w:t>
</w:t>
      </w:r>
      <w:r>
        <w:rPr>
          <w:rFonts w:ascii="Times New Roman"/>
          <w:b w:val="false"/>
          <w:i w:val="false"/>
          <w:color w:val="000000"/>
          <w:sz w:val="28"/>
        </w:rPr>
        <w:t>
      4. Осы кәсіби стандартта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r>
        <w:br/>
      </w:r>
      <w:r>
        <w:rPr>
          <w:rFonts w:ascii="Times New Roman"/>
          <w:b w:val="false"/>
          <w:i w:val="false"/>
          <w:color w:val="000000"/>
          <w:sz w:val="28"/>
        </w:rPr>
        <w:t>
</w:t>
      </w: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r>
        <w:br/>
      </w:r>
      <w:r>
        <w:rPr>
          <w:rFonts w:ascii="Times New Roman"/>
          <w:b w:val="false"/>
          <w:i w:val="false"/>
          <w:color w:val="000000"/>
          <w:sz w:val="28"/>
        </w:rPr>
        <w:t>
</w:t>
      </w: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r>
        <w:br/>
      </w:r>
      <w:r>
        <w:rPr>
          <w:rFonts w:ascii="Times New Roman"/>
          <w:b w:val="false"/>
          <w:i w:val="false"/>
          <w:color w:val="000000"/>
          <w:sz w:val="28"/>
        </w:rPr>
        <w:t>
</w:t>
      </w: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r>
        <w:br/>
      </w:r>
      <w:r>
        <w:rPr>
          <w:rFonts w:ascii="Times New Roman"/>
          <w:b w:val="false"/>
          <w:i w:val="false"/>
          <w:color w:val="000000"/>
          <w:sz w:val="28"/>
        </w:rPr>
        <w:t>
</w:t>
      </w:r>
      <w:r>
        <w:rPr>
          <w:rFonts w:ascii="Times New Roman"/>
          <w:b w:val="false"/>
          <w:i w:val="false"/>
          <w:color w:val="000000"/>
          <w:sz w:val="28"/>
        </w:rPr>
        <w:t>
      7) жұмыс (кәсіп) тобы – жұмыстың ұқсас түрлерін біріктіретін кәсіби жұмыстар саласы;</w:t>
      </w:r>
      <w:r>
        <w:br/>
      </w:r>
      <w:r>
        <w:rPr>
          <w:rFonts w:ascii="Times New Roman"/>
          <w:b w:val="false"/>
          <w:i w:val="false"/>
          <w:color w:val="000000"/>
          <w:sz w:val="28"/>
        </w:rPr>
        <w:t>
</w:t>
      </w: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11)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12) лауазым – ұйымның ұйымдастырушылық-әкімшілік жүйесіндегі функционалдық орын;</w:t>
      </w:r>
      <w:r>
        <w:br/>
      </w:r>
      <w:r>
        <w:rPr>
          <w:rFonts w:ascii="Times New Roman"/>
          <w:b w:val="false"/>
          <w:i w:val="false"/>
          <w:color w:val="000000"/>
          <w:sz w:val="28"/>
        </w:rPr>
        <w:t>
</w:t>
      </w: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r>
        <w:br/>
      </w:r>
      <w:r>
        <w:rPr>
          <w:rFonts w:ascii="Times New Roman"/>
          <w:b w:val="false"/>
          <w:i w:val="false"/>
          <w:color w:val="000000"/>
          <w:sz w:val="28"/>
        </w:rPr>
        <w:t>
</w:t>
      </w: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r>
        <w:br/>
      </w:r>
      <w:r>
        <w:rPr>
          <w:rFonts w:ascii="Times New Roman"/>
          <w:b w:val="false"/>
          <w:i w:val="false"/>
          <w:color w:val="000000"/>
          <w:sz w:val="28"/>
        </w:rPr>
        <w:t>
</w:t>
      </w:r>
      <w:r>
        <w:rPr>
          <w:rFonts w:ascii="Times New Roman"/>
          <w:b w:val="false"/>
          <w:i w:val="false"/>
          <w:color w:val="000000"/>
          <w:sz w:val="28"/>
        </w:rPr>
        <w:t>
      5. Осы кәсіби стандартта мынадай қысқартулар пайдаланылады:</w:t>
      </w:r>
      <w:r>
        <w:br/>
      </w:r>
      <w:r>
        <w:rPr>
          <w:rFonts w:ascii="Times New Roman"/>
          <w:b w:val="false"/>
          <w:i w:val="false"/>
          <w:color w:val="000000"/>
          <w:sz w:val="28"/>
        </w:rPr>
        <w:t>
      КҚ – кәсіптік қызмет;</w:t>
      </w:r>
      <w:r>
        <w:br/>
      </w:r>
      <w:r>
        <w:rPr>
          <w:rFonts w:ascii="Times New Roman"/>
          <w:b w:val="false"/>
          <w:i w:val="false"/>
          <w:color w:val="000000"/>
          <w:sz w:val="28"/>
        </w:rPr>
        <w:t>
      ҚТ – қызмет түрі;</w:t>
      </w:r>
      <w:r>
        <w:br/>
      </w:r>
      <w:r>
        <w:rPr>
          <w:rFonts w:ascii="Times New Roman"/>
          <w:b w:val="false"/>
          <w:i w:val="false"/>
          <w:color w:val="000000"/>
          <w:sz w:val="28"/>
        </w:rPr>
        <w:t>
      КС – кәсіби стандарт;</w:t>
      </w:r>
      <w:r>
        <w:br/>
      </w:r>
      <w:r>
        <w:rPr>
          <w:rFonts w:ascii="Times New Roman"/>
          <w:b w:val="false"/>
          <w:i w:val="false"/>
          <w:color w:val="000000"/>
          <w:sz w:val="28"/>
        </w:rPr>
        <w:t>
      ҰБШ – Ұлттық біліктілік шеңбері;</w:t>
      </w:r>
      <w:r>
        <w:br/>
      </w:r>
      <w:r>
        <w:rPr>
          <w:rFonts w:ascii="Times New Roman"/>
          <w:b w:val="false"/>
          <w:i w:val="false"/>
          <w:color w:val="000000"/>
          <w:sz w:val="28"/>
        </w:rPr>
        <w:t>
      СБШ – Салалық біліктілік шеңбері;</w:t>
      </w:r>
      <w:r>
        <w:br/>
      </w:r>
      <w:r>
        <w:rPr>
          <w:rFonts w:ascii="Times New Roman"/>
          <w:b w:val="false"/>
          <w:i w:val="false"/>
          <w:color w:val="000000"/>
          <w:sz w:val="28"/>
        </w:rPr>
        <w:t>
      БТБА – Жұмыс және жұмысшылар кәсіптерінің Бірыңғай тарифтік-біліктілік анықтамасы;</w:t>
      </w:r>
      <w:r>
        <w:br/>
      </w:r>
      <w:r>
        <w:rPr>
          <w:rFonts w:ascii="Times New Roman"/>
          <w:b w:val="false"/>
          <w:i w:val="false"/>
          <w:color w:val="000000"/>
          <w:sz w:val="28"/>
        </w:rPr>
        <w:t>
      ҚР МЖ 01-99 – «Қызметтердің жіктеуіші» 01-99 Қазақстан Республикасының мемлекеттік жіктеуіші;</w:t>
      </w:r>
      <w:r>
        <w:br/>
      </w: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r>
        <w:br/>
      </w:r>
      <w:r>
        <w:rPr>
          <w:rFonts w:ascii="Times New Roman"/>
          <w:b w:val="false"/>
          <w:i w:val="false"/>
          <w:color w:val="000000"/>
          <w:sz w:val="28"/>
        </w:rPr>
        <w:t>
      Ф – функциялар;</w:t>
      </w:r>
      <w:r>
        <w:br/>
      </w:r>
      <w:r>
        <w:rPr>
          <w:rFonts w:ascii="Times New Roman"/>
          <w:b w:val="false"/>
          <w:i w:val="false"/>
          <w:color w:val="000000"/>
          <w:sz w:val="28"/>
        </w:rPr>
        <w:t>
      М – Міндеттер.</w:t>
      </w:r>
    </w:p>
    <w:bookmarkEnd w:id="4"/>
    <w:bookmarkStart w:name="z52" w:id="5"/>
    <w:p>
      <w:pPr>
        <w:spacing w:after="0"/>
        <w:ind w:left="0"/>
        <w:jc w:val="left"/>
      </w:pPr>
      <w:r>
        <w:rPr>
          <w:rFonts w:ascii="Times New Roman"/>
          <w:b/>
          <w:i w:val="false"/>
          <w:color w:val="000000"/>
        </w:rPr>
        <w:t xml:space="preserve"> 
2. Кәсіби стандарттың паспорты</w:t>
      </w:r>
    </w:p>
    <w:bookmarkEnd w:id="5"/>
    <w:bookmarkStart w:name="z53" w:id="6"/>
    <w:p>
      <w:pPr>
        <w:spacing w:after="0"/>
        <w:ind w:left="0"/>
        <w:jc w:val="both"/>
      </w:pPr>
      <w:r>
        <w:rPr>
          <w:rFonts w:ascii="Times New Roman"/>
          <w:b w:val="false"/>
          <w:i w:val="false"/>
          <w:color w:val="000000"/>
          <w:sz w:val="28"/>
        </w:rPr>
        <w:t>
      6. Экономикалық қызметтің түрі (кәсіптік қызмет саласы): Темір жол көлігімен тасымалдауды ұйымдастыру және қозғалысты басқару.</w:t>
      </w:r>
      <w:r>
        <w:br/>
      </w:r>
      <w:r>
        <w:rPr>
          <w:rFonts w:ascii="Times New Roman"/>
          <w:b w:val="false"/>
          <w:i w:val="false"/>
          <w:color w:val="000000"/>
          <w:sz w:val="28"/>
        </w:rPr>
        <w:t>
</w:t>
      </w:r>
      <w:r>
        <w:rPr>
          <w:rFonts w:ascii="Times New Roman"/>
          <w:b w:val="false"/>
          <w:i w:val="false"/>
          <w:color w:val="000000"/>
          <w:sz w:val="28"/>
        </w:rPr>
        <w:t>
      7. Экономикалық қызмет түрінің (кәсіптік қызмет саласының) негізгі мақсаты: тасымалдарды ұйымдастыру және көліктегі қозғалысты басқару.</w:t>
      </w:r>
      <w:r>
        <w:br/>
      </w:r>
      <w:r>
        <w:rPr>
          <w:rFonts w:ascii="Times New Roman"/>
          <w:b w:val="false"/>
          <w:i w:val="false"/>
          <w:color w:val="000000"/>
          <w:sz w:val="28"/>
        </w:rPr>
        <w:t>
</w:t>
      </w:r>
      <w:r>
        <w:rPr>
          <w:rFonts w:ascii="Times New Roman"/>
          <w:b w:val="false"/>
          <w:i w:val="false"/>
          <w:color w:val="000000"/>
          <w:sz w:val="28"/>
        </w:rPr>
        <w:t>
      Кәсіби стандарт «Темір жол көлігімен тасымалдауды ұйымдастыру және қозғалысты басқару» кәсіптік қызмет саласында еңбек мазмұнына, сапасына, жағдайына, қызметкердің біліктілігі мен құзыреттеріне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Стандарт талаптары осы саланың мынадай қызмет түрлері мен кәсіптеріне қатысты қолданылады: пойыз құрастырушысы (пойыз құрастырушысының көмекшісі, пойыз құрастырушысы), станциялық орталықтандыру бекетінің кезекшісі, темір жол станциясының кезекшісі, жолды бұру бекетінің кезекшісі.</w:t>
      </w:r>
    </w:p>
    <w:bookmarkEnd w:id="6"/>
    <w:bookmarkStart w:name="z58" w:id="7"/>
    <w:p>
      <w:pPr>
        <w:spacing w:after="0"/>
        <w:ind w:left="0"/>
        <w:jc w:val="left"/>
      </w:pPr>
      <w:r>
        <w:rPr>
          <w:rFonts w:ascii="Times New Roman"/>
          <w:b/>
          <w:i w:val="false"/>
          <w:color w:val="000000"/>
        </w:rPr>
        <w:t xml:space="preserve"> 
3. Еңбек қызмет түрлерінің (кәсіп) карточкаласы</w:t>
      </w:r>
    </w:p>
    <w:bookmarkEnd w:id="7"/>
    <w:bookmarkStart w:name="z59" w:id="8"/>
    <w:p>
      <w:pPr>
        <w:spacing w:after="0"/>
        <w:ind w:left="0"/>
        <w:jc w:val="left"/>
      </w:pPr>
      <w:r>
        <w:rPr>
          <w:rFonts w:ascii="Times New Roman"/>
          <w:b/>
          <w:i w:val="false"/>
          <w:color w:val="000000"/>
        </w:rPr>
        <w:t xml:space="preserve"> 
Параграф 1. Пойыз құрастырушысы (пойыз құрастырушысының</w:t>
      </w:r>
      <w:r>
        <w:br/>
      </w:r>
      <w:r>
        <w:rPr>
          <w:rFonts w:ascii="Times New Roman"/>
          <w:b/>
          <w:i w:val="false"/>
          <w:color w:val="000000"/>
        </w:rPr>
        <w:t>
көмекшісі)</w:t>
      </w:r>
    </w:p>
    <w:bookmarkEnd w:id="8"/>
    <w:bookmarkStart w:name="z60" w:id="9"/>
    <w:p>
      <w:pPr>
        <w:spacing w:after="0"/>
        <w:ind w:left="0"/>
        <w:jc w:val="both"/>
      </w:pPr>
      <w:r>
        <w:rPr>
          <w:rFonts w:ascii="Times New Roman"/>
          <w:b w:val="false"/>
          <w:i w:val="false"/>
          <w:color w:val="000000"/>
          <w:sz w:val="28"/>
        </w:rPr>
        <w:t>
      9. СБШ – 2, 3 бойынша біліктілік деңгейі.</w:t>
      </w:r>
      <w:r>
        <w:br/>
      </w:r>
      <w:r>
        <w:rPr>
          <w:rFonts w:ascii="Times New Roman"/>
          <w:b w:val="false"/>
          <w:i w:val="false"/>
          <w:color w:val="000000"/>
          <w:sz w:val="28"/>
        </w:rPr>
        <w:t>
</w:t>
      </w:r>
      <w:r>
        <w:rPr>
          <w:rFonts w:ascii="Times New Roman"/>
          <w:b w:val="false"/>
          <w:i w:val="false"/>
          <w:color w:val="000000"/>
          <w:sz w:val="28"/>
        </w:rPr>
        <w:t>
      10. Мүмкін болатын лауазым атауы: пойыз құрастырушысы (пойыз құрастырушысының көмекшісі).</w:t>
      </w:r>
      <w:r>
        <w:br/>
      </w:r>
      <w:r>
        <w:rPr>
          <w:rFonts w:ascii="Times New Roman"/>
          <w:b w:val="false"/>
          <w:i w:val="false"/>
          <w:color w:val="000000"/>
          <w:sz w:val="28"/>
        </w:rPr>
        <w:t>
</w:t>
      </w:r>
      <w:r>
        <w:rPr>
          <w:rFonts w:ascii="Times New Roman"/>
          <w:b w:val="false"/>
          <w:i w:val="false"/>
          <w:color w:val="000000"/>
          <w:sz w:val="28"/>
        </w:rPr>
        <w:t>
      11. «Пойыз құрастырушысы (пойыз құрастырушысының көмекшісі)» кәсібі субъектіні маневрлік жұмыстарды атқару сияқты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w:t>
      </w:r>
      <w:r>
        <w:rPr>
          <w:rFonts w:ascii="Times New Roman"/>
          <w:b w:val="false"/>
          <w:i w:val="false"/>
          <w:color w:val="000000"/>
          <w:sz w:val="28"/>
        </w:rPr>
        <w:t>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12. Пойыз құрастырушысының (пойыз құрастырушысының көмекшісіне)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13. Кәсіби стандарттың бірліктер тізімі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14. Пойыз құрастырушысы (пойыз құрастырушысының көмекшісі) орындайтын еңбек іс-әрекеттері және кәсіби стандарттың бірлігін сипаттайтын функционалдық картасы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15. Пойыз құрастырушысының (пойыз құрастырушысының көмекшісіне)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6-кестелерінде</w:t>
      </w:r>
      <w:r>
        <w:rPr>
          <w:rFonts w:ascii="Times New Roman"/>
          <w:b w:val="false"/>
          <w:i w:val="false"/>
          <w:color w:val="000000"/>
          <w:sz w:val="28"/>
        </w:rPr>
        <w:t xml:space="preserve"> көрсетілді.</w:t>
      </w:r>
    </w:p>
    <w:bookmarkEnd w:id="9"/>
    <w:bookmarkStart w:name="z68" w:id="10"/>
    <w:p>
      <w:pPr>
        <w:spacing w:after="0"/>
        <w:ind w:left="0"/>
        <w:jc w:val="left"/>
      </w:pPr>
      <w:r>
        <w:rPr>
          <w:rFonts w:ascii="Times New Roman"/>
          <w:b/>
          <w:i w:val="false"/>
          <w:color w:val="000000"/>
        </w:rPr>
        <w:t xml:space="preserve"> 
Параграф 2. Станциялық орталықтандыру бекетінің кезекшісі</w:t>
      </w:r>
    </w:p>
    <w:bookmarkEnd w:id="10"/>
    <w:bookmarkStart w:name="z69" w:id="11"/>
    <w:p>
      <w:pPr>
        <w:spacing w:after="0"/>
        <w:ind w:left="0"/>
        <w:jc w:val="both"/>
      </w:pPr>
      <w:r>
        <w:rPr>
          <w:rFonts w:ascii="Times New Roman"/>
          <w:b w:val="false"/>
          <w:i w:val="false"/>
          <w:color w:val="000000"/>
          <w:sz w:val="28"/>
        </w:rPr>
        <w:t>
      16. СБШ – 4 бойынша біліктілік деңгейі.</w:t>
      </w:r>
      <w:r>
        <w:br/>
      </w:r>
      <w:r>
        <w:rPr>
          <w:rFonts w:ascii="Times New Roman"/>
          <w:b w:val="false"/>
          <w:i w:val="false"/>
          <w:color w:val="000000"/>
          <w:sz w:val="28"/>
        </w:rPr>
        <w:t>
</w:t>
      </w:r>
      <w:r>
        <w:rPr>
          <w:rFonts w:ascii="Times New Roman"/>
          <w:b w:val="false"/>
          <w:i w:val="false"/>
          <w:color w:val="000000"/>
          <w:sz w:val="28"/>
        </w:rPr>
        <w:t>
      17. Мүмкін болатын лауазым атауы: станциялық орталықтандыру бекетінің кезекшісі, темір жол станциясының кезекшісі.</w:t>
      </w:r>
      <w:r>
        <w:br/>
      </w:r>
      <w:r>
        <w:rPr>
          <w:rFonts w:ascii="Times New Roman"/>
          <w:b w:val="false"/>
          <w:i w:val="false"/>
          <w:color w:val="000000"/>
          <w:sz w:val="28"/>
        </w:rPr>
        <w:t>
</w:t>
      </w:r>
      <w:r>
        <w:rPr>
          <w:rFonts w:ascii="Times New Roman"/>
          <w:b w:val="false"/>
          <w:i w:val="false"/>
          <w:color w:val="000000"/>
          <w:sz w:val="28"/>
        </w:rPr>
        <w:t>
      18. «Станциялық орталықтандыру бекетінің кезекшісі, темір жол станциясының кезекшісі» кәсібі субъектіні бекітілген аудан шегіндегі станцияларда пойыз қозғалысын ұйымдастыру және маневрлік жұмыстарды орындау, қолданыстағы нұсқауларды, нұсқаулықтарды, ережелер мен лауазымдық нұсқаулықтарды орындай отырып басқару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w:t>
      </w:r>
      <w:r>
        <w:rPr>
          <w:rFonts w:ascii="Times New Roman"/>
          <w:b w:val="false"/>
          <w:i w:val="false"/>
          <w:color w:val="000000"/>
          <w:sz w:val="28"/>
        </w:rPr>
        <w:t>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19. Станциялық орталықтандыру бекетінің кезекшісінің, темір жол станциясының кезекшісінің еңбек жағдайына, біліміне және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20. Кәсіби стандарттың бірліктер тізімі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21. Станциялық орталықтандыру бекетінің кезекшісінің, темір жол станциясының кезекшісінің орындайтын еңбек іс-әрекеттері және кәсіби стандарттың бірлігін сипаттайтын функционалдық картасы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22. Станциялық орталықтандыру бекетінің кезекшісінің, темір жол станциясының кезекшісінің құзыреттеріне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11"/>
    <w:bookmarkStart w:name="z77" w:id="12"/>
    <w:p>
      <w:pPr>
        <w:spacing w:after="0"/>
        <w:ind w:left="0"/>
        <w:jc w:val="left"/>
      </w:pPr>
      <w:r>
        <w:rPr>
          <w:rFonts w:ascii="Times New Roman"/>
          <w:b/>
          <w:i w:val="false"/>
          <w:color w:val="000000"/>
        </w:rPr>
        <w:t xml:space="preserve"> 
Параграф 3. Темір жол станциясының кезекшісі</w:t>
      </w:r>
    </w:p>
    <w:bookmarkEnd w:id="12"/>
    <w:bookmarkStart w:name="z78" w:id="13"/>
    <w:p>
      <w:pPr>
        <w:spacing w:after="0"/>
        <w:ind w:left="0"/>
        <w:jc w:val="both"/>
      </w:pPr>
      <w:r>
        <w:rPr>
          <w:rFonts w:ascii="Times New Roman"/>
          <w:b w:val="false"/>
          <w:i w:val="false"/>
          <w:color w:val="000000"/>
          <w:sz w:val="28"/>
        </w:rPr>
        <w:t>
      23. СБШ – 4 бойынша біліктілік деңгейі.</w:t>
      </w:r>
      <w:r>
        <w:br/>
      </w:r>
      <w:r>
        <w:rPr>
          <w:rFonts w:ascii="Times New Roman"/>
          <w:b w:val="false"/>
          <w:i w:val="false"/>
          <w:color w:val="000000"/>
          <w:sz w:val="28"/>
        </w:rPr>
        <w:t>
</w:t>
      </w:r>
      <w:r>
        <w:rPr>
          <w:rFonts w:ascii="Times New Roman"/>
          <w:b w:val="false"/>
          <w:i w:val="false"/>
          <w:color w:val="000000"/>
          <w:sz w:val="28"/>
        </w:rPr>
        <w:t>
      24. Мүмкін болатын лауазым атауы: темір жол станциясының кезекшісі.</w:t>
      </w:r>
      <w:r>
        <w:br/>
      </w:r>
      <w:r>
        <w:rPr>
          <w:rFonts w:ascii="Times New Roman"/>
          <w:b w:val="false"/>
          <w:i w:val="false"/>
          <w:color w:val="000000"/>
          <w:sz w:val="28"/>
        </w:rPr>
        <w:t>
</w:t>
      </w:r>
      <w:r>
        <w:rPr>
          <w:rFonts w:ascii="Times New Roman"/>
          <w:b w:val="false"/>
          <w:i w:val="false"/>
          <w:color w:val="000000"/>
          <w:sz w:val="28"/>
        </w:rPr>
        <w:t>
      25. «Темір жол станциясының кезекшісі» кәсібі субъектіні бекітілген аудан шегіндегі станцияларда пойыз қозғалысын ұйымдастыру және маневрлік жұмыстарды орындау, қолданыстағы нұсқауларды, нұсқаулықтарды, ережелер мен лауазымдық нұсқаулықтарды орындай отырып басқару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w:t>
      </w:r>
      <w:r>
        <w:rPr>
          <w:rFonts w:ascii="Times New Roman"/>
          <w:b w:val="false"/>
          <w:i w:val="false"/>
          <w:color w:val="000000"/>
          <w:sz w:val="28"/>
        </w:rPr>
        <w:t>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26. Темір жол станциясының кезекшісінің еңбек жағдайына, біліміне және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27. Кәсіби стандарттың бірліктер тізімі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28. Темір жол станциясының кезекшісінің орындайтын еңбек іс-әрекеттері және кәсіби стандарттың бірлігін сипаттайтын функционалдық картасы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29. Темір жол станциясының кезекшісінің құзыреттеріне қойылатын талаптар осы КС 4-қосымшасының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13"/>
    <w:bookmarkStart w:name="z86" w:id="14"/>
    <w:p>
      <w:pPr>
        <w:spacing w:after="0"/>
        <w:ind w:left="0"/>
        <w:jc w:val="left"/>
      </w:pPr>
      <w:r>
        <w:rPr>
          <w:rFonts w:ascii="Times New Roman"/>
          <w:b/>
          <w:i w:val="false"/>
          <w:color w:val="000000"/>
        </w:rPr>
        <w:t xml:space="preserve"> 
Параграф 4. Жолды бұру бекетінің кезекшісі</w:t>
      </w:r>
    </w:p>
    <w:bookmarkEnd w:id="14"/>
    <w:bookmarkStart w:name="z87" w:id="15"/>
    <w:p>
      <w:pPr>
        <w:spacing w:after="0"/>
        <w:ind w:left="0"/>
        <w:jc w:val="both"/>
      </w:pPr>
      <w:r>
        <w:rPr>
          <w:rFonts w:ascii="Times New Roman"/>
          <w:b w:val="false"/>
          <w:i w:val="false"/>
          <w:color w:val="000000"/>
          <w:sz w:val="28"/>
        </w:rPr>
        <w:t>
      30. СБШ – 4 бойынша біліктілік деңгейі.</w:t>
      </w:r>
      <w:r>
        <w:br/>
      </w:r>
      <w:r>
        <w:rPr>
          <w:rFonts w:ascii="Times New Roman"/>
          <w:b w:val="false"/>
          <w:i w:val="false"/>
          <w:color w:val="000000"/>
          <w:sz w:val="28"/>
        </w:rPr>
        <w:t>
</w:t>
      </w:r>
      <w:r>
        <w:rPr>
          <w:rFonts w:ascii="Times New Roman"/>
          <w:b w:val="false"/>
          <w:i w:val="false"/>
          <w:color w:val="000000"/>
          <w:sz w:val="28"/>
        </w:rPr>
        <w:t>
      31. Мүмкін болатын лауазым атауы: жолды бұру бекетінің кезекшісі.</w:t>
      </w:r>
      <w:r>
        <w:br/>
      </w:r>
      <w:r>
        <w:rPr>
          <w:rFonts w:ascii="Times New Roman"/>
          <w:b w:val="false"/>
          <w:i w:val="false"/>
          <w:color w:val="000000"/>
          <w:sz w:val="28"/>
        </w:rPr>
        <w:t>
</w:t>
      </w:r>
      <w:r>
        <w:rPr>
          <w:rFonts w:ascii="Times New Roman"/>
          <w:b w:val="false"/>
          <w:i w:val="false"/>
          <w:color w:val="000000"/>
          <w:sz w:val="28"/>
        </w:rPr>
        <w:t>
      32. Жолды бұру бекетінің кезекшісі» кәсібі субъектіні бекітілген аудан шегіндегі станцияларда пойыз қозғалысын ұйымдастыру және маневрлік жұмыстарды орындау, қолданыстағы нұсқауларды, нұсқаулықтарды, ережелер мен лауазымдық нұсқаулықтарды орындай отырып басқару негізгі функцияларды жүзеге асыруға байланысты міндеттерді білуге және істей алуға міндеттейді.</w:t>
      </w:r>
      <w:r>
        <w:br/>
      </w:r>
      <w:r>
        <w:rPr>
          <w:rFonts w:ascii="Times New Roman"/>
          <w:b w:val="false"/>
          <w:i w:val="false"/>
          <w:color w:val="000000"/>
          <w:sz w:val="28"/>
        </w:rPr>
        <w:t>
</w:t>
      </w:r>
      <w:r>
        <w:rPr>
          <w:rFonts w:ascii="Times New Roman"/>
          <w:b w:val="false"/>
          <w:i w:val="false"/>
          <w:color w:val="000000"/>
          <w:sz w:val="28"/>
        </w:rPr>
        <w:t>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33. Жолды бұру бекетінің кезекшісінің еңбек жағдайына, біліміне және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34. Кәсіби стандарттың бірліктер тізімі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35. жолды бұру бекетінің кезекшісінің орындайтын еңбек іс-әрекеттері және кәсіби стандарттың бірлігін сипаттайтын функционалдық картасы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36. Жолды бұру бекетінің кезекшісінің құзыреттеріне қойылатын талаптар осы КС 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15"/>
    <w:bookmarkStart w:name="z95" w:id="16"/>
    <w:p>
      <w:pPr>
        <w:spacing w:after="0"/>
        <w:ind w:left="0"/>
        <w:jc w:val="both"/>
      </w:pPr>
      <w:r>
        <w:rPr>
          <w:rFonts w:ascii="Times New Roman"/>
          <w:b w:val="false"/>
          <w:i w:val="false"/>
          <w:color w:val="000000"/>
          <w:sz w:val="28"/>
        </w:rPr>
        <w:t xml:space="preserve">
Темір жол көлігімен тасымалдауды </w:t>
      </w:r>
      <w:r>
        <w:br/>
      </w:r>
      <w:r>
        <w:rPr>
          <w:rFonts w:ascii="Times New Roman"/>
          <w:b w:val="false"/>
          <w:i w:val="false"/>
          <w:color w:val="000000"/>
          <w:sz w:val="28"/>
        </w:rPr>
        <w:t>
ұйымдастыру және қозғалысты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6"/>
    <w:bookmarkStart w:name="z96" w:id="17"/>
    <w:p>
      <w:pPr>
        <w:spacing w:after="0"/>
        <w:ind w:left="0"/>
        <w:jc w:val="both"/>
      </w:pPr>
      <w:r>
        <w:rPr>
          <w:rFonts w:ascii="Times New Roman"/>
          <w:b w:val="false"/>
          <w:i w:val="false"/>
          <w:color w:val="000000"/>
          <w:sz w:val="28"/>
        </w:rPr>
        <w:t>
1-Кесте. Еңбек қызметінің түрлері, кәсіптер, біліктілік деңгейлері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3053"/>
        <w:gridCol w:w="4024"/>
        <w:gridCol w:w="3747"/>
        <w:gridCol w:w="1666"/>
      </w:tblGrid>
      <w:tr>
        <w:trPr>
          <w:trHeight w:val="160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нарығының бағыттары ескерілген кәсіп атауы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ҚР МС сәйкес кәсіп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сәйкес біліктілік деңгейі</w:t>
            </w:r>
          </w:p>
        </w:tc>
      </w:tr>
      <w:tr>
        <w:trPr>
          <w:trHeight w:val="45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 маневрлік жұмыс істеу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құрастырушысы көмекшісі</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құрастырушысы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құрастырушысы</w:t>
            </w: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бір бекет аумағында пойыз қозғалысын ұйымдастыру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орталықтандыру бекетінің кезекшісі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орталықтандыру бекетінің кезекшісі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бір бекет аумағында пойыз қозғалысын ұйымдастыру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станциясының кезекшісі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станциясының кезекшісі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қозғалысын ұйымдастыру, маневрлік жұмыстарға қатысу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бұру бекетінің кезекшісі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бұру бекетінің кезекшісі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97" w:id="18"/>
    <w:p>
      <w:pPr>
        <w:spacing w:after="0"/>
        <w:ind w:left="0"/>
        <w:jc w:val="both"/>
      </w:pPr>
      <w:r>
        <w:rPr>
          <w:rFonts w:ascii="Times New Roman"/>
          <w:b w:val="false"/>
          <w:i w:val="false"/>
          <w:color w:val="000000"/>
          <w:sz w:val="28"/>
        </w:rPr>
        <w:t xml:space="preserve">
Темір жол көлігімен тасымалдауды </w:t>
      </w:r>
      <w:r>
        <w:br/>
      </w:r>
      <w:r>
        <w:rPr>
          <w:rFonts w:ascii="Times New Roman"/>
          <w:b w:val="false"/>
          <w:i w:val="false"/>
          <w:color w:val="000000"/>
          <w:sz w:val="28"/>
        </w:rPr>
        <w:t>
ұйымдастыру және қозғалысты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18"/>
    <w:bookmarkStart w:name="z98" w:id="1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01-99 Қазақстан Республикасының мемлекеттік жіктеуіші (ҚР МЖ 01-99)</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52-шығарылым, «Темір жол көлігі және метрополитен» бөлімі</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құрастырушысының көмекшісі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құрастырушысы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99" w:id="20"/>
    <w:p>
      <w:pPr>
        <w:spacing w:after="0"/>
        <w:ind w:left="0"/>
        <w:jc w:val="both"/>
      </w:pPr>
      <w:r>
        <w:rPr>
          <w:rFonts w:ascii="Times New Roman"/>
          <w:b w:val="false"/>
          <w:i w:val="false"/>
          <w:color w:val="000000"/>
          <w:sz w:val="28"/>
        </w:rPr>
        <w:t>
2-Кесте. Еңбек жағдайына, біліміне және тәжірибесіне қойылатын</w:t>
      </w:r>
      <w:r>
        <w:br/>
      </w:r>
      <w:r>
        <w:rPr>
          <w:rFonts w:ascii="Times New Roman"/>
          <w:b w:val="false"/>
          <w:i w:val="false"/>
          <w:color w:val="000000"/>
          <w:sz w:val="28"/>
        </w:rPr>
        <w:t>
талаптар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3768"/>
        <w:gridCol w:w="1966"/>
        <w:gridCol w:w="5081"/>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 және кіріс жолдар, өнеркәсіптік темір жол</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жылжымалы құрам, көлік құралдары, механизмдер; жұмыс орнының жер бетінен биіктікте орналасуы; жоғары шу деңгейі; жоғары вибрация деңгейі; жұмыс аймағының өте шаң-тозаңды болуы және ауаның газдануы; жұмыс аймағы ауасының жоғары немесе төмен температурасы; ауаның шамадан тыс ылғалдығы және қозғалмалылығы; электр өрісінің жоғары кернеулілігі; статикалық электр қуатының жоғары деңгейі; тәуліктің қараңғы кезіндегі жұмыс аймағының жеткіліксіз жарықтандырылуы; физикалық артық жүктеме; пойыз қозғалысы кезінде темір жолдарда жұмыстарды орындау барысындағы жүйке-психикалық жүктемелер; қауырт және ауыр еңбек.</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қабылданатын ең төменгі жас мөлшері: 18 жас.</w:t>
            </w:r>
            <w:r>
              <w:br/>
            </w:r>
            <w:r>
              <w:rPr>
                <w:rFonts w:ascii="Times New Roman"/>
                <w:b w:val="false"/>
                <w:i w:val="false"/>
                <w:color w:val="000000"/>
                <w:sz w:val="20"/>
              </w:rPr>
              <w:t>
</w:t>
            </w:r>
            <w:r>
              <w:rPr>
                <w:rFonts w:ascii="Times New Roman"/>
                <w:b w:val="false"/>
                <w:i w:val="false"/>
                <w:color w:val="000000"/>
                <w:sz w:val="20"/>
              </w:rPr>
              <w:t>Ер адам істейтін жұмыс, себебі төзімділікті, күшті денсаулықты, дене күшін талап етеді.</w:t>
            </w:r>
            <w:r>
              <w:br/>
            </w:r>
            <w:r>
              <w:rPr>
                <w:rFonts w:ascii="Times New Roman"/>
                <w:b w:val="false"/>
                <w:i w:val="false"/>
                <w:color w:val="000000"/>
                <w:sz w:val="20"/>
              </w:rPr>
              <w:t>
</w:t>
            </w:r>
            <w:r>
              <w:rPr>
                <w:rFonts w:ascii="Times New Roman"/>
                <w:b w:val="false"/>
                <w:i w:val="false"/>
                <w:color w:val="000000"/>
                <w:sz w:val="20"/>
              </w:rPr>
              <w:t>Медициналық шектеулер: Қазақстан Республикасының заңдары бойынша</w:t>
            </w:r>
            <w:r>
              <w:br/>
            </w:r>
            <w:r>
              <w:rPr>
                <w:rFonts w:ascii="Times New Roman"/>
                <w:b w:val="false"/>
                <w:i w:val="false"/>
                <w:color w:val="000000"/>
                <w:sz w:val="20"/>
              </w:rPr>
              <w:t>
</w:t>
            </w:r>
            <w:r>
              <w:rPr>
                <w:rFonts w:ascii="Times New Roman"/>
                <w:b w:val="false"/>
                <w:i w:val="false"/>
                <w:color w:val="000000"/>
                <w:sz w:val="20"/>
              </w:rPr>
              <w:t>Жұмысқа рұқсат беру: дәрігерлік куәландырудан өту, кіріспе және алғашқы нұсқамадан өту, оқу және сынақ тапсыру, сынақ мерзімінен өту.</w:t>
            </w:r>
            <w:r>
              <w:br/>
            </w:r>
            <w:r>
              <w:rPr>
                <w:rFonts w:ascii="Times New Roman"/>
                <w:b w:val="false"/>
                <w:i w:val="false"/>
                <w:color w:val="000000"/>
                <w:sz w:val="20"/>
              </w:rPr>
              <w:t>
</w:t>
            </w:r>
            <w:r>
              <w:rPr>
                <w:rFonts w:ascii="Times New Roman"/>
                <w:b w:val="false"/>
                <w:i w:val="false"/>
                <w:color w:val="000000"/>
                <w:sz w:val="20"/>
              </w:rPr>
              <w:t>Жұмыс тәртібі: далада</w:t>
            </w:r>
            <w:r>
              <w:br/>
            </w:r>
            <w:r>
              <w:rPr>
                <w:rFonts w:ascii="Times New Roman"/>
                <w:b w:val="false"/>
                <w:i w:val="false"/>
                <w:color w:val="000000"/>
                <w:sz w:val="20"/>
              </w:rPr>
              <w:t>
</w:t>
            </w:r>
            <w:r>
              <w:rPr>
                <w:rFonts w:ascii="Times New Roman"/>
                <w:b w:val="false"/>
                <w:i w:val="false"/>
                <w:color w:val="000000"/>
                <w:sz w:val="20"/>
              </w:rPr>
              <w:t>Еңбек және демалыс тәртібі: сағат 9-дан 21-ге дейін күндізгі ауысымда, одан кейін сағат 21-ден 9-ға дейін түнгі ауысымда және 48 сағат демалыс</w:t>
            </w:r>
          </w:p>
        </w:tc>
      </w:tr>
      <w:tr>
        <w:trPr>
          <w:trHeight w:val="795"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білімі және оқыту деңгейі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немесе кәсіптік-техникалық білім. Тікелей өндірісте кәсіптік даярлау немесе оқыту орталығы базасындағы немесе арнайы ұйымдастырылған қысқа мерзімді курстар немесе жұмыс орнында оқыту, жетекшінің нұсқама беруі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немесе кәсіптік-техникалық білім. Тікелей өндірісте кәсіптік даярлау немесе оқыту орталығы базасындағы немесе арнайы ұйымдастырылған қысқа мерзімді курстар немесе жұмыс орнында оқыту, жетекшінің нұсқама беруі</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00" w:id="21"/>
    <w:p>
      <w:pPr>
        <w:spacing w:after="0"/>
        <w:ind w:left="0"/>
        <w:jc w:val="both"/>
      </w:pPr>
      <w:r>
        <w:rPr>
          <w:rFonts w:ascii="Times New Roman"/>
          <w:b w:val="false"/>
          <w:i w:val="false"/>
          <w:color w:val="000000"/>
          <w:sz w:val="28"/>
        </w:rPr>
        <w:t>
3-Кесте. Кәсіби стандарттың бірліктер тізімі</w:t>
      </w:r>
      <w:r>
        <w:br/>
      </w:r>
      <w:r>
        <w:rPr>
          <w:rFonts w:ascii="Times New Roman"/>
          <w:b w:val="false"/>
          <w:i w:val="false"/>
          <w:color w:val="000000"/>
          <w:sz w:val="28"/>
        </w:rPr>
        <w:t>
(кәсіптің еңбек функциялары)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11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(кәсіби стандарттың бірлігі)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жұмыстарға даярлық</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атқару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 тасымалданатын жүктердің және еңбек қорғау талаптарының сақталуын қамтамасыз ету</w:t>
            </w:r>
          </w:p>
        </w:tc>
      </w:tr>
    </w:tbl>
    <w:bookmarkStart w:name="z101" w:id="22"/>
    <w:p>
      <w:pPr>
        <w:spacing w:after="0"/>
        <w:ind w:left="0"/>
        <w:jc w:val="both"/>
      </w:pPr>
      <w:r>
        <w:rPr>
          <w:rFonts w:ascii="Times New Roman"/>
          <w:b w:val="false"/>
          <w:i w:val="false"/>
          <w:color w:val="000000"/>
          <w:sz w:val="28"/>
        </w:rPr>
        <w:t>
4-Кесте. Кәсіби стандарттың бірліктер тізімі</w:t>
      </w:r>
      <w:r>
        <w:br/>
      </w:r>
      <w:r>
        <w:rPr>
          <w:rFonts w:ascii="Times New Roman"/>
          <w:b w:val="false"/>
          <w:i w:val="false"/>
          <w:color w:val="000000"/>
          <w:sz w:val="28"/>
        </w:rPr>
        <w:t>
(функционалдық карта)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3053"/>
        <w:gridCol w:w="3191"/>
        <w:gridCol w:w="4442"/>
      </w:tblGrid>
      <w:tr>
        <w:trPr>
          <w:trHeight w:val="39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функцияларының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390"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 теміржолдар, сонымен бірге кірме жолдар</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локомотив, радиостанция, шам, ысқырық, жалаушалар, тежегіш башмақтар, вагондардың тіркеуін ағытуға арналған вилка, дауыс зорайтқыш байланыс жүйесі, телефон байланыс құралдары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Кезекшілікті қабылдап алу. Маневрлік жұмыстарға тапсырма алу</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Маневрге қатысушы барлық қызметкерлерді маневрлік жұмыстарды орындау жоспарымен және тәсілдерімен таныстыру. Маневрге қатысушыларды орналастыру</w:t>
            </w:r>
          </w:p>
        </w:tc>
      </w:tr>
      <w:tr>
        <w:trPr>
          <w:trHeight w:val="375" w:hRule="atLeast"/>
        </w:trPr>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 теміржолдар, сонымен бірге кірме жолдар</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локомотив, радиостанция, шам, ысқырық, жалаушалар, дауыс зорайтқыш байланыс жүйесі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Вагон құрамдары мен топтарын құрастыру-ажырату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Вагондарды тиеу-түсіру және басқа мамандандырылған жолдарға кіргізу</w:t>
            </w:r>
          </w:p>
        </w:tc>
      </w:tr>
      <w:tr>
        <w:trPr>
          <w:trHeight w:val="72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 теміржолдар, сонымен бірге кірме жолдар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шам, ысқырық, жалаушалар, тежегіш башмақтар, вагондардың тіркеуін ағытуға арналған вилка, дауыс зорайтқыш байланыс жүйесі, телефон байланыс құралдары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Маневрлік жұмыстардың орындалғаны туралы есеп беру. Кезекшілікті өткізу.</w:t>
            </w:r>
          </w:p>
        </w:tc>
      </w:tr>
    </w:tbl>
    <w:bookmarkStart w:name="z102" w:id="23"/>
    <w:p>
      <w:pPr>
        <w:spacing w:after="0"/>
        <w:ind w:left="0"/>
        <w:jc w:val="both"/>
      </w:pPr>
      <w:r>
        <w:rPr>
          <w:rFonts w:ascii="Times New Roman"/>
          <w:b w:val="false"/>
          <w:i w:val="false"/>
          <w:color w:val="000000"/>
          <w:sz w:val="28"/>
        </w:rPr>
        <w:t>
5-Кесте. СБШ 2-деңгейі пойыз құрастырушысы көмекшісінің құзыретіне</w:t>
      </w:r>
      <w:r>
        <w:br/>
      </w:r>
      <w:r>
        <w:rPr>
          <w:rFonts w:ascii="Times New Roman"/>
          <w:b w:val="false"/>
          <w:i w:val="false"/>
          <w:color w:val="000000"/>
          <w:sz w:val="28"/>
        </w:rPr>
        <w:t>
қойылатын талаптар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747"/>
        <w:gridCol w:w="2775"/>
        <w:gridCol w:w="4719"/>
      </w:tblGrid>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шифры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станциясындағы маневрлік жұмыстарға даярлықтың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жасайтын маневрлік ауданды білу және командалар мен тапсырмаларды нақты түсіну, техникалық құжаттаманы толтыру, қатаң есептегі мүлікті тексеру, жылжымалы құрамның бекітілуін бақылау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техникалық-басқарушы актісі, технологиялық үдеріс, пойыз құрастырушысның жұмысына қатысты басқа нұсқаулықтар мен ережелер. Пойыз құрастырушысының лауазымдық нұсқаулығы. Пойыз құрастырушысының құқықтары, міндеттері және жауаптылығы. Станция жұмысын оперативтік басқару және бағыныштылық сызбасы. Жұмыс орны, арнайы киім, мүлік. Жеке гигена талаптары. Хабарландыру жабдықтары, құралдары және аспаптарының дұрыс жұмыс істеуін тексеру. Тапсырма - вагондарды жолға кіргізу наряды. Станцияларда, жанама жолдарда маневрлік жұмыстарды орындаудың негізгі тәсілдері. Станция паркіндегі жұмыстардың өзара әрекеттестігі. Келіссөздер регламенті. Радиостанция және сигнал беру құралдарын пайдалану ережесі. Тежегіш құралдардың құрылыс және оларды пайдалану, бекіту нормасы мен тәртібі. Жолды бұру тетігінің және ажыратқыш тұйықтың құрылысы, жылжымалы құрамды жол шекарасына орналастыру және оларды бекіту тәртібі</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есептегі мүлікті дайындауда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Радиостанцияны және сигнал беру құралдарын таза және жұмысқа жарамды күйде ұстау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Радиостанциялар мен сигнал беру құралдарын пайдалану ережесі</w:t>
            </w:r>
          </w:p>
        </w:tc>
      </w:tr>
      <w:tr>
        <w:trPr>
          <w:trHeight w:val="1707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станциясындағы маневрлік жұмыстарға даярлықтың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орналастыруды және маневрлік жұмыстарға қатысушы қызметкерлердің әрекеттерінің үйлесімділігін қамтамасыз ету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 және жүк тасымалдауды ұйымдастырудың негізгі ережесі. Станция жұмысын оперативтік басқару және бағыныштылық сызбасы Станция паркіндегі жұмыстардың және сұрыптау құрылғыларының өзара әрекеттестігі. Маневрлік жұмыстарды басқару. Келіссөздер регламенті. Станцияларда, жанама жолдарда, жүк аулаларында, тиеу-түсіру фронттарындағы маневрлік жұмыстар. Вагон таразыларындағы маневрлік жұмыстар. Қалпына келтіруші және өрт сөндіруші пойыздармен маневрлік жұмысты орындау. Ауқымы кіші орындардағы маневрлік жұмыстар. Вагондарды кіргізу уақытының нормасы. Жүк қабылдаушылармен және жүк жөнелтішілермен жасалған шарттарда белгіленген жүк операцияларын орындау. Жергілікті бөлектенген вагон және оның нормативтерінің орындалуына жауаптылық. Жүкті вагонға тиеу және біржақты тиеуді және жүк көтерімділігінен артық тиеуді көзбен шолып анықтау. Қауіпті жүктерді тасымалдау кезінде вагон кузовына (қазан) соғылатын белгі. Жүктерді ашық жылжымалы құраммен тасымалдау. Ауқымы кіші жүктерді тасымалдау. Жүк ауқымының кішілік мөлшері. Темір жол бойындағы жалпы қауіпсіздік шаралары. Құрастырушы бригадада істелетін жұмыстардың алдыңғы қатарлы әдістері мен амалдары. Пойыздарды, вагондарды, құрамдарды, кедергі келтіретін орындарды қоршау ережесі.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 пайдалану бойынша қойылған міндеттердің орындалуына жауапкершілікті, өз еркімен жоспарлауды көздейтін,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локомотивтың қозғалысын басқару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жөніндегі нұсқаулық, Қазақстан Республикасындағы темір жолдардағы пойыз қозғалысы және маневрлік жұмыстар жөніндегі нұсқаулық, лауазымдық нұсқаулықтар, Станцияның техникалық-басқарушы актісі және оның қосымшасы және пойыз құрастырушысының жұмысына қатысты басқа нұсқаулықтар мен ережелер. Станциялардағы қозғалысты ұйымдастыру, маневрлік аудандар, маневрлік локомотив ерекшеліктері, жолдардың мамандандырылуы және сыйымдылығы, жолдар мен стрелкаларды нөмірлеу тәртібі. Станция кезекшісімен өзара әрекеттестік. Негізгі маневр түрлері. Маневрлерді орындау ережесі. Жолаушылар пойыздарымен маневрлік жұмыстарды орындау ерекшеліктері. Келіссөздер регламенті. Маневрлер кезіндегі жылдамдық. Темір жолдың негізгі элементтері. Жолдың жоспары және пішіні. Жылжымалы құрам мен вагондардың жақындау ауқымы және құрылысы туралы ұғым. Жол осьтері арасындағы ара қашықтық. Сигнал беру және байланыс жасау құрылысы мен құрылғысы. Апаттық және стандартты емес жағдайлардағы әрекеттер. Маневрлік операцияларды орындау уақытын нормалау. «Бір» жақты құрастырушы жұмысының ерекшеліктері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тіркеу-ажыратудың орындалуына жауапкершілікті, өз еркімен жоспарлауды көздейтін,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пойызға тіркеу-ажырату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жөнелетін, тоқтайтын және қатынайтын жолдарда пойыздарды қабылдау, қызмет жасау және тапсыру тәртібі. Дыбыстық және қол сигналдарын пайдалану, жылжымалы радиостанцияны қолдану. Келіссөздер регламенті. Вагондарды тіркеу-ажырату тәртібі. Автотіркеу құрылғысы.Вагонның тежегіш құрылғысы. Ерекше жағдайды талап ететін вагондармен маневрлер орындау. Вагондарды маневрлер кезінде бекіту.</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Орталықтандырылмаған стрелкаларды ажырату кезінде қойылған міндеттердің орындалуына жауапкершілікті, өз еркімен жоспарлауды көздейтін,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бұру бекетінің кезекшілері қызмет жасамайтын орталықтандырылмаған стрелкаларға маневр жасау кезінде ажырату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 орталықтандырылмаған стрелкалар құрылысы және қауіпсіз пайдалану талабы. Орталықтандырылмаған стрелкаларды ажырату тәртібі. Жоспар, пішін, мамандандыру және жолдардың сыйымдылығы</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тежегіштерді сынақтан өткізуге қатысуға жауапкершілікті, өз еркімен жоспарлауды көздейтін,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Пойыздың автоматты тежегіштерін сынақтан өткізуге қатысу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тежегіш құрылғысы. Автоматты тежегіштерді сынақтан өткізу тәртібі.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бекіту бойынша қатаң есептегі мүлікпен жұмыс істеу кезіндегі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тұрған құрамдар мен вагондарды тежегіш башмақтармен бекіту және қоршау және оларды вагон астынан алып тастау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техникалық-басқарушы актісі. Жергілікті нұсқаулықтар. Жолдарды қоршау және вагондарды тежегіш башмақтармен бекіту. Вагондар мен құрамдарды бекітуге арналған тежегіштердің және аспаптардың құрылысы және оларды пайдалану, жолдардың жоспары және пішіні. Жылжымалы құрамды тежегіш башмақтармен бекіту нормасы мен ережесі, башмақтарды сақтау орны және оларды ұстау.</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кіргізу-жинау бойынша қойылған міндеттердің орындалуына жауапкершілікті, өз еркімен жоспарлауды көздейтін,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тиеу-түсіру және басқа да мамандандырылған жолдарға кіргізу және оларды ол жолдардан алу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жергілікті вагондармен жұмыс істеу технологиясы. Жергілікті нұсқаулық, қызмет көрсетілетін аудандағы тиеу-түсіру бекеттерінің орналасуы. Вагондар мен контейнерлердің құрылысы туралы жалпы мәлімет. Вагондардың шартты ұзындығы. Қозғалыс қауіпсіздігіне қауіп төндіретін вагондардың негізгі ақаулары. Тиеу-түсіру фронттары бойынша вагондарды іріктеу. Вагондарды фронттары бойынша кіргізу және орналастыру, вагондарды қайта орналастыру (қосарлы операцияларды орындау кезінде). Жүк операциялары аяқталғаннан кейін вагондарды жинау. Жүк фронттарындағы және жөндеу жолдарындағы маневрлер. Ауқымы кіші орындардағы жұмыс ерекшелігі. Дыбыстық және қол сигналдарын пайдалану, жылжымалы радиостанцияны қолдану. Келіссөздер регламенті. Учаскелерде жергілікті жұмыстарды ұйымдастыру. Аралық станциялардағы құрастырушы бригаданың жұмыс ерекшеліктері.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қайта орналастыру және оларды басқа станцияға жіберу бойынша қойылған міндеттердің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мен құрамдарды бір жолдан екінші жолға қайта орналастыру, оларды бір станциядан екіншісіне жіберу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жұмысының технологиялық картасының ерекшеліктері және станцияның техникалық-басқарушы актісі. Вагон топтарын ажырату, тіркеу немесе ауыстыруды талап ететін транзиттік пойыздармен маневрлік жұмыстар жасау. Вагондарды тіркеу және ажырату тәртібі, тежегіш тармақты жалғау, оларды тексеру. Басты жолға шығу және оларды қиылыстыруға, аралық жолға және еңіске кіргізуге байланысты маневрлер. Аралық станциялардағы құрастырушы бригаданың жұмыс ерекшеліктері.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талаптарын орындау, қозғалыс қауіпсіздігін сақтау, жылжымалы құрамның амандығын сақтау үшін қойылған міндеттердің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қозғалыс қауіпсіздігі талаптарының орындалуын, жылжымалы құрамның және жүктің аман болуын қамтамасыз ету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техникалық пайдалану ережесі және қозғалыс қауіпсіздігін қамтамасыз ететін нұсқаулықтар. Әр түрлі жағдайларда жұмыс істеу ерекшеліктері (қысқы кезеңде, түнгі уақытта, қолайсыз табиғи жағдайларда және т.б.). Ауқымы кіші орындарда маневрлік жұмыстарды орындау. Темір жолдың негізгі элементтері. Жолдың жоспары мен пішіні. Жылжымалы құрам мен вагондардың жақындау ауқымы және құрылысы туралы ұғым. Жол белағаштары арасындағы қашықтық. Сигнал беру және байланыс жүйелерінің құрылысы мен құрылғылары. Сигналдар және оның талаптарын орындау. Байланыс түрлері: телефон, радиобайланыс, дауыс зорайтқыш парктік хабарландырушы. Құрылысы және пайдалану тәртібі. Электрмен жабдықтау құрылғысының құрылысы. Өндірістік қауіпсіздіктің жалпы талаптары, еңбек қауіпсіздігі және еңбек қорғау ережелері мен нұсқаулықтары. Өндірістік жарақаттану және оның профилактикасы. Маневрлік жұмыстарды орындау кезіндегі қауіпсіздік техникасы талаптары. Станция аумағына және өндірістік ғимараттарына күтім жасау. Өрт қауіпсіздігі. Электр қауіпсіздігі. Радиобайланыс, парктік байланыс арқылы жұмыс барысындағы сигналдар, командалар және хабарландырулар</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алғашқы көмек көрсету бойынша міндеттердің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Жарақаттанғандарға алғашқы көмек көрсету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Жарақаттанғандарға алғашқы көмек көрсету тәртібі мен ережесі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аяқтау және кезекшілікті тапсыру кезінде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аяқтау</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техникалық-басқарушы актісі, станцияның технологиялық жұмыс істеу үдерісі. Технологиялық құжаттаманы толтыру. Кезекшілікті тапсыру тәртібі.</w:t>
            </w:r>
          </w:p>
        </w:tc>
      </w:tr>
    </w:tbl>
    <w:bookmarkStart w:name="z103" w:id="24"/>
    <w:p>
      <w:pPr>
        <w:spacing w:after="0"/>
        <w:ind w:left="0"/>
        <w:jc w:val="both"/>
      </w:pPr>
      <w:r>
        <w:rPr>
          <w:rFonts w:ascii="Times New Roman"/>
          <w:b w:val="false"/>
          <w:i w:val="false"/>
          <w:color w:val="000000"/>
          <w:sz w:val="28"/>
        </w:rPr>
        <w:t>
6-Кесте. СБШ 3-деңгейі пойыз құрастырушысының құзыретіне қойылатын</w:t>
      </w:r>
      <w:r>
        <w:br/>
      </w:r>
      <w:r>
        <w:rPr>
          <w:rFonts w:ascii="Times New Roman"/>
          <w:b w:val="false"/>
          <w:i w:val="false"/>
          <w:color w:val="000000"/>
          <w:sz w:val="28"/>
        </w:rPr>
        <w:t>
талаптары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3022"/>
        <w:gridCol w:w="3022"/>
        <w:gridCol w:w="5221"/>
      </w:tblGrid>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шифры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Құрастыру-ажырату бойынша қойылған міндеттердің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мен құрамдарды сұрыптау төбешігінде және жанама жолдарда құрастыру-ажырату бойынша операциялар</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ережесі, сигнал беру жүйесі бойынша нұсқаулық. Пойыздар туралы жалпы мәліметтер, сонымен бірге пойыздарды құрастыру жағдайы бойынша топтастыру. Қатынау жолдарындағы пойыздардың массасы мен ұзындығының өзгерістері. Пойыздардың массасы мен ұзындығы, пойыздарды нөмірлеу. Вагондар мен контейнерлердің құрылысы туралы жалпы мәліметтер. Вагон түрлері. Вагондардағы белгілер мен жазбалар. Арнайы жылжымалы құрам. Вагон құрылысы туралы жалпы ұғым. Автотіркегіш жабдықтың құрылысы және оның бөліктерінің міндеті. Вагондарды тіркеу аппаратының жұмысын тексеру. Вагондардың шартты ұзындығы. Қозғалыс қауіпсіздігіне қауіп төндіретін вагондардың негізгі ақаулары. Пойыздарды құрастыру және ажырату уақытының нормалары. Сұрыптау төбешіктерінің құрылысы. Құрамның жылжу жылдамдығы. Вагондар мен тіркемелердің қозғалу сапасы. Сұрыптау қағазы және оның белгілемесі. Сұрыптау паркінің жолдарында пойыздарды құрастыру туралы ұғым. Ерекше тарату талабы қойылатын вагондар. Төбешік циклы. Маневрлерді орындау тәсілдері. Келіссөздер регламенті. Сұрыптау жолдарының жоспары және пішіні. Жүкті ашық жылжымалы құраммен тасымалдау. Ауқымы кіші жүктерді тасымалдау. Кіші ауқымдылық деңгейі. Ауқымы кіші қауіпті жүктермен жұмыс істеу тәртібі. Вагондарды пойызға орнатудың жалпы талаптары. Жолаушылар және жүк пойыздарының вагондарын орналастыру. Пойызға қауіпті жүгі бар вагонды орналастыру. Ауқымы кіші жүгі бар және транспортерде тасымалданатын жүгі бар пойыздарды құрастыру. Пойыздарға арнайы жылжымалы құрамды және локомотивтерді орналастыру. Жүкті әскери күзет нарядымен күзету. Пойыздарды тежегішпен жабдықтау. Пойыздарды құрастыру және ажыратуды диспетчерлік басқару. Құрамды ажыратуға дайындау.Құрамды жөнелтуге дайындау.</w:t>
            </w:r>
          </w:p>
        </w:tc>
      </w:tr>
    </w:tbl>
    <w:bookmarkStart w:name="z104" w:id="25"/>
    <w:p>
      <w:pPr>
        <w:spacing w:after="0"/>
        <w:ind w:left="0"/>
        <w:jc w:val="both"/>
      </w:pPr>
      <w:r>
        <w:rPr>
          <w:rFonts w:ascii="Times New Roman"/>
          <w:b w:val="false"/>
          <w:i w:val="false"/>
          <w:color w:val="000000"/>
          <w:sz w:val="28"/>
        </w:rPr>
        <w:t xml:space="preserve">
Темір жол көлігімен тасымалдауды </w:t>
      </w:r>
      <w:r>
        <w:br/>
      </w:r>
      <w:r>
        <w:rPr>
          <w:rFonts w:ascii="Times New Roman"/>
          <w:b w:val="false"/>
          <w:i w:val="false"/>
          <w:color w:val="000000"/>
          <w:sz w:val="28"/>
        </w:rPr>
        <w:t>
ұйымдастыру және қозғалысты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5"/>
    <w:bookmarkStart w:name="z105" w:id="2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01-99 Қазақстан Республикасының мемлекеттік жіктеуіші (ҚР МЖ 01-99)</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орталықтандыру бекетінің кезекшісі</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разрядтары</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қызметшілер лауазымдарының біліктілік анықтамалығы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қызметшілер лауазымдарының үлгілік біліктілік сипаттамалары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37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06" w:id="27"/>
    <w:p>
      <w:pPr>
        <w:spacing w:after="0"/>
        <w:ind w:left="0"/>
        <w:jc w:val="both"/>
      </w:pPr>
      <w:r>
        <w:rPr>
          <w:rFonts w:ascii="Times New Roman"/>
          <w:b w:val="false"/>
          <w:i w:val="false"/>
          <w:color w:val="000000"/>
          <w:sz w:val="28"/>
        </w:rPr>
        <w:t>
2-Кесте. Еңбек жағдайына, біліміне және тәжірибесіне қойылатын</w:t>
      </w:r>
      <w:r>
        <w:br/>
      </w:r>
      <w:r>
        <w:rPr>
          <w:rFonts w:ascii="Times New Roman"/>
          <w:b w:val="false"/>
          <w:i w:val="false"/>
          <w:color w:val="000000"/>
          <w:sz w:val="28"/>
        </w:rPr>
        <w:t>
талаптар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4010"/>
        <w:gridCol w:w="2092"/>
        <w:gridCol w:w="52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станциялары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жылжымалы құрам, көлік құралдары, механизмдер; жұмыс орнының жер бетінен биіктікте орналасуы; жоғары шу деңгейі; жоғары вибрация деңгейі; жұмыс аймағының өте шаң-тозаңды болуы және ауаның газдануы; жұмыс аймағы ауасының жоғары немесе төмен температурасы; ауаның шамадан тыс ылғалдығы және қозғалмалылығы; электр өрісінің жоғары кернеулілігі; статикалық электр қуатының жоғары деңгейі; тәуліктің қараңғы кезіндегі жұмыс аймағының жеткіліксіз жарықтандырылуы; физикалық артық жүктеме; пойыз қозғалысы кезінде темір жолдарда жұмыстарды орындау барысындағы жүйке-психикалық жүктемелер; қауырт және ауыр еңбек.</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қабылданатын ең төменгі жас мөлшері: 18 жас.</w:t>
            </w:r>
            <w:r>
              <w:br/>
            </w:r>
            <w:r>
              <w:rPr>
                <w:rFonts w:ascii="Times New Roman"/>
                <w:b w:val="false"/>
                <w:i w:val="false"/>
                <w:color w:val="000000"/>
                <w:sz w:val="20"/>
              </w:rPr>
              <w:t>
</w:t>
            </w:r>
            <w:r>
              <w:rPr>
                <w:rFonts w:ascii="Times New Roman"/>
                <w:b w:val="false"/>
                <w:i w:val="false"/>
                <w:color w:val="000000"/>
                <w:sz w:val="20"/>
              </w:rPr>
              <w:t>Ер адам істейтін жұмыс, себебі төзімділікті, күшті денсаулықты, дене күшін талап етеді.</w:t>
            </w:r>
            <w:r>
              <w:br/>
            </w:r>
            <w:r>
              <w:rPr>
                <w:rFonts w:ascii="Times New Roman"/>
                <w:b w:val="false"/>
                <w:i w:val="false"/>
                <w:color w:val="000000"/>
                <w:sz w:val="20"/>
              </w:rPr>
              <w:t>
</w:t>
            </w:r>
            <w:r>
              <w:rPr>
                <w:rFonts w:ascii="Times New Roman"/>
                <w:b w:val="false"/>
                <w:i w:val="false"/>
                <w:color w:val="000000"/>
                <w:sz w:val="20"/>
              </w:rPr>
              <w:t>Медициналық шектеулер: Қазақстан Республикасының заңдары бойынша</w:t>
            </w:r>
            <w:r>
              <w:br/>
            </w:r>
            <w:r>
              <w:rPr>
                <w:rFonts w:ascii="Times New Roman"/>
                <w:b w:val="false"/>
                <w:i w:val="false"/>
                <w:color w:val="000000"/>
                <w:sz w:val="20"/>
              </w:rPr>
              <w:t>
</w:t>
            </w:r>
            <w:r>
              <w:rPr>
                <w:rFonts w:ascii="Times New Roman"/>
                <w:b w:val="false"/>
                <w:i w:val="false"/>
                <w:color w:val="000000"/>
                <w:sz w:val="20"/>
              </w:rPr>
              <w:t>Жұмысқа рұқсат беру: дәрігерлік куәландырудан өту, кіріспе және алғашқы нұсқамадан өту, оқу және сынақ тапсыру, сынақ мерзімінен өту.</w:t>
            </w:r>
            <w:r>
              <w:br/>
            </w:r>
            <w:r>
              <w:rPr>
                <w:rFonts w:ascii="Times New Roman"/>
                <w:b w:val="false"/>
                <w:i w:val="false"/>
                <w:color w:val="000000"/>
                <w:sz w:val="20"/>
              </w:rPr>
              <w:t>
</w:t>
            </w:r>
            <w:r>
              <w:rPr>
                <w:rFonts w:ascii="Times New Roman"/>
                <w:b w:val="false"/>
                <w:i w:val="false"/>
                <w:color w:val="000000"/>
                <w:sz w:val="20"/>
              </w:rPr>
              <w:t>Жұмыс тәртібі: далада</w:t>
            </w:r>
            <w:r>
              <w:br/>
            </w:r>
            <w:r>
              <w:rPr>
                <w:rFonts w:ascii="Times New Roman"/>
                <w:b w:val="false"/>
                <w:i w:val="false"/>
                <w:color w:val="000000"/>
                <w:sz w:val="20"/>
              </w:rPr>
              <w:t>
</w:t>
            </w:r>
            <w:r>
              <w:rPr>
                <w:rFonts w:ascii="Times New Roman"/>
                <w:b w:val="false"/>
                <w:i w:val="false"/>
                <w:color w:val="000000"/>
                <w:sz w:val="20"/>
              </w:rPr>
              <w:t>Еңбек және демалыс тәртібі: сағат 9-дан 21-ге дейін күндізгі ауысымда, одан кейін сағат 21-ден 9-ға дейін түнгі ауысымда және 48 сағат демалыс</w:t>
            </w:r>
          </w:p>
        </w:tc>
      </w:tr>
      <w:tr>
        <w:trPr>
          <w:trHeight w:val="7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білімі және оқыту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(техникалық) білім</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өтіліне талап қойылмайды</w:t>
            </w:r>
          </w:p>
        </w:tc>
      </w:tr>
    </w:tbl>
    <w:bookmarkStart w:name="z107" w:id="28"/>
    <w:p>
      <w:pPr>
        <w:spacing w:after="0"/>
        <w:ind w:left="0"/>
        <w:jc w:val="both"/>
      </w:pPr>
      <w:r>
        <w:rPr>
          <w:rFonts w:ascii="Times New Roman"/>
          <w:b w:val="false"/>
          <w:i w:val="false"/>
          <w:color w:val="000000"/>
          <w:sz w:val="28"/>
        </w:rPr>
        <w:t>
3-Кесте. Кәсіби стандарттың бірліктер тізімі</w:t>
      </w:r>
      <w:r>
        <w:br/>
      </w:r>
      <w:r>
        <w:rPr>
          <w:rFonts w:ascii="Times New Roman"/>
          <w:b w:val="false"/>
          <w:i w:val="false"/>
          <w:color w:val="000000"/>
          <w:sz w:val="28"/>
        </w:rPr>
        <w:t>
(кәсіптің еңбек функциялары)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функцияның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w:t>
            </w:r>
            <w:r>
              <w:rPr>
                <w:rFonts w:ascii="Times New Roman"/>
                <w:b w:val="false"/>
                <w:i w:val="false"/>
                <w:color w:val="000000"/>
                <w:sz w:val="20"/>
              </w:rPr>
              <w:t>(кәсіби стандарттың бірлігі)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қозғалысын ұйымдастыруға және маневрлік жұмыстарға дайындық. Пойыз қозғалысын ұйымдастыру бойынша жұмыстарды және маневрлік жұмыстарды жоспарлау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аудан шегіндегі станцияларда пойыз қозғалысын ұйымдастыру және маневрлік жұмыстарды орындау, қолданыстағы нұсқауларды, нұсқаулықтарды, ережелер мен лауазымдық нұсқаулықтарды орындай отырып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 тасымалданатын жүктің сақталуын және еңбек қорғау талаптарының орындалуын қамтамасыз ету. Істелген жұмыс туралы есеп беру және кезекшілікті тапсыруға даярлық.</w:t>
            </w:r>
          </w:p>
        </w:tc>
      </w:tr>
    </w:tbl>
    <w:bookmarkStart w:name="z108" w:id="29"/>
    <w:p>
      <w:pPr>
        <w:spacing w:after="0"/>
        <w:ind w:left="0"/>
        <w:jc w:val="both"/>
      </w:pPr>
      <w:r>
        <w:rPr>
          <w:rFonts w:ascii="Times New Roman"/>
          <w:b w:val="false"/>
          <w:i w:val="false"/>
          <w:color w:val="000000"/>
          <w:sz w:val="28"/>
        </w:rPr>
        <w:t>
4-Кесте. Кәсіби стандарттың бірліктер тізімі</w:t>
      </w:r>
      <w:r>
        <w:br/>
      </w:r>
      <w:r>
        <w:rPr>
          <w:rFonts w:ascii="Times New Roman"/>
          <w:b w:val="false"/>
          <w:i w:val="false"/>
          <w:color w:val="000000"/>
          <w:sz w:val="28"/>
        </w:rPr>
        <w:t>
(функционалдық карта)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914"/>
        <w:gridCol w:w="3331"/>
        <w:gridCol w:w="5413"/>
      </w:tblGrid>
      <w:tr>
        <w:trPr>
          <w:trHeight w:val="39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функцияның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138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 мен ұйымдастыру техникасы, радиостанция, шам, жалауша күрделі, дауыс зорайтқыш байланыс жүйесі, телефондық байланыс құралдары, аспалы құлыптар және олардың кілттері, тежегіш башмақтары, күнделікті журнал және өзге де техникалық құжаттама</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Кезекшілікті қабылдап алу. Темір жолдағы және пойыз жағдайларымен танысу. Қатаң есептегі мүліктің есебін, вагондардың жолдарға бекітілуін, пульт-таблоның, сигнал беру құрылғыларының, орталықтандырудың, блокадалау және байланыстың дұрыс жұмыс істеуін, басқару пультіндегі пломбаны, радиостанцияны, арнайы құрал-жабдықтарды және техникалық құжаттаманы тексеру.</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Алдағы жұмыстардың жоспар-тапсырмасын алу</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Тасымалдау үдерісіне қатысатын қызметкерлердің жоспарымен танысу және оларды станцияның қызмет көрсетілетін ауданына орналастыру. </w:t>
            </w:r>
          </w:p>
        </w:tc>
      </w:tr>
      <w:tr>
        <w:trPr>
          <w:trHeight w:val="75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w:t>
            </w:r>
          </w:p>
        </w:tc>
        <w:tc>
          <w:tcPr>
            <w:tcW w:w="3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 мен ұйымдастыру техникасы, радиостанция, шам, жалауша күрделі, дауыс зорайтқыш байланыс жүйесі, телефондық байланыс құралдары, аспалы құлыптар және олардың кілттері, тежегіш башмақтары, күнделікті журнал және өзге де техникалық құжаттама</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Пойыз қозғалысы кестесін және маневрлік жұмыстар жоспарын орындау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Жұмыс үдерісіне қатысатын бағынышты қызметкерлерді оперативтік басқару; олардың еңбек және технологиялық тәртіпті сақтауын бақылау</w:t>
            </w:r>
          </w:p>
        </w:tc>
      </w:tr>
      <w:tr>
        <w:trPr>
          <w:trHeight w:val="60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 байланыс жүйесі, телефондық байланыс құралдары, радиостанция, компьютерлер мен ұйымдастыру техникасы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Жұмыстардың орындалғаны туралы есеп беру</w:t>
            </w:r>
          </w:p>
        </w:tc>
      </w:tr>
      <w:tr>
        <w:trPr>
          <w:trHeight w:val="60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 мен ұйымдастыру техникасы, радиостанция, шам, жалауша күрделі, дауыс зорайтқыш байланыс жүйесі, телефондық байланыс құралдары, аспалы құлыптар және олардың кілттері, тежегіш башмақтары, күнделікті журнал және өзге де техникалық құжаттама</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Кезекшілікті тапсыруға даярлау және кезекшілікті өткізу</w:t>
            </w:r>
          </w:p>
        </w:tc>
      </w:tr>
    </w:tbl>
    <w:bookmarkStart w:name="z109" w:id="30"/>
    <w:p>
      <w:pPr>
        <w:spacing w:after="0"/>
        <w:ind w:left="0"/>
        <w:jc w:val="both"/>
      </w:pPr>
      <w:r>
        <w:rPr>
          <w:rFonts w:ascii="Times New Roman"/>
          <w:b w:val="false"/>
          <w:i w:val="false"/>
          <w:color w:val="000000"/>
          <w:sz w:val="28"/>
        </w:rPr>
        <w:t>
5-Кесте. СБШ 4 - деңгейіне станциялық орталықтандыру бекеті</w:t>
      </w:r>
      <w:r>
        <w:br/>
      </w:r>
      <w:r>
        <w:rPr>
          <w:rFonts w:ascii="Times New Roman"/>
          <w:b w:val="false"/>
          <w:i w:val="false"/>
          <w:color w:val="000000"/>
          <w:sz w:val="28"/>
        </w:rPr>
        <w:t>
кезекшісінің құзыретіне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885"/>
        <w:gridCol w:w="3331"/>
        <w:gridCol w:w="4025"/>
      </w:tblGrid>
      <w:tr>
        <w:trPr>
          <w:trHeight w:val="31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шифры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Ауысымды қабылдау бойынша қойылған міндеттердің орындалуына жауапкершілікті, өз еркімен жоспарлауды көздейтін, басшының басқаруымен нормаларды іске асыру бойынша орындаушылық қызмет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 беру, блокадалау және байланыс құрылғыларының жұмысқа жарамдылығын тексеру, техникалық құжаттаманы толтыру, жылжымалы құрамның бекітілуін тексеру, қабылдау-жөнелту жолдарындағы жылжымалы құрамның қолда барын және орналастырылуын тексеру, жапсарлас аралықтардың (блок-учаскелердің) жағдайы (бос болуы немесе бос болмауы), аспаптардың, сигнал беру құралдарының, қатаң есептегі мүліктің, ПЭВМ дұрыстығын тексеру </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ережесі,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Қозғалысты ұйымдастыру және жүк тасымалдаудың негізгі ережелері. Стацияның техникалық-басқарушы актісі, станцияның технологиялық жұмыс істеу үдерісі. Жұмыс орны, арнайы киім, мүлік. Станция жұмысын оперативтік басқару және бағыныштылық сызбасы. Пойыз бағыттары туралы ақпарат. Станция парктары мен сұрыптау құрылғыларының жұмыстарындағы өзара әрекеттестік. Келіссөздер регламенті, жолдар мен стрелкалардың мамандандырылуы және сыйымдылығы. Жылжымалы құрамды тежегіш башмақтармен және тежегіш құрылғылармен бекіту нормасы мен ережесі. Вагондарды кіргізу уақытының нормалары. Жүкті вагонға тиеу. Жылжымалы құрам. Жылжымалы құрамның негізгі ақаулары. Қауіпті жүкті тасымалдаған кезде вагон кузовына (қазан) соғылатын белгілер. Ауқымы кіші жүктерді тасымалдау. Жүк ауқымының кішілік деңгейі. Ауқымы кіші орындардағы маневрлік жұмыстар. Темір жол бойындағы жалпы қауіпсіздік шаралары. Станция кезекшісі жұмысының алдыңғы қатарлы әдістері мен амалдары. Пойыздарды, құрамдарды, вагондарды, кедергі орындарын қоршау ережесі, сигнал беру, орталықтандыру, блокадалау және байланыс құрылғыларын пайдалану туралы нұсқаулық, нормативтік-техникалық құжаттама. Жарықтандыру нормалары. Радиостанцияларды және сигнал беру аспаптарын, дауыс зорайтқыш байланысты пайдалану ережесі. Тежегіш башмақтар құрылысы және оларды пайдалану ережесі, бекіту нормасы және тәртібі. Қозғалу және пойызға орналастырудың ерекше талаптарын талап ететін жылжымалы құраммен жұмыс істеу. Кезекшілікті қабылдау тәртібі. Пойыздарды құрастыру тәртібі. Пойыздарды нөмірлеу. Ауысымдық реттеу тапсырмасы. Пойыздық және техникалық құжаттама нысандары. Станция жұмысының пайдалану көрсеткіштері.</w:t>
            </w: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есептегі мүлікпен жұмыс істеуге дайындалу кезіндегі жауапкершілікті, өз бетінше жоспарлауды болжамдайтын, басшының басқаруымен нормаларды іске асыру бойынша орындаушылық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сигналдық аспаптар және жылжымалы құрамды бекіту құралдарын тазалықта және дұрыс ұстау</w:t>
            </w:r>
          </w:p>
        </w:tc>
        <w:tc>
          <w:tcPr>
            <w:tcW w:w="0" w:type="auto"/>
            <w:vMerge/>
            <w:tcBorders>
              <w:top w:val="nil"/>
              <w:left w:val="single" w:color="cfcfcf" w:sz="5"/>
              <w:bottom w:val="single" w:color="cfcfcf" w:sz="5"/>
              <w:right w:val="single" w:color="cfcfcf" w:sz="5"/>
            </w:tcBorders>
          </w:tcPr>
          <w:p/>
        </w:tc>
      </w:tr>
      <w:tr>
        <w:trPr>
          <w:trHeight w:val="42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 қабылдау бойынша қойылған міндеттерді орындау үшін жауапкершілікті, өз бетінше жоспарлауды болжамдайтын, басшының басқаруымен нормаларды іске асыру бойынша орындаушылық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қабылдау және жөнелту және маневрлерге қатысты қызмет көрсетілетін ауданды немесе станцияны, нұсқаулар мен өкімдерді білу.</w:t>
            </w:r>
          </w:p>
        </w:tc>
        <w:tc>
          <w:tcPr>
            <w:tcW w:w="0" w:type="auto"/>
            <w:vMerge/>
            <w:tcBorders>
              <w:top w:val="nil"/>
              <w:left w:val="single" w:color="cfcfcf" w:sz="5"/>
              <w:bottom w:val="single" w:color="cfcfcf" w:sz="5"/>
              <w:right w:val="single" w:color="cfcfcf" w:sz="5"/>
            </w:tcBorders>
          </w:tcP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қызметкерлердің әрекетін дұрыс белгілеу және сәйкестігін қамтамасыз ету бойынша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қызметкерлерінің жұмысқа келуін тексеру, жұмыс орындарының жағдайы туралы баяндау. Пойыз қозғалысын ұйымдастыруға және маневрлік жұмыстарға қатысатын қызметкерлердің әрекетін дұрыс белгілеу және сәйкестігін қамтамасыз ету.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ережесі,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Қозғалысты ұйымдастыру және жүк тасымалдаудың негізгі ережелері. Стацияның техникалық-басқарушы актісі, станцияның технологиялық жұмыс істеу үдерісі. Жұмыс орны, арнайы киім, мүлік. Станция жұмысын оперативтік басқару және бағыныштылық сызбасы. Пойыз бағыттары туралы ақпарат. Станция парктары мен сұрыптау құрылғыларының жұмыстарындағы өзара әрекеттестік. Келіссөздер регламенті, жолдар мен стрелкалардың мамандандырылуы және сыйымдылығы. Жылжымалы құрамды тежегіш башмақтармен және тежегіш құрылғылармен бекіту нормасы мен ережесі. Вагондарды кіргізу уақытының нормалары. Жүкті вагонға тиеу. Жылжымалы құрам. Жылжымалы құрамның негізгі ақаулары. Қауіпті жүкті тасымалдаған кезде вагон кузовына (қазан) соғылатын белгілер. Ауқымы кіші жүктерді тасымалдау. Жүк ауқымының кішілік деңгейі. Ауқымы кіші орындардағы маневрлік жұмыстар. Темір жол бойындағы жалпы қауіпсіздік шаралары. Станция кезекшісі жұмысының алдыңғы қатарлы әдістері мен амалдары. Пойыздарды, құрамдарды, вагондарды, кедергі орындарын қоршау ережесі, сигнал беру, орталықтандыру, блокадалу және байланыс құрылғыларын пайдалану туралы нұсқаулық, нормативтік-техникалық құжаттама. Жарықтандыру нормалары. Радиостанцияларды және сигнал беру аспаптарын, дауыс зорайтқыш байланысты пайдалану ережесі. Тежегіш башмақтар құрылысы және оларды пайдалану ережесі, бекіту нормасы және тәртібі. Қозғалу және пойызға орналастырудың ерекше талаптарын талап ететін жылжымалы құраммен жұмыс істеу.</w:t>
            </w:r>
          </w:p>
        </w:tc>
      </w:tr>
      <w:tr>
        <w:trPr>
          <w:trHeight w:val="375"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пойыз қозғалысы кестесін жүргізу бойынша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Стрелкалар мен сигналдарды басқару, пойыздық және маневрлік жұмыстарды орындау кезінде бағыттарды уақытында дайындау, басқару аспаптары көрсеткіштерінің дұрыстығын бақылау. Пойыз қозғалысы кестесін орындау. Пойыздардың жолдарға кезекпен орналастырылуын жоспарлау.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 жұмысын ұйымдастыру. Құрастыру жоспары: (пойыз нөмірі және индексі; бағыттар бойынша салмақтық нормалар; шартты ұзындық). Пайыз қозғалысы кестесі. Жолаушылар және жүк пойыздарының қозғалыс кестесі.</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аспаптарының көрсеткіштері немесе орындаушылардың баяндаулары бойынша берілген нұсқаулардың дұрыс орындалуын бақылау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Пульт-таблоның сигналдық көрсеткіші. Келіссөздер регламенті. Сигнал беру, блокадалау және байланыс бойынша нұсқаулықтар, сигнал беру, блокадалау және байланыс бойынша құрылғыларының жұмыс істеу тәртібі.</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іске асырылуы үшін жауаптылықты көздейтін, технологиялық үдеріс учаскесі және кәсіпорын қызметінің стратегиясы шеңберіндегі 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қабылдау, жөнелту, жіберу және маневрлік қозғалыстар бағыттарын дайындау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лауазымдық нұсқаулықтар, Станцияның техникалық-басқарушы актісі және оның қосымшалары және станция кезекшісінің жұмысына қатысты басқа да нұсқаулықтар мен нұсқаулар. Станциядағы, маневрлік аудандардағы қозғалысты ұйымдастыру, жолдарды мамандандыру және олардың сыйымдылығы, жолдар мен стрелкаларды нөмірлеу тәртібі. Басқа ауданның, парктің, төбешіктің станция кезекшісімен өзара әрекеттестік. Маневрлердің негізгі түрлері. Маневрлерді орындау ережесі. Келіссөздер регламенті. Маневрлер кезіндегі жылдамдық. Темір жолдың негізгі элементтері. Жолдың жоспары және пішіні. Құрылыс пен жылжымалы құрамның ауқымы туралы ұғым. Жол белағаш арасындағы қашықтық. Сигнал беру және байланыс құрылысы мен құрылғылары. Маневрлік операцияларды орындау уақытын нормалау. Маневрлік сигналдар және сигнал беру тәсілдері. Пульт-табло көрсеткіші бойынша жолдың бос болуын анықтау. Бағыттарды дайындау. Жылжымалы құрамның ұзындығы. Басқару пультінің құрылысы. Қысқы жағдайда жұмыс істеу ерекшеліктері, байланыс бойынша нұсқаулықтар, сигнал беру, блокадалау, орталықтандыру және байланыс құрылғыларының жұмыс істеу ұстанымы. Жылжымалы құрамның қозғалыс жылдамдығы. Пойыздардың жақындауы. Стрелкаларды курбельмен ажырату. Стрелкалық ажыратқыштың және стрелканы бұратын электр жетектің құрылысы. Стрелкаларды және сигналдарды басқару. Рельстік тізбектер, фотоэлектрлік құрылғылар, бағытты дайындау уақыты. Техникалық құжаттама жүргізу. Жолдарда, стрелка ажыратпаларында, және басқа жерлердегі апат жағдайларында және стандартты емес жағдайларда жөндеу жұмыстарын жүргізу барысындағы әрекет. Түнгі уақытта, қолайсыз табиғат жағдайларында жұмыс істеу ерекшеліктері. Ауыспалы тоқтату сигналы, қауіп-қатер орны мен кедергілерді қоршау. Станция аумағында қолданылатын сигналдық көрсеткіштер мен белгілер. Басқару пультінен пойыздарды қабылдау, жөнелту, өткізу бағыттарын дайындау бойынша стрелкаларды немесе сигналдарды электрлік орталықтандыру құрылғысымен орындалатын операциялар. Аралық жүру уақыты.</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Станциядағы пойыз жағдайы мен нақты жағдайды бағалау, қалыптасқан жағдайды ескере отырып, пойыз қозғалысын ұйымдастыру және маневрлік жұмыстар бойынша оңтайлы шешім қабылдау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парктері мен жолдарын мамандандыру, жол сыйымдылығы, пойыз жұмыстарын, пойыздың жақындауын жоспарлау, пойыздарды қабылдау, жөнелту, маневрлік қозғалыс түрлері, қозғалыс кестесі, құрастыру жоспары, қозғалыс кестесі, салмақтық нормалар, құрамды өңдеу уақыты, қозғалыс қауіпсіздігіне қауіп төндіретін жылжымалы құрамның негізгі ақаулары, нормативтік құжаттар, станциялық орталықтандыру бекетінің жұмысындағы алдыңғы қатарлы әдістер, станция жұмысының технологиялық нормалары, пойыз диспетчерімен өзара әрекеттестік, аралық жүру уақыты. Станция мен учаскелердің өткізу қабілеті.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Құрамды техникалық және коммерциялық тексеруге ұсыну және олардың жөнелтуге немесе ажыратуға дайындығын бақылау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және вагондық шаруашылық. Жалпы мәліметтер. Локомотивтердің қозғалысын бақылауды ұйымдастыру. Станция жұмысының технологиялық үдерісі. Тежегіш жабдық және автотіркеу құрылғысы. Құрамдарды қоршау. Құрамдарды өңдеу уақыты. Вагондарда техникалық және коммерциялық ақау анықталған кезде жұмыс істеу. Өрт сөндіргіш, қалпына келтіргіш пойыздармен жұмыс істеу. Жолаушылар пойызымен жұмыс істеу ерекшелігі. Номенклатуралық жүктері бар вагон құрамдары бар пойыздармен жұмыс істеу. Пойыздарды кедендік тексеру. Шекаралық бақылау (мемлекетаралық шекаралардағы бекеттерде). Электрленген жолдарда коммерциялық тексеру ерекшеліктері және байланысты қызметтермен әрекеттесу тәртібі.</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күрделі жөндеу жүргізу және басқа да технологиялық «үзілістер» кезеңіндегі жұмыстар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Жол жұмыстарын жүргізу кезінде уақытша сызба бойынша пойыз қозғалысын ұйымдастыру. Жұмыс орнын қоршау тәртібі. Жолдарға күрделі жөндеу жүргізу және технологиялық «үзілістер» кезіндегі жазбалар нысаны. Ескерту беру тәртібі. Стрелкаларды аспалы құлыппен бекіту тәртібі. Келіссөздер регламенті.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және апатты жағдайларда іс-қимыл жасау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және стандартты емес жағдайларда іс-қимыл жасау бойынша нұсқаулықтар, апат, қауіпті жүк ағуы және т.б. салдарларын жою шаралары.</w:t>
            </w:r>
            <w:r>
              <w:br/>
            </w:r>
            <w:r>
              <w:rPr>
                <w:rFonts w:ascii="Times New Roman"/>
                <w:b w:val="false"/>
                <w:i w:val="false"/>
                <w:color w:val="000000"/>
                <w:sz w:val="20"/>
              </w:rPr>
              <w:t>
</w:t>
            </w:r>
            <w:r>
              <w:rPr>
                <w:rFonts w:ascii="Times New Roman"/>
                <w:b w:val="false"/>
                <w:i w:val="false"/>
                <w:color w:val="000000"/>
                <w:sz w:val="20"/>
              </w:rPr>
              <w:t>Өрт сөндіргіш, қалпына келтіргіш пойыздармен жұмыс істеу. Келіссөздер регламенті. Бағыттарды дайындау. Жарықтандыру сызбасы. Қолайсыз метеорологиялық жағдайларда жұмыс істеу. Қауіпті жүктерді тасымалдау ережесі. Ауқымы кіші жүктерді тасымалдау.</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өткізу және маневрлік жұмыстарды орындауға қатысты локомотивтік бригадамен жұмыс істеу тәртібі. Нұсқау беру және тіркелетін бұйрық беру, алдағы жұмыстардың жоспарын локомотивтік бригадаға тапсыру.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кезекшісі мен локомотив машинисі арасындағы әрекеттестік және келіссөздер регламентін сақтау бойынша нұсқаулық</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регламентін сақтау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регламенті. Нормативтік құжаттар. Келіссөздерді тіркеу.</w:t>
            </w:r>
          </w:p>
        </w:tc>
      </w:tr>
      <w:tr>
        <w:trPr>
          <w:trHeight w:val="375"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локомотивтер қозғалысын басқару бойынша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Пойыздық және маневрлік локомотивтердің қозғалысын басқару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лауазымдық нұсқаулықтар, Станцияның техникалық-басқарушы актісі және оның қосымшалары және станция кезекшісінің жұмысына қатысты басқа да нұсқаулықтар мен нұсқаулар. Станциядағы, маневрлік аудандардағы қозғалысты ұйымдастыру, жолдарды мамандандыру және олардың сыйымдылығы, жолдар мен стрелкаларды нөмірлеу тәртібі. Парк, төбешік кезекшісімен әрекеттестік. Келіссөздер регламенті. Маневрлердің негізгі түрлері. Маневрлерді орындау ережесі. Маневрлер кезіндегі жылдамдық. Жолдардың жоспары және пішіні. Маневрлік операцияларды орындау уақытын нормалау. Бағыттарды дайындау. Салмақтық нормалар. Жылжымалы құрамның ұзындығы. Қысқы уақытта жұмыс істеу ерекшеліктері. Ерекше қозғалыс жағдайларын талап ететін жылжымалы құраммен жұмыс істеу. Ескертулер мен бланкілерді беру.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қызметкерлерінің бағыттарын дайындауға өкім беру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сызбасын, станцияның техникалық-басқарушы актісін, станция жұмысының технологиялық үдерісін, келіссөздер регламентін білу</w:t>
            </w:r>
          </w:p>
        </w:tc>
      </w:tr>
      <w:tr>
        <w:trPr>
          <w:trHeight w:val="375"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қабылдауға бұйрық беру және жөнелту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ескерту беру тәртібі, қалыпты жұмыс жағдайы және стандартты емес және төтенше жағдайларда пойыздардың станциялар мен учаскелер бойынша қозғалысы бойынша байланысты қызметтермен әрекеттесуі. Арнайы жылжымалы құрамды өткізу, байланыс құралдарының бұзылуы, жаңа байланыс құралдарын енгізу.</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станцияларда құрастыру, ажырату, вагондарды пойызға тіркеу-тіркеуден шешу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пойыздарды құрастыру, нөмірлеу тәртібі. Бағыттарды дайындау, маневрлік жұмыстар, келіссөздер Пойыздар мен вагондар тобын бекіту. Пойыздың құжаттары.</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 беру және тіркелетін бұйрық беру, алдағы жұмыстардың жоспарын локомотивтік бригадаға тапсыру.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түрлері, сонымен бірге тіркелетін бұйрықтар, келіссөздер регламенті.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еңбек қорғау, электр және өрт қауіпсіздігі талаптарын орындауын бақылау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пайдалану ережесі және қозғалыс қауіпсіздігін қамтамасыз ететін нұсқаулықтар. Әр түрлі жағдайларда жұмыс істеу ерекшелігі (қысқы уақытта, түнгі уақытта, қолайсыз табиғат жағдайларында және т.б.). Ауқымы кіші орындардағы маневрлік жұмыстар. Темір жолдардың негізгі элементтері. Жолдардың жоспары және пішіні. Құрылыс пен жылжымалы құрамның жақындау ауқымы туралы ұғым. Жол белағашы арасындағы қашықтық. Сигнал беру және байланыс құрылыстары мен құрылғылары. Сигналдар және олардың талаптарын орындау. Байланыс түрлері: телефондық, радиобайланыс, дауыс зорайтқыш паркілік хабарландырушы. Құрылысы және пайдалану тәртібі. Электрмен жабдықтау құрылғысының құрылысы. Өндірістік қауіпсіздіктің жалпы талаптары, еңбек қорғау және қауіпсіздік бойынша ережелер мен нұсқаулықтар. Өндірістік жарақаттану, оның профилактикасы. Маневрлік жұмыстарды орындау кезіндегі қауіпсіздік техникасы талаптары. Станцияның аумағы мен өндірістік ғимараттарына күтім жасау. Өрт қауіпсіздігі. Электр қауіпсіздігі. Жұмыс барысындағы сигналдар, командалар, радиобайланыс және парк байланысы арқылы хабарландырулар. Кезекшілікті өткізу тәртібі. Өндірістік тазалық және еңбек гигиенасы ережесі.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Құрамдарды бекітуді бақылау. Жолда тұрған құрамдарды тежегіш башмақтармен қоршау және оларды вагон астынан алып тастау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құрамдарды тежегіш башмақтармен бекіту нормасы мен ережесі, тежегіш башмақтарды сақтау орны және оларға күтім жасау, тежегіш башмақтарды рельстерден шешу және оған орнату ережесі, тежегіш башмақтардың және құрал-саймандардың құрылысы және пайдаланылуы, жолдардың жоспары мен пішіні. Станцияның техникалық-басқарушы актісі. Белгілі бір маневрлік ауданның жергілікті нұсқаулығы. Жолдарды қоршау және вагондарды тежегіш башмақтармен бекіту. Вагон түрлері. Вагондардағы белгілер мен жазулар. Арнайы жылжымалы құрам және оны бекіту ережесі. Жылжымалы құрамның техникалық сипаттамасы. Келіссөздер регламенті. Қауіпсіз еңбек ету әдістері мен амалдары. Ажыратқыш тұйықтың құрылысы. Вагондарды бекітуге арналған стационарлық тіреулердің құрылысы, жолдардың қоршауы. Вагонды қолмен тежеу және рессорлық аспа құрылысы. Вагонның орнықтылығына желдің әсер етуі. Ауыспалы тоқтату сигналдары, кедергі және қауіп-қатер орындарын қоршау. Станция аумағында қолданылатын сигналдық көрсеткіштер мен белгілер.</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нәтижеге жауапкершілікті көздейтін, басшының басқаруымен нормаларды іске асыру бойынша орындаушылық-басқарушылық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басшылығына және пойыз диспетчеріне істелген жұмыс туралы баяндау.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Баяндау нысандары, келіссөздер регламенті, станция жұмысын жоспарлау, станция жұмысының көрсеткіштері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міндеттердің орындалуына жауапкершілікті, өз бетінше жоспарлауды болжамдайтын, басшының басқаруымен нормаларды іске асыру бойынша орындаушылық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Жарақаттанғандарға алғашқы көмек көрсету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Жарақаттанғандарға алғашқы көмек көрсету тәртібі мен ережесі</w:t>
            </w:r>
          </w:p>
        </w:tc>
      </w:tr>
      <w:tr>
        <w:trPr>
          <w:trHeight w:val="375"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міндеттердің орындалуына жауапкершілікті, өз бетінше жоспарлауды болжамдайтын, басшының басқаруымен нормаларды іске асыру бойынша орындаушылық қызмет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толтыру, қатаң есептегі мүлікті тапсыру, кезекшілікті қабылдаған қызметкерді жұмыс жағдайымен және бірінші кезектегі мәселелермен таныстыру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 ұйымдастыру және жүктерді тасымалдаудың негізгі ережелер. Станция жұмысының техникалық-басқарушы актісі, станция жұмысының технологиялық үдерісі. Жұмыс орны, арнайы киім, мүлік. Нормативтік-техникалық құжаттама және оны толтыру тәртібі. Ауысымдық реттеу тапсырмасы. Станция жұмысын оперативтік басқару және бағыныштылық сызбасы. Ауысымдық- тәуліктік жоспарлау. Пойыз жүруі туралы ақпарат. Станция паркі мен сұрыптау құрылғыларының әрекеттестігі. Келіссөздер регламенті, жолдарды мамандандыру және олардың сыйымдылығы, жолдар мен стрелкаларды нөмірлеу тәртібі. Жылжымалы құрамды тежегіш башмақтармен және тежегіш құрылғылармен бекіту нормасы мен ережелері. Вагондарды кіргізу уақытының нормалары. Жылжымалы құрам. Жылжымалы құрамның негізгі ақаулары. Темір жол бойындағы жалпы қауіпсіздік шаралары. Станциялық орталықтандыру бекеті кезекшісінің жұмысындағы озық әдістер мен тәсілдер. Пойыздар, вагондар, құрамдар, кедергі орындарын қоршау ережесі. Жарықтандыру нормалары. Радиостанцияны, дауыс зорайтқыш байланысты пайдалану. Пойызға орналастыру және қозғалыстың ерекше талаптары қойылатын жылжымалы құраммен жұмыс істеу. Кезекшілікті тапсыру-қабылдау тәртібі.</w:t>
            </w:r>
          </w:p>
        </w:tc>
      </w:tr>
    </w:tbl>
    <w:bookmarkStart w:name="z110" w:id="31"/>
    <w:p>
      <w:pPr>
        <w:spacing w:after="0"/>
        <w:ind w:left="0"/>
        <w:jc w:val="both"/>
      </w:pPr>
      <w:r>
        <w:rPr>
          <w:rFonts w:ascii="Times New Roman"/>
          <w:b w:val="false"/>
          <w:i w:val="false"/>
          <w:color w:val="000000"/>
          <w:sz w:val="28"/>
        </w:rPr>
        <w:t xml:space="preserve">
Темір жол көлігімен тасымалдауды </w:t>
      </w:r>
      <w:r>
        <w:br/>
      </w:r>
      <w:r>
        <w:rPr>
          <w:rFonts w:ascii="Times New Roman"/>
          <w:b w:val="false"/>
          <w:i w:val="false"/>
          <w:color w:val="000000"/>
          <w:sz w:val="28"/>
        </w:rPr>
        <w:t>
ұйымдастыру және қозғалысты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1"/>
    <w:bookmarkStart w:name="z111" w:id="32"/>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01-99 Қазақстан Республикасының мемлекеттік жіктеуіші (ҚР МЖ 01-99)</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разрядтары</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қызметшілер лауазымдарының біліктілік анықтамалығы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қызметшілер лауазымдарының үлгілік біліктілік сипаттамалары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ҮБС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станциясының кезекшісі</w:t>
            </w:r>
          </w:p>
        </w:tc>
      </w:tr>
      <w:tr>
        <w:trPr>
          <w:trHeight w:val="37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12" w:id="33"/>
    <w:p>
      <w:pPr>
        <w:spacing w:after="0"/>
        <w:ind w:left="0"/>
        <w:jc w:val="both"/>
      </w:pPr>
      <w:r>
        <w:rPr>
          <w:rFonts w:ascii="Times New Roman"/>
          <w:b w:val="false"/>
          <w:i w:val="false"/>
          <w:color w:val="000000"/>
          <w:sz w:val="28"/>
        </w:rPr>
        <w:t>
2-Кесте. Еңбек жағдайына, біліміне және тәжірибесіне қойылатын</w:t>
      </w:r>
      <w:r>
        <w:br/>
      </w:r>
      <w:r>
        <w:rPr>
          <w:rFonts w:ascii="Times New Roman"/>
          <w:b w:val="false"/>
          <w:i w:val="false"/>
          <w:color w:val="000000"/>
          <w:sz w:val="28"/>
        </w:rPr>
        <w:t>
талаптар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4184"/>
        <w:gridCol w:w="2092"/>
        <w:gridCol w:w="5058"/>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станциялары, өнеркәсіптік темір жол көлігі</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жұмыс істегенде: тербеліс, шу, артық күш жұмсау, табиғи жарықтың болмауы немесе жетіспеуі, электромагниттік толқындар немесе токтар, ауыр еңбек, жүйке-психикалық шамадан тыс жүктеме.</w:t>
            </w:r>
          </w:p>
          <w:p>
            <w:pPr>
              <w:spacing w:after="20"/>
              <w:ind w:left="20"/>
              <w:jc w:val="both"/>
            </w:pPr>
            <w:r>
              <w:rPr>
                <w:rFonts w:ascii="Times New Roman"/>
                <w:b w:val="false"/>
                <w:i w:val="false"/>
                <w:color w:val="000000"/>
                <w:sz w:val="20"/>
              </w:rPr>
              <w:t>Жолға шыққанда: қозғалыстағы жылжымалы құрам, көлік құралдары, механизмдер; жұмыс орнының жер бетінен биіктікте орналасуы; жоғары шу деңгейі; жоғары вибрация деңгейі; жұмыс аймағының өте шаң-тозаңды болуы және ауаның газдануы; жұмыс аймағы ауасының жоғары немесе төмен температурасы; ауаның шамадан тыс ылғалдығы және қозғалмалылығы; электр өрісінің жоғары кернеулілігі; статикалық электр қуатының жоғары деңгейі; тәуліктің қараңғы кезіндегі жұмыс аймағының жеткіліксіз жарықтандырылуы; физикалық артық жүктеме; пойыз қозғалысы кезінде темір жолдарда жұмыстарды орындау барысындағы жүйке-психикалық жүктемелер; қауырт және ауыр еңбек.</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қабылданатын ең төменгі жас мөлшері: 18 жас.</w:t>
            </w:r>
            <w:r>
              <w:br/>
            </w:r>
            <w:r>
              <w:rPr>
                <w:rFonts w:ascii="Times New Roman"/>
                <w:b w:val="false"/>
                <w:i w:val="false"/>
                <w:color w:val="000000"/>
                <w:sz w:val="20"/>
              </w:rPr>
              <w:t>
</w:t>
            </w:r>
            <w:r>
              <w:rPr>
                <w:rFonts w:ascii="Times New Roman"/>
                <w:b w:val="false"/>
                <w:i w:val="false"/>
                <w:color w:val="000000"/>
                <w:sz w:val="20"/>
              </w:rPr>
              <w:t>Ер адам істейтін жұмыс, себебі төзімділікті, күшті денсаулықты, дене күшін талап етеді.</w:t>
            </w:r>
            <w:r>
              <w:br/>
            </w:r>
            <w:r>
              <w:rPr>
                <w:rFonts w:ascii="Times New Roman"/>
                <w:b w:val="false"/>
                <w:i w:val="false"/>
                <w:color w:val="000000"/>
                <w:sz w:val="20"/>
              </w:rPr>
              <w:t>
</w:t>
            </w:r>
            <w:r>
              <w:rPr>
                <w:rFonts w:ascii="Times New Roman"/>
                <w:b w:val="false"/>
                <w:i w:val="false"/>
                <w:color w:val="000000"/>
                <w:sz w:val="20"/>
              </w:rPr>
              <w:t>Медициналық шектеулер: Қазақстан Республикасының заңдары бойынша</w:t>
            </w:r>
            <w:r>
              <w:br/>
            </w:r>
            <w:r>
              <w:rPr>
                <w:rFonts w:ascii="Times New Roman"/>
                <w:b w:val="false"/>
                <w:i w:val="false"/>
                <w:color w:val="000000"/>
                <w:sz w:val="20"/>
              </w:rPr>
              <w:t>
</w:t>
            </w:r>
            <w:r>
              <w:rPr>
                <w:rFonts w:ascii="Times New Roman"/>
                <w:b w:val="false"/>
                <w:i w:val="false"/>
                <w:color w:val="000000"/>
                <w:sz w:val="20"/>
              </w:rPr>
              <w:t>Жұмысқа рұқсат беру: дәрігерлік куәландырудан өту, кіріспе және алғашқы нұсқамадан өту, оқу және сынақ тапсыру, сынақ мерзімінен өту.</w:t>
            </w:r>
            <w:r>
              <w:br/>
            </w:r>
            <w:r>
              <w:rPr>
                <w:rFonts w:ascii="Times New Roman"/>
                <w:b w:val="false"/>
                <w:i w:val="false"/>
                <w:color w:val="000000"/>
                <w:sz w:val="20"/>
              </w:rPr>
              <w:t>
</w:t>
            </w:r>
            <w:r>
              <w:rPr>
                <w:rFonts w:ascii="Times New Roman"/>
                <w:b w:val="false"/>
                <w:i w:val="false"/>
                <w:color w:val="000000"/>
                <w:sz w:val="20"/>
              </w:rPr>
              <w:t>Жұмыс тәртібі: далада</w:t>
            </w:r>
            <w:r>
              <w:br/>
            </w:r>
            <w:r>
              <w:rPr>
                <w:rFonts w:ascii="Times New Roman"/>
                <w:b w:val="false"/>
                <w:i w:val="false"/>
                <w:color w:val="000000"/>
                <w:sz w:val="20"/>
              </w:rPr>
              <w:t>
</w:t>
            </w:r>
            <w:r>
              <w:rPr>
                <w:rFonts w:ascii="Times New Roman"/>
                <w:b w:val="false"/>
                <w:i w:val="false"/>
                <w:color w:val="000000"/>
                <w:sz w:val="20"/>
              </w:rPr>
              <w:t>Еңбек және демалыс тәртібі: сағат 9-дан 21-ге дейін күндізгі ауысымда, одан кейін сағат 21-ден 9-ға дейін түнгі ауысымда және 48 сағат демалыс</w:t>
            </w:r>
          </w:p>
        </w:tc>
      </w:tr>
      <w:tr>
        <w:trPr>
          <w:trHeight w:val="7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білімі және оқыту деңгейі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станциясының V класты кезекшісінің лауазымдық міндеттерін орындау кезінде</w:t>
            </w:r>
          </w:p>
          <w:p>
            <w:pPr>
              <w:spacing w:after="20"/>
              <w:ind w:left="20"/>
              <w:jc w:val="both"/>
            </w:pPr>
            <w:r>
              <w:rPr>
                <w:rFonts w:ascii="Times New Roman"/>
                <w:b w:val="false"/>
                <w:i w:val="false"/>
                <w:color w:val="000000"/>
                <w:sz w:val="20"/>
              </w:rPr>
              <w:t>- орта кәсіптік (техникалық) білім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өтіліне талап қойылмайды</w:t>
            </w:r>
          </w:p>
        </w:tc>
      </w:tr>
    </w:tbl>
    <w:bookmarkStart w:name="z113" w:id="34"/>
    <w:p>
      <w:pPr>
        <w:spacing w:after="0"/>
        <w:ind w:left="0"/>
        <w:jc w:val="both"/>
      </w:pPr>
      <w:r>
        <w:rPr>
          <w:rFonts w:ascii="Times New Roman"/>
          <w:b w:val="false"/>
          <w:i w:val="false"/>
          <w:color w:val="000000"/>
          <w:sz w:val="28"/>
        </w:rPr>
        <w:t>
3-Кесте. Кәсіби стандарттың бірліктер тізімі</w:t>
      </w:r>
      <w:r>
        <w:br/>
      </w:r>
      <w:r>
        <w:rPr>
          <w:rFonts w:ascii="Times New Roman"/>
          <w:b w:val="false"/>
          <w:i w:val="false"/>
          <w:color w:val="000000"/>
          <w:sz w:val="28"/>
        </w:rPr>
        <w:t>
(кәсіптің еңбек функциялары)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w:t>
            </w:r>
            <w:r>
              <w:rPr>
                <w:rFonts w:ascii="Times New Roman"/>
                <w:b w:val="false"/>
                <w:i w:val="false"/>
                <w:color w:val="000000"/>
                <w:sz w:val="20"/>
              </w:rPr>
              <w:t>(кәсіби стандарттың бірлігі)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қозғалысын ұйымдастыруға және маневрлік жұмыстарға дайындық. Пойыз қозғалысын ұйымдастыру бойынша жұмыстарды және маневрлік жұмыстарды жоспарлау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аудан шегіндегі станцияларда пойыз қозғалысын ұйымдастыру және маневрлік жұмыстарды орындау, қолданыстағы нұсқауларды, нұсқаулықтарды, ережелер мен лауазымдық нұсқаулықтарды орындай отырып басқару.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қауіпсіздігін, тасымалданатын жүктің сақталуын және еңбек қорғау талаптарының орындалуын қамтамасыз ету. Істелген жұмыс туралы есеп беру және кезекшілікті тапсыруға даярлық.</w:t>
            </w:r>
          </w:p>
        </w:tc>
      </w:tr>
    </w:tbl>
    <w:bookmarkStart w:name="z114" w:id="35"/>
    <w:p>
      <w:pPr>
        <w:spacing w:after="0"/>
        <w:ind w:left="0"/>
        <w:jc w:val="both"/>
      </w:pPr>
      <w:r>
        <w:rPr>
          <w:rFonts w:ascii="Times New Roman"/>
          <w:b w:val="false"/>
          <w:i w:val="false"/>
          <w:color w:val="000000"/>
          <w:sz w:val="28"/>
        </w:rPr>
        <w:t>
4-Кесте. Кәсіби стандарттың бірліктер тізімі</w:t>
      </w:r>
      <w:r>
        <w:br/>
      </w:r>
      <w:r>
        <w:rPr>
          <w:rFonts w:ascii="Times New Roman"/>
          <w:b w:val="false"/>
          <w:i w:val="false"/>
          <w:color w:val="000000"/>
          <w:sz w:val="28"/>
        </w:rPr>
        <w:t>
(функционалдық карта)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636"/>
        <w:gridCol w:w="2637"/>
        <w:gridCol w:w="5830"/>
      </w:tblGrid>
      <w:tr>
        <w:trPr>
          <w:trHeight w:val="39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6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ұйымдастыру техникасы, радиостанция, шам, жалауша курбелі, дауыс зорайтқыш байланыс жүйесі, телефондық байланыс құралдары, аспалы құлыптар және олардың кілттері, тежегіш башмақтары, күнделікті журнал және өзге де техникалық</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Кезекшілікті қабылдап алу. Темір жолдағы және пойыз жағдайларымен танысу. Қатаң есептегі мүліктің есебін, вагондардың жолдарға бекітілуін, пульт-таблоның, сигнал беру құрылғыларының, орталықтандырудың, блокадалу және байланыстың дұрыс жұмыс істеуін, басқару пультіндегі пломбаны, радиостанцияны, арнайы құрал-жабдықтарды және техникалық құжаттаманы тексеру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Алдағы жұмыстарға жоспар-тапсырма алу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Тасымалдау үдерісіне қатысатын қызметкерлерді жоспармен таныстыру және оларды станцияның қызмет жасалатын аудандарына орналастыру</w:t>
            </w:r>
          </w:p>
        </w:tc>
      </w:tr>
      <w:tr>
        <w:trPr>
          <w:trHeight w:val="60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ұйымдастыру техникасы, радиостанция, шам, жалауша курбелі, дауыс зорайтқыш байланыс жүйесі, телефондық байланыс құралдары, аспалы құлыптар және олардың кілттері, тежегіш башмақтары, күнделікті журнал және өзге де техникалық</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Пойыздардың қозғалыс кестесі мен маневрлік жұмыс жоспарларын орындау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жұмыс үдерісіне қатысатын бағынышты қызметкерлерді оперативтік басқару; олардың еңбек және технологиялық тәртіптің сақталуын бақылау</w:t>
            </w:r>
          </w:p>
        </w:tc>
      </w:tr>
      <w:tr>
        <w:trPr>
          <w:trHeight w:val="60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сұрыптау төбешігі, жанама жолдар, жолды бұру тетігі, сигнал беру, орталықтандыру және блокадалау құрылғылары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зорайтқыш байланыс жүйесі, телефондық байланыс құралдары, радиостанция, компьютерлер мен ұйымдастыру техникасы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жұмыстарды орындау туралы есеп беру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 компьютерлер, ұйымдастыру техникасы, радиостанция, шам, жалауша курбелі, дауыс зорайтқыш байланыс жүйесі, телефондық байланыс құралдары, аспалы құлыптар және олардың кілттері, тежегіш башмақтары, күнделікті журнал және өзге де техникалық</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кезекшілікті тапсыруға дайындалу және кезекшілікті өткізу</w:t>
            </w:r>
          </w:p>
        </w:tc>
      </w:tr>
    </w:tbl>
    <w:bookmarkStart w:name="z115" w:id="36"/>
    <w:p>
      <w:pPr>
        <w:spacing w:after="0"/>
        <w:ind w:left="0"/>
        <w:jc w:val="both"/>
      </w:pPr>
      <w:r>
        <w:rPr>
          <w:rFonts w:ascii="Times New Roman"/>
          <w:b w:val="false"/>
          <w:i w:val="false"/>
          <w:color w:val="000000"/>
          <w:sz w:val="28"/>
        </w:rPr>
        <w:t>
5-Кесте. СБШ 4 – деңгейіндегі темір жол станциясы кезекшісінің</w:t>
      </w:r>
      <w:r>
        <w:br/>
      </w:r>
      <w:r>
        <w:rPr>
          <w:rFonts w:ascii="Times New Roman"/>
          <w:b w:val="false"/>
          <w:i w:val="false"/>
          <w:color w:val="000000"/>
          <w:sz w:val="28"/>
        </w:rPr>
        <w:t>
құзыретіне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3846"/>
        <w:gridCol w:w="3572"/>
        <w:gridCol w:w="3710"/>
      </w:tblGrid>
      <w:tr>
        <w:trPr>
          <w:trHeight w:val="31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шифры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 қабылдау бойынша қойылған міндеттердің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блокадалау және байланыс құрылғыларының жұмысқа жарамдылығын тексеру, техникалық құжаттаманы толтыру, жылжымалы құрамның бекітілуін тексеру, қабылдау-жөнелту жолдарындағы жылжымалы құрамның қолда барын және орналастырылуын тексеру, жапсарлас аралықтардың (блок-учаскелердің) жағдайы (бос болуы немесе бос болмауы), аспаптардың, сигнал беру құралдарының, қатаң есептегі мүліктің дұрыстығын тексеру</w:t>
            </w:r>
          </w:p>
        </w:tc>
        <w:tc>
          <w:tcPr>
            <w:tcW w:w="3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ережесі,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Қозғалысты ұйымдастыру және жүк тасымалдаудың негізгі ережелері. Станцияның техникалық-басқарушы актісі, станцияның технологиялық жұмыс істеу үдерісі. Жұмыс орны, арнайы киім, мүлік. Станция жұмысын оперативтік басқару және бағыныштылық сызбасы. Пойыз бағыттары туралы ақпарат. Станция парктары мен сұрыптау құрылғыларының жұмыстарындағы өзара әрекеттестік. Келіссөздер регламенті, жолдар мен стрелкалардың мамандандырылуы және сыйымдылығы. Жылжымалы құрамды тежегіш башмақтармен және тежегіш құрылғылармен бекіту нормасы мен ережесі. Вагондарды кіргізу уақытының нормалары. Жүкті вагонға тиеу. Жылжымалы құрам. Жылжымалы құрамның негізгі ақаулары. Қауіпті жүкті тасымалдаған кезде вагон кузовына (қазан) соғылатын белгілер. Ауқымы кіші жүктерді тасымалдау. Жүк ауқымының кішілік деңгейі. Ауқымы кіші орындардағы маневрлік жұмыстар. Темір жол бойындағы жалпы қауіпсіздік шаралары. Станция кезекшісі жұмысының алдыңғы қатарлы әдістері мен амалдары. Пойыздарды, құрамдарды, вагондарды, кедергі орындарын қоршау ережесі, сигнал беру, орталықтандыру, блокадалау және байланыс құрылғыларын пайдалану туралы нұсқаулық, нормативтік-техникалық құжаттама. Жарықтандыру нормалары. Радиостанцияларды және сигнал беру аспаптарын, дауыс зорайтқыш байланысты пайдалану ережесі. Тежегіш башмақтар құрылысы және оларды пайдалану ережесі, бекіту нормасы және тәртібі. Қозғалу және пойызға орналастырудың ерекше талаптарын талап ететін жылжымалы құраммен жұмыс істеу. Кезекшілікті қабылдау тәртібі. Пойыздарды құрастыру тәртібі. Пойыздарды нөмірлеу. Ауысымдық реттеу тапсырмасы. Пойыздық және техникалық құжаттама нысандары. Станция жұмысының пайдалану көрсеткіштері.</w:t>
            </w:r>
          </w:p>
        </w:tc>
      </w:tr>
      <w:tr>
        <w:trPr>
          <w:trHeight w:val="42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есептегі мүлікпен жұмыс істеуге даярлық үшін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сигналдық аспаптар және жылжымалы құрамды бекіту құралдарын тазалықта және дұрыс ұстау</w:t>
            </w:r>
          </w:p>
        </w:tc>
        <w:tc>
          <w:tcPr>
            <w:tcW w:w="0" w:type="auto"/>
            <w:vMerge/>
            <w:tcBorders>
              <w:top w:val="nil"/>
              <w:left w:val="single" w:color="cfcfcf" w:sz="5"/>
              <w:bottom w:val="single" w:color="cfcfcf" w:sz="5"/>
              <w:right w:val="single" w:color="cfcfcf" w:sz="5"/>
            </w:tcBorders>
          </w:tcPr>
          <w:p/>
        </w:tc>
      </w:tr>
      <w:tr>
        <w:trPr>
          <w:trHeight w:val="42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 қабылдау бойынша қойылған міндеттердің орындалуына шектеулі жауапкершілікті және белгілі бір дербестік деңгейін болжамдайтын, басшының басқаруымен нормаларды іске асыру бойынша орындаушылық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қабылдау және жөнелту және маневрлерге қатысты қызмет көрсетілетін ауданды немесе станцияны, нұсқаулар мен өкімдерді білу.</w:t>
            </w:r>
          </w:p>
        </w:tc>
        <w:tc>
          <w:tcPr>
            <w:tcW w:w="0" w:type="auto"/>
            <w:vMerge/>
            <w:tcBorders>
              <w:top w:val="nil"/>
              <w:left w:val="single" w:color="cfcfcf" w:sz="5"/>
              <w:bottom w:val="single" w:color="cfcfcf" w:sz="5"/>
              <w:right w:val="single" w:color="cfcfcf" w:sz="5"/>
            </w:tcBorders>
          </w:tcP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қызметкерлердің әрекетін дұрыс белгілеу және сәйкестігін қамтамасыз ету бойынша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қызметкерлерінің жұмысқа келуін тексеру, жұмыс орындарының жағдайы туралы баяндау. Пойыз қозғалысын ұйымдастыруға және маневрлік жұмыстарға қатысатын қызметкерлердің әрекетін дұрыс белгілеу және сәйкестігін қамтамасыз 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негізгі ақаулары. Вагондардың кузовына (қазан) қауіпті жүк тасымалдағанда соғылатын белгілер. Ауқымы кіші жүктерді тасымалдау. Жүктің ауқымының кішілік деңгейі. Ауқымы кіші жерлердегі маневрлік жұмыстар. Темір жол бойындағы жалпы қауіпсіздік шаралары. Станция кезекшісінің жұмысындағы озық әдістер мен тәсілдер. Пойыздарды, құрамдарды, вагондарды, кедергі орындары қоршау ережесі, сигнал беру, орталықтандыру, блокадалау және байланыс құрылғыларын пайдалану туралы ұғым, нормативтік-техникалық құжаттама. Жарықтандыру нормалары. Радиостанция, дауыс зорайтқыш байланысын пайдалану. Ерекше қозғалу және пойызға орналастыру талаптарын талап ететін жылжымалы құраммен жұмыс істеу. Кезекшілік қабылдау тәртібі. Пойыздарды құрастыру тәртібі. Пойыздарды нөмірлеу. Ауысымдық реттеу тапсырмасы. Пойыздық және техникалық құжаттама нысандары. Станция жұмысының пайдалану көрсеткіштері.</w:t>
            </w:r>
          </w:p>
        </w:tc>
      </w:tr>
      <w:tr>
        <w:trPr>
          <w:trHeight w:val="375"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пойыз қозғалысы кестесін жүргізу бойынша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қозғалыс кестесін жүргізу (кластан тыс,1,2 класты), қабылдау-жөнелту жолдарының бос болмауын есепке алу, пойыз қозғалысы журналы, диспетчерлік өкімдер журналы және басқа да пойыздық құжаттамалар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 жұмыстарын ұйымдастыру. Құрастыру жоспары: (пойыз нөмірі және индексі; бағыттар бойынша салмақ нормалары; шартты ұзындық). Пойыз қозғалысы кестесі, жолаушылар мен жүк тасымалдайтын пойыздардың кестесі</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аспаптарының көрсеткіштері немесе орындаушылардың баяндаулары бойынша берілген нұсқаулардың дұрыс орындалуын бақылау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Пульт-таблоның сигналдық көрсеткіші. Келіссөздер регламенті. Сигнал беру, блокадалау және байланыс бойынша нұсқаулықтар, сигнал беру, блокадалау және байланыс бойынша құрылғыларының жұмыс істеу тәртібі.</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қабылдау, жөнелту, жіберу және маневрлік қозғалыстар бағыттарын дайындау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лауазымдық нұсқаулықтар, Станцияның техникалық-басқарушы актісі және оның қосымшалары және станция кезекшісінің жұмысына қатысты басқа да нұсқаулықтар мен нұсқаулар. Станциядағы, маневрлік аудандардағы қозғалысты ұйымдастыру, жолдарды мамандандыру және олардың сыйымдылығы, жолдар мен стрелкаларды нөмірлеу тәртібі. Басқа ауданның, парктің, төбешіктің станция кезекшісімен өзара әрекеттестік. Маневрлердің негізгі түрлері. Маневрлерді орындау ережесі. Келіссөздер регламенті. Маневрлер кезіндегі жылдамдық. Темір жолдың негізгі элементтері. Жолдың жоспары және пішіні. Құрылыс пен жылжымалы құрамның ауқымы туралы ұғым. Жол белағаштары арасындағы қашықтық. Сигнал беру және байланыс құрылысы мен құрылғылары. Маневрлік операцияларды орындау уақытын нормалау. Маневрлік сигналдар және сигнал беру тәсілдері. Пульт-табло көрсеткіші бойынша жолдың бос болуын анықтау. Бағыттарды дайындау. Жылжымалы құрамның ұзындығы. Басқару пультінің құрылысы. Қысқы жағдайда жұмыс істеу ерекшеліктері, байланыс бойынша нұсқаулықтар, сигнал беру, блокадалау, орталықтандыру және байланыс құрылғыларының жұмыс істеу ұстанымы. Жылжымалы құрамның қозғалыс жылдамдығы. Пойыздардың жақындауы. Стрелкаларды курбельмен ажырату. Стрелкалық ажыратқыштың және стрелканы бұратын электр жетектің құрылысы. Стрелкаларды және сигналдарды басқару. Рельстік тізбектер, фотоэлектрлік құрылғылар, бағытты дайындау уақыты. Техникалық құжаттама жүргізу. Жолдарда, стрелка ажыратпаларында, және басқа жерлердегі апат жағдайларында және стандартты емес жағдайларда жөндеу жұмыстарын жүргізу барысындағы әрекет. Түнгі уақытта, қолайсыз табиғат жағдайларында жұмыс істеу ерекшеліктері. Ауыспалы тоқтату сигналы, қауіп-қатер орны мен кедергілерді қоршау. Станция аумағында қолданылатын сигналдық көрсеткіштер мен белгілер. Басқару пультінен пойыздарды қабылдау, жөнелту, өткізу бағыттарын дайындау бойынша стрелкаларды немесе сигналдарды электрлік орталықтандыру құрылғысымен орындалатын операциялар. Аралық жүру уақыты.</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іске асырылуы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Станциядағы пойыз жағдайы мен нақты жағдайды бағалау, қалыптасқан жағдайды ескере отырып, пойыз қозғалысын ұйымдастыру және маневрлік жұмыстар бойынша оңтайлы шешім қабылдау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парктері мен жолдарын мамандандыру, жол сыйымдылығы, пойыз жұмыстарын, пойыздың жақындауын жоспарлау, пойыздарды қабылдау, жөнелту, маневрлік қозғалыс түрлері, қозғалыс кестесі, құрастыру жоспары, қозғалыс кестесі, салмақтық нормалар, құрамды өңдеу уақыты, қозғалыс қауіпсіздігіне қауіп төндіретін жылжымалы құрамның негізгі ақаулары, нормативтік құжаттар, станциялық орталықтандыру бекетінің жұмысындағы алдыңғы қатарлы әдістер, станция жұмысының технологиялық нормалары, пойыз диспетчерімен өзара әрекеттестік, аралық жүру уақыты. Станция мен учаскелердің өткізу қабілеті.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Құрамды техникалық және коммерциялық тексеруге ұсыну және олардың жөнелтуге немесе ажыратуға дайындығын бақылау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және вагондық шаруашылық. Жалпы мәліметтер. Локомотивтердің қозғалысын бақылауды ұйымдастыру. Станция жұмысының технологиялық үдерісі. Тежегіш жабдық және автотіркеу құрылғысы. Құрамдарды қоршау. Құрамдарды өңдеу уақыты. Вагондарда техникалық және коммерциялық ақау анықталған кезде жұмыс істеу. Өрт сөндіргіш, қалпына келтіргіш пойыздармен жұмыс істеу. Жолаушылар пойызымен жұмыс істеу ерекшелігі. Номенклатуралық жүктері бар вагон құрамдары бар пойыздармен жұмыс істеу. Пойыздарды кедендік тексеру. Шекаралық бақылау (мемлекетаралық шекаралардағы бекеттерде). Электрленген жолдарда коммерциялық тексеру ерекшеліктері және байланысты қызметтермен әрекеттесу тәртібі.</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күрделі жөндеу жүргізу және басқа да технологиялық «үзілістер» кезеңіндегі жұмыстар</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Жол жұмыстарын жүргізу кезінде уақытша сызба бойынша пойыз қозғалысын ұйымдастыру. Жұмыс орнын қоршау тәртібі. Жолдарға күрделі жөндеу жүргізу және технологиялық «үзілістер» кезіндегі жазбалар нысаны. Ескерту беру тәртібі. Стрелкаларды аспалы құлыппен бекіту тәртібі. Келіссөздер регламенті.</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және апатты жағдайларда іс-қимыл жасау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және стандартты емес жағдайларда іс-қимыл жасау бойынша нұсқаулықтар, апат, қауіпті жүк ағуы және т.б. салдарларын жою шаралары. Өрт сөндіргіш, қалпына келтіргіш пойыздармен жұмыс істеу. Келіссөздер регламенті. Бағыттарды дайындау. Жарықтандыру сызбасы. Қолайсыз метеорологиялық жағдайларда жұмыс істеу. Қауіпті жүктерді тасымалдау ережесі. Ауқымы кіші жүктерді тасымалдау.</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өткізу және маневрлік жұмыстарды орындауға қатысты локомотивтік бригадамен жұмыс істеу тәртібі. Нұсқау беру және тіркелетін бұйрық беру, алдағы жұмыстардың жоспарын локомотивтік бригадаға тапсыру.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кезекшісі мен локомотив машинисі арасындағы әрекеттестік және келіссөздер регламентін сақтау бойынша нұсқаулық</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Құрамды техникалық және коммерциялық тексеруге ұсыну және олардың жөнелтуге немесе ажыратуға дайындығын бақылау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және вагондық шаруашылық. Жалпы мәліметтер. Локомотивтердің қозғалысын бақылауды ұйымдастыру. Станция жұмысының технологиялық үдерісі. Тежегіш жабдық және автотіркеу құрылғысы. Құрамдарды қоршау. Құрамдарды өңдеу уақыты. Вагондарда техникалық және коммерциялық ақау анықталған кезде жұмыс істеу. Өрт сөндіргіш, қалпына келтіргіш пойыздармен жұмыс істеу. Жолаушылар пойызымен жұмыс істеу ерекшелігі. Номенклатуралық жүктері бар вагон құрамдары бар пойыздармен жұмыс істеу. Пойыздарды кедендік тексеру. Шекаралық бақылау (мемлекетаралық шекаралардағы бекеттерде). Электрленген жолдарда коммерциялық тексеру ерекшеліктері және байланысты қызметтермен әрекеттесу тәртібі.</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регламентін сақтау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регламенті. Нормативтік құжаттар. Келіссөздерді тіркеу.</w:t>
            </w:r>
          </w:p>
        </w:tc>
      </w:tr>
      <w:tr>
        <w:trPr>
          <w:trHeight w:val="375"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локомотивтердің қозғалысын басқару бойынша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Пойыздық және маневрлік локомотивтердің қозғалысын басқару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лауазымдық нұсқаулықтар, станцияның техникалық-басқарушы актісі және оның қосымшалары және станция кезекшісінің жұмысына қатысты басқа да нұсқаулықтар мен нұсқаулар. Станциядағы, маневрлік аудандардағы қозғалысты ұйымдастыру, жолдарды мамандандыру және олардың сыйымдылығы, жолдар мен стрелкаларды нөмірлеу тәртібі. Парк, төбешік кезекшісімен әрекеттестік. Келіссөздер регламенті. Маневрлердің негізгі түрлері. Маневрлерді орындау ережесі. Маневрлер кезіндегі жылдамдық. Жолдардың жоспары және пішіні. Маневрлік операцияларды орындау уақытын нормалау. Бағыттарды дайындау. Салмақтық нормалар. Жылжымалы құрамның ұзындығы. Қысқы уақытта жұмыс істеу ерекшеліктері. Ерекше қозғалыс жағдайларын талап ететін жылжымалы құраммен жұмыс істеу. Ескертулер мен бланкілерді беру.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міндеттердің орындалуына жауапкершілікті, өз бетінше жоспарлауды болжамдайтын, басшының басқаруымен нормаларды іске асыру бойынша орындаушылық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 тұрған құрамдар мен вагондарды тежегіш башмақтармен бекіту және қоршау және оларды вагон астынан алып тастау (2-5 класты станция кезекшісі)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құрамдарды тежегіш башмақтармен бекіту нормасы мен ережесі, тежегіш башмақтарды сақтау орны және оларға күтім жасау, тежегіш башмақтарды рельстерден шешу және оған орнату ережесі, тежегіш башмақтардың және құрал-саймандардың құрылысы және пайдаланылуы, жолдардың жоспары мен пішіні. Станцияның техникалық-басқарушы актісі. Белгілі бір маневрлік ауданның жергілікті нұсқаулығы. Жолдарды қоршау және вагондарды тежегіш башмақтармен бекіту. Вагон түрлері. Вагондардағы белгілер мен жазулар. Арнайы жылжымалы құрам және оны бекіту ережесі. Жылжымалы құрамның техникалық сипаттамасы. Келіссөздер регламенті. Қауіпсіз еңбек ету әдістері мен амалдары. Ажыратқыш тұйықтың құрылысы. Вагондарды бекітуге арналған стационарлық тіреулердің құрылысы, жолдардың қоршауы. Вагонды қолмен тежеу және рессорлы аспа құрылысы. Вагонның орнықтылығына желдің әсер етуі. Ауыспалы тоқтату сигналдары, кедергі және қауіп-қатер орындарын қоршау. Станция аумағында қолданылатын сигналдық көрсеткіштер мен белгілер</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бекеттерінің қызметкерлеріне бағыт дайындауға әмір беру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Станцияның техникалық сызбасын, станцияның техникалық-басқарушы актісін, станция жұмысының технологиялық үдерісін, келіссөздер регламентін білу</w:t>
            </w:r>
          </w:p>
        </w:tc>
      </w:tr>
      <w:tr>
        <w:trPr>
          <w:trHeight w:val="375" w:hRule="atLeast"/>
        </w:trPr>
        <w:tc>
          <w:tcPr>
            <w:tcW w:w="0" w:type="auto"/>
            <w:vMerge/>
            <w:tcBorders>
              <w:top w:val="nil"/>
              <w:left w:val="single" w:color="cfcfcf" w:sz="5"/>
              <w:bottom w:val="single" w:color="cfcfcf" w:sz="5"/>
              <w:right w:val="single" w:color="cfcfcf" w:sz="5"/>
            </w:tcBorders>
          </w:tcP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Ескертулерді, рұқсат берулерді ресімдеу және беру; пойыздарды қабылдау және жөнелту бұйрықтарын беру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лауазымдық нұсқаулықтар, ескерту беру тәртібі, қалыпты жұмыс жағдайында және стандартты емес және төтенше жағдайларда станциялар мен учаскелер бойынша пойыз қозғалысы мәселелері бойынша байланысты қызметтермен әрекеттестік. Арнайы жылжымалы құрамды өткізу, байланыс құралдарының бұзылуы, жаңа байланыс құралдарын енгізу.</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станцияларда құрастыру, ажырату, құрама-учаскелік пойыздарды тіркеу-тіркеуден шешу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 жолдарды техникалық пайдалану ережесі, Қазақстан Республикасындағы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пойыздарды құрастыру, нөмірлеу ережесі, бағыттарды дайындау, маневрлік жұмыс түрлері, келіссөздер регламенті. Пойыздар мен вагондар тобын бекіту. Пойыздың құжаттары.</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Тіркелетін бұйрықтар мен нұсқаулар беру, алдағы жұмыстардың жоспарын локомотив бригадасына тапсыру.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нысандары, сонымен бірге келіссөздер регламенті.</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еңбек қорғау, электр және өрт қауіпсіздігі талаптарын орындауын бақылау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пайдалану ережесі және қозғалыс қауіпсіздігін қамтамасыз ететін нұсқаулықтар. Әр түрлі жағдайларда жұмыс істеу ерекшелігі (қысқы уақытта, түнгі уақытта, қолайсыз табиғат жағдайларында және т.б.). Ауқымы кіші орындардағы маневрлік жұмыстар. Темір жолдардың негізгі элементтері. Жолдардың жоспары және пішіні. Құрылыс пен жылжымалы құрамның жақындау ауқымы туралы ұғым. Жол осьтері арасындағы қашықтық. Сигнал беру және байланыс құрылыстары мен құрылғылары. Сигналдар және олардың талаптарын орындау. Байланыс түрлері: телефондық, радиобайланыс, дауыс зорайтқыш паркілік хабарландырушы. Құрылысы және пайдалану тәртібі. Электрмен жабдықтау құрылғысының құрылысы. Өндірістік қауіпсіздіктің жалпы талаптары, еңбек қорғау және қауіпсіздік бойынша ережелер мен нұсқаулықтар. Өндірістік жарақаттану, оның профилактикасы. Маневрлік жұмыстарды орындау кезіндегі қауіпсіздік техникасы талаптары. Станцияның аумағы мен өндірістік ғимараттарына күтім жасау. Өрт қауіпсіздігі. Электр қауіпсіздігі. Жұмыс барысындағы сигналдар, командалар, радиобайланыс және парк байланысы арқылы хабарландырулар. Кезекшілікті өткізу тәртібі. Өндірістік тазалық және еңбек гигиенасы ережесі.</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Құрамдарды бекітуді бақылау. Жолда тұрған құрамдарды тежегіш башмақтармен қоршау және оларды вагон астынан алып тастау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құрамдарды тежегіш башмақтармен бекіту нормасы мен ережесі, тежегіш башмақтарды сақтау орны және оларға күтім жасау, тежегіш башмақтарды рельстерден шешу және оған орнату ережесі, тежегіш башмақтардың және құрал-саймандардың құрылысы және пайдаланылуы, жолдардың жоспары мен пішіні. Станцияның техникалық-басқарушы актісі. Белгілі бір маневрлік ауданның жергілікті нұсқаулығы. Жолдарды қоршау және вагондарды тежегіш башмақтармен бекіту. Вагон түрлері. Вагондардағы белгілер мен жазулар. Арнайы жылжымалы құрам және оны бекіту ережесі. Жылжымалы құрамның техникалық сипаттамасы. Келіссөздер регламенті. Қауіпсіз еңбек ету әдістері мен амалдары. Ажыратқыш тұйықтың құрылысы. Вагондарды бекітуге арналған стационарлық тіреулердің құрылысы, жолдардың қоршауы. Вагонды қолмен тежеу және рессорлы аспа құрылысы. Вагонның орнықтылығына желдің әсер етуі. Ауыспалы тоқтату сигналдары, кедергі және қауіп-қатер орындарын қоршау. Станция аумағында қолданылатын сигналдық көрсеткіштер мен белгілер.</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жолдарына вагондарды кіргізу/шығару бойынша маневрлік жұмыстарды орындау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жолдарына қызмет жасау туралы жергілікті нұсқаулық, келіссөздер регламенті, пойыз құрастырушысы мен локомотив бригадасынның технологиялық әрекеттестігі.</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бойынша қызметтердің сапасы мен өткізілуі үшін жауаптылықты көздейтін, технологиялық үдеріс учаскесі және кәсіпорын қызметінің стратегиясы шеңберіндегі 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мен локомотивтік бригадаларды транзиттік жүк пойыздарына және өздері құрастыратын пойыздарға жалғауды жоспарлау. Локомотивтердің бақылау бекетіне шығуын және олардың депоға кіруін бақылау.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және вагондық шаруашылық. Жалпы мәліметтер. Локомотивтердің қозғалысын бақылауды ұйымдастыру. Станция жұмысының технологиялық үдерісі. Локомотивтік бригаданың жұмыс кестесі. Пойыз қозғалысының кестесі. Пойыздарды нөмірлеу. Пойыздардың құрастыру жоспары бойынша міндеті. Локомотивтің және локомотивтік бригаданың жұмыс уақыты. Локомотивтік бригаданың жұмыс істеу және демалыс тәртібі. Локомотивтерді нөмірлеу.</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еркімен белгілеуін, нормаларды ұйымдастыру және іске асыруды бақылауын, нәтижелер үшін жауапкершілікті көздейтін, басшының басқаруымен нормаларды іске асыру бойынша орындаушылық-басқарушылық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басшылығына және пойыз диспетчеріне істелген жұмыс туралы баяндау.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Баяндау нысандары, келіссөздер регламенті, станция жұмысын жоспарлау, станция жұмысының көрсеткіштері</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міндеттердің орындалуына жауапкершілікті, өз бетінше жоспарлауды болжамдайтын, басшының басқаруымен нормаларды іске асыру бойынша орындаушылық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Жарақаттанғандарға алғашқы көмек көрсету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Жарақаттанғандарға алғашқы көмек көрсету тәртібі мен ережесі</w:t>
            </w:r>
          </w:p>
        </w:tc>
      </w:tr>
      <w:tr>
        <w:trPr>
          <w:trHeight w:val="37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міндеттердің орындалуына жауапкершілікті, өз бетінше жоспарлауды болжамдайтын, басшының басқаруымен нормаларды іске асыру бойынша орындаушылық қызмет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толтыру, қатаң есептегі мүлікті тапсыру, кезекшілікті қабылдаған қызметкерді жұмыс жағдайымен және бірінші кезектегі мәселелермен таныстыру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 ұйымдастыру және жүктерді тасымалдаудың негізгі ережелер. Станция жұмысының техникалық-басқарушы актісі, станция жұмысының технологиялық үдерісі. Жұмыс орны, арнайы киім, мүлік. Нормативтік-техникалық құжаттама және оны толтыру тәртібі. Ауысымдық реттеу тапсырмасы. Станция жұмысын оперативтік басқару және бағыныштылық сызбасы. Ауысымдық-тәуліктік жоспарлау. Пойыз жүруі туралы ақпарат. Станция паркі мен сұрыптау құрылғыларының әрекеттестігі. Келіссөздер регламенті, жолдарды мамандандыру және олардың сыйымдылығы, жолдар мен стрелкаларды нөмірлеу тәртібі. Жылжымалы құрамды тежегіш башмақтармен және тежегіш құрылғылармен бекіту нормасы мен ережелері. Вагондарды кіргізу уақытының нормалары. Жылжымалы құрам. Жылжымалы құрамның негізгі ақаулары. Темір жол бойындағы жалпы қауіпсіздік шаралары. Станциялық орталықтандыру бекеті кезекшісінің жұмысындағы озық әдістер мен тәсілдер. Пойыздар, вагондар, құрамдар, кедергі орындарын қоршау ережесі. Жарықтандыру нормалары. Радиостанцияны, дауыс зорайтқыш байланысты пайдалану. Пойызға орналастыру және қозғалыстың ерекше талаптары қойылатын жылжымалы құраммен жұмыс істеу. Кезекшілікті тапсыру-қабылдау тәртібі.</w:t>
            </w:r>
          </w:p>
        </w:tc>
      </w:tr>
    </w:tbl>
    <w:bookmarkStart w:name="z116" w:id="37"/>
    <w:p>
      <w:pPr>
        <w:spacing w:after="0"/>
        <w:ind w:left="0"/>
        <w:jc w:val="both"/>
      </w:pPr>
      <w:r>
        <w:rPr>
          <w:rFonts w:ascii="Times New Roman"/>
          <w:b w:val="false"/>
          <w:i w:val="false"/>
          <w:color w:val="000000"/>
          <w:sz w:val="28"/>
        </w:rPr>
        <w:t xml:space="preserve">
Темір жол көлігімен тасымалдауды </w:t>
      </w:r>
      <w:r>
        <w:br/>
      </w:r>
      <w:r>
        <w:rPr>
          <w:rFonts w:ascii="Times New Roman"/>
          <w:b w:val="false"/>
          <w:i w:val="false"/>
          <w:color w:val="000000"/>
          <w:sz w:val="28"/>
        </w:rPr>
        <w:t>
ұйымдастыру және қозғалысты басқару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7"/>
    <w:bookmarkStart w:name="z117" w:id="3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9067"/>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жіктеуіші» 01-99 Қазақстан Республикасының мемлекеттік жіктеуіші (ҚР МЖ 01-99)</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8312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52-шығарылым: Темір жол көлігі және метрополитен бөлімі</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бұру бекетінің кезекшісі</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разрядтары</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қызметшілер лауазымдарының біліктілік анықтамалығы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36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мамандардың және басқа қызметшілер лауазымдарының үлгілік біліктілік сипаттамалары</w:t>
            </w:r>
          </w:p>
        </w:tc>
      </w:tr>
      <w:tr>
        <w:trPr>
          <w:trHeight w:val="4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37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8" w:id="39"/>
    <w:p>
      <w:pPr>
        <w:spacing w:after="0"/>
        <w:ind w:left="0"/>
        <w:jc w:val="both"/>
      </w:pPr>
      <w:r>
        <w:rPr>
          <w:rFonts w:ascii="Times New Roman"/>
          <w:b w:val="false"/>
          <w:i w:val="false"/>
          <w:color w:val="000000"/>
          <w:sz w:val="28"/>
        </w:rPr>
        <w:t>
2-Кесте. Еңбек жағдайына, біліміне және тәжірибесіне қойылатын</w:t>
      </w:r>
      <w:r>
        <w:br/>
      </w:r>
      <w:r>
        <w:rPr>
          <w:rFonts w:ascii="Times New Roman"/>
          <w:b w:val="false"/>
          <w:i w:val="false"/>
          <w:color w:val="000000"/>
          <w:sz w:val="28"/>
        </w:rPr>
        <w:t>
талаптар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3932"/>
        <w:gridCol w:w="1966"/>
        <w:gridCol w:w="491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Қозғалыстағы жылжымалы құрам, көлік құралдары, механизмдер; жұмыс орнының жер бетінен биіктікте орналасуы; жоғары шу деңгейі; жоғары вибрация деңгейі; жұмыс аймағының өте шаң-тозаңды болуы және ауаның газдануы; жұмыс аймағы ауасының жоғары немесе төмен температурасы; ауаның шамадан тыс ылғалдығы және қозғалмаулығы; электр өрісінің жоғары кернеулілігі; статикалық электр қуатының жоғары деңгейі; тәуліктің қараңғы кезіндегі жұмыс аймағының жеткіліксіз жарықтандырылуы; физикалық артық жүктеме; пойыз қозғалысы кезінде темір жолдарда жұмыстарды орындау барысындағы жүйке-психикалық жүктемелер; қауырт және ауыр еңбек.</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қабылданатын ең төменгі жас мөлшері: 18 жас.</w:t>
            </w:r>
            <w:r>
              <w:br/>
            </w:r>
            <w:r>
              <w:rPr>
                <w:rFonts w:ascii="Times New Roman"/>
                <w:b w:val="false"/>
                <w:i w:val="false"/>
                <w:color w:val="000000"/>
                <w:sz w:val="20"/>
              </w:rPr>
              <w:t>
</w:t>
            </w:r>
            <w:r>
              <w:rPr>
                <w:rFonts w:ascii="Times New Roman"/>
                <w:b w:val="false"/>
                <w:i w:val="false"/>
                <w:color w:val="000000"/>
                <w:sz w:val="20"/>
              </w:rPr>
              <w:t>Ер адам істейтін жұмыс, себебі төзімділікті, күшті денсаулықты, дене күшін талап етеді.</w:t>
            </w:r>
            <w:r>
              <w:br/>
            </w:r>
            <w:r>
              <w:rPr>
                <w:rFonts w:ascii="Times New Roman"/>
                <w:b w:val="false"/>
                <w:i w:val="false"/>
                <w:color w:val="000000"/>
                <w:sz w:val="20"/>
              </w:rPr>
              <w:t>
</w:t>
            </w:r>
            <w:r>
              <w:rPr>
                <w:rFonts w:ascii="Times New Roman"/>
                <w:b w:val="false"/>
                <w:i w:val="false"/>
                <w:color w:val="000000"/>
                <w:sz w:val="20"/>
              </w:rPr>
              <w:t>Медициналық шектеулер: Қазақстан Республикасының заңдары бойынша</w:t>
            </w:r>
            <w:r>
              <w:br/>
            </w:r>
            <w:r>
              <w:rPr>
                <w:rFonts w:ascii="Times New Roman"/>
                <w:b w:val="false"/>
                <w:i w:val="false"/>
                <w:color w:val="000000"/>
                <w:sz w:val="20"/>
              </w:rPr>
              <w:t>
</w:t>
            </w:r>
            <w:r>
              <w:rPr>
                <w:rFonts w:ascii="Times New Roman"/>
                <w:b w:val="false"/>
                <w:i w:val="false"/>
                <w:color w:val="000000"/>
                <w:sz w:val="20"/>
              </w:rPr>
              <w:t>Жұмысқа рұқсат беру: дәрігерлік куәландырудан өту, кіріспе және алғашқы нұсқамадан өту, оқу және сынақ тапсыру, сынақ мерзімінен өту.</w:t>
            </w:r>
            <w:r>
              <w:br/>
            </w:r>
            <w:r>
              <w:rPr>
                <w:rFonts w:ascii="Times New Roman"/>
                <w:b w:val="false"/>
                <w:i w:val="false"/>
                <w:color w:val="000000"/>
                <w:sz w:val="20"/>
              </w:rPr>
              <w:t>
</w:t>
            </w:r>
            <w:r>
              <w:rPr>
                <w:rFonts w:ascii="Times New Roman"/>
                <w:b w:val="false"/>
                <w:i w:val="false"/>
                <w:color w:val="000000"/>
                <w:sz w:val="20"/>
              </w:rPr>
              <w:t>Жұмыс тәртібі: далада</w:t>
            </w:r>
            <w:r>
              <w:br/>
            </w:r>
            <w:r>
              <w:rPr>
                <w:rFonts w:ascii="Times New Roman"/>
                <w:b w:val="false"/>
                <w:i w:val="false"/>
                <w:color w:val="000000"/>
                <w:sz w:val="20"/>
              </w:rPr>
              <w:t>
</w:t>
            </w:r>
            <w:r>
              <w:rPr>
                <w:rFonts w:ascii="Times New Roman"/>
                <w:b w:val="false"/>
                <w:i w:val="false"/>
                <w:color w:val="000000"/>
                <w:sz w:val="20"/>
              </w:rPr>
              <w:t xml:space="preserve">Еңбек және демалыс тәртібі: сағат 9-дан 21-ге дейін күндізгі ауысымда, одан кейін сағат 21-ден 9-ға дейін түнгі ауысымда және 48 сағат демалыс </w:t>
            </w:r>
          </w:p>
        </w:tc>
      </w:tr>
      <w:tr>
        <w:trPr>
          <w:trHeight w:val="795"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білімі және оқыту деңгейі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 аясындағы салалық білім. Бір үлгідегі қарапайым міндеттерді орындау кезіндегі еңбек мәні, құралдары мен тәсілдері туралы, атқарушылық қызметтің рефлексиясы туралы базалық білім.</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19" w:id="40"/>
    <w:p>
      <w:pPr>
        <w:spacing w:after="0"/>
        <w:ind w:left="0"/>
        <w:jc w:val="both"/>
      </w:pPr>
      <w:r>
        <w:rPr>
          <w:rFonts w:ascii="Times New Roman"/>
          <w:b w:val="false"/>
          <w:i w:val="false"/>
          <w:color w:val="000000"/>
          <w:sz w:val="28"/>
        </w:rPr>
        <w:t>
3-Кесте. Кәсіби стандарттың бірліктер тізімі</w:t>
      </w:r>
      <w:r>
        <w:br/>
      </w:r>
      <w:r>
        <w:rPr>
          <w:rFonts w:ascii="Times New Roman"/>
          <w:b w:val="false"/>
          <w:i w:val="false"/>
          <w:color w:val="000000"/>
          <w:sz w:val="28"/>
        </w:rPr>
        <w:t>
(кәсіптің еңбек функциялары)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1099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функцияның №</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w:t>
            </w:r>
            <w:r>
              <w:br/>
            </w:r>
            <w:r>
              <w:rPr>
                <w:rFonts w:ascii="Times New Roman"/>
                <w:b w:val="false"/>
                <w:i w:val="false"/>
                <w:color w:val="000000"/>
                <w:sz w:val="20"/>
              </w:rPr>
              <w:t>
(кәсіби стандарттың бірлігі)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жолды бұру бекетінде кезекшілік қабылдау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Пойыздардың қозғалыс қауіпсіздігін, қызметкерлердің жеке қауіпсіздігін, жолды бұру бекетінің және темір жолдың дұрыс жұмыс істеуін міндетті түрде қамтамасыз ете отырып, пойыздарды қабылдау, жөнелту, маневрлік жұмыстарға қатысу.</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Бекетке бекітілген стрелка ажыратпасын дұрыс күйде ұстау. Бекітілген жолды бұру бекетіндегі кезекшілікті тапсыру.</w:t>
            </w:r>
          </w:p>
        </w:tc>
      </w:tr>
    </w:tbl>
    <w:bookmarkStart w:name="z120" w:id="41"/>
    <w:p>
      <w:pPr>
        <w:spacing w:after="0"/>
        <w:ind w:left="0"/>
        <w:jc w:val="both"/>
      </w:pPr>
      <w:r>
        <w:rPr>
          <w:rFonts w:ascii="Times New Roman"/>
          <w:b w:val="false"/>
          <w:i w:val="false"/>
          <w:color w:val="000000"/>
          <w:sz w:val="28"/>
        </w:rPr>
        <w:t>
4-Кесте. Кәсіби стандарттың бірліктер тізімі</w:t>
      </w:r>
      <w:r>
        <w:br/>
      </w:r>
      <w:r>
        <w:rPr>
          <w:rFonts w:ascii="Times New Roman"/>
          <w:b w:val="false"/>
          <w:i w:val="false"/>
          <w:color w:val="000000"/>
          <w:sz w:val="28"/>
        </w:rPr>
        <w:t>
(функционалдық карта)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775"/>
        <w:gridCol w:w="2914"/>
        <w:gridCol w:w="5275"/>
      </w:tblGrid>
      <w:tr>
        <w:trPr>
          <w:trHeight w:val="39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функцияның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r>
              <w:br/>
            </w:r>
            <w:r>
              <w:rPr>
                <w:rFonts w:ascii="Times New Roman"/>
                <w:b w:val="false"/>
                <w:i w:val="false"/>
                <w:color w:val="000000"/>
                <w:sz w:val="20"/>
              </w:rPr>
              <w:t>
</w:t>
            </w:r>
            <w:r>
              <w:rPr>
                <w:rFonts w:ascii="Times New Roman"/>
                <w:b w:val="false"/>
                <w:i w:val="false"/>
                <w:color w:val="000000"/>
                <w:sz w:val="20"/>
              </w:rPr>
              <w:t>(еңбек іс-әрекеттері)</w:t>
            </w:r>
          </w:p>
        </w:tc>
      </w:tr>
      <w:tr>
        <w:trPr>
          <w:trHeight w:val="390"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бұру бекеті</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Пойыздарды қабылдау, жөнелту бойынша жұмыстарға және бекітілген стрелка ажыратпасы бекеттерінде маневрлік жұмыстарды орындауға қажетті құрал-саймандар. Шам, ысқырық, жалауша, дауыс зорайтқыш байланыс жүйелері, телефондық байланыс құралдары, тежегіш башмақтар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еңбек қорғау және қозғалыс қауіпсіздігі бойынша ауысым алдындағы, мақсатты нұсқамадан өту; станциялық жолдардағы жол жағдайымен, алдағы жұмыс жоспарымен, оларды орындау бойынша іс-шаралармен станция кезекшісі (бұдан әрі – СК) арқылы танысу; ауысым өткізушіден жұмыс орнындағы құралдардың, сигналдық құралдардың және жолды бұру бекетінің қасында орналасқан стеллаждағы тежегіш башмақтардың дұрыстығын және қолда болуын тексеріп қабылдап алу, ауысым өткізушіден ДУ-67 нысанды «Тежегіш башмақтарды есепке алу журналындағы» жазбаны «Ауысымды қабылдау, өткізу журналымен» салыстыру; кезекшілікті қабылдау нәтижелері және жұмысқа әзірлігі туралы станция кезекшісіне баяндау.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Бекеттегі барлық жолды стрелка ажыратпаларын қарап тексеру. Станция жолдарында тұрған барлық пойыздар мен вагондардың шектік бағандардан асып тұрмауына, өзара байланыстырылғанына, жүріп кетуден тежегіш башмақтармен қорғалғанына көз жеткізу.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Жолды бұру бекетінің аға кезекшісінен немесе кезекшісінен станция кезекшісінің пойыздарды қабылдау, жөнелту, маневрлік жұмыстарды орындауға қатысты нұсқаулары туралы ақпарат алу</w:t>
            </w:r>
          </w:p>
        </w:tc>
      </w:tr>
      <w:tr>
        <w:trPr>
          <w:trHeight w:val="375"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темір жолдардың ТРА станцияларында белгіленген шекаралары</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қабылдау, жөнелту бойынша жұмыстарға және бекітілген стрелка ажыратпасы бекеттерінде маневрлік жұмыстарды орындауға қажетті құрал-саймандар. Шам, ысқырық, жалауша, дауыс зорайтқыш байланыс жүйелері, телефондық байланыс құралдары, тежегіш башмақтар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стрелканы қажетті бағытқа бұру арқылы пойыздарды қабылдау, жөнелту бағытын немесе маневрлік жұмыстарды жүргізу бағытын дәл әрі уақытында дайындау, бағыттың әзірлігі туралы станция кезекшісіне баяндау</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Келуші немесе жөнелтілетін пойыз өткен кезде жолды бұру бекетінің аға кезекшісі және кезекшісі жылжымалы құрамның жай-күйіне, ашық жылжымалы құрамдағы жүктің дұрыс орналасуына, көзделген сигналдардың болуына және қозғалыс қауіпсіздігіне қауіп төндіруі мүмкін басқа да жағдайларға көңіл бөлуі тиіс; анықталған кемшіліктер туралы дереу станция кезекшісіне хабарлауы, ал қозғалыс қауіпсіздігіне немесе адамдардың өміріне қауіп төндіретін жағдайларда пойызды тоқтату шарасын қолдануы тиіс.</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Пойызды станцияға тоқтатпай басты жолмен өткізген кезде жолды бұру бекетінің кезекшісі пойызды тәуліктің күндізгі уақытында оралған сары жалаушамен, ал түнгі уақытында – қол шамының түссіз ақ жарығымен белгі береді, пойызды бүйір жолмен тоқтатпай өткізгенде немесе пойызды станцияға тоқтатып бүйір жолға қабылдаған кезде тәуліктің күндізгі уақытында – ашылған сары жалаушамен, түнгі уақытта – сары жарығы бар қол шамымен белгі береді. Станциядан жөнелтілетін пойыздарды жолды бұру бекетінің аға кезекшісі мен кезекшісі барлық жағдайда: тәуліктің күндізгі уақытында оралған сары жалаушамен, ал түнгі уақытында – қол шамның түссіз ақ жарығымен шығарып салады.</w:t>
            </w:r>
          </w:p>
        </w:tc>
      </w:tr>
      <w:tr>
        <w:trPr>
          <w:trHeight w:val="720"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Бекетке бекітілген стрелка ажыратпасы</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Стрелка ажыратуларын ұстауға арналған қажетті құралдар.</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жолды бұру бекетінің стрелкаларын таза ұстау, босаған бұрандаларды бекітіп бұрау, үлкен шегелерін қағу, стрелка ажыратпасынан қар, мұз, топырақ, құм мен қоқысты уақытында тазартып отыру, барлық үйкелетін бөліктерін мұқият майлау және әсіресе, тұйықтардың астындағы стрелка жастықшаларын мұқият майлау керек.</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Стрелка ажыратпасына қызмет және күтім жасау үшін қажетті аспаптар мен материалдарды дұрыс күйде және белгіленген мөлшерде (тізімдемеге сай) ұстау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ауысым қабылдаушыға дұрыс құралдарды, сигналдық жарақтарды және тежегіш башмақтарды тапсыру; кезекшілікті тапсыру нәтижесі туралы станция кезекшісіне баяндау.</w:t>
            </w:r>
          </w:p>
        </w:tc>
      </w:tr>
    </w:tbl>
    <w:bookmarkStart w:name="z121" w:id="42"/>
    <w:p>
      <w:pPr>
        <w:spacing w:after="0"/>
        <w:ind w:left="0"/>
        <w:jc w:val="both"/>
      </w:pPr>
      <w:r>
        <w:rPr>
          <w:rFonts w:ascii="Times New Roman"/>
          <w:b w:val="false"/>
          <w:i w:val="false"/>
          <w:color w:val="000000"/>
          <w:sz w:val="28"/>
        </w:rPr>
        <w:t>
5-Кесте. СБШ 2-деңгейі жолды бұру бекеті кезекшісінің құзыретіне</w:t>
      </w:r>
      <w:r>
        <w:br/>
      </w:r>
      <w:r>
        <w:rPr>
          <w:rFonts w:ascii="Times New Roman"/>
          <w:b w:val="false"/>
          <w:i w:val="false"/>
          <w:color w:val="000000"/>
          <w:sz w:val="28"/>
        </w:rPr>
        <w:t>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3608"/>
        <w:gridCol w:w="3886"/>
        <w:gridCol w:w="3886"/>
      </w:tblGrid>
      <w:tr>
        <w:trPr>
          <w:trHeight w:val="31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шифры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кәсіптік құзыреттері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Дағдылары мен біліктері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станциясының бекітілген бекеті шегіндегі пойыздарды қабылдау, жөнелту және маневрлік жұмыстарға арналған бағыттарды әзірлеу үшін жауапкершілікті, өз бетінше жоспарлауды болжамдайтын, басшының басқаруымен нормаларды іске асыру бойынша орындаушылық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құрал-жабдықтармен жұмыс істеу, құжаттамамен жұмыс істеу, стрелка ажыратпасы механизмдерімен жұмыс істеу, жолды бұру бекетінің аға кезекшісінің, кей жағдайларда станция кезекшісінің нұсқауларын орындау.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ережесі, темір жолдарда сигнал беру бойынша нұсқаулықтар, Қазақстан Республикасындағы темір жолдардағы пойыз қозғалысы және маневрлік жұмыстар бойынша нұсқаулық, қауіпсіздік және еңбек қорғау ережелері, жолды бұру бекеті кезекшісінің лауазымдық нұсқаулығы, тежегіш башмақтарды есепке алу, беру, сақтау тәртібі туралы нұсқаулық</w:t>
            </w:r>
          </w:p>
        </w:tc>
      </w:tr>
      <w:tr>
        <w:trPr>
          <w:trHeight w:val="37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станциясының бекітілген бекеті шегіндегі пойыздарды қабылдау, жөнелту және маневрлік жұмыстарға арналған бағыттарды әзірлеу үшін жауапкершілікті, өз бетінше жоспарлауды болжамдайтын, басшының басқаруымен нормаларды іске асыру бойынша орындаушылық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Орталықтандырылмаған стрелканы ажырату, станцияда пойыздарды қабылдау, жөнелту бағытын дайындау, маневрлік жұмыстарды орындау, жылжымалы құрамды тежегіш башмақтармен бекіту, сигналдық құралдармен жұмыс істеу, қауіпсіздік техникасы және еңбек қорғау ережесі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Стрелка ажыратпасының механизмдері, жолды бұру бекеті кезекшісінің нұсқаулығы, станцияның техникалық-басқарушы актісі, қауіпсіздік және еңбек қорғау ережелері, тежегіш башмақтарды және вагондарды бекітуге арналған құрылғыларды есепке алу, беру, сақтау тәртібі туралы нұсқаулық, Қазақстан Республикасындағы темір жолдарды техникалық пайдалану ережесі, Қазақстан Республикасындағы темір жолдардағы пойыз қозғалысы және маневрлік жұмыстар бойынша нұсқаулық, Қазақстан Республикасындағы темір жолдарда сигнал беру бойынша нұсқаулықтар, пойыздарды қабылдау, жөнелту бағыттарын дайындау, маневрлік жұмыстарды орындау кезінде орталықтандырылмаған стрелкаларды ажырату және жабу ережесі, пойыздарды өткізу және маневрлік жұмыстарды орындау, қауіпсіздік техникасы және еңбек қорғау ережелері.</w:t>
            </w:r>
          </w:p>
        </w:tc>
      </w:tr>
      <w:tr>
        <w:trPr>
          <w:trHeight w:val="375"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3-3)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Бекетке бекітілген стрелка ажыратпаларын дұрыс күйде ұстау үшін жауапкершілікті болжамдайтын, басшының басқаруымен нормаларды іске асыру бойынша орындаушылық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Стрелка ажыратпалары механизмдерімен жұмыс істеу, сигналдық құралдармен жұмыс істеу.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және еңбек қорғау ережелері, стрелка ажыратпаларының механизмдері, жолды бұру бекеті кезекшісінің лауазымдық нұсқаулығы.</w:t>
            </w:r>
          </w:p>
        </w:tc>
      </w:tr>
    </w:tbl>
    <w:bookmarkStart w:name="z122" w:id="43"/>
    <w:p>
      <w:pPr>
        <w:spacing w:after="0"/>
        <w:ind w:left="0"/>
        <w:jc w:val="left"/>
      </w:pPr>
      <w:r>
        <w:rPr>
          <w:rFonts w:ascii="Times New Roman"/>
          <w:b/>
          <w:i w:val="false"/>
          <w:color w:val="000000"/>
        </w:rPr>
        <w:t xml:space="preserve"> 
4. Осы кәсіби стандарт негізінде берілетін сертификаттар</w:t>
      </w:r>
      <w:r>
        <w:br/>
      </w:r>
      <w:r>
        <w:rPr>
          <w:rFonts w:ascii="Times New Roman"/>
          <w:b/>
          <w:i w:val="false"/>
          <w:color w:val="000000"/>
        </w:rPr>
        <w:t>
түрлері</w:t>
      </w:r>
    </w:p>
    <w:bookmarkEnd w:id="43"/>
    <w:bookmarkStart w:name="z123" w:id="44"/>
    <w:p>
      <w:pPr>
        <w:spacing w:after="0"/>
        <w:ind w:left="0"/>
        <w:jc w:val="left"/>
      </w:pPr>
      <w:r>
        <w:rPr>
          <w:rFonts w:ascii="Times New Roman"/>
          <w:b/>
          <w:i w:val="false"/>
          <w:color w:val="000000"/>
        </w:rPr>
        <w:t xml:space="preserve"> 
5. Кәсіби стандартты әзірлеушілер</w:t>
      </w:r>
    </w:p>
    <w:bookmarkEnd w:id="44"/>
    <w:p>
      <w:pPr>
        <w:spacing w:after="0"/>
        <w:ind w:left="0"/>
        <w:jc w:val="both"/>
      </w:pPr>
      <w:r>
        <w:rPr>
          <w:rFonts w:ascii="Times New Roman"/>
          <w:b w:val="false"/>
          <w:i w:val="false"/>
          <w:color w:val="000000"/>
          <w:sz w:val="28"/>
        </w:rPr>
        <w:t>PRC «Career-Holdings»</w:t>
      </w:r>
    </w:p>
    <w:bookmarkStart w:name="z124" w:id="45"/>
    <w:p>
      <w:pPr>
        <w:spacing w:after="0"/>
        <w:ind w:left="0"/>
        <w:jc w:val="left"/>
      </w:pPr>
      <w:r>
        <w:rPr>
          <w:rFonts w:ascii="Times New Roman"/>
          <w:b/>
          <w:i w:val="false"/>
          <w:color w:val="000000"/>
        </w:rPr>
        <w:t xml:space="preserve"> 
6. Келісу парағы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1"/>
        <w:gridCol w:w="4359"/>
      </w:tblGrid>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күні</w:t>
            </w:r>
          </w:p>
        </w:tc>
      </w:tr>
      <w:tr>
        <w:trPr>
          <w:trHeight w:val="30" w:hRule="atLeast"/>
        </w:trPr>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коммуникациялар министрлігінің техникалық және кәсіптік білімді және кадрлар даярлауды дамыту бойынша салалық кеңес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46"/>
    <w:p>
      <w:pPr>
        <w:spacing w:after="0"/>
        <w:ind w:left="0"/>
        <w:jc w:val="left"/>
      </w:pPr>
      <w:r>
        <w:rPr>
          <w:rFonts w:ascii="Times New Roman"/>
          <w:b/>
          <w:i w:val="false"/>
          <w:color w:val="000000"/>
        </w:rPr>
        <w:t xml:space="preserve"> 
7. Кәсіптік стандарттың сараптамасы және тіркелуі</w:t>
      </w:r>
    </w:p>
    <w:bookmarkEnd w:id="46"/>
    <w:p>
      <w:pPr>
        <w:spacing w:after="0"/>
        <w:ind w:left="0"/>
        <w:jc w:val="both"/>
      </w:pPr>
      <w:r>
        <w:rPr>
          <w:rFonts w:ascii="Times New Roman"/>
          <w:b w:val="false"/>
          <w:i w:val="false"/>
          <w:color w:val="000000"/>
          <w:sz w:val="28"/>
        </w:rPr>
        <w:t>Осы кәсіптік стандарт ____________________ бекітілді және тіркелді.</w:t>
      </w:r>
      <w:r>
        <w:br/>
      </w:r>
      <w:r>
        <w:rPr>
          <w:rFonts w:ascii="Times New Roman"/>
          <w:b w:val="false"/>
          <w:i w:val="false"/>
          <w:color w:val="000000"/>
          <w:sz w:val="28"/>
        </w:rPr>
        <w:t>
Кәсіптік стандарттар тізіліміне енгізілді. Тіркеу № ___________</w:t>
      </w:r>
      <w:r>
        <w:br/>
      </w:r>
      <w:r>
        <w:rPr>
          <w:rFonts w:ascii="Times New Roman"/>
          <w:b w:val="false"/>
          <w:i w:val="false"/>
          <w:color w:val="000000"/>
          <w:sz w:val="28"/>
        </w:rPr>
        <w:t>
Хат (хаттама) № 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