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5bb7" w14:textId="49e5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агенттігі мен оның аумақтық бөлiмшелерi жүзеге асыратын міндеттерді орындау үшін қажетті және жеткілікті дербес деректердің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2013 жылғы 16 қазандағы № 06-7/144 бұйрығы. Қазақстан Республикасының Әділет министрлігінде 2013 жылы 20 қарашада № 8922 тіркелді. Күші жойылды - Қазақстан Республикасы Мемлекеттік қызмет істері министрінің 2016 жылғы 11 ақпандағы № 30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министрінің 11.02.2016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қолданысқа енгізілу тәртібін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2013 жылғы 21 маусымдағы № 94-V «Дербес деректер және оларды қорғау туралы» Заңының 25-бабы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 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Мемлекеттік қызмет істері агенттігі мен оның аумақтық бөлiмшелерi жүзеге асыратын міндеттерді орындау үшін қажетті және жеткілікті дербес деректердің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Мемлекеттік қызмет істері агенттігінің құрылымдық және аумақтық бөлімшелерінің басшыларына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жариялануға жатады және 2013 жылғы 25 қарашадан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 А. Байменов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істері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06-7/144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Мемлекеттік қызмет істері агенттігі мен</w:t>
      </w:r>
      <w:r>
        <w:br/>
      </w:r>
      <w:r>
        <w:rPr>
          <w:rFonts w:ascii="Times New Roman"/>
          <w:b/>
          <w:i w:val="false"/>
          <w:color w:val="000000"/>
        </w:rPr>
        <w:t>
оның аумақтық бөлiмшелерi жүзеге асыратын міндеттерді орындау</w:t>
      </w:r>
      <w:r>
        <w:br/>
      </w:r>
      <w:r>
        <w:rPr>
          <w:rFonts w:ascii="Times New Roman"/>
          <w:b/>
          <w:i w:val="false"/>
          <w:color w:val="000000"/>
        </w:rPr>
        <w:t>
үшін қажетті және жеткілікті дербес деректердің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741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деректердің атауы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Тегi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Әкесiнiң аты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Отбасылық жағдайы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 туралы мәліметтер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 бiтiрген жылы және оның атауы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бiлiктiлiгi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дәрежесi, ғылыми атағы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(ЖСН)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Портреттік бейнесі (цифрланған фотосуреті)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басын куәландыратын құжаттың деректері: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құжаттың атауы;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құжаттың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 берген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құжаттың қолданылу мерзімі;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орган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тiлдерiн бiлуi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Дипломатиялық дәрежесi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және тұрған мекен 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Әскери, арнайы атақтары, сыныптық шенi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наградалары, құрметтi атақтары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тексеру нәтижелерi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қызметшiнiң ант берген күнi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Сотталу туралы мәлімет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Тәртiптiк жазалар туралы мәлiмет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 жемқорлық құқық бұзушылық жасағаны үшiн тәртiптiк жазалар қолданылғаны туралы мәлiмет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құқық бұзушылық жасағаны үшiн әкімшілік жаза қолданылғаны туралы мәлiмет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қабiлеттік туралы мәлімет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лауазымдар атқаруға тыйым салу туралы мәлімет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нәтижелері туралы мәлімет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Аттестациядан өткен күнi және нәтижелерi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(қайта мамандану) және біліктілігін арттыру курстарынан өткен күні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Атқарып отырған лауазымы, санаты туралы мәлімет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жолы туралы мәлімет: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қабылданған, босатылған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лауазымы, жұмыс орны;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орналасқан жерi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орнындағы мінездеме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Ұсынымхаттар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Денсаулығы туралы мәлімет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Тестілеудің нәтижелері: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білу туралы;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білу туралы;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тест;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тұлғалық және басқарушылық біліктілігінің деңгейін анықтау туралы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«А», «Б» корпусының кадр резервіне алынғаны туралы мәлімет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