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800e" w14:textId="bef8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"Кәсіби стандарттардың құрылымын, оларды әзірлеу, қайта қарау, сынақтан өткізу және қолдану қағидаларын бекіту туралы" Қазақстан Республикасы Еңбек және халықты әлеуметтік қорғау министрі міндетін атқарушының 2012 жылғы 24 қыркүйектегі № 374-ө-м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2013 жылғы 08 қарашадағы № 542-ө-м бұйрығы. Қазақстан Республикасының Әділет министрлігінде 2013 жылы 22 қарашада № 8924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Ұлттық кәсіпкерлер палатасы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«Қазақстан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туралы» Қазақстан Республикасының 2013 жылғы 4 шілдедегі Заңдарын іске асыру жөніндегі шаралар туралы» Премьер-Министрінің 2013 жылғы 31 шілдедегі № 119-ө 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«Кәсіби стандарттардың құрылымын, оларды әзірлеу, қайта қарау, сынақтан өткізу және қолдану қағидаларын бекіту туралы» Қазақстан Республикасы Еңбек және халықты әлеуметтік қорғау министрі міндетін атқарушының 2012 жылғы 24 қыркүйектегі № 374-ө-м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8031 тіркелген, 2012 жылғы 21 қарашадағы № 763-767 «Егемен Қазақстан»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Кәсіби стандарттарды әзірлеу, қайта қарау, сынақтан өткізу және қолдану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Осы Қағидалар Қазақстан Республикасы Ұлттық кәсіпкерлер палатасы, жұмыс берушілердің салалық бірлестіктері және қызметкерлердің салалық бірлестіктерімен бірлесіп тиісті қызмет салаларындағы уәкілетті мемлекеттік органдардың (бұдан әрі – уәкілетті органдар) кәсіби стандарттарды (бұдан әрі - КС) әзірлеуінің, қайта қарауының, сынақтан өткізуінің және қолдануының бірыңғай тәртібін белгілейді.».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 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КС-ті әзірлеуді салалық біліктілік шеңберлері негізінде уәкілетті органдар Қазақстан Республикасы Ұлттық кәсіпкерлер палатасымен, жұмыс берушілердің салалық бірлестіктерімен және қызметкерлердің салалық бірлестіктерімен бірлесіп жүзеге асырады.».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 және әлеуметтік әріптестік департаменті (А. А. Оспанов) осы бұйрықтың заңнамада белгіленген тәртіппен Қазақстан Республикасы Әділет министрлігінде мемлекеттік тіркелуін және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Еңбек және халықты әлеуметтік қорғау вице-министрі Қ. Әбсаттаровқа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Т. Дүйсенова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