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339e" w14:textId="cd23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"Авиация персоналының қолданыстағы куәлігі бар ұшу құрамының, кабина экипажының адамдарына, ұшуды техникалық қамтамасыз ететін инженерлік-техникалық құрамға және ұшу кезінде әуе кемесінің кауіпсіздігін қамтамасыз ететін персоналға экипаж мүшесінің куәлігін беру қағидаларын бекіту туралы" Қазақстан Республикасы Көлік және коммуникация министрінің 2010 жылғы 20 қазандағы № 465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2013 жылғы 22 қазандағы № 821 бұйрығы. Қазақстан Республикасының Әділет министрлігінде 2013 жылы 25 қарашада № 8925 тіркелді. Күші жойылды - Қазақстан Республикасы Инвестициялар және даму министрінің 2017 жылғы 22 маусымдағы № 378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Инвестициялар және даму министрінің 22.06.2017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Көлік және коммуникация министрлігінің мәселелері" Қазақстан Республикасы Үкіметінің 2004 жылғы 24 қарашадағы № 1232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"Авиация персоналының қолданыстағы куәлігі бар ұшу құрамының, кабина экипажының адамдарына, ұшуды техникалық қамтамасыз ететін инженерлік-техникалық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туралы" Қазақстан Республикасы Көлік және коммуникация министрінің 2010 жылғы 20 қазандағы № 465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6637 тіркелген, 2010 жылғы 29 желтоқсандағы № 355-356 (26416-26417), 2011 жылғы 7 қаңтардағы № 3 (26424) "Казахстанская правда" газетінде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Авиация персоналының қолданыстағы куәлігі бар ұшу құрамының, кабина экипажының адамдарына, ұшуды техникалық қамтамасыз ететін инженерлік-техникалық құрамға және ұшу кезінде әуе кемесінің қауіпсіздігін қамтамасыз ететін персоналға экипаж мүшесінің куәлігін беру қағидалары: мынадай мазмұндағы 17-2-тармақпен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"17-2. Қазақстан Республикасында тіркелген авиакомпания басқа мемлекетте тіркелген әуе кемелерін пайдаланған жағдайда шет мемлекеттің азаматтары болып табылатын ұшу экипажының және инженерлік-техникалық құрамының мүшелеріне ЭМК беруді уәкілетті орган осы Қағидаларға сәйкес 1 жыл мерзімге беруді жүргізеді"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(Б.К. Сейдахметов):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осы бұйрықтың Қазақстан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Әділет министрлігінде мемлекеттік тіркелуін;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тіркелуінен кейін бұқаралық ақпарат құралдарында, оның ішінде Қазақстан Республикасы Көлік және коммуникация министрлігінің интернет-ресурсында ресми жариялануын және мемлекеттік органдардың интранет-порталында орналастырылуын қамтамасыз етсін;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Көлік және коммуникация министрлігінің Заң департаментіне осы бұйрықтың Қазақстан Республикасы Әділет министрлігінде мемлекеттік тіркелуінен кейін 5 жұмыс күні ішінде мемлекеттік тіркеу туралы және бұқаралық ақпарат құралдарында жариялауға жіберу туралы мәліметтерді ұсынсын.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А.Ғ. Бектұровқа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Н.Ә. Әбіқаев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"__" 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