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d5fa" w14:textId="f5fd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 қызметінің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16 қазандағы № 420 бұйрығы. Қазақстан Республикасының Әділет министрлігінде 2013 жылы 28 қарашада № 8930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Білім және ғылым министрінің 29.10.2018 </w:t>
      </w:r>
      <w:r>
        <w:rPr>
          <w:rFonts w:ascii="Times New Roman"/>
          <w:b w:val="false"/>
          <w:i w:val="false"/>
          <w:color w:val="000000"/>
          <w:sz w:val="28"/>
        </w:rPr>
        <w:t>№ 592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"Білім туралы" 2007 жылғы 27 шілдедегі Қазақстан Республикасы</w:t>
      </w:r>
    </w:p>
    <w:bookmarkEnd w:id="0"/>
    <w:p>
      <w:pPr>
        <w:spacing w:after="0"/>
        <w:ind w:left="0"/>
        <w:jc w:val="both"/>
      </w:pPr>
      <w:r>
        <w:rPr>
          <w:rFonts w:ascii="Times New Roman"/>
          <w:b w:val="false"/>
          <w:i w:val="false"/>
          <w:color w:val="000000"/>
          <w:sz w:val="28"/>
        </w:rPr>
        <w:t xml:space="preserve">
      Заңының 5-бабының </w:t>
      </w:r>
      <w:r>
        <w:rPr>
          <w:rFonts w:ascii="Times New Roman"/>
          <w:b w:val="false"/>
          <w:i w:val="false"/>
          <w:color w:val="000000"/>
          <w:sz w:val="28"/>
        </w:rPr>
        <w:t>44-5)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1. Қоса беріліп отырған Жоғары және (немесе) жоғары оқу орнынан кейінгі білім беру ұйымдары қызметінің үлгілік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29.10.2018 </w:t>
      </w:r>
      <w:r>
        <w:rPr>
          <w:rFonts w:ascii="Times New Roman"/>
          <w:b w:val="false"/>
          <w:i w:val="false"/>
          <w:color w:val="00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Жоғары және жоғары оқу орнынан кейінгі білім департаменті</w:t>
      </w:r>
    </w:p>
    <w:bookmarkEnd w:id="2"/>
    <w:p>
      <w:pPr>
        <w:spacing w:after="0"/>
        <w:ind w:left="0"/>
        <w:jc w:val="both"/>
      </w:pPr>
      <w:r>
        <w:rPr>
          <w:rFonts w:ascii="Times New Roman"/>
          <w:b w:val="false"/>
          <w:i w:val="false"/>
          <w:color w:val="000000"/>
          <w:sz w:val="28"/>
        </w:rPr>
        <w:t>
      (Ф.Н. Жақыпова):</w:t>
      </w:r>
    </w:p>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белгіленген тәртіпте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тіркеуден өткеннен кейін бұқаралық ақпарат құралдарында жариялануын қамтамасыз етсін.</w:t>
      </w:r>
    </w:p>
    <w:bookmarkEnd w:id="4"/>
    <w:bookmarkStart w:name="z6" w:id="5"/>
    <w:p>
      <w:pPr>
        <w:spacing w:after="0"/>
        <w:ind w:left="0"/>
        <w:jc w:val="both"/>
      </w:pPr>
      <w:r>
        <w:rPr>
          <w:rFonts w:ascii="Times New Roman"/>
          <w:b w:val="false"/>
          <w:i w:val="false"/>
          <w:color w:val="000000"/>
          <w:sz w:val="28"/>
        </w:rPr>
        <w:t>
      3. Жоғары және жоғары оқу орнынан кейінгі білім департаменті (Ф.Н. Жақыпова) осы бұйрықты жоғары оқу орындарының назарына жеткізсін.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Білім және ғылым вице-министрі М.Қ. Орынхановқа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2013 жылғы 16 қазандағы № 420 </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Жоғары және (немесе) жоғары оқу орнынан кейінгі білім беру ұйымдары қызметінің үлгілік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29.10.2018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9" w:id="9"/>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 қызметінің үлгілік қағидалары (бұдан әрі - Қағидалар) "Білім туралы" 2007 жылғы 27 шілдедегі Қазақстан Республикасының Заңының 5-баптың </w:t>
      </w:r>
      <w:r>
        <w:rPr>
          <w:rFonts w:ascii="Times New Roman"/>
          <w:b w:val="false"/>
          <w:i w:val="false"/>
          <w:color w:val="000000"/>
          <w:sz w:val="28"/>
        </w:rPr>
        <w:t>44-5)-тармағына</w:t>
      </w:r>
      <w:r>
        <w:rPr>
          <w:rFonts w:ascii="Times New Roman"/>
          <w:b w:val="false"/>
          <w:i w:val="false"/>
          <w:color w:val="000000"/>
          <w:sz w:val="28"/>
        </w:rPr>
        <w:t xml:space="preserve"> сәйкес әзірленген және меншік нысаны мен ведомстволық бағыныстылығына қарамастан жоғары және (немесе) жоғары оқу орнынан кейінгі білім беру бағдарламаларын іске асыратын жоғары және (немесе) жоғары оқу орнынан кейінгі білім беру ұйымдары (бұдан әрі - ЖОО) қызметінің тәртібін айқындайды.</w:t>
      </w:r>
    </w:p>
    <w:bookmarkEnd w:id="9"/>
    <w:bookmarkStart w:name="z20" w:id="10"/>
    <w:p>
      <w:pPr>
        <w:spacing w:after="0"/>
        <w:ind w:left="0"/>
        <w:jc w:val="both"/>
      </w:pPr>
      <w:r>
        <w:rPr>
          <w:rFonts w:ascii="Times New Roman"/>
          <w:b w:val="false"/>
          <w:i w:val="false"/>
          <w:color w:val="000000"/>
          <w:sz w:val="28"/>
        </w:rPr>
        <w:t>
      2. Жоғары және (немесе) жоғары оқу орнынан кейінгі білім беру келесі ЖОО түрлерінде іске асырылады:</w:t>
      </w:r>
    </w:p>
    <w:bookmarkEnd w:id="10"/>
    <w:bookmarkStart w:name="z21" w:id="11"/>
    <w:p>
      <w:pPr>
        <w:spacing w:after="0"/>
        <w:ind w:left="0"/>
        <w:jc w:val="both"/>
      </w:pPr>
      <w:r>
        <w:rPr>
          <w:rFonts w:ascii="Times New Roman"/>
          <w:b w:val="false"/>
          <w:i w:val="false"/>
          <w:color w:val="000000"/>
          <w:sz w:val="28"/>
        </w:rPr>
        <w:t>
      1) ұлттық зерттеу университеті;</w:t>
      </w:r>
    </w:p>
    <w:bookmarkEnd w:id="11"/>
    <w:bookmarkStart w:name="z22" w:id="12"/>
    <w:p>
      <w:pPr>
        <w:spacing w:after="0"/>
        <w:ind w:left="0"/>
        <w:jc w:val="both"/>
      </w:pPr>
      <w:r>
        <w:rPr>
          <w:rFonts w:ascii="Times New Roman"/>
          <w:b w:val="false"/>
          <w:i w:val="false"/>
          <w:color w:val="000000"/>
          <w:sz w:val="28"/>
        </w:rPr>
        <w:t>
      2) ұлттық жоғары және (немесе) жоғары оқу орнынан кейінгі білім беру ұйымы;</w:t>
      </w:r>
    </w:p>
    <w:bookmarkEnd w:id="12"/>
    <w:bookmarkStart w:name="z23" w:id="13"/>
    <w:p>
      <w:pPr>
        <w:spacing w:after="0"/>
        <w:ind w:left="0"/>
        <w:jc w:val="both"/>
      </w:pPr>
      <w:r>
        <w:rPr>
          <w:rFonts w:ascii="Times New Roman"/>
          <w:b w:val="false"/>
          <w:i w:val="false"/>
          <w:color w:val="000000"/>
          <w:sz w:val="28"/>
        </w:rPr>
        <w:t>
      3) зерттеу университеті;</w:t>
      </w:r>
    </w:p>
    <w:bookmarkEnd w:id="13"/>
    <w:bookmarkStart w:name="z24" w:id="14"/>
    <w:p>
      <w:pPr>
        <w:spacing w:after="0"/>
        <w:ind w:left="0"/>
        <w:jc w:val="both"/>
      </w:pPr>
      <w:r>
        <w:rPr>
          <w:rFonts w:ascii="Times New Roman"/>
          <w:b w:val="false"/>
          <w:i w:val="false"/>
          <w:color w:val="000000"/>
          <w:sz w:val="28"/>
        </w:rPr>
        <w:t>
      4) университет;</w:t>
      </w:r>
    </w:p>
    <w:bookmarkEnd w:id="14"/>
    <w:bookmarkStart w:name="z25" w:id="15"/>
    <w:p>
      <w:pPr>
        <w:spacing w:after="0"/>
        <w:ind w:left="0"/>
        <w:jc w:val="both"/>
      </w:pPr>
      <w:r>
        <w:rPr>
          <w:rFonts w:ascii="Times New Roman"/>
          <w:b w:val="false"/>
          <w:i w:val="false"/>
          <w:color w:val="000000"/>
          <w:sz w:val="28"/>
        </w:rPr>
        <w:t>
      5) академия;</w:t>
      </w:r>
    </w:p>
    <w:bookmarkEnd w:id="15"/>
    <w:bookmarkStart w:name="z26" w:id="16"/>
    <w:p>
      <w:pPr>
        <w:spacing w:after="0"/>
        <w:ind w:left="0"/>
        <w:jc w:val="both"/>
      </w:pPr>
      <w:r>
        <w:rPr>
          <w:rFonts w:ascii="Times New Roman"/>
          <w:b w:val="false"/>
          <w:i w:val="false"/>
          <w:color w:val="000000"/>
          <w:sz w:val="28"/>
        </w:rPr>
        <w:t>
      6) институт;</w:t>
      </w:r>
    </w:p>
    <w:bookmarkEnd w:id="16"/>
    <w:bookmarkStart w:name="z27" w:id="17"/>
    <w:p>
      <w:pPr>
        <w:spacing w:after="0"/>
        <w:ind w:left="0"/>
        <w:jc w:val="both"/>
      </w:pPr>
      <w:r>
        <w:rPr>
          <w:rFonts w:ascii="Times New Roman"/>
          <w:b w:val="false"/>
          <w:i w:val="false"/>
          <w:color w:val="000000"/>
          <w:sz w:val="28"/>
        </w:rPr>
        <w:t>
      7) консерватория.</w:t>
      </w:r>
    </w:p>
    <w:bookmarkEnd w:id="17"/>
    <w:bookmarkStart w:name="z28" w:id="18"/>
    <w:p>
      <w:pPr>
        <w:spacing w:after="0"/>
        <w:ind w:left="0"/>
        <w:jc w:val="both"/>
      </w:pPr>
      <w:r>
        <w:rPr>
          <w:rFonts w:ascii="Times New Roman"/>
          <w:b w:val="false"/>
          <w:i w:val="false"/>
          <w:color w:val="000000"/>
          <w:sz w:val="28"/>
        </w:rPr>
        <w:t>
      3. Осы Қағидаларда мына ұғымдар пайдаланылады:</w:t>
      </w:r>
    </w:p>
    <w:bookmarkEnd w:id="18"/>
    <w:bookmarkStart w:name="z29" w:id="19"/>
    <w:p>
      <w:pPr>
        <w:spacing w:after="0"/>
        <w:ind w:left="0"/>
        <w:jc w:val="both"/>
      </w:pPr>
      <w:r>
        <w:rPr>
          <w:rFonts w:ascii="Times New Roman"/>
          <w:b w:val="false"/>
          <w:i w:val="false"/>
          <w:color w:val="000000"/>
          <w:sz w:val="28"/>
        </w:rPr>
        <w:t>
      1)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bookmarkEnd w:id="19"/>
    <w:bookmarkStart w:name="z30" w:id="20"/>
    <w:p>
      <w:pPr>
        <w:spacing w:after="0"/>
        <w:ind w:left="0"/>
        <w:jc w:val="both"/>
      </w:pPr>
      <w:r>
        <w:rPr>
          <w:rFonts w:ascii="Times New Roman"/>
          <w:b w:val="false"/>
          <w:i w:val="false"/>
          <w:color w:val="000000"/>
          <w:sz w:val="28"/>
        </w:rPr>
        <w:t>
      2)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20"/>
    <w:bookmarkStart w:name="z31" w:id="21"/>
    <w:p>
      <w:pPr>
        <w:spacing w:after="0"/>
        <w:ind w:left="0"/>
        <w:jc w:val="both"/>
      </w:pPr>
      <w:r>
        <w:rPr>
          <w:rFonts w:ascii="Times New Roman"/>
          <w:b w:val="false"/>
          <w:i w:val="false"/>
          <w:color w:val="000000"/>
          <w:sz w:val="28"/>
        </w:rPr>
        <w:t>
      3)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bookmarkEnd w:id="21"/>
    <w:bookmarkStart w:name="z32" w:id="22"/>
    <w:p>
      <w:pPr>
        <w:spacing w:after="0"/>
        <w:ind w:left="0"/>
        <w:jc w:val="both"/>
      </w:pPr>
      <w:r>
        <w:rPr>
          <w:rFonts w:ascii="Times New Roman"/>
          <w:b w:val="false"/>
          <w:i w:val="false"/>
          <w:color w:val="000000"/>
          <w:sz w:val="28"/>
        </w:rPr>
        <w:t>
      4)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bookmarkEnd w:id="22"/>
    <w:bookmarkStart w:name="z33" w:id="23"/>
    <w:p>
      <w:pPr>
        <w:spacing w:after="0"/>
        <w:ind w:left="0"/>
        <w:jc w:val="both"/>
      </w:pPr>
      <w:r>
        <w:rPr>
          <w:rFonts w:ascii="Times New Roman"/>
          <w:b w:val="false"/>
          <w:i w:val="false"/>
          <w:color w:val="000000"/>
          <w:sz w:val="28"/>
        </w:rPr>
        <w:t>
      5)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bookmarkEnd w:id="23"/>
    <w:bookmarkStart w:name="z34" w:id="24"/>
    <w:p>
      <w:pPr>
        <w:spacing w:after="0"/>
        <w:ind w:left="0"/>
        <w:jc w:val="both"/>
      </w:pPr>
      <w:r>
        <w:rPr>
          <w:rFonts w:ascii="Times New Roman"/>
          <w:b w:val="false"/>
          <w:i w:val="false"/>
          <w:color w:val="000000"/>
          <w:sz w:val="28"/>
        </w:rPr>
        <w:t>
      6)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bookmarkEnd w:id="24"/>
    <w:bookmarkStart w:name="z35" w:id="25"/>
    <w:p>
      <w:pPr>
        <w:spacing w:after="0"/>
        <w:ind w:left="0"/>
        <w:jc w:val="both"/>
      </w:pPr>
      <w:r>
        <w:rPr>
          <w:rFonts w:ascii="Times New Roman"/>
          <w:b w:val="false"/>
          <w:i w:val="false"/>
          <w:color w:val="000000"/>
          <w:sz w:val="28"/>
        </w:rPr>
        <w:t xml:space="preserve">
      7) ұлттық зерттеу университеті - ерекше мәртебесі бар зерттеу университеті. </w:t>
      </w:r>
    </w:p>
    <w:bookmarkEnd w:id="25"/>
    <w:bookmarkStart w:name="z36" w:id="26"/>
    <w:p>
      <w:pPr>
        <w:spacing w:after="0"/>
        <w:ind w:left="0"/>
        <w:jc w:val="left"/>
      </w:pPr>
      <w:r>
        <w:rPr>
          <w:rFonts w:ascii="Times New Roman"/>
          <w:b/>
          <w:i w:val="false"/>
          <w:color w:val="000000"/>
        </w:rPr>
        <w:t xml:space="preserve"> 2-тарау. Жоғары және (немесе) жоғары оқу орнынан кейінгі білім беру ұйымдары түрлері қызметінің тәртібі</w:t>
      </w:r>
    </w:p>
    <w:bookmarkEnd w:id="26"/>
    <w:bookmarkStart w:name="z37" w:id="27"/>
    <w:p>
      <w:pPr>
        <w:spacing w:after="0"/>
        <w:ind w:left="0"/>
        <w:jc w:val="both"/>
      </w:pPr>
      <w:r>
        <w:rPr>
          <w:rFonts w:ascii="Times New Roman"/>
          <w:b w:val="false"/>
          <w:i w:val="false"/>
          <w:color w:val="000000"/>
          <w:sz w:val="28"/>
        </w:rPr>
        <w:t>
      4. ЖОО қызметіне тікелей басшылықты ЖОО ректоры жүзеге асырады.</w:t>
      </w:r>
    </w:p>
    <w:bookmarkEnd w:id="27"/>
    <w:bookmarkStart w:name="z38" w:id="28"/>
    <w:p>
      <w:pPr>
        <w:spacing w:after="0"/>
        <w:ind w:left="0"/>
        <w:jc w:val="both"/>
      </w:pPr>
      <w:r>
        <w:rPr>
          <w:rFonts w:ascii="Times New Roman"/>
          <w:b w:val="false"/>
          <w:i w:val="false"/>
          <w:color w:val="000000"/>
          <w:sz w:val="28"/>
        </w:rPr>
        <w:t>
      5. ЖОО-да жоғары және (немесе) жоғары оқу орнынан кейінгі білімі бар кадрларды даярлау ЖОО дербес әзірлейтін білім беру бағдарламалары бойынша жүзеге асырылады.</w:t>
      </w:r>
    </w:p>
    <w:bookmarkEnd w:id="28"/>
    <w:bookmarkStart w:name="z39" w:id="29"/>
    <w:p>
      <w:pPr>
        <w:spacing w:after="0"/>
        <w:ind w:left="0"/>
        <w:jc w:val="both"/>
      </w:pPr>
      <w:r>
        <w:rPr>
          <w:rFonts w:ascii="Times New Roman"/>
          <w:b w:val="false"/>
          <w:i w:val="false"/>
          <w:color w:val="000000"/>
          <w:sz w:val="28"/>
        </w:rPr>
        <w:t>
      6. ЖОО-ның оқу-әдістемелік жұмысы:</w:t>
      </w:r>
    </w:p>
    <w:bookmarkEnd w:id="29"/>
    <w:bookmarkStart w:name="z40" w:id="30"/>
    <w:p>
      <w:pPr>
        <w:spacing w:after="0"/>
        <w:ind w:left="0"/>
        <w:jc w:val="both"/>
      </w:pPr>
      <w:r>
        <w:rPr>
          <w:rFonts w:ascii="Times New Roman"/>
          <w:b w:val="false"/>
          <w:i w:val="false"/>
          <w:color w:val="000000"/>
          <w:sz w:val="28"/>
        </w:rPr>
        <w:t>
      1) академиялық күнтізбені, жұмыс оқу жоспарлары мен бағдарламаларын әзірлеу, элективті пәндер каталогын, силлабустарды, оқу-әдістемелік кешендерді әзірлеуді;</w:t>
      </w:r>
    </w:p>
    <w:bookmarkEnd w:id="30"/>
    <w:bookmarkStart w:name="z41" w:id="31"/>
    <w:p>
      <w:pPr>
        <w:spacing w:after="0"/>
        <w:ind w:left="0"/>
        <w:jc w:val="both"/>
      </w:pPr>
      <w:r>
        <w:rPr>
          <w:rFonts w:ascii="Times New Roman"/>
          <w:b w:val="false"/>
          <w:i w:val="false"/>
          <w:color w:val="000000"/>
          <w:sz w:val="28"/>
        </w:rPr>
        <w:t>
      2) оқу пәндерін оқулықтармен, оқу құралдарымен, есептер жинағымен, кешенді тапсырмалармен, зертханалық, бақылау, курстық жұмыстар бойынша құралдармен, пәндерді оқыту бойынша әдістемелік ұсынымдармен, сондай-ақ ағымдағы, аралық және қорытынды білімді бақылаудың, оқытудың барлық нысандары бойынша білім алушыларды қорытынды аттестаттаудың оқу-әдістемелік материалдарымен қамтамасыз етуді;</w:t>
      </w:r>
    </w:p>
    <w:bookmarkEnd w:id="31"/>
    <w:bookmarkStart w:name="z42" w:id="32"/>
    <w:p>
      <w:pPr>
        <w:spacing w:after="0"/>
        <w:ind w:left="0"/>
        <w:jc w:val="both"/>
      </w:pPr>
      <w:r>
        <w:rPr>
          <w:rFonts w:ascii="Times New Roman"/>
          <w:b w:val="false"/>
          <w:i w:val="false"/>
          <w:color w:val="000000"/>
          <w:sz w:val="28"/>
        </w:rPr>
        <w:t>
      3) кәсіби практикалардың, тағылымдамалардың барлық түрлерінің бағдарламаларын, сондай-ақ дипломдық жұмыстарды (жобаларды), магистрлік және докторлық диссертацияларды (жобаларды) жазу бойынша әдістемелік құралдарды әзірлеуді;</w:t>
      </w:r>
    </w:p>
    <w:bookmarkEnd w:id="32"/>
    <w:bookmarkStart w:name="z43" w:id="33"/>
    <w:p>
      <w:pPr>
        <w:spacing w:after="0"/>
        <w:ind w:left="0"/>
        <w:jc w:val="both"/>
      </w:pPr>
      <w:r>
        <w:rPr>
          <w:rFonts w:ascii="Times New Roman"/>
          <w:b w:val="false"/>
          <w:i w:val="false"/>
          <w:color w:val="000000"/>
          <w:sz w:val="28"/>
        </w:rPr>
        <w:t>
      4) білім алушылардың оқу материалын меңгеруін арттыратын заманауи білім беру технологиялары мен оқыту әдістерін әзірлеуді;</w:t>
      </w:r>
    </w:p>
    <w:bookmarkEnd w:id="33"/>
    <w:bookmarkStart w:name="z44" w:id="34"/>
    <w:p>
      <w:pPr>
        <w:spacing w:after="0"/>
        <w:ind w:left="0"/>
        <w:jc w:val="both"/>
      </w:pPr>
      <w:r>
        <w:rPr>
          <w:rFonts w:ascii="Times New Roman"/>
          <w:b w:val="false"/>
          <w:i w:val="false"/>
          <w:color w:val="000000"/>
          <w:sz w:val="28"/>
        </w:rPr>
        <w:t>
      5) іздеу, талдау және қызмет нәтижесін қалыптастыру қабілетін дамытуға бағытталған білім алушылардың өз бетінше жұмыс жасауын оқу-әдістемелік қамтамасыз етуді;</w:t>
      </w:r>
    </w:p>
    <w:bookmarkEnd w:id="34"/>
    <w:bookmarkStart w:name="z45" w:id="35"/>
    <w:p>
      <w:pPr>
        <w:spacing w:after="0"/>
        <w:ind w:left="0"/>
        <w:jc w:val="both"/>
      </w:pPr>
      <w:r>
        <w:rPr>
          <w:rFonts w:ascii="Times New Roman"/>
          <w:b w:val="false"/>
          <w:i w:val="false"/>
          <w:color w:val="000000"/>
          <w:sz w:val="28"/>
        </w:rPr>
        <w:t>
      6) оқытушылар мен мамандардың біліктілігін арттыру және қайта даярлау бойынша білім беру бағдарламаларын әзірлеуді қамтиды.</w:t>
      </w:r>
    </w:p>
    <w:bookmarkEnd w:id="35"/>
    <w:bookmarkStart w:name="z46" w:id="36"/>
    <w:p>
      <w:pPr>
        <w:spacing w:after="0"/>
        <w:ind w:left="0"/>
        <w:jc w:val="both"/>
      </w:pPr>
      <w:r>
        <w:rPr>
          <w:rFonts w:ascii="Times New Roman"/>
          <w:b w:val="false"/>
          <w:i w:val="false"/>
          <w:color w:val="000000"/>
          <w:sz w:val="28"/>
        </w:rPr>
        <w:t>
      7. Академиялық ағынның және топтың толықтырылуын жоғары және (немесе) жоғары оқу орнынан кейінгі білім беру ұйымы дербес айқындайды.</w:t>
      </w:r>
    </w:p>
    <w:bookmarkEnd w:id="36"/>
    <w:bookmarkStart w:name="z47" w:id="37"/>
    <w:p>
      <w:pPr>
        <w:spacing w:after="0"/>
        <w:ind w:left="0"/>
        <w:jc w:val="both"/>
      </w:pPr>
      <w:r>
        <w:rPr>
          <w:rFonts w:ascii="Times New Roman"/>
          <w:b w:val="false"/>
          <w:i w:val="false"/>
          <w:color w:val="000000"/>
          <w:sz w:val="28"/>
        </w:rPr>
        <w:t>
      8. Ерекше мәртебесі бар жоғарғы және (немесе) жоғары оқу орнынан кейінгі білім беру ұйымының функциялары:</w:t>
      </w:r>
    </w:p>
    <w:bookmarkEnd w:id="37"/>
    <w:bookmarkStart w:name="z48" w:id="38"/>
    <w:p>
      <w:pPr>
        <w:spacing w:after="0"/>
        <w:ind w:left="0"/>
        <w:jc w:val="both"/>
      </w:pPr>
      <w:r>
        <w:rPr>
          <w:rFonts w:ascii="Times New Roman"/>
          <w:b w:val="false"/>
          <w:i w:val="false"/>
          <w:color w:val="000000"/>
          <w:sz w:val="28"/>
        </w:rPr>
        <w:t>
      1) тиісті мемлекеттік жалпыға міндетті білім беру стандарттарының талаптарынан төмен емес жоғары және (немесе) жоғары оқу орнынан кейінгі білім берудің мазмұнын дербес айқындау;</w:t>
      </w:r>
    </w:p>
    <w:bookmarkEnd w:id="38"/>
    <w:bookmarkStart w:name="z49" w:id="39"/>
    <w:p>
      <w:pPr>
        <w:spacing w:after="0"/>
        <w:ind w:left="0"/>
        <w:jc w:val="both"/>
      </w:pPr>
      <w:r>
        <w:rPr>
          <w:rFonts w:ascii="Times New Roman"/>
          <w:b w:val="false"/>
          <w:i w:val="false"/>
          <w:color w:val="000000"/>
          <w:sz w:val="28"/>
        </w:rPr>
        <w:t xml:space="preserve">
      2) Қазақстан Республикасы Білім және ғылым министрінің 2011 жылғы 31 наурыздағы № 127 бұйрығымен (Нормативтік құқықтық актілерді мемлекеттік тіркеу тізілімінде № 6951 тіркелген) бекітілген Ғылыми дәрежелерді беру </w:t>
      </w:r>
      <w:r>
        <w:rPr>
          <w:rFonts w:ascii="Times New Roman"/>
          <w:b w:val="false"/>
          <w:i w:val="false"/>
          <w:color w:val="000000"/>
          <w:sz w:val="28"/>
        </w:rPr>
        <w:t>қағидаларына</w:t>
      </w:r>
      <w:r>
        <w:rPr>
          <w:rFonts w:ascii="Times New Roman"/>
          <w:b w:val="false"/>
          <w:i w:val="false"/>
          <w:color w:val="000000"/>
          <w:sz w:val="28"/>
        </w:rPr>
        <w:t xml:space="preserve"> сәйкес философия докторы (PhD) және бейіні бойынша доктор дəрежелерін беру.</w:t>
      </w:r>
    </w:p>
    <w:bookmarkEnd w:id="39"/>
    <w:bookmarkStart w:name="z50" w:id="40"/>
    <w:p>
      <w:pPr>
        <w:spacing w:after="0"/>
        <w:ind w:left="0"/>
        <w:jc w:val="both"/>
      </w:pPr>
      <w:r>
        <w:rPr>
          <w:rFonts w:ascii="Times New Roman"/>
          <w:b w:val="false"/>
          <w:i w:val="false"/>
          <w:color w:val="000000"/>
          <w:sz w:val="28"/>
        </w:rPr>
        <w:t>
      9. Ғылыми-зерттеу қызметі білім мен ғылымның ықпалдасуын қамтамасыз етуге, осы негізде ғылыми-білім беру процесін, ұлттық инновациялық жүйенің нәтижелілігі мен тиімділігінің маңызды элементі ретінде бәсекеге қабілетті ғылыми-зерттеу және инновациялық қызметті дамытуға, зияткерлік меншік объектілеріне құқығын іске асыруға бағытталған.</w:t>
      </w:r>
    </w:p>
    <w:bookmarkEnd w:id="40"/>
    <w:bookmarkStart w:name="z51" w:id="41"/>
    <w:p>
      <w:pPr>
        <w:spacing w:after="0"/>
        <w:ind w:left="0"/>
        <w:jc w:val="both"/>
      </w:pPr>
      <w:r>
        <w:rPr>
          <w:rFonts w:ascii="Times New Roman"/>
          <w:b w:val="false"/>
          <w:i w:val="false"/>
          <w:color w:val="000000"/>
          <w:sz w:val="28"/>
        </w:rPr>
        <w:t>
      10. Іргелі, іздестіру, қолданбалы ғылыми-зерттеу, тәжірибелік-конструкторлық жұмыстарды және инновациялық қызметті ұйымдастыру және жүргізу ЖОО-ның құрылымдық бөлімшелерінде жүзеге асырылады.</w:t>
      </w:r>
    </w:p>
    <w:bookmarkEnd w:id="41"/>
    <w:bookmarkStart w:name="z52" w:id="42"/>
    <w:p>
      <w:pPr>
        <w:spacing w:after="0"/>
        <w:ind w:left="0"/>
        <w:jc w:val="both"/>
      </w:pPr>
      <w:r>
        <w:rPr>
          <w:rFonts w:ascii="Times New Roman"/>
          <w:b w:val="false"/>
          <w:i w:val="false"/>
          <w:color w:val="000000"/>
          <w:sz w:val="28"/>
        </w:rPr>
        <w:t>
      11. Профессорлық-оқытушылық құрам жеке жұмыс жоспарына сәйкес негізгі жұмыс уақытында өз қызметінің міндетті құрамдас бөлігі ретінде ғылыми-зерттеу жұмысын орындайды.</w:t>
      </w:r>
    </w:p>
    <w:bookmarkEnd w:id="42"/>
    <w:bookmarkStart w:name="z53" w:id="43"/>
    <w:p>
      <w:pPr>
        <w:spacing w:after="0"/>
        <w:ind w:left="0"/>
        <w:jc w:val="both"/>
      </w:pPr>
      <w:r>
        <w:rPr>
          <w:rFonts w:ascii="Times New Roman"/>
          <w:b w:val="false"/>
          <w:i w:val="false"/>
          <w:color w:val="000000"/>
          <w:sz w:val="28"/>
        </w:rPr>
        <w:t>
      12. ЖОО мен олардың ғылыми қызметкерлері ұжымдық пайдаланудағы ғылыми зертханалардың қызметтерін пайдаланады, ғылыми, ғылыми-техникалық жобалар мен бағдарламалар конкурстарына қатысады.</w:t>
      </w:r>
    </w:p>
    <w:bookmarkEnd w:id="43"/>
    <w:bookmarkStart w:name="z54" w:id="44"/>
    <w:p>
      <w:pPr>
        <w:spacing w:after="0"/>
        <w:ind w:left="0"/>
        <w:jc w:val="both"/>
      </w:pPr>
      <w:r>
        <w:rPr>
          <w:rFonts w:ascii="Times New Roman"/>
          <w:b w:val="false"/>
          <w:i w:val="false"/>
          <w:color w:val="000000"/>
          <w:sz w:val="28"/>
        </w:rPr>
        <w:t>
      13. ЖОО оқу білім беру процесіне ғылымның алдыңғы қатарлы жетістіктерін енгізумен қатар, қажет болған жағдайда оқу процесіне ғылыми, ғылыми-зерттеу ұйымдарын, оның ішінде шетелдік ұйымдарды тартады.</w:t>
      </w:r>
    </w:p>
    <w:bookmarkEnd w:id="44"/>
    <w:bookmarkStart w:name="z55" w:id="45"/>
    <w:p>
      <w:pPr>
        <w:spacing w:after="0"/>
        <w:ind w:left="0"/>
        <w:jc w:val="both"/>
      </w:pPr>
      <w:r>
        <w:rPr>
          <w:rFonts w:ascii="Times New Roman"/>
          <w:b w:val="false"/>
          <w:i w:val="false"/>
          <w:color w:val="000000"/>
          <w:sz w:val="28"/>
        </w:rPr>
        <w:t>
      14. ЖОО ғылыми зертханалар, ғылыми-зерттеу институттарын, тәжірибелік өндірістер, инновациялық инфрақұрылымның мамандандырылған субъектілерін, жобалау-конструкторлық ұйымдар, сондай-ақ ғылыми-білім беру консорциумдарын құрады.</w:t>
      </w:r>
    </w:p>
    <w:bookmarkEnd w:id="45"/>
    <w:bookmarkStart w:name="z56" w:id="46"/>
    <w:p>
      <w:pPr>
        <w:spacing w:after="0"/>
        <w:ind w:left="0"/>
        <w:jc w:val="both"/>
      </w:pPr>
      <w:r>
        <w:rPr>
          <w:rFonts w:ascii="Times New Roman"/>
          <w:b w:val="false"/>
          <w:i w:val="false"/>
          <w:color w:val="000000"/>
          <w:sz w:val="28"/>
        </w:rPr>
        <w:t>
      15. ЖОО ғылыми қызметі кадрларды даярлау процесінің міндетті құрамдас бөлігі болып табылады. Оқу және ғылыми және инновациялық процестердің бірлігі төмендегілер есебінен қамтамасыз етіледі:</w:t>
      </w:r>
    </w:p>
    <w:bookmarkEnd w:id="46"/>
    <w:bookmarkStart w:name="z57" w:id="47"/>
    <w:p>
      <w:pPr>
        <w:spacing w:after="0"/>
        <w:ind w:left="0"/>
        <w:jc w:val="both"/>
      </w:pPr>
      <w:r>
        <w:rPr>
          <w:rFonts w:ascii="Times New Roman"/>
          <w:b w:val="false"/>
          <w:i w:val="false"/>
          <w:color w:val="000000"/>
          <w:sz w:val="28"/>
        </w:rPr>
        <w:t>
      1) білім алушыларды Қазақстан Республикасының республикалық бюджетінің, басқа да бюджеттердің және бюджеттен тыс қаржыландыру көздерінің қаражаты есебінен орындалатын ғылыми-зерттеу және жобалау-конструкторлық жұмыстарға қатысуға тарту;</w:t>
      </w:r>
    </w:p>
    <w:bookmarkEnd w:id="47"/>
    <w:bookmarkStart w:name="z58" w:id="48"/>
    <w:p>
      <w:pPr>
        <w:spacing w:after="0"/>
        <w:ind w:left="0"/>
        <w:jc w:val="both"/>
      </w:pPr>
      <w:r>
        <w:rPr>
          <w:rFonts w:ascii="Times New Roman"/>
          <w:b w:val="false"/>
          <w:i w:val="false"/>
          <w:color w:val="000000"/>
          <w:sz w:val="28"/>
        </w:rPr>
        <w:t>
      2) ғылыми және ғылыми-өндірістік бөлімшелер базасында белсенді оқу жұмысының, дипломдық және курстық жобалаудың, оқу және өндірістік практиканың, білім алушыларды мақсатты даярлаудың әртүрлі нысандарын және мамандарды даярлаудың басқа да нысандарын өткізу;</w:t>
      </w:r>
    </w:p>
    <w:bookmarkEnd w:id="48"/>
    <w:bookmarkStart w:name="z59" w:id="49"/>
    <w:p>
      <w:pPr>
        <w:spacing w:after="0"/>
        <w:ind w:left="0"/>
        <w:jc w:val="both"/>
      </w:pPr>
      <w:r>
        <w:rPr>
          <w:rFonts w:ascii="Times New Roman"/>
          <w:b w:val="false"/>
          <w:i w:val="false"/>
          <w:color w:val="000000"/>
          <w:sz w:val="28"/>
        </w:rPr>
        <w:t>
      3) оқу және ғылыми процестерді компьютерлендіру, бірыңғай ақпараттық ортаны қалыптастыру және білім алушылардың информатиканың заманауи әдістері мен құралдарын меңгеруі.</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