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473" w14:textId="bb9e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"Мүліктік құқықтарды ұжымдық негізде басқаратын ұйым аккредиттеуден өту үшін ұсынатын өтініштің нысанын және құжаттар тізбесін бекіту туралы" Қазақстан Республикасы Әділет министрінің 2009 жылғы 27 тамыздағы № 115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09 желтоқсандағы № 375 бұйрығы. Қазақстан Республикасының Әділет министрлігінде 2013 жылы 11 желтоқсанда № 8951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қызметтерді алу үшін тапсырылатын құжаттарды қысқарту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Мүліктік құқықтарды ұжымдық негізде басқаратын ұйым аккредиттеуден өту үшін ұсынатын өтініштің нысанын және құжаттар тізбесін бекіту туралы» Қазақстан Республикасы Әділет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тамыздағы № 115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актілерді мемлекеттік тіркеу тізілімінде № 5761 тіркелген, 2009 жылғы 25 қыркүйекте № 146 (1569) «Заң газетінде» және 2009 жылғы № 10 Қазақстан Республикасының Орталық атқарушы және өзге де орталық мемлекеттік органдарының актілер жинағында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мүліктік құқықтарды ұжымдық негізде басқаратын ұйым аккредиттеуден өту үшін ұсынатын құжаттар тізбесі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оны ресми жариялауды: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Қазақстан Республикасы Әділет министрлігінің Зияткерлік меншік құқығы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бастап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 Б. Имашев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бұйрығына қосымша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тамыздағы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бекітілді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Мүліктік құқықтарды ұжымдық негізде басқаратын ұйым</w:t>
      </w:r>
      <w:r>
        <w:br/>
      </w:r>
      <w:r>
        <w:rPr>
          <w:rFonts w:ascii="Times New Roman"/>
          <w:b/>
          <w:i w:val="false"/>
          <w:color w:val="000000"/>
        </w:rPr>
        <w:t>
аккредиттеуден өту үшін ұсынатын құжаттар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Зияткерлік меншік құқығы комитетіне: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аккредиттеуден өту туралы жалпы жиналыс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ұйымның мүліктік құқықтарды ұжымдық негізде басқаратын шетелдік ұйымдармен жасасқан екіжақты және көпжақты келісімдерінің көшірмелері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жалпы жиналыстың сыйақы мөлшеріне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жиналыстың пайдаланушылармен лицензиялық шарт жасасу талаптарына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жалпы жиналыстың жиналған сыйақыны бөлу және төлеу әдісіне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зияткерлік меншік құқығы саласындағы мүліктік құқықтарды ұжымдық негізде басқаратын ұйымның жұмысын тексеру туралы соңғы екі жылдағы мәліметтері электрондық құжаттың көшірмесі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авторлық құқық және сабақтас құқық объектілері құқық иелерінің қызметті алушыға қатысты пікірі электрондық құжаттың көшірмесі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осы тізбенің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нысаны бойынша мүліктік құқықтарды ұжымдық негізде басқаратын ұйым аккредиттеуден өту үшін ұсынатын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«электрондық үкімет» веб-порталында: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электрондық цифрлық қол (бұдан әрі – ЭЦҚ) қойылған электрондық нысаны ретінде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аккредиттеуден өту туралы жалпы жиналыс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ұйымның мүліктік құқықтарды ұжымдық негізде басқаратын шетелдік ұйымдармен жасасқан екіжақты және көпжақты келісімдерінің көшірмелері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жалпы жиналыстың сыйақы мөлшеріне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жиналыстың пайдаланушылармен лицензиялық шарт жасасу талаптарына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жалпы жиналыстың жиналған сыйақыны бөлу және төлеу әдісіне қатысты шешімі электрондық құжат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зияткерлік меншік құқығы саласындағы мүліктік құқықтарды ұжымдық негізде басқаратын ұйымның жұмысын тексеру туралы соңғы екі жылдағы мәліметтері электрондық құжаттың көшірмесі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авторлық құқық және сабақтас құқық объектілері құқық иелерінің қызметті алушыға қатысты пікірі электрондық құжаттың көшірмесі нысанында;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осы тізбенің қосымшасына сәйкес нысаны бойынша мүліктік құқықтарды ұжымдық негізде басқаратын ұйым аккредиттеуден өту үшін ұсынатын мәліметтер.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Мүліктік құқықтарды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ұжымдық негізде басқаратын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аккредиттеуден өту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ұсынатын құжаттар тізбесіне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Мүліктік құқықтарды ұжымдық негізде басқаратын ұйым</w:t>
      </w:r>
      <w:r>
        <w:br/>
      </w:r>
      <w:r>
        <w:rPr>
          <w:rFonts w:ascii="Times New Roman"/>
          <w:b/>
          <w:i w:val="false"/>
          <w:color w:val="000000"/>
        </w:rPr>
        <w:t>
аккредиттеуден өту үшін ұсынатын мәліметтер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Авторлық құқықты және сабақтас құқықты басқару туралы әрекет күші бар жасасқан келісімдер саны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Авторлық құқықты және сабақтас құқықты пайдаланушылармен әрекет күші бар жасасқан келісімдер саны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Мүліктік құқықтарды ұжымдық негізде басқаратын ұйым мүшелерінің тізімі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Құқық иелері мен пайдаланушылар үшін қажет Қазақстан аймақтарында мұндай ұйым атынан шығатын тұлғалар туралы мәліметтер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Интернет-ресурсы бар туралы мәлімет 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