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1a02" w14:textId="9541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м.а.2013 жылғы 14 ақпандағы № 3-1/55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03 желтоқсандағы № 3-1/626 бұйрығы. Қазақстан Республикасының Әділет министрлігінде 2013 жылы 12 желтоқсанда № 8955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2" w:id="0"/>
    <w:p>
      <w:pPr>
        <w:spacing w:after="0"/>
        <w:ind w:left="0"/>
        <w:jc w:val="both"/>
      </w:pPr>
      <w:r>
        <w:rPr>
          <w:rFonts w:ascii="Times New Roman"/>
          <w:b w:val="false"/>
          <w:i w:val="false"/>
          <w:color w:val="000000"/>
          <w:sz w:val="28"/>
        </w:rPr>
        <w:t>      «Мал шаруашылығы өнiмiнiң өнiмдiлiгi мен сапасын арттыру мақсатында субсидиялау қағидаларын бекіту туралы» Қазақстан Республикасы Үкіметінің 2013 жылғы 25 қаңтардағы № 36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8342 тіркелген) мынадай өзгеріс енгізілсін:</w:t>
      </w:r>
      <w:r>
        <w:br/>
      </w:r>
      <w:r>
        <w:rPr>
          <w:rFonts w:ascii="Times New Roman"/>
          <w:b w:val="false"/>
          <w:i w:val="false"/>
          <w:color w:val="000000"/>
          <w:sz w:val="28"/>
        </w:rPr>
        <w:t>
      көрсетілген бұйрықпен бекітілген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Мал шаруашылығы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2013 жылғы 3 желтоқсандағы № 3-1/626</w:t>
      </w:r>
      <w:r>
        <w:br/>
      </w:r>
      <w:r>
        <w:rPr>
          <w:rFonts w:ascii="Times New Roman"/>
          <w:b w:val="false"/>
          <w:i w:val="false"/>
          <w:color w:val="000000"/>
          <w:sz w:val="28"/>
        </w:rPr>
        <w:t xml:space="preserve">
бұйрығына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3-1/55 </w:t>
      </w:r>
      <w:r>
        <w:br/>
      </w:r>
      <w:r>
        <w:rPr>
          <w:rFonts w:ascii="Times New Roman"/>
          <w:b w:val="false"/>
          <w:i w:val="false"/>
          <w:color w:val="000000"/>
          <w:sz w:val="28"/>
        </w:rPr>
        <w:t xml:space="preserve">
бұйрығымен бекітілген        </w:t>
      </w:r>
    </w:p>
    <w:bookmarkEnd w:id="2"/>
    <w:bookmarkStart w:name="z10" w:id="3"/>
    <w:p>
      <w:pPr>
        <w:spacing w:after="0"/>
        <w:ind w:left="0"/>
        <w:jc w:val="left"/>
      </w:pPr>
      <w:r>
        <w:rPr>
          <w:rFonts w:ascii="Times New Roman"/>
          <w:b/>
          <w:i w:val="false"/>
          <w:color w:val="000000"/>
        </w:rPr>
        <w:t xml:space="preserve"> 
Субсидиялауға жататын бағыттарға және өңірлер бөлінісінде жыл</w:t>
      </w:r>
      <w:r>
        <w:br/>
      </w:r>
      <w:r>
        <w:rPr>
          <w:rFonts w:ascii="Times New Roman"/>
          <w:b/>
          <w:i w:val="false"/>
          <w:color w:val="000000"/>
        </w:rPr>
        <w:t>
сайынғы субсидиялар көлемін ағымдағы қаржы жылына арналған</w:t>
      </w:r>
      <w:r>
        <w:br/>
      </w:r>
      <w:r>
        <w:rPr>
          <w:rFonts w:ascii="Times New Roman"/>
          <w:b/>
          <w:i w:val="false"/>
          <w:color w:val="000000"/>
        </w:rPr>
        <w:t>
республикалық бюджетте көзделген қаражат шегі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97"/>
        <w:gridCol w:w="1480"/>
        <w:gridCol w:w="1464"/>
        <w:gridCol w:w="1305"/>
        <w:gridCol w:w="1305"/>
        <w:gridCol w:w="1130"/>
        <w:gridCol w:w="1464"/>
        <w:gridCol w:w="1306"/>
        <w:gridCol w:w="1306"/>
        <w:gridCol w:w="1306"/>
        <w:gridCol w:w="1306"/>
        <w:gridCol w:w="1465"/>
        <w:gridCol w:w="1465"/>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ірі азықтар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1 081 072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162 924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1 267 458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526 500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1 597 200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1 935 520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3 711 499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773 696</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412 449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1 116 256</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530 048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2 951 357</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279 219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580 334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1 628 419</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306 139</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1 160 894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664 985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627 321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1 718 113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574 998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1 308 695</w:t>
            </w: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2 760 596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2 202 419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457 359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168 753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3 862 288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277 258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7 486 368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6 103 707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2 077 342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26 017 325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