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d988" w14:textId="f14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тасымалдау процессінде қауіпсіздікті қамтамасыз 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904 бұйрығы. Қазақстан Республикасының Әділет министрлігінде 2013 жылы 19 желтоқсанда № 8967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тасымалдау процесінде қауіпсіздікті қамтамасыз ету»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26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«20» қараша № 904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«Автомобиль көлігінде тасымалдау процесінің</w:t>
      </w:r>
      <w:r>
        <w:br/>
      </w:r>
      <w:r>
        <w:rPr>
          <w:rFonts w:ascii="Times New Roman"/>
          <w:b/>
          <w:i w:val="false"/>
          <w:color w:val="000000"/>
        </w:rPr>
        <w:t>
қауіпсіздігін қамтамасыз ету»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«Автомобиль көлігінде тасымалдау процесінің қауіпсіздігін қамтамасыз ету» кәсіби стандарты (бұдан әрі - КС) «Басқа санаттарға енгізілмеген басқа да кәсіби, ғылыми және техникалық қызмет» кәсіптік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қызметкерлердің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мен дербестігі параметрлері бойынша жіктелетін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қажеттi құзыреттiлiктердiң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орындауга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ортақ интеграциялық негiзi (мiндетi, нысандары, технологиялары, соның iшiнде еңбек құралдары ұқсас немесе жақын) бар және ұқсас еңбек функциялары мен оларды орындайтын құзыреттiлiктерiнiң болжалды жиынынан тұратын саланың еңбек қызметi түрлерiнiң жиынтығы;</w:t>
      </w:r>
      <w:r>
        <w:br/>
      </w:r>
      <w:r>
        <w:rPr>
          <w:rFonts w:ascii="Times New Roman"/>
          <w:b w:val="false"/>
          <w:i w:val="false"/>
          <w:color w:val="000000"/>
          <w:sz w:val="28"/>
        </w:rPr>
        <w:t>
</w:t>
      </w: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қызметтік өкілеттіктер және қызметтік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xml:space="preserve">
      12)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 </w:t>
      </w:r>
      <w:r>
        <w:br/>
      </w:r>
      <w:r>
        <w:rPr>
          <w:rFonts w:ascii="Times New Roman"/>
          <w:b w:val="false"/>
          <w:i w:val="false"/>
          <w:color w:val="000000"/>
          <w:sz w:val="28"/>
        </w:rPr>
        <w:t>
</w:t>
      </w:r>
      <w:r>
        <w:rPr>
          <w:rFonts w:ascii="Times New Roman"/>
          <w:b w:val="false"/>
          <w:i w:val="false"/>
          <w:color w:val="000000"/>
          <w:sz w:val="28"/>
        </w:rPr>
        <w:t xml:space="preserve">
      13) сала – өндіретін өнім, өндіріс технологиясы, негізгі қорлар мен жұмыс істейтіндердің кәсіби біліктері ортақ ұйымдар жиынтығы; </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бiр немесе өзге де кәсiби қызмет саласы шеңберінде белгілі бір қызмет түрiн орындайтын қызметкердің еңбек функциялары мен мiндеттерiнiң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xml:space="preserve">
      Экономикалық қызметтің түрін жалпы сыныптауышы (бұдан әрі - 03-2007 ҚР МС) «4.90 Басқа санаттарға енгізілмеген басқа да кәсіби, ғылыми және техникалық қызмет» </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автомобиль көлігінде тасымалдау процесінің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«Қозғалыс қауіпсіздігі инженері»</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сыныптауышы базалық тобы бойынша (бұдан әрі – ҚР МС 01-2005): 2145 «Машина жасаушы технологтар, инженер-механиктер»;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жол қозғалыс қауіпсіздігі инженері, автокөлік қауіпсіздігі инженері;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субъектімен автокөлік құралдарын қауіпсіздік және апатсыз пайдалануды қамтамасыз ету жөніндегі шараларды ұйымдастыру және іске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Қозғалыс қауіпсіздігі инженерінің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4 КС бірліктерінің тізбесі</w:t>
      </w:r>
    </w:p>
    <w:bookmarkEnd w:id="10"/>
    <w:bookmarkStart w:name="z56" w:id="11"/>
    <w:p>
      <w:pPr>
        <w:spacing w:after="0"/>
        <w:ind w:left="0"/>
        <w:jc w:val="both"/>
      </w:pPr>
      <w:r>
        <w:rPr>
          <w:rFonts w:ascii="Times New Roman"/>
          <w:b w:val="false"/>
          <w:i w:val="false"/>
          <w:color w:val="000000"/>
          <w:sz w:val="28"/>
        </w:rPr>
        <w:t>
      7. КС бірліктерінің тізбесі осы КС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және шифр мен КС бірліктері атауларынан тұрады. </w:t>
      </w:r>
    </w:p>
    <w:bookmarkEnd w:id="11"/>
    <w:bookmarkStart w:name="z57" w:id="12"/>
    <w:p>
      <w:pPr>
        <w:spacing w:after="0"/>
        <w:ind w:left="0"/>
        <w:jc w:val="left"/>
      </w:pPr>
      <w:r>
        <w:rPr>
          <w:rFonts w:ascii="Times New Roman"/>
          <w:b/>
          <w:i w:val="false"/>
          <w:color w:val="000000"/>
        </w:rPr>
        <w:t xml:space="preserve"> 
5. КС бірліктерінің сипаттамасы</w:t>
      </w:r>
    </w:p>
    <w:bookmarkEnd w:id="12"/>
    <w:bookmarkStart w:name="z58" w:id="13"/>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59" w:id="14"/>
    <w:p>
      <w:pPr>
        <w:spacing w:after="0"/>
        <w:ind w:left="0"/>
        <w:jc w:val="left"/>
      </w:pPr>
      <w:r>
        <w:rPr>
          <w:rFonts w:ascii="Times New Roman"/>
          <w:b/>
          <w:i w:val="false"/>
          <w:color w:val="000000"/>
        </w:rPr>
        <w:t xml:space="preserve"> 
6. Осы КС негізінде берілетін сертификаттардың түрлері</w:t>
      </w:r>
    </w:p>
    <w:bookmarkEnd w:id="14"/>
    <w:bookmarkStart w:name="z60" w:id="15"/>
    <w:p>
      <w:pPr>
        <w:spacing w:after="0"/>
        <w:ind w:left="0"/>
        <w:jc w:val="both"/>
      </w:pPr>
      <w:r>
        <w:rPr>
          <w:rFonts w:ascii="Times New Roman"/>
          <w:b w:val="false"/>
          <w:i w:val="false"/>
          <w:color w:val="000000"/>
          <w:sz w:val="28"/>
        </w:rPr>
        <w:t xml:space="preserve">
      9. Осы КС негізінде мамандардың кәсіптік дайындығын бағалау және біліктілік сәйкестігін растау саласындағы ұйымдармен сертификаттар беріледі. </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 </w:t>
      </w:r>
    </w:p>
    <w:bookmarkEnd w:id="15"/>
    <w:bookmarkStart w:name="z62" w:id="1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6"/>
    <w:bookmarkStart w:name="z63" w:id="17"/>
    <w:p>
      <w:pPr>
        <w:spacing w:after="0"/>
        <w:ind w:left="0"/>
        <w:jc w:val="both"/>
      </w:pPr>
      <w:r>
        <w:rPr>
          <w:rFonts w:ascii="Times New Roman"/>
          <w:b w:val="false"/>
          <w:i w:val="false"/>
          <w:color w:val="000000"/>
          <w:sz w:val="28"/>
        </w:rPr>
        <w:t>
      11.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7"/>
    <w:bookmarkStart w:name="z65" w:id="18"/>
    <w:p>
      <w:pPr>
        <w:spacing w:after="0"/>
        <w:ind w:left="0"/>
        <w:jc w:val="both"/>
      </w:pPr>
      <w:r>
        <w:rPr>
          <w:rFonts w:ascii="Times New Roman"/>
          <w:b w:val="false"/>
          <w:i w:val="false"/>
          <w:color w:val="000000"/>
          <w:sz w:val="28"/>
        </w:rPr>
        <w:t xml:space="preserve">
«Автомобиль көлігінде тасымалдау    </w:t>
      </w:r>
      <w:r>
        <w:br/>
      </w:r>
      <w:r>
        <w:rPr>
          <w:rFonts w:ascii="Times New Roman"/>
          <w:b w:val="false"/>
          <w:i w:val="false"/>
          <w:color w:val="000000"/>
          <w:sz w:val="28"/>
        </w:rPr>
        <w:t xml:space="preserve">
процесінің қауіпсіздігін қамтамасыз 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8"/>
    <w:bookmarkStart w:name="z66" w:id="19"/>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xml:space="preserve">
(кәсіптің) түрлері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825"/>
        <w:gridCol w:w="2975"/>
        <w:gridCol w:w="2691"/>
        <w:gridCol w:w="1700"/>
        <w:gridCol w:w="1701"/>
      </w:tblGrid>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процестерін ескерумен кәсіптің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қауіпсіз және авариясыз пайдалануды қамтамасыз ету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инженері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инженері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7" w:id="20"/>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0"/>
    <w:bookmarkStart w:name="z68" w:id="21"/>
    <w:p>
      <w:pPr>
        <w:spacing w:after="0"/>
        <w:ind w:left="0"/>
        <w:jc w:val="both"/>
      </w:pPr>
      <w:r>
        <w:rPr>
          <w:rFonts w:ascii="Times New Roman"/>
          <w:b w:val="false"/>
          <w:i w:val="false"/>
          <w:color w:val="000000"/>
          <w:sz w:val="28"/>
        </w:rPr>
        <w:t xml:space="preserve">
«Автомобиль көлігінде тасымалдау    </w:t>
      </w:r>
      <w:r>
        <w:br/>
      </w:r>
      <w:r>
        <w:rPr>
          <w:rFonts w:ascii="Times New Roman"/>
          <w:b w:val="false"/>
          <w:i w:val="false"/>
          <w:color w:val="000000"/>
          <w:sz w:val="28"/>
        </w:rPr>
        <w:t xml:space="preserve">
процесінің қауіпсіздігін қамтамасыз 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1"/>
    <w:bookmarkStart w:name="z69" w:id="22"/>
    <w:p>
      <w:pPr>
        <w:spacing w:after="0"/>
        <w:ind w:left="0"/>
        <w:jc w:val="both"/>
      </w:pPr>
      <w:r>
        <w:rPr>
          <w:rFonts w:ascii="Times New Roman"/>
          <w:b w:val="false"/>
          <w:i w:val="false"/>
          <w:color w:val="000000"/>
          <w:sz w:val="28"/>
        </w:rPr>
        <w:t>
1-кесте</w:t>
      </w:r>
    </w:p>
    <w:bookmarkEnd w:id="22"/>
    <w:bookmarkStart w:name="z70" w:id="23"/>
    <w:p>
      <w:pPr>
        <w:spacing w:after="0"/>
        <w:ind w:left="0"/>
        <w:jc w:val="left"/>
      </w:pPr>
      <w:r>
        <w:rPr>
          <w:rFonts w:ascii="Times New Roman"/>
          <w:b/>
          <w:i w:val="false"/>
          <w:color w:val="000000"/>
        </w:rPr>
        <w:t xml:space="preserve"> 
Кәсібі бойынша ықтимал жұмыс орындары Қозғалыс</w:t>
      </w:r>
      <w:r>
        <w:br/>
      </w:r>
      <w:r>
        <w:rPr>
          <w:rFonts w:ascii="Times New Roman"/>
          <w:b/>
          <w:i w:val="false"/>
          <w:color w:val="000000"/>
        </w:rPr>
        <w:t>
қауіпсіздігі инженерінің еңбек жағдайларына, біліміне</w:t>
      </w:r>
      <w:r>
        <w:br/>
      </w:r>
      <w:r>
        <w:rPr>
          <w:rFonts w:ascii="Times New Roman"/>
          <w:b/>
          <w:i w:val="false"/>
          <w:color w:val="000000"/>
        </w:rPr>
        <w:t>
және тәжірибесіне қойылатын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2621"/>
        <w:gridCol w:w="2622"/>
        <w:gridCol w:w="409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жүктерді тасымалдау бойынша автокөлік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(Қозғалыс қауіпсіздігі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кәсіби) және практикалық жұмыс тәжірибесі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санатты қозғалыс қауіпсіздігі технигі лауазымында жұмыс өтілі 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(жоғары немесе жоғары оқу орнынан кейінгі)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r>
        <w:trPr>
          <w:trHeight w:val="48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санатты қозғалыс қауіпсіздігі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(жоғары немесе жоғары оқу орнынан кейінгі)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қозғалыс қауіпсіздігі инженері лауазымында жұмыс өтілі кемiнде 3 жыл</w:t>
            </w:r>
          </w:p>
        </w:tc>
      </w:tr>
      <w:tr>
        <w:trPr>
          <w:trHeight w:val="48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санатты қозғалыс қауіпсіздігі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(жоғары немесе жоғары оқу орнынан кейінгі) және практикалық жұмыс тәжірибесі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 қозғалыс қауіпсіздігі инженері лауазымында жұмыс өтілі кемiнде 2 жыл</w:t>
            </w:r>
          </w:p>
        </w:tc>
      </w:tr>
    </w:tbl>
    <w:bookmarkStart w:name="z71" w:id="24"/>
    <w:p>
      <w:pPr>
        <w:spacing w:after="0"/>
        <w:ind w:left="0"/>
        <w:jc w:val="both"/>
      </w:pPr>
      <w:r>
        <w:rPr>
          <w:rFonts w:ascii="Times New Roman"/>
          <w:b w:val="false"/>
          <w:i w:val="false"/>
          <w:color w:val="000000"/>
          <w:sz w:val="28"/>
        </w:rPr>
        <w:t xml:space="preserve">
«Автомобиль көлігінде тасымалдау     </w:t>
      </w:r>
      <w:r>
        <w:br/>
      </w:r>
      <w:r>
        <w:rPr>
          <w:rFonts w:ascii="Times New Roman"/>
          <w:b w:val="false"/>
          <w:i w:val="false"/>
          <w:color w:val="000000"/>
          <w:sz w:val="28"/>
        </w:rPr>
        <w:t>
процесінің қауіпсіздігін қамтамасыз 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4"/>
    <w:bookmarkStart w:name="z72" w:id="25"/>
    <w:p>
      <w:pPr>
        <w:spacing w:after="0"/>
        <w:ind w:left="0"/>
        <w:jc w:val="left"/>
      </w:pPr>
      <w:r>
        <w:rPr>
          <w:rFonts w:ascii="Times New Roman"/>
          <w:b/>
          <w:i w:val="false"/>
          <w:color w:val="000000"/>
        </w:rPr>
        <w:t xml:space="preserve"> 
КС бірліктерінің тізімі</w:t>
      </w:r>
    </w:p>
    <w:bookmarkEnd w:id="25"/>
    <w:bookmarkStart w:name="z73" w:id="26"/>
    <w:p>
      <w:pPr>
        <w:spacing w:after="0"/>
        <w:ind w:left="0"/>
        <w:jc w:val="both"/>
      </w:pPr>
      <w:r>
        <w:rPr>
          <w:rFonts w:ascii="Times New Roman"/>
          <w:b w:val="false"/>
          <w:i w:val="false"/>
          <w:color w:val="000000"/>
          <w:sz w:val="28"/>
        </w:rPr>
        <w:t>
1-кесте</w:t>
      </w:r>
    </w:p>
    <w:bookmarkEnd w:id="26"/>
    <w:bookmarkStart w:name="z74" w:id="27"/>
    <w:p>
      <w:pPr>
        <w:spacing w:after="0"/>
        <w:ind w:left="0"/>
        <w:jc w:val="left"/>
      </w:pPr>
      <w:r>
        <w:rPr>
          <w:rFonts w:ascii="Times New Roman"/>
          <w:b/>
          <w:i w:val="false"/>
          <w:color w:val="000000"/>
        </w:rPr>
        <w:t xml:space="preserve"> 
«Қозғалыс қауіпсіздігі инженері»</w:t>
      </w:r>
      <w:r>
        <w:br/>
      </w:r>
      <w:r>
        <w:rPr>
          <w:rFonts w:ascii="Times New Roman"/>
          <w:b/>
          <w:i w:val="false"/>
          <w:color w:val="000000"/>
        </w:rPr>
        <w:t>
еңбек қызметінің (кәсіптің) түрі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243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функцияларының атауы</w:t>
            </w:r>
          </w:p>
        </w:tc>
      </w:tr>
      <w:tr>
        <w:trPr>
          <w:trHeight w:val="66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барлық қызметкерлерінің «Автокөлік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 техникалық пайдалану ережелерін,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және жол қозғалысы қауіпсіздігі мәселелері бойынша басқа да басқарушы құжаттардың орындалуына жүйелі бақылауды жүзеге асыру </w:t>
            </w:r>
          </w:p>
        </w:tc>
      </w:tr>
      <w:tr>
        <w:trPr>
          <w:trHeight w:val="126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рейс алдындағы және рейстен кейінгі медициналық қараудан өтуін, медициналық қайта куәландырудың белгіленген мерзімдерінің сақталуына бақылауды жүзеге асыру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ұйымында жол-көліктік оқиғаларын жою үшін алдын алу жұмыстарын ұйымдастыру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классын беру және төмендету бойынша ұйымның аттестациялық коммисия жұмысына қатысу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автокөлік құралдарын пайдалануымен байланысты жүргізушілер мен басқа жұмысшылардың кәсіби шеберлігін арттыру бойынша шараларды ұйымдастыру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 қауіпсіздігін қамтамасыз етуімен байланысты мәселелер бойынша Қазақстан Республикасы Ішкі істер министрлігінің Жол полиция комитетінің аумақтық органдарымен қарым-қатынас</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 кезінде және олардың гаражға қайту кезіндегі бақылау посттарының жұмыс сапасын тексеру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 қауіпсіздігі мәселелері бойынша бар бұйрықтарды және үкімдерді қайта қарау немесе күшін жою, жаңасын әзірлеу</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9</w:t>
            </w:r>
          </w:p>
        </w:tc>
        <w:tc>
          <w:tcPr>
            <w:tcW w:w="1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қамтамасыз ету және жол-көліктік оқиғаларды ескертуге қатысты ұйымның барлық қызметтері мен бөлімшелерінің жұмысын тексеру және ұйымның басшылығына анықталған бұзушылықтар мен кемшіліктерді жоюға нақты шараларды қолдану үшін ұсыныстар беру</w:t>
            </w:r>
          </w:p>
        </w:tc>
      </w:tr>
    </w:tbl>
    <w:bookmarkStart w:name="z75" w:id="28"/>
    <w:p>
      <w:pPr>
        <w:spacing w:after="0"/>
        <w:ind w:left="0"/>
        <w:jc w:val="both"/>
      </w:pPr>
      <w:r>
        <w:rPr>
          <w:rFonts w:ascii="Times New Roman"/>
          <w:b w:val="false"/>
          <w:i w:val="false"/>
          <w:color w:val="000000"/>
          <w:sz w:val="28"/>
        </w:rPr>
        <w:t>
      Ескертпе: Ф – функция.</w:t>
      </w:r>
    </w:p>
    <w:bookmarkEnd w:id="28"/>
    <w:bookmarkStart w:name="z76" w:id="29"/>
    <w:p>
      <w:pPr>
        <w:spacing w:after="0"/>
        <w:ind w:left="0"/>
        <w:jc w:val="both"/>
      </w:pPr>
      <w:r>
        <w:rPr>
          <w:rFonts w:ascii="Times New Roman"/>
          <w:b w:val="false"/>
          <w:i w:val="false"/>
          <w:color w:val="000000"/>
          <w:sz w:val="28"/>
        </w:rPr>
        <w:t xml:space="preserve">
«Автомобиль көлігінде тасымалдау     </w:t>
      </w:r>
      <w:r>
        <w:br/>
      </w:r>
      <w:r>
        <w:rPr>
          <w:rFonts w:ascii="Times New Roman"/>
          <w:b w:val="false"/>
          <w:i w:val="false"/>
          <w:color w:val="000000"/>
          <w:sz w:val="28"/>
        </w:rPr>
        <w:t>
процесінің қауіпсіздігін қамтамасыз 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9"/>
    <w:bookmarkStart w:name="z77" w:id="30"/>
    <w:p>
      <w:pPr>
        <w:spacing w:after="0"/>
        <w:ind w:left="0"/>
        <w:jc w:val="left"/>
      </w:pPr>
      <w:r>
        <w:rPr>
          <w:rFonts w:ascii="Times New Roman"/>
          <w:b/>
          <w:i w:val="false"/>
          <w:color w:val="000000"/>
        </w:rPr>
        <w:t xml:space="preserve"> 
КС бірліктерінің сипаты</w:t>
      </w:r>
    </w:p>
    <w:bookmarkEnd w:id="30"/>
    <w:bookmarkStart w:name="z78" w:id="31"/>
    <w:p>
      <w:pPr>
        <w:spacing w:after="0"/>
        <w:ind w:left="0"/>
        <w:jc w:val="both"/>
      </w:pPr>
      <w:r>
        <w:rPr>
          <w:rFonts w:ascii="Times New Roman"/>
          <w:b w:val="false"/>
          <w:i w:val="false"/>
          <w:color w:val="000000"/>
          <w:sz w:val="28"/>
        </w:rPr>
        <w:t>
1-кесте</w:t>
      </w:r>
    </w:p>
    <w:bookmarkEnd w:id="31"/>
    <w:bookmarkStart w:name="z79" w:id="32"/>
    <w:p>
      <w:pPr>
        <w:spacing w:after="0"/>
        <w:ind w:left="0"/>
        <w:jc w:val="left"/>
      </w:pPr>
      <w:r>
        <w:rPr>
          <w:rFonts w:ascii="Times New Roman"/>
          <w:b/>
          <w:i w:val="false"/>
          <w:color w:val="000000"/>
        </w:rPr>
        <w:t xml:space="preserve"> 
«Қозғалыс қауіпсіздігі инженері» еңбек қызметінің</w:t>
      </w:r>
      <w:r>
        <w:br/>
      </w:r>
      <w:r>
        <w:rPr>
          <w:rFonts w:ascii="Times New Roman"/>
          <w:b/>
          <w:i w:val="false"/>
          <w:color w:val="000000"/>
        </w:rPr>
        <w:t>
(кәсібінің)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103"/>
        <w:gridCol w:w="2523"/>
        <w:gridCol w:w="2524"/>
        <w:gridCol w:w="2524"/>
        <w:gridCol w:w="308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жарамды автокөлік құралдарын және өндірістік қызметке білікті персоналды жіберуді ұйымдастыру</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парақтар, техникалық құжаттама, қозғалыс қауіпсіздігі бойынша есептілік, жолға шығатын автокөлік құралдарының техникалық күйі бойынша есептілік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Жүргізушілердің тәртіпті сақтауын және олардың жолдағы жұмыс сапасын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жұмысының тәртібі мен сапасын бақылау бойынша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бойынша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Автокөлік құралдарының қауіпсіздігіне қойылатын талаптар» техникалық регламентін,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1-2 Тасымал түрлеріне және жүргізушілердің біліктілігіне сәйкес келетін жолға шығарылатын автокөлік құралдарының тиісті техникалық күйін бақылау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техникалық күйін бақылау бойынша, нақты тасымал түрі үшін автокөлік құралдарының түрін рационалды таңдау бойынша дағдылары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құрылысын, қызметін және конструктивтік ерекшеліктерін білу, автокөлік құралдарының техникалық пайдалануын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1-3 Басқару құқығы жүргізуші куәлігіне сәйкес қана берілген көлік құралдарын басқаруға жүргізушілерді жіберуді бақылау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құжаттамаға сәйкес ұйым персоналына автокөлік құралдары мен жабдыққа кіруіне рұқсат беруді ұйымдастыру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негіздерін, автомобиль көлігі саласындағы салалық және ұлттық стандарттарды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Қозғалыс қауіпсіздігі бойынша есепке алуды және белгіленген есеп беруді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бойынша құжаттаманы жүргізу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бойынша есепке алу мен есептілікті жүргізу тәртібін, «Автомобиль көлігі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жұмысты атқаратын персонал денсаулығының жағдайы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жүргізушілерін медициналық қарау және медициналық қайта куәландыру өткізуіне есеп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Жүргізушілердің рейс алдындағы және рейстен кейінгі медициналық тексерістен өтуін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рейс алдындағы және рейстен кейінгі медициналық тексерудің өткізуі мен нәтижелері туралы есеп беруді өңдеу және талдау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рейс алдындағы және рейстен кейінгі медициналық қаралудан өткізу әдістемесін,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Медициналық қайта куәландырудың өткізу кезеңділігін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персоналының медициналық қайта куәландыру өткізуінің есеп беруін өңдеу және талдау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персоналын медициналық қайта куәландыру саласындағы нормативтік құқықтық құжаттаманы, оны өткізу кезеңділігін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 орындау барысында жол-көліктік оқиғалардың алдын алу</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парақтар, жол-көліктік оқиғалар және бойынша есептілік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ережелерінің бұзылуы бойынша есептілік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Жол-көліктік оқиғаларды және жүргізушілердің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ережелерінің бұзушылықтарын есепке алуды жүргізу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 есепке алу нысандарын жүргізу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құжаттаманы, жол-көлік оқиғаларын тіркеу және есепке алудың бекітілген тәртібін білу</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3-2 Жол-көлік оқиғаларының пайда болу жағдайы мен себептерін талдау, жол-көлік оқиғаларының пайда болу себебін жою бойынша нақты шараларды талдау негізінде әзірлеу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оқиғаларының себептері мен жағдайларын талдау, оларды жою бойынша шараларды талдау мен әзірлеу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оқиғалардың пайда болу себептердің алдын алу және жою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құралдары паркінің авариялық күйі туралы есептілік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3-3 Жүргізушілер құрамын авариялық күй туралы жүйелі түрде хабарлау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автокөлік құралдарының техникалық жай-күйі туралы уақытында хабарлануын ұйымдастыру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дұрыстығына әсер ететін көрсеткіштерді және нормативтік техникалық құжаттамаға сәйкес олардың нормативтік мәндерін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Көрнекілік құралдар, есептеу техникасы,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3-4 Жол-көлік оқиғаларының пайда болу себептерін жою жөніндегі шараларды іске асыруды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оқиғаларының пайда болу себептерін жою бойынша шараларды ұйымдастыру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 пайда болу себептерін жою бойынша қолданыстағы шараларды және ұйымда оларды өткізу әдістемесін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автокөлік құралдарын пайдалануға байланысты жүргізушілердің және басқа да қызметкерлердің біліктілік деңгейі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тағылымдамадан өту бойынша есеп беру, тағылымдама процесін қадағалау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 Жұмысқа қайта қабылданған жүргізушілердің және жүргізушілердің басқа маркілі автокөлік құралдарына ауысуына байланысты тағылымдама процесін тексеруді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белгіленген жүргізушілерді тағылымдамадан өткізу тәртібінің сақталуын бақылау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жұмысқа алынған және басқа маркалы автокөлік құралдарына өтуіне байланысты жүргізушілерді ұйымда белгіленген тағылымдамадан өткізу тәртібін ұйымдастыру процесін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бағалау бойынша әдістемелік материалдар және білімдерін тексеру құралдары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4-2 Жол қозғалыс қауіпсіздігі бойынша білімін тексеруді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білімін тексеруді ұйымдастыру және өткізу бойынша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білімін бағалаудың қолданыстағы тиімді әдістемесін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автокөлік құралдарын пайдалануға байланысты жүргізушілердің және басқа да қызметкерлердің кәсіби шеберлігі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бойынша әдістемелік материалдар және көрнекілік құралдар, есептеу техникасы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5-1 Қозғалыс қауіпсіздігінің кабинетін қажетті әдістемелік материалдармен және көрнекілік құралдармен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кабинетін жабдықтау үшін қажетті әдістемелік материалдар мен көрнекі құралдарын таңдау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бойынша ақпаратты жариялау және насихаттау әдістері мен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Көрнекілік құралдар, материалдарды көрсетудің мультимедиялық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5-2 Әңгімелесулер, сөйлесулер, дәрістер, баяндамалар жүргізуді ұйымдастыру және ұйым жүргізушілерінің, бригадаларының, топтарының (жасақтарының) авариясыз жұмысы тәжірибесін тарату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Дәрістерді, сабақтарды, әңгімелесулерді ұйымдастыру және жүргізу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авариясыз жұмысының оңды тәжірибесін жариялау әдістері мен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нұсқаулықтан өтуі туралы есептілік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5-3 Жол және климаттық жағдайларды ескере отырып көлік құралдарын пайдалану ерекшеліктері туралы жүргізушілерге нұсқаулық өткізуін ұйымдастыруды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нұсқау беруді жүргізу және олардың мерзімділігін сақтауды бақылау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нұсқау беруді жүргізу әдістері мен түрлерін, еңбек заңнамасының негіздерін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уәкілетті мемлекеттік органдармен қарым-қатынас кезіндегі жол қозғалыс қауіпсіздігін қамтамасыз ету саласындағы мемлекеттік саясатты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жүргізушілерінің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жіберген бұзушылықтары туралы әкімшілік материалдар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6-1 Қазақстан Республикасы Ішкі істер министрлігінің Жол полициясы комитетіндегі ұйым жүргізушілерінің жіберген бұзушылықтары туралы әкімшілік материалдарды қарау жөніндегі комиссиялардың жұмысына қатысу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бірге комиссия жұмысына қатысу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 және қылмыстық заңнамаларының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паркінің сапалық және сандық құрамы туралы есеп беру, автокөлік құралдарының мемлекеттік есебін регламенттейтін нормативтік-құқықтық құжаттама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6-2 Ұйымның автокөлік құралдарын есепке қою және есептен алу мәселесі бойынша Жол полиция комитетімен қарым-қатынас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автокөлік құралдарын белгіленген тәртіпте мемлекеттік есепке тіркеу және есептен шығару бойынша жұмысты ұйымдастыру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мемлекеттік есепке алынуын регламенттейтін нормативтік құқықтық құжаттаманы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қызметімен байланысты жол-көлік оқиғалары бойынша есеп беру және Жол полиция комитетінің ресми деректері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6-3 Жол полиция комитетінің деректерімен ұйымның автокөлік құралдары қатысқан жол-көлік оқиға деректерін жүйелі түрде салыстыруды жүзеге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жұмысы бойынша деректерді мемлекеттік органдар ұсынатын ресми деректермен салыстыру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автокөлік құралдарының қатысуымен жол-көліктік оқиғалар туралы деректерді</w:t>
            </w:r>
          </w:p>
          <w:p>
            <w:pPr>
              <w:spacing w:after="20"/>
              <w:ind w:left="20"/>
              <w:jc w:val="both"/>
            </w:pPr>
            <w:r>
              <w:rPr>
                <w:rFonts w:ascii="Times New Roman"/>
                <w:b w:val="false"/>
                <w:i w:val="false"/>
                <w:color w:val="000000"/>
                <w:sz w:val="20"/>
              </w:rPr>
              <w:t>Жол полициясы комитетінің ресми деректерімен салыстыру әдістемесін, нысандарын және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көлік оқиғаларын зерттеу бойынша әдістемелік құжаттама, жол-көлік оқиғалары туралы ресми ақпарат, есептеу техникасы,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6-4 Ұйымның автокөлік құралымен болған жол-көліктік оқиғаларды, апат болған жерге бару арқылы қызметтік зерттеу жүргізуге қатысу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оқиғаларының пайда болу орындарына барумен қызметтік тергеуді өткізу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 тергеу жұмыстарына байланысты әдістемелік және нормативтік құқықтық құжаттаманы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 оқиғалары туралы ресми ақпараттар және олардың себептерін зерттеу қорытындылары,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6-5 Ұйым ұжымында жол-көлік оқиғаларды және жүргізушілердің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ережелерінің бұзушылықтарын талдауды ұйымдастыруға қатысу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ұжымында жол-көлік оқиғаларын талдауды ұйымдастыру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ұжымында жол-көліктік оқиғаларды талдауының әдістемесін, нысандарын және тәсілдерін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автокөлік құралдарын шығару бойынша бақылау посттарның жұмыс процесі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автокөлік құралдарын шығару бойынша бақылау посттарының жұмысы туралы есептілік, бақылау посттарының жұмысын қадағалау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7-1 Жолға автокөлік құралдарын шығару бойынша бақылау посттарының сапасыз жұмысы себебін анықтау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жолға шығару бойынша бақылау посттарының сапасыз жұмысын және сапасыз жұмысының себептерін анықтау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посттарының жұмыс тәртібін және жолға автокөлік құралдарын шығару принциптерін, еңбекті қорғау нормаларын, қауіпсіздік техникасын, өндірістік санитария және өртке қарсы қорғанысты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7-2 Жолға автокөлік құралдарын шығару бойынша бақылау посттарының сапасыз жұмысын жою бойынша шараларды әзірлеу және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посттарының сапасыз жұмысын жою бойынша шараларды дайындау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негіздерін, өндіріс пен еңбек ұйымдастырылуын, қолданыстағы технологиялар мен жабдықтарды жаңғырту түрлері мен тәсілдерін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 мәселелері бойынша ұйымдағы бұйрықтар мен үкімдер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қозғалыс қауіпсіздігін қамтамасыз ету саласындағы нормативтік-құқықтық құжаттама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8-1 Жол қозғалыс қауіпсіздігі мәселесі бойынша ұйымдағы қазіргі бұйрықтар мен үкімдерді әзірлеу мен өзектендіру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әрекет ететін қозғалыс қауіпсіздігі мәселелері бойынша бұйрықтар мен нұсқауларды әзірлеу және өзектендіру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қамтамасыз ету және ұйымның ішкі құжаттарын әзірлеу бойынша жоғары тұрған ұйымдардың қаулыларын, өкімдерін, бұйрықтарын, нормативтік құжаттарын және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8-2 Ұйым басшылығына қозғалыс қауіпсіздігі мәселесі бойынша қазіргі бұйрықтар мен үкімдерді қайта қарау немесе жою, жаңаларды қабылдау туралы ұсыныстар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құжаттарын ресімдеу, ұсыну және қолданысқа енгізуін бақылау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негіздерін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9</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қауіпсіздігін қамтамасыз ету және жол-көлік оқиғаларының алдын алуға қатысты бөлігінде ұйымдардың бөлімшелері мен қызметтерінің жұмысы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бөлімшелері мен қызметтерінің жұмысы туралы есеп, қадағалау,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9-1 Қозғалыс қауіпсіздігін қамтамасыз ету және жол-көлік оқиғаларының алдын алуға қатысты бөлігінде ұйымдардың бөлімшелері мен қызметтері жұмысының жетіспеушіліктерін анықтау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қызметтері мен бөлімшелерінің жұмысын жүйелі түрде бақылауды ұйымдастыру бақылау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қамтамасыз ету және жол-көлік оқиғалардың алдын алу бөлігінде ұйым қызметтері мен бөлімшелерінің жұмыс процесін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9-2 Қозғалыс қауіпсіздігін қамтамасыз ету және жол-көлік оқиғаларының алдын алуға қатысты бөлігінде ұйымдардың бөлімшелері мен қызметтері жұмысының жетіспеушіліктерін жою бойынша шараларды әзірлеу және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бөлімшелері мен қызметтері жұмысын жетілдіру бойынша шараларды әзірлеу және іске асыру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бөлімшелері мен қызметтері жұмысын жаңғырту және жетілдіру бойынша шараларды әзірлеу және енгізудің әдістемесін, тәсілдері мен түрлерін білу</w:t>
            </w:r>
          </w:p>
        </w:tc>
      </w:tr>
    </w:tbl>
    <w:bookmarkStart w:name="z80" w:id="33"/>
    <w:p>
      <w:pPr>
        <w:spacing w:after="0"/>
        <w:ind w:left="0"/>
        <w:jc w:val="both"/>
      </w:pPr>
      <w:r>
        <w:rPr>
          <w:rFonts w:ascii="Times New Roman"/>
          <w:b w:val="false"/>
          <w:i w:val="false"/>
          <w:color w:val="000000"/>
          <w:sz w:val="28"/>
        </w:rPr>
        <w:t>
      Ескертпе: М – міндет.</w:t>
      </w:r>
    </w:p>
    <w:bookmarkEnd w:id="33"/>
    <w:bookmarkStart w:name="z81" w:id="34"/>
    <w:p>
      <w:pPr>
        <w:spacing w:after="0"/>
        <w:ind w:left="0"/>
        <w:jc w:val="both"/>
      </w:pPr>
      <w:r>
        <w:rPr>
          <w:rFonts w:ascii="Times New Roman"/>
          <w:b w:val="false"/>
          <w:i w:val="false"/>
          <w:color w:val="000000"/>
          <w:sz w:val="28"/>
        </w:rPr>
        <w:t xml:space="preserve">
«Автомобиль көлігінде тасымалдау     </w:t>
      </w:r>
      <w:r>
        <w:br/>
      </w:r>
      <w:r>
        <w:rPr>
          <w:rFonts w:ascii="Times New Roman"/>
          <w:b w:val="false"/>
          <w:i w:val="false"/>
          <w:color w:val="000000"/>
          <w:sz w:val="28"/>
        </w:rPr>
        <w:t xml:space="preserve">
процесінің қауіпсіздігін қамтамасыз 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4"/>
    <w:bookmarkStart w:name="z82" w:id="35"/>
    <w:p>
      <w:pPr>
        <w:spacing w:after="0"/>
        <w:ind w:left="0"/>
        <w:jc w:val="left"/>
      </w:pPr>
      <w:r>
        <w:rPr>
          <w:rFonts w:ascii="Times New Roman"/>
          <w:b/>
          <w:i w:val="false"/>
          <w:color w:val="000000"/>
        </w:rPr>
        <w:t xml:space="preserve"> 
Келісу парағы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1"/>
        <w:gridCol w:w="3939"/>
      </w:tblGrid>
      <w:tr>
        <w:trPr>
          <w:trHeight w:val="30" w:hRule="atLeast"/>
        </w:trPr>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540" w:hRule="atLeast"/>
        </w:trPr>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Кәсіптік стандарттардың реестріне № _______________________ тіркелді.</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