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6ba" w14:textId="d5e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Оқулықтардың, оқу-әдістемелік кешендердің, құралдардың және басқа да қосымша әдебиеттердің, оның ішінде олардың электронды тасымалдағыштағы нұсқаларының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2013 жылғы 18 қарашадағы № 460 бұйрығы. Қазақстан Республикасының Әділет министрлігінде 2013 жылы 19 желтоқсанда № 8971 тіркелді. Күші жойылды - Қазақстан Репсубликасы Білім және ғылым министрінің м.а. 2016 жылғы 8 қаңтардағы № 13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м.а. 08.01.2016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2007 жылғы 27 шілдедегі Қазақстан Республикасы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27-1)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білім беру ұйымдарын оқу әдебиеттерімен уақытылы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жалпы білім беретін мектептерінде қазақ, орыс, ұйғыр және өзбек тілдерінде пайдаланылатын оқулықтар мен оқу-әдістемелік кешендердің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білім беру ұйымдарында пайдаланылатын шет тілдерін оқуға арналған қосымша әдебиеттердің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ұйымдарда пайдаланылатын оқу-әдістемелік кешендердің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жалпы білім беретін мектептерінде пайдаланылатын қосымша әдебиеттер мен сыныптан тыс оқуға арналған әдебиеттердің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мектептерде пайдаланылатын оқулықтар мен оқу-әдістемелік кешендердің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жалпы білім беретін мектептерінде пайдаланылатын оқу-әдістемелік құралдардың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жалпы білім беретін мектептерінде пайдаланылатын білім беру электрондық оқулықтар мен оқу-әдістемелік кешендердің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 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білім беру ұйымдарының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 Т. Балықбаев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1-қосымшасы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жалпы білім беретін мектептерінде</w:t>
      </w:r>
      <w:r>
        <w:br/>
      </w:r>
      <w:r>
        <w:rPr>
          <w:rFonts w:ascii="Times New Roman"/>
          <w:b/>
          <w:i w:val="false"/>
          <w:color w:val="000000"/>
        </w:rPr>
        <w:t>
қазақ, орыс, ұйғыр және өзбек тілдерінде пайдаланылатын</w:t>
      </w:r>
      <w:r>
        <w:br/>
      </w:r>
      <w:r>
        <w:rPr>
          <w:rFonts w:ascii="Times New Roman"/>
          <w:b/>
          <w:i w:val="false"/>
          <w:color w:val="000000"/>
        </w:rPr>
        <w:t>
оқулықтар мен оқу-әдістемелік кешендердің тізбесі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тілінде білім беретін мектептерге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672"/>
        <w:gridCol w:w="136"/>
        <w:gridCol w:w="4352"/>
        <w:gridCol w:w="1632"/>
        <w:gridCol w:w="136"/>
        <w:gridCol w:w="2856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Оқулықтың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Авторы(лары)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Ұ.Ботабаева,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Ұ.Ботабаева,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 Жазу дәптері №1, №2, №3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Қ.Қалмұханбетова,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Ұ.Ботабаева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серігі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Ұ.Ботабаева,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 Демонстрациялық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Тілашар.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А.Құлажанова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Сауат ашу әдістемесі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Ә.Наурызбаева,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А.Құлажанова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 дәптері №1, №2, №3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серігі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Б.Баймұратова,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 әңгімелері.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Т.Жексенбай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Ә.Әлмекеева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А.Тәжімбетова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Ш.Әуелбаев,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А.Тәжімбетова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Ә.Наурызбаева,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для Казахстана. Primary Colors 1 for Kazakhstan. Adapted Pupil’s Book. Activity book. Teachers Book. Audio CD. CD with songs and stories. Vocabularycards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Hicks, Andrew LittleJohn, N.Mukhamedjanova, B.Berdimbetova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В.Буровова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Жұмыс дәптері №1, №2, №3, №4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В.Буровова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Қызықты математика. Жұмыс дәптері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жазулар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Демонстрациялық материалдар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Ф.Лекерова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Кестелер мен анықтамалық материалдар. 1-4 сыныптар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Қ.Өтеева,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Ж.Қайыңбаев,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М.Маркина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Әдістемелік құрал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Г.Керемкулова,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И.Свидченко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А.Морозова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Көрнекі кестелер. Оқу құралы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Ш.Курманалина,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Көрнекі кестелерге арналған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Ш.Курманалина,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Оқулық. 1, 2 бөлім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ұсыныстар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Жұмыс дәптері №1, №2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Ж.Астамбаева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Ж.Астамбаева,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Дүниетану.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Н.Жапанбаева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Н.Жапанбаева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Айналадағы дүниені бақылау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Г.Жүнісова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Қ.Аймагамбетова,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Т.Идилова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Қ.Аймагамбетова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Бақылау күнделігі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К.Аймагамбетова,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Т.Идилова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 Демонстрациялық материал. 1-4 сыныптар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Т.Першина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А.Сейтақов,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Ұ.Әбдіғапбарова,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2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Нота хрестоматиясы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Б.Сүлейменова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Б.Сүлейменова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Р.Салманов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Фонохрестоматия. CD-диск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Р.Салманов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Қ.Жеделов,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Қ.Жеделов,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Н.Королькова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Демонстрациялық материалдар. 1-4 сыныптар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Д.Мадиева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Б.Бейсенова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Л.Иманқұлова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Оқыту әдістемесі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Л.Иманқұлова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баулу. Жұмыс дәптері №1, №2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Л.Иманқұлова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5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Г.Уәйісова,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Ж.Балтабаева,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Ж.Балтабаева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Диктанттар мен мазмұндамалар жинағы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М.Солтанғазина,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Р.Базарбекова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Р.Базарбекова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П.Жаманқұлова,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Ш.Таубаева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М.Тюлебаева,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Р.Шаймакова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М.Тюлебаева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М.Тюлебаева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М.Тюлебаева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язык.Методическое пособие для учителя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Дидактический материал и тестовые задания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Саметова Ф.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П.Жаманқұл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К.Алтаева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Б.Иманбекова,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П.Жаманқұл,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Казахстана: Primary Colors 4 for Kazakhstan Adapted Pupil’s Book. Activity Book. Audio CD Teacher`s book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Hicks, Andrew LittleJohn, N.Mukhamedjanova, I.Berdimbetova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І-ІІ- бөлімдер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Бақылау және тексеру жұмыстарына арналған дәптер. І-ІІ нұсқалар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Есептер мен жаттығулар жинағы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математика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Демонстрациялық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Т.Оспанов,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Ж.Қайыңбаев,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А.Әділбекова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Қ.Аймағамбетова,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Б.Хаджиева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Б.Хаджиева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Қ.Жұманова,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Г.Мешітбаева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Г.Әріпова,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Г.Мешітбаева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Жұмыс дәптері №1,№2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Қ.Жеделов,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Н.Королькова,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Қ.Жеделов,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Н.Королькова,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Б.Сүлейменова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Б.Сүлейменова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Нота хрестоматиясы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К.Өстеміров,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Н.Адамқұлов, А. Сманова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К.Өстеміров,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Н.Адамқұлова,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Ш.Идрисова,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Э.Әлмекеева,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З.Шамиева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М.Кобенов,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П.Абашева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Ж.Дәулетбекова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Ж.Дәулетбекова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С.Нұралиева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Ә.Дайыр,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Қ.Айтқалиев,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Г.Құрманбай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У.Жанпеисова,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Ш.Кожакеева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У.Жанпеисова,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Ш.Кожакеева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Сборник диктантов и текстов для изложений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Г.Байтасова,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А.Сиымова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К.Жаданова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К.Жаданова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С.Әбдіғали,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Б.Есімова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С.Әбдіғали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әңгімелер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Ж.Артықбаев,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Е.Әбіл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әңгімелер.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Ж.Артықбаев,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Ә.Прманов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эңгімелер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Ғ.Кенжебаев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тарихынан әңгімелер.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Е.Байшоланов,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Л.Шевалева,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Г.Қанапьянова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О.Кособокова,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Р.Базақанова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З.Жұмағүлова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нұсқау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М.Мәдибеков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Есептер жинағы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М.Мәдибеков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Атлас кескін карталар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К.Ысқақова,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А.Әбілғазиев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Н.Бекалай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Н.Бекалай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Атлас кескін карталарымен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Жаратылыстану. Жұмыс дәптері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А.Сайпова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Қ.Жеделов,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М.Тұрғымбай,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А.Төлегенова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Г.Мұратқызы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Технология. Жұмыс дәптері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Г.Мұратқызы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Әдістемелік нұсқау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А.Калашникова,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Н.Якупова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нүсқау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С.Көптілеуова,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С.Исаев,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К.Назарғалиева,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Ж.Дәулетбекова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Ж.Дәулетбекова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А.Такишева,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К.Ісләмжанұлы,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С.Тілешова,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Р.Баттал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А.Аққұлова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К.Ісләмжанұлы,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Р.Баттал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Р.Бекишева,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Р.Шаймакова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 Р.Бекишева, Р.Шаймакова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Дидактические материалы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Р.Бекишева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Книга для чтения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Г.Гуревич,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Р.Бекишева,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Р.Шаймакова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Р.Нуртазина,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Литературное чтение. Хрестоматия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Р.Нуртазина,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К.Уразаева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Мessages 2 Student's Book (учебник); Work Book (рабочая тетрадь); Теасһеr's Book (книга для учителя); Теасһеr's Resource Расk (дидактический материал для учителя); Сlass Audio СD (аудио диск); DVD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Goodey; Noel Goodey; Меrеdith Levy Adapted by I. Ninena, N. Mukhamedjanova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Ү.Таникина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Ш.Байнеш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Ш.Байнеш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Ғ.Халидуллин,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Б.Сәрсекеев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Б.Сәрсекеев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Б.Сәрсекеев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К.Байпақов,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М.Дикань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 бойынша Атлас және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К.Байпақов,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М.Дикань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М.Дакенов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М.Дакенов, Б.Сәркеев,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Л.Төлбаева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тарихы,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дүние тарихы.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Г.Асанбекова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Т.Байшоланов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В.Тупаева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Жұмыс дәптері №1, №2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А.Хабылбекова,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Н.Алешина,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С.Сатемирова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нұсқау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А.Балгужинова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Есептер жинағы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А.Балгужинова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Ә.Бірмағамбетов,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К.Мамырова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Ү.Сүйінбаева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Ү.Сүйінбаева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Физикалық география.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Қ.Жұмағүлова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Қ.Жұмағүлова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Дидактикалық материалдар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Қ.Жұмағулова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К.Жүнісқызы,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А.Жайымов,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Б.Ысқақов,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Ж.Еңсепов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А.Жайымов,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Б.Ысқақов,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Ж.Еңсепов,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Ж.Сарсенбенов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Р.Дарменова,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Д.Тастанбек,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К.Шагирова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А.Калашникова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Әдістемелік нұсқау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 А.Калашникова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А.Калашникова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Р.Жунісов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Әдістемелік нұсқау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Р.Жунісов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Жұмыс дәптері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Р.Жунісов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З.Айдарова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нұсқау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С.Көптілеуова,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С.Исаев,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С.Исаев,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К.Назарғалиева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С.Айнабекова,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Қ.Нұрлыбекова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Г.Тұрсынова,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А.Нұрғазы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Р.Құтқожина,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Қ.Бітібаева,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Е.Арын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Р.Құтқожина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Р.Құтқожина,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Ж.Сәметова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7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Ж.Аймұхамбет,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Ж.Аймұхамбет,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Ж.Аймұхамбет,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Жанпеисова 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Жанпеисова 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Дидактический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Жанпеисова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Мизанбеков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Сборник диктантов и текстов для изложений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Жанпеисова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пособие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речь. Дидактические материалы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Т.Аяпова,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З.Әбілдаева,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Казахстана: Messages 3 for Kazakhstan. Adapted Student’s book. Workbook. Teacher's Book. Teacher's Resource Pack. Audio CD. DVD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M.Graven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N.Mukhamedjanova,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B.Berdimbetova,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T.Nam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Неміс тілі.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Б.Есімова,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Ү.Таникина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Неміс тілі.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Ұ.Байгелова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Ү.Таникина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 тілі.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К.Дүйсекова,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К.Фаизова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К.Дүйсекова,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К.Фаизова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К.Дүйсекова,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К.Фаизова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Н.Арсланбаева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А.Абдиев,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К.Бүкүбаева, А.Миразова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К.Бүкүбаева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 А.Миразова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 А.Миразова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0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7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Г.Досмағанбетова,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А.Абдиев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Н.Стифутина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С.Пилипенко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Дидактикалық материалдар. Практикум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С.Пилипенко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С.Русаков,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В.Никитенко,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А.Саябаева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С.Русаков,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В.Никитенко,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А.Саябаева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А.Саябаева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Материктер мен мұхиттар.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Материктер мен мұхиттар.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Материктер және мұхиттар.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Материктер мен мұхиттар. Атлас (кескiн карталар жиынтығымен)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Материктер мен мұхиттар географиясы.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Ш.Айтақынова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мен мұхиттар географиясы.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Ж.Қожантаева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Ж.Қожантаева,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Р.Сәтімбеков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Ж.Қожантаева, Р.Сәтімбеков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Д.Қазақбаева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Д.Қазақбаева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Ж.Бақынов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Л.Фаизова,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Д.Жұматаева,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К.Нұрымжанова,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В.Дронова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Л.Фаизова,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№1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Л.Фаизова,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Д.Жұматаева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Қазақстан тарихы.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С.Жолдасбаев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А.Қайыпбаева,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А.Ермішова,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О.Соскин,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Н.Гвоздева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Қазақстан тарихы.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Н.Жанақова,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Н.Лукина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С.Мәшімбаев,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С.Мәшімбаев,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М.Мәженова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С.Мәшімбаев,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С.Тортаев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ғасырлардағы дүние жүзі тарихы.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Ш.Таубаева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Р.Ізгұттынова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Р.Ізгұттынова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Р.Ізгұттынова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(қыз балаларға арналған).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13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(қыз балаларға арналған).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Р.Алимсаева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 Ж.Аскарова,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Л.Иманкулова, К.Абдраман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 Г.Муратқызы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тiлi.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З.Басыбекова,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З.Ерназарова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Г.Тұрсынова,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А.Қасымбек,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А.Нұрғазы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А.Қасымбек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А.Қыраубайқызы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А.Қыраубайқызы,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К.Құрманбай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 әлемінде.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К.Құрманбай,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Н.Әбішева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речь. Учебник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Методическое руководство для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10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Правила и упражнения по орфографии и пунктуации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тiлi.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П.Козлов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тiлi. 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П.Козлов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тiлi. Оқу кiтабы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П.Козлов,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Kazakhstan. Adapted Student’s Book. Workbook. Teacher's Book. Teacher's Resource Pack. Audio CD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Goodey, Noel Goodey, Meredith Levy, N. Mukhamedjanova, B.Berdimbetova, T.Rozhnova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Немiс тiлi.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Б.Әбдiғалиева,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У.Байгелова,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Ш.Бәйнеш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Немiс тiлi. 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Б.Әбдiғалиева,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Ш.Бәйнеш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Б.Әбдiғалиева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Ш.Бәйнеш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тiлі.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Г.Садықова,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Г.Садыкова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тiлi. Жұмыс дәптерi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Г.Садықова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тiлi. Оқу кiтабы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Г.Сманова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тiлi.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Г.Надирова,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У.Алжанбаева,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А.Ахметбекова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Г.Надирова,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У.Алжанбаева,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А.Абдиев,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А.Абдиев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Г.Даньяров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А.Миразова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К.Бүкүбаева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Г.Хабарова,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А.Абдиев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А.Абдиев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Г.Хабарова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Г.Жүнісова,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Г.Даньяров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С.Заурбеков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Ж.Юсупов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Н.Завертунова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С.Русаков,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В.Никитенко,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А.Саябаева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Л.Залогова,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С.Русаков,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Л.Шестакова,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В.Никитенко,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А.Саябаева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А.Саябаева,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В.Никитенко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Ә.Бейсенова,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Қ.Карпеков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Б.Асубаев,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Г.Ысқақова,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С.Көбенқұлова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Б.Асубаев,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К.Каймулдинова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Атлас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К.Каймулдинова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Ш.Айтақынова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Әдістемелік нұскау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Қ.Карпеков,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Ш.Айтақынова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табиғаты». Плакаттар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Кескін картасы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Р.Сәтімбеков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Р.Сәтімбеков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Р.Сәтімбеков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Р.Жұмабаева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Б.Дүйсембаев,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А.Медетбекова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Б.Дүйсембаев,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Ж.Бақынов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К.Жексембина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Мұғалімдерге арналған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К.Жексембина,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К.Сарманова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А.Заграничная,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К.Сарманова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Есептер мен жаттығулар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А.Қайыпбаева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А.Қайыпбаева,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К.Жүнісова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З.Қабылдинов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Ж.Қасымбаев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Ж.Қасымбаев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 тарихы.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Р.Бекiш,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К.Қожахметұлы,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Қ.Байзақова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 тарихы. Әдiстемелiк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Н.Нұғыманова,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Қ.Күлiпбаева,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Р.Бекiш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Р.Бекiш,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К.Мақашева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Дүниежүзi тарихы. Жұмыс дәптерi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Қ.Күлiпбаева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Ю.Моряков,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А.Халендеров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(ер балаларға арналған).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Ю.Моряков,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А.Халендеров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Ю.Моряков,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Г.Жарымбетова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И.Товченик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И.Товченик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И.Товченик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С.Тайжанов,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С.Қасымбекова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808"/>
        <w:gridCol w:w="136"/>
        <w:gridCol w:w="4624"/>
        <w:gridCol w:w="1904"/>
        <w:gridCol w:w="136"/>
        <w:gridCol w:w="217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Ш.Есмағанбетова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Сөз мәдениеті және шешендік. 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Қ.Рай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З.Қабдолов,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С.Қирабаев,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Х.Әдібаев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Б.Сманов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әдебиетi.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Ұ.Асыл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әдебиетi.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К.Құрманбай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Р.Нұрғали,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(XX ғасыр).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Н.Шманова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А.Жаналин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Х.Бекмухамедова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А.Куздибаева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Г.Татибекова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4 Student's Book (учебник); Work Book (рабочая тетрадь); Теасһеr's Book (книга для учителя); Audio СD (аудио диск); DVD; Теst maker audio СD/ СD-RОМ (аудио и СD-Rom для составления тестов)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Неrbеrt Рuсһtа and Jeff Stranks Adapted by E. Ауstrakhanova N. Mukhamedjanova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С.Әбдіғали,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Ү.Таникина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С.Әбдіғали,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Ш.Бәйнеш,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Р.Мырзакерімова,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Д.Сүлейменова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Р.Мырзакерімова,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Д.Сүлейменова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Ш.Қалиева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Ш.Қалиева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Оқу кітабы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Б.Жұбатова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Ш.Қалиева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М.Қойгелдиев,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Ж.Қасымбаев,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Т.Далаева,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Е.Қалиева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Р.Сәуенова,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Р.Сауенова,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Н.Нұғыманова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К.Төлеубаева,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Ғ.Кенжебаев,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Г.Жексембекова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С.Тимченко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Р.Қайырбекова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С.Тимченко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М.Сәбит,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К.Қажымұрат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білім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Г.Өскенбаева,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С.Дауылбаева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К.Қажымұрат,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Б.Куандықов,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Ш.Маликова,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С.Есетова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К.Манабаева,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М.Иісова,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М.Шермұхамбетова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Н.Қыдырқожаева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С.Есетова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З.Жұмағүлова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З.Жұмағүлова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З.Жұмағүлова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Ә.Қағазбаева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Әдістемелік нұсқау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Ә.Қағазбаева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Дидактикалық материалдар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Есептер 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А.Есенғазин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Оқулық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А.Шыныбеков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А.Қаймолдина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М.Жұбанов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С.Баймаханова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Есептер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Ә.Қаймолдина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М.Ғалымжанова,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Ноғайбаланова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Әдістемелік құрал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О.Заречная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Практикум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Ж.Шілдебаев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Дидактикалық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дүние географиясы. Оқулық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Қ.Ахметов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дүние географиясы. Хрестоматия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Г.Түсіпбекова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Р.Жұмаділова, С.Әлімжанова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Р.Жұмаділова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Оқу кітабы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А.Қазымова,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Ж.Сағымбекова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Тапсырмалар 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Ж.Сағымбекова,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С.Әлімжанова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 жаратылыстану-математика бағыты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Г.Қосымова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Г.Стамқұлова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Г.Оспанова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Шешендік өнер. Диктанттар жинағы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М.Атабаева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Р.Бердібай,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Р.Нұрғали,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Б.Ыбырайым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Ә.Мұхтарова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Б.Ыбырайым, Р.Бердібай,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Р.Нұрғали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Бағдарлама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Р.Нұрғали,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Қ.Алпысбаев,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(XX ғасыр). Хрестоматия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Ж.Аймұхамбетова,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Қ.Байтанасова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В.Молдабаева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А.Куздибаева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Г.Татибекова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З.Садуақасова,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З.Садуақасова,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Оқу кітабы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К.Тұрсынбаева,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Ә.Әлімбекова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тілі. Жұмыс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З.Садуақасова,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М.Қармысова,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И.Даниловская,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М.Қармысова,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И.Даниловская,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Б.Махметова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Оқу кітабы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Ш.Нұрғожина,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К.Немеребаева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тілі. Жұмыс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М.Қармысова,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А.Каймулдина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Ә.Әлмұхамедов,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А.Дәдебаев,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Қ.Таңсықбаев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З.Әбідін,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Б.Сарпеков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 Оқу кітабы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С.Қайранбаев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тілі.Жұмыс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Б.Атабай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Т.Тұрлыгұл,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Л.Қожакеева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Т.Тұрлыгұл,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Қ.Адамбосынов,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М.Райымбекова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Р.Құсайынова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Қ.Адамбосынов,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қоғам. Оқулық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К.Қажымұрат,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және қоғам. Әдістемелік нұсқау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Г.Өскенбаева,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С.Дауылбаева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және қоғам. Дидактикалық материалдар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Ә.Ахантаева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және қоғам. Хрестоматия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М.Сәбит,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Қ.Жукешов,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К.Қажымұрат,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бастамалары. Есептер жинағы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Ә.Қағазбаева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Ә.Қағазбаева,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А.Ахматуллина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Есептер жинағы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Е.Есенғазин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Әдістемелік құрал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Н.Шпигарь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Практикум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Ж.Тазабекова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Ж.Бақынов,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Есептер жинағы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Ж.Бақынов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Жұмыс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С.Баймаханов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Ж.Шілдебаев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Ж.Шілдебаев,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Ж.Шілдебаев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Жұмыс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Ж.Шілдебаев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С.Әлімжанова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К.Жексембина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Оқу кітабы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А.Қазымова,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Ж.Сағымбекова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Тапсырмалар жинағы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Ж.Сағымбекова,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С.Әлімжанова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химия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химия. Оқыту әдістемесі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Н.Торшина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Оқулық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Әдістемелік ңұсқау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Атлас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Г.Головина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Кескін карталары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Сарамандық жұмыстар топтамасы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Жұмыс дәптері. 1, 2 бөлім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Оқулық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Ж.Достай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Әдістемелік нұсқау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Д.Жангелдина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География. Дидактикалық материалдар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С.Әбілмәжінова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Оқу-әдістемелік құрал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Қ.Халыков,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С.Қырықбаева,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Т.Садырбеков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Әдістемелік құрал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Г.Жаңабекова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эскери дайындық. Әдістемелік нұсқау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Дидактикалық материалдар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Жұмыс дәптері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Д.Майхиев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школ с русским языком обучения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3645"/>
        <w:gridCol w:w="4066"/>
        <w:gridCol w:w="1682"/>
        <w:gridCol w:w="2946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Букварь. Пропись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 букваря.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Добукварик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Добукварик. Букварь.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Добукварик.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Клыпа Г.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 к добукварику и букварю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Букварь.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 букваря. Учебное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Букварь Пропись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Букваренок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Исимбаева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в картинках. Демонстрационный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Родное слово.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Родное слово. Тетрадь для контрольных и проверочных работ по письму и чтению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Көрнекілік материалдар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Аудио CD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Г.Досмамбетова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 тiлi.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Оқыту әдістемесі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 тiлi Жазу дәптері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А.Кайырбекова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тілі.Көрнекі құралдар. 1-4 сыныптар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А.Кайырбекова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Мұғалімдерге арналған әдістемелік құрал. 1-4 сыныптар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Б.Бағысбаева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А.Ауганбаева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Мұғалімдерге арналған әдістемелік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А.Ауганбаева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Жазу дәптері №1, №2, №3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А.Ауганбаева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Демонстрациялық материалдар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А.Ауганбаева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 Primary Colors 1 for Kazakhstan. Adapted Pupil’s Book. Activity book. Teachers Book. Audio CD. CD with songs and stories. Flashcards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Diana Hicks, Andrew LittleJohn, N.Mukhamedjanova, B.Berdimbetova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Дидактический материал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Демонстрационные таблицы. Плакаты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Методическое руководство к демонстрационным таблицам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Акрамова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Рабочая тетрадь №1, №2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Акрамова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 №1, №2, №3, №4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Занимательная математика.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Таблицы и справочные материалы. 1-4 классы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Демонстрационный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Математические прописи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Учебник. Части 1, 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Методические рекомендации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Познание мира.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Аймагамбетова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Идилова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Хаджиева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 Дневник наблюдений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Аймагамбетова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Идилова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 Демонстрационный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Першина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Дневник наблюдений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Гаук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Нотная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Валиуллина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Валиуллина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Рабочая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Рабочая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Королькова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Демонстрационный материал. 1-4 классы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обучение.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обучение.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Рабочая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Л.Якунина,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Мендекинова,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Т.Кульгильдинова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Л.Якунина,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Т.Кульгильдинова,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А.Посохова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Рабочая тетрадь №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Л.Якунина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Рабочая тетрадь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С.Никитина,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Л.Якунина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Г.Клыпа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Г.Клыпа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Г.Фрумкина,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Г.Фрумкина,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Фрумкина,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Г.Фрумкина,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Части І, II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Е.Тимошкина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Е.Тимошкина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Е.Тимошкина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А.Кайырбекова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Рабочая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Г.Әбуова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Тест жинағы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А.Сердынбаева,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Д.Нұрғожина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А.Сисембина,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Г.Тажибаева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А.Сисембина,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Г.Тажибаева,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А.Ауганбаева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Г.Тажибаева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Сборник диктантов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Г.Тажибаева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Казахстана: Primary Colours 4. Pupil’s Book. Activity Book. Audio CD. Teacher`s book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A.LittleJohn,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I.Berdimbetova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Г.Кукарина,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Часть I, II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Тетрадь для контрольных и проверочных работ. Варианты I, II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 по математике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Занимательная математика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В.Буровова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Демонстрационный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Анисимова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А.Бирмагамбетов,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К.Аймагамбетова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Дневник наблюдений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М.Маркина,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Е.Жукова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Б.Хаджиева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Б.Хаджиева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А.Тулебиев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Методи-ческое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А.Тулебиев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Рабочая тетрадь №1,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А.Тулебиев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К.Жеделов,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С.Елеманова,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Р.Валиуллина,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С.Елеманова,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Р.Валиуллина,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И.Яковлева,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Л.Гаук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Л.Гаук,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И.Яковлева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И.Яковлева,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Л.Гаук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Нотная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Л.Гаук,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И.Яковлева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К.Устемиров,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Н.Адамкулов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П.Абашева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П.Абашева,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обучение.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С.Жолдасбекова,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П.Абашева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Т.Марюхина,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С.Бегалиева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Т.Абжанова,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Т.Марюхина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А.Садвакасова,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Н.Ставицкая,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С.Ходова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А.Садвакасова,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Н.Ставицкая,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С.Ходова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А.Садвакасова,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Н.Ставицкая,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С.Ходова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Т.Чаплышкина,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А.Садвакасова,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Н.Ставицкая,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С.Ходова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Мұғалімдерге арналған әдістемелік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Ж.Кыстаубаева,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Л.Бисенова,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Н.Сагирова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Ж.Қыстаубаева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Д.Укбаев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Д.Укбаев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Б.Есимова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Ж.Артыкбаев,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Е.Абиль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Е.Абиль,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А.Прманов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Г.Кенжебаев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Рассказы по истории Казахстана.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Е.Байшоланов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Е.Байшоланов,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Л.Шеварева,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Г.Канапьянова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О.Кособокова,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Р.Базаканова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М.Мадибеков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М.Мадибеков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 Атлас с комплектом контурных карт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Естествознание.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Кажыгалиева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Самопознание. Методическое пособие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Кажыгалиева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К.Шагирова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А.Калашникова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А.Калашникова,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Н.Якупова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(для мальчиков).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Букабай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Мураткызы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Мураткызы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13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С.Куптилеуова,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М.Джусупов,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Г.Кажигалиева,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У.Бекишева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М.Кондубаева,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М.Джусупов,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Г.Кажигалиева,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У.Бекишева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Т.Абжанова,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Г.Кажигалиева,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Т.Марюхина,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С.Тусеева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Л.Туниянц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Л.Туниянц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Л.Туниянц,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Д.Берденова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Л.Рыгалова,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Л.Туниянц,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Д.Берденова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А.Жаканбаева,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М.Толеуова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А.Жақанбаева,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М.Төлеуова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Г.Нургожина,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Б.Төлегенова,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К.Омарова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әдебиеті. Оқулық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Мұғалімдерге арналған әдістемелік нұсқау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Жұмыс дәптері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Б.Әрінова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 әдебиеті. Оқыту әдістемесі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Б.Әрінова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С.Мақпырұлы,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А.Тебегенова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2 Student's Book (учебник); Work Book (рабочая тетрадь); Teacher's Book (книга для учителя); Teacher's Resourse Pack (дидактический материал для учителя); Class Audio CD (аудио диск); DVD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Diana Goodey; Noel Goodey; Meredith Levy Adapted by I. Ninena, N. Mukhamedjanova,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Б.Есимова, У.Таникина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Ш.Байнеш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Ш.Байнеш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К.Ермекова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К.Ермекова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К.Ермекова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М.Мулдашева,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К.Ермекова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А.Толеубаев,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Г.Халидуллин, Б.Сарсекеев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Б.Сарсекеев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Б.Сарсекеев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Т.Жумаганбетов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М.Дакенов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М.Дакенов,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Б.Саркеев,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Л.Тульбаева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Т.Байшоланов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Е.Байшоланов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 №1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А.Хабылбекова,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Н.Алешина,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С.Сатемирова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 №2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А.Хабылбекова,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Н.Алешина,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С.Сатемирова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В.Тупаева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Тематическое планирование и сборник контрольных работ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А.Балгужинова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А.Балгужинова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Начальный курс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А.Бирмагамбетов,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К.Мамырова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У.Суюнбаева,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У.Суюнбаева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С.Елеманова,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А.Саильянц,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Ж.Енсепов,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А.Жайымов,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Б.Искаков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А.Саильянц,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А.Жайымов,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Б.Искаков,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Ж.Енсепов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Д.Тастанбек,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К.Абдраман,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Спиридонова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А.Калашникова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А.Калашникова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А.Калашникова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Р.Джунусов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Р.Джунусов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Р.Джунусов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З.Айдарова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З.Айдарова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воспитание.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С.Куптилеуова,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90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Джадрина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 Мұғалімдерге арналған әдістемелік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С.Тұрсынғалиева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Солтанкулова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Серикпаева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Солтанкулова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Тюкачева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Методическое руководство для учителя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Сборник диктантов и текстов для изложений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словесность. Методическое руководство для учителя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словесность.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Аяпова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Казахстана: Messages 3. Student's Book. Workbook. Teacher's Book. Teacher's Resource Pack. Audio CD. DVD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M.Graven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B.Berdimbetova,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T.Nam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Таникина У.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  Рабочая тетрадь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Фаизова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Арсланбаева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Букубаева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Букубаева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Букубаева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Сборник задач и упражнений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Букубаева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Досмаганбетова Г., Абдиев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Досмаганбетова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Сборник задач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Стифутина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Дидактический материал. Практикум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Ермеков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Семакин И.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Семакин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Русаков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Рабочая тетрадь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Никитенко В.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Задачник-практикум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Саябаева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Методическое пособие для учителей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Материки и океаны.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Материки и океаны.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Материки и океаны.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материков и океанов.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Кубенкулова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материков и океанов. Атлас с комплектом контурных карт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Кайым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Сатимбеков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Кайым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Сатимбеков Р.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Кайым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Жуматаева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Нурымжанова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Дронова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Жуматаева Д.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Жуматаева Д.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Башарулы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Сборник задач и упражнений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Атамура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Митинева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Лахтина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Кайыпбаева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Ермишова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средневекового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Байпаков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Таубаева Ш.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Машимбаев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Кишкентаева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Джадрина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(для девочек).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Оралбекова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Муратқызы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А.Кошкари,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Г.Боранбаева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Мұғалімдерге арналған әдістемелік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С.Дюсебаев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Г.Боранбаева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Мұғалімдерге арналған әдістемелік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тіліОқулық.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Қ.Ибрагимов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ШЫҢ-КІТАП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Оқулық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Қ.Әбдезұлы,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Мұғалімдерге арналған әдістемелік нұсқау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Арман-ПВ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Жұмыс дәптері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С.Тұрсынғалиева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текстов для изложений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Кабдолова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Кабдолова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язык.Сборник упражнений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Кабдолова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Айтказина Т.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Белбеуова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 и изложений по русскому языку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Серикпаева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Серикпаева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Тюкачева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Хлызова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Хлызова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Лактионова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Хлызова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П.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П.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Козлов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Адаптированная версия учебной литературы для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4. Student's Book. Workbook. Teacher's Book. Teacher's Resource Pack. Audio CD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D.Goodey,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N.Goodey,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M.Levy,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B.Berdimbetova,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T.Rozhnova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Байгелова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Сборник упражнений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Байнеш Ш.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Атамура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Даньяров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Дидактический материал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Даньяров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Юсупов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Заурбеков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Вьюшкова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Методическое пособие для учителя.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Асубаев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Атлас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Есназарова У.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Рабочая тетрадь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Дуйсембаев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Методические рекомендации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Байжасарова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Сборник задач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Бакынов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Хильченко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Сыздыкбаева З.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Фаизова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Хильченко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Сыздыкбаева З.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Атамұра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Жексембина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Рабочая тетрадь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Сарманова К.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Химия. Сборник задач и упражнений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Темирболатова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Кайыпбаева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Кайыпбаева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Кабулдинов З.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Касымбаев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Копекбай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Воронянская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Касымбаев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Копекбай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Кожахметулы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Нугманова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Кулипбаева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Кулипбаева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учителей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мальчиков).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Жаримбетова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Халендеров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Жаримбетова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Халендеров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Моряков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Жаримбетова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(для девочек).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Тайжанов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К.Ишкинина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Художественный мир эпохи.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Т.Чаплышкина,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Е.Агушевич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Художественный мир эпохи.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М.Асылбекова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Художественный мир эпохи.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Т.Чаплышкина,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Е.Агушевич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Т.Артықова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У.Туребекова,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Г.Ибраева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Р.Курмангалиева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Сборник диктантов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Адаптированная версия учебной литературы для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Englich іn Mind 4 Student's Book (учебник); Work Book (рабочая тетрадь); Теасһеr's Book (книга для учителя); Audio СD (аудио диск); DVD; Теst maker audio СD/СD-RОМ (аудио и СD-Rom для составления тестов)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Herbert Puchta and Jeff Stranks Adapted by E. Aystrakhanova N. Mukhamedjanova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М.Мулдашева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У.Таникина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А.Артыкбаева,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Щ.Байнеш,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Р.Мырзакеримова,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Д.Сулейменова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Р.Мырзакеримова,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Д.Сулейменова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М.Койгелдиев,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А.Толеубаев,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Т.Далаева,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Е.Калиева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Р.Сауенова,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Н.Нугманова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Р.Сауенова,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Н.Нугманова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К.Толеубаева,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Г.Кенжебаев,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А.Копекбай,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Г.Жексембекова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С.Тимченко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О.Лактионова,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Р.Каирбекова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С.Тимченко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Б.Куандыков,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Ш.Маликова,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Н.Кадыркожаева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А.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О.Заречная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Практикум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Е.Вьюшкова,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обществознания.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Татимов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Кажымурат К.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обществознания. Методическое руководство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Ускенбаева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Дауылбаева С.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обществознания. Дидактические материалы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Смагулова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Ахантаева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обществознания. Хрестоматия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Кажымурат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Татимов М.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У.Токбергенова,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У.Токбергенова,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А.Каймулдина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С.Баймаханова,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У.Токбергенова,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М.Жубанов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А.Каймулдина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К.Ахметов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Г.Тусупбекова,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А.Мылкайдаров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Г.Тусупбекова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Дидакти-ческие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Органическая химия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Б.Мансуров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С.Алимжанова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Сборник заданий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С.Алимжанова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Н.Сагимбекова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Г.Булгакова,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Сборник диктантов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Ф.Брулева,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Писатель и эпоха.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В.Бадиков,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М.Уюкбаева,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Р.Батырбекова,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О.Имангожина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Писатель и эпоха.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В.Бадиков,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М.Уюкбаева,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Р.Батырбекова,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О.Имангожина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XX века. Писатель и эпоха.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В.Бадиков,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Л.Сафронова,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О.Имангожина,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Е.Ломова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Г.Байтилеуова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Методическое руководство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Байтилеуова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А.Мамырова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Сборник диктантов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Әдістемелік нұсқау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Дидактикалық материалдар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О.Абдиманулы,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С.Дюсебаев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К.Турсынбаева,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Б.Кульбекова,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А.Алимбекова: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З.Абильдаева,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Ж.Тутбаева,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З.Садуакасова,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Ж.Курмамбаева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М.Кармысова,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И.Даниловская,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Б.Махметова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М.Кармысова,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И.Даниловская,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Б.Махметова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Ш.Нургожина,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К.Немеребаева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М.Кармысова,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А.Каймулдинова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У.Таникина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А.Артыкбаева,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С.Абдигали,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Словарь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Р.Мырзакеримова,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Р.Арсланбаева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У.Байгелова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Т.Турлыгул,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Л.Кожакеева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Т.Турлыгул,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К.Адамбосынов,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М.Раймбекова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Р.Кусаинова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К.Адамбосынов,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Р.Ахмедова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К.Кажымурат,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М.Татимов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общество. Методические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Г.Ускенбаева,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С.Дауылбаева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А.Ахантаева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общество.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К.Кажымурат,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М.Татимов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Шыныбеков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А.Кагазбаева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А.Кагазбаева,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М.Ахматуллина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Ж.Кайдасов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Е.Есенгазин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Учебник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Методическое пособие для учителя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Вьюшкова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Н.Шпигарь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Практикум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Н.Ермеков,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В.Криворучко,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С.Ноғайбаланова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Е.Вьюшкова,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Методическое руководствс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С.Туякбаев,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Ж.Тазабекова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Ж.Бакынов,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Сборник задач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Ш.Тынтаева,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Ж.Бакынов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С.Баймаханова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Д.Жангелдина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 Хрестоматия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Регио-нальный обзор мира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мира. Тетрадь для индивидуальной работы учащегося. 1, 2 части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Региональный обзор мира. Атлас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Г.Головина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8и8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Ж.Шилдебаев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Ж.Шилдебаев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Дидактические материалы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Ж.Шилдебаев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Рабочая тетрадь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Ж.Шилдебаев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К.Кайым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С.Шагиахметова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Органическая химия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Б.Мансуров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Органическая химия. Сборник тестовых заданий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Б.Мансуров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С.Алимжанова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Методическое руководство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К.Жексембина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Сборник заданий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С.Алимжанова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Книга для чтения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А.Темирбулатова,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Н.Сагимбекова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Учебник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подготовка. Методическое руководство для учителя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подготовка. Дидактические материалы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 Рабочая тетрадь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Технология. Учебно-методическое пособие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К.Халыков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школ с уйгурским языком обучения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3541"/>
        <w:gridCol w:w="4358"/>
        <w:gridCol w:w="2"/>
        <w:gridCol w:w="1770"/>
        <w:gridCol w:w="2724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1-класс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тили. Учебник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Баратош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һошурбавиева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Елипбе.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Әлахунова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һосни хәт. Жазу дәптері №1, №2,№3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Әлахунова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Учебник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Жанпеисова 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Өтеева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Қайыңбаев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Дуниятонуш.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Тәсвирий сәнъәт. Оқулық (Изобразительное искусство)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Әмгәкке угитиш. Оқулық (Еңбекке баулу)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Қалназарова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Райымжанов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Нурсейитова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Тәсвирий сәнъәт. Оқулық (Музыка)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Шаваев Ш.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4-класс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Қажығалиева,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Г.Арипова,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5-класс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Ә.Сайпова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6-класс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7-класс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 тили.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Жамалдинов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Тохтахунова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Уйғыр әдебиеті.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Әлахунова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Досмағанбетова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Стифутина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материклар ве окенлар.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Каймульдинова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Қайым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Сәтимбеков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Әметов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Қожантаева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 астрономия.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Башарұлы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Қазақбаева 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Оттура әсирләрниң Қазақстан. Қазақстан тарихы.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ғасырлардағы дүние жүзі тарихы.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Мәженова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Байтилеуова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тілі.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Рахметуллаева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Нәсәков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тілі. Әдістемелік нұсқау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Рахметуллаева 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тілі. Дидактикалық материалдар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Арзиев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Әдістемелік нұсқау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Мәхсәтова 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Мазмұндамалар жинағы. 8-9 сыныптар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Реһимкулов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әдебиеті. Хрестоматия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Абдурахманов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Хрестоматия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Геометрия.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Қайдасов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Очкур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 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Дүйсембаев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Ғ.,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 жүзі тарихы.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Алдабек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Бекiш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Қожахметұлы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Мақашева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Байзақова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физикалық географиясы.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 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(ер балаларға арналған). Оқулық 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Моряков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Халендеров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(қыз балаларға арналған).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4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тәрбиесi. Оқулық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Тайжанов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Б.Рахматуллаева,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М.Масимова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Сборник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Б.Рахматуллаева,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М.Масимова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Р.Исмаилов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Б.Рахматуллаева,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Р.Илиева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Дидактические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Г.һашимова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Р.Исмаилов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Б.Кулмаганбетова,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У.Туребекова,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Г.Ибраева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әдебиетi. Оқулық (ҚГБ)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А.Арзиева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А.Кожакеев,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А.Куздебаева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Г.Жанабекова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Ж.Койгелдиев,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Ә.Толеубаев,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Т.Далаева и др.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Т.Садықова,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С.Тимченко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Б.Куандыков,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Ш.Маликова,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С.Есетова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обществознания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М.Татимов и др.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А.Кагазбаева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С.Алимжанова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дүние географиясы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3651"/>
        <w:gridCol w:w="4353"/>
        <w:gridCol w:w="1965"/>
        <w:gridCol w:w="2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Ш.Кибиров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Методическое руководство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Ш.Кибиров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Дидактические материалы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Г.Саттарова,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Ж.Сабитова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язык. Сборник упражнений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Б.Рахматуллаева,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Г.Молотова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Б.Аршидинов,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Т.Алаев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Методическое руководство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Т.Алаев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Дидактические материалы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Ш.Кибиров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литература. Хрестоматия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Б.Әршидинов,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П.Сабитова,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Т.Алаев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С.Дүйсебаев,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Г.Байтилеуова,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С.Жаппарова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әдебиетi. Оқулық (ЖМБ)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А.Арзиева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А.Куздибаева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Е.Сағымбаев, Ж. Қажығалиева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Жанабекова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Т.Турлыгул,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Л.Кожакеева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общество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 и др.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А.Кагазбаева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С.Туякбаев,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 и др.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Р.Сатимбеков,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Р.Алимкулова,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Ж.Шилдебаев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С.Әлімжанова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школ для школ с узбекским, таджикским языками обучения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3572"/>
        <w:gridCol w:w="4396"/>
        <w:gridCol w:w="2060"/>
        <w:gridCol w:w="2474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таджикский язык обучения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 (Алифбо). Оқулық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Лутфуллоев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Т.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 (Забони модарй). Оқулық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Лутфуллоев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 обучения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Алифбе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Уринбаев 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 талими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Уринбаев 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4-класс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тили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У.Уринбаев, М:Ботиров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Укиш китаби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Ф.Тайжанова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5-класс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язык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С.Аширбоев,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Г.Утаева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Узбекская литература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М.Юлдашева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Ә.Сайпова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6-класс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язык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С.Аширбоев,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М.Абдраупова,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С.Шарифбоева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Узбекская литература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К.Хусанбоева,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У.Мусаева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7-класс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 адабиети. Оқулық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Юлдашев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адабиети. Уқитиш методикасы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Йолдошев Ү.,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Йолдошева Ж.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 С.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тили. Оқулық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Аширбоев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Маров 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адабиети. Методик кулланма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Аширбоев С.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тили Дидактик материалдар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Аширбоев С.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 адабиети. Оқулық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Йолдошев Ү.,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Йолдошева Ж.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речь. Оқулық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Литература. Хрестоматия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Б.Исабеков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Әдістемелік нұсқау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М.Қадыров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Дидактикалық материалдар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Жаттығулар жинағы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Б.Норбаев,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М.Туламетов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Әдістемелік нұсқау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Хрестоматия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Дидактикалық материалдар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Б.Құлмағанбетова,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Ұ.Асыл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О.Жамалдинов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 А.Куздибаева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Г.Жанабекова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М.Қойгелдиев,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Ә.Төлеубаев,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Ж.Қасымбаев,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Т.Далаева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тарихы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С.Тимченко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М.Сәбит,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К.Әбішев,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К.Қажымұрат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Б.Қуандықов,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Ш.Маликова,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С.Есетова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Ә.Қағазбаева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Қазіргідүние географиясы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З.Байжасарова,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.Тоқбергенова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С.Алимжанова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Әдістемелік нұсқау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тілі. Жаттығулар жинағы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У.Уринбаев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Қ.Юлдашев,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Б.Норбаев,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М.Туламетов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Әдістемелік нұсқау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К.Юлдашев,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И.Якубов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Дидактикалық материалдар.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әдебиеті. Хрестоматия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М.Туламетов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С.Дюсебаев,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Ғ.Байтілеуова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Л.Жаналина,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О.Жамалдинов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Ш.Кожакеева,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А.Куздибаева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Оқулық.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Ізғүлтынова,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құрал.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Ізғұттынова, Е. Сағымбаев, Ж. Қажығалиева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Жанабекова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В.Гусев,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Ж.Қайдасов,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Ә.Қағазбаева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Дүние жүзіне аймақтық шолу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 және т.б.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Ж.Шілдебаев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Ә.Темірболатова,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С.Әлімжанова.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В.Загайнова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Т.Тұрлығұл,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Л.Кожакеева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К.Қажымұрат,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казахско-турецких лицеев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489"/>
        <w:gridCol w:w="4825"/>
        <w:gridCol w:w="1937"/>
        <w:gridCol w:w="2337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7-класс</w:t>
            </w:r>
          </w:p>
        </w:tc>
      </w:tr>
      <w:tr>
        <w:trPr>
          <w:trHeight w:val="36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Gцkkuюaрэ Tьrkзe ders kэtabэ 1 (түрік тілі)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First step in Physics volume 1 (физика)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Gцkkuюaрэ Tьrkзe ders kэtabэ 2 (түрік тілі)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315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Human Biology (биология)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10-класс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Gцkkuюaрэ Tьrkзe ders kэtabэ 4 (түрік тілі)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Introduction to Trigonometry (математика)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Trigonometry Functions Equations and Inequalities (математика)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Vectors and Analytic Geometry in Space (математика)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Human Biology (биология)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Heat Chemical Kinetics and Electrochemistry (химия)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Gцkkuюaрэ Tьrkзe ders kэtabэ 5 (түрік тілі)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Dilset,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 Expression Web 2 (информатика)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Integrals (математика)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Electricity and Magnetism (физика)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  <w:tr>
        <w:trPr>
          <w:trHeight w:val="57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Oxygen and Nitrogen Containing Organic Compounds (химия)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Zambak, Түркия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2-қосымшасы    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шет тілдерін оқуға арналған қосымша</w:t>
      </w:r>
      <w:r>
        <w:br/>
      </w:r>
      <w:r>
        <w:rPr>
          <w:rFonts w:ascii="Times New Roman"/>
          <w:b/>
          <w:i w:val="false"/>
          <w:color w:val="000000"/>
        </w:rPr>
        <w:t>
әдебиеттердің тізбесі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Ағылшын тілі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208"/>
        <w:gridCol w:w="4477"/>
        <w:gridCol w:w="2093"/>
        <w:gridCol w:w="2994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 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Alphabet. The little bird's writing-book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8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Hello, JoJo. Pupil`s book. Workbook №1, №2. Teacher`s book. Audio CD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N.Simmons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6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Here's Patch 2. Pupil`s book CD. Teacher`s book. Audio CD. Cards and posters. Finger's doll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J.Morris, J.Ramsden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You &amp; Me 1. Pupil`s book. Workbook. Teacher`s book. Audio CD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J.Morris, J.Ramsden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You &amp; Me 2. Pupil`s book. Workbook. Teacher`s book. Audio CD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J.Morris, J.Ramsden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 and Friends Starter. Pupil's book. Teacher's Book. Flash Cards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C.Selby, L.McKnight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 and Friends 1. Pupil's book. Teacher's Book. Flash Cards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C.Selby, L.McKnight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Hippo and Friends 2. Pupil's book. Teacher's Book. Flash Cards 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C.Selby, L.McKnight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013"/>
        <w:gridCol w:w="330"/>
        <w:gridCol w:w="2933"/>
        <w:gridCol w:w="165"/>
        <w:gridCol w:w="3353"/>
        <w:gridCol w:w="30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1-класс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Brilliant 1 KZ. Teacher`s book. Pupil`s book Workbook. Audio CD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Brilliant 2 KZ Teacher`s book. Pupil`s book Workbook.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Brilliant 3 KZ. Тeacher`s book. Pupil`s book Workbook.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In to English. Pupil`s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Printha Ellis, I.Lubimova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Ahead 1. Pupil`s book. Workbook. Teacher`s book. Grammarbook.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P.Ellis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Ahead 2. Pupil`s book. Workbook. Teacher`s book. Grammarbook.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P.Ellis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Ahead 3. Pupil`s book. Workbook. Teacher`s book. Grammarbook.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P.Ellis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Ahead 4. Pupil`s book. Workbook. Teacher`s book. Grammarbook.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P.Ellis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Way Ahead 5. Pupil`s book. Workbook. Teacher`s book. Grammarbook.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P.Ellis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Grammar 1. Pupil`s book with Audio CD. Teacher`s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Stuart Cochrane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Grammar 2. Pupil`s book with Audio CD. Teacher`s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Stuart Cochrane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Grammar 3. Pupil`s book with Audio CD. Teacher`s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Stuart Cochrane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Mathematics 2a. Pupil`s book with CD-ROM. Macmillan Mathematics 2b. Pupil`s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Broadbent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Mathematics 3a. Pupil`s book with CD-ROM. Macmillan Mathematics 3b. Pupil`s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Broadbent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World 5. Pupil`s book. Workbook. Teacher`s 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L.Hocking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World 6. Pupil`s book. Workbook. Teacher`s book.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M.Bowen, L.Hocking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версия для Казахстана. Primary Colours Starter. Pupil's book. Teacher's Book. Activity Book. Сlass Audio CD. Songs &amp; Stories Audio CD. Vocabulary Cards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D.Hics, A.LittleJohn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версия для Казахстана. Primary Colours 1. Pupil's book. Teacher's Book. Activity Book. Сlass Audio CD. Songs &amp; Stories Audio CD. Vocabulary Cards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D.Hics, A.LittleJohn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1. Pupil's book. Activity Book. Teacher's Book. Teacher's Resource Pack. Сlass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2. Pupil's book. Activity Book. Teacher's Book. Teacher's Resource Pack. Сlass Audio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Cambridge Alphabet book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O.Gasparova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Fly High 1. Pupil's Book (CD), Activity Book, Teacher's Guide, Alphabet Flashcards, Vocabulary Flashcards, Class Audio CDs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D.Kazanglou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Practice. Starter. Student's Book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Adventure 1. Pupil's Book+Picture Cards. Activity Book. Teacher's Book. Class CD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C.Bruni, A.Worrall, I.Hearn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2-класс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версия для Казахстана. Primary Colours 2. Pupil's book. Activity Book.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D.Hics, A.LittleJohn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3. Pupil's book. Activity Book. Teacher's Book. Teacher's Resource Pack.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Cambridge University Press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4. Pupil's book. Activity Book. Teacher's Book. Teacher's Resource Pack.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Activity Box. Primary Vocabulary Box. Primary Pronunciation Box. Primary Communication Box. Primary Reading Box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Primary Curriculum Box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K.Bentley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Fly High 2. Pupil's Book (CD). Activity Book (CD-ROM). Fun Grammar Pupil's Book (CD). Teacher's Guide. Fun Grammar Teacher's Guide w/Answer Key. Audio CD. Alphabet Flashcards. Vocabulary Flashcards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J.Perret, C.Covill, K.Stavridov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1.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3-класс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Colors 3. Pupil's book. Activity Book. Teacher's Book.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D.Hics, A.LittleJohn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5. Pupil's book. Activity Book. Teacher's Book. Teacher's Resource Pack.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C.Nixon, M.Tomlinson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Fly High 3. Pupil's Book w/Audio CDs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2.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Adventure 3. Pupil's Book+Reader. Activity Book. Teacher's Book.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C.Bruni, A.Worral, I.Hearn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4-класс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Colors 4. Pupil's book. Activity Book. Teacher's Book.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D.Hics, A.LittleJohn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Colors 5. Pupil's book. Activity Book. Teacher's Book.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D.Hics, A.LittleJohn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Kid's Box 6. Pupil's book. Activity Book. Teacher's Book. Teacher's Resource Pack. Class 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C.Nixson, M.Tomlinson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Fly High Уровень 4. Pupil's Book w/Audio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J.Perret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3.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Adventure 4. Pupil's Book+Reader. Activity Book. Teacher's Book. Class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C.Bruni, A.Worrall, I.Hearn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5-класс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Elementary Language Practice (CD-ROM)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M.Vince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Макмиллан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версия для Казахстана. Messages 1. Student's Book. Workbook. Teacher's Book. Teacher's Resource Pack. Class Audio CD. DVD. Video cassette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D.Goodey, N.Goodey, M.Levy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Challenges 1. Student's Book. Workbook and CD-ROM Pack. Teacher's Handbook. Total Teacher's Pack with Test Master CD-ROM. Class Audio CD. Test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4. Student's Book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6-класс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версия для Казахстана. Messages 2. Student's Book. Workbook. Teacher's Book. Teacher's Resource Pack. Class Audio CD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D.Goodey, N.Goodey, M.Levy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Challenges 2. Student's Book, Workbook and CD-ROM Pack. Teacher's Handbook. Total Teacher's Pack with Test Master CD-ROM. Class Audio CD. Test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 Beginner. Student’s Book. Language Powerbook Pack. Teacher’s Book Pack with Test Master CD-ROM. Class CD. Test Book Pack with Audio Cassettes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 Beginner. Student's Book. Workbook with Audio CD. Teacher's Book with Test Master CD-ROM. Class Audio CD. Testing &amp; Evalution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J.Comyns-Car, B.Hasting, S.McKinlay, J.Parson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5. Student's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Family and Friends Level 6. Class Book (CD-ROM). Audio Class CD. Teacher's Book. Workbook. Alphabet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J.Quintana, J.Penn, C.Pelteret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 University Press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7-класс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Hot Spot 3 KZ Teacher`s book. Pupil`s book. Workbook. Audio CD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C.Granger, K.Stannett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Hot Spot 4 KZ Teacher`s book. Pupil`s book. Workbook.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C.Granger, K.Stannett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Hot Spot 2. Pupil`s book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C.Granger, K.Stannett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Hot Spot 5. Pupil`s book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C.Granger, K.Stannett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Smash 1. Pupil`s book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L.Prodromou, M.Crawford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Smash 2. Pupil`s book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L.Prodromou, M.Crawford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Smash 3. Pupil`s book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L.Prodromou, M.Crawford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Smash 4. Pupil`s book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L.Prodromou, M.Crawford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Messages 3. Pupil's Book. Workbook. Teacher's Book. Teacher's Resource Pack. Audio CD. DVD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D.Goodey, N.Goodey, M.Levy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Challenges 3. Student's Book. Workbook and CD-ROM Pack. Teacher's Handbook. Total Teacher's Pack with Test Master CD-ROM. Class Audio CD. Test Book. Test Cassette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 Elementary. Student's Book. Language Powerbook Pack. Teacher's Book with Test Master CD-ROM. Class CD. Test Book Pack with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Success. Elementary. Student's Book Pack (CD-ROM). Workbook and CD Pack. Teacher's Book with Test Master CD-ROM. Class CD. Testing &amp; Evalution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J.Comyns-Car, B.Hasting, S.McKinlay, J.Parson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Round-Up Grammar Practice 6. Student's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V.Evans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8-класс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elementary. Student`s book. Workbook. Teacher`s book. Grammarbook.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K.Wilson, J.Taylor, P.Elilis, D.Howard-Williams, M.Tomalin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1. Student`s book. Workbook. Teacher`s book. Grammarbook.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K.Wilson, J.Taylor, P.Elilis, D.Howard-Williams, M.Tomalin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2. Student`s book. Workbook. Teacher`s book. Grammarbook.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K.Wilson, J.Taylor, P.Elilis, D.Howard-Williams, M.Tomalin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 Ahead 3. Pupil`s book. Student`s book. Teacher`s book. Grammarbook.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K.Wilson, J.Taylor, P.Elilis, D.Howard-Williams, M.Tomalin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English Grammar in Context essential. Student`s book with CD-ROM Macmillan English Grammar in Context advanced. Student`s book with CD-ROM Macmillan English Grammar in Context intermediate. Student`s book with CD-ROM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Michael Vince, Simon Clarke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Gateway A2.  Student`s book with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Gateway B1. Student`s book with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Gateway B1+. Student`s book with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D.Spencer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Inspiration 1. Student`s book.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J.Garton-Sprenger, P.Prowse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Inspiration 2. Student`s book.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J.Garton-Sprenger, P.Prowse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Vocabulary Science. Student`s book with CD-ROM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K.Kelly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Geography. Student`s book with CD-ROM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K.Kelly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Messages 4. / More 4 Student's Book. Workbook. Teacher's Book. Teacher's Resource Pack. Class Audio CD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D.Goodey, N.Goodey, M.Levy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Challenges 4 Student's Book. Workbook and CD-ROM Pack. Teacher's Handbook. Total Teacher's Pack with Test Master CD-ROM. Class Audio CD. Test Book. Test Cassette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 Pre-Intermediate. Student's Book Pack (CD-ROM). Workbook and CD Pack. Teacher's Book with Test Master CD-ROM. Class Audio CD. Testing &amp; Evalution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S.McKinlay, B.Hasting, L.White, R.Fricker, T.Siuta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Longman Science: Biology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J.Williams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9-класс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Blue. Student`s book with CD-ROM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S.Cochrane, M.Crawford, G.Vassilakis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Green. Student`s book with CD-ROM. Teacher`s book. Workbook.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S.Cochrane, M.Crawford, G.Vassilakis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Red. Student`s book with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S.Cochrane, M.Crawford, G.Vassilakis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Laser B1. Student`s book with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Laser B1+. Student`s book with CD-ROM.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Laser B2. Student`s book with CD-ROM Workbook. Teacher`s 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S.Taylore-Knowles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Ready for FCE. Student`s book with CD-ROM. Workbook.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R.Norris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in Mind 2. Student's Book. Workbook. Teacher's Book. Teacher's Resource Pack. Class Audio CD. DVD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H.Puchta, J.Stranks, P.Lewis-Jones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Opportunities. Pre-Intermediate. Student's Book. Language Powerbook Pack. Teacher's Book with Test Master CD-ROM. Class CD. Test Book Pack with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 Intermediate. Student's Book Pack (CD-ROM). Workbook and CD Pack. Teacher's Book with Test Master CD-ROM. Class CD. Testing &amp; Evalution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S.McKinlay, B.Hasting, L.White, R.Fricker, T.Siuta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10-класс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in Mind 3. Student's Book. Workbook. Teacher's Book. Teacher's Resource Pack. Class Audio CD. DVD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H.Puchta, J.Stranks, P.Lewis-Jones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Objective FCE Student's Book. Workbook. Teacher's Book. Class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A.Capel, W.Sharp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Objective CAE. Student's Book. Workbook. Teacher's Book. Class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A.Broadhead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Opportunities. Level Intermediate. Student's Book. Language Powerbook Pack. Teacher's Book with Test Master CD-ROM. Class CD. Test Book Pack with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Success Upper Intermediate. Student's Book Pack (CD-ROM). Workbook and CD Pack. Teacher's Book with Test Master CD-ROM. Class CD. Testing &amp; Evalution Book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J.Comyns-Car, J.Parson, R.Fricker, T.Siuta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11-класс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Ready for IELTS. Coursebook (CD-ROM)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 Garter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Макмиллан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версия для Казахстана. English in Mind 4 Student's Book. Workbook. Teacher's Book. Teacher's Resource Pack. Class Audio CD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H.Puchta, J.Stranks, P.Lewis-Jones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in Mind 5 Student's Book. Workbook. Teacher's Book. Teacher's Resource Pack. Class Audio CD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H.Puchta, J.Stranks, P.Lewis-Jones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Opportunities Upper-Intermediate. Student's Book. Language Powerbook Pack. Teacher's Book with Test Master CD-ROM. Class CD. Test Book Pack with Audio Cassettes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M.Harris, D.Mower, A.Sikorzynska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Success Advanced Student's Book. Workbook and CD Pack. Teacher's Book with Test Master CD-ROM. Class CD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S.McKinlay, B.Hasting, L.White, R.Fricker, R.Nixon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Pearson Longman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Дополнительная литература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4477"/>
        <w:gridCol w:w="3922"/>
        <w:gridCol w:w="1669"/>
        <w:gridCol w:w="2535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 ы)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School Dictionary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S.O'Shella, E.Walter, K.Woodford, M.Good, T.Brown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Advanced Learner's Dictionary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E.Walter, K.Woodford, M.Good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Essential Grammar in Use Elementary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R.Murphy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Grammar in Use Intermediate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R.Murphy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Grammar in Use Advanced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M.Hewings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2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Grammar in Practice 1 Grammar in Practice 2 Grammar in Practice 3 Grammar in Practice 4 Grammar in Practice 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R.Gower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PreIntermediate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S.Redman, L.Edwards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Advanced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M.McCarthy, F.O'Dell, G.Marck, L.Townsend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157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 Study Dictionary (CD-ROM)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L.Hollingworth, S.Jellis, J.Plier, E.Potter, D.Watt, L.Wedgeworth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BLUE:BI Student's Book, Workbook +Audio CD, Audio CDs 1-2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G.Vassilakis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BLUE CODE GREEN BI Teacher's book +CD, Student's Book, Workbook +Audio CD, Class Audio CDs 1 - 2, Teacher's book +CD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R.Aravanis, S.Cochrane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RED B2 Student's Book, Workbook +Audio CD, Teacher's book CD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M.Crawford, R.Nicholas, S.Cochrane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Macmillan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Ideen 1 (3 CDs), Arbeitsbuch (2 CD), Kursbuch, Lehrerhandbuch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W.Krenn, H.Puchta, F.Specht, M.Rose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Hueber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 Starter Pupil's Book, Hippo 1, 2 Pupil's Book. Рабочая тетрадь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C.Selb, L.McKnight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Alphabet book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O.Gasparova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music Box. Audio CD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S.Will, S.Reed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Primary Picture Dictionary, Primary Picture Dictionary Project book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D.Vall, S.Mullaney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Objective CAE Student's Book Учебник. Objective CAE Work Book with Answers. Рабочая тетрадь. Objective CAE Teacher's Book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A.Broadhead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Objective IELTS Student's Book. Учебник. CD-ROM. Objective IELTS Work Book with Answers.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M.Black, A.Capel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Insight into IELTS Student's Book with Answers. Учебник. New Insight into IELTS Work Book with Answers. Рабочая тетрадь. Audio CD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Jakeman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School Dictionary. CD-ROM. Cambridge Learner's Dictionary. CD-ROM Cambridge Advanced Learner's Dictionary. CD-ROM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Stella O'Shea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Grammar in Use Elementary. CD-ROM. English Grammar in Use Intermediate. CD-ROM.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R.Murphy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Elementary. CD-ROM.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M.McCarphy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Pre Intermediate/Intermediate. CD-ROM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S.Redman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 Vocabulary in Use Upper Intermediate. CD-ROM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F.O'Dell, M.McCarphy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 University Press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Stories about Kazakhstan. A Cultural Reader. 9-11 forms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3-қосымшасы      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ұйымдарда пайдаланылатын оқу-әдістемелік</w:t>
      </w:r>
      <w:r>
        <w:br/>
      </w:r>
      <w:r>
        <w:rPr>
          <w:rFonts w:ascii="Times New Roman"/>
          <w:b/>
          <w:i w:val="false"/>
          <w:color w:val="000000"/>
        </w:rPr>
        <w:t>
кешендердің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4080"/>
        <w:gridCol w:w="4080"/>
        <w:gridCol w:w="1632"/>
        <w:gridCol w:w="544"/>
        <w:gridCol w:w="2176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жалпы білім беру бағдарламасы (балабақшаның 5 жастағы ересектер тобына арналған). Дошкольная образовательная программа (воспитания, образования и развития детей 5 лет) каз., рус.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З.Еденбаева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7 лет</w:t>
            </w:r>
          </w:p>
        </w:tc>
      </w:tr>
      <w:tr>
        <w:trPr>
          <w:trHeight w:val="7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Ноты, краски и цвета.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Учим и составляем буквы. От 2 до 7 лет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разноцветном поле. От 2 до 7 лет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Учим цифры, числа, знаки. От 2 до 7 лет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Русско-казахская азбука.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Приключения Канатика.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Давайте познакомимся!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Синем сказочном лесу.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вокруг тебя.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ЗОЖ, спорт и физкультура. От 2 до 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кіші топқа арналған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Ш.Сейітова,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Ж.Бакишева,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А.Байжұманова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Ортаңғы топқа арналған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Ш.Сейітова,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Е.Өміртаева,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М.Шакерова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қылқалам мен қарындаш. 3-тен 4 жасқа дейінгі балаларға сурет салуды үйрететін дәптер/ Волшебные карандаш и кисточка. Обучающая тетрадь по рисованию для детей от 3 до 4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года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Логопедический альбом «Р». 3-10 лет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альбом «Ж, Ч, Ш, Щ». 3-10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альбом «З-С». 3-10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альбом «Л». 3-10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аппликации из бумаги. Обучающая тетрадь для занятий с детьми от 3 до 4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Лепка. Аппликация в детском саду и дома. Методические рекомендации. От 3 до 4 лет (каз., рус.языки)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3-4 лет. Образовательные области «Коммуникация», «Социум», «Познание»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дәптері. Жазу. 4-тен 5 жасқа дейінгі балаларға арналған. 1-ші саты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Математика. 4- тен 5 жасқа дейінгі балаларға арналған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аппликация. 4-тен 5 жасқа дейінгі балаларға арналған дәптер/ Волшебная аппликация. Обучающая тетрадь для занятий с детьми от 4 до 5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қылқалам мен қарындаш. 4-тен 5 жасқа дейінгі балаларға сурет салуды үйрететін дәптер/ Волшебные карандаш и кисточка. Обучающая тетрадь по рисованию для детей от 4 до 5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Пропись. Для детей 4-5 лет. 1-я ступень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Лепка. Аппликация в детском саду и дома. Методические рекомендации. От 4 до 5 лет (каз., рус.языки)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К.Анартаева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дамыту. 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К.Анартаева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және жазу.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Жазу. 5-тен 6 жасқа дейінгі балаларға арналған. 2-ші саты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Тіл дамыту.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Сауат ашу негіздері.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 Әліппе-дәптер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Мектеп жасына дейінгі ересек балаларды оқыту мен тәрбиелеуге арналған жұмыс дәптері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Т.Дрыгина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Математика.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Математика. 5-тен 6 жасқа дейінгі балаларға арналған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Кеңістік пен уақыт.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Қоршаған орта.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Балаңыз мектепке дайын ба?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Зейін.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Есте сақтау.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білімі. Тестілер. Графикалық дағдылар. 5-6 жас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Ойлау. 5-6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Валеология негіздері.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С.Сейілғазинова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Валеология негіздері.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 С.Сейілғазинова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Сурет салу. Әліппе-альбом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С.Шапкина, Н.Королькова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Аппликация. Әліппе-альбом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С.Шапкина, Н.Королькова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Мүсіндеу. Әліппе-альбом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С.Шапкина, Н.Королькова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Н.Королькова, А.Оңалбаева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және қол еңбегі.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 А.Ойшыбаева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еңбегі.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Ф.Жұмабекова, А.Ойшыбаева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Құрастыру.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 А.Ойшыбаева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және 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Ф.Жұмабекова, А.Ойшыбаева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С.Бәтібаева, Р.Төлендиева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Бәтібаева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Пропись. Для детей 5-6 лет. 2-я ступень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Развитие речи.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Трофимова 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Основы грамоты.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для детей 5-6 лет.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Математика. Тесты.5-6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Рабочая тетрадь для детей старшего дошкольного возраста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Дрыгина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Окружающий мир. Тесты.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Пространство и время. Тесты.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Мышление.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Графические навыки.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Внимание.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цыпленка.Память.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Готов ли ваш ребенок к школе?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5-6 лет. Образовательные области «Коммуникация», «Социум», «Познание»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Рисование, лепка, аппликация в детском саду и дома. Методические рекомендации по проведению организованной учебной деятельности с детьми 5-6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Мадалиева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аппликации из бумаги. Обучающая тетрадь для занятий с детьми от 5 до 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кисточка и карандаш. Обучающая тетрадь по рисованию для детей от 5 до 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Волшебная страна пластилина. Обучающая тетрадь по лепке для детей от 5 до 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ручки. Ручной труд и конструирование для детей от 5 – 6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Составитель: С.Мадалиева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мұғалімдеріне арналған хрестоматия.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 тәрбиешілеріне арналған әдістемелік құрал. Ересектер тобы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 тәрбиешілеріне арналған хрестоматия. Ересектер тобы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Дәптер. Ересектер тобы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А.Арғымбаева,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Дәптер. Мектепке дейінгі білім беру ұйымдарының мектепалды топтары және мектепалды сыныптары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мүғалімдеріне арналған әдістемелік құрал.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воспитателей детского сада. Старшая группа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Хрестоматия для воспитателей детского сада. Старшая группа.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Альбом. Старшая группа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Н.Краснова,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Е.Лосева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Самрпознание. Методическое пособие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Хрестоматия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Альбом. Предшкольная группа детского сада, предшкольный класс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Н.Краснова,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Е.Лосева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мектепке дейінгі білім беру бағдарламаларының негізгі мазмұнын игеру және меңгеру сапасын бағалау және өлшеу әдістемесі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Н.Бенеш,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Н.Зиновьева,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Л.Миллер,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Ю.Натарова,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Н.Татаурова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және жазу. Әліппе-дәптер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көркем әдебиетімен таныстыру.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Н.Байтөлеева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көркем әдебиетімен таныстыру.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Ә.Әмірова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 әлемі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Г.Текесбаева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 сыры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Г.Текесбаева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Жазуға үйренеміз. Жазу-қимыл дағдыларын дамыту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О.Карелина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Жазу. 6-дан 7 жасқа дейінгі балаларға арналған. 3-ші саты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Тіл дамыту.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Сауат ашу негіздері.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С.Трофимова,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Балапанның дәптері. Сауат ашу. № 1, 2 бөлім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білім беру саласы «Қазақ тілі»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М.Сәтімбекова,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Э.Қыдырова,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тәрбиешілеріне арналған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Н.Матросова,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Г.Өкпебаева,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Кел, балалар, оқылық! Балабақша тәрбиеленушілеріне арналған хрестоматия. Сәбилер тобы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Г.Өкпебаева,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Кел, балалар, ойнайық! Балабақша тәрбиешілеріне арналған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А.Батырбаева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Кел, балалар, оқылық! Балабақша тәрбиеленушілеріне арналған хрестоматия. Естиярлар тобы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Г.Өкпебаева,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Кел, балалар, оқылық! Балабақша тәрбиеленушілеріне арналған хрестоматия. Ересектер тобы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Ж.Мұратбекова,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Г.Өкпебаева,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Айыпхан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әріптер мен сөздер әлемінде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М.Сәтімбекова,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Э.Қыдырова,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Оқылық та, тоқылық! Жылдам оқуға жаттығу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Математика. 6-дан 7 жасқа дейінгі балаларға арналған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Математикадан 6-7 жасарларға қию, санау және ойнауға арналған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Н.Богатырева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 Математикалық жазулар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математикалық түсініктерді қалыптастыру. Демонстрациялық- үлестірмелі материалдар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Математикадан 6-7 жасарларға қию, санау және ойнауға арналған құрал/ Разрезной счетный и игровой материал по математике для детей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 Н.Богатырева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Кәне, санайықшы. Тез есептеуге жаттықтыру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Кеңістік пен уақыт.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Балаңыз мектепке дайын ба?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Есте сақтау. 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Графикалық дағдылар.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Қоршаған орта.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Зейін.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Тестілер. Ойлау.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білімі. Балаңыз мектепке дайын ба? 6-7 жас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дүниемен таныстыру. Экология негіздері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А.Манкеш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дүниемен таныстыру. Экология негіздері. Әліппе-дәптер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А.Манкеш,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Г.Қиялбекова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дүниемен таныстыру. Экология негіздері. Дидактикалық материалдар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А.Манкеш,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Г.Қиялбекова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Аспэль еліндегі таңғажайып оқиғалар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Мектепалды топтарының тәрбиешілеріне және мектепалды сыныптарының мұғалімдеріне арналған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 тәрбиешілеріне арналған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 тәрбиешілеріне арналған хрестоматия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С.Сейлғазинова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Балабақшаның ересек тобына арналған 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С.Сейлғазинова,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А.Сейтақов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С.Бәтібаева,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Ф.Қоңыратбай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С.Бәтібаева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Плакаттар комплектісі «Әліппе»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М.Сәтімбекова,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Э.Кадырова,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Л.Кирилинская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Әріп-дыбысстан сиқырлы елі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Құрастырушылар: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А.Сәулебаева,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М.Абаева-Бегалиева,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Л.Кирилинская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тұратын үй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в котором я живу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жақсы көретін әлем / Мир, который я люблю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Казақстан елімен сиқырлы саяхат / Волшебное путешествие по стране Казахстан. Книга из серии «Нұрсәуле-Лучик»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О.Гумирова,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Б.Койшибаева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Сиқырлы Елінің Аңыздары / Легенда Волшебной Страны Атамекен.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из серии «Нұрсәуле-Лучик»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О.Гумирова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Сиқырлы кітап / Волшебная книга (каз., рус.языки)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лет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Азбука. Учимся читать и писать. Тетрадь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Основы грамоты.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Развитие речи.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Грамотей. Развитие речи и обучение грамоте.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Грамотей. Развитие речи и обучение грамоте. Для детей 6-7 лет. 1, 2, 3, 4 части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Почитай-ка. Тренировка быстрого чтения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для детей от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 Подготовка к обучению грамоте и письму. Азбука-терадь №1, №2, №3, №4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Засимкова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речи. Подготовка к обучению грамоте и письму.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Засимкова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М.Бейсебекова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Әліппе-дәптер №1, №2, №3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Демонстрационно-раздаточный материал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Математика. Тесты.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с элементами логики и информатики.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1 часть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2 часть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 Азбука-тетрадь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 Раздаточный материал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к программе воспитания и обучения детей старшего дошкольного возраста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Татаурова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Каскабасова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по разделу «Творчество»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по художественной литературе к программе воспитания и обучения детей старшего дошкольного возраста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цыпленка. Мышление. Память. 6-7 лет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Окружающий мир. Пространство и время. Тесты.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Графические навыки. Внимание.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цыпленка. Готов ли ваш ребенок к школе? 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16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воспитателей детского сада. Старшая группа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Лукашева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Лукашева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для воспитателей детского сада. Старшая группа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Лукашева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Альбом: «Здравствуй, человек!» Предшкольная группа детского сада. Предшкольный класс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Лукашева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Альбом «Здравствуй, человек!». Старшая группа детского сада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Лукашева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Дьяконова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миром, основы экологии.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Манкеш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миром, основы экологии. Азбука-тетрадь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Манкеш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окружающим миром, основы экологии. Дидактический материал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Манкеш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Киялбекова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 Рисование. Азбука-альбом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 Аппликация. Азбука-альбом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Изобразительная деятельность. Лепка. Азбука-альбом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Азбука-тетрадь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Нотная хрестоматия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Раздаточный материал. «Музыкально- дидактические игры»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Ручной труд. Азбука-тетрадь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Конструирование. Азбука-тетрадь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ручной труд. Дидактический материал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литература. Капелька: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литература. Капелька: Азбука-тетрадь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литература. Капелька: Хрестоматия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Ильяшева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валеологии. Азбука-тетрадь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валеологии.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Альбом по аппликации и лепке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по рисованию№ 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Батибаева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Прогулка.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Дрыгина 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Учебно-методический комплекс «Скоро в школу»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Волшебная палочка-копалочка. Учебник истории древнего Казахстана для детей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двенадцати заповедей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 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Волшебные приключения в стране Аспель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Волшебный город Мастеров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Кирилинская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Сатимбекова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Твоя жизнь – волшебный мир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Сатимбекова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«Қарлығаш» оқу-әдістемелік кешені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ережелері/ Основные положения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С.Сейілғазинова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С.Саметова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Арман-ПВ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Гуторова Е.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(3-7 жастағы балаларға арналған)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Сейілғазинова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№1,2,3, 4 (3-4 жастағы балаларға арналған)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С.Байбатчаева,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С.Муралимова,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А.Бейсекенова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Ә.Арғымбаева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Жұмыс дәптері №1, №2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М.Нүсупбекова,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С.Сейілгазинова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Әдістемелік нұсқау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А.Текесбаева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Жұмыс дәптері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А.Текесбаева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Текесбаева А.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Текесбаева А.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 № 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Азбука-тетрадь № 2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Гуторова Е.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лет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Текесбаева А.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Рабочая 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Текесбаева А.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 лет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Азбука-тетрадь № 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Азбука-тетрадь № 2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Нусупбекова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Гуторова Е.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 қарсаңында» оқу-әдістемелік кешені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 сыры. Жұмыс дәптері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Г.Текесбаева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эдебиет. Әдістемелік нұсқау. Дидактикалық материалдар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Д.Жүсіпова,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С.Андабекова,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К.Сатыбалдиева,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Қ.Байғабылова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әдебиет. Әліппе 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Д.Жүсіпова,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С.Андабекова,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К.Сатыбалдиева,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Қ.Байғабылова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дамытудың ғажайып әлемі. Әдістемелік нұсқау. Дидактикалық материалдар. Хрестоматия. Әліппе-дәптер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Д.Жүсіпова,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Ф.Исхакова,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Т.Омарғалиева,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Б.Ноғайбекова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және бәрі, бәрі, бәрі. Қоршаған ортамен таныстыру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Қ.Аймағамбетова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мен қол еңбегі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И.Абремская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Музыка. Әдістемелік нұсқау. Жұмыс дәптері. Оқу құралы. Хрестоматия (5-7 жас)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М.Оразалиева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искусство. Методическое пособие. Дидактический материал. Азбука-тетрадь №1. Рисование. Азбука-тетрадь №2. Лепка. Азбука-тетрадь №3.Аппликация. Оригамми. Коллаж (5-6 лет)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М.Нүсіпбекова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Сказки-обучалки. Хрестоматия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 для детей 4-8 лет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О.Боровая,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З.Шарипова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Аруна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пәнін оқытуды ұйымдастырудың әдістемелік нұсқауы (ересектер тобы)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С.Сейілгазинова,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С.Муралимова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воспитателя детского сада (старшая группа)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Т.Лукашева,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Е.Дьякова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жас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Бүлдіршіндермен қызықты әңгімелер. Әдістемелік құрал (каз., рус)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Г.Гринцевич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Ойна.Ойлан. Боя. 3,4, 5,6 жастағы сәбилерге арналған жұмыс дәптері Поиграй. Подумай. Раскрась. Рабочая тетрадь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С.Касымова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Психологическое сопровождение воспитательного процесса детей дошкольного и младшего школьного возраста.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Л.Повстян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Слушание казахских музыкальных произведе-ний по программе «Зерек бала» (от 3 до 5 лет). Учебно-методическое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Т.Максяткина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Слушание казахских музыкальных произведе- ний по программе «Біз мектепке барамыз». Учебно-методическое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Т.Максяткина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Песочная терапия. Методическое пособие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Т.Прутникова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ашу, оқу және жазу: №1, №2 бөлімі (каз, рус)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Б.Қошым-Ноғай,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Балапанның дәптері. 4-тен 6 жасқа дейінгі балаларға арналған жазу (каз, рус)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С.Трофимова,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С.Герасимова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о времени. Год. времена года, месяцы. Сутки, части суток, дни недели, часы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Н.Богатырева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«Өсімдіктер әлемі» оқу-әдістемелік кешен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Әліппе-гүлдер әлемі. Оқу-әдістемелік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Санамақ. Оқу-әдістемелік құрал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Ағаштар. Бөлме гүлдері. Дала гүлдері. Бұталар. Қылқанжапырақтылар. Бақша гүлдері. Дидактикалық материалдар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Ағаштар. Бөлме гүлдері. Дала гүлдері. Бұталар. Қылқанжапырақтылар. Бақша гүлдері. Боямақ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Ертегі. Гүлдер таласы. Өсімдікке айналған қоян. Ақгүл неге «Түймедағы» атанды. Бұрымнан өскен сүмбілшаш. Қызғалдақ қалай таралған? Қоңыраугүл мен қырыққұлақ. Сырнайшының бақыты. Қатыгез ханшайым. Күнді аңсаған күнбағыс. Піл құлағы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Print House Gerona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материалдар: Жемістер. Жидектер. Көкөністер. Дәнді-дақылдар. Саңырауқұлақтар. Біржылдық гүлдер. Өсімдіктерді салыстыр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Боямақтар: Жемістер. Жидектер. Көкөністер. Дәнді-дақылдар. Саңырауқұлақтар. Біржылдық гүлдер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Әліппе-гүлдер әлемі. Жұмыс дәптері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кітапшалар топтамасы: Ағаштар. Қылқанжапырақтар. Бұталар. Дала гүлдері. Бақша гүлдері. Бөлме гүлдері. Бөлме гүлдері. Жемістер. Жідектер. Көкөністер. Дәнді-дақылдар. Саңырауқұлақтар. Біржылдық гүлдер. Көкөніс жайлы жұмбақтар. Ағаштар жайлы жұмбақтар. Дала гүлдері жайлы жұмбақтар. Қүннің ақылы. Өмірі жалғасқан қисық ағаш. Жарнама. Заты мен аты. Түс ажырату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Г.Құлжабаева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Гүлстан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4-қосымшасы     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жалпы білім беретін мектептерінде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қосымша әдебиеттер мен сыныптан тыс оқуға</w:t>
      </w:r>
      <w:r>
        <w:br/>
      </w:r>
      <w:r>
        <w:rPr>
          <w:rFonts w:ascii="Times New Roman"/>
          <w:b/>
          <w:i w:val="false"/>
          <w:color w:val="000000"/>
        </w:rPr>
        <w:t>
арналған әдебиеттердің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3925"/>
        <w:gridCol w:w="4066"/>
        <w:gridCol w:w="1823"/>
        <w:gridCol w:w="2665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Ту. Елтаңба. Әнұран. Қазақстанның көрікті жерлері. CD-диск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Н.Саниязбек,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Т.Ахметов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Флаг. Герб. Гимн. Природные красоты Казахстана. CD-диск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Н.Саниязбек,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Т.Ахметов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Республикасы: тәуелсіздік рәміздері/ Республика Казахстан: символы независимости (каз., рус., англ.языки)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 Е.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әнұраны/ Государственный гимн Республики Казахстан (каз., рус.языки)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 Е.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Қазақстан. Альбом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И.Романов,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В.Жандәулетов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 Родина - Казахстан. Популярный иллюстрированный атлас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О.Таланова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новейшее время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Балсарин Ф.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 Казахстана: история и современность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З.Кабульдинов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Астаны.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З.Кабульдинов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– біздің әніміз. 1-8 сыныптарға арналған патриоттық әндер жинағы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М.Керейбаев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Баянжүрек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жеті кереметі/Семь чудес Казахстана (каз., рус.языки)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З.Самашев,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С.Рүстембеков,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Ж.Нәжімеденов,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А.Фазылжанова,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Т.Рыскелдиев,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Б.Әбдірахманов,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Қ.Манашұлы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корықтары мен ұлттык бақтары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А.Иващенко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Лото-ойын «Қазақстан бойынша саяхат»/ Игра-лото «Путешествие по Казахстану» (каз., рус.языки)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Р.Парфенова,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П.Бузунов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қысқаша орфоэпиялық сөздігі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М.Серғалиев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 Наир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мақал-мәтелдері. Казахские пословицы и поговорки (каз., рус.языки)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М.Аккозин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афоризмдері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Е.Шаймерденов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Жаңылтпаштар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С.Елубаев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Жаңылтпаштар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М.Әлімбаев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Қазақша-орысша сөздік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М.Серғалиев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жұмбақтары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Құрастырушы: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С.Аманжолов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тілі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мақал-мәтелдері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Құрастырушы: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Ж.Малайсарин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Айтұмар ақ баталар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Құрастырушы: О.Әбділдаұлы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Казахско-русский, русско-казахский словари. 100 тысяч слов и выражений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Косович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Секенова Д.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Казахско-русский, русско-казахский школьный словарь. 16 тысяч слов и выражений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Косович П.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Казахско-русский, русско-казахский словарь. Учебный словарь. 30 тысяч слов и выражений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Косович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Секенова Д.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русско-казахский словарь. Для студентов и школьников. 70 тысяч слов и выражений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Косович П.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 в таблицах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Г.Джалилова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(көне заманнан бүгінге дейін) Бес томдық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редактор: Ж.Әбілғожин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С древнейших времен до наших дней. В пяти томах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редактор: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Абылхожин Ж.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“Алаш мұрасы” сериясы. 5-томдық шығармалар жинағы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М.Дулатов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Алаштың сөнбес жұлдыздары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Г.Дулатова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«Сіз» бен «Біз» (каз., рус.языки)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О.Әубәкіров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Мысалдар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И.Крылов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мировых религий. Библиотека школьника. 5-11 классы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Подушкин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Керек кітап. Өлеңдер жинағы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Ө.Ақыпбекұлы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базарлық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Е.Елубаев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пен атасы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С.Иманасов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Балаларым бақытым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А.Оразақын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Шуақты күндер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З.Ахметова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орнаттым мен қолдан келмес...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А.Пушкин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Әлемнің ұлы кереметтері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 Эш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тұлғалар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Б.Тоғысбаев,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А.Сужикова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Менің алғашқы энциклопедиям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А.Сужикова,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М.Солтанғазинова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Сұрақ және жауап. Энциклопедия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С.Паркер,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Б.Уильямс.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 тіліне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Б.Лекерова,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Б.Омаров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Тұнғыштар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Ш.Күмісбаев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құмырсқа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З.Мейірханова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 мен Үлпек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З.Мейірханова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Жолдыаяқ пен көбелек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З.Мейірханова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дастарханы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С.Елубаев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Білесің бе, балақан? Ұлттық киімдер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Д.Сәрсенбекова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Білесің бе, балақан? Ұлттық аспаптар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Д.Сәрсенбекова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көлікке міндім мен, атын атар кім бірден? (жұмбақтар, жапсырмамен)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О.Акыпбеков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түлік, үй құстары, ит, мысық та – құт бәрі. (жұмбақтар, жапсырмамен)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О.Акыпбеков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Білесің бе, бұл не?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Қ.Қайым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қанатты қарлығаш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Н.Әлімқұлов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сандығым ашылды (жұмбақтар, жапсырмамен)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С.Елубаев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Мұхит ойды кеішіп көр, Тылсым жұмбақ шешіп көр. 1 кітап. 2 кітап (жұмбақтар, жапсырмамен)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М.Әлімбаев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Жұмбақты әліппе (пазлды кітапша)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Д.Сәрсенбекова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 қанша адамбыз? (айналмалы кітапша)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О.Ақыпбеков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Бәрі де сандар туралы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Джонни Болл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русско- казахский терминологический словарь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Умурзакова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 Наир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жайында әңгімелейік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Элвин Холл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действий по сохранению климата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Бушман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Игнатович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Москвичева И.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ЭкоОбраз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 практикум или Опыты по энергоэффективности для больших и маленьких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Бушман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Игнатович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Москвичева И.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ЭкоОбраз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русских ученых в познании природы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Тримайло Е.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Веселая география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Алимжанова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Светлые дни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З.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Великие чудеса света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 Эш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Чудеса природы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Берни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Книга, разбудившая народ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 теория древнетюркского письма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Саяхаттар және географиялық ашылулары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Ә.Бірмағамбетов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атаулар сыры. Оқушыларға арналған қосымша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Ә.Бірмағамбетов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құстары. Оқушыларға арналған қосымша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О.Беркінбай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жібек жолы. Оқушыларға арналған қосымша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А.Махаева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Беркинбай О.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Великий шелковый путь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Махаева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Тайны географических названий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Бирмагамбетова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әдебиеті. 1,2,3 бөлім Плакаттар комплектісі. 6 сынып. 7 сынып. 8 сынып. 9 сынып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әдебиеті. 1,2,3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 комплектісі. 6 сынып. 8 сынып. 9 сынып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И.Иттерова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әдебиеті. 1,2,3,4,5,6,7,8,9 бөлім Плакаттар комплектісі. 7 сынып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И.Иттерова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әдебиеті 1,2,3,4,5 бөлім. Плакаттар комплектісі. 10 сынып, 11 сынып (ҚГБ)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Ш.Бектасов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әдебиеті 1,2,3,4,5 бөлім. Плакаттар комплектісі. 10 сынып, 11 сынып (ҚГБ)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И.Иттерова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дүние тарихынан карталар топтамасы «Ежелгі дүние тарихы»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дүние тарихынан карталар топтамасы «Орта ғасырлар тарихы»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дүние тарихынан карталар топтамасы «Жаңа заман тарихы»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дүние тарихынан карталар топтамасы «Қазіргі заман тарихы»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«Ежелгі Қазақстан» карталар топтамасы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«Орта ғасырлық Қазақстан» карталар топтамасы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заман кезеңіндегі Қазақстан» карталар топтамасы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астрономия. Кесте-плакаттар сериясы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«Turbo PASKAL». Жұмыс дәптері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«Теоретические основы химии». Серия таблиц-плакатов. 8 класс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«Неорганическая и органическая химия». Серия таблиц-плакатов. 9 класс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«Физика и астрономия». Серия таблиц-плакатов. 9 класс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«Биология». Пособие по предмету. Серия таблиц-плакатов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«Новейшая история». Комплект карт по всемирной истории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древнего мира». Комплект карт по всемирной истории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средних веков». Комплект карт по всемирной истории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нового времени». Комплект карт по всемирной истории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 с древнейших времен до ХҮІІІ века. Контурные карты. 5-7 класс (каз., рус.)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Серия таблиц- плакатов. 7 класс. 8 класс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«Адам тоғышарлары». Плакаттар комплектісі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Барлығымызға жануарлар жайлы нені білу маңызды. Еуразияның улы және қауіпті омыртқасыз жануарлары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Барлығымызға жануарлар жайлы нені білу маңызды. Еуразияның улы және қауіпті буынаяқтылары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өсімдіктер әлемінің асыл қазынасы. Қызыл кітап беттерінен /Сокровища растительного мира Казахстана. По страницам Красной книги (каз., рус.языки)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А.Иващенко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Ғажайып омыртқасыздар. Қазақстан Қызыл кітабы беттерінен/Удивительный мир беспозвоночных. По страницам Красной книги Казахстана (каз., рус.языки)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Казенас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Митяев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жануарлар әлемі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Ковшарь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мир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Ковшарь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өсімдіктер әлемі. Суретті энциклопедия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Иващенко А..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Растительный мир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Иллюстрированная энциклопедия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Иващенко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Заповедники и национальные парки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Иващенко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Қазақтың дәстүрлі музыкалық аспаптары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Жакишева З.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Игры и занимательные задания по биологии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Жумагазина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Салина Р.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и термины школьного курса биологии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Ковжасарова М.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Тримайло Е.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Скажи, что это?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Скажи, кто это?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сильнее носорога?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Слон и муравей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Алимбаев М.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таңғажайыптары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Берни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Менің денем неден құрылған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Р.Уинстон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 были первыми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Кумисбаев Ш.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Өсімдіктер әлемі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Р.Сәтімбеков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Таймас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Өсімдіктер әлемі. Жүйелік топтары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Р.Әлімқұлова,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Р.Сәтімбеков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Жануарлар әлемі. Омыртқасыздар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Р.Әлімқұлова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биология. Жануарлар әлемі. Омыртқалылар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Р.Сәтімбеков, Р.Әлімқұлова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насекомых Казахстана. Фотоальбом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Казенас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Якушкин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«Паразиты человека». Комплект плакатов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«Опасные животные Центральной Азии». Буклет-памятка. Миниэнциклопедия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всем важно знать о животных. Ядовитые и опасные беспозвоночные животные Евразии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всем важно знать о животных. Ядовитые и опасные позвоночные животные Евразии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всем важно знать о животных. Ядовитые и опасные членистоногие Евразии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Тимоханов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В.Тимоханов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өрмекшілері/Пауки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Логунов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Опасные животные Казахстана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Казенас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Алматыкітап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Күштің сыры неде? Қызықты физика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Ричард Хаммонд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өте оңай. Қызықты химия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Роберт Унстон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Ковеланас. Система восстановления, оздоровления, омоложения функций позвоночника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А.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 жүру ережесін білу бәрімізге міндетті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Г.Гринцевич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дорожные знать каждому положено.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старших дошкольников и младших школьников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Гринцевич Г.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құстары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О.Беркінбай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Казахстана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О.Беркинбай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тарихына саяхат. Оқу құралы. 3-5-сыныптар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Ә.Бегедаев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 Бизнес Принт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по истории Казахстана. Учебное пособие. 3-5 классы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А.Бегедаев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 Бизнес Принт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Ғұламалар тағылымы. Қазақ мәдениетінің ұлы қайраткерлері. ІХ-ХІХ ғасырлар. Оқу-әдістемелік құрал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А.Сарбаева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 оқушыларына сыныптан тыс оқуға арналаған көркем шығармалар жиңағы. 1, 2, 3- кітаптар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Ш.Күмісбайұлы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мейрамдары. Балаларға арналған әндер жинағы (каз.,рус.)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Ә.Әбдінұров,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Ә.Бүшікова,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Б.Дәлденбай,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Л.Мельникова,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Ә.Молдағайынов,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В.Питерцев,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Б.Мәдімқызы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 болу - бақытың. Балаларға арналған әндер жинағы (каз., рус.)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В.Питерцев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песен «Көнілді балақай». Балаларға арңалған әндер жинағы (каз.,рус.)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Л.Мельникова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Елімізді сүйеміз: балаларға арналған әндер мен хорлар жинағы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Д.Ботбаев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Сәлем саған, мектебім!. Хрестоматия. 1-сынып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Н.Мирманов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Қазақша-орысша тақырыптық сөздік. Казахско-русский тематический словарь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У.Жанпеисова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тілінің қысқаша орфоэпиялық сөздігі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М.С.Серғалиев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ӘлНаир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Қазақша-орысша сөздік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М.С.Серғалиев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ӘлНаир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5-қосымшасы      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(түзету) мектептерде пайдаланылатын оқулықтар мен</w:t>
      </w:r>
      <w:r>
        <w:br/>
      </w:r>
      <w:r>
        <w:rPr>
          <w:rFonts w:ascii="Times New Roman"/>
          <w:b/>
          <w:i w:val="false"/>
          <w:color w:val="000000"/>
        </w:rPr>
        <w:t>
оқу-әдістемелік кешендердің тізбесі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тілінде оқытатын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3723"/>
        <w:gridCol w:w="4506"/>
        <w:gridCol w:w="2301"/>
        <w:gridCol w:w="2753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издания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</w:tr>
      <w:tr>
        <w:trPr>
          <w:trHeight w:val="2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Әліппе. Оқулық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114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Өзін-өзі тану. Оқулық.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А.Сейсенова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2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Мұғалімге арналған әдістемелік құрал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А.Сейсенова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Оқушы дәптері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А.Сейтақов,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А.Сейсенова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Мұғалімге арналған әдістемелік нұсқау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Жұмыс дәптері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6-сынып </w:t>
            </w:r>
          </w:p>
        </w:tc>
      </w:tr>
      <w:tr>
        <w:trPr>
          <w:trHeight w:val="45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Оқулық.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Мұғалімге арналған әдістемелік нұсқау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3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Қ.Өмірбекова,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7-сынып</w:t>
            </w:r>
          </w:p>
        </w:tc>
      </w:tr>
      <w:tr>
        <w:trPr>
          <w:trHeight w:val="3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Оқулық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тілі. Мұғалімге арналған әдістемелік нұсқау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6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6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Әдебиет. Хрестоматия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1-класс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3-класс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4-класс 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Учебник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Методическое пособие для учителя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57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Тетрадь ученика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Қосымша әдебиеттер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222"/>
        <w:gridCol w:w="4447"/>
        <w:gridCol w:w="2314"/>
        <w:gridCol w:w="2759"/>
      </w:tblGrid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 математика пәні бойынша педагогикалық бақылауды ұйымдастыру. Әдістемелік нұсқау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 с младшими школьниками с нарушением интеллекта. Методические рекомендации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Мовкебаева З.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Дыбыстардың айтылуын түзетуге арналған жұмыс дәптері «Л», «Р»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С.Өмірбекова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Диалогтық сөйлеу тілін дамыту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педагогического контроля в специальной (коррекционной) школе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учебного процесса по предмету «Мир вокруг» в специальной (коррекционной) школе для детей с интеллектуальными нарушениями. Методические рекомендации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Айдарбекова А.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направленность музыкального воспитания детей с ограниченными возможностями. Альбом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Ксенофонтов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Н.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направленность музыкального воспитания детей с ограниченными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Ксенофонтов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Н.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19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жастағы балаларға арналған ойындар мен жаттығулар. Балалармен жұмыс жасайтын мамандарға, ата-аналарға арналған. Әдістемелік құрал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Г.Есенжолова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Психолого-педагогическое обследование детей с тяжелой и глубокой умственной отсталостью и индивидуальная развивающая программа. Методическое пособие для учителя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Ильмуратова Г.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Сөйлеу тілін дамыту және сауаттылыққа үйрету. Оқу құралы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Л.Баряева,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Е.Логинова,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Л.Лапатина,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балаларды үйде (жеке- дара) оқытуды ұйымдастыруға арналған әдістемелік нұсқаулар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Д.Қуанғалиева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Фонетикалық және морфологиялық ережелер бойынша сауатты жазуға үйрету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К.Омирбекова,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К.Бектаева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процесса обучения математике школьников с нарушением интеллекта. 1 этап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процесса обучения математике школьников с нарушением интеллекта. 2, 3, 4, 5 этапы (каз., рус.)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дамуы орташа және терең бұзылған балалардың сөйлеу тілін дамыту және сауаттылыққа үйрету. Әдістемелік құрал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Л.Баряева,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Е.Логинова,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Л.Лопатина,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еңбегі пәніне арналған жұмыс дәптеріне әдістемелік нұсқау. 0-сынып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А.Рсалдинова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еңбегі пәніне арналған жұмыс дәптеріне әдістемелік нұсқау (көмекші мектептің бірінші сыныбына арналған) 1 -сынып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А.Рсалдинова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Сурдопедагогикалық тексеру альбомы. Құлағы естімейтін немесе нашар еститін мектепке дейінгі балалар мен төменгі сынып оқушыларына арналған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Қ.Үмбеталиев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  <w:tr>
        <w:trPr>
          <w:trHeight w:val="21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обучение грамоте детей с умеренной и тяжелой умственной отсталостью. Методическое пособие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Л.Баряева,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Е.Логинова,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Л.Лопатина,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САТР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6-қосымшасы    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жалпы білім беретін</w:t>
      </w:r>
      <w:r>
        <w:br/>
      </w:r>
      <w:r>
        <w:rPr>
          <w:rFonts w:ascii="Times New Roman"/>
          <w:b/>
          <w:i w:val="false"/>
          <w:color w:val="000000"/>
        </w:rPr>
        <w:t>
мектептерінде пайдаланылатын оқу-әдістемелік</w:t>
      </w:r>
      <w:r>
        <w:br/>
      </w:r>
      <w:r>
        <w:rPr>
          <w:rFonts w:ascii="Times New Roman"/>
          <w:b/>
          <w:i w:val="false"/>
          <w:color w:val="000000"/>
        </w:rPr>
        <w:t>
құралдардың тізбесі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тілінде оқытатын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73"/>
        <w:gridCol w:w="555"/>
        <w:gridCol w:w="3433"/>
        <w:gridCol w:w="1533"/>
        <w:gridCol w:w="29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әдебиетін тереңдетіп оқытудың инновациялық әдістемесі мен технологиясы. 1, 2 кітап.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Қ.Бітібаева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Абайтануды оқытудың жаңашыл технологиясы.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Қ.Бітібаева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кезеңге технологияны оқытудың әдістемелік негізі. Мұғалімдерге арналған көмекші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Т.Оралбекова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Л.Иманкулова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ойындарынан сыныптан тыс жұмыстарды ұйымдастырушыларға көмек.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С.Тайжанов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LEM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мектепке жеңіл атлетикадан секциялық спорттық жұмысты ұйымдастыру.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С.Тайжанов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LEM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шағын мектептерде дене тәрбиесін ұйымдастырудың ерекшеліктері.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Ж.Есіркепова,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Ж.Садықова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LEM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білім берудегі техникалар мен технологиялар.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Қ.Қараев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дайындық кезеңіндегі бала психологиясы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Қ.Түгелбаева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Қатысымдық құзыреттілік қалыптастыруға арналған жаттығулар жүйесі. Көмекші құрал. 5-7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Р.Абуханова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Қатысымдық құзыреттілік қалыптастыруға белсенді әдістері. Әдістемелік құрал. 5-7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Р.Абуханова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арасында суицидтің алдын алу. Жалпы білім беретін мектептің психологтарына арналған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К.Елшібаева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Арман-ПВ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тақтамен жұмыс әдістемесі. Мұғалімдерге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З.Қиябаева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Сатылай кешенді талдау. Қазақ тілі. Жұмыс дәптері. 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Н.Оразахынова,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Г.Қадырова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тілін сатылай кешенді талдау. 3-4 сыныптарға арналған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Б.Биғазиева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Баянжүрек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тілін сатылай кешенді талдау. 3-4 сыныптарға арналған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Б.Биғазиева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Баянжүрек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тілі.Оқыту әдістемесі 4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Г.Әбуова,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Қ.Барақова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бойынша тест тапсырмалары жинағы. 4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М.Орондог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Оқушы анықтамалығы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П.Мұқашева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тест жинағы. 2 сынып. 3 сынып. 4 сынып.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П.Мұқашева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оқимын, ойлаймын, ойнаймын! 1, 2 кітап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Р.Нұртазина,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А.Сейсенова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Мұғалімдерге арналған әдістемелік құрал. 2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М.Бантова,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Г.Бельтюкова,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С.Степанова,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дәптері № 1, №2. 2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С.Волкова,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дәптері № 1, №2. 3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С.Волкова,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дәптері №1, №2. 4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С.Волкова,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Л.Өтепова,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С.Қарабекова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бойынша тест тапсырмаларының жинағы. 1-4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Р.Линник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Математика. Бастауыш сынып оқушыларына арналған қысқаша анықтамалық. 1-4 сыныптар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В.Слепнева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Аралық мемлекеттік бақылауға дайындық тапсырмаларының жинағы (есептер,бақылау жұмыстары, тест тапсырмалары). 3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С.Күнтуғанова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Аралық мемлекеттік бақылауға дайындық тапсырмалары жинағына жауаптар қосымшасы. 3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С.Күнтуғанова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Математикадан бастауыш сыныпқа арналған көрнекілік құрал. №3, №4, №5 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В.Засухина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Анықтамалық. 1-4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П.Мұқашева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Бастауыш сынып оқушыларына арналған қысқаша анықтамалық. 1-4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В.Слепнева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Тест тапсырмаларының жинағы. Бастауыш мектеп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Тест тапсырмаларының кілттері. Бастауыш мектеп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тәрбиесі. Әдістемелік құрал. 1- 4 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С.Көптілеуова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Мұғалімдерге арналған әдістемелік құрал. 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Жұмыс дәптері. 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Е.Мусихина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Мұғалімдерге арналған әдістемелік құрал. 2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Жұмыс дәптері. 2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Е.Мусихина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Мұғалімдерге арналған әдістемелік құрал. 3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Жұмыс дәптері. 3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Е.Мусихина,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Мұғалімдерге арналған әдістемелік құрал. 4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үй. Жұмыс дәптері. 4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қозғалысының әліппесі. Мұғалімдерге арналған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Б.Баятанов,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А.Гудков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қозғалысының әліппесі. 1-4 сыныптарға арналған 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Б.Баятанов,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А.Гудков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қозғалысының әліппесі. Жұмыс дәптері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Б.Баятанов,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А.Гудков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сыныптар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құралы. Оқу құралы. 5 -11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Г.Кажиева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А.Асылханқызы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Б.Қағазов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пәнінен бақылау жұмыстары. Оқу құралы. 5 -9 сыныптар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К.Оразбекова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Кестелі грамматика. Қазақ тілі грамматикасы бойынша оқу құралы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С.Хасанова,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Қ.Қасабекова,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Б.Шалабаев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қауіпсіздігі негіздері. 5 -7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Д.Қалиақпар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 әдебиеті 1 кітап. 2 кітап. Хрестоматия. 5-11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З.Мауытханова, С.Нубиева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ғылыми-зерттеу жұмыстарына баулу жолдары. Мұғалімдерге арналған әдістемелік құрал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Қ.Бітібаева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пәні бойынша тест тапсырмалары жинағы. Мемлекеттік аралық бақылауға дайындалуға арналған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Г.Ескендирова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Учебно-методическое пособие для подготовки к ЕНТ для школ с казахским языком обучения. 5-11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Р.Хан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 негіздері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Ә.Әбдәкімова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З.Картова,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Т.Макенова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мектептің 9 жылдық курсының математикадан жазбаша емтихан өткізуге арналған тапсырмалар жинағы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С.Данилюк,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В.Грибиниченко,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Е.Лукьянова,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Б.Хамзина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пәнін тереңдете оқытатын сыныптарда жалпы білім беретін 9 жылдық мектеп курсы бойынша жазбаша емтихан өткізуге арналған тапсырмалар жинағы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«Microsoft Word 2007 біртума анықтамасы»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орта мектеп курсы бойынша математикадан жазбаша емтихан өткізуге арналған тапсырмалар жинағы (ҚГБ)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Талапкерге. Математика. Жоғары оқу орындарына түсушілерге арналған тестік есептер,шешімдер, жауаптар. 1, 2 бөлім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Биология. Оқыту әдістемесі. 10 сынып (ҚГБ)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А.Ілиясова,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С.Шагиахметова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пәнінен бақылау жұмыстарының жинағы. 10-11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С.Ауталипова,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Зертханалық жұмыстар. 6-7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Ж.Құрманғалиева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&amp; 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Оқушылардың білімін тексеруге арналған тапсырмалар. 6-7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Г.Сатыбалдиева,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Ж.Левина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Оқушылардың білімін тексеруге арналған тапсырмалар.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Г.Сатыбалдиева,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Ж.Левина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Оқыту әдістемесі. 11 сынып (ҚГБ)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А.Ілиясова,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С.Шагиахметова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дүние географиясы. Әдістемелік нұсқау. 11 сынып (ҚГБ)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К.Мамырова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дүние географиясы. Дидактикалық материалдар. 11 сынып (ҚГБ)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Г.Түсiпбекова,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Ә.Мылқайдаров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 тілдес елдер географиясы. 7-11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Ұ.Есназарова, А.Темірбекова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экономикалық және әлеуметтік географиясы Жұмыс дәптері. 10-11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экономикалық және әлеуметтік географиясы Жұмыс дәптері. 10-11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«Алматытану» курсына арналған жұмыс дәптері. 1-5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«Алматытану» курсына арналған әдістемелік құрал. 1-5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Ұ.Есназарова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«Алматытану» курсына арналған бағдарлама. 1-5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мың бір сұрақ-жауап. 10 -11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Ұ.Есназарова,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А.Темірбеков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Материктер мен мұхиттар географиясы. 7 сынып Жұмыс дәптерi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С.Көбенкулова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Сарамандық жұмыстар. Қазақстанның экономикалық және әлеуметтік географиясы / Практические работы. Экономическая и социальная география Казахстана. 9 сынып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&amp; 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8 сынып Жұмыс дәптері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А.Көпекбай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 Дидактикалық материалдар 11 сынып (ҚГБ)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Ә.Ахантаева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білім негіздері. Хрестоматия. 11 сынып (ҚГБ)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А.Нысанбаев,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Қ.Әбішев.,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Қ.Жүкешев.,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М.Тәтімов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Есептер жинағы. 10 сынып (ҚГБ)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А.Каймолдина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Есептер жинағы. 10 сынып (ЖМБ)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С.Тұяқбаев,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Ш.Тынтаева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Ж.Бақынов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Есептер мен жаттығулар жинағы. 7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астрономия. Жұмыс дәптері. 8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Б.Хамзина,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З.Сыздықбаева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Бақылау және тексеру жұмыстары (ЖМБ)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Ж.Шоқыбаев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анықтамасы. 1 кітап. Қазақ тілі, қазақ әдебиеті, Қазақстан тарихы, география. 5-11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Б.Қапасова,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С.Елікбаев,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М.Байдолда,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Н.Бейсенбаева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анықтамасы.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кітап. Математика, физика, химия, биология. 5-11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Е.Тұяқов,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Ш.Биболов,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М.Сәулебекова,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М.Смағұлова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Оқу-әдістемелік құрал. 6-9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Г.Іргебаев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Талапкерге. Қазақстан тарихы ҰБТ мен МАБ тапсырушыларға арналған сұрақтар мен жауаптар жинағы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Г.Хұсайн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Талапкерге. Дүние жүзі тарихы. ҰБТ мен МАБ тапсырушыларға арналған тест тапсырмалары жинағы. 1, 2 бөлім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Г.Хұсайн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 кезеңіндегі Қазақстан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5 сынып. 6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О.Яковлева,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Ш.Бектасов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Акмоласнаб-образование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күрес. Оқу құралы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П.Матущак,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Е.Мухиддинов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күрес 1) DVD-диск, 2) Альбом-плакаты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П.Матущак,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Е.Мухиддинов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қауіпсіздігі негіздері.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Ж.Қажығалиева,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А.Ахметова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Экономикаға кіріспе: «Біздің әлеміміз». 5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Р.Луцкина,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«Біздің әлеміміз» курсы бойынша бағдарлама мен әдістемелік ұсыныстар. 5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Р.Луцкина,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«Бизнес бастамасы» курсы бойынша бағдарлама мен әдістемелік ұсыныстар. 6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М.Лиокумович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бастамасы. Оқу құралы. 6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М.Лиокумович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Әлемдік экономика. 7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негіздері: Әлемдік экономика». Бағдарлама мен әдістемелік ұсыныстар. 7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«Бизнес мансап» курсы бойынша бағдарлама мен әдістемелік ұсыныстар. 8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Бизнес-Мансап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М.Лиокумова,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Бастауыш сыныптың мұғалімі. Мектепке дейінгі мекемелердің тәрбиешісі.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Д.Черных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Тазалық-техникалық жүйелерінің ұста-монтаждаушы. Газэлектрдәнекерлеуші.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Әзірлеуші-шебер. Сылақшы. Сырлаушы.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Д.Черных,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С.Слабко,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Г.Ачибаева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Кинолог.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танысу.Шаштараз. Стильші. Визажист.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Туризм саласындағы кәсіптер.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Ю.Разоренова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Экология саласындағы мамандықтар.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Ю.Разоренова,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Мамандықпен танысу. Мұнай өңдірі және мұнай өңдеу саласындағы кәсіптер.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Мамандықпен танысу. Офис-менеджер. Хатшы. 8-9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А.Матвеева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Қазіргі әлемдегі Қазақстан. 9-10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А.Сайлыбаева,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Г.Шегебаева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негіздері: Қазіргі әлемдегі Қазақстан. Әдістемелік құрал. 9-10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А.Сайлыбаева,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Г.Шегебаева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бағыт алу негіздері. Кондитер. 9-11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А.Темірбекова,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Н.Попкович,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Е.Попова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кәсіби анықтау. Мұғалімдерге арналған әдістемелік құрал. 9-11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кәсіби анықтау. Жұмыс дәптері. 1 бөлім. 2 бөлім. 9-11 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Т.Стекольникова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Русский язык обучения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0"/>
        <w:gridCol w:w="3953"/>
        <w:gridCol w:w="245"/>
        <w:gridCol w:w="3433"/>
        <w:gridCol w:w="1553"/>
        <w:gridCol w:w="3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основы преподавания технологии на современном этапе. Пособие для учителей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воспитание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Н.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воспитание: как стать хорошим родителем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Н.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Верни себе зрение. Методическое пособие для учителей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наркомании, алкоголизма и табакокурения. Учебное пособие для учителей и учащихся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Гласир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Риторические приемы в работе учителя –предметника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Дидактикалық ойындар мен тапсырмалар. 2 сынып. 3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Н.Тойбазарова, С.Олжабаева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Жасұлан: казахский язык для детей. 1 уровень.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К.Ермекова, С.Қадыр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Skada LG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Современный краткий справочник школьника. 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или 55 занятий по русскому языку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Сост. Саймасаева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Ж.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 цыпленка №1, №2, №3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&amp; 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заданий по математике для подготовки к промежуточному государственному контролю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Красникова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сборнику заданий по математике для подготовки к промежуточному государственному контролю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Красникова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пособие для учителя. 2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Бельтюкова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Методическое пособие для учителя. 3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Бельтюкова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Просвещение-Казахстан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Пропись цыпленка №1, №2, №3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задач.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Современный краткий справочник школьника.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Современный краткий справочник школьника.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культура. Методическое пособие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Маковецкая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О.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 Методическое пособие.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Маковецкая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Васильченко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О.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 к предмету «Познание мира». Часть 1. Часть 2.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Сапарбекова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 дом. Деловая игра «Ресурсы» к предмету «Познание мира».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 дом. Рабочая тетрадь. 1 класс. 2 класс. 3 класс. 4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Мусихина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 дом. Методическое пособие для учителей. 1 класс. 2 класс. 3 класс. 4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Мусихина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6-9 лет общеобразовательной школы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Кулназарова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В.И.,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 А.С.,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Испулова Р.Н.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«Олимп»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язык. Базовый курс. Учебное пособие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А.Кудерина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Опорные блок-схемы по основным темам русского языка. 5-11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Агентова Ю.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тестовых заданий по казахскому языку для школ с русским языком обучения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Мурзагельдинова О.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Сборник диктантов для проведения письменного экзамена за курс 9-летней общеобразовательной школы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Зейнелова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русскому языку для учащихся 9-11 классов, готовящихся к ЕНТ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Гетманова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Шикула и К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Учебно-методическое пособие для подготовки к ЕНТ. 5-11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С.Искакова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Научимся правильно писать». Тетрадь. 5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Байгелова 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заданий для проведения письменного экзамена за курс 9-летней общеобразовательной школы в классах с углубленным изучением математики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Егоркина Н.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Тестовые задания.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Симакин М.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Оригинальная справка «Microsoft Office Word», 2007 г.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Оригинальная справка «Excel», 2007 г.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Оригинальная справка «Программирование в среде Turbo Pascal»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Web-конструирование на HTML. Практикум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Богомолова О.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решения учебных задач средствами программирования. Методическое пособие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Сулейманов Р.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программирования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Окулов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графика. Практикум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Залогова Л.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Игровые сценарии обучения по предметами естественно-научного цикла. Методическое пособие. СD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Александрова М.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Занимательные задачи по информатике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Босова Л., Босова А., Коломенская Ю.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Структурированный конспект базового курса. Учебное пособие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Семакин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Вараксин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 - 2030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Демонстрационный материал по информатике. 7 -9 классы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Самылкина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И.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«Turbo PASKAL»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Справочное пособие «Програмирование в среде Borland Delphi 7.0».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Справочное пособие «Internet».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Көрнекі дидактикалық материалдар.7-8 сынып /Информатика. Наглядный дидактический материал. 7-8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И.Семакин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информатики. Методическое пособие.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Роберт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Информатика. Олимпиады по базовому курсу информатики. Методическое пособие. 11 класс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Русаков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Семакин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Шестакова Л.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презентации. Практикум + DVD диск. 11 класс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Богомолова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Усенков Д.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Программирование в алгоритмах. 11 класс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Окулов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компьютерных сетей. Учебное пособие. СD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компьютерных сетей. Методическое пособие для учителя. 11 класс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компьютер: настройка и техническая поддержка. Методическое пособие. СD. 11 класс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Тетрадь для лабораторных работ. 6, 7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Ж.Курмангалиева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Общие принципы организации живых существ. 1, 2 части.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Ж.Курмангалиева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и термины школьного курса биологии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Ковжасарова М.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Таймас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Учебно-методическое пособие для подготовки к ЕНТ. 6-11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Т.Девлесупова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физическая география в таблицах, тестах, заданиях и ответах. 6 класс. 7 класс. 8 класс. 9 класс. 10 класс.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Казахстана и мира. Справочник школьника. 9-11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Тримайло Е.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мира. Атлас. 10-11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Республики Казахстан. Рабочая тетрадь. Контурные карты.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Есназарова 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именная школа по географии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экономикалық және әлеуметтік географиясына арналған кескін карталар/Контурные карты по экономической и социальной географии мира. 10-11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Правоведение. 11 класс Методическое руководство (ОГН)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Иисова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Шермухамбетова М.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Правоведение. 11 класс Дидактические материалы (ОГН)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Человек. Общество. Право.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Лахтина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справочник по физике. 7-11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Сакович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Якубовская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Методическое руководство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Башарулы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Дидактические материалы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Байжасарова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Сборник задач.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Каймолдина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Сборник задач 10 класс (ЕМН)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Бакынов Ж.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химии. Методическое пособие.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Саинкина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Плоткин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средние века. Рабочая тетрадь. 7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Лахтина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Кітап-Дәуір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школьника. 1 том. 5-11 классы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Румянцева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С.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школьника. 2 том. 5-11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Айназарова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Алистратова Н.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дорожного движения. Программа для 1 класса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Баятанов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дорожного движения. 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Баятанов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 дорожного движения. Методическое руководство. 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Баятанов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культура. Методическое пособие. 8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Маковецкая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Васильченко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О.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Келешек-2030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экономики. Казахстан в современном мире. Методическое пособие для учителя. 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экономики. Казахстан в современном мире. Учебник. 9-10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Методическое пособие для преподавателей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Шестель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Методическое пособие. 5-9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Пособие для учащихся. 5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Шестель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 и финансовой грамотности. Пособие для учащихся. 7 класс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Шестель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Методическое пособие для преподавателей. 7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Шестель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Пособие для учащихся. 8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Разоренова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Шестель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Методическое пособие для преподавателей. 7 сынып.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Разоренова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Стекольникова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Шестель 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Учитель начальных классов. Воспитатель дошкольных учреждений. 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Д.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Слесарь-монтажник санитарно-технических систем. Газоэлектросварщик.8-9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Д.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Мастер-отделочник. Штукатур. Маляр. 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Слабко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Ачибаева 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Кинолог. 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Офис-менеджер. Секретарь. 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Плотник. Столяр.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Д.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Профессии сферы гостеприимства.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Разоренова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Парикмахер. Стилист. Визажист.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Профессии сферы туризма.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Разоренова Ю.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Профессии сферы экологии.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..Знакомство с..профессией. Профессии сферы нефтедобычи и нефтепереработки.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профориентации. Знакомство с профессией. Дизайнер.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стилистика и культура речи.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методические рекомендации по курсу «Практическая стилистика и культура речи». 10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Стекольникова 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10-12 лет общеобразовательной школы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Богославский В.Т.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Ботагариев Т.А.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Таймазов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Салов М.В.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«Олимп»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13-15 лет общеобразовательной школы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Железняк Ю.Д.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Кошаев М.Н.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Салов В.Д.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Тлеугалиев Ю.Г.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«Олимп»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«Физическая культура» учебное пособие для самостоятельной работы учащихся 16-18 лет общеобразовательной школы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редакцией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Паршиков Т.А.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Паршикова Н.В.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 В.П.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Альмуханов Б.У.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«Олимп»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 русского языка в начальных классах. Пособие (каз)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М.Тюлебаева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Внеклассное чтение для учащихся начальных классах. Пособие (каз)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Г.Бадамбаева,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М.Тюлебаева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 тапсырмалары (5-6-сыныптар)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Н.Снегуренко,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Ә.Шынтемірова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Тестовые задания (5-6 классы)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Н.Снегуренко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химиядан тестік тапсырмалар жинағы. 10-11-сыныптар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Б.Мансұров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Атамұра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Қызықты грамматика. 4-сынып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З.Муфтибекова,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Ж.Шакиева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Занимательная грамматика.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В.Павленко,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Г.Клыпа,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Т.Першина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Алматыкітап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Оқу-әдістемелік кұрал. 6-9-сыныптар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Г.Іргебаев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білім берудегі техникалар мен технологиялар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Қ.Караев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тест жинағы. Оқу құралы. 2-сынып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П.Мукашова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тест жинағы. Оқу құралы. 4-сынып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Э.Бапиева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Талапкер. Справочники школьника. (ОГН) (каз., рус.)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М.Байдолда,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Н.Бейсимбаева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Талапкер. Справочники школьника. (ЕМН) (каз., рус.)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Е.Туяков,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Ш.Биболов,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М.Саулебеков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тақтамен жұмыс әдістемесі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З.Қиябаева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Ағылшынша-қазақша тақырыптық сөздік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Т.Аяпова,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Дидактикалық материалдар. 6-сынып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А.Дәуітбекова,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Н.Қабылханова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пәні бойынша тест тапсырмалары жинағы. 1, 2- бөлімдер, 9-сынып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Ш.Дүрмекбаева,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Ж.Қарабаева,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Г.Ларионова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тест тапсырмалары. 9, 11-сыныптар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М.Симакин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пәні бойынша тест тапсырмалар жинағы. 4-сынып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Ғ.Ескендирова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 пәні бойынша тест тапсырмалар жинағы, кілттері. 1-4-сыныптар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пәні бойынша жоғары оқу орындарына түсушілерге арналған тест тапсырмалары жинағы. 1, 2-бөлімдер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Ғ.Ескендирова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картасы. 8-сынып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әлеуметтік және экономикалық географиясынан карталар топтамасы. 9- 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Т.Федорова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картасы. 9-сынып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саяси картасы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 бойынша тест тапсырмалары жинағы. 9, 11-сыныптар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 сабақтарындағы грамматикалық ойындар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Г.Есбатырова,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Е.Мишустина.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А.Сагадатова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Учебно-методическое пособие. 1-4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Н.Сеременко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Практическое пособие для учащихся начальных класов, учителей, родителей.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З.Кривошеева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познанию мира, ответы. 4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Л.Легенькова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математике. 4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Л.Линник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 XIX века в вопросах, заданиях и тестах. 9 -11 классы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И.Иттерова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биологии.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Ш.Дурмекбаева,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Г.Ларионова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физике.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Е.Гаврилова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Тестовые задания, решения, ответы.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Тестовые задания, решения, ответы.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М.Симакин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истории Казахстана.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Тельнова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тестовых заданий по всемирной истории.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язык. Тестовые задания, ответы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О.Мурзагельдинова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Выдающиеся деятели казахской культуры. ІХ-ХІХ века. Учебно-методическое пособие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А.Сарбаева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история. Тестовые задания, ответы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Ш.Бектасов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карт: Древний Казахстан, средневековый Казахстан, Казахстан в новейшее время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Ф.Балсарин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карт по экономической и социальной географии.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Т.Федорова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Сборник тестовых заданий.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язык. Учебное пособие.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А.Новокрещенов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Грамматический справочник.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Т.Кошерева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язык. Тестовые задания. Части 1, 2.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Т.Кошерева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Тестовые задания, ответы. Части 1,2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Л.Акшалова,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Т.Федорова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Сборник заданий для проведения письменного экзамена по математике.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С.Данилюк,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В.Грибиниченко,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Е.Лукьянова,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Б.Хамзина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Блиц-опрос. Сборник проверочных диктантов по физике.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Б.Хамзина,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заданий для проведения письменного экзамена по математике. 11 класс (ОГН)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Н.Егоркина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для поступающих в вузы: тестовые задания, ответы. Части 1, 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К.Канитаева,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Т.Федорова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карта Республики Казахстан. 9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карта мира. 11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Л.Пантелеева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Келешек-2030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движения. Электронное пособие. 1-2 классы (каз.,рус.)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Ф.Сатов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финансовой грамотности. Учебное пособие, Методическое пособие. 6 класс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Т.Ильичева,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В.Шестель,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И.Зеленская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молодых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расчетных задач по химии. Учебно-методическое пособие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Е.Пак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және әлеуметтік географиясы. Оқушының жеке жұмыс істеуіне арналған тапсырмалар. 9-сынып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және әлеуметтік географиясына арналған атлас.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Л.Комарова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және әлеуметтік географиясына арналған кескін карталар (каз, рус.) 9-сынып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Кругликова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экономикалық және әлеуметтік географиясы. Оқушының жеке жұмыс істеуіне арналған тапсырмалар. 10-сынып(ҚГБ)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чисел первого десятка. Наглядные пособия по математике для начальной школы №1, №2 (каз., 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В.Засухина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Материки и океаны. Практические работы по географии. 7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Н.Матвиенко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материков и океанов. Атлас. 7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С.Козина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Атлас. Физическая география Казахстана. 8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Г.Головина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карта Казахстана. 8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Материктер мен мұхиттар. География пәнінен сарамандық жұмыстар,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Н.Матвиенко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Материктер мен мұхиттар географиясы. Оқушының жеке жұмыс істеуіне арналған тапсырмалар. I, II - бөлімдер.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Н.Матвиенко,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Атлас. Материктер мен мұхиттар географиясы.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Ш.Рафикова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Контурные карты по географии материков и океанов. Физическая карта Евразии 7 класс (каз., 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Л.Комарова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географиясының кескін карталары (каз., рус). 8-сынып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Кругликова,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Л.Комарова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Республики Казахстан. Тетрадь с заданиями для индивидуальной работы учащегося. 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Атлас. Экономическая и социальная география Республики Казахстан. 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Л.Комарова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Политико-административная карта Казахстана. 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Познание мира. Контрольные работы. 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С.Кунтуганова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Дүниетану. Оқушының жеке жұмыс істеуіне арналған тапсырмалары бар дэптер. 4-сынып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С.Күнтуарова,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В.Красникова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Жаратылыстану. Атлас. 5-сынып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Л.Комарова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Қазақстан тарихы. Атлас. 6-сынып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А.Изверова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древнего мира. Контурные карты. 6 класс (каз., 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география. Бастапқы курс. Атлас. 6-сынып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Л.Комарова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Практические работы по географии. 6 класс (каз., 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С.Кругликова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Дүниежүзінің орта ғасырлар тарихы. Атлас. 7-сынып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 средних веков. Контурные карты. 7 класс (каз., 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А.Изверова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Оқушының жеке жұмыс істеуіне арналған тапсырмалары бар дәптер. 7-сынып. 1, 2-бөлімдер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Ж.Құрманғалиева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физикалық географиясы. Атлас. 8-сынып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Г.Головина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Оқушының жеке жұмыс істеуіне арналған тапсырмалары бар дәптер. 8-сынып. 1, 2-бөлімдер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Ж.Құрманғалиева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и социальная география мира. Практические работы по географии. ЕМН. 10 класс (каз., 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Л.Полулях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 жүзі елдеріне аймақтық шолу. Атлас. 11-сынып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Г.Головина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Региональный обзор мира. Контурные карты. 11 класс ЕМН (каз.,рус.)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Ш.Рафикова,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Новое и новейшее время (XVII век - начало XXI века). Справочное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В.Осколков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Sam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Оқу фильмдері. (1-2 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Саптық дайындық. Оқу фильмі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топография. Жергілікті жерде картасыз бағдарлану және азимут бойынша қозғалыс. Оқу фильмі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Тактикалық дайындық. Оқу фильмі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АК-74 автоматы мен РПК-74 пулеметінің жалпы құрылымы ұрыстық қасиеті, арналуы. Оқу фильмі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каруынан атыс жүргізу тәсілдері. Оқу фильмі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Огневая подготовка.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М.Алтынбаев,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Приемы стрельбы из стрелкового оружия и метание ручных осколочных гранат. 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М.Алтынбаев,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Учебные фильмы(1-2 DVD)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Строевая подготовка. Учебный фильм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топография. Учебный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Тактическая подготовка. Учебный фильм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боевые свойства и общее устройство автомата АК-74 и пулемета РГЖ -74. Учебный фильм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стрельбы из стрелкового оружия. Учебный фильм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Вам, пятиклассники. Рабочая тетрадь по русскому языку. 5 класс. Части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Л.Бердыгалиева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нарушений осанки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Л.Орехов,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Н.Турчак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ННПЦ ФК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внеклассной работы по физическому воспитанию учащейся молодежи (на примере таеквондо). Методическое пособие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Ж.Жунусбеков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ННПЦ ФК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Kazakh language. Made easy. Оқулық әдістемелік нұсқау, жұмыс дәптері, 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И.Кубаева,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Э.Кулумбетова,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С.Канапина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Абырой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атқарушының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қарашадағы № 460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7-қосымшасы    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жалпы білім беретін</w:t>
      </w:r>
      <w:r>
        <w:br/>
      </w:r>
      <w:r>
        <w:rPr>
          <w:rFonts w:ascii="Times New Roman"/>
          <w:b/>
          <w:i w:val="false"/>
          <w:color w:val="000000"/>
        </w:rPr>
        <w:t>
мектептерінде пайдаланылатын білім беру электрондық</w:t>
      </w:r>
      <w:r>
        <w:br/>
      </w:r>
      <w:r>
        <w:rPr>
          <w:rFonts w:ascii="Times New Roman"/>
          <w:b/>
          <w:i w:val="false"/>
          <w:color w:val="000000"/>
        </w:rPr>
        <w:t>
оқулықтар мен оқу-әдістемелік кешендердің тізбесі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тілінде оқытатын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4733"/>
        <w:gridCol w:w="3292"/>
        <w:gridCol w:w="1538"/>
        <w:gridCol w:w="2896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Әліппе. Мультимедиалық оқыту бағдарламасы. 1-сынып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Э.Исабаева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Мультимедиалық оқыту бағдарламасы. 4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С.Соколова,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Аудио, видео қосымша. 3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сауаттылық. 2-6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Қ.Байгелов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грамотность. 2-6 классы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К.Байгелов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бағдарламасы. 2-6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Қ.Байгелов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Танымдық, ойын және тестілеу бағдарламалары. 2-6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Г.Балақаева,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Қ.Байгелов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Электронный учебник. 1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С.Керимбаева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Аудио, видео, қосымша. 1-сынып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тану. Электрондық оқулық. 2-сынып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Л.Жұбатова,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 ресурстарын интерактивтік тақтада пайдалану. Оқу бейнефильм. Әдістеме. 2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 ресурстарын интерактивтік тақтада пайдалану. Оқу бейнефильм. Әдістеме. 3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 ресурстарын интерактивтік тақтада пайдалану. Оқу бейнефильм. Әдістеме. 5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 ресурстарын интерактивтік тақтада пайдалану. Оқу бейнефильм. Әдістеме. 6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 ресурстарын интерактивтік тақтада пайдалану. Оқу бейнефильм. Әдістеме. 7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 ресурстарын интерактивтік тақтада пайдалану. Оқу бейнефильм. Анықтама оқыту құралы. 9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6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Н.Еркебаева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8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Н.Демеуова,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Н.Еркебаева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9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Н.Демеуова,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Ғ.Сағатова,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Н.Еркебаева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кестелер мен сызбалар. 5-11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Б.Қапасова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8-сынып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9-сынып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5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6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Р.Жұмаділова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7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Р.Жұмаділова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С.Дүйсебаев,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8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Н.Еркебаева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Ш.Қасымбаева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9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О.Жұмаділова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Электрондық оқулық.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О.Жұмаділова,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Құдайбердіұлының шығармашылығы мен өмірі. Оқу танымдық бейнефильм.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Өтемісұлының өмірі мен шығармашылығы. Оқу танымдық бейнефильм.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Н.Еркебаева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«Сұлушаш», «Есіл тасып барады» поэмалары. Оқу танымдық бейнефильм.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оның баласы Бахытжанның естеліктерінен. Оқу танымдық бейнефильм.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жазушы Ә.Нұршайықовтың естеліктерінен. Оқу танымдық бейнефильм.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оның келіні Зейнептің естеліктерінен. Оқу танымдық бейнефильм.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әдебиеті. 7-сынып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Қ.Қадырқұлов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С.Сейфуллин. Электронное пособие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Кенже-Пресс-Медиа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Жизнь и творчество П.Васильева. Электронный учебник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Б.Жумадильдин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Кенже-Пресс-Медиа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3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4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5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6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7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8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9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10 класс (ЕМН)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10 класс (ОГН)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11 класс (ЕМН)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11 класс (ОГН)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3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Пралиева Ж.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4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Левченко 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5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Захаркива М.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6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7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Шманова Н.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8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9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10 класс (ОГН)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10 класс (ЕМН)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язык. Мультимедийная обучающая программа. 11 класс (ОГН)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11 класс (ЕМН)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English. Электрондық кестелер мен сызбалар. 5-11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Ш.Байнеш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Мультимедиалық оқыту бағдарламасы. 9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С.Шәкілікова,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А.Казешев,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М.Шалабаева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Мультимедиалық оқыту бағдарламасы.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А.Казешев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А.Черубаева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Мультимедиалық оқыту бағдарламасы.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Н.Егісбаев,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Р.Садуақасова,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З.Алдабергенова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О.Дүсебаева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Электрондық кестелер мен сызбалар. 5-11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Е.Тұяқов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Алгебре. 8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Алгебре. 9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 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10 класс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Н.Данаев, С.Боранбаев, Б.Шолпанбаев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10 класс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 Н.Данаев, С.Боранбаев, Б.Шолпанбаев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Геометрия. Справочник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Кенже-Пресс-Медиа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Электрондық оқулық. 6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Ұ.Налибай,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О.Литвинова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Электрондық оқулық. 7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Г.Тлепова,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Н.Нұрғалиев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Электрондық оқулық.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Н.Нұрғалиев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7 класс.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Ж.Левина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8 класс.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9 класс.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З.Бияшева,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Д.Есимова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Электрондық оқулық. 7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А.Есжанов,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М.Мұхаметов,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М.Жүкенов,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К.Туенбаев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Электрондық кестелер мен сызбалар. 7-11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Ш.Биболов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Денелердің электрленуі. Оқу бейнефильм.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А.Есжанов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 өрісінің электр зарядына әсері. Оқу бейнефильм.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А.Есжанов,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Г.Құрбанова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10 класс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11-сынып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Зиялы қауымды жаппай қудалау. Оқу танымдық фильм. Хроника. 9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А.Алданазаров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 индустриаландыру және ауыл шаруашылығын ұжымдастыру жылдарында. Оқу танымдық фильм. 9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А.Алданазаров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Электрондық оқу ресурстарын интерактивтік тақтада пайдалану. Оқу бейнефильм. Әдістеме. 5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Н.Милованова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тарихы. Электрондық кестелер мен сызбалар. 5-11 сыныптар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Т.Зозуля,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А.Нұрхаева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жолымен. Жалпы серия. Деректі фильм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Қ.Бегманов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жолымен. Қызылорда бағыты. Деректі фильм. 1-ші серия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Қ.Бегманов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жолымен. Ташкент-Ферғана-Қоқанд-Самарқан-Санкт-Петербург-Кавказ бағыттары. Деректі фильм. 2-ші серия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Қ.Бегманов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жолымен. Стамбул-Париж-Ножан-сюр-Марн-Шелль-Фонтенбло-Берлин бағыттары. Деректі фильм. 3-ші серия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Қ.Бегманов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Қ.Бегманов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8 класс.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9 класс.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10 класс. (каз., рус.)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7-сынып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Б.Шолпанбаев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Мультимедийная обучающая программа по географии. 7 класс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Б.Шолпанбаев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әліппесі. Оқу бейнефильм. Әдістемелік құрал. 5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Ж.Еңсепов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мектебі. Оқу бейнефильм. Әдістемелік құрал. 5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Ж.Еңсепов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 (Негізгі ладтар). Оқу бейнефильм. Әдістемелік құрал. 5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Ж.Еңсепов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ҰАО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Электрондық оқулық. 10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Е.Тажіғұлов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дайындық. Электрондық оқулық. 11 сынып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Е.Тажіғұлов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Русский язык обучения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4363"/>
        <w:gridCol w:w="3102"/>
        <w:gridCol w:w="2157"/>
        <w:gridCol w:w="2746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младших классов и дошкольников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для детей.Образовательный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в прекрасное.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Улица полна неожиданностей.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Часть 1.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Часть 2.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природа.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Этикет. Трактат для подростков, желающих стать культурными людьми.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Букварь. Мультимедийная обучающая программа. 1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Оболонина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Т.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Мультимедийная обучающая программа. 4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Т.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Мультимедийный электронный учебник. 3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Самопознание. Мультимедийный электронный учебник. 4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2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Ч.Алдибекова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3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4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Ч.Алдибекова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Мультимедиалық оқыту бағдарламасы. 5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Д.Жүнісбекова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Мультимедиалық оқыту бағдарламасы. 6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7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Р.Жұмаділова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8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Р.Жұмаділова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Мультимедиалық оқыту бағдарламасы. 9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Ш.Қасымбаева,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Д.Жүнісбекова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Электрондық оқулық. 10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Р.Жұмадилова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тілі. Мультимедиалық оқыту бағдарламасы. 11 сынып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Ш.Қасымбаева,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Д.Жүнісбекова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язык. Мультимедийная обучающая программа. 11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Самойленко Н.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Серебряный век русской литературы. Учебно-познавательный фильм.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Корнилова Т.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Гумилев. Учебно-познавательный фильм.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Корнилова Т.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 Мандельштам. Учебно-познавательный фильм.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Лаповенко Н.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наука человечества. Из прошлого в настоящее математики.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Часть 1. Образовательный видеофильм.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Часть 2. Образовательный видеофильм. 11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Мультимедийная обучающая программа. 5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Э.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Мультимедийная обучающая программа.9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Чакликова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Саякова Б.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Математика. Электронные таблицы и схемы. 5-11 классы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Теорема Виета. Учебный видеофильм. Урок-лекция. 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Нурова Д.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Алгебра. Электронный учебник. 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С.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Microsoft Excel 2007. Флипчарты. 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Введение в оборудование. Учебный видеофильм.7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Морозова Н.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Биология. Природоведение.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Атмосфера. Давление и температура. Учебный видеофильм. 6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Журавкова Д.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Гидросфера. Океаны и моря. Учебный видеофильм. 6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Журавкова Д.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география. Электронный учебник. 6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География. Материки и океаны. Электронный учебник. 7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 Казахстана. Электронный учебник. 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Асубаев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Кондратенко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Даутбекова А.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современного мира. Электронный учебник.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Геология. Неорганические полезные ископаемые.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Климат.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История планеты.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Развитие жизни.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Происхождение человека.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мир Арктической зоны.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зоны мира.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устроен океан.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Ботаника. Знакомство с цветковыми растениями.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Экология. ХХІ век.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Часть 1.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Часть 2.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Часть 3.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его здоровье.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Эволюция животного мира.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сообщества.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Электронный учебник.6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Карнелюк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Литвинова О.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Электронные таблицы и схемы. 6-11 классы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Шакенова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Асенова Г.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пакет для Центральной Азии. Электронный учебник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экологический центр Центральной Азии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скважин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Н.Лалазарян,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К.Абайулданов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ұңғымаларын пайдалану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Н.Данаев,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Н.Лалазарян,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Қ.Абайұлданов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математики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Астрономия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Физика-1. Лабораторные работы.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Физика-2. Дифракция света. Интерференция света. Дисперсия и рассеивание света. Тепловое излучение. Физические основы квантовой теории.Образовательный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Физика-3. Физическая картина мира. Фотоэффект. Пластическая деформация. Прозрачные магниты.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Физика-4. Диффузия. Поляризация.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газах.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электростатического поля.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Магнетизм. Часть 1.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Магнетизм. Часть 2.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полупроводниках.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индукция.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металлах и в жидкостях.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явления в природе.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кинематики.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тока в электрической цепи.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Геометрическая оптика.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атома.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Электростатические явления.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явления.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Физика. 8 класс. Электронный учебник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Ж.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Электронный учебник.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Мухаметов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Туенбаева К.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Электронные таблицы и схемы. 7-11 классы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Биболов Ш.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Флипчарты. 7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Технокод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температурного коэффициента сопротивления металлов. Учебный видеофильм. 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Есжанов А.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электрической цепи. Учебный видеофильм.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Курбанова Г.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Притяжение наэлектролизованным телом неэлектрилизованных тел. Учебный видеофильм. 10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Курбанова Г.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магнитного поля на электрические заряды. Учебный видеофильм. 10 класс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Есжанов А.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Звезда по имени Солнце.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Наша Вселенная.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Часть 1.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Часть 2.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Химия-8. Часть 1.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Химия-8. Часть 2.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Химия-9. Электролитическая диссоциация.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Химия-9. Химия элементов-неметаллов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Химия-9. Химическое равновесие.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Электронный учебник. 9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Торгаева Э.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Казахстана. Электронные таблицы и схемы. 5-11 классы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Зозуля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Нурхаева А.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Арман-ПВ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Мустафы Шокая. Общая серия. Документальный 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Бегманов К.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Мустафы Шокая. Кызылординское направление. Документальный фильм. 1-серия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Бегманов К.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Мустафы Шокая. Направление экспедиции Ташкент-Фергана-Коканд-Самарканд-Санкт-Петербург-города Кавказа. Документальный фильм. 2-серия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Бегманов К.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Мустафы Шокая. Направление экспедиции: Стамбул-Париж-Ножан-сюр-Марн-Шелль-Фонтенбло-Берлин. Документальный фильм. 3-серия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Бегманов К.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Бегманов 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Всемирная история. Электронный учебник. 11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Милованова Н.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Древний Египет.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Древняя Греция.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Древний Рим.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средних веков.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художественная культура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первобытного мира. Образовательный видеофильм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Месопотамии. Образовательный видеофильм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Древнего Египта. Образовательный видеофильм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культура доколумбовой Америки. Образовательный видеофильм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Древней Индии.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Древней Греции.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такое искусство...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Леонардо да Винчи.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древнего мира.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Поющая степь «Ыхлас Дукенов». Учебная телепередача, урок-лекция. 6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 М.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Поющая степь «Биржан».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телепередача. Урок-лекция. 7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Балтабаев М.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Основы безопасности жизнедеятельности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Электронный учебник. 10 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 Е.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подготовка. Электронный учебник. 11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 Е.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ЦПТИО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на воде.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Травматизм. Оказание первой медицинской помощи.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противопожарной безопасности. Образовательный видеофильм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Чрезвычайные ситуации природного и техногенного характера. Образовательный видеофильм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Учебно-познавательные фильмы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первобытного мира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Месопотамии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Древнего Египта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доколумбовой Америки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Древней Индии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культура Древней Греции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такое искусство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Леонардо да Винчи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древнего мира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Древний Египет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Древняя Греция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Древний Рим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средних веков. Раннее средневековье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Физика-1 (Лабораторные работы)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Физика-2 (волновые процессы)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 в газах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Электростатическое поле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Физика-3 (Физическая картина мира и др.)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Физика-4 (Диффузия. Поляризация)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электростатического поля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Магнетизм. Ч.1 (магнитные явления)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Магнетизм. Ч.2 (магнитное поле земли)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Электростатический ток в полупроводниках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индукция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Электростатический ток в металлах и в жидкостях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явления в природе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кинематики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ток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тока в электрической цепи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Геометрическая оптика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атома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явления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явления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Звезда по имени Солнце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Астрономия. Наша Вселенная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 - 1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 - 2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-1.8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-2.8 класс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9 класс. Электролитическая диссоциация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9 класс. Химия элементов - неметаллов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Химия. 9 класс. Химическое равновесие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наука человечества. Математика. (История математики)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Ч.1. (10 класс)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Стереометрия. Ч.2. (11 класс)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Геология. Неорганические полезные ископаемые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Климат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Животный мир Арктической зоны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История планеты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зоны мира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устроен океан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Ботаника. Знакомство с цветковыми растениями.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Развитие жизни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Земля. Происхождение человека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Экология. XXI век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Ч.1.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Ч.2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Биология. Ч.3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и его здоровье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Эволюция животного мира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сообщества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Основы безопасности на воде.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Травматизм. Оказание первой медицинской помощи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Основы противопожарной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Чрезвычайные ситуации природного и техногенного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 (для школьников)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для детей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Путешествие в прекрасное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ОБЖ. Улица полна неожиданностей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Ч. 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начинается. Ч.2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природа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литература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Құдайбердіұлының шығармашылығы мен өмірі. Оқу танымдық бейнефильм.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Өтемісұлының өмірі мен шығармашылығы. Оқу танымдық бейнефильм.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Мұқановтың «Сұлушаш», «Есіл тасып барады» поэмалары». Оқу танымдық бейнефильм. - сынып. Авторы. 11-класс.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оның баласы Бахытжанның естеліктерінен. Оқу танымдық бейнефильм. 11-класс.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есімі ел есінде». Бауыржан туралы жазушы Ә.Нұршайқовтың естеліктерінен. Оқу танымдық бейнефильм. 11-класс.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«Ерлер ecімі ел есінде». Бауыржан туралы оның келіні Зейнептің естеліктерінен. Оқу танымдық бейнефильм. 11-класс.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история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Зиялы қауымды жаппай қудалау. Оқу танымдық фильм. Хроника. 9- 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Казақстанды индустриаландыру жәэне ауыл шаруашылығын ұжымдастыру жылдарында. Оқу танымдық фильм. 9-класс.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әліппесі. Оқу бейнефильм, әдістемелік құрал. 5-класс.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мектебі. Оқу бейнефильм, әдістемелік құрал. 5-класс.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 үйрену әліппесі (Heгізгі ладтар). Оқу бейнефильм, әдістемелік құрал. 5-класс.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Денелердің электрленуі. Оқу бейнефильм.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 өрісінің электр зарядына әcepi. Оқу бейнефильм. 10- 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Русская литература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Серебряный век русской литературы. Учебно-познавательный 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Гумилев. Учебно-познавательный 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Осип Мандельштам. Учебно-познавательный 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Теорема Виета. Учебный видеофильм. Урок-лекция. 8-класс.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Поющая степь «Ыхлас Дукенов». Учебная телепередача, урок-лекция. 6-класс.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Поющая степь «Биржан». Учебная телепередача, урок-лекция. 7-класс.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электрической цепи. Учебный видеофильм. класс. Автор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температурного коэффициента сопротивления металлов. Учебный видеофильм.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Притяжение наэлектролизаванным телом неэлектрилизовонных тел. Учебный видеофильм.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10-класс.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магнитного поля на электрические заряды. Учебный видеофильм. 10-класс.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география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Атмосфера. Давление и температура. Учебный видеофильм. 6-класс.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Гидросфера. Океаны и моря. Учебный видеофильм. 6-класс.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Телевещателей Казахстана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