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8517" w14:textId="6f98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агенттігінің және оның аумақтық органдарының мемлекеттік қызметшілерінің қызмет этикасының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2013 жылғы 29 қарашадағы № 283 бұйрығы. Қазақстан Республикасының Әділет министрлігінде 2013 жылы 23 желтоқсанда № 9013 тіркелді. Күші жойылды - Қазақстан Республикасы Ұлттық экономика министрінің 2015 жылғы 9 қарашадағы № 687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Ұлттық экономика министрінің 09.11.2015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мемлекеттік қызметшілерінің ар-намыс кодексі туралы» Қазақстан Республикасы Президентінің 2005 жылғы 3 мамырдағы № 1567 Жарлығына өзгерістер енгізу туралы» Қазақстан Республикасы Президентінің 2013 жылғы 1 қазандағы № 651 Жарлығының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Республикасы Президентінің Үкіметінің 2004 жылғы 31 желтоқсандағы № 1460 қаулысымен бекітілген Қазақстан Республикасы Статистика агенттігі (бұдан әрі - Агенттік) туралы ереженің 20-тармағының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тұрғысында,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Агенттіктің және оның аумақтық органдарының мемлекеттік қызметшілерінің қызмет этикасының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Персоналды басқару қызметі Агенттіктің Заң департаментімен бірге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оны 10 күнтізбелік күн ішінде бұқаралық ақпарат құралдарында ресми жариялауға жолдасын.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Статистика агенттігінің Интернет-ресурсында міндетті жариялауды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Агенттіктің жауапты хатшысына және аумақтық органдардың басшыларына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 Ә. Смайылов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Статистика агенттігінің және оның</w:t>
      </w:r>
      <w:r>
        <w:br/>
      </w:r>
      <w:r>
        <w:rPr>
          <w:rFonts w:ascii="Times New Roman"/>
          <w:b/>
          <w:i w:val="false"/>
          <w:color w:val="000000"/>
        </w:rPr>
        <w:t>
аумақтық органдарының мемлекеттік қызметшілерінің</w:t>
      </w:r>
      <w:r>
        <w:br/>
      </w:r>
      <w:r>
        <w:rPr>
          <w:rFonts w:ascii="Times New Roman"/>
          <w:b/>
          <w:i w:val="false"/>
          <w:color w:val="000000"/>
        </w:rPr>
        <w:t>
қызмет этикасының қағидалары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 Статистика агенттігінің және оның аумақтық органдарының мемлекеттік қызметшілерінің қызмет этикасының қағидалары (бұдан әрі - Қағида) «Қазақстан Республикасы мемлекеттік қызметшілерінің ар-намыс кодексі туралы» Қазақстан Республикасы Президентінің 2005 жылғы 3 мамырдағы № 1567 Жарлығына өзгерістер енгізу туралы» Қазақстан Республикасы Президентінің 2013 жылғы 1 қазандағы № 651 Жарлығының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жалпы қабылданған моральдық-этикалық нормаларға сәйкес әзірленді және Қазақстан Республикасы Статистика агенттігінің және оның аумақтық органдарының мемлекеттік қызметшілері мінез-құлқының негізгі стандарттарын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 Қазақстан Республикасы Статистика агенттігінің (бұдан әрі - Агенттік) және оның аумақтық органдарының мемлекеттік қызметшілерінің өз қызметтік міндеттерін орындау, әріптестерімен және азаматтармен қарым-қатынас жасау барысындағы мінез-құлқының негізгі нормаларын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Қағиданың мақсаттары: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Агенттіктің және оның аумақтық органдарының мемлекеттік қызметшілері өздерінің кәсіби қызметін лайықты орындауы, сондай-ақ мемлекеттік қызметші беделін, азаматтардың мемлекеттік органдарға сенімін нығайтуға жәрдемдесу үшін олардың Қазақстан Республикасы мемлекеттік қызметшілердің мінез-құлқының негізгі стандарттарын сақтауы;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Агенттікте және оның аумақтық органдарында қолайлы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моральдық-психологиялық климатты жасау және қолдау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және оның аумақтық органдарының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қызметшілері: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статистикалық қызметті жүзеге асыру кезінде жалпы қабылданған моральдық-этикалық нормаларды сақтауы;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 жұмысында адалдық және адамгершілік танытуы, кәсіби қызметін жүзеге асыру кезінде кішіпейіл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Агенттіктің және оның аумақтық органдарының тиімді жұмысын қамтамасыз ету үшін қызметтік міндеттерін адал және жоғары кәсіби деңгейде орындауы;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қызметтік субординацияны сақтауы;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лауазымдық міндеттерін адал орындауға кедергі келтіретін, қандай да бір жеке, мүліктік (қаржылық) және өзге де мүдделердің әсерімен байланысты әрекеттерді болдырмауы;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әріптестеріне көмектесуі және білімімен, тәжірибесімен бөлісуі;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қарамағындағы мемлекеттік қызметшілерге анық орындалмайтын тапсырмалар бермеуі және олардың қызметтік міндеттерінен тыс тапсырмалар орындауды талап етпеуі;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қарамағындағы қызметкерлеріне қатысты қызметтік жоғарлауына кедергі келтіруге, мансаптық жоғарылауы кезінде кәсіби, іскерлік, және жеке қасиеттерін әділ емес бағалау фактілеріне жол бермеуі, адамдық қадір-қасиеттерін кемсітуге, дөрекілік, жөнсіздік танытпауы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қарамағындағы мемлекеттік қызметшілердің өз функцияларын және міндеттерін орындау барысындағы бастамашылығын қолдауы және көтермелеуі;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өз жұмыс уақытын тиімді пайдалануы және басқалардың жұмыс істеуіне кедергі келтірмеуі;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тікелей басшыны хабардар ете отырып, жұмысты орындауға кедергі келтіретін немесе қиындық тудыратын себептер мен шарттарды жою бойынша шараларды қабылдауы;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Агенттіктің және оның аумақтық органдарының лауазымы бойынша жоғары тұрған мемлекеттік қызметшісіне өзінің жүріс-тұрысымен этика мен іскерлік этикет нормалары мен қағидаларын жақсы меңгергенін көрсетуі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Агенттіктің және оның аумақтық органдарының мемлекеттік қызметшілері өз әріптестеріне және басқа азаматтарға қатысты қызметтік мінез-құлқында: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жынысына, жасына, нәсіліне, ұлтына, тіліне, әлеуметтік, мүліктік немесе отбасылық жағдайына байланысты кемсітушілік сипаттағы пікір айтудан және іс-әрекеттерден;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дөрекілік, менсінбейтін дауыспен, теріс түсінік, заңсыз және жазықсыз кінә 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шиеленісті жағдай туғызатын қорқыту, кемсіту сөздерін айтудан бас тартуы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Агенттіктің және оның аумақтық органдарының мемлекеттік қызметшілері азаматтармен қарым-қатынас кезінде сыпайы, кішіпейіл болуы керек және азаматтарда олардың мінез-құлық мәдениеті және кәсібилігі туралы жағымды пікір қалыптастыруға ықпал етуі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Агенттіктің және оның аумақтық органдарының мемлекеттік қызметшілері </w:t>
      </w:r>
      <w:r>
        <w:rPr>
          <w:rFonts w:ascii="Times New Roman"/>
          <w:b w:val="false"/>
          <w:i w:val="false"/>
          <w:color w:val="000000"/>
          <w:sz w:val="28"/>
        </w:rPr>
        <w:t>Ар-намыс 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сыбайлас жемқорлыққа қатысты мінез-құлықты сақтауы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Агенттікте және оның аумақтық органдарында мемлекеттік қызметшілерді жұмысқа қабылдау кезінде кемсітушіліктің кез-келген түріне жол берілмейді. Кадрларды таңдау және жылжыту Қазақстан Республикасының заңнамасына сәйкес жүзеге асырылады.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