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ab09" w14:textId="740a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09 желтоқсандағы № 362 бұйрығы. Қазақстан Республикасының Әділет министрлігінде 2013 жылы 26 желтоқсанда № 9027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14 маусымдағы № 148 (28087), 21 маусымдағы № 153 (28092) «Егемен Қазақстан»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r>
        <w:br/>
      </w:r>
      <w:r>
        <w:rPr>
          <w:rFonts w:ascii="Times New Roman"/>
          <w:b w:val="false"/>
          <w:i w:val="false"/>
          <w:color w:val="000000"/>
          <w:sz w:val="28"/>
        </w:rPr>
        <w:t>
</w:t>
      </w:r>
      <w:r>
        <w:rPr>
          <w:rFonts w:ascii="Times New Roman"/>
          <w:b w:val="false"/>
          <w:i w:val="false"/>
          <w:color w:val="000000"/>
          <w:sz w:val="28"/>
        </w:rPr>
        <w:t>
      24 «Мұнай секторы ұйымдарынан түсетін түсімдерді қоспағанда, Қазақстан Республикасы Қоршаған ортаны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Мұнай секторы ұйымдарынан түсетін түсімдерді қоспағанда, Қазақстан Республикасы Қоршаған орта және су ресурстары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34 «Мұнай секторы ұйымдарынан түсетін түсімдерді қоспағанда, Қазақстан Республикасы Байланыс және ақпарат министрлiгi, республикалық бюджеттен қаржыландырылатын оның аумақтық бөлімшелері салатын әкiмшiлiк айыппұлдар, өсімпұлдар, санкциялар, өндіріп алулар» ерекшелігі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арналған шығындар» сыныбында:</w:t>
      </w:r>
      <w:r>
        <w:br/>
      </w:r>
      <w:r>
        <w:rPr>
          <w:rFonts w:ascii="Times New Roman"/>
          <w:b w:val="false"/>
          <w:i w:val="false"/>
          <w:color w:val="000000"/>
          <w:sz w:val="28"/>
        </w:rPr>
        <w:t>
</w:t>
      </w:r>
      <w:r>
        <w:rPr>
          <w:rFonts w:ascii="Times New Roman"/>
          <w:b w:val="false"/>
          <w:i w:val="false"/>
          <w:color w:val="000000"/>
          <w:sz w:val="28"/>
        </w:rPr>
        <w:t>
      110 «Жалақы» кіші сыныбында:</w:t>
      </w:r>
      <w:r>
        <w:br/>
      </w:r>
      <w:r>
        <w:rPr>
          <w:rFonts w:ascii="Times New Roman"/>
          <w:b w:val="false"/>
          <w:i w:val="false"/>
          <w:color w:val="000000"/>
          <w:sz w:val="28"/>
        </w:rPr>
        <w:t>
</w:t>
      </w:r>
      <w:r>
        <w:rPr>
          <w:rFonts w:ascii="Times New Roman"/>
          <w:b w:val="false"/>
          <w:i w:val="false"/>
          <w:color w:val="000000"/>
          <w:sz w:val="28"/>
        </w:rPr>
        <w:t>
      «114 Қосымша белгіленген мiндеттi зейнетақы жарналары» ерекшелігінің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 Қосымша белгіленген мiндеттi зейнетақы жарналары және міндетті кәсіптік зейнетақы жарналары»;</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w:t>
      </w:r>
      <w:r>
        <w:rPr>
          <w:rFonts w:ascii="Times New Roman"/>
          <w:b w:val="false"/>
          <w:i w:val="false"/>
          <w:color w:val="000000"/>
          <w:sz w:val="28"/>
        </w:rPr>
        <w:t>
      «142 Дәрi-дәрмектер және медициналық мақсаттағы өзге де құралдарды сатып алу» ерекшелігінің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 Дәрілік заттар және медициналық мақсаттағы өзге де бұйымдарды сатып алу»;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110 «Жалақы» кіші сыныбында:</w:t>
      </w:r>
      <w:r>
        <w:br/>
      </w:r>
      <w:r>
        <w:rPr>
          <w:rFonts w:ascii="Times New Roman"/>
          <w:b w:val="false"/>
          <w:i w:val="false"/>
          <w:color w:val="000000"/>
          <w:sz w:val="28"/>
        </w:rPr>
        <w:t>
</w:t>
      </w:r>
      <w:r>
        <w:rPr>
          <w:rFonts w:ascii="Times New Roman"/>
          <w:b w:val="false"/>
          <w:i w:val="false"/>
          <w:color w:val="000000"/>
          <w:sz w:val="28"/>
        </w:rPr>
        <w:t>
      «114 Қосымша белгіленген мiндеттi зейнетақы жарналары» ерекшелігінің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 Қосымша белгіленген мiндеттi зейнетақы жарналары және міндетті кәсіптік зейнетақы жарналары»;</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ерекшелiк бойынша республикалық және жергiлiктi бюджеттердiң есебiнен ұсталатын, 1998 жылғы 1 қаңтардағы жағдай бойынша 10 жылдан аз әскери қызмет, құқық қорғау органдарында қызмет өтiлi бар әскери қызметшiлердiң, арнайы мемлекеттік органдар қызметкерлерінің, прокуратура, ішкі істер қызметкерлерінің, Қазақстан Республикасы Қылмыстық атқару жүйесi комитетi, қаржы полициясы органдары және мемлекеттiк өртке қарсы қызмет қызметкерлерiнің, арнаулы атағы мен сыныптық шені, сондай-ақ нысанды киім киіп жүру құқығы жойылған тұлғалардың ақшалай қамту мөлшерiнiң 20%-ы мөлшерiнде бірыңғай жинақтаушы зейнетақы қорына мiндеттi зейнетақы жарналары көрсетiледi. Бірыңғай жинақтаушы зейнетақы қорына судьяның ай сайынғы кiрiсiнiң 10% мөлшерiнде қосымша мiндеттi зейнетақы жарналары.</w:t>
      </w:r>
      <w:r>
        <w:br/>
      </w:r>
      <w:r>
        <w:rPr>
          <w:rFonts w:ascii="Times New Roman"/>
          <w:b w:val="false"/>
          <w:i w:val="false"/>
          <w:color w:val="000000"/>
          <w:sz w:val="28"/>
        </w:rPr>
        <w:t>
</w:t>
      </w:r>
      <w:r>
        <w:rPr>
          <w:rFonts w:ascii="Times New Roman"/>
          <w:b w:val="false"/>
          <w:i w:val="false"/>
          <w:color w:val="000000"/>
          <w:sz w:val="28"/>
        </w:rPr>
        <w:t>
      Сонымен қатар осы ерекшелік бойынша міндетті кәсіптік зейнетақы жарналары көрсетіледі.»;</w:t>
      </w:r>
      <w:r>
        <w:br/>
      </w:r>
      <w:r>
        <w:rPr>
          <w:rFonts w:ascii="Times New Roman"/>
          <w:b w:val="false"/>
          <w:i w:val="false"/>
          <w:color w:val="000000"/>
          <w:sz w:val="28"/>
        </w:rPr>
        <w:t>
</w:t>
      </w: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сыныбында:</w:t>
      </w:r>
      <w:r>
        <w:br/>
      </w:r>
      <w:r>
        <w:rPr>
          <w:rFonts w:ascii="Times New Roman"/>
          <w:b w:val="false"/>
          <w:i w:val="false"/>
          <w:color w:val="000000"/>
          <w:sz w:val="28"/>
        </w:rPr>
        <w:t>
</w:t>
      </w:r>
      <w:r>
        <w:rPr>
          <w:rFonts w:ascii="Times New Roman"/>
          <w:b w:val="false"/>
          <w:i w:val="false"/>
          <w:color w:val="000000"/>
          <w:sz w:val="28"/>
        </w:rPr>
        <w:t>
      135-ерекшелік бойынша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 әлеуметтік салық бойынша бюджетке жүргізетін аударымдар, Мемлекеттік әлеуметтік сақтандыру қорына әлеуметтік аударымдар, уақытша жұмысқа қабілетсіздігі бойынша жәрдемақылар төлеу.</w:t>
      </w:r>
      <w:r>
        <w:br/>
      </w:r>
      <w:r>
        <w:rPr>
          <w:rFonts w:ascii="Times New Roman"/>
          <w:b w:val="false"/>
          <w:i w:val="false"/>
          <w:color w:val="000000"/>
          <w:sz w:val="28"/>
        </w:rPr>
        <w:t>
</w:t>
      </w:r>
      <w:r>
        <w:rPr>
          <w:rFonts w:ascii="Times New Roman"/>
          <w:b w:val="false"/>
          <w:i w:val="false"/>
          <w:color w:val="000000"/>
          <w:sz w:val="28"/>
        </w:rPr>
        <w:t>
      Сонымен қатар осы ерекшелік бойынша міндетті кәсіптік зейнетақы жарналар көрсетіледі.»;</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w:t>
      </w:r>
      <w:r>
        <w:rPr>
          <w:rFonts w:ascii="Times New Roman"/>
          <w:b w:val="false"/>
          <w:i w:val="false"/>
          <w:color w:val="000000"/>
          <w:sz w:val="28"/>
        </w:rPr>
        <w:t>
      «142 Дәрi-дәрмектер және медициналық мақсаттағы өзге де құралдарды сатып алу» ерекшелігінде:</w:t>
      </w:r>
      <w:r>
        <w:br/>
      </w:r>
      <w:r>
        <w:rPr>
          <w:rFonts w:ascii="Times New Roman"/>
          <w:b w:val="false"/>
          <w:i w:val="false"/>
          <w:color w:val="000000"/>
          <w:sz w:val="28"/>
        </w:rPr>
        <w:t>
</w:t>
      </w:r>
      <w:r>
        <w:rPr>
          <w:rFonts w:ascii="Times New Roman"/>
          <w:b w:val="false"/>
          <w:i w:val="false"/>
          <w:color w:val="000000"/>
          <w:sz w:val="28"/>
        </w:rPr>
        <w:t>
      «Атауы»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 Дәрілік заттар және медициналық мақсаттағы өзге де бұйымдарды сатып алу»;</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мекемелердiң дәрілік заттар мен бiр жолғы және бiрнеше рет пайдаланылатын медициналық мақсаттағы өзге де бұйымдарды сатып алуға арналған шығындары;</w:t>
      </w:r>
      <w:r>
        <w:br/>
      </w:r>
      <w:r>
        <w:rPr>
          <w:rFonts w:ascii="Times New Roman"/>
          <w:b w:val="false"/>
          <w:i w:val="false"/>
          <w:color w:val="000000"/>
          <w:sz w:val="28"/>
        </w:rPr>
        <w:t>
</w:t>
      </w:r>
      <w:r>
        <w:rPr>
          <w:rFonts w:ascii="Times New Roman"/>
          <w:b w:val="false"/>
          <w:i w:val="false"/>
          <w:color w:val="000000"/>
          <w:sz w:val="28"/>
        </w:rPr>
        <w:t>
      Сондай-ақ, осы ерекшелік бойынша ветеринарлық препараттар, атрибуттар мен ветеринарлық мақсаттағы заттарды сатып алуға арналған шығындар көрсетіледі.»;</w:t>
      </w:r>
      <w:r>
        <w:br/>
      </w:r>
      <w:r>
        <w:rPr>
          <w:rFonts w:ascii="Times New Roman"/>
          <w:b w:val="false"/>
          <w:i w:val="false"/>
          <w:color w:val="000000"/>
          <w:sz w:val="28"/>
        </w:rPr>
        <w:t>
</w:t>
      </w:r>
      <w:r>
        <w:rPr>
          <w:rFonts w:ascii="Times New Roman"/>
          <w:b w:val="false"/>
          <w:i w:val="false"/>
          <w:color w:val="000000"/>
          <w:sz w:val="28"/>
        </w:rPr>
        <w:t>
      «Шығындардың тiзбесi»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«Дәрілік заттар мен байлап-таңу құралдарын, медициналық құрал-саймандарды және өзгелердi сатып алу;</w:t>
      </w:r>
      <w:r>
        <w:br/>
      </w:r>
      <w:r>
        <w:rPr>
          <w:rFonts w:ascii="Times New Roman"/>
          <w:b w:val="false"/>
          <w:i w:val="false"/>
          <w:color w:val="000000"/>
          <w:sz w:val="28"/>
        </w:rPr>
        <w:t>
</w:t>
      </w:r>
      <w:r>
        <w:rPr>
          <w:rFonts w:ascii="Times New Roman"/>
          <w:b w:val="false"/>
          <w:i w:val="false"/>
          <w:color w:val="000000"/>
          <w:sz w:val="28"/>
        </w:rPr>
        <w:t>
      қан сатып алу;</w:t>
      </w:r>
      <w:r>
        <w:br/>
      </w:r>
      <w:r>
        <w:rPr>
          <w:rFonts w:ascii="Times New Roman"/>
          <w:b w:val="false"/>
          <w:i w:val="false"/>
          <w:color w:val="000000"/>
          <w:sz w:val="28"/>
        </w:rPr>
        <w:t>
</w:t>
      </w:r>
      <w:r>
        <w:rPr>
          <w:rFonts w:ascii="Times New Roman"/>
          <w:b w:val="false"/>
          <w:i w:val="false"/>
          <w:color w:val="000000"/>
          <w:sz w:val="28"/>
        </w:rPr>
        <w:t>
      биопрепараттар сатып алу;</w:t>
      </w:r>
      <w:r>
        <w:br/>
      </w:r>
      <w:r>
        <w:rPr>
          <w:rFonts w:ascii="Times New Roman"/>
          <w:b w:val="false"/>
          <w:i w:val="false"/>
          <w:color w:val="000000"/>
          <w:sz w:val="28"/>
        </w:rPr>
        <w:t>
</w:t>
      </w:r>
      <w:r>
        <w:rPr>
          <w:rFonts w:ascii="Times New Roman"/>
          <w:b w:val="false"/>
          <w:i w:val="false"/>
          <w:color w:val="000000"/>
          <w:sz w:val="28"/>
        </w:rPr>
        <w:t>
      ветеринарлық препараттар мен ветеринарлық мақсаттағы заттарды сатып алу.».</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2014 жылғы 1 қаңтардан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bookmarkStart w:name="z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9 желтоқсандағы   </w:t>
      </w:r>
      <w:r>
        <w:br/>
      </w:r>
      <w:r>
        <w:rPr>
          <w:rFonts w:ascii="Times New Roman"/>
          <w:b w:val="false"/>
          <w:i w:val="false"/>
          <w:color w:val="000000"/>
          <w:sz w:val="28"/>
        </w:rPr>
        <w:t xml:space="preserve">
№ 362 бұйрығына        </w:t>
      </w:r>
      <w:r>
        <w:br/>
      </w:r>
      <w:r>
        <w:rPr>
          <w:rFonts w:ascii="Times New Roman"/>
          <w:b w:val="false"/>
          <w:i w:val="false"/>
          <w:color w:val="000000"/>
          <w:sz w:val="28"/>
        </w:rPr>
        <w:t xml:space="preserve">
қосымша            </w:t>
      </w:r>
    </w:p>
    <w:bookmarkEnd w:id="1"/>
    <w:bookmarkStart w:name="z56" w:id="2"/>
    <w:p>
      <w:pPr>
        <w:spacing w:after="0"/>
        <w:ind w:left="0"/>
        <w:jc w:val="left"/>
      </w:pPr>
      <w:r>
        <w:rPr>
          <w:rFonts w:ascii="Times New Roman"/>
          <w:b/>
          <w:i w:val="false"/>
          <w:color w:val="000000"/>
        </w:rPr>
        <w:t xml:space="preserve"> 
Бюджет шығыстарының функционалдық сыныптамасы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89"/>
        <w:gridCol w:w="671"/>
        <w:gridCol w:w="790"/>
        <w:gridCol w:w="672"/>
        <w:gridCol w:w="1026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рухани-имандылық тұрғысынан қайта түлеуін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коммуникациялар қызметінің жұмысын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ШБ-ң күрделі шығыстары</w:t>
            </w:r>
          </w:p>
        </w:tc>
      </w:tr>
      <w:tr>
        <w:trPr>
          <w:trHeight w:val="525"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орталығының қызметін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жағдайлар резерві есебінен іс-шараларды өткізу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жағдайлар резерві есебінен іс-шараларды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Конституциясының</w:t>
            </w:r>
            <w:r>
              <w:rPr>
                <w:rFonts w:ascii="Times New Roman"/>
                <w:b w:val="false"/>
                <w:i w:val="false"/>
                <w:color w:val="000000"/>
                <w:sz w:val="20"/>
              </w:rPr>
              <w:t xml:space="preserve"> республика аумағында жоғары тұруын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 жөніндегі уәкілетті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атқарылуын қамтамасыз ету және оның атқарылуын бақылауды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 және оның атқарылуын бақылау саласындағы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ақпараттық жүйелерін құру және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интеграцияланған автоматтандырылған ақпараттық жүйесін жасау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мүлкін есепке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 жүйесін реформалау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бюджеттік инвестициялық жобалардың және бюджеттiк инвестициялардың іске асырылуына мониторинг және бағалау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жеке меншікке мүлік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активтер және сатып алу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шекараны делимитациялау және демаркациялау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Ақпараттық-имидждік саясаттың іске асырылуын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ғылыми зерттеулер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 қаржыландыру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грантпен қаржыландыру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 мемлекеттік жоспарлау мен басқару жүйесі саласындағы уәкілетті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сараптамалық және консалтинг қызметтерін көрсету, зерттеулерді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 жетілдіру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Азиялық даму банкінің жыл сайынғы отырысын өткізуді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 саласындағы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сауда өкілдіктерінің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шығындарына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және мемлекеттік статистиканы салааралық үйлестіру саласындағы уәкілетті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кадрлық мәселелер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қызмет iстерi агенттiгi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сапасына қоғамдық мониторинг өткізу бойынша мемлекеттік әлеуметтік тапсырысын қалыптастыру және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саласында ғылыми зерттеулер жүргізу және ғылыми-қолданбалы әдістемелер әзірлеу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қызметінің жаңа моделі тұжырымдамасын іске асыру бойынша сараптамалық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орбиталдық-жиілік ресурсын халықаралық-құқықтық қорғау және үйлестіру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бұзушылықтарды зерттеу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жасына дейінгілерді әскери-техникалық мамандықтар бойынша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мемлекеттік кәсіпорындарының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бойынша жұмыстар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төтенше сипаттағы жағдайлардың алдын алу және жою саласындағы мемлекеттік саясатты қалыптастыру және іске асыру жөніндегі уәкілетті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саласында сынақтарды талдау және жүргізу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шетелдік оқу орындарында даярлау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дүлей зілзалалардың алдын алу және оларға ден қою жөніндегі ұлттық әлеуетті күшейту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 мен аумақтарды дүлей табиғи зілзалалардан қорғау жөніндегі жұмыстарды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бойынша жұмыстар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 объектілерін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мекемелердің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азаматтық қорғаныс іс-шаралары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төтенше жағдайлардың алдын-алу және жою</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525"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жүйесінің қызметін реттеу жөніндегі қызметтер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сақтау және қоғамдық қауіпсіздікті қамтамасыз ету саласындағы мемлекеттік саясатты іске асыруды ұйымдастыру және анықтау жөніндегі уәкілетті органның қызметін қамтамасыз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қаупсіздігін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нашақорлықтың және есірткі бизнесінің алдын алу жөніндегі қызметтер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пен қауіпсіздік объектілерін салу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пен қауіпсіздік объектілерін салу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қатынастардағы және экономикалық қылмыстағы жемқорлық деңгейін төмендету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 жөніндегі уәкілетті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процеске қатысатын адамдардың құқықтары мен бостандықтарын қорғауды қамтамасыз ету жөніндегі қызметтер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жобаларына,заң жобаларының тұжырымдамаларына ғылыми сараптама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материалдық-техникалық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қызметi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 мүдделерін соттық қорғауды қамтамасыз етуі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материалдық-техникалық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сот билігі органдарының сот төрелігін іске асыруды қамтамасыз етуі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медиация институтын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сот мониторингі жүйесін жетілдіру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құқықтық тәртiптi қамтамасыз ету жөніндегі қызмет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 саласындағы уәкілетті органның қызметін қамтамасыз 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құқықтары мен бостандықтарының қорғалуын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қоғамның және мемлекеттің қауiпсiздiгiн қамтамасыз ету жөніндегі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«Ақпараттық-өндірістік орталық» республикалық мемлекеттік кәсіпорнының жарғылық капиталын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 саласындағы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маңызы бар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алдын алу тетiгiн жүзеге асыру бойынша іс-шараларды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«жалғыз терезе» принципі бойынша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органдарының күрделі шығыстары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қаржыландару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шығару институтының қызметін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төрелігінің секторын институционалды түрде нығайту жобасын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қозғалысы қауiпсiздiгін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жолаушылар көлігі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тұлғалардың қызметін құқықтық статистика және арнайы есепке алу саласындағы есепке алу, статистикалық ақпаратпен қамтамасыз ету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r>
      <w:tr>
        <w:trPr>
          <w:trHeight w:val="27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 балабақшалар кешенін салу және пайдалану» концессиялық жобасын қоса қаржыландыру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 балабақшалар кешенін салу және пайдалану» концессиялық жобасын қоса қаржыландыру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республикалық білім беру ұйымдарында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мемлекеттік білім беру тапсырысын іске асыру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жан басына шаққандағы қаржыландыру жөнінде көрсететін қызметтеріне ақы төлеу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қосымша білім беру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балалар құқықтарын қорғау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дене шынықтыру және спорт басқармасы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(Казтест)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қоса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саласындағы басшы қызметкерлер мен менеджерлердің біліктілігін арттыру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 іске асыру шеңберінде кадрлардың біліктілігін арттыруға, даярлауға және қайта даярлауға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қызмет iстерi агенттiгi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даярлау, қайта даярлау және олардың біліктілігін арттыру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 кадрларының біліктілігін арттыру және қайта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 бiлiм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 шеңберінде шетелдегі жоғары оқу орындарында мамандар даярлау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білім алушыларға әлеуметтік қолдау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білімі бар мамандар даярлау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жүйесіндегі білім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саласындағы мемлекеттік саясатты қалыптастыру және іске асыру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саласындағы мемлекеттік саясатты іске асыру жөніндегі уәкілетті органның қызметін қамтамасыз ету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мектептен тыс республикалық маңызы бар іс-шараларды өткізу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оқитын мүгедек балаларды жабдықтық, бағдарламалық қамтамасыз ету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күрделі шығыстары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жастарға адамгершілік-рухани білім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ДБҰ-на нысаналы салым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 даярлау және білім алушыларға әлеуметтік қолдау көрсету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білім беру объектілерін күрделі, орташа және ағымдағы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құқықтарын қорғау саласында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оқу-әдістемелік кешендерді сатып алу және жеткізу</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өткізу</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жасөпірімдердің психикалық денсаулығын зерттеу және халыққа психологиялық-медициналық-педагогикалық консультациялық көмек көрсету</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68"/>
        <w:gridCol w:w="710"/>
        <w:gridCol w:w="789"/>
        <w:gridCol w:w="710"/>
        <w:gridCol w:w="10215"/>
      </w:tblGrid>
      <w:tr>
        <w:trPr>
          <w:trHeight w:val="39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балалар құқықтарын қорғау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құқығын қорғау саласында іс 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жабдықпентармен, бағдарламалық қамтамасыз етумен қамту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оңалту және олардың демалысын ұйымдастыру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Республикасының «Саламатты Қазақстан» Денсаулық сақтауды дамытудың 2011-2015 жылдарға арналған мемлекеттік бағдарламасын іске асыру шеңберінде іс-шаралар жүргізуге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қаржыландырылатын тегін медициналық көмектің кепілдік берілген көлемін қамтамасыз ету және кеңейту үшін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иммунобиологиялық препараттарды сатып алу үшін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авиация түрінде жедел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оның құрамдарын және препараттарды өндіру бойынша қызмет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облыстық бюджеттерге, Астана және Алматы қалаларының бюджеттеріне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«Саламатты Қазақстан» 2011-2015 жылдарға арналған Мемлекеттік бағдарлама аясындағы іс-шараларды іске асыру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135"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r>
      <w:tr>
        <w:trPr>
          <w:trHeight w:val="48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76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денсаулық сақтау объектілерін күрделі, орташа және ағымдағы жөндеу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жерлерге жұмыс істеуге жіберілген медициналық және фармацевтикалық қызметкерлерді әлеуметтік қолдау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ақпараттық талдамалық қызметтер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сейсмикалық күшейтілетін денсаулық сақтау объектілерін күрделі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сақталуының мемлекеттiк кепiлдiгі бойынша міндеттеме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берілетін мемлекеттік базалық жәрдемақы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 бойынша берілетін мемлекеттік базалық жәрдемақы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берілетін мемлекеттік базалық жәрдемақы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жәрдемақы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балаларды отбасылық үлгідегі балалар үйлері мен асыраушы отбасыларындағы балаларды мемлекеттік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балалар құқықтарын қорғау басқармасы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27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25"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 (күйеулері)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Одағының батырлары, Социалистік Еңбек ерлері, үш дәрежелі Даңқ, үш дәрежелі Еңбек Даңқы ордендерінің иегерлері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қызметкерлердің, ішкі істер органдары қызметкерлерінің және қаза болған адамдардың отбасылары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күні құрсақта болған балаларды қоса алғанда Қазақстан Республикасына шеттету және қоныс аудару аймағынан көшірілген ЧАЭС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зейнетақы тағайындалған тұлғалар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бiржолғы ақшалай өтемақы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тәрбиелеуші ата-аналарға, қамқоршыларға жәрдемақы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шығындар бойынша жеңілдіктер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мемлекеттік саясатты қалыптастыру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және көші-қон саласындағы мемлекеттік саясат жөніндегі уәкілетті органның қызметін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әдіснамалық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протездік-ортопедиялық және сурдологиялық көмек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өңірлері бойынша нашар еститін және құлағының мүкісі бар адамдарды анықтау жөніндегі жұмыстарды ұйымдастыру, консультативтік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балалардың кохлеарлық имплантациядан кейін есту-сөйлеуін оңалту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халыққа әлеуметтiк қорғау және көмек көрсетуге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бюджеттік инвестициялық жобаларды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әлеуметтік қамсыздандыру объектілерін күрделі, орташа және ағымдағы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картасының іс-шараларын іске асыруға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қатысушыларды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саласындағы бақылау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5"/>
        <w:gridCol w:w="736"/>
        <w:gridCol w:w="696"/>
        <w:gridCol w:w="997"/>
        <w:gridCol w:w="9961"/>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06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 есебінен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мемлекеттік еңбек инспекциясы және көші-қон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және еңбек қатынастарын реттеу саласында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саласы мамандарының біліктілігін арттыру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елді мекендер үшін тұрғын үй-коммуналдық шаруашылығын жаңғырту және басқару моделін әзірлеу және сынақтан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алуға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картасының екінші бағыты шеңберінде жетіспейтін инженерлік-коммуникациялық инфрақұрылым объектілерін дамытуға және/немесе салуға берілетін нысаналы даму трансферттері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алып қоюға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10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қалаларды және ауылдық елді мекендерді дамыту шеңберінде объектілерді жөндеу және абаттандыру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8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және сыртқы байланыстар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басқармасы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тұрғын үй және тұрғын үй инспекциясы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тұрғын үй мәселелері бойынша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жобалардың консультативтік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Жолаушылар көлігі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5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жөндеу және абаттандыру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қатынастары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автомобиль жолдары және тұрғын үй инспекциясы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 дамыту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(немесе)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үшін кредит беру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шаруашылығы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саласындағы мемлекеттік саясатты іске асыру бойынша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газдандыру желілерін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коммуналдық меншігіндегі газдандыру желілерін пайдалануды ұйымдастыру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қолдауды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газдандыру желілерін пайдалануды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шаруашылық, жолаушылар көлігі, автомобиль жолдары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 мен көгалдандыру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ұй-коммуналдық шаруашылық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мәдениет объектілерін күрделі, орташа және ағымдағы жөндеу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және балет театры» ЖШС жарғылық капиталын ұлғайтуға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спорт объектілерін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спорт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ұлттық спорт түрлерін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өткiзу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бiлiм беру объектiлерiн салу және реконструкциялау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мұрағаттар және құжаттама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 мұрағат ісін басқару бойынша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 сақтауды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жағдайлар резерві есебінен іс-шараларды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оның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және тілдерді дамыту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туризм объектілерін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туризм объектілерін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туризм объектілерін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кәсіпкерлік, өнеркәсіп және туризм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және азаматтарды патриоттық тәрбиелеу жөнінде іс-шаралар жүргізу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уәкілетті органның қызметін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және сыртқы байланыстар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құрылысына жер учаскелерін алып қою</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шаңғы трамплині кешенінің қызметін қамтамасыз ету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аймағының инфрақұрылымын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 жөніндегі уәкілетті органның қызметін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энергетика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ағымдағы іс-шараларды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бюджеттік инвестициялық жобаларды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 асты сулары және қауіпті геологиялық процестер мониторингi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ұнғымаларын жою және консервациалау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қойнауын пайдалану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қойнауын пайдалану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уәкілетті органның қызметін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0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жылу-энергетикалық жүйені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кабельдерін жөндеу-қалпына келтіру жұмыстарын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«ҚазАгро» ұлттық басқарушы холдингі» АҚ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ғылыми зерттеулер мен іс-шаралар</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пайдалану саласындағы ғылыми зерттеулерді бағдарламалық нысаналы қаржыландыру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сыйақылар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 қауіпсіздігін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сорттарын сынақтан өткізу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қауіпсіздікті және жұмылдырылушылық қажеттікті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сақтандыруды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айқындау жөніндегі ғылыми-әдістемелік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өсімдіктер карантині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берiлетiн кредиттер (лизинг) бойынша сыйақы мөлшерлемесін өтеу</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132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15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132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106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5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 сәйкестендіруді жүргізу үшін мақсаттағы ветеринарлық бұйымдарын және атрибуттарды, жануарға арналған ветеринарлық паспортты орталықтандырып сатып алу және оларды тасымалдау (жеткізу)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тасымалдауды (жеткізуді) ұйымдастыру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бiр түрден екiншiсiне ауыстыру жөнiндегi жұмыстар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ветеринариялық іс-шараларды жүргізу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қаржы және кәсіпкерлік бөлімі </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18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мелиоративтік жағдайын бағалау және мониторинг жасау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ауыз сумен жабдықтаудың баламасыз көздері болып табылатын аса маңызды жергілікті сумен жабдықтау жүйелерінен ауыз су беру жөніндегі қызметтердің құнын субсидиялауға берілетін ағымдағы нысаналы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құрылғыларының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қорғауға су жіберуді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шаруашылығы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қамтамасыз ету көздерін санитарлық қорғау, аймақтарын белгілеу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52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шаруашылығы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учаскесінде биологиялық мелиорациялау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ресурстары мен жануарлар әлемін сақтау және дамытуды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қорық қоры нысандарын сақтауды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сақтау, өсімін молайту және тиімді пайдалануды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 ресурстарын сақтау, өсімін молайту және тиімді пайдалануды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сақтау, қалпына келтіру және сапасын жақсарту, Қазақстан Республикасының орнықты дамуға көшуін қамтамасыз ету жөніндегі уәкілетті органның қызметін қамтамасыз 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келісімдерді, конвенцияларды және хаттамаларды іске асыру шеңберінде іс-шараларды жүзеге асыру жөніндегі қызметтер</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консалтинг қызметтерін көрсету және Қазақстан Республикасы Қоршаған ортаны қорғау министрлiгiн нормативтік әдістемелік қамтамасыз 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және сандық көрсеткіштерді (экологиялық нормативтер мен талаптар) әзірлеу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табиғатты пайдалану саласындағы ғылыми зерттеулер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министрлiгiнің ведомстволық бағыныстағы мемлекеттік мекемелерінің және ұйымдарының күрделі шығыстары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дамуды» ілгерілету және Астаналық бастаманы іске асыру үшін өңіраралық ынтымақтастықты күшейтуге жәрдемдесуі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орнықты органикалық ластағыштар бар қалдықтарды жою</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 техногендік ластанудан тазарту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ластануларды жою</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ресурстарын жоспарлау, мониторинг, сақтау және тиімді пайдалану жүйесін жетілдіру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79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 - шаруашылық орналастыру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жоспарлау, реттеу, басқару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жоспарлау, реттеу, басқару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агроөнеркәсіп кешені субъектілерін ақпараттық қамтамасыз 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күрделі шығыстары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және тамақ қауіпсіздігін қамтамасыз ету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жіті және созылмалы жұқпалы ауруларының ошақтарын жою</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қауіпсіздігін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өнiмiнің саудасы бойынша көтерме базарлар ұйымдастыру</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4"/>
        <w:gridCol w:w="1041"/>
        <w:gridCol w:w="670"/>
        <w:gridCol w:w="924"/>
        <w:gridCol w:w="9754"/>
      </w:tblGrid>
      <w:tr>
        <w:trPr>
          <w:trHeight w:val="25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p>
          <w:p>
            <w:pPr>
              <w:spacing w:after="20"/>
              <w:ind w:left="20"/>
              <w:jc w:val="both"/>
            </w:pPr>
            <w:r>
              <w:rPr>
                <w:rFonts w:ascii="Times New Roman"/>
                <w:b w:val="false"/>
                <w:i w:val="false"/>
                <w:color w:val="ffffff"/>
                <w:sz w:val="20"/>
              </w:rPr>
              <w:t>10</w:t>
            </w:r>
            <w:r>
              <w:br/>
            </w:r>
            <w:r>
              <w:rPr>
                <w:rFonts w:ascii="Times New Roman"/>
                <w:b w:val="false"/>
                <w:i w:val="false"/>
                <w:color w:val="000000"/>
                <w:sz w:val="20"/>
              </w:rPr>
              <w:t>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p>
            <w:pPr>
              <w:spacing w:after="20"/>
              <w:ind w:left="20"/>
              <w:jc w:val="both"/>
            </w:pPr>
            <w:r>
              <w:rPr>
                <w:rFonts w:ascii="Times New Roman"/>
                <w:b w:val="false"/>
                <w:i w:val="false"/>
                <w:color w:val="ffffff"/>
                <w:sz w:val="20"/>
              </w:rPr>
              <w:t>375</w:t>
            </w:r>
          </w:p>
          <w:p>
            <w:pPr>
              <w:spacing w:after="20"/>
              <w:ind w:left="20"/>
              <w:jc w:val="both"/>
            </w:pPr>
            <w:r>
              <w:rPr>
                <w:rFonts w:ascii="Times New Roman"/>
                <w:b w:val="false"/>
                <w:i w:val="false"/>
                <w:color w:val="ffffff"/>
                <w:sz w:val="20"/>
              </w:rPr>
              <w:t>375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p>
            <w:pPr>
              <w:spacing w:after="20"/>
              <w:ind w:left="20"/>
              <w:jc w:val="both"/>
            </w:pPr>
            <w:r>
              <w:rPr>
                <w:rFonts w:ascii="Times New Roman"/>
                <w:b w:val="false"/>
                <w:i w:val="false"/>
                <w:color w:val="ffffff"/>
                <w:sz w:val="20"/>
              </w:rPr>
              <w:t>460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p>
            <w:pPr>
              <w:spacing w:after="20"/>
              <w:ind w:left="20"/>
              <w:jc w:val="both"/>
            </w:pPr>
            <w:r>
              <w:rPr>
                <w:rFonts w:ascii="Times New Roman"/>
                <w:b w:val="false"/>
                <w:i w:val="false"/>
                <w:color w:val="ffffff"/>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p>
            <w:pPr>
              <w:spacing w:after="20"/>
              <w:ind w:left="20"/>
              <w:jc w:val="both"/>
            </w:pPr>
            <w:r>
              <w:rPr>
                <w:rFonts w:ascii="Times New Roman"/>
                <w:b w:val="false"/>
                <w:i w:val="false"/>
                <w:color w:val="ffffff"/>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p>
            <w:pPr>
              <w:spacing w:after="20"/>
              <w:ind w:left="20"/>
              <w:jc w:val="both"/>
            </w:pPr>
            <w:r>
              <w:rPr>
                <w:rFonts w:ascii="Times New Roman"/>
                <w:b w:val="false"/>
                <w:i w:val="false"/>
                <w:color w:val="ffffff"/>
                <w:sz w:val="20"/>
              </w:rPr>
              <w:t>475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52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p>
            <w:pPr>
              <w:spacing w:after="20"/>
              <w:ind w:left="20"/>
              <w:jc w:val="both"/>
            </w:pPr>
            <w:r>
              <w:rPr>
                <w:rFonts w:ascii="Times New Roman"/>
                <w:b w:val="false"/>
                <w:i w:val="false"/>
                <w:color w:val="ffffff"/>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7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p>
            <w:pPr>
              <w:spacing w:after="20"/>
              <w:ind w:left="20"/>
              <w:jc w:val="both"/>
            </w:pPr>
            <w:r>
              <w:rPr>
                <w:rFonts w:ascii="Times New Roman"/>
                <w:b w:val="false"/>
                <w:i w:val="false"/>
                <w:color w:val="ffffff"/>
                <w:sz w:val="20"/>
              </w:rPr>
              <w:t>231</w:t>
            </w:r>
          </w:p>
          <w:p>
            <w:pPr>
              <w:spacing w:after="20"/>
              <w:ind w:left="20"/>
              <w:jc w:val="both"/>
            </w:pPr>
            <w:r>
              <w:rPr>
                <w:rFonts w:ascii="Times New Roman"/>
                <w:b w:val="false"/>
                <w:i w:val="false"/>
                <w:color w:val="ffffff"/>
                <w:sz w:val="20"/>
              </w:rPr>
              <w:t>231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p>
            <w:pPr>
              <w:spacing w:after="20"/>
              <w:ind w:left="20"/>
              <w:jc w:val="both"/>
            </w:pPr>
            <w:r>
              <w:rPr>
                <w:rFonts w:ascii="Times New Roman"/>
                <w:b w:val="false"/>
                <w:i w:val="false"/>
                <w:color w:val="ffffff"/>
                <w:sz w:val="20"/>
              </w:rPr>
              <w:t>233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ffffff"/>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индустриялық-инновациялық даму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r>
              <w:br/>
            </w:r>
            <w:r>
              <w:rPr>
                <w:rFonts w:ascii="Times New Roman"/>
                <w:b w:val="false"/>
                <w:i w:val="false"/>
                <w:color w:val="000000"/>
                <w:sz w:val="20"/>
              </w:rPr>
              <w:t>
 </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000000"/>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p>
            <w:pPr>
              <w:spacing w:after="20"/>
              <w:ind w:left="20"/>
              <w:jc w:val="both"/>
            </w:pPr>
            <w:r>
              <w:rPr>
                <w:rFonts w:ascii="Times New Roman"/>
                <w:b w:val="false"/>
                <w:i w:val="false"/>
                <w:color w:val="ffffff"/>
                <w:sz w:val="20"/>
              </w:rPr>
              <w:t>272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p>
            <w:pPr>
              <w:spacing w:after="20"/>
              <w:ind w:left="20"/>
              <w:jc w:val="both"/>
            </w:pPr>
            <w:r>
              <w:rPr>
                <w:rFonts w:ascii="Times New Roman"/>
                <w:b w:val="false"/>
                <w:i w:val="false"/>
                <w:color w:val="ffffff"/>
                <w:sz w:val="20"/>
              </w:rPr>
              <w:t>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 маңы аймағының Бас жоспарын әзірлеу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 кешендік схемасын әзірлеу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p>
            <w:pPr>
              <w:spacing w:after="20"/>
              <w:ind w:left="20"/>
              <w:jc w:val="both"/>
            </w:pPr>
            <w:r>
              <w:rPr>
                <w:rFonts w:ascii="Times New Roman"/>
                <w:b w:val="false"/>
                <w:i w:val="false"/>
                <w:color w:val="ffffff"/>
                <w:sz w:val="20"/>
              </w:rPr>
              <w:t>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 және елді мекендердің бас жоспарларының схемаларын әзірлеу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 саласындағы басқа да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p>
            <w:pPr>
              <w:spacing w:after="20"/>
              <w:ind w:left="20"/>
              <w:jc w:val="both"/>
            </w:pPr>
            <w:r>
              <w:rPr>
                <w:rFonts w:ascii="Times New Roman"/>
                <w:b w:val="false"/>
                <w:i w:val="false"/>
                <w:color w:val="ffffff"/>
                <w:sz w:val="20"/>
              </w:rPr>
              <w:t>040</w:t>
            </w:r>
          </w:p>
          <w:p>
            <w:pPr>
              <w:spacing w:after="20"/>
              <w:ind w:left="20"/>
              <w:jc w:val="both"/>
            </w:pPr>
            <w:r>
              <w:rPr>
                <w:rFonts w:ascii="Times New Roman"/>
                <w:b w:val="false"/>
                <w:i w:val="false"/>
                <w:color w:val="ffffff"/>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индустриалдық-инновациялық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p>
            <w:pPr>
              <w:spacing w:after="20"/>
              <w:ind w:left="20"/>
              <w:jc w:val="both"/>
            </w:pPr>
            <w:r>
              <w:rPr>
                <w:rFonts w:ascii="Times New Roman"/>
                <w:b w:val="false"/>
                <w:i w:val="false"/>
                <w:color w:val="ffffff"/>
                <w:sz w:val="20"/>
              </w:rPr>
              <w:t>037</w:t>
            </w:r>
          </w:p>
          <w:p>
            <w:pPr>
              <w:spacing w:after="20"/>
              <w:ind w:left="20"/>
              <w:jc w:val="both"/>
            </w:pPr>
            <w:r>
              <w:rPr>
                <w:rFonts w:ascii="Times New Roman"/>
                <w:b w:val="false"/>
                <w:i w:val="false"/>
                <w:color w:val="ffffff"/>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индустриалдық-инновациялық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p>
            <w:pPr>
              <w:spacing w:after="20"/>
              <w:ind w:left="20"/>
              <w:jc w:val="both"/>
            </w:pPr>
            <w:r>
              <w:rPr>
                <w:rFonts w:ascii="Times New Roman"/>
                <w:b w:val="false"/>
                <w:i w:val="false"/>
                <w:color w:val="ffffff"/>
                <w:sz w:val="20"/>
              </w:rPr>
              <w:t>040</w:t>
            </w:r>
          </w:p>
          <w:p>
            <w:pPr>
              <w:spacing w:after="20"/>
              <w:ind w:left="20"/>
              <w:jc w:val="both"/>
            </w:pPr>
            <w:r>
              <w:rPr>
                <w:rFonts w:ascii="Times New Roman"/>
                <w:b w:val="false"/>
                <w:i w:val="false"/>
                <w:color w:val="ffffff"/>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p>
            <w:pPr>
              <w:spacing w:after="20"/>
              <w:ind w:left="20"/>
              <w:jc w:val="both"/>
            </w:pPr>
            <w:r>
              <w:rPr>
                <w:rFonts w:ascii="Times New Roman"/>
                <w:b w:val="false"/>
                <w:i w:val="false"/>
                <w:color w:val="ffffff"/>
                <w:sz w:val="20"/>
              </w:rPr>
              <w:t>040</w:t>
            </w:r>
          </w:p>
          <w:p>
            <w:pPr>
              <w:spacing w:after="20"/>
              <w:ind w:left="20"/>
              <w:jc w:val="both"/>
            </w:pPr>
            <w:r>
              <w:rPr>
                <w:rFonts w:ascii="Times New Roman"/>
                <w:b w:val="false"/>
                <w:i w:val="false"/>
                <w:color w:val="ffffff"/>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индустриалдық-инновациялық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7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p>
            <w:pPr>
              <w:spacing w:after="20"/>
              <w:ind w:left="20"/>
              <w:jc w:val="both"/>
            </w:pPr>
            <w:r>
              <w:rPr>
                <w:rFonts w:ascii="Times New Roman"/>
                <w:b w:val="false"/>
                <w:i w:val="false"/>
                <w:color w:val="ffffff"/>
                <w:sz w:val="20"/>
              </w:rPr>
              <w:t>12</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ffffff"/>
                <w:sz w:val="20"/>
              </w:rPr>
              <w:t>123</w:t>
            </w:r>
          </w:p>
          <w:p>
            <w:pPr>
              <w:spacing w:after="20"/>
              <w:ind w:left="20"/>
              <w:jc w:val="both"/>
            </w:pPr>
            <w:r>
              <w:rPr>
                <w:rFonts w:ascii="Times New Roman"/>
                <w:b w:val="false"/>
                <w:i w:val="false"/>
                <w:color w:val="ffffff"/>
                <w:sz w:val="20"/>
              </w:rPr>
              <w:t>123</w:t>
            </w:r>
          </w:p>
          <w:p>
            <w:pPr>
              <w:spacing w:after="20"/>
              <w:ind w:left="20"/>
              <w:jc w:val="both"/>
            </w:pPr>
            <w:r>
              <w:rPr>
                <w:rFonts w:ascii="Times New Roman"/>
                <w:b w:val="false"/>
                <w:i w:val="false"/>
                <w:color w:val="ffffff"/>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p>
            <w:pPr>
              <w:spacing w:after="20"/>
              <w:ind w:left="20"/>
              <w:jc w:val="both"/>
            </w:pPr>
            <w:r>
              <w:rPr>
                <w:rFonts w:ascii="Times New Roman"/>
                <w:b w:val="false"/>
                <w:i w:val="false"/>
                <w:color w:val="ffffff"/>
                <w:sz w:val="20"/>
              </w:rPr>
              <w:t>002</w:t>
            </w:r>
          </w:p>
          <w:p>
            <w:pPr>
              <w:spacing w:after="20"/>
              <w:ind w:left="20"/>
              <w:jc w:val="both"/>
            </w:pPr>
            <w:r>
              <w:rPr>
                <w:rFonts w:ascii="Times New Roman"/>
                <w:b w:val="false"/>
                <w:i w:val="false"/>
                <w:color w:val="ffffff"/>
                <w:sz w:val="20"/>
              </w:rPr>
              <w:t>002</w:t>
            </w:r>
          </w:p>
          <w:p>
            <w:pPr>
              <w:spacing w:after="20"/>
              <w:ind w:left="20"/>
              <w:jc w:val="both"/>
            </w:pPr>
            <w:r>
              <w:rPr>
                <w:rFonts w:ascii="Times New Roman"/>
                <w:b w:val="false"/>
                <w:i w:val="false"/>
                <w:color w:val="ffffff"/>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p>
            <w:pPr>
              <w:spacing w:after="20"/>
              <w:ind w:left="20"/>
              <w:jc w:val="both"/>
            </w:pPr>
            <w:r>
              <w:rPr>
                <w:rFonts w:ascii="Times New Roman"/>
                <w:b w:val="false"/>
                <w:i w:val="false"/>
                <w:color w:val="ffffff"/>
                <w:sz w:val="20"/>
              </w:rPr>
              <w:t>002</w:t>
            </w:r>
          </w:p>
          <w:p>
            <w:pPr>
              <w:spacing w:after="20"/>
              <w:ind w:left="20"/>
              <w:jc w:val="both"/>
            </w:pPr>
            <w:r>
              <w:rPr>
                <w:rFonts w:ascii="Times New Roman"/>
                <w:b w:val="false"/>
                <w:i w:val="false"/>
                <w:color w:val="ffffff"/>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ffffff"/>
                <w:sz w:val="20"/>
              </w:rPr>
              <w:t>007</w:t>
            </w:r>
          </w:p>
          <w:p>
            <w:pPr>
              <w:spacing w:after="20"/>
              <w:ind w:left="20"/>
              <w:jc w:val="both"/>
            </w:pPr>
            <w:r>
              <w:rPr>
                <w:rFonts w:ascii="Times New Roman"/>
                <w:b w:val="false"/>
                <w:i w:val="false"/>
                <w:color w:val="ffffff"/>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p>
            <w:pPr>
              <w:spacing w:after="20"/>
              <w:ind w:left="20"/>
              <w:jc w:val="both"/>
            </w:pPr>
            <w:r>
              <w:rPr>
                <w:rFonts w:ascii="Times New Roman"/>
                <w:b w:val="false"/>
                <w:i w:val="false"/>
                <w:color w:val="ffffff"/>
                <w:sz w:val="20"/>
              </w:rPr>
              <w:t>039</w:t>
            </w:r>
          </w:p>
          <w:p>
            <w:pPr>
              <w:spacing w:after="20"/>
              <w:ind w:left="20"/>
              <w:jc w:val="both"/>
            </w:pPr>
            <w:r>
              <w:rPr>
                <w:rFonts w:ascii="Times New Roman"/>
                <w:b w:val="false"/>
                <w:i w:val="false"/>
                <w:color w:val="ffffff"/>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p>
            <w:pPr>
              <w:spacing w:after="20"/>
              <w:ind w:left="20"/>
              <w:jc w:val="both"/>
            </w:pPr>
            <w:r>
              <w:rPr>
                <w:rFonts w:ascii="Times New Roman"/>
                <w:b w:val="false"/>
                <w:i w:val="false"/>
                <w:color w:val="ffffff"/>
                <w:sz w:val="20"/>
              </w:rPr>
              <w:t>002</w:t>
            </w:r>
          </w:p>
          <w:p>
            <w:pPr>
              <w:spacing w:after="20"/>
              <w:ind w:left="20"/>
              <w:jc w:val="both"/>
            </w:pPr>
            <w:r>
              <w:rPr>
                <w:rFonts w:ascii="Times New Roman"/>
                <w:b w:val="false"/>
                <w:i w:val="false"/>
                <w:color w:val="ffffff"/>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жолаушылар көлігі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ffffff"/>
                <w:sz w:val="20"/>
              </w:rPr>
              <w:t>010</w:t>
            </w:r>
          </w:p>
          <w:p>
            <w:pPr>
              <w:spacing w:after="20"/>
              <w:ind w:left="20"/>
              <w:jc w:val="both"/>
            </w:pPr>
            <w:r>
              <w:rPr>
                <w:rFonts w:ascii="Times New Roman"/>
                <w:b w:val="false"/>
                <w:i w:val="false"/>
                <w:color w:val="ffffff"/>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p>
            <w:pPr>
              <w:spacing w:after="20"/>
              <w:ind w:left="20"/>
              <w:jc w:val="both"/>
            </w:pPr>
            <w:r>
              <w:rPr>
                <w:rFonts w:ascii="Times New Roman"/>
                <w:b w:val="false"/>
                <w:i w:val="false"/>
                <w:color w:val="ffffff"/>
                <w:sz w:val="20"/>
              </w:rPr>
              <w:t>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автомобиль жолдары саласында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ffffff"/>
                <w:sz w:val="20"/>
              </w:rPr>
              <w:t>003</w:t>
            </w:r>
          </w:p>
          <w:p>
            <w:pPr>
              <w:spacing w:after="20"/>
              <w:ind w:left="20"/>
              <w:jc w:val="both"/>
            </w:pPr>
            <w:r>
              <w:rPr>
                <w:rFonts w:ascii="Times New Roman"/>
                <w:b w:val="false"/>
                <w:i w:val="false"/>
                <w:color w:val="ffffff"/>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ffffff"/>
                <w:sz w:val="20"/>
              </w:rPr>
              <w:t>022</w:t>
            </w:r>
          </w:p>
          <w:p>
            <w:pPr>
              <w:spacing w:after="20"/>
              <w:ind w:left="20"/>
              <w:jc w:val="both"/>
            </w:pPr>
            <w:r>
              <w:rPr>
                <w:rFonts w:ascii="Times New Roman"/>
                <w:b w:val="false"/>
                <w:i w:val="false"/>
                <w:color w:val="ffffff"/>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жүйелерi</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000000"/>
                <w:sz w:val="20"/>
              </w:rPr>
              <w:t>3</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ұялы байланыс жүйелерінде номерлерді тасымалдауды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000000"/>
                <w:sz w:val="20"/>
              </w:rPr>
              <w:t>4</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000000"/>
                <w:sz w:val="20"/>
              </w:rPr>
              <w:t>5</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инфрақұрылымын салу және реконструкциялау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ffffff"/>
                <w:sz w:val="20"/>
              </w:rPr>
              <w:t>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ffffff"/>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p>
            <w:pPr>
              <w:spacing w:after="20"/>
              <w:ind w:left="20"/>
              <w:jc w:val="both"/>
            </w:pPr>
            <w:r>
              <w:rPr>
                <w:rFonts w:ascii="Times New Roman"/>
                <w:b w:val="false"/>
                <w:i w:val="false"/>
                <w:color w:val="ffffff"/>
                <w:sz w:val="20"/>
              </w:rPr>
              <w:t>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Темiр жол көлiгi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p>
            <w:pPr>
              <w:spacing w:after="20"/>
              <w:ind w:left="20"/>
              <w:jc w:val="both"/>
            </w:pPr>
            <w:r>
              <w:rPr>
                <w:rFonts w:ascii="Times New Roman"/>
                <w:b w:val="false"/>
                <w:i w:val="false"/>
                <w:color w:val="ffffff"/>
                <w:sz w:val="20"/>
              </w:rPr>
              <w:t>5</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20"/>
              <w:ind w:left="20"/>
              <w:jc w:val="both"/>
            </w:pPr>
            <w:r>
              <w:rPr>
                <w:rFonts w:ascii="Times New Roman"/>
                <w:b w:val="false"/>
                <w:i w:val="false"/>
                <w:color w:val="ffffff"/>
                <w:sz w:val="20"/>
              </w:rPr>
              <w:t>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басқа да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p>
            <w:pPr>
              <w:spacing w:after="20"/>
              <w:ind w:left="20"/>
              <w:jc w:val="both"/>
            </w:pPr>
            <w:r>
              <w:rPr>
                <w:rFonts w:ascii="Times New Roman"/>
                <w:b w:val="false"/>
                <w:i w:val="false"/>
                <w:color w:val="ffffff"/>
                <w:sz w:val="20"/>
              </w:rPr>
              <w:t>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көлiк инфрақұрылымының басым жобаларын қаржыландыруға берiлетiн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ffffff"/>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p>
            <w:pPr>
              <w:spacing w:after="20"/>
              <w:ind w:left="20"/>
              <w:jc w:val="both"/>
            </w:pPr>
            <w:r>
              <w:rPr>
                <w:rFonts w:ascii="Times New Roman"/>
                <w:b w:val="false"/>
                <w:i w:val="false"/>
                <w:color w:val="ffffff"/>
                <w:sz w:val="20"/>
              </w:rPr>
              <w:t>368</w:t>
            </w: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қалыптастыру және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p>
            <w:pPr>
              <w:spacing w:after="20"/>
              <w:ind w:left="20"/>
              <w:jc w:val="both"/>
            </w:pPr>
            <w:r>
              <w:rPr>
                <w:rFonts w:ascii="Times New Roman"/>
                <w:b w:val="false"/>
                <w:i w:val="false"/>
                <w:color w:val="ffffff"/>
                <w:sz w:val="20"/>
              </w:rPr>
              <w:t>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жолаушылар көлігі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саласында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жолаушылар көлігін диспетчерлік басқарудың автоматтандырылған жүйесін пайдалануды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 жұмыстарының мониторингін және бақылауды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Метрополитендегі жолаушылар тасымалын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жүрiсiн реттеудiң техникалық құралдарын салу және реконструкциялау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p>
            <w:pPr>
              <w:spacing w:after="20"/>
              <w:ind w:left="20"/>
              <w:jc w:val="both"/>
            </w:pPr>
            <w:r>
              <w:rPr>
                <w:rFonts w:ascii="Times New Roman"/>
                <w:b w:val="false"/>
                <w:i w:val="false"/>
                <w:color w:val="ffffff"/>
                <w:sz w:val="20"/>
              </w:rPr>
              <w:t>601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7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p>
            <w:pPr>
              <w:spacing w:after="20"/>
              <w:ind w:left="20"/>
              <w:jc w:val="both"/>
            </w:pPr>
            <w:r>
              <w:rPr>
                <w:rFonts w:ascii="Times New Roman"/>
                <w:b w:val="false"/>
                <w:i w:val="false"/>
                <w:color w:val="ffffff"/>
                <w:sz w:val="20"/>
              </w:rPr>
              <w:t>13</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қызметті реттеу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p>
            <w:pPr>
              <w:spacing w:after="20"/>
              <w:ind w:left="20"/>
              <w:jc w:val="both"/>
            </w:pPr>
            <w:r>
              <w:rPr>
                <w:rFonts w:ascii="Times New Roman"/>
                <w:b w:val="false"/>
                <w:i w:val="false"/>
                <w:color w:val="ffffff"/>
                <w:sz w:val="20"/>
              </w:rPr>
              <w:t>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имидждік көрмелерді ұйымдастыру бойынша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саласындағы қызметтер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ffffff"/>
                <w:sz w:val="20"/>
              </w:rPr>
              <w:t>2</w:t>
            </w:r>
          </w:p>
          <w:p>
            <w:pPr>
              <w:spacing w:after="20"/>
              <w:ind w:left="20"/>
              <w:jc w:val="both"/>
            </w:pPr>
            <w:r>
              <w:rPr>
                <w:rFonts w:ascii="Times New Roman"/>
                <w:b w:val="false"/>
                <w:i w:val="false"/>
                <w:color w:val="ffffff"/>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Ауа-райын болжау қызметтерi</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p>
            <w:pPr>
              <w:spacing w:after="20"/>
              <w:ind w:left="20"/>
              <w:jc w:val="both"/>
            </w:pPr>
            <w:r>
              <w:rPr>
                <w:rFonts w:ascii="Times New Roman"/>
                <w:b w:val="false"/>
                <w:i w:val="false"/>
                <w:color w:val="ffffff"/>
                <w:sz w:val="20"/>
              </w:rPr>
              <w:t>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p>
            <w:pPr>
              <w:spacing w:after="20"/>
              <w:ind w:left="20"/>
              <w:jc w:val="both"/>
            </w:pPr>
            <w:r>
              <w:rPr>
                <w:rFonts w:ascii="Times New Roman"/>
                <w:b w:val="false"/>
                <w:i w:val="false"/>
                <w:color w:val="ffffff"/>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p>
            <w:pPr>
              <w:spacing w:after="20"/>
              <w:ind w:left="20"/>
              <w:jc w:val="both"/>
            </w:pPr>
            <w:r>
              <w:rPr>
                <w:rFonts w:ascii="Times New Roman"/>
                <w:b w:val="false"/>
                <w:i w:val="false"/>
                <w:color w:val="ffffff"/>
                <w:sz w:val="20"/>
              </w:rPr>
              <w:t>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000000"/>
                <w:sz w:val="20"/>
              </w:rPr>
              <w:t>475</w:t>
            </w:r>
          </w:p>
          <w:p>
            <w:pPr>
              <w:spacing w:after="20"/>
              <w:ind w:left="20"/>
              <w:jc w:val="both"/>
            </w:pPr>
            <w:r>
              <w:rPr>
                <w:rFonts w:ascii="Times New Roman"/>
                <w:b w:val="false"/>
                <w:i w:val="false"/>
                <w:color w:val="ffffff"/>
                <w:sz w:val="20"/>
              </w:rPr>
              <w:t>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p>
            <w:pPr>
              <w:spacing w:after="20"/>
              <w:ind w:left="20"/>
              <w:jc w:val="both"/>
            </w:pPr>
            <w:r>
              <w:rPr>
                <w:rFonts w:ascii="Times New Roman"/>
                <w:b w:val="false"/>
                <w:i w:val="false"/>
                <w:color w:val="ffffff"/>
                <w:sz w:val="20"/>
              </w:rPr>
              <w:t>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p>
            <w:pPr>
              <w:spacing w:after="20"/>
              <w:ind w:left="20"/>
              <w:jc w:val="both"/>
            </w:pPr>
            <w:r>
              <w:rPr>
                <w:rFonts w:ascii="Times New Roman"/>
                <w:b w:val="false"/>
                <w:i w:val="false"/>
                <w:color w:val="ffffff"/>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монополияларды реттеу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p>
            <w:pPr>
              <w:spacing w:after="20"/>
              <w:ind w:left="20"/>
              <w:jc w:val="both"/>
            </w:pPr>
            <w:r>
              <w:rPr>
                <w:rFonts w:ascii="Times New Roman"/>
                <w:b w:val="false"/>
                <w:i w:val="false"/>
                <w:color w:val="ffffff"/>
                <w:sz w:val="20"/>
              </w:rPr>
              <w:t>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уәкілетті органның қызметін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4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r>
              <w:br/>
            </w:r>
            <w:r>
              <w:rPr>
                <w:rFonts w:ascii="Times New Roman"/>
                <w:b w:val="false"/>
                <w:i w:val="false"/>
                <w:color w:val="000000"/>
                <w:sz w:val="20"/>
              </w:rPr>
              <w:t>
 </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p>
            <w:pPr>
              <w:spacing w:after="20"/>
              <w:ind w:left="20"/>
              <w:jc w:val="both"/>
            </w:pPr>
            <w:r>
              <w:rPr>
                <w:rFonts w:ascii="Times New Roman"/>
                <w:b w:val="false"/>
                <w:i w:val="false"/>
                <w:color w:val="ffffff"/>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ffffff"/>
                <w:sz w:val="20"/>
              </w:rPr>
              <w:t>120</w:t>
            </w:r>
          </w:p>
          <w:p>
            <w:pPr>
              <w:spacing w:after="20"/>
              <w:ind w:left="20"/>
              <w:jc w:val="both"/>
            </w:pPr>
            <w:r>
              <w:rPr>
                <w:rFonts w:ascii="Times New Roman"/>
                <w:b w:val="false"/>
                <w:i w:val="false"/>
                <w:color w:val="ffffff"/>
                <w:sz w:val="20"/>
              </w:rPr>
              <w:t>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p>
            <w:pPr>
              <w:spacing w:after="20"/>
              <w:ind w:left="20"/>
              <w:jc w:val="both"/>
            </w:pPr>
            <w:r>
              <w:rPr>
                <w:rFonts w:ascii="Times New Roman"/>
                <w:b w:val="false"/>
                <w:i w:val="false"/>
                <w:color w:val="ffffff"/>
                <w:sz w:val="20"/>
              </w:rPr>
              <w:t>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p>
            <w:pPr>
              <w:spacing w:after="20"/>
              <w:ind w:left="20"/>
              <w:jc w:val="both"/>
            </w:pPr>
            <w:r>
              <w:rPr>
                <w:rFonts w:ascii="Times New Roman"/>
                <w:b w:val="false"/>
                <w:i w:val="false"/>
                <w:color w:val="ffffff"/>
                <w:sz w:val="20"/>
              </w:rPr>
              <w:t>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ffffff"/>
                <w:sz w:val="20"/>
              </w:rPr>
              <w:t>123</w:t>
            </w:r>
          </w:p>
          <w:p>
            <w:pPr>
              <w:spacing w:after="20"/>
              <w:ind w:left="20"/>
              <w:jc w:val="both"/>
            </w:pPr>
            <w:r>
              <w:rPr>
                <w:rFonts w:ascii="Times New Roman"/>
                <w:b w:val="false"/>
                <w:i w:val="false"/>
                <w:color w:val="ffffff"/>
                <w:sz w:val="20"/>
              </w:rPr>
              <w:t>123</w:t>
            </w:r>
          </w:p>
          <w:p>
            <w:pPr>
              <w:spacing w:after="20"/>
              <w:ind w:left="20"/>
              <w:jc w:val="both"/>
            </w:pPr>
            <w:r>
              <w:rPr>
                <w:rFonts w:ascii="Times New Roman"/>
                <w:b w:val="false"/>
                <w:i w:val="false"/>
                <w:color w:val="ffffff"/>
                <w:sz w:val="20"/>
              </w:rPr>
              <w:t>123</w:t>
            </w:r>
          </w:p>
          <w:p>
            <w:pPr>
              <w:spacing w:after="20"/>
              <w:ind w:left="20"/>
              <w:jc w:val="both"/>
            </w:pPr>
            <w:r>
              <w:rPr>
                <w:rFonts w:ascii="Times New Roman"/>
                <w:b w:val="false"/>
                <w:i w:val="false"/>
                <w:color w:val="ffffff"/>
                <w:sz w:val="20"/>
              </w:rPr>
              <w:t>123</w:t>
            </w:r>
          </w:p>
          <w:p>
            <w:pPr>
              <w:spacing w:after="20"/>
              <w:ind w:left="20"/>
              <w:jc w:val="both"/>
            </w:pPr>
            <w:r>
              <w:rPr>
                <w:rFonts w:ascii="Times New Roman"/>
                <w:b w:val="false"/>
                <w:i w:val="false"/>
                <w:color w:val="ffffff"/>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p>
            <w:pPr>
              <w:spacing w:after="20"/>
              <w:ind w:left="20"/>
              <w:jc w:val="both"/>
            </w:pPr>
            <w:r>
              <w:rPr>
                <w:rFonts w:ascii="Times New Roman"/>
                <w:b w:val="false"/>
                <w:i w:val="false"/>
                <w:color w:val="ffffff"/>
                <w:sz w:val="20"/>
              </w:rPr>
              <w:t>049</w:t>
            </w:r>
          </w:p>
          <w:p>
            <w:pPr>
              <w:spacing w:after="20"/>
              <w:ind w:left="20"/>
              <w:jc w:val="both"/>
            </w:pPr>
            <w:r>
              <w:rPr>
                <w:rFonts w:ascii="Times New Roman"/>
                <w:b w:val="false"/>
                <w:i w:val="false"/>
                <w:color w:val="ffffff"/>
                <w:sz w:val="20"/>
              </w:rPr>
              <w:t>049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p>
            <w:pPr>
              <w:spacing w:after="20"/>
              <w:ind w:left="20"/>
              <w:jc w:val="both"/>
            </w:pPr>
            <w:r>
              <w:rPr>
                <w:rFonts w:ascii="Times New Roman"/>
                <w:b w:val="false"/>
                <w:i w:val="false"/>
                <w:color w:val="ffffff"/>
                <w:sz w:val="20"/>
              </w:rPr>
              <w:t>202</w:t>
            </w:r>
          </w:p>
          <w:p>
            <w:pPr>
              <w:spacing w:after="20"/>
              <w:ind w:left="20"/>
              <w:jc w:val="both"/>
            </w:pPr>
            <w:r>
              <w:rPr>
                <w:rFonts w:ascii="Times New Roman"/>
                <w:b w:val="false"/>
                <w:i w:val="false"/>
                <w:color w:val="ffffff"/>
                <w:sz w:val="20"/>
              </w:rPr>
              <w:t>202</w:t>
            </w:r>
          </w:p>
          <w:p>
            <w:pPr>
              <w:spacing w:after="20"/>
              <w:ind w:left="20"/>
              <w:jc w:val="both"/>
            </w:pPr>
            <w:r>
              <w:rPr>
                <w:rFonts w:ascii="Times New Roman"/>
                <w:b w:val="false"/>
                <w:i w:val="false"/>
                <w:color w:val="ffffff"/>
                <w:sz w:val="20"/>
              </w:rPr>
              <w:t>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p>
            <w:pPr>
              <w:spacing w:after="20"/>
              <w:ind w:left="20"/>
              <w:jc w:val="both"/>
            </w:pPr>
            <w:r>
              <w:rPr>
                <w:rFonts w:ascii="Times New Roman"/>
                <w:b w:val="false"/>
                <w:i w:val="false"/>
                <w:color w:val="ffffff"/>
                <w:sz w:val="20"/>
              </w:rPr>
              <w:t>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p>
            <w:pPr>
              <w:spacing w:after="20"/>
              <w:ind w:left="20"/>
              <w:jc w:val="both"/>
            </w:pPr>
            <w:r>
              <w:rPr>
                <w:rFonts w:ascii="Times New Roman"/>
                <w:b w:val="false"/>
                <w:i w:val="false"/>
                <w:color w:val="ffffff"/>
                <w:sz w:val="20"/>
              </w:rPr>
              <w:t>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салаласында сараптамалық және консалтинг қызметтерін көрсету, зерттеулерді жүзеге асыру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органдардың ақпараттық-техникалық қамтамасындандыру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әлеуетін сауықтыру және күшейту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кәсіпкерлерді ақпараттық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 өзен қаласында кәсіпкерлікті қолдауға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ықпал етуге кредиттер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АҚ-ның жарғылық капиталын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ИҰ» АҚ-ның жарғылық капиталын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қаласында «Абу-Даби Плаза» көпфункционалдық кешенiн салу» жобасы бойынша іс-шараларды іске асыруға берілетін ағымдағы нысаналы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қаражатты аударуды ұйымдастыру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ffffff"/>
                <w:sz w:val="20"/>
              </w:rPr>
              <w:t>010</w:t>
            </w:r>
          </w:p>
          <w:p>
            <w:pPr>
              <w:spacing w:after="20"/>
              <w:ind w:left="20"/>
              <w:jc w:val="both"/>
            </w:pPr>
            <w:r>
              <w:rPr>
                <w:rFonts w:ascii="Times New Roman"/>
                <w:b w:val="false"/>
                <w:i w:val="false"/>
                <w:color w:val="ffffff"/>
                <w:sz w:val="20"/>
              </w:rPr>
              <w:t>010</w:t>
            </w:r>
          </w:p>
          <w:p>
            <w:pPr>
              <w:spacing w:after="20"/>
              <w:ind w:left="20"/>
              <w:jc w:val="both"/>
            </w:pPr>
            <w:r>
              <w:rPr>
                <w:rFonts w:ascii="Times New Roman"/>
                <w:b w:val="false"/>
                <w:i w:val="false"/>
                <w:color w:val="ffffff"/>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резерві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p>
            <w:pPr>
              <w:spacing w:after="20"/>
              <w:ind w:left="20"/>
              <w:jc w:val="both"/>
            </w:pPr>
            <w:r>
              <w:rPr>
                <w:rFonts w:ascii="Times New Roman"/>
                <w:b w:val="false"/>
                <w:i w:val="false"/>
                <w:color w:val="ffffff"/>
                <w:sz w:val="20"/>
              </w:rPr>
              <w:t>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қаржыландырылатын шығыстар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АҚ-на нысаналы салым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p>
            <w:pPr>
              <w:spacing w:after="20"/>
              <w:ind w:left="20"/>
              <w:jc w:val="both"/>
            </w:pPr>
            <w:r>
              <w:rPr>
                <w:rFonts w:ascii="Times New Roman"/>
                <w:b w:val="false"/>
                <w:i w:val="false"/>
                <w:color w:val="ffffff"/>
                <w:sz w:val="20"/>
              </w:rPr>
              <w:t>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Стандартизациялау, метрология, өнеркәсіп, инвестициялар тарту, геология, атом энергиясы, отын-энергетикалық кешені мен туристік индустриясын үйлестіру жөніндегі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Стандартизациялау, метрология, өнеркәсіп, инвестициялар тарту, геология, атом энергиясы, отын-энергетикалық кешені мен туристік индустрия саласындағы уәкілетті органның қызметін қамптамасыз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даму жөніндегі мемлекеттік бағдарламаны сүйемелдеу жөніндегі қызметтер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инвестициялар тартуы, оның жұмыс істеуі және дамуы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салалық бәсекеге қабілеттілігін арттыру стратегиясы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p>
            <w:pPr>
              <w:spacing w:after="20"/>
              <w:ind w:left="20"/>
              <w:jc w:val="both"/>
            </w:pPr>
            <w:r>
              <w:rPr>
                <w:rFonts w:ascii="Times New Roman"/>
                <w:b w:val="false"/>
                <w:i w:val="false"/>
                <w:color w:val="ffffff"/>
                <w:sz w:val="20"/>
              </w:rPr>
              <w:t>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ерекшеліктер бойынша аудандастыру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p>
            <w:pPr>
              <w:spacing w:after="20"/>
              <w:ind w:left="20"/>
              <w:jc w:val="both"/>
            </w:pPr>
            <w:r>
              <w:rPr>
                <w:rFonts w:ascii="Times New Roman"/>
                <w:b w:val="false"/>
                <w:i w:val="false"/>
                <w:color w:val="ffffff"/>
                <w:sz w:val="20"/>
              </w:rPr>
              <w:t>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p>
            <w:pPr>
              <w:spacing w:after="20"/>
              <w:ind w:left="20"/>
              <w:jc w:val="both"/>
            </w:pPr>
            <w:r>
              <w:rPr>
                <w:rFonts w:ascii="Times New Roman"/>
                <w:b w:val="false"/>
                <w:i w:val="false"/>
                <w:color w:val="ffffff"/>
                <w:sz w:val="20"/>
              </w:rPr>
              <w:t>253</w:t>
            </w:r>
          </w:p>
          <w:p>
            <w:pPr>
              <w:spacing w:after="20"/>
              <w:ind w:left="20"/>
              <w:jc w:val="both"/>
            </w:pPr>
            <w:r>
              <w:rPr>
                <w:rFonts w:ascii="Times New Roman"/>
                <w:b w:val="false"/>
                <w:i w:val="false"/>
                <w:color w:val="ffffff"/>
                <w:sz w:val="20"/>
              </w:rPr>
              <w:t>253</w:t>
            </w:r>
          </w:p>
          <w:p>
            <w:pPr>
              <w:spacing w:after="20"/>
              <w:ind w:left="20"/>
              <w:jc w:val="both"/>
            </w:pPr>
            <w:r>
              <w:rPr>
                <w:rFonts w:ascii="Times New Roman"/>
                <w:b w:val="false"/>
                <w:i w:val="false"/>
                <w:color w:val="ffffff"/>
                <w:sz w:val="20"/>
              </w:rPr>
              <w:t>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p>
            <w:pPr>
              <w:spacing w:after="20"/>
              <w:ind w:left="20"/>
              <w:jc w:val="both"/>
            </w:pPr>
            <w:r>
              <w:rPr>
                <w:rFonts w:ascii="Times New Roman"/>
                <w:b w:val="false"/>
                <w:i w:val="false"/>
                <w:color w:val="ffffff"/>
                <w:sz w:val="20"/>
              </w:rPr>
              <w:t>049</w:t>
            </w:r>
          </w:p>
          <w:p>
            <w:pPr>
              <w:spacing w:after="20"/>
              <w:ind w:left="20"/>
              <w:jc w:val="both"/>
            </w:pPr>
            <w:r>
              <w:rPr>
                <w:rFonts w:ascii="Times New Roman"/>
                <w:b w:val="false"/>
                <w:i w:val="false"/>
                <w:color w:val="ffffff"/>
                <w:sz w:val="20"/>
              </w:rPr>
              <w:t>049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ffffff"/>
                <w:sz w:val="20"/>
              </w:rPr>
              <w:t>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p>
            <w:pPr>
              <w:spacing w:after="20"/>
              <w:ind w:left="20"/>
              <w:jc w:val="both"/>
            </w:pPr>
            <w:r>
              <w:rPr>
                <w:rFonts w:ascii="Times New Roman"/>
                <w:b w:val="false"/>
                <w:i w:val="false"/>
                <w:color w:val="ffffff"/>
                <w:sz w:val="20"/>
              </w:rPr>
              <w:t>255</w:t>
            </w:r>
          </w:p>
          <w:p>
            <w:pPr>
              <w:spacing w:after="20"/>
              <w:ind w:left="20"/>
              <w:jc w:val="both"/>
            </w:pPr>
            <w:r>
              <w:rPr>
                <w:rFonts w:ascii="Times New Roman"/>
                <w:b w:val="false"/>
                <w:i w:val="false"/>
                <w:color w:val="ffffff"/>
                <w:sz w:val="20"/>
              </w:rPr>
              <w:t>255</w:t>
            </w:r>
          </w:p>
          <w:p>
            <w:pPr>
              <w:spacing w:after="20"/>
              <w:ind w:left="20"/>
              <w:jc w:val="both"/>
            </w:pPr>
            <w:r>
              <w:rPr>
                <w:rFonts w:ascii="Times New Roman"/>
                <w:b w:val="false"/>
                <w:i w:val="false"/>
                <w:color w:val="ffffff"/>
                <w:sz w:val="20"/>
              </w:rPr>
              <w:t>255</w:t>
            </w:r>
          </w:p>
          <w:p>
            <w:pPr>
              <w:spacing w:after="20"/>
              <w:ind w:left="20"/>
              <w:jc w:val="both"/>
            </w:pPr>
            <w:r>
              <w:rPr>
                <w:rFonts w:ascii="Times New Roman"/>
                <w:b w:val="false"/>
                <w:i w:val="false"/>
                <w:color w:val="ffffff"/>
                <w:sz w:val="20"/>
              </w:rPr>
              <w:t>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p>
            <w:pPr>
              <w:spacing w:after="20"/>
              <w:ind w:left="20"/>
              <w:jc w:val="both"/>
            </w:pPr>
            <w:r>
              <w:rPr>
                <w:rFonts w:ascii="Times New Roman"/>
                <w:b w:val="false"/>
                <w:i w:val="false"/>
                <w:color w:val="ffffff"/>
                <w:sz w:val="20"/>
              </w:rPr>
              <w:t>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p>
            <w:pPr>
              <w:spacing w:after="20"/>
              <w:ind w:left="20"/>
              <w:jc w:val="both"/>
            </w:pPr>
            <w:r>
              <w:rPr>
                <w:rFonts w:ascii="Times New Roman"/>
                <w:b w:val="false"/>
                <w:i w:val="false"/>
                <w:color w:val="ffffff"/>
                <w:sz w:val="20"/>
              </w:rPr>
              <w:t>258</w:t>
            </w:r>
          </w:p>
          <w:p>
            <w:pPr>
              <w:spacing w:after="20"/>
              <w:ind w:left="20"/>
              <w:jc w:val="both"/>
            </w:pPr>
            <w:r>
              <w:rPr>
                <w:rFonts w:ascii="Times New Roman"/>
                <w:b w:val="false"/>
                <w:i w:val="false"/>
                <w:color w:val="ffffff"/>
                <w:sz w:val="20"/>
              </w:rPr>
              <w:t>258</w:t>
            </w:r>
          </w:p>
          <w:p>
            <w:pPr>
              <w:spacing w:after="20"/>
              <w:ind w:left="20"/>
              <w:jc w:val="both"/>
            </w:pPr>
            <w:r>
              <w:rPr>
                <w:rFonts w:ascii="Times New Roman"/>
                <w:b w:val="false"/>
                <w:i w:val="false"/>
                <w:color w:val="ffffff"/>
                <w:sz w:val="20"/>
              </w:rPr>
              <w:t>258</w:t>
            </w:r>
          </w:p>
          <w:p>
            <w:pPr>
              <w:spacing w:after="20"/>
              <w:ind w:left="20"/>
              <w:jc w:val="both"/>
            </w:pPr>
            <w:r>
              <w:rPr>
                <w:rFonts w:ascii="Times New Roman"/>
                <w:b w:val="false"/>
                <w:i w:val="false"/>
                <w:color w:val="ffffff"/>
                <w:sz w:val="20"/>
              </w:rPr>
              <w:t>258</w:t>
            </w:r>
          </w:p>
          <w:p>
            <w:pPr>
              <w:spacing w:after="20"/>
              <w:ind w:left="20"/>
              <w:jc w:val="both"/>
            </w:pPr>
            <w:r>
              <w:rPr>
                <w:rFonts w:ascii="Times New Roman"/>
                <w:b w:val="false"/>
                <w:i w:val="false"/>
                <w:color w:val="ffffff"/>
                <w:sz w:val="20"/>
              </w:rPr>
              <w:t>258</w:t>
            </w:r>
          </w:p>
          <w:p>
            <w:pPr>
              <w:spacing w:after="20"/>
              <w:ind w:left="20"/>
              <w:jc w:val="both"/>
            </w:pPr>
            <w:r>
              <w:rPr>
                <w:rFonts w:ascii="Times New Roman"/>
                <w:b w:val="false"/>
                <w:i w:val="false"/>
                <w:color w:val="ffffff"/>
                <w:sz w:val="20"/>
              </w:rPr>
              <w:t>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ffffff"/>
                <w:sz w:val="20"/>
              </w:rPr>
              <w:t>015</w:t>
            </w:r>
          </w:p>
          <w:p>
            <w:pPr>
              <w:spacing w:after="20"/>
              <w:ind w:left="20"/>
              <w:jc w:val="both"/>
            </w:pPr>
            <w:r>
              <w:rPr>
                <w:rFonts w:ascii="Times New Roman"/>
                <w:b w:val="false"/>
                <w:i w:val="false"/>
                <w:color w:val="ffffff"/>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өңірлік ұйымдардың жарғылық капиталдарын ұлғайту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p>
            <w:pPr>
              <w:spacing w:after="20"/>
              <w:ind w:left="20"/>
              <w:jc w:val="both"/>
            </w:pPr>
            <w:r>
              <w:rPr>
                <w:rFonts w:ascii="Times New Roman"/>
                <w:b w:val="false"/>
                <w:i w:val="false"/>
                <w:color w:val="ffffff"/>
                <w:sz w:val="20"/>
              </w:rPr>
              <w:t>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p>
            <w:pPr>
              <w:spacing w:after="20"/>
              <w:ind w:left="20"/>
              <w:jc w:val="both"/>
            </w:pPr>
            <w:r>
              <w:rPr>
                <w:rFonts w:ascii="Times New Roman"/>
                <w:b w:val="false"/>
                <w:i w:val="false"/>
                <w:color w:val="ffffff"/>
                <w:sz w:val="20"/>
              </w:rPr>
              <w:t>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ffffff"/>
                <w:sz w:val="20"/>
              </w:rPr>
              <w:t>261</w:t>
            </w:r>
          </w:p>
          <w:p>
            <w:pPr>
              <w:spacing w:after="20"/>
              <w:ind w:left="20"/>
              <w:jc w:val="both"/>
            </w:pPr>
            <w:r>
              <w:rPr>
                <w:rFonts w:ascii="Times New Roman"/>
                <w:b w:val="false"/>
                <w:i w:val="false"/>
                <w:color w:val="ffffff"/>
                <w:sz w:val="20"/>
              </w:rPr>
              <w:t>261</w:t>
            </w:r>
          </w:p>
          <w:p>
            <w:pPr>
              <w:spacing w:after="20"/>
              <w:ind w:left="20"/>
              <w:jc w:val="both"/>
            </w:pPr>
            <w:r>
              <w:rPr>
                <w:rFonts w:ascii="Times New Roman"/>
                <w:b w:val="false"/>
                <w:i w:val="false"/>
                <w:color w:val="ffffff"/>
                <w:sz w:val="20"/>
              </w:rPr>
              <w:t>261</w:t>
            </w:r>
          </w:p>
          <w:p>
            <w:pPr>
              <w:spacing w:after="20"/>
              <w:ind w:left="20"/>
              <w:jc w:val="both"/>
            </w:pPr>
            <w:r>
              <w:rPr>
                <w:rFonts w:ascii="Times New Roman"/>
                <w:b w:val="false"/>
                <w:i w:val="false"/>
                <w:color w:val="ffffff"/>
                <w:sz w:val="20"/>
              </w:rPr>
              <w:t>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p>
            <w:pPr>
              <w:spacing w:after="20"/>
              <w:ind w:left="20"/>
              <w:jc w:val="both"/>
            </w:pPr>
            <w:r>
              <w:rPr>
                <w:rFonts w:ascii="Times New Roman"/>
                <w:b w:val="false"/>
                <w:i w:val="false"/>
                <w:color w:val="ffffff"/>
                <w:sz w:val="20"/>
              </w:rPr>
              <w:t>066</w:t>
            </w:r>
          </w:p>
          <w:p>
            <w:pPr>
              <w:spacing w:after="20"/>
              <w:ind w:left="20"/>
              <w:jc w:val="both"/>
            </w:pPr>
            <w:r>
              <w:rPr>
                <w:rFonts w:ascii="Times New Roman"/>
                <w:b w:val="false"/>
                <w:i w:val="false"/>
                <w:color w:val="ffffff"/>
                <w:sz w:val="20"/>
              </w:rPr>
              <w:t>066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ffffff"/>
                <w:sz w:val="20"/>
              </w:rPr>
              <w:t>262</w:t>
            </w:r>
          </w:p>
          <w:p>
            <w:pPr>
              <w:spacing w:after="20"/>
              <w:ind w:left="20"/>
              <w:jc w:val="both"/>
            </w:pPr>
            <w:r>
              <w:rPr>
                <w:rFonts w:ascii="Times New Roman"/>
                <w:b w:val="false"/>
                <w:i w:val="false"/>
                <w:color w:val="ffffff"/>
                <w:sz w:val="20"/>
              </w:rPr>
              <w:t>262</w:t>
            </w:r>
          </w:p>
          <w:p>
            <w:pPr>
              <w:spacing w:after="20"/>
              <w:ind w:left="20"/>
              <w:jc w:val="both"/>
            </w:pPr>
            <w:r>
              <w:rPr>
                <w:rFonts w:ascii="Times New Roman"/>
                <w:b w:val="false"/>
                <w:i w:val="false"/>
                <w:color w:val="ffffff"/>
                <w:sz w:val="20"/>
              </w:rPr>
              <w:t>262</w:t>
            </w:r>
          </w:p>
          <w:p>
            <w:pPr>
              <w:spacing w:after="20"/>
              <w:ind w:left="20"/>
              <w:jc w:val="both"/>
            </w:pPr>
            <w:r>
              <w:rPr>
                <w:rFonts w:ascii="Times New Roman"/>
                <w:b w:val="false"/>
                <w:i w:val="false"/>
                <w:color w:val="ffffff"/>
                <w:sz w:val="20"/>
              </w:rPr>
              <w:t>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ffffff"/>
                <w:sz w:val="20"/>
              </w:rPr>
              <w:t>019</w:t>
            </w:r>
          </w:p>
          <w:p>
            <w:pPr>
              <w:spacing w:after="20"/>
              <w:ind w:left="20"/>
              <w:jc w:val="both"/>
            </w:pPr>
            <w:r>
              <w:rPr>
                <w:rFonts w:ascii="Times New Roman"/>
                <w:b w:val="false"/>
                <w:i w:val="false"/>
                <w:color w:val="ffffff"/>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p>
            <w:pPr>
              <w:spacing w:after="20"/>
              <w:ind w:left="20"/>
              <w:jc w:val="both"/>
            </w:pPr>
            <w:r>
              <w:rPr>
                <w:rFonts w:ascii="Times New Roman"/>
                <w:b w:val="false"/>
                <w:i w:val="false"/>
                <w:color w:val="ffffff"/>
                <w:sz w:val="20"/>
              </w:rPr>
              <w:t>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p>
            <w:pPr>
              <w:spacing w:after="20"/>
              <w:ind w:left="20"/>
              <w:jc w:val="both"/>
            </w:pPr>
            <w:r>
              <w:rPr>
                <w:rFonts w:ascii="Times New Roman"/>
                <w:b w:val="false"/>
                <w:i w:val="false"/>
                <w:color w:val="ffffff"/>
                <w:sz w:val="20"/>
              </w:rPr>
              <w:t>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p>
            <w:pPr>
              <w:spacing w:after="20"/>
              <w:ind w:left="20"/>
              <w:jc w:val="both"/>
            </w:pPr>
            <w:r>
              <w:rPr>
                <w:rFonts w:ascii="Times New Roman"/>
                <w:b w:val="false"/>
                <w:i w:val="false"/>
                <w:color w:val="ffffff"/>
                <w:sz w:val="20"/>
              </w:rPr>
              <w:t>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ffffff"/>
                <w:sz w:val="20"/>
              </w:rPr>
              <w:t>004</w:t>
            </w:r>
          </w:p>
          <w:p>
            <w:pPr>
              <w:spacing w:after="20"/>
              <w:ind w:left="20"/>
              <w:jc w:val="both"/>
            </w:pPr>
            <w:r>
              <w:rPr>
                <w:rFonts w:ascii="Times New Roman"/>
                <w:b w:val="false"/>
                <w:i w:val="false"/>
                <w:color w:val="ffffff"/>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ffffff"/>
                <w:sz w:val="20"/>
              </w:rPr>
              <w:t>014</w:t>
            </w:r>
          </w:p>
          <w:p>
            <w:pPr>
              <w:spacing w:after="20"/>
              <w:ind w:left="20"/>
              <w:jc w:val="both"/>
            </w:pPr>
            <w:r>
              <w:rPr>
                <w:rFonts w:ascii="Times New Roman"/>
                <w:b w:val="false"/>
                <w:i w:val="false"/>
                <w:color w:val="ffffff"/>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мөлшерлемелерді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ffffff"/>
                <w:sz w:val="20"/>
              </w:rPr>
              <w:t>015</w:t>
            </w:r>
          </w:p>
          <w:p>
            <w:pPr>
              <w:spacing w:after="20"/>
              <w:ind w:left="20"/>
              <w:jc w:val="both"/>
            </w:pPr>
            <w:r>
              <w:rPr>
                <w:rFonts w:ascii="Times New Roman"/>
                <w:b w:val="false"/>
                <w:i w:val="false"/>
                <w:color w:val="ffffff"/>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ffffff"/>
                <w:sz w:val="20"/>
              </w:rPr>
              <w:t>016</w:t>
            </w:r>
          </w:p>
          <w:p>
            <w:pPr>
              <w:spacing w:after="20"/>
              <w:ind w:left="20"/>
              <w:jc w:val="both"/>
            </w:pPr>
            <w:r>
              <w:rPr>
                <w:rFonts w:ascii="Times New Roman"/>
                <w:b w:val="false"/>
                <w:i w:val="false"/>
                <w:color w:val="ffffff"/>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ffffff"/>
                <w:sz w:val="20"/>
              </w:rPr>
              <w:t>019</w:t>
            </w:r>
          </w:p>
          <w:p>
            <w:pPr>
              <w:spacing w:after="20"/>
              <w:ind w:left="20"/>
              <w:jc w:val="both"/>
            </w:pPr>
            <w:r>
              <w:rPr>
                <w:rFonts w:ascii="Times New Roman"/>
                <w:b w:val="false"/>
                <w:i w:val="false"/>
                <w:color w:val="ffffff"/>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p>
            <w:pPr>
              <w:spacing w:after="20"/>
              <w:ind w:left="20"/>
              <w:jc w:val="both"/>
            </w:pPr>
            <w:r>
              <w:rPr>
                <w:rFonts w:ascii="Times New Roman"/>
                <w:b w:val="false"/>
                <w:i w:val="false"/>
                <w:color w:val="ffffff"/>
                <w:sz w:val="20"/>
              </w:rPr>
              <w:t>020</w:t>
            </w:r>
          </w:p>
          <w:p>
            <w:pPr>
              <w:spacing w:after="20"/>
              <w:ind w:left="20"/>
              <w:jc w:val="both"/>
            </w:pPr>
            <w:r>
              <w:rPr>
                <w:rFonts w:ascii="Times New Roman"/>
                <w:b w:val="false"/>
                <w:i w:val="false"/>
                <w:color w:val="ffffff"/>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ffffff"/>
                <w:sz w:val="20"/>
              </w:rPr>
              <w:t>038</w:t>
            </w:r>
          </w:p>
          <w:p>
            <w:pPr>
              <w:spacing w:after="20"/>
              <w:ind w:left="20"/>
              <w:jc w:val="both"/>
            </w:pPr>
            <w:r>
              <w:rPr>
                <w:rFonts w:ascii="Times New Roman"/>
                <w:b w:val="false"/>
                <w:i w:val="false"/>
                <w:color w:val="ffffff"/>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p>
            <w:pPr>
              <w:spacing w:after="20"/>
              <w:ind w:left="20"/>
              <w:jc w:val="both"/>
            </w:pPr>
            <w:r>
              <w:rPr>
                <w:rFonts w:ascii="Times New Roman"/>
                <w:b w:val="false"/>
                <w:i w:val="false"/>
                <w:color w:val="ffffff"/>
                <w:sz w:val="20"/>
              </w:rPr>
              <w:t>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p>
            <w:pPr>
              <w:spacing w:after="20"/>
              <w:ind w:left="20"/>
              <w:jc w:val="both"/>
            </w:pPr>
            <w:r>
              <w:rPr>
                <w:rFonts w:ascii="Times New Roman"/>
                <w:b w:val="false"/>
                <w:i w:val="false"/>
                <w:color w:val="ffffff"/>
                <w:sz w:val="20"/>
              </w:rPr>
              <w:t>036</w:t>
            </w:r>
          </w:p>
          <w:p>
            <w:pPr>
              <w:spacing w:after="20"/>
              <w:ind w:left="20"/>
              <w:jc w:val="both"/>
            </w:pPr>
            <w:r>
              <w:rPr>
                <w:rFonts w:ascii="Times New Roman"/>
                <w:b w:val="false"/>
                <w:i w:val="false"/>
                <w:color w:val="ffffff"/>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p>
            <w:pPr>
              <w:spacing w:after="20"/>
              <w:ind w:left="20"/>
              <w:jc w:val="both"/>
            </w:pPr>
            <w:r>
              <w:rPr>
                <w:rFonts w:ascii="Times New Roman"/>
                <w:b w:val="false"/>
                <w:i w:val="false"/>
                <w:color w:val="ffffff"/>
                <w:sz w:val="20"/>
              </w:rPr>
              <w:t>037</w:t>
            </w:r>
          </w:p>
          <w:p>
            <w:pPr>
              <w:spacing w:after="20"/>
              <w:ind w:left="20"/>
              <w:jc w:val="both"/>
            </w:pPr>
            <w:r>
              <w:rPr>
                <w:rFonts w:ascii="Times New Roman"/>
                <w:b w:val="false"/>
                <w:i w:val="false"/>
                <w:color w:val="ffffff"/>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p>
            <w:pPr>
              <w:spacing w:after="20"/>
              <w:ind w:left="20"/>
              <w:jc w:val="both"/>
            </w:pPr>
            <w:r>
              <w:rPr>
                <w:rFonts w:ascii="Times New Roman"/>
                <w:b w:val="false"/>
                <w:i w:val="false"/>
                <w:color w:val="ffffff"/>
                <w:sz w:val="20"/>
              </w:rPr>
              <w:t>084</w:t>
            </w:r>
          </w:p>
          <w:p>
            <w:pPr>
              <w:spacing w:after="20"/>
              <w:ind w:left="20"/>
              <w:jc w:val="both"/>
            </w:pPr>
            <w:r>
              <w:rPr>
                <w:rFonts w:ascii="Times New Roman"/>
                <w:b w:val="false"/>
                <w:i w:val="false"/>
                <w:color w:val="ffffff"/>
                <w:sz w:val="20"/>
              </w:rPr>
              <w:t>084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p>
            <w:pPr>
              <w:spacing w:after="20"/>
              <w:ind w:left="20"/>
              <w:jc w:val="both"/>
            </w:pPr>
            <w:r>
              <w:rPr>
                <w:rFonts w:ascii="Times New Roman"/>
                <w:b w:val="false"/>
                <w:i w:val="false"/>
                <w:color w:val="ffffff"/>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p>
            <w:pPr>
              <w:spacing w:after="20"/>
              <w:ind w:left="20"/>
              <w:jc w:val="both"/>
            </w:pPr>
            <w:r>
              <w:rPr>
                <w:rFonts w:ascii="Times New Roman"/>
                <w:b w:val="false"/>
                <w:i w:val="false"/>
                <w:color w:val="ffffff"/>
                <w:sz w:val="20"/>
              </w:rPr>
              <w:t>051</w:t>
            </w:r>
          </w:p>
          <w:p>
            <w:pPr>
              <w:spacing w:after="20"/>
              <w:ind w:left="20"/>
              <w:jc w:val="both"/>
            </w:pPr>
            <w:r>
              <w:rPr>
                <w:rFonts w:ascii="Times New Roman"/>
                <w:b w:val="false"/>
                <w:i w:val="false"/>
                <w:color w:val="ffffff"/>
                <w:sz w:val="20"/>
              </w:rPr>
              <w:t>051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p>
            <w:pPr>
              <w:spacing w:after="20"/>
              <w:ind w:left="20"/>
              <w:jc w:val="both"/>
            </w:pPr>
            <w:r>
              <w:rPr>
                <w:rFonts w:ascii="Times New Roman"/>
                <w:b w:val="false"/>
                <w:i w:val="false"/>
                <w:color w:val="ffffff"/>
                <w:sz w:val="20"/>
              </w:rPr>
              <w:t>077</w:t>
            </w:r>
          </w:p>
          <w:p>
            <w:pPr>
              <w:spacing w:after="20"/>
              <w:ind w:left="20"/>
              <w:jc w:val="both"/>
            </w:pPr>
            <w:r>
              <w:rPr>
                <w:rFonts w:ascii="Times New Roman"/>
                <w:b w:val="false"/>
                <w:i w:val="false"/>
                <w:color w:val="ffffff"/>
                <w:sz w:val="20"/>
              </w:rPr>
              <w:t>077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p>
            <w:pPr>
              <w:spacing w:after="20"/>
              <w:ind w:left="20"/>
              <w:jc w:val="both"/>
            </w:pPr>
            <w:r>
              <w:rPr>
                <w:rFonts w:ascii="Times New Roman"/>
                <w:b w:val="false"/>
                <w:i w:val="false"/>
                <w:color w:val="ffffff"/>
                <w:sz w:val="20"/>
              </w:rPr>
              <w:t>078</w:t>
            </w:r>
          </w:p>
          <w:p>
            <w:pPr>
              <w:spacing w:after="20"/>
              <w:ind w:left="20"/>
              <w:jc w:val="both"/>
            </w:pPr>
            <w:r>
              <w:rPr>
                <w:rFonts w:ascii="Times New Roman"/>
                <w:b w:val="false"/>
                <w:i w:val="false"/>
                <w:color w:val="ffffff"/>
                <w:sz w:val="20"/>
              </w:rPr>
              <w:t>078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p>
            <w:pPr>
              <w:spacing w:after="20"/>
              <w:ind w:left="20"/>
              <w:jc w:val="both"/>
            </w:pPr>
            <w:r>
              <w:rPr>
                <w:rFonts w:ascii="Times New Roman"/>
                <w:b w:val="false"/>
                <w:i w:val="false"/>
                <w:color w:val="ffffff"/>
                <w:sz w:val="20"/>
              </w:rPr>
              <w:t>084</w:t>
            </w:r>
          </w:p>
          <w:p>
            <w:pPr>
              <w:spacing w:after="20"/>
              <w:ind w:left="20"/>
              <w:jc w:val="both"/>
            </w:pPr>
            <w:r>
              <w:rPr>
                <w:rFonts w:ascii="Times New Roman"/>
                <w:b w:val="false"/>
                <w:i w:val="false"/>
                <w:color w:val="ffffff"/>
                <w:sz w:val="20"/>
              </w:rPr>
              <w:t>084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сауданы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 өзен қаласының бюджетіне кәсіпкерлікті қолдауға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p>
            <w:pPr>
              <w:spacing w:after="20"/>
              <w:ind w:left="20"/>
              <w:jc w:val="both"/>
            </w:pPr>
            <w:r>
              <w:rPr>
                <w:rFonts w:ascii="Times New Roman"/>
                <w:b w:val="false"/>
                <w:i w:val="false"/>
                <w:color w:val="ffffff"/>
                <w:sz w:val="20"/>
              </w:rPr>
              <w:t>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ffffff"/>
                <w:sz w:val="20"/>
              </w:rPr>
              <w:t>024</w:t>
            </w:r>
          </w:p>
          <w:p>
            <w:pPr>
              <w:spacing w:after="20"/>
              <w:ind w:left="20"/>
              <w:jc w:val="both"/>
            </w:pPr>
            <w:r>
              <w:rPr>
                <w:rFonts w:ascii="Times New Roman"/>
                <w:b w:val="false"/>
                <w:i w:val="false"/>
                <w:color w:val="ffffff"/>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p>
            <w:pPr>
              <w:spacing w:after="20"/>
              <w:ind w:left="20"/>
              <w:jc w:val="both"/>
            </w:pPr>
            <w:r>
              <w:rPr>
                <w:rFonts w:ascii="Times New Roman"/>
                <w:b w:val="false"/>
                <w:i w:val="false"/>
                <w:color w:val="ffffff"/>
                <w:sz w:val="20"/>
              </w:rPr>
              <w:t>033</w:t>
            </w:r>
          </w:p>
          <w:p>
            <w:pPr>
              <w:spacing w:after="20"/>
              <w:ind w:left="20"/>
              <w:jc w:val="both"/>
            </w:pPr>
            <w:r>
              <w:rPr>
                <w:rFonts w:ascii="Times New Roman"/>
                <w:b w:val="false"/>
                <w:i w:val="false"/>
                <w:color w:val="ffffff"/>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өңірлік ұйымдардың жарғылық капиталдарын ұлғайту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p>
            <w:pPr>
              <w:spacing w:after="20"/>
              <w:ind w:left="20"/>
              <w:jc w:val="both"/>
            </w:pPr>
            <w:r>
              <w:rPr>
                <w:rFonts w:ascii="Times New Roman"/>
                <w:b w:val="false"/>
                <w:i w:val="false"/>
                <w:color w:val="ffffff"/>
                <w:sz w:val="20"/>
              </w:rPr>
              <w:t>035</w:t>
            </w:r>
          </w:p>
          <w:p>
            <w:pPr>
              <w:spacing w:after="20"/>
              <w:ind w:left="20"/>
              <w:jc w:val="both"/>
            </w:pPr>
            <w:r>
              <w:rPr>
                <w:rFonts w:ascii="Times New Roman"/>
                <w:b w:val="false"/>
                <w:i w:val="false"/>
                <w:color w:val="ffffff"/>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p>
            <w:pPr>
              <w:spacing w:after="20"/>
              <w:ind w:left="20"/>
              <w:jc w:val="both"/>
            </w:pPr>
            <w:r>
              <w:rPr>
                <w:rFonts w:ascii="Times New Roman"/>
                <w:b w:val="false"/>
                <w:i w:val="false"/>
                <w:color w:val="ffffff"/>
                <w:sz w:val="20"/>
              </w:rPr>
              <w:t>036</w:t>
            </w:r>
          </w:p>
          <w:p>
            <w:pPr>
              <w:spacing w:after="20"/>
              <w:ind w:left="20"/>
              <w:jc w:val="both"/>
            </w:pPr>
            <w:r>
              <w:rPr>
                <w:rFonts w:ascii="Times New Roman"/>
                <w:b w:val="false"/>
                <w:i w:val="false"/>
                <w:color w:val="ffffff"/>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p>
            <w:pPr>
              <w:spacing w:after="20"/>
              <w:ind w:left="20"/>
              <w:jc w:val="both"/>
            </w:pPr>
            <w:r>
              <w:rPr>
                <w:rFonts w:ascii="Times New Roman"/>
                <w:b w:val="false"/>
                <w:i w:val="false"/>
                <w:color w:val="ffffff"/>
                <w:sz w:val="20"/>
              </w:rPr>
              <w:t>037</w:t>
            </w:r>
          </w:p>
          <w:p>
            <w:pPr>
              <w:spacing w:after="20"/>
              <w:ind w:left="20"/>
              <w:jc w:val="both"/>
            </w:pPr>
            <w:r>
              <w:rPr>
                <w:rFonts w:ascii="Times New Roman"/>
                <w:b w:val="false"/>
                <w:i w:val="false"/>
                <w:color w:val="ffffff"/>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p>
            <w:pPr>
              <w:spacing w:after="20"/>
              <w:ind w:left="20"/>
              <w:jc w:val="both"/>
            </w:pPr>
            <w:r>
              <w:rPr>
                <w:rFonts w:ascii="Times New Roman"/>
                <w:b w:val="false"/>
                <w:i w:val="false"/>
                <w:color w:val="ffffff"/>
                <w:sz w:val="20"/>
              </w:rPr>
              <w:t>084</w:t>
            </w:r>
          </w:p>
          <w:p>
            <w:pPr>
              <w:spacing w:after="20"/>
              <w:ind w:left="20"/>
              <w:jc w:val="both"/>
            </w:pPr>
            <w:r>
              <w:rPr>
                <w:rFonts w:ascii="Times New Roman"/>
                <w:b w:val="false"/>
                <w:i w:val="false"/>
                <w:color w:val="ffffff"/>
                <w:sz w:val="20"/>
              </w:rPr>
              <w:t>084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p>
            <w:pPr>
              <w:spacing w:after="20"/>
              <w:ind w:left="20"/>
              <w:jc w:val="both"/>
            </w:pPr>
            <w:r>
              <w:rPr>
                <w:rFonts w:ascii="Times New Roman"/>
                <w:b w:val="false"/>
                <w:i w:val="false"/>
                <w:color w:val="ffffff"/>
                <w:sz w:val="20"/>
              </w:rPr>
              <w:t>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p>
            <w:pPr>
              <w:spacing w:after="20"/>
              <w:ind w:left="20"/>
              <w:jc w:val="both"/>
            </w:pPr>
            <w:r>
              <w:rPr>
                <w:rFonts w:ascii="Times New Roman"/>
                <w:b w:val="false"/>
                <w:i w:val="false"/>
                <w:color w:val="ffffff"/>
                <w:sz w:val="20"/>
              </w:rPr>
              <w:t>058</w:t>
            </w:r>
          </w:p>
          <w:p>
            <w:pPr>
              <w:spacing w:after="20"/>
              <w:ind w:left="20"/>
              <w:jc w:val="both"/>
            </w:pPr>
            <w:r>
              <w:rPr>
                <w:rFonts w:ascii="Times New Roman"/>
                <w:b w:val="false"/>
                <w:i w:val="false"/>
                <w:color w:val="ffffff"/>
                <w:sz w:val="20"/>
              </w:rPr>
              <w:t>058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p>
            <w:pPr>
              <w:spacing w:after="20"/>
              <w:ind w:left="20"/>
              <w:jc w:val="both"/>
            </w:pPr>
            <w:r>
              <w:rPr>
                <w:rFonts w:ascii="Times New Roman"/>
                <w:b w:val="false"/>
                <w:i w:val="false"/>
                <w:color w:val="ffffff"/>
                <w:sz w:val="20"/>
              </w:rPr>
              <w:t>077</w:t>
            </w:r>
          </w:p>
          <w:p>
            <w:pPr>
              <w:spacing w:after="20"/>
              <w:ind w:left="20"/>
              <w:jc w:val="both"/>
            </w:pPr>
            <w:r>
              <w:rPr>
                <w:rFonts w:ascii="Times New Roman"/>
                <w:b w:val="false"/>
                <w:i w:val="false"/>
                <w:color w:val="ffffff"/>
                <w:sz w:val="20"/>
              </w:rPr>
              <w:t>077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p>
            <w:pPr>
              <w:spacing w:after="20"/>
              <w:ind w:left="20"/>
              <w:jc w:val="both"/>
            </w:pPr>
            <w:r>
              <w:rPr>
                <w:rFonts w:ascii="Times New Roman"/>
                <w:b w:val="false"/>
                <w:i w:val="false"/>
                <w:color w:val="ffffff"/>
                <w:sz w:val="20"/>
              </w:rPr>
              <w:t>078</w:t>
            </w:r>
          </w:p>
          <w:p>
            <w:pPr>
              <w:spacing w:after="20"/>
              <w:ind w:left="20"/>
              <w:jc w:val="both"/>
            </w:pPr>
            <w:r>
              <w:rPr>
                <w:rFonts w:ascii="Times New Roman"/>
                <w:b w:val="false"/>
                <w:i w:val="false"/>
                <w:color w:val="ffffff"/>
                <w:sz w:val="20"/>
              </w:rPr>
              <w:t>078</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p>
            <w:pPr>
              <w:spacing w:after="20"/>
              <w:ind w:left="20"/>
              <w:jc w:val="both"/>
            </w:pPr>
            <w:r>
              <w:rPr>
                <w:rFonts w:ascii="Times New Roman"/>
                <w:b w:val="false"/>
                <w:i w:val="false"/>
                <w:color w:val="ffffff"/>
                <w:sz w:val="20"/>
              </w:rPr>
              <w:t>086</w:t>
            </w:r>
          </w:p>
          <w:p>
            <w:pPr>
              <w:spacing w:after="20"/>
              <w:ind w:left="20"/>
              <w:jc w:val="both"/>
            </w:pPr>
            <w:r>
              <w:rPr>
                <w:rFonts w:ascii="Times New Roman"/>
                <w:b w:val="false"/>
                <w:i w:val="false"/>
                <w:color w:val="ffffff"/>
                <w:sz w:val="20"/>
              </w:rPr>
              <w:t>086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p>
            <w:pPr>
              <w:spacing w:after="20"/>
              <w:ind w:left="20"/>
              <w:jc w:val="both"/>
            </w:pPr>
            <w:r>
              <w:rPr>
                <w:rFonts w:ascii="Times New Roman"/>
                <w:b w:val="false"/>
                <w:i w:val="false"/>
                <w:color w:val="ffffff"/>
                <w:sz w:val="20"/>
              </w:rPr>
              <w:t>087</w:t>
            </w:r>
          </w:p>
          <w:p>
            <w:pPr>
              <w:spacing w:after="20"/>
              <w:ind w:left="20"/>
              <w:jc w:val="both"/>
            </w:pPr>
            <w:r>
              <w:rPr>
                <w:rFonts w:ascii="Times New Roman"/>
                <w:b w:val="false"/>
                <w:i w:val="false"/>
                <w:color w:val="ffffff"/>
                <w:sz w:val="20"/>
              </w:rPr>
              <w:t>087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p>
            <w:pPr>
              <w:spacing w:after="20"/>
              <w:ind w:left="20"/>
              <w:jc w:val="both"/>
            </w:pPr>
            <w:r>
              <w:rPr>
                <w:rFonts w:ascii="Times New Roman"/>
                <w:b w:val="false"/>
                <w:i w:val="false"/>
                <w:color w:val="ffffff"/>
                <w:sz w:val="20"/>
              </w:rPr>
              <w:t>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қойнауын пайдалану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инженерлік инфрақұрылымды дамытуға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ағымдағы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ағымдағы жайластыруға берілетін нысаналы ағымдағы трансферттер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саласындағы бақылау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облыстың жергілікті атқарушы органның төтенше резерві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облыстың жергілікті атқарушы органының резерві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органның резерві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облыстың жергілікті атқарушы органының резервi</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p>
            <w:pPr>
              <w:spacing w:after="20"/>
              <w:ind w:left="20"/>
              <w:jc w:val="both"/>
            </w:pPr>
            <w:r>
              <w:rPr>
                <w:rFonts w:ascii="Times New Roman"/>
                <w:b w:val="false"/>
                <w:i w:val="false"/>
                <w:color w:val="ffffff"/>
                <w:sz w:val="20"/>
              </w:rPr>
              <w:t>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p>
            <w:pPr>
              <w:spacing w:after="20"/>
              <w:ind w:left="20"/>
              <w:jc w:val="both"/>
            </w:pPr>
            <w:r>
              <w:rPr>
                <w:rFonts w:ascii="Times New Roman"/>
                <w:b w:val="false"/>
                <w:i w:val="false"/>
                <w:color w:val="ffffff"/>
                <w:sz w:val="20"/>
              </w:rPr>
              <w:t>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p>
            <w:pPr>
              <w:spacing w:after="20"/>
              <w:ind w:left="20"/>
              <w:jc w:val="both"/>
            </w:pPr>
            <w:r>
              <w:rPr>
                <w:rFonts w:ascii="Times New Roman"/>
                <w:b w:val="false"/>
                <w:i w:val="false"/>
                <w:color w:val="ffffff"/>
                <w:sz w:val="20"/>
              </w:rPr>
              <w:t>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p>
            <w:pPr>
              <w:spacing w:after="20"/>
              <w:ind w:left="20"/>
              <w:jc w:val="both"/>
            </w:pPr>
            <w:r>
              <w:rPr>
                <w:rFonts w:ascii="Times New Roman"/>
                <w:b w:val="false"/>
                <w:i w:val="false"/>
                <w:color w:val="ffffff"/>
                <w:sz w:val="20"/>
              </w:rPr>
              <w:t>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p>
            <w:pPr>
              <w:spacing w:after="20"/>
              <w:ind w:left="20"/>
              <w:jc w:val="both"/>
            </w:pPr>
            <w:r>
              <w:rPr>
                <w:rFonts w:ascii="Times New Roman"/>
                <w:b w:val="false"/>
                <w:i w:val="false"/>
                <w:color w:val="ffffff"/>
                <w:sz w:val="20"/>
              </w:rPr>
              <w:t>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ffffff"/>
                <w:sz w:val="20"/>
              </w:rPr>
              <w:t>013</w:t>
            </w:r>
          </w:p>
          <w:p>
            <w:pPr>
              <w:spacing w:after="20"/>
              <w:ind w:left="20"/>
              <w:jc w:val="both"/>
            </w:pPr>
            <w:r>
              <w:rPr>
                <w:rFonts w:ascii="Times New Roman"/>
                <w:b w:val="false"/>
                <w:i w:val="false"/>
                <w:color w:val="ffffff"/>
                <w:sz w:val="20"/>
              </w:rPr>
              <w:t>013</w:t>
            </w:r>
          </w:p>
          <w:p>
            <w:pPr>
              <w:spacing w:after="20"/>
              <w:ind w:left="20"/>
              <w:jc w:val="both"/>
            </w:pPr>
            <w:r>
              <w:rPr>
                <w:rFonts w:ascii="Times New Roman"/>
                <w:b w:val="false"/>
                <w:i w:val="false"/>
                <w:color w:val="ffffff"/>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қатты тұрмыстық қалдықтарды бөлек жинау жүйесін енгізу үшін кредит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«Медеу» БТСК» КМК «Медеу» биік таулы спорт кешенін энергия үнемдеу технологиясы жүйесін енгізу үшін кредит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p>
            <w:pPr>
              <w:spacing w:after="20"/>
              <w:ind w:left="20"/>
              <w:jc w:val="both"/>
            </w:pPr>
            <w:r>
              <w:rPr>
                <w:rFonts w:ascii="Times New Roman"/>
                <w:b w:val="false"/>
                <w:i w:val="false"/>
                <w:color w:val="ffffff"/>
                <w:sz w:val="20"/>
              </w:rPr>
              <w:t>357</w:t>
            </w:r>
          </w:p>
          <w:p>
            <w:pPr>
              <w:spacing w:after="20"/>
              <w:ind w:left="20"/>
              <w:jc w:val="both"/>
            </w:pPr>
            <w:r>
              <w:rPr>
                <w:rFonts w:ascii="Times New Roman"/>
                <w:b w:val="false"/>
                <w:i w:val="false"/>
                <w:color w:val="ffffff"/>
                <w:sz w:val="20"/>
              </w:rPr>
              <w:t>357</w:t>
            </w:r>
          </w:p>
          <w:p>
            <w:pPr>
              <w:spacing w:after="20"/>
              <w:ind w:left="20"/>
              <w:jc w:val="both"/>
            </w:pPr>
            <w:r>
              <w:rPr>
                <w:rFonts w:ascii="Times New Roman"/>
                <w:b w:val="false"/>
                <w:i w:val="false"/>
                <w:color w:val="ffffff"/>
                <w:sz w:val="20"/>
              </w:rPr>
              <w:t>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p>
            <w:pPr>
              <w:spacing w:after="20"/>
              <w:ind w:left="20"/>
              <w:jc w:val="both"/>
            </w:pPr>
            <w:r>
              <w:rPr>
                <w:rFonts w:ascii="Times New Roman"/>
                <w:b w:val="false"/>
                <w:i w:val="false"/>
                <w:color w:val="ffffff"/>
                <w:sz w:val="20"/>
              </w:rPr>
              <w:t>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p>
            <w:pPr>
              <w:spacing w:after="20"/>
              <w:ind w:left="20"/>
              <w:jc w:val="both"/>
            </w:pPr>
            <w:r>
              <w:rPr>
                <w:rFonts w:ascii="Times New Roman"/>
                <w:b w:val="false"/>
                <w:i w:val="false"/>
                <w:color w:val="ffffff"/>
                <w:sz w:val="20"/>
              </w:rPr>
              <w:t>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ffffff"/>
                <w:sz w:val="20"/>
              </w:rPr>
              <w:t>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p>
            <w:pPr>
              <w:spacing w:after="20"/>
              <w:ind w:left="20"/>
              <w:jc w:val="both"/>
            </w:pPr>
            <w:r>
              <w:rPr>
                <w:rFonts w:ascii="Times New Roman"/>
                <w:b w:val="false"/>
                <w:i w:val="false"/>
                <w:color w:val="ffffff"/>
                <w:sz w:val="20"/>
              </w:rPr>
              <w:t>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p>
            <w:pPr>
              <w:spacing w:after="20"/>
              <w:ind w:left="20"/>
              <w:jc w:val="both"/>
            </w:pPr>
            <w:r>
              <w:rPr>
                <w:rFonts w:ascii="Times New Roman"/>
                <w:b w:val="false"/>
                <w:i w:val="false"/>
                <w:color w:val="ffffff"/>
                <w:sz w:val="20"/>
              </w:rPr>
              <w:t>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p>
            <w:pPr>
              <w:spacing w:after="20"/>
              <w:ind w:left="20"/>
              <w:jc w:val="both"/>
            </w:pPr>
            <w:r>
              <w:rPr>
                <w:rFonts w:ascii="Times New Roman"/>
                <w:b w:val="false"/>
                <w:i w:val="false"/>
                <w:color w:val="ffffff"/>
                <w:sz w:val="20"/>
              </w:rPr>
              <w:t>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p>
            <w:pPr>
              <w:spacing w:after="20"/>
              <w:ind w:left="20"/>
              <w:jc w:val="both"/>
            </w:pPr>
            <w:r>
              <w:rPr>
                <w:rFonts w:ascii="Times New Roman"/>
                <w:b w:val="false"/>
                <w:i w:val="false"/>
                <w:color w:val="ffffff"/>
                <w:sz w:val="20"/>
              </w:rPr>
              <w:t>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p>
            <w:pPr>
              <w:spacing w:after="20"/>
              <w:ind w:left="20"/>
              <w:jc w:val="both"/>
            </w:pPr>
            <w:r>
              <w:rPr>
                <w:rFonts w:ascii="Times New Roman"/>
                <w:b w:val="false"/>
                <w:i w:val="false"/>
                <w:color w:val="ffffff"/>
                <w:sz w:val="20"/>
              </w:rPr>
              <w:t>002</w:t>
            </w:r>
          </w:p>
          <w:p>
            <w:pPr>
              <w:spacing w:after="20"/>
              <w:ind w:left="20"/>
              <w:jc w:val="both"/>
            </w:pPr>
            <w:r>
              <w:rPr>
                <w:rFonts w:ascii="Times New Roman"/>
                <w:b w:val="false"/>
                <w:i w:val="false"/>
                <w:color w:val="ffffff"/>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ffffff"/>
                <w:sz w:val="20"/>
              </w:rPr>
              <w:t>017</w:t>
            </w:r>
          </w:p>
          <w:p>
            <w:pPr>
              <w:spacing w:after="20"/>
              <w:ind w:left="20"/>
              <w:jc w:val="both"/>
            </w:pPr>
            <w:r>
              <w:rPr>
                <w:rFonts w:ascii="Times New Roman"/>
                <w:b w:val="false"/>
                <w:i w:val="false"/>
                <w:color w:val="ffffff"/>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p>
            <w:pPr>
              <w:spacing w:after="20"/>
              <w:ind w:left="20"/>
              <w:jc w:val="both"/>
            </w:pPr>
            <w:r>
              <w:rPr>
                <w:rFonts w:ascii="Times New Roman"/>
                <w:b w:val="false"/>
                <w:i w:val="false"/>
                <w:color w:val="ffffff"/>
                <w:sz w:val="20"/>
              </w:rPr>
              <w:t>018</w:t>
            </w:r>
          </w:p>
          <w:p>
            <w:pPr>
              <w:spacing w:after="20"/>
              <w:ind w:left="20"/>
              <w:jc w:val="both"/>
            </w:pPr>
            <w:r>
              <w:rPr>
                <w:rFonts w:ascii="Times New Roman"/>
                <w:b w:val="false"/>
                <w:i w:val="false"/>
                <w:color w:val="ffffff"/>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берілетін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ffffff"/>
                <w:sz w:val="20"/>
              </w:rPr>
              <w:t>019</w:t>
            </w:r>
          </w:p>
          <w:p>
            <w:pPr>
              <w:spacing w:after="20"/>
              <w:ind w:left="20"/>
              <w:jc w:val="both"/>
            </w:pPr>
            <w:r>
              <w:rPr>
                <w:rFonts w:ascii="Times New Roman"/>
                <w:b w:val="false"/>
                <w:i w:val="false"/>
                <w:color w:val="ffffff"/>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p>
            <w:pPr>
              <w:spacing w:after="20"/>
              <w:ind w:left="20"/>
              <w:jc w:val="both"/>
            </w:pPr>
            <w:r>
              <w:rPr>
                <w:rFonts w:ascii="Times New Roman"/>
                <w:b w:val="false"/>
                <w:i w:val="false"/>
                <w:color w:val="ffffff"/>
                <w:sz w:val="20"/>
              </w:rPr>
              <w:t>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арналған бюджеттік кредиттер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p>
            <w:pPr>
              <w:spacing w:after="20"/>
              <w:ind w:left="20"/>
              <w:jc w:val="both"/>
            </w:pPr>
            <w:r>
              <w:rPr>
                <w:rFonts w:ascii="Times New Roman"/>
                <w:b w:val="false"/>
                <w:i w:val="false"/>
                <w:color w:val="ffffff"/>
                <w:sz w:val="20"/>
              </w:rPr>
              <w:t>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дін істері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p>
            <w:pPr>
              <w:spacing w:after="20"/>
              <w:ind w:left="20"/>
              <w:jc w:val="both"/>
            </w:pPr>
            <w:r>
              <w:rPr>
                <w:rFonts w:ascii="Times New Roman"/>
                <w:b w:val="false"/>
                <w:i w:val="false"/>
                <w:color w:val="ffffff"/>
                <w:sz w:val="20"/>
              </w:rPr>
              <w:t>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p>
            <w:pPr>
              <w:spacing w:after="20"/>
              <w:ind w:left="20"/>
              <w:jc w:val="both"/>
            </w:pPr>
            <w:r>
              <w:rPr>
                <w:rFonts w:ascii="Times New Roman"/>
                <w:b w:val="false"/>
                <w:i w:val="false"/>
                <w:color w:val="ffffff"/>
                <w:sz w:val="20"/>
              </w:rPr>
              <w:t>020</w:t>
            </w:r>
          </w:p>
          <w:p>
            <w:pPr>
              <w:spacing w:after="20"/>
              <w:ind w:left="20"/>
              <w:jc w:val="both"/>
            </w:pPr>
            <w:r>
              <w:rPr>
                <w:rFonts w:ascii="Times New Roman"/>
                <w:b w:val="false"/>
                <w:i w:val="false"/>
                <w:color w:val="ffffff"/>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p>
            <w:pPr>
              <w:spacing w:after="20"/>
              <w:ind w:left="20"/>
              <w:jc w:val="both"/>
            </w:pPr>
            <w:r>
              <w:rPr>
                <w:rFonts w:ascii="Times New Roman"/>
                <w:b w:val="false"/>
                <w:i w:val="false"/>
                <w:color w:val="ffffff"/>
                <w:sz w:val="20"/>
              </w:rPr>
              <w:t>033</w:t>
            </w:r>
          </w:p>
          <w:p>
            <w:pPr>
              <w:spacing w:after="20"/>
              <w:ind w:left="20"/>
              <w:jc w:val="both"/>
            </w:pPr>
            <w:r>
              <w:rPr>
                <w:rFonts w:ascii="Times New Roman"/>
                <w:b w:val="false"/>
                <w:i w:val="false"/>
                <w:color w:val="ffffff"/>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өңірлік ұйымдардың жарғылық капиталдарын ұлғайту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p>
            <w:pPr>
              <w:spacing w:after="20"/>
              <w:ind w:left="20"/>
              <w:jc w:val="both"/>
            </w:pPr>
            <w:r>
              <w:rPr>
                <w:rFonts w:ascii="Times New Roman"/>
                <w:b w:val="false"/>
                <w:i w:val="false"/>
                <w:color w:val="ffffff"/>
                <w:sz w:val="20"/>
              </w:rPr>
              <w:t>372</w:t>
            </w:r>
          </w:p>
          <w:p>
            <w:pPr>
              <w:spacing w:after="20"/>
              <w:ind w:left="20"/>
              <w:jc w:val="both"/>
            </w:pPr>
            <w:r>
              <w:rPr>
                <w:rFonts w:ascii="Times New Roman"/>
                <w:b w:val="false"/>
                <w:i w:val="false"/>
                <w:color w:val="ffffff"/>
                <w:sz w:val="20"/>
              </w:rPr>
              <w:t>372</w:t>
            </w:r>
          </w:p>
          <w:p>
            <w:pPr>
              <w:spacing w:after="20"/>
              <w:ind w:left="20"/>
              <w:jc w:val="both"/>
            </w:pPr>
            <w:r>
              <w:rPr>
                <w:rFonts w:ascii="Times New Roman"/>
                <w:b w:val="false"/>
                <w:i w:val="false"/>
                <w:color w:val="ffffff"/>
                <w:sz w:val="20"/>
              </w:rPr>
              <w:t>372</w:t>
            </w:r>
          </w:p>
          <w:p>
            <w:pPr>
              <w:spacing w:after="20"/>
              <w:ind w:left="20"/>
              <w:jc w:val="both"/>
            </w:pPr>
            <w:r>
              <w:rPr>
                <w:rFonts w:ascii="Times New Roman"/>
                <w:b w:val="false"/>
                <w:i w:val="false"/>
                <w:color w:val="ffffff"/>
                <w:sz w:val="20"/>
              </w:rPr>
              <w:t>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p>
            <w:pPr>
              <w:spacing w:after="20"/>
              <w:ind w:left="20"/>
              <w:jc w:val="both"/>
            </w:pPr>
            <w:r>
              <w:rPr>
                <w:rFonts w:ascii="Times New Roman"/>
                <w:b w:val="false"/>
                <w:i w:val="false"/>
                <w:color w:val="ffffff"/>
                <w:sz w:val="20"/>
              </w:rPr>
              <w:t>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p>
            <w:pPr>
              <w:spacing w:after="20"/>
              <w:ind w:left="20"/>
              <w:jc w:val="both"/>
            </w:pPr>
            <w:r>
              <w:rPr>
                <w:rFonts w:ascii="Times New Roman"/>
                <w:b w:val="false"/>
                <w:i w:val="false"/>
                <w:color w:val="ffffff"/>
                <w:sz w:val="20"/>
              </w:rPr>
              <w:t>020</w:t>
            </w:r>
          </w:p>
          <w:p>
            <w:pPr>
              <w:spacing w:after="20"/>
              <w:ind w:left="20"/>
              <w:jc w:val="both"/>
            </w:pPr>
            <w:r>
              <w:rPr>
                <w:rFonts w:ascii="Times New Roman"/>
                <w:b w:val="false"/>
                <w:i w:val="false"/>
                <w:color w:val="ffffff"/>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p>
            <w:pPr>
              <w:spacing w:after="20"/>
              <w:ind w:left="20"/>
              <w:jc w:val="both"/>
            </w:pPr>
            <w:r>
              <w:rPr>
                <w:rFonts w:ascii="Times New Roman"/>
                <w:b w:val="false"/>
                <w:i w:val="false"/>
                <w:color w:val="ffffff"/>
                <w:sz w:val="20"/>
              </w:rPr>
              <w:t>374</w:t>
            </w:r>
          </w:p>
          <w:p>
            <w:pPr>
              <w:spacing w:after="20"/>
              <w:ind w:left="20"/>
              <w:jc w:val="both"/>
            </w:pPr>
            <w:r>
              <w:rPr>
                <w:rFonts w:ascii="Times New Roman"/>
                <w:b w:val="false"/>
                <w:i w:val="false"/>
                <w:color w:val="ffffff"/>
                <w:sz w:val="20"/>
              </w:rPr>
              <w:t>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«Абу-Даби Плаза» көпфункционалдық кешенiн салу» жобасы бойынша іс-шараларды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p>
            <w:pPr>
              <w:spacing w:after="20"/>
              <w:ind w:left="20"/>
              <w:jc w:val="both"/>
            </w:pPr>
            <w:r>
              <w:rPr>
                <w:rFonts w:ascii="Times New Roman"/>
                <w:b w:val="false"/>
                <w:i w:val="false"/>
                <w:color w:val="ffffff"/>
                <w:sz w:val="20"/>
              </w:rPr>
              <w:t>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балалар құқықтарын қорғау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p>
            <w:pPr>
              <w:spacing w:after="20"/>
              <w:ind w:left="20"/>
              <w:jc w:val="both"/>
            </w:pPr>
            <w:r>
              <w:rPr>
                <w:rFonts w:ascii="Times New Roman"/>
                <w:b w:val="false"/>
                <w:i w:val="false"/>
                <w:color w:val="ffffff"/>
                <w:sz w:val="20"/>
              </w:rPr>
              <w:t>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p>
            <w:pPr>
              <w:spacing w:after="20"/>
              <w:ind w:left="20"/>
              <w:jc w:val="both"/>
            </w:pPr>
            <w:r>
              <w:rPr>
                <w:rFonts w:ascii="Times New Roman"/>
                <w:b w:val="false"/>
                <w:i w:val="false"/>
                <w:color w:val="ffffff"/>
                <w:sz w:val="20"/>
              </w:rPr>
              <w:t>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мұрағаттар және құжаттама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p>
            <w:pPr>
              <w:spacing w:after="20"/>
              <w:ind w:left="20"/>
              <w:jc w:val="both"/>
            </w:pPr>
            <w:r>
              <w:rPr>
                <w:rFonts w:ascii="Times New Roman"/>
                <w:b w:val="false"/>
                <w:i w:val="false"/>
                <w:color w:val="ffffff"/>
                <w:sz w:val="20"/>
              </w:rPr>
              <w:t>382</w:t>
            </w:r>
          </w:p>
          <w:p>
            <w:pPr>
              <w:spacing w:after="20"/>
              <w:ind w:left="20"/>
              <w:jc w:val="both"/>
            </w:pPr>
            <w:r>
              <w:rPr>
                <w:rFonts w:ascii="Times New Roman"/>
                <w:b w:val="false"/>
                <w:i w:val="false"/>
                <w:color w:val="ffffff"/>
                <w:sz w:val="20"/>
              </w:rPr>
              <w:t>382</w:t>
            </w:r>
          </w:p>
          <w:p>
            <w:pPr>
              <w:spacing w:after="20"/>
              <w:ind w:left="20"/>
              <w:jc w:val="both"/>
            </w:pPr>
            <w:r>
              <w:rPr>
                <w:rFonts w:ascii="Times New Roman"/>
                <w:b w:val="false"/>
                <w:i w:val="false"/>
                <w:color w:val="ffffff"/>
                <w:sz w:val="20"/>
              </w:rPr>
              <w:t>382</w:t>
            </w:r>
          </w:p>
          <w:p>
            <w:pPr>
              <w:spacing w:after="20"/>
              <w:ind w:left="20"/>
              <w:jc w:val="both"/>
            </w:pPr>
            <w:r>
              <w:rPr>
                <w:rFonts w:ascii="Times New Roman"/>
                <w:b w:val="false"/>
                <w:i w:val="false"/>
                <w:color w:val="ffffff"/>
                <w:sz w:val="20"/>
              </w:rPr>
              <w:t>382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ffffff"/>
                <w:sz w:val="20"/>
              </w:rPr>
              <w:t>007</w:t>
            </w:r>
          </w:p>
          <w:p>
            <w:pPr>
              <w:spacing w:after="20"/>
              <w:ind w:left="20"/>
              <w:jc w:val="both"/>
            </w:pPr>
            <w:r>
              <w:rPr>
                <w:rFonts w:ascii="Times New Roman"/>
                <w:b w:val="false"/>
                <w:i w:val="false"/>
                <w:color w:val="ffffff"/>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өңірлік ұйымдардың жарғылық капиталдарын ұлғайту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p>
            <w:pPr>
              <w:spacing w:after="20"/>
              <w:ind w:left="20"/>
              <w:jc w:val="both"/>
            </w:pPr>
            <w:r>
              <w:rPr>
                <w:rFonts w:ascii="Times New Roman"/>
                <w:b w:val="false"/>
                <w:i w:val="false"/>
                <w:color w:val="ffffff"/>
                <w:sz w:val="20"/>
              </w:rPr>
              <w:t>383</w:t>
            </w:r>
          </w:p>
          <w:p>
            <w:pPr>
              <w:spacing w:after="20"/>
              <w:ind w:left="20"/>
              <w:jc w:val="both"/>
            </w:pPr>
            <w:r>
              <w:rPr>
                <w:rFonts w:ascii="Times New Roman"/>
                <w:b w:val="false"/>
                <w:i w:val="false"/>
                <w:color w:val="ffffff"/>
                <w:sz w:val="20"/>
              </w:rPr>
              <w:t>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тұрғын үй және тұрғын үй инспекциясы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p>
            <w:pPr>
              <w:spacing w:after="20"/>
              <w:ind w:left="20"/>
              <w:jc w:val="both"/>
            </w:pPr>
            <w:r>
              <w:rPr>
                <w:rFonts w:ascii="Times New Roman"/>
                <w:b w:val="false"/>
                <w:i w:val="false"/>
                <w:color w:val="ffffff"/>
                <w:sz w:val="20"/>
              </w:rPr>
              <w:t>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жолаушылар көлігі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p>
            <w:pPr>
              <w:spacing w:after="20"/>
              <w:ind w:left="20"/>
              <w:jc w:val="both"/>
            </w:pPr>
            <w:r>
              <w:rPr>
                <w:rFonts w:ascii="Times New Roman"/>
                <w:b w:val="false"/>
                <w:i w:val="false"/>
                <w:color w:val="ffffff"/>
                <w:sz w:val="20"/>
              </w:rPr>
              <w:t>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автомобиль жолдары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мемлекеттік еңбек инспекциясы және көші-қон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индустриялық-инновациялық даму және ауыл шаруашылығы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p>
            <w:pPr>
              <w:spacing w:after="20"/>
              <w:ind w:left="20"/>
              <w:jc w:val="both"/>
            </w:pPr>
            <w:r>
              <w:rPr>
                <w:rFonts w:ascii="Times New Roman"/>
                <w:b w:val="false"/>
                <w:i w:val="false"/>
                <w:color w:val="ffffff"/>
                <w:sz w:val="20"/>
              </w:rPr>
              <w:t>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p>
            <w:pPr>
              <w:spacing w:after="20"/>
              <w:ind w:left="20"/>
              <w:jc w:val="both"/>
            </w:pPr>
            <w:r>
              <w:rPr>
                <w:rFonts w:ascii="Times New Roman"/>
                <w:b w:val="false"/>
                <w:i w:val="false"/>
                <w:color w:val="ffffff"/>
                <w:sz w:val="20"/>
              </w:rPr>
              <w:t>453</w:t>
            </w:r>
          </w:p>
          <w:p>
            <w:pPr>
              <w:spacing w:after="20"/>
              <w:ind w:left="20"/>
              <w:jc w:val="both"/>
            </w:pPr>
            <w:r>
              <w:rPr>
                <w:rFonts w:ascii="Times New Roman"/>
                <w:b w:val="false"/>
                <w:i w:val="false"/>
                <w:color w:val="ffffff"/>
                <w:sz w:val="20"/>
              </w:rPr>
              <w:t>453</w:t>
            </w:r>
          </w:p>
          <w:p>
            <w:pPr>
              <w:spacing w:after="20"/>
              <w:ind w:left="20"/>
              <w:jc w:val="both"/>
            </w:pPr>
            <w:r>
              <w:rPr>
                <w:rFonts w:ascii="Times New Roman"/>
                <w:b w:val="false"/>
                <w:i w:val="false"/>
                <w:color w:val="ffffff"/>
                <w:sz w:val="20"/>
              </w:rPr>
              <w:t>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p>
            <w:pPr>
              <w:spacing w:after="20"/>
              <w:ind w:left="20"/>
              <w:jc w:val="both"/>
            </w:pPr>
            <w:r>
              <w:rPr>
                <w:rFonts w:ascii="Times New Roman"/>
                <w:b w:val="false"/>
                <w:i w:val="false"/>
                <w:color w:val="ffffff"/>
                <w:sz w:val="20"/>
              </w:rPr>
              <w:t>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ffffff"/>
                <w:sz w:val="20"/>
              </w:rPr>
              <w:t>011</w:t>
            </w:r>
          </w:p>
          <w:p>
            <w:pPr>
              <w:spacing w:after="20"/>
              <w:ind w:left="20"/>
              <w:jc w:val="both"/>
            </w:pPr>
            <w:r>
              <w:rPr>
                <w:rFonts w:ascii="Times New Roman"/>
                <w:b w:val="false"/>
                <w:i w:val="false"/>
                <w:color w:val="ffffff"/>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p>
            <w:pPr>
              <w:spacing w:after="20"/>
              <w:ind w:left="20"/>
              <w:jc w:val="both"/>
            </w:pPr>
            <w:r>
              <w:rPr>
                <w:rFonts w:ascii="Times New Roman"/>
                <w:b w:val="false"/>
                <w:i w:val="false"/>
                <w:color w:val="ffffff"/>
                <w:sz w:val="20"/>
              </w:rPr>
              <w:t>033</w:t>
            </w:r>
          </w:p>
          <w:p>
            <w:pPr>
              <w:spacing w:after="20"/>
              <w:ind w:left="20"/>
              <w:jc w:val="both"/>
            </w:pPr>
            <w:r>
              <w:rPr>
                <w:rFonts w:ascii="Times New Roman"/>
                <w:b w:val="false"/>
                <w:i w:val="false"/>
                <w:color w:val="ffffff"/>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p>
            <w:pPr>
              <w:spacing w:after="20"/>
              <w:ind w:left="20"/>
              <w:jc w:val="both"/>
            </w:pPr>
            <w:r>
              <w:rPr>
                <w:rFonts w:ascii="Times New Roman"/>
                <w:b w:val="false"/>
                <w:i w:val="false"/>
                <w:color w:val="ffffff"/>
                <w:sz w:val="20"/>
              </w:rPr>
              <w:t>034</w:t>
            </w:r>
          </w:p>
          <w:p>
            <w:pPr>
              <w:spacing w:after="20"/>
              <w:ind w:left="20"/>
              <w:jc w:val="both"/>
            </w:pPr>
            <w:r>
              <w:rPr>
                <w:rFonts w:ascii="Times New Roman"/>
                <w:b w:val="false"/>
                <w:i w:val="false"/>
                <w:color w:val="ffffff"/>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p>
            <w:pPr>
              <w:spacing w:after="20"/>
              <w:ind w:left="20"/>
              <w:jc w:val="both"/>
            </w:pPr>
            <w:r>
              <w:rPr>
                <w:rFonts w:ascii="Times New Roman"/>
                <w:b w:val="false"/>
                <w:i w:val="false"/>
                <w:color w:val="ffffff"/>
                <w:sz w:val="20"/>
              </w:rPr>
              <w:t>035</w:t>
            </w:r>
          </w:p>
          <w:p>
            <w:pPr>
              <w:spacing w:after="20"/>
              <w:ind w:left="20"/>
              <w:jc w:val="both"/>
            </w:pPr>
            <w:r>
              <w:rPr>
                <w:rFonts w:ascii="Times New Roman"/>
                <w:b w:val="false"/>
                <w:i w:val="false"/>
                <w:color w:val="ffffff"/>
                <w:sz w:val="20"/>
              </w:rPr>
              <w:t>035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ffffff"/>
                <w:sz w:val="20"/>
              </w:rPr>
              <w:t>455</w:t>
            </w:r>
          </w:p>
          <w:p>
            <w:pPr>
              <w:spacing w:after="20"/>
              <w:ind w:left="20"/>
              <w:jc w:val="both"/>
            </w:pPr>
            <w:r>
              <w:rPr>
                <w:rFonts w:ascii="Times New Roman"/>
                <w:b w:val="false"/>
                <w:i w:val="false"/>
                <w:color w:val="ffffff"/>
                <w:sz w:val="20"/>
              </w:rPr>
              <w:t>455</w:t>
            </w:r>
          </w:p>
          <w:p>
            <w:pPr>
              <w:spacing w:after="20"/>
              <w:ind w:left="20"/>
              <w:jc w:val="both"/>
            </w:pPr>
            <w:r>
              <w:rPr>
                <w:rFonts w:ascii="Times New Roman"/>
                <w:b w:val="false"/>
                <w:i w:val="false"/>
                <w:color w:val="ffffff"/>
                <w:sz w:val="20"/>
              </w:rPr>
              <w:t>455</w:t>
            </w:r>
          </w:p>
          <w:p>
            <w:pPr>
              <w:spacing w:after="20"/>
              <w:ind w:left="20"/>
              <w:jc w:val="both"/>
            </w:pPr>
            <w:r>
              <w:rPr>
                <w:rFonts w:ascii="Times New Roman"/>
                <w:b w:val="false"/>
                <w:i w:val="false"/>
                <w:color w:val="ffffff"/>
                <w:sz w:val="20"/>
              </w:rPr>
              <w:t>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p>
            <w:pPr>
              <w:spacing w:after="20"/>
              <w:ind w:left="20"/>
              <w:jc w:val="both"/>
            </w:pPr>
            <w:r>
              <w:rPr>
                <w:rFonts w:ascii="Times New Roman"/>
                <w:b w:val="false"/>
                <w:i w:val="false"/>
                <w:color w:val="ffffff"/>
                <w:sz w:val="20"/>
              </w:rPr>
              <w:t>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ffffff"/>
                <w:sz w:val="20"/>
              </w:rPr>
              <w:t>457</w:t>
            </w:r>
          </w:p>
          <w:p>
            <w:pPr>
              <w:spacing w:after="20"/>
              <w:ind w:left="20"/>
              <w:jc w:val="both"/>
            </w:pPr>
            <w:r>
              <w:rPr>
                <w:rFonts w:ascii="Times New Roman"/>
                <w:b w:val="false"/>
                <w:i w:val="false"/>
                <w:color w:val="ffffff"/>
                <w:sz w:val="20"/>
              </w:rPr>
              <w:t>457</w:t>
            </w:r>
          </w:p>
          <w:p>
            <w:pPr>
              <w:spacing w:after="20"/>
              <w:ind w:left="20"/>
              <w:jc w:val="both"/>
            </w:pPr>
            <w:r>
              <w:rPr>
                <w:rFonts w:ascii="Times New Roman"/>
                <w:b w:val="false"/>
                <w:i w:val="false"/>
                <w:color w:val="ffffff"/>
                <w:sz w:val="20"/>
              </w:rPr>
              <w:t>457</w:t>
            </w:r>
          </w:p>
          <w:p>
            <w:pPr>
              <w:spacing w:after="20"/>
              <w:ind w:left="20"/>
              <w:jc w:val="both"/>
            </w:pPr>
            <w:r>
              <w:rPr>
                <w:rFonts w:ascii="Times New Roman"/>
                <w:b w:val="false"/>
                <w:i w:val="false"/>
                <w:color w:val="ffffff"/>
                <w:sz w:val="20"/>
              </w:rPr>
              <w:t>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p>
            <w:pPr>
              <w:spacing w:after="20"/>
              <w:ind w:left="20"/>
              <w:jc w:val="both"/>
            </w:pPr>
            <w:r>
              <w:rPr>
                <w:rFonts w:ascii="Times New Roman"/>
                <w:b w:val="false"/>
                <w:i w:val="false"/>
                <w:color w:val="ffffff"/>
                <w:sz w:val="20"/>
              </w:rPr>
              <w:t>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p>
            <w:pPr>
              <w:spacing w:after="20"/>
              <w:ind w:left="20"/>
              <w:jc w:val="both"/>
            </w:pPr>
            <w:r>
              <w:rPr>
                <w:rFonts w:ascii="Times New Roman"/>
                <w:b w:val="false"/>
                <w:i w:val="false"/>
                <w:color w:val="ffffff"/>
                <w:sz w:val="20"/>
              </w:rPr>
              <w:t>043</w:t>
            </w:r>
          </w:p>
          <w:p>
            <w:pPr>
              <w:spacing w:after="20"/>
              <w:ind w:left="20"/>
              <w:jc w:val="both"/>
            </w:pPr>
            <w:r>
              <w:rPr>
                <w:rFonts w:ascii="Times New Roman"/>
                <w:b w:val="false"/>
                <w:i w:val="false"/>
                <w:color w:val="ffffff"/>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p>
            <w:pPr>
              <w:spacing w:after="20"/>
              <w:ind w:left="20"/>
              <w:jc w:val="both"/>
            </w:pPr>
            <w:r>
              <w:rPr>
                <w:rFonts w:ascii="Times New Roman"/>
                <w:b w:val="false"/>
                <w:i w:val="false"/>
                <w:color w:val="ffffff"/>
                <w:sz w:val="20"/>
              </w:rPr>
              <w:t>044</w:t>
            </w:r>
          </w:p>
          <w:p>
            <w:pPr>
              <w:spacing w:after="20"/>
              <w:ind w:left="20"/>
              <w:jc w:val="both"/>
            </w:pPr>
            <w:r>
              <w:rPr>
                <w:rFonts w:ascii="Times New Roman"/>
                <w:b w:val="false"/>
                <w:i w:val="false"/>
                <w:color w:val="ffffff"/>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p>
            <w:pPr>
              <w:spacing w:after="20"/>
              <w:ind w:left="20"/>
              <w:jc w:val="both"/>
            </w:pPr>
            <w:r>
              <w:rPr>
                <w:rFonts w:ascii="Times New Roman"/>
                <w:b w:val="false"/>
                <w:i w:val="false"/>
                <w:color w:val="ffffff"/>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p>
            <w:pPr>
              <w:spacing w:after="20"/>
              <w:ind w:left="20"/>
              <w:jc w:val="both"/>
            </w:pPr>
            <w:r>
              <w:rPr>
                <w:rFonts w:ascii="Times New Roman"/>
                <w:b w:val="false"/>
                <w:i w:val="false"/>
                <w:color w:val="ffffff"/>
                <w:sz w:val="20"/>
              </w:rPr>
              <w:t>460</w:t>
            </w:r>
          </w:p>
          <w:p>
            <w:pPr>
              <w:spacing w:after="20"/>
              <w:ind w:left="20"/>
              <w:jc w:val="both"/>
            </w:pPr>
            <w:r>
              <w:rPr>
                <w:rFonts w:ascii="Times New Roman"/>
                <w:b w:val="false"/>
                <w:i w:val="false"/>
                <w:color w:val="ffffff"/>
                <w:sz w:val="20"/>
              </w:rPr>
              <w:t>460</w:t>
            </w:r>
          </w:p>
          <w:p>
            <w:pPr>
              <w:spacing w:after="20"/>
              <w:ind w:left="20"/>
              <w:jc w:val="both"/>
            </w:pPr>
            <w:r>
              <w:rPr>
                <w:rFonts w:ascii="Times New Roman"/>
                <w:b w:val="false"/>
                <w:i w:val="false"/>
                <w:color w:val="ffffff"/>
                <w:sz w:val="20"/>
              </w:rPr>
              <w:t>460</w:t>
            </w:r>
          </w:p>
          <w:p>
            <w:pPr>
              <w:spacing w:after="20"/>
              <w:ind w:left="20"/>
              <w:jc w:val="both"/>
            </w:pPr>
            <w:r>
              <w:rPr>
                <w:rFonts w:ascii="Times New Roman"/>
                <w:b w:val="false"/>
                <w:i w:val="false"/>
                <w:color w:val="ffffff"/>
                <w:sz w:val="20"/>
              </w:rPr>
              <w:t>460</w:t>
            </w:r>
          </w:p>
          <w:p>
            <w:pPr>
              <w:spacing w:after="20"/>
              <w:ind w:left="20"/>
              <w:jc w:val="both"/>
            </w:pPr>
            <w:r>
              <w:rPr>
                <w:rFonts w:ascii="Times New Roman"/>
                <w:b w:val="false"/>
                <w:i w:val="false"/>
                <w:color w:val="ffffff"/>
                <w:sz w:val="20"/>
              </w:rPr>
              <w:t>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қаржы және кәсіпкерлік бөлімі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ffffff"/>
                <w:sz w:val="20"/>
              </w:rPr>
              <w:t>011</w:t>
            </w:r>
          </w:p>
          <w:p>
            <w:pPr>
              <w:spacing w:after="20"/>
              <w:ind w:left="20"/>
              <w:jc w:val="both"/>
            </w:pPr>
            <w:r>
              <w:rPr>
                <w:rFonts w:ascii="Times New Roman"/>
                <w:b w:val="false"/>
                <w:i w:val="false"/>
                <w:color w:val="ffffff"/>
                <w:sz w:val="20"/>
              </w:rPr>
              <w:t>011</w:t>
            </w:r>
          </w:p>
          <w:p>
            <w:pPr>
              <w:spacing w:after="20"/>
              <w:ind w:left="20"/>
              <w:jc w:val="both"/>
            </w:pPr>
            <w:r>
              <w:rPr>
                <w:rFonts w:ascii="Times New Roman"/>
                <w:b w:val="false"/>
                <w:i w:val="false"/>
                <w:color w:val="ffffff"/>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p>
            <w:pPr>
              <w:spacing w:after="20"/>
              <w:ind w:left="20"/>
              <w:jc w:val="both"/>
            </w:pPr>
            <w:r>
              <w:rPr>
                <w:rFonts w:ascii="Times New Roman"/>
                <w:b w:val="false"/>
                <w:i w:val="false"/>
                <w:color w:val="ffffff"/>
                <w:sz w:val="20"/>
              </w:rPr>
              <w:t>029</w:t>
            </w:r>
          </w:p>
          <w:p>
            <w:pPr>
              <w:spacing w:after="20"/>
              <w:ind w:left="20"/>
              <w:jc w:val="both"/>
            </w:pPr>
            <w:r>
              <w:rPr>
                <w:rFonts w:ascii="Times New Roman"/>
                <w:b w:val="false"/>
                <w:i w:val="false"/>
                <w:color w:val="ffffff"/>
                <w:sz w:val="20"/>
              </w:rPr>
              <w:t>029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p>
            <w:pPr>
              <w:spacing w:after="20"/>
              <w:ind w:left="20"/>
              <w:jc w:val="both"/>
            </w:pPr>
            <w:r>
              <w:rPr>
                <w:rFonts w:ascii="Times New Roman"/>
                <w:b w:val="false"/>
                <w:i w:val="false"/>
                <w:color w:val="ffffff"/>
                <w:sz w:val="20"/>
              </w:rPr>
              <w:t>030</w:t>
            </w:r>
          </w:p>
          <w:p>
            <w:pPr>
              <w:spacing w:after="20"/>
              <w:ind w:left="20"/>
              <w:jc w:val="both"/>
            </w:pPr>
            <w:r>
              <w:rPr>
                <w:rFonts w:ascii="Times New Roman"/>
                <w:b w:val="false"/>
                <w:i w:val="false"/>
                <w:color w:val="ffffff"/>
                <w:sz w:val="20"/>
              </w:rPr>
              <w:t>030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p>
            <w:pPr>
              <w:spacing w:after="20"/>
              <w:ind w:left="20"/>
              <w:jc w:val="both"/>
            </w:pPr>
            <w:r>
              <w:rPr>
                <w:rFonts w:ascii="Times New Roman"/>
                <w:b w:val="false"/>
                <w:i w:val="false"/>
                <w:color w:val="ffffff"/>
                <w:sz w:val="20"/>
              </w:rPr>
              <w:t>034</w:t>
            </w:r>
          </w:p>
          <w:p>
            <w:pPr>
              <w:spacing w:after="20"/>
              <w:ind w:left="20"/>
              <w:jc w:val="both"/>
            </w:pPr>
            <w:r>
              <w:rPr>
                <w:rFonts w:ascii="Times New Roman"/>
                <w:b w:val="false"/>
                <w:i w:val="false"/>
                <w:color w:val="ffffff"/>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p>
            <w:pPr>
              <w:spacing w:after="20"/>
              <w:ind w:left="20"/>
              <w:jc w:val="both"/>
            </w:pPr>
            <w:r>
              <w:rPr>
                <w:rFonts w:ascii="Times New Roman"/>
                <w:b w:val="false"/>
                <w:i w:val="false"/>
                <w:color w:val="ffffff"/>
                <w:sz w:val="20"/>
              </w:rPr>
              <w:t>035</w:t>
            </w:r>
          </w:p>
          <w:p>
            <w:pPr>
              <w:spacing w:after="20"/>
              <w:ind w:left="20"/>
              <w:jc w:val="both"/>
            </w:pPr>
            <w:r>
              <w:rPr>
                <w:rFonts w:ascii="Times New Roman"/>
                <w:b w:val="false"/>
                <w:i w:val="false"/>
                <w:color w:val="ffffff"/>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p>
            <w:pPr>
              <w:spacing w:after="20"/>
              <w:ind w:left="20"/>
              <w:jc w:val="both"/>
            </w:pPr>
            <w:r>
              <w:rPr>
                <w:rFonts w:ascii="Times New Roman"/>
                <w:b w:val="false"/>
                <w:i w:val="false"/>
                <w:color w:val="ffffff"/>
                <w:sz w:val="20"/>
              </w:rPr>
              <w:t>036</w:t>
            </w:r>
          </w:p>
          <w:p>
            <w:pPr>
              <w:spacing w:after="20"/>
              <w:ind w:left="20"/>
              <w:jc w:val="both"/>
            </w:pPr>
            <w:r>
              <w:rPr>
                <w:rFonts w:ascii="Times New Roman"/>
                <w:b w:val="false"/>
                <w:i w:val="false"/>
                <w:color w:val="ffffff"/>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p>
            <w:pPr>
              <w:spacing w:after="20"/>
              <w:ind w:left="20"/>
              <w:jc w:val="both"/>
            </w:pPr>
            <w:r>
              <w:rPr>
                <w:rFonts w:ascii="Times New Roman"/>
                <w:b w:val="false"/>
                <w:i w:val="false"/>
                <w:color w:val="ffffff"/>
                <w:sz w:val="20"/>
              </w:rPr>
              <w:t>462</w:t>
            </w:r>
          </w:p>
          <w:p>
            <w:pPr>
              <w:spacing w:after="20"/>
              <w:ind w:left="20"/>
              <w:jc w:val="both"/>
            </w:pPr>
            <w:r>
              <w:rPr>
                <w:rFonts w:ascii="Times New Roman"/>
                <w:b w:val="false"/>
                <w:i w:val="false"/>
                <w:color w:val="ffffff"/>
                <w:sz w:val="20"/>
              </w:rPr>
              <w:t>462</w:t>
            </w:r>
          </w:p>
          <w:p>
            <w:pPr>
              <w:spacing w:after="20"/>
              <w:ind w:left="20"/>
              <w:jc w:val="both"/>
            </w:pPr>
            <w:r>
              <w:rPr>
                <w:rFonts w:ascii="Times New Roman"/>
                <w:b w:val="false"/>
                <w:i w:val="false"/>
                <w:color w:val="ffffff"/>
                <w:sz w:val="20"/>
              </w:rPr>
              <w:t>462</w:t>
            </w:r>
          </w:p>
          <w:p>
            <w:pPr>
              <w:spacing w:after="20"/>
              <w:ind w:left="20"/>
              <w:jc w:val="both"/>
            </w:pPr>
            <w:r>
              <w:rPr>
                <w:rFonts w:ascii="Times New Roman"/>
                <w:b w:val="false"/>
                <w:i w:val="false"/>
                <w:color w:val="ffffff"/>
                <w:sz w:val="20"/>
              </w:rPr>
              <w:t>462</w:t>
            </w:r>
          </w:p>
          <w:p>
            <w:pPr>
              <w:spacing w:after="20"/>
              <w:ind w:left="20"/>
              <w:jc w:val="both"/>
            </w:pPr>
            <w:r>
              <w:rPr>
                <w:rFonts w:ascii="Times New Roman"/>
                <w:b w:val="false"/>
                <w:i w:val="false"/>
                <w:color w:val="ffffff"/>
                <w:sz w:val="20"/>
              </w:rPr>
              <w:t>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p>
            <w:pPr>
              <w:spacing w:after="20"/>
              <w:ind w:left="20"/>
              <w:jc w:val="both"/>
            </w:pPr>
            <w:r>
              <w:rPr>
                <w:rFonts w:ascii="Times New Roman"/>
                <w:b w:val="false"/>
                <w:i w:val="false"/>
                <w:color w:val="ffffff"/>
                <w:sz w:val="20"/>
              </w:rPr>
              <w:t>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ffffff"/>
                <w:sz w:val="20"/>
              </w:rPr>
              <w:t>464</w:t>
            </w:r>
          </w:p>
          <w:p>
            <w:pPr>
              <w:spacing w:after="20"/>
              <w:ind w:left="20"/>
              <w:jc w:val="both"/>
            </w:pPr>
            <w:r>
              <w:rPr>
                <w:rFonts w:ascii="Times New Roman"/>
                <w:b w:val="false"/>
                <w:i w:val="false"/>
                <w:color w:val="ffffff"/>
                <w:sz w:val="20"/>
              </w:rPr>
              <w:t>464</w:t>
            </w:r>
          </w:p>
          <w:p>
            <w:pPr>
              <w:spacing w:after="20"/>
              <w:ind w:left="20"/>
              <w:jc w:val="both"/>
            </w:pPr>
            <w:r>
              <w:rPr>
                <w:rFonts w:ascii="Times New Roman"/>
                <w:b w:val="false"/>
                <w:i w:val="false"/>
                <w:color w:val="ffffff"/>
                <w:sz w:val="20"/>
              </w:rPr>
              <w:t>464</w:t>
            </w:r>
          </w:p>
          <w:p>
            <w:pPr>
              <w:spacing w:after="20"/>
              <w:ind w:left="20"/>
              <w:jc w:val="both"/>
            </w:pPr>
            <w:r>
              <w:rPr>
                <w:rFonts w:ascii="Times New Roman"/>
                <w:b w:val="false"/>
                <w:i w:val="false"/>
                <w:color w:val="ffffff"/>
                <w:sz w:val="20"/>
              </w:rPr>
              <w:t>464</w:t>
            </w:r>
          </w:p>
          <w:p>
            <w:pPr>
              <w:spacing w:after="20"/>
              <w:ind w:left="20"/>
              <w:jc w:val="both"/>
            </w:pPr>
            <w:r>
              <w:rPr>
                <w:rFonts w:ascii="Times New Roman"/>
                <w:b w:val="false"/>
                <w:i w:val="false"/>
                <w:color w:val="ffffff"/>
                <w:sz w:val="20"/>
              </w:rPr>
              <w:t>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p>
            <w:pPr>
              <w:spacing w:after="20"/>
              <w:ind w:left="20"/>
              <w:jc w:val="both"/>
            </w:pPr>
            <w:r>
              <w:rPr>
                <w:rFonts w:ascii="Times New Roman"/>
                <w:b w:val="false"/>
                <w:i w:val="false"/>
                <w:color w:val="ffffff"/>
                <w:sz w:val="20"/>
              </w:rPr>
              <w:t>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p>
            <w:pPr>
              <w:spacing w:after="20"/>
              <w:ind w:left="20"/>
              <w:jc w:val="both"/>
            </w:pPr>
            <w:r>
              <w:rPr>
                <w:rFonts w:ascii="Times New Roman"/>
                <w:b w:val="false"/>
                <w:i w:val="false"/>
                <w:color w:val="ffffff"/>
                <w:sz w:val="20"/>
              </w:rPr>
              <w:t>077</w:t>
            </w:r>
          </w:p>
          <w:p>
            <w:pPr>
              <w:spacing w:after="20"/>
              <w:ind w:left="20"/>
              <w:jc w:val="both"/>
            </w:pPr>
            <w:r>
              <w:rPr>
                <w:rFonts w:ascii="Times New Roman"/>
                <w:b w:val="false"/>
                <w:i w:val="false"/>
                <w:color w:val="ffffff"/>
                <w:sz w:val="20"/>
              </w:rPr>
              <w:t>077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p>
            <w:pPr>
              <w:spacing w:after="20"/>
              <w:ind w:left="20"/>
              <w:jc w:val="both"/>
            </w:pPr>
            <w:r>
              <w:rPr>
                <w:rFonts w:ascii="Times New Roman"/>
                <w:b w:val="false"/>
                <w:i w:val="false"/>
                <w:color w:val="ffffff"/>
                <w:sz w:val="20"/>
              </w:rPr>
              <w:t>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p>
            <w:pPr>
              <w:spacing w:after="20"/>
              <w:ind w:left="20"/>
              <w:jc w:val="both"/>
            </w:pPr>
            <w:r>
              <w:rPr>
                <w:rFonts w:ascii="Times New Roman"/>
                <w:b w:val="false"/>
                <w:i w:val="false"/>
                <w:color w:val="ffffff"/>
                <w:sz w:val="20"/>
              </w:rPr>
              <w:t>077</w:t>
            </w:r>
          </w:p>
          <w:p>
            <w:pPr>
              <w:spacing w:after="20"/>
              <w:ind w:left="20"/>
              <w:jc w:val="both"/>
            </w:pPr>
            <w:r>
              <w:rPr>
                <w:rFonts w:ascii="Times New Roman"/>
                <w:b w:val="false"/>
                <w:i w:val="false"/>
                <w:color w:val="ffffff"/>
                <w:sz w:val="20"/>
              </w:rPr>
              <w:t>077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p>
            <w:pPr>
              <w:spacing w:after="20"/>
              <w:ind w:left="20"/>
              <w:jc w:val="both"/>
            </w:pPr>
            <w:r>
              <w:rPr>
                <w:rFonts w:ascii="Times New Roman"/>
                <w:b w:val="false"/>
                <w:i w:val="false"/>
                <w:color w:val="ffffff"/>
                <w:sz w:val="20"/>
              </w:rPr>
              <w:t>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ffffff"/>
                <w:sz w:val="20"/>
              </w:rPr>
              <w:t>469</w:t>
            </w:r>
          </w:p>
          <w:p>
            <w:pPr>
              <w:spacing w:after="20"/>
              <w:ind w:left="20"/>
              <w:jc w:val="both"/>
            </w:pPr>
            <w:r>
              <w:rPr>
                <w:rFonts w:ascii="Times New Roman"/>
                <w:b w:val="false"/>
                <w:i w:val="false"/>
                <w:color w:val="000000"/>
                <w:sz w:val="20"/>
              </w:rPr>
              <w:t>470</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ffffff"/>
                <w:sz w:val="20"/>
              </w:rPr>
              <w:t>006</w:t>
            </w:r>
          </w:p>
          <w:p>
            <w:pPr>
              <w:spacing w:after="20"/>
              <w:ind w:left="20"/>
              <w:jc w:val="both"/>
            </w:pPr>
            <w:r>
              <w:rPr>
                <w:rFonts w:ascii="Times New Roman"/>
                <w:b w:val="false"/>
                <w:i w:val="false"/>
                <w:color w:val="ffffff"/>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кәсіпкерлігін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ffffff"/>
                <w:sz w:val="20"/>
              </w:rPr>
              <w:t>007</w:t>
            </w:r>
          </w:p>
          <w:p>
            <w:pPr>
              <w:spacing w:after="20"/>
              <w:ind w:left="20"/>
              <w:jc w:val="both"/>
            </w:pPr>
            <w:r>
              <w:rPr>
                <w:rFonts w:ascii="Times New Roman"/>
                <w:b w:val="false"/>
                <w:i w:val="false"/>
                <w:color w:val="ffffff"/>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ffffff"/>
                <w:sz w:val="20"/>
              </w:rPr>
              <w:t>008</w:t>
            </w:r>
          </w:p>
          <w:p>
            <w:pPr>
              <w:spacing w:after="20"/>
              <w:ind w:left="20"/>
              <w:jc w:val="both"/>
            </w:pPr>
            <w:r>
              <w:rPr>
                <w:rFonts w:ascii="Times New Roman"/>
                <w:b w:val="false"/>
                <w:i w:val="false"/>
                <w:color w:val="ffffff"/>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p>
            <w:pPr>
              <w:spacing w:after="20"/>
              <w:ind w:left="20"/>
              <w:jc w:val="both"/>
            </w:pPr>
            <w:r>
              <w:rPr>
                <w:rFonts w:ascii="Times New Roman"/>
                <w:b w:val="false"/>
                <w:i w:val="false"/>
                <w:color w:val="ffffff"/>
                <w:sz w:val="20"/>
              </w:rPr>
              <w:t>033</w:t>
            </w:r>
          </w:p>
          <w:p>
            <w:pPr>
              <w:spacing w:after="20"/>
              <w:ind w:left="20"/>
              <w:jc w:val="both"/>
            </w:pPr>
            <w:r>
              <w:rPr>
                <w:rFonts w:ascii="Times New Roman"/>
                <w:b w:val="false"/>
                <w:i w:val="false"/>
                <w:color w:val="ffffff"/>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p>
            <w:pPr>
              <w:spacing w:after="20"/>
              <w:ind w:left="20"/>
              <w:jc w:val="both"/>
            </w:pPr>
            <w:r>
              <w:rPr>
                <w:rFonts w:ascii="Times New Roman"/>
                <w:b w:val="false"/>
                <w:i w:val="false"/>
                <w:color w:val="ffffff"/>
                <w:sz w:val="20"/>
              </w:rPr>
              <w:t>034</w:t>
            </w:r>
          </w:p>
          <w:p>
            <w:pPr>
              <w:spacing w:after="20"/>
              <w:ind w:left="20"/>
              <w:jc w:val="both"/>
            </w:pPr>
            <w:r>
              <w:rPr>
                <w:rFonts w:ascii="Times New Roman"/>
                <w:b w:val="false"/>
                <w:i w:val="false"/>
                <w:color w:val="ffffff"/>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p>
            <w:pPr>
              <w:spacing w:after="20"/>
              <w:ind w:left="20"/>
              <w:jc w:val="both"/>
            </w:pPr>
            <w:r>
              <w:rPr>
                <w:rFonts w:ascii="Times New Roman"/>
                <w:b w:val="false"/>
                <w:i w:val="false"/>
                <w:color w:val="ffffff"/>
                <w:sz w:val="20"/>
              </w:rPr>
              <w:t>035</w:t>
            </w:r>
          </w:p>
          <w:p>
            <w:pPr>
              <w:spacing w:after="20"/>
              <w:ind w:left="20"/>
              <w:jc w:val="both"/>
            </w:pPr>
            <w:r>
              <w:rPr>
                <w:rFonts w:ascii="Times New Roman"/>
                <w:b w:val="false"/>
                <w:i w:val="false"/>
                <w:color w:val="ffffff"/>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p>
            <w:pPr>
              <w:spacing w:after="20"/>
              <w:ind w:left="20"/>
              <w:jc w:val="both"/>
            </w:pPr>
            <w:r>
              <w:rPr>
                <w:rFonts w:ascii="Times New Roman"/>
                <w:b w:val="false"/>
                <w:i w:val="false"/>
                <w:color w:val="ffffff"/>
                <w:sz w:val="20"/>
              </w:rPr>
              <w:t>471</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p>
            <w:pPr>
              <w:spacing w:after="20"/>
              <w:ind w:left="20"/>
              <w:jc w:val="both"/>
            </w:pPr>
            <w:r>
              <w:rPr>
                <w:rFonts w:ascii="Times New Roman"/>
                <w:b w:val="false"/>
                <w:i w:val="false"/>
                <w:color w:val="ffffff"/>
                <w:sz w:val="20"/>
              </w:rPr>
              <w:t>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p>
            <w:pPr>
              <w:spacing w:after="20"/>
              <w:ind w:left="20"/>
              <w:jc w:val="both"/>
            </w:pPr>
            <w:r>
              <w:rPr>
                <w:rFonts w:ascii="Times New Roman"/>
                <w:b w:val="false"/>
                <w:i w:val="false"/>
                <w:color w:val="ffffff"/>
                <w:sz w:val="20"/>
              </w:rPr>
              <w:t>077</w:t>
            </w:r>
          </w:p>
          <w:p>
            <w:pPr>
              <w:spacing w:after="20"/>
              <w:ind w:left="20"/>
              <w:jc w:val="both"/>
            </w:pPr>
            <w:r>
              <w:rPr>
                <w:rFonts w:ascii="Times New Roman"/>
                <w:b w:val="false"/>
                <w:i w:val="false"/>
                <w:color w:val="ffffff"/>
                <w:sz w:val="20"/>
              </w:rPr>
              <w:t>077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p>
            <w:pPr>
              <w:spacing w:after="20"/>
              <w:ind w:left="20"/>
              <w:jc w:val="both"/>
            </w:pPr>
            <w:r>
              <w:rPr>
                <w:rFonts w:ascii="Times New Roman"/>
                <w:b w:val="false"/>
                <w:i w:val="false"/>
                <w:color w:val="ffffff"/>
                <w:sz w:val="20"/>
              </w:rPr>
              <w:t>085</w:t>
            </w:r>
          </w:p>
          <w:p>
            <w:pPr>
              <w:spacing w:after="20"/>
              <w:ind w:left="20"/>
              <w:jc w:val="both"/>
            </w:pPr>
            <w:r>
              <w:rPr>
                <w:rFonts w:ascii="Times New Roman"/>
                <w:b w:val="false"/>
                <w:i w:val="false"/>
                <w:color w:val="ffffff"/>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p>
            <w:pPr>
              <w:spacing w:after="20"/>
              <w:ind w:left="20"/>
              <w:jc w:val="both"/>
            </w:pPr>
            <w:r>
              <w:rPr>
                <w:rFonts w:ascii="Times New Roman"/>
                <w:b w:val="false"/>
                <w:i w:val="false"/>
                <w:color w:val="ffffff"/>
                <w:sz w:val="20"/>
              </w:rPr>
              <w:t>473</w:t>
            </w:r>
          </w:p>
          <w:p>
            <w:pPr>
              <w:spacing w:after="20"/>
              <w:ind w:left="20"/>
              <w:jc w:val="both"/>
            </w:pPr>
            <w:r>
              <w:rPr>
                <w:rFonts w:ascii="Times New Roman"/>
                <w:b w:val="false"/>
                <w:i w:val="false"/>
                <w:color w:val="ffffff"/>
                <w:sz w:val="20"/>
              </w:rPr>
              <w:t>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p>
            <w:pPr>
              <w:spacing w:after="20"/>
              <w:ind w:left="20"/>
              <w:jc w:val="both"/>
            </w:pPr>
            <w:r>
              <w:rPr>
                <w:rFonts w:ascii="Times New Roman"/>
                <w:b w:val="false"/>
                <w:i w:val="false"/>
                <w:color w:val="ffffff"/>
                <w:sz w:val="20"/>
              </w:rPr>
              <w:t>474</w:t>
            </w:r>
          </w:p>
          <w:p>
            <w:pPr>
              <w:spacing w:after="20"/>
              <w:ind w:left="20"/>
              <w:jc w:val="both"/>
            </w:pPr>
            <w:r>
              <w:rPr>
                <w:rFonts w:ascii="Times New Roman"/>
                <w:b w:val="false"/>
                <w:i w:val="false"/>
                <w:color w:val="ffffff"/>
                <w:sz w:val="20"/>
              </w:rPr>
              <w:t>474</w:t>
            </w:r>
          </w:p>
          <w:p>
            <w:pPr>
              <w:spacing w:after="20"/>
              <w:ind w:left="20"/>
              <w:jc w:val="both"/>
            </w:pPr>
            <w:r>
              <w:rPr>
                <w:rFonts w:ascii="Times New Roman"/>
                <w:b w:val="false"/>
                <w:i w:val="false"/>
                <w:color w:val="ffffff"/>
                <w:sz w:val="20"/>
              </w:rPr>
              <w:t>474</w:t>
            </w:r>
          </w:p>
          <w:p>
            <w:pPr>
              <w:spacing w:after="20"/>
              <w:ind w:left="20"/>
              <w:jc w:val="both"/>
            </w:pPr>
            <w:r>
              <w:rPr>
                <w:rFonts w:ascii="Times New Roman"/>
                <w:b w:val="false"/>
                <w:i w:val="false"/>
                <w:color w:val="ffffff"/>
                <w:sz w:val="20"/>
              </w:rPr>
              <w:t>474</w:t>
            </w:r>
          </w:p>
          <w:p>
            <w:pPr>
              <w:spacing w:after="20"/>
              <w:ind w:left="20"/>
              <w:jc w:val="both"/>
            </w:pPr>
            <w:r>
              <w:rPr>
                <w:rFonts w:ascii="Times New Roman"/>
                <w:b w:val="false"/>
                <w:i w:val="false"/>
                <w:color w:val="ffffff"/>
                <w:sz w:val="20"/>
              </w:rPr>
              <w:t>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p>
            <w:pPr>
              <w:spacing w:after="20"/>
              <w:ind w:left="20"/>
              <w:jc w:val="both"/>
            </w:pPr>
            <w:r>
              <w:rPr>
                <w:rFonts w:ascii="Times New Roman"/>
                <w:b w:val="false"/>
                <w:i w:val="false"/>
                <w:color w:val="ffffff"/>
                <w:sz w:val="20"/>
              </w:rPr>
              <w:t>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ffffff"/>
                <w:sz w:val="20"/>
              </w:rPr>
              <w:t>015</w:t>
            </w:r>
          </w:p>
          <w:p>
            <w:pPr>
              <w:spacing w:after="20"/>
              <w:ind w:left="20"/>
              <w:jc w:val="both"/>
            </w:pPr>
            <w:r>
              <w:rPr>
                <w:rFonts w:ascii="Times New Roman"/>
                <w:b w:val="false"/>
                <w:i w:val="false"/>
                <w:color w:val="ffffff"/>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ffffff"/>
                <w:sz w:val="20"/>
              </w:rPr>
              <w:t>016</w:t>
            </w:r>
          </w:p>
          <w:p>
            <w:pPr>
              <w:spacing w:after="20"/>
              <w:ind w:left="20"/>
              <w:jc w:val="both"/>
            </w:pPr>
            <w:r>
              <w:rPr>
                <w:rFonts w:ascii="Times New Roman"/>
                <w:b w:val="false"/>
                <w:i w:val="false"/>
                <w:color w:val="ffffff"/>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p>
            <w:pPr>
              <w:spacing w:after="20"/>
              <w:ind w:left="20"/>
              <w:jc w:val="both"/>
            </w:pPr>
            <w:r>
              <w:rPr>
                <w:rFonts w:ascii="Times New Roman"/>
                <w:b w:val="false"/>
                <w:i w:val="false"/>
                <w:color w:val="ffffff"/>
                <w:sz w:val="20"/>
              </w:rPr>
              <w:t>033</w:t>
            </w:r>
          </w:p>
          <w:p>
            <w:pPr>
              <w:spacing w:after="20"/>
              <w:ind w:left="20"/>
              <w:jc w:val="both"/>
            </w:pPr>
            <w:r>
              <w:rPr>
                <w:rFonts w:ascii="Times New Roman"/>
                <w:b w:val="false"/>
                <w:i w:val="false"/>
                <w:color w:val="ffffff"/>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p>
            <w:pPr>
              <w:spacing w:after="20"/>
              <w:ind w:left="20"/>
              <w:jc w:val="both"/>
            </w:pPr>
            <w:r>
              <w:rPr>
                <w:rFonts w:ascii="Times New Roman"/>
                <w:b w:val="false"/>
                <w:i w:val="false"/>
                <w:color w:val="ffffff"/>
                <w:sz w:val="20"/>
              </w:rPr>
              <w:t>034</w:t>
            </w:r>
          </w:p>
          <w:p>
            <w:pPr>
              <w:spacing w:after="20"/>
              <w:ind w:left="20"/>
              <w:jc w:val="both"/>
            </w:pPr>
            <w:r>
              <w:rPr>
                <w:rFonts w:ascii="Times New Roman"/>
                <w:b w:val="false"/>
                <w:i w:val="false"/>
                <w:color w:val="ffffff"/>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p>
            <w:pPr>
              <w:spacing w:after="20"/>
              <w:ind w:left="20"/>
              <w:jc w:val="both"/>
            </w:pPr>
            <w:r>
              <w:rPr>
                <w:rFonts w:ascii="Times New Roman"/>
                <w:b w:val="false"/>
                <w:i w:val="false"/>
                <w:color w:val="ffffff"/>
                <w:sz w:val="20"/>
              </w:rPr>
              <w:t>035</w:t>
            </w:r>
          </w:p>
          <w:p>
            <w:pPr>
              <w:spacing w:after="20"/>
              <w:ind w:left="20"/>
              <w:jc w:val="both"/>
            </w:pPr>
            <w:r>
              <w:rPr>
                <w:rFonts w:ascii="Times New Roman"/>
                <w:b w:val="false"/>
                <w:i w:val="false"/>
                <w:color w:val="ffffff"/>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p>
            <w:pPr>
              <w:spacing w:after="20"/>
              <w:ind w:left="20"/>
              <w:jc w:val="both"/>
            </w:pPr>
            <w:r>
              <w:rPr>
                <w:rFonts w:ascii="Times New Roman"/>
                <w:b w:val="false"/>
                <w:i w:val="false"/>
                <w:color w:val="ffffff"/>
                <w:sz w:val="20"/>
              </w:rPr>
              <w:t>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p>
            <w:pPr>
              <w:spacing w:after="20"/>
              <w:ind w:left="20"/>
              <w:jc w:val="both"/>
            </w:pPr>
            <w:r>
              <w:rPr>
                <w:rFonts w:ascii="Times New Roman"/>
                <w:b w:val="false"/>
                <w:i w:val="false"/>
                <w:color w:val="ffffff"/>
                <w:sz w:val="20"/>
              </w:rPr>
              <w:t>009</w:t>
            </w:r>
          </w:p>
          <w:p>
            <w:pPr>
              <w:spacing w:after="20"/>
              <w:ind w:left="20"/>
              <w:jc w:val="both"/>
            </w:pPr>
            <w:r>
              <w:rPr>
                <w:rFonts w:ascii="Times New Roman"/>
                <w:b w:val="false"/>
                <w:i w:val="false"/>
                <w:color w:val="ffffff"/>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ffffff"/>
                <w:sz w:val="20"/>
              </w:rPr>
              <w:t>010</w:t>
            </w:r>
          </w:p>
          <w:p>
            <w:pPr>
              <w:spacing w:after="20"/>
              <w:ind w:left="20"/>
              <w:jc w:val="both"/>
            </w:pPr>
            <w:r>
              <w:rPr>
                <w:rFonts w:ascii="Times New Roman"/>
                <w:b w:val="false"/>
                <w:i w:val="false"/>
                <w:color w:val="ffffff"/>
                <w:sz w:val="20"/>
              </w:rPr>
              <w:t>010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p>
            <w:pPr>
              <w:spacing w:after="20"/>
              <w:ind w:left="20"/>
              <w:jc w:val="both"/>
            </w:pPr>
            <w:r>
              <w:rPr>
                <w:rFonts w:ascii="Times New Roman"/>
                <w:b w:val="false"/>
                <w:i w:val="false"/>
                <w:color w:val="ffffff"/>
                <w:sz w:val="20"/>
              </w:rPr>
              <w:t>033</w:t>
            </w:r>
          </w:p>
          <w:p>
            <w:pPr>
              <w:spacing w:after="20"/>
              <w:ind w:left="20"/>
              <w:jc w:val="both"/>
            </w:pPr>
            <w:r>
              <w:rPr>
                <w:rFonts w:ascii="Times New Roman"/>
                <w:b w:val="false"/>
                <w:i w:val="false"/>
                <w:color w:val="ffffff"/>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p>
            <w:pPr>
              <w:spacing w:after="20"/>
              <w:ind w:left="20"/>
              <w:jc w:val="both"/>
            </w:pPr>
            <w:r>
              <w:rPr>
                <w:rFonts w:ascii="Times New Roman"/>
                <w:b w:val="false"/>
                <w:i w:val="false"/>
                <w:color w:val="ffffff"/>
                <w:sz w:val="20"/>
              </w:rPr>
              <w:t>034</w:t>
            </w:r>
          </w:p>
          <w:p>
            <w:pPr>
              <w:spacing w:after="20"/>
              <w:ind w:left="20"/>
              <w:jc w:val="both"/>
            </w:pPr>
            <w:r>
              <w:rPr>
                <w:rFonts w:ascii="Times New Roman"/>
                <w:b w:val="false"/>
                <w:i w:val="false"/>
                <w:color w:val="ffffff"/>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p>
            <w:pPr>
              <w:spacing w:after="20"/>
              <w:ind w:left="20"/>
              <w:jc w:val="both"/>
            </w:pPr>
            <w:r>
              <w:rPr>
                <w:rFonts w:ascii="Times New Roman"/>
                <w:b w:val="false"/>
                <w:i w:val="false"/>
                <w:color w:val="ffffff"/>
                <w:sz w:val="20"/>
              </w:rPr>
              <w:t>035</w:t>
            </w:r>
          </w:p>
          <w:p>
            <w:pPr>
              <w:spacing w:after="20"/>
              <w:ind w:left="20"/>
              <w:jc w:val="both"/>
            </w:pPr>
            <w:r>
              <w:rPr>
                <w:rFonts w:ascii="Times New Roman"/>
                <w:b w:val="false"/>
                <w:i w:val="false"/>
                <w:color w:val="ffffff"/>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p>
            <w:pPr>
              <w:spacing w:after="20"/>
              <w:ind w:left="20"/>
              <w:jc w:val="both"/>
            </w:pPr>
            <w:r>
              <w:rPr>
                <w:rFonts w:ascii="Times New Roman"/>
                <w:b w:val="false"/>
                <w:i w:val="false"/>
                <w:color w:val="ffffff"/>
                <w:sz w:val="20"/>
              </w:rPr>
              <w:t>477</w:t>
            </w:r>
          </w:p>
          <w:p>
            <w:pPr>
              <w:spacing w:after="20"/>
              <w:ind w:left="20"/>
              <w:jc w:val="both"/>
            </w:pPr>
            <w:r>
              <w:rPr>
                <w:rFonts w:ascii="Times New Roman"/>
                <w:b w:val="false"/>
                <w:i w:val="false"/>
                <w:color w:val="ffffff"/>
                <w:sz w:val="20"/>
              </w:rPr>
              <w:t>477</w:t>
            </w:r>
          </w:p>
          <w:p>
            <w:pPr>
              <w:spacing w:after="20"/>
              <w:ind w:left="20"/>
              <w:jc w:val="both"/>
            </w:pPr>
            <w:r>
              <w:rPr>
                <w:rFonts w:ascii="Times New Roman"/>
                <w:b w:val="false"/>
                <w:i w:val="false"/>
                <w:color w:val="ffffff"/>
                <w:sz w:val="20"/>
              </w:rPr>
              <w:t>477</w:t>
            </w:r>
          </w:p>
          <w:p>
            <w:pPr>
              <w:spacing w:after="20"/>
              <w:ind w:left="20"/>
              <w:jc w:val="both"/>
            </w:pPr>
            <w:r>
              <w:rPr>
                <w:rFonts w:ascii="Times New Roman"/>
                <w:b w:val="false"/>
                <w:i w:val="false"/>
                <w:color w:val="ffffff"/>
                <w:sz w:val="20"/>
              </w:rPr>
              <w:t>477</w:t>
            </w:r>
          </w:p>
          <w:p>
            <w:pPr>
              <w:spacing w:after="20"/>
              <w:ind w:left="20"/>
              <w:jc w:val="both"/>
            </w:pPr>
            <w:r>
              <w:rPr>
                <w:rFonts w:ascii="Times New Roman"/>
                <w:b w:val="false"/>
                <w:i w:val="false"/>
                <w:color w:val="ffffff"/>
                <w:sz w:val="20"/>
              </w:rPr>
              <w:t>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ffffff"/>
                <w:sz w:val="20"/>
              </w:rPr>
              <w:t>478</w:t>
            </w:r>
          </w:p>
          <w:p>
            <w:pPr>
              <w:spacing w:after="20"/>
              <w:ind w:left="20"/>
              <w:jc w:val="both"/>
            </w:pPr>
            <w:r>
              <w:rPr>
                <w:rFonts w:ascii="Times New Roman"/>
                <w:b w:val="false"/>
                <w:i w:val="false"/>
                <w:color w:val="ffffff"/>
                <w:sz w:val="20"/>
              </w:rPr>
              <w:t>478</w:t>
            </w:r>
          </w:p>
          <w:p>
            <w:pPr>
              <w:spacing w:after="20"/>
              <w:ind w:left="20"/>
              <w:jc w:val="both"/>
            </w:pPr>
            <w:r>
              <w:rPr>
                <w:rFonts w:ascii="Times New Roman"/>
                <w:b w:val="false"/>
                <w:i w:val="false"/>
                <w:color w:val="ffffff"/>
                <w:sz w:val="20"/>
              </w:rPr>
              <w:t>478</w:t>
            </w:r>
          </w:p>
          <w:p>
            <w:pPr>
              <w:spacing w:after="20"/>
              <w:ind w:left="20"/>
              <w:jc w:val="both"/>
            </w:pPr>
            <w:r>
              <w:rPr>
                <w:rFonts w:ascii="Times New Roman"/>
                <w:b w:val="false"/>
                <w:i w:val="false"/>
                <w:color w:val="ffffff"/>
                <w:sz w:val="20"/>
              </w:rPr>
              <w:t>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p>
            <w:pPr>
              <w:spacing w:after="20"/>
              <w:ind w:left="20"/>
              <w:jc w:val="both"/>
            </w:pPr>
            <w:r>
              <w:rPr>
                <w:rFonts w:ascii="Times New Roman"/>
                <w:b w:val="false"/>
                <w:i w:val="false"/>
                <w:color w:val="ffffff"/>
                <w:sz w:val="20"/>
              </w:rPr>
              <w:t>042</w:t>
            </w:r>
          </w:p>
          <w:p>
            <w:pPr>
              <w:spacing w:after="20"/>
              <w:ind w:left="20"/>
              <w:jc w:val="both"/>
            </w:pPr>
            <w:r>
              <w:rPr>
                <w:rFonts w:ascii="Times New Roman"/>
                <w:b w:val="false"/>
                <w:i w:val="false"/>
                <w:color w:val="ffffff"/>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p>
            <w:pPr>
              <w:spacing w:after="20"/>
              <w:ind w:left="20"/>
              <w:jc w:val="both"/>
            </w:pPr>
            <w:r>
              <w:rPr>
                <w:rFonts w:ascii="Times New Roman"/>
                <w:b w:val="false"/>
                <w:i w:val="false"/>
                <w:color w:val="ffffff"/>
                <w:sz w:val="20"/>
              </w:rPr>
              <w:t>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p>
            <w:pPr>
              <w:spacing w:after="20"/>
              <w:ind w:left="20"/>
              <w:jc w:val="both"/>
            </w:pPr>
            <w:r>
              <w:rPr>
                <w:rFonts w:ascii="Times New Roman"/>
                <w:b w:val="false"/>
                <w:i w:val="false"/>
                <w:color w:val="ffffff"/>
                <w:sz w:val="20"/>
              </w:rPr>
              <w:t>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бюджет кредитін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активтер және сатып алу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қатынастары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арналған бюджеттік кредиттер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p>
            <w:pPr>
              <w:spacing w:after="20"/>
              <w:ind w:left="20"/>
              <w:jc w:val="both"/>
            </w:pPr>
            <w:r>
              <w:rPr>
                <w:rFonts w:ascii="Times New Roman"/>
                <w:b w:val="false"/>
                <w:i w:val="false"/>
                <w:color w:val="ffffff"/>
                <w:sz w:val="20"/>
              </w:rPr>
              <w:t>502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p>
            <w:pPr>
              <w:spacing w:after="20"/>
              <w:ind w:left="20"/>
              <w:jc w:val="both"/>
            </w:pPr>
            <w:r>
              <w:rPr>
                <w:rFonts w:ascii="Times New Roman"/>
                <w:b w:val="false"/>
                <w:i w:val="false"/>
                <w:color w:val="ffffff"/>
                <w:sz w:val="20"/>
              </w:rPr>
              <w:t>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саласындағы уәкілетті органның қызметін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ffffff"/>
                <w:sz w:val="20"/>
              </w:rPr>
              <w:t>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p>
            <w:pPr>
              <w:spacing w:after="20"/>
              <w:ind w:left="20"/>
              <w:jc w:val="both"/>
            </w:pPr>
            <w:r>
              <w:rPr>
                <w:rFonts w:ascii="Times New Roman"/>
                <w:b w:val="false"/>
                <w:i w:val="false"/>
                <w:color w:val="ffffff"/>
                <w:sz w:val="20"/>
              </w:rPr>
              <w:t>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p>
            <w:pPr>
              <w:spacing w:after="20"/>
              <w:ind w:left="20"/>
              <w:jc w:val="both"/>
            </w:pPr>
            <w:r>
              <w:rPr>
                <w:rFonts w:ascii="Times New Roman"/>
                <w:b w:val="false"/>
                <w:i w:val="false"/>
                <w:color w:val="ffffff"/>
                <w:sz w:val="20"/>
              </w:rPr>
              <w:t>001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қызмет саласындағы мемлекеттік саясат жөніндегі уәкілетті органның қызметін қамтамасыз ету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ұйымдардың күрделі шығыстары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ffffff"/>
                <w:sz w:val="20"/>
              </w:rPr>
              <w:t>004</w:t>
            </w:r>
          </w:p>
          <w:p>
            <w:pPr>
              <w:spacing w:after="20"/>
              <w:ind w:left="20"/>
              <w:jc w:val="both"/>
            </w:pPr>
            <w:r>
              <w:rPr>
                <w:rFonts w:ascii="Times New Roman"/>
                <w:b w:val="false"/>
                <w:i w:val="false"/>
                <w:color w:val="ffffff"/>
                <w:sz w:val="20"/>
              </w:rPr>
              <w:t>004</w:t>
            </w:r>
          </w:p>
          <w:p>
            <w:pPr>
              <w:spacing w:after="20"/>
              <w:ind w:left="20"/>
              <w:jc w:val="both"/>
            </w:pPr>
            <w:r>
              <w:rPr>
                <w:rFonts w:ascii="Times New Roman"/>
                <w:b w:val="false"/>
                <w:i w:val="false"/>
                <w:color w:val="ffffff"/>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27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p>
            <w:pPr>
              <w:spacing w:after="20"/>
              <w:ind w:left="20"/>
              <w:jc w:val="both"/>
            </w:pPr>
            <w:r>
              <w:rPr>
                <w:rFonts w:ascii="Times New Roman"/>
                <w:b w:val="false"/>
                <w:i w:val="false"/>
                <w:color w:val="ffffff"/>
                <w:sz w:val="20"/>
              </w:rPr>
              <w:t>14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p>
            <w:pPr>
              <w:spacing w:after="20"/>
              <w:ind w:left="20"/>
              <w:jc w:val="both"/>
            </w:pPr>
            <w:r>
              <w:rPr>
                <w:rFonts w:ascii="Times New Roman"/>
                <w:b w:val="false"/>
                <w:i w:val="false"/>
                <w:color w:val="ffffff"/>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ffffff"/>
                <w:sz w:val="20"/>
              </w:rPr>
              <w:t>013</w:t>
            </w:r>
          </w:p>
          <w:p>
            <w:pPr>
              <w:spacing w:after="20"/>
              <w:ind w:left="20"/>
              <w:jc w:val="both"/>
            </w:pPr>
            <w:r>
              <w:rPr>
                <w:rFonts w:ascii="Times New Roman"/>
                <w:b w:val="false"/>
                <w:i w:val="false"/>
                <w:color w:val="ffffff"/>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сыйақыларды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ffffff"/>
                <w:sz w:val="20"/>
              </w:rPr>
              <w:t>004</w:t>
            </w:r>
          </w:p>
          <w:p>
            <w:pPr>
              <w:spacing w:after="20"/>
              <w:ind w:left="20"/>
              <w:jc w:val="both"/>
            </w:pPr>
            <w:r>
              <w:rPr>
                <w:rFonts w:ascii="Times New Roman"/>
                <w:b w:val="false"/>
                <w:i w:val="false"/>
                <w:color w:val="ffffff"/>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және өзге де төлемдер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ffffff"/>
                <w:sz w:val="20"/>
              </w:rPr>
              <w:t>005</w:t>
            </w:r>
          </w:p>
          <w:p>
            <w:pPr>
              <w:spacing w:after="20"/>
              <w:ind w:left="20"/>
              <w:jc w:val="both"/>
            </w:pPr>
            <w:r>
              <w:rPr>
                <w:rFonts w:ascii="Times New Roman"/>
                <w:b w:val="false"/>
                <w:i w:val="false"/>
                <w:color w:val="ffffff"/>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ffffff"/>
                <w:sz w:val="20"/>
              </w:rPr>
              <w:t>005</w:t>
            </w:r>
          </w:p>
          <w:p>
            <w:pPr>
              <w:spacing w:after="20"/>
              <w:ind w:left="20"/>
              <w:jc w:val="both"/>
            </w:pPr>
            <w:r>
              <w:rPr>
                <w:rFonts w:ascii="Times New Roman"/>
                <w:b w:val="false"/>
                <w:i w:val="false"/>
                <w:color w:val="ffffff"/>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ffffff"/>
                <w:sz w:val="20"/>
              </w:rPr>
              <w:t>013</w:t>
            </w:r>
          </w:p>
          <w:p>
            <w:pPr>
              <w:spacing w:after="20"/>
              <w:ind w:left="20"/>
              <w:jc w:val="both"/>
            </w:pPr>
            <w:r>
              <w:rPr>
                <w:rFonts w:ascii="Times New Roman"/>
                <w:b w:val="false"/>
                <w:i w:val="false"/>
                <w:color w:val="ffffff"/>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қаржы және кәсіпкерлік бөлімі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ffffff"/>
                <w:sz w:val="20"/>
              </w:rPr>
              <w:t>013</w:t>
            </w:r>
          </w:p>
          <w:p>
            <w:pPr>
              <w:spacing w:after="20"/>
              <w:ind w:left="20"/>
              <w:jc w:val="both"/>
            </w:pPr>
            <w:r>
              <w:rPr>
                <w:rFonts w:ascii="Times New Roman"/>
                <w:b w:val="false"/>
                <w:i w:val="false"/>
                <w:color w:val="ffffff"/>
                <w:sz w:val="20"/>
              </w:rPr>
              <w:t>013</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52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p>
            <w:pPr>
              <w:spacing w:after="20"/>
              <w:ind w:left="20"/>
              <w:jc w:val="both"/>
            </w:pPr>
            <w:r>
              <w:rPr>
                <w:rFonts w:ascii="Times New Roman"/>
                <w:b w:val="false"/>
                <w:i w:val="false"/>
                <w:color w:val="ffffff"/>
                <w:sz w:val="20"/>
              </w:rPr>
              <w:t>15</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p>
            <w:pPr>
              <w:spacing w:after="20"/>
              <w:ind w:left="20"/>
              <w:jc w:val="both"/>
            </w:pPr>
            <w:r>
              <w:rPr>
                <w:rFonts w:ascii="Times New Roman"/>
                <w:b w:val="false"/>
                <w:i w:val="false"/>
                <w:color w:val="ffffff"/>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қаржы және кәсіпкерлік бөлімі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52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p>
            <w:pPr>
              <w:spacing w:after="20"/>
              <w:ind w:left="20"/>
              <w:jc w:val="both"/>
            </w:pPr>
            <w:r>
              <w:rPr>
                <w:rFonts w:ascii="Times New Roman"/>
                <w:b w:val="false"/>
                <w:i w:val="false"/>
                <w:color w:val="ffffff"/>
                <w:sz w:val="20"/>
              </w:rPr>
              <w:t>16</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p>
            <w:pPr>
              <w:spacing w:after="20"/>
              <w:ind w:left="20"/>
              <w:jc w:val="both"/>
            </w:pPr>
            <w:r>
              <w:rPr>
                <w:rFonts w:ascii="Times New Roman"/>
                <w:b w:val="false"/>
                <w:i w:val="false"/>
                <w:color w:val="ffffff"/>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p>
            <w:pPr>
              <w:spacing w:after="20"/>
              <w:ind w:left="20"/>
              <w:jc w:val="both"/>
            </w:pPr>
            <w:r>
              <w:rPr>
                <w:rFonts w:ascii="Times New Roman"/>
                <w:b w:val="false"/>
                <w:i w:val="false"/>
                <w:color w:val="ffffff"/>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p>
            <w:pPr>
              <w:spacing w:after="20"/>
              <w:ind w:left="20"/>
              <w:jc w:val="both"/>
            </w:pPr>
            <w:r>
              <w:rPr>
                <w:rFonts w:ascii="Times New Roman"/>
                <w:b w:val="false"/>
                <w:i w:val="false"/>
                <w:color w:val="ffffff"/>
                <w:sz w:val="20"/>
              </w:rPr>
              <w:t>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ffffff"/>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мақсатына сай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мақсатқа сай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p>
            <w:pPr>
              <w:spacing w:after="20"/>
              <w:ind w:left="20"/>
              <w:jc w:val="both"/>
            </w:pPr>
            <w:r>
              <w:rPr>
                <w:rFonts w:ascii="Times New Roman"/>
                <w:b w:val="false"/>
                <w:i w:val="false"/>
                <w:color w:val="ffffff"/>
                <w:sz w:val="20"/>
              </w:rPr>
              <w:t>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ffffff"/>
                <w:sz w:val="20"/>
              </w:rPr>
              <w:t>008</w:t>
            </w:r>
          </w:p>
          <w:p>
            <w:pPr>
              <w:spacing w:after="20"/>
              <w:ind w:left="20"/>
              <w:jc w:val="both"/>
            </w:pPr>
            <w:r>
              <w:rPr>
                <w:rFonts w:ascii="Times New Roman"/>
                <w:b w:val="false"/>
                <w:i w:val="false"/>
                <w:color w:val="ffffff"/>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мақсатқа сай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p>
            <w:pPr>
              <w:spacing w:after="20"/>
              <w:ind w:left="20"/>
              <w:jc w:val="both"/>
            </w:pPr>
            <w:r>
              <w:rPr>
                <w:rFonts w:ascii="Times New Roman"/>
                <w:b w:val="false"/>
                <w:i w:val="false"/>
                <w:color w:val="ffffff"/>
                <w:sz w:val="20"/>
              </w:rPr>
              <w:t>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p>
            <w:pPr>
              <w:spacing w:after="20"/>
              <w:ind w:left="20"/>
              <w:jc w:val="both"/>
            </w:pPr>
            <w:r>
              <w:rPr>
                <w:rFonts w:ascii="Times New Roman"/>
                <w:b w:val="false"/>
                <w:i w:val="false"/>
                <w:color w:val="ffffff"/>
                <w:sz w:val="20"/>
              </w:rPr>
              <w:t>009</w:t>
            </w:r>
          </w:p>
          <w:p>
            <w:pPr>
              <w:spacing w:after="20"/>
              <w:ind w:left="20"/>
              <w:jc w:val="both"/>
            </w:pPr>
            <w:r>
              <w:rPr>
                <w:rFonts w:ascii="Times New Roman"/>
                <w:b w:val="false"/>
                <w:i w:val="false"/>
                <w:color w:val="ffffff"/>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берілген мақсатына сай пайдаланылмаған бюджеттік кредиттерді қайтару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p>
            <w:pPr>
              <w:spacing w:after="20"/>
              <w:ind w:left="20"/>
              <w:jc w:val="both"/>
            </w:pPr>
            <w:r>
              <w:rPr>
                <w:rFonts w:ascii="Times New Roman"/>
                <w:b w:val="false"/>
                <w:i w:val="false"/>
                <w:color w:val="ffffff"/>
                <w:sz w:val="20"/>
              </w:rPr>
              <w:t>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p>
            <w:pPr>
              <w:spacing w:after="20"/>
              <w:ind w:left="20"/>
              <w:jc w:val="both"/>
            </w:pPr>
            <w:r>
              <w:rPr>
                <w:rFonts w:ascii="Times New Roman"/>
                <w:b w:val="false"/>
                <w:i w:val="false"/>
                <w:color w:val="ffffff"/>
                <w:sz w:val="20"/>
              </w:rPr>
              <w:t>009</w:t>
            </w:r>
          </w:p>
          <w:p>
            <w:pPr>
              <w:spacing w:after="20"/>
              <w:ind w:left="20"/>
              <w:jc w:val="both"/>
            </w:pPr>
            <w:r>
              <w:rPr>
                <w:rFonts w:ascii="Times New Roman"/>
                <w:b w:val="false"/>
                <w:i w:val="false"/>
                <w:color w:val="ffffff"/>
                <w:sz w:val="20"/>
              </w:rPr>
              <w:t>009</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p>
            <w:pPr>
              <w:spacing w:after="20"/>
              <w:ind w:left="20"/>
              <w:jc w:val="both"/>
            </w:pPr>
            <w:r>
              <w:rPr>
                <w:rFonts w:ascii="Times New Roman"/>
                <w:b w:val="false"/>
                <w:i w:val="false"/>
                <w:color w:val="ffffff"/>
                <w:sz w:val="20"/>
              </w:rPr>
              <w:t>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қаржы және кәсіпкерлік бөлімі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p>
            <w:pPr>
              <w:spacing w:after="20"/>
              <w:ind w:left="20"/>
              <w:jc w:val="both"/>
            </w:pPr>
            <w:r>
              <w:rPr>
                <w:rFonts w:ascii="Times New Roman"/>
                <w:b w:val="false"/>
                <w:i w:val="false"/>
                <w:color w:val="ffffff"/>
                <w:sz w:val="20"/>
              </w:rPr>
              <w:t>021</w:t>
            </w:r>
          </w:p>
          <w:p>
            <w:pPr>
              <w:spacing w:after="20"/>
              <w:ind w:left="20"/>
              <w:jc w:val="both"/>
            </w:pPr>
            <w:r>
              <w:rPr>
                <w:rFonts w:ascii="Times New Roman"/>
                <w:b w:val="false"/>
                <w:i w:val="false"/>
                <w:color w:val="ffffff"/>
                <w:sz w:val="20"/>
              </w:rPr>
              <w:t>021</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мақсатқа сай пайдаланылмаған бюджеттік кредиттерді қайтару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