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3381" w14:textId="b013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маршруттарда ұшуды орындаған кезде ұшу сағатының өзіндік құны есебінің нұсқаулығын бекіту туралы" Қазақстан Республикасы Көлік және коммуникация министрінің 2011 жылғы 18 наурыздағы № 159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10 желтоқсандағы № 991 бұйрығы. Қазақстан Республикасының Әділет министрлігінде 2014 жылы 24 қаңтарда № 9092 тіркелді</w:t>
      </w:r>
    </w:p>
    <w:p>
      <w:pPr>
        <w:spacing w:after="0"/>
        <w:ind w:left="0"/>
        <w:jc w:val="both"/>
      </w:pPr>
      <w:bookmarkStart w:name="z1" w:id="0"/>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«Субсидияланатын маршруттарда ұшуды орындаған кезде ұшу сағатының өзіндік құны есебінің нұсқаулығын бекіту туралы» Қазақстан Республикасы Көлік және коммуникация министрінің 2011 жылғы 18 наурыздағы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тізілімінің № 6856 мемлекеттік тіркеуінде тіркелген, № 154-155 (26557) 2011 жылғы 19 сәуірдегі «Егемен Қазақстан» газетінде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Субсидияланатын маршруттарда ұшуды орындаған кезде ұшу сағатының өзіндік құны есебінің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Нұсқаулықта пайдаланылатын ұғымдар:</w:t>
      </w:r>
      <w:r>
        <w:br/>
      </w:r>
      <w:r>
        <w:rPr>
          <w:rFonts w:ascii="Times New Roman"/>
          <w:b w:val="false"/>
          <w:i w:val="false"/>
          <w:color w:val="000000"/>
          <w:sz w:val="28"/>
        </w:rPr>
        <w:t>
</w:t>
      </w:r>
      <w:r>
        <w:rPr>
          <w:rFonts w:ascii="Times New Roman"/>
          <w:b w:val="false"/>
          <w:i w:val="false"/>
          <w:color w:val="000000"/>
          <w:sz w:val="28"/>
        </w:rPr>
        <w:t>
      1) ұшу сағаты - ұшақтың ұшып көтерілу мақсатында қозғалу сәтінен бастап оның ұшу аяқталғаннан кейін тоқтаған сәтіне дейінгі жалпы уақыт.</w:t>
      </w:r>
      <w:r>
        <w:br/>
      </w:r>
      <w:r>
        <w:rPr>
          <w:rFonts w:ascii="Times New Roman"/>
          <w:b w:val="false"/>
          <w:i w:val="false"/>
          <w:color w:val="000000"/>
          <w:sz w:val="28"/>
        </w:rPr>
        <w:t>
</w:t>
      </w:r>
      <w:r>
        <w:rPr>
          <w:rFonts w:ascii="Times New Roman"/>
          <w:b w:val="false"/>
          <w:i w:val="false"/>
          <w:color w:val="000000"/>
          <w:sz w:val="28"/>
        </w:rPr>
        <w:t>
      2) ұшу сағатының өзіндік құны - рейстер құнын есептеу кезінде құрамдас бөлігі болып табылатын ауыспалы шығыстармен қатар әуе кемелерін пайдаланудың орындылығын бағалау үшін қолданылатын негізгі көрсеткіш. Синтетикалық көрсеткіштегі сияқты ұшу сағатының өзіндік құнында өндірістік және қаржы-шаруашылық қызметінің барлық жақтары көрсетіледі: материалдық, еңбек және қаржы ресурстарын пайдалану дәрежесі.</w:t>
      </w:r>
      <w:r>
        <w:br/>
      </w:r>
      <w:r>
        <w:rPr>
          <w:rFonts w:ascii="Times New Roman"/>
          <w:b w:val="false"/>
          <w:i w:val="false"/>
          <w:color w:val="000000"/>
          <w:sz w:val="28"/>
        </w:rPr>
        <w:t>
</w:t>
      </w:r>
      <w:r>
        <w:rPr>
          <w:rFonts w:ascii="Times New Roman"/>
          <w:b w:val="false"/>
          <w:i w:val="false"/>
          <w:color w:val="000000"/>
          <w:sz w:val="28"/>
        </w:rPr>
        <w:t>
      3) лизингтік төлемдер - есептік кезеңдегі қаржылық лизинг шарты бойынша жалдау ақысының сомасы.»;</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Ұшу сағатының өзіндік құнын есептеу кезінде төмендегі келесі шығыстар есептелмейді:</w:t>
      </w:r>
      <w:r>
        <w:br/>
      </w:r>
      <w:r>
        <w:rPr>
          <w:rFonts w:ascii="Times New Roman"/>
          <w:b w:val="false"/>
          <w:i w:val="false"/>
          <w:color w:val="000000"/>
          <w:sz w:val="28"/>
        </w:rPr>
        <w:t>
</w:t>
      </w: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r>
        <w:br/>
      </w:r>
      <w:r>
        <w:rPr>
          <w:rFonts w:ascii="Times New Roman"/>
          <w:b w:val="false"/>
          <w:i w:val="false"/>
          <w:color w:val="000000"/>
          <w:sz w:val="28"/>
        </w:rPr>
        <w:t>
</w:t>
      </w:r>
      <w:r>
        <w:rPr>
          <w:rFonts w:ascii="Times New Roman"/>
          <w:b w:val="false"/>
          <w:i w:val="false"/>
          <w:color w:val="000000"/>
          <w:sz w:val="28"/>
        </w:rPr>
        <w:t>
      өндірістік қызметті жүзеге асыру кезінде пайдаланылмайтын негізгі құралдардың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
      ластаушы заттардың нормативтен тыс шығарындылары (тастандылары) үшін төлемдер;</w:t>
      </w:r>
      <w:r>
        <w:br/>
      </w:r>
      <w:r>
        <w:rPr>
          <w:rFonts w:ascii="Times New Roman"/>
          <w:b w:val="false"/>
          <w:i w:val="false"/>
          <w:color w:val="000000"/>
          <w:sz w:val="28"/>
        </w:rPr>
        <w:t>
</w:t>
      </w:r>
      <w:r>
        <w:rPr>
          <w:rFonts w:ascii="Times New Roman"/>
          <w:b w:val="false"/>
          <w:i w:val="false"/>
          <w:color w:val="000000"/>
          <w:sz w:val="28"/>
        </w:rPr>
        <w:t>
      сот шығындары;</w:t>
      </w:r>
      <w:r>
        <w:br/>
      </w:r>
      <w:r>
        <w:rPr>
          <w:rFonts w:ascii="Times New Roman"/>
          <w:b w:val="false"/>
          <w:i w:val="false"/>
          <w:color w:val="000000"/>
          <w:sz w:val="28"/>
        </w:rPr>
        <w:t>
</w:t>
      </w:r>
      <w:r>
        <w:rPr>
          <w:rFonts w:ascii="Times New Roman"/>
          <w:b w:val="false"/>
          <w:i w:val="false"/>
          <w:color w:val="000000"/>
          <w:sz w:val="28"/>
        </w:rPr>
        <w:t>
      сенімсіз қарыздар;</w:t>
      </w:r>
      <w:r>
        <w:br/>
      </w:r>
      <w:r>
        <w:rPr>
          <w:rFonts w:ascii="Times New Roman"/>
          <w:b w:val="false"/>
          <w:i w:val="false"/>
          <w:color w:val="000000"/>
          <w:sz w:val="28"/>
        </w:rPr>
        <w:t>
</w:t>
      </w: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r>
        <w:br/>
      </w:r>
      <w:r>
        <w:rPr>
          <w:rFonts w:ascii="Times New Roman"/>
          <w:b w:val="false"/>
          <w:i w:val="false"/>
          <w:color w:val="000000"/>
          <w:sz w:val="28"/>
        </w:rPr>
        <w:t>
</w:t>
      </w:r>
      <w:r>
        <w:rPr>
          <w:rFonts w:ascii="Times New Roman"/>
          <w:b w:val="false"/>
          <w:i w:val="false"/>
          <w:color w:val="000000"/>
          <w:sz w:val="28"/>
        </w:rPr>
        <w:t>
      табысты жасырғаны (төмендеткені) үшін айыппұлдар мен өсімпұлдар;</w:t>
      </w:r>
      <w:r>
        <w:br/>
      </w:r>
      <w:r>
        <w:rPr>
          <w:rFonts w:ascii="Times New Roman"/>
          <w:b w:val="false"/>
          <w:i w:val="false"/>
          <w:color w:val="000000"/>
          <w:sz w:val="28"/>
        </w:rPr>
        <w:t>
</w:t>
      </w:r>
      <w:r>
        <w:rPr>
          <w:rFonts w:ascii="Times New Roman"/>
          <w:b w:val="false"/>
          <w:i w:val="false"/>
          <w:color w:val="000000"/>
          <w:sz w:val="28"/>
        </w:rPr>
        <w:t>
      ұрлықтан келген залалдар;</w:t>
      </w:r>
      <w:r>
        <w:br/>
      </w:r>
      <w:r>
        <w:rPr>
          <w:rFonts w:ascii="Times New Roman"/>
          <w:b w:val="false"/>
          <w:i w:val="false"/>
          <w:color w:val="000000"/>
          <w:sz w:val="28"/>
        </w:rPr>
        <w:t>
</w:t>
      </w: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жөніндегі шығыстар;</w:t>
      </w:r>
      <w:r>
        <w:br/>
      </w:r>
      <w:r>
        <w:rPr>
          <w:rFonts w:ascii="Times New Roman"/>
          <w:b w:val="false"/>
          <w:i w:val="false"/>
          <w:color w:val="000000"/>
          <w:sz w:val="28"/>
        </w:rPr>
        <w:t>
</w:t>
      </w: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r>
        <w:br/>
      </w:r>
      <w:r>
        <w:rPr>
          <w:rFonts w:ascii="Times New Roman"/>
          <w:b w:val="false"/>
          <w:i w:val="false"/>
          <w:color w:val="000000"/>
          <w:sz w:val="28"/>
        </w:rPr>
        <w:t>
</w:t>
      </w:r>
      <w:r>
        <w:rPr>
          <w:rFonts w:ascii="Times New Roman"/>
          <w:b w:val="false"/>
          <w:i w:val="false"/>
          <w:color w:val="000000"/>
          <w:sz w:val="28"/>
        </w:rPr>
        <w:t>
      сауықтыру лагерлерін, мәдени және спорт объектілерін, тұрғын-үй қорын ұстауға шығыстар;</w:t>
      </w:r>
      <w:r>
        <w:br/>
      </w: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r>
        <w:br/>
      </w:r>
      <w:r>
        <w:rPr>
          <w:rFonts w:ascii="Times New Roman"/>
          <w:b w:val="false"/>
          <w:i w:val="false"/>
          <w:color w:val="000000"/>
          <w:sz w:val="28"/>
        </w:rPr>
        <w:t>
</w:t>
      </w:r>
      <w:r>
        <w:rPr>
          <w:rFonts w:ascii="Times New Roman"/>
          <w:b w:val="false"/>
          <w:i w:val="false"/>
          <w:color w:val="000000"/>
          <w:sz w:val="28"/>
        </w:rPr>
        <w:t>
      кәсіпорындардың қызметкерлеріне тұрғын-үй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r>
        <w:br/>
      </w:r>
      <w:r>
        <w:rPr>
          <w:rFonts w:ascii="Times New Roman"/>
          <w:b w:val="false"/>
          <w:i w:val="false"/>
          <w:color w:val="000000"/>
          <w:sz w:val="28"/>
        </w:rPr>
        <w:t>
</w:t>
      </w: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r>
        <w:br/>
      </w:r>
      <w:r>
        <w:rPr>
          <w:rFonts w:ascii="Times New Roman"/>
          <w:b w:val="false"/>
          <w:i w:val="false"/>
          <w:color w:val="000000"/>
          <w:sz w:val="28"/>
        </w:rPr>
        <w:t>
</w:t>
      </w: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шығыстар;</w:t>
      </w:r>
      <w:r>
        <w:br/>
      </w:r>
      <w:r>
        <w:rPr>
          <w:rFonts w:ascii="Times New Roman"/>
          <w:b w:val="false"/>
          <w:i w:val="false"/>
          <w:color w:val="000000"/>
          <w:sz w:val="28"/>
        </w:rPr>
        <w:t>
</w:t>
      </w: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r>
        <w:br/>
      </w:r>
      <w:r>
        <w:rPr>
          <w:rFonts w:ascii="Times New Roman"/>
          <w:b w:val="false"/>
          <w:i w:val="false"/>
          <w:color w:val="000000"/>
          <w:sz w:val="28"/>
        </w:rPr>
        <w:t>
</w:t>
      </w:r>
      <w:r>
        <w:rPr>
          <w:rFonts w:ascii="Times New Roman"/>
          <w:b w:val="false"/>
          <w:i w:val="false"/>
          <w:color w:val="000000"/>
          <w:sz w:val="28"/>
        </w:rPr>
        <w:t>
      өндірісті вахталық ұйымдастыруды қоспағанда, тауар нарығы субъектілерінің персоналы үшін пәтерлерді, тұрғын ғимараттарды және құрылыстарды, жатақханалар мен қонақ үйлердегі орындарды сатып алуға, жалдауға және ұстауға арналған;</w:t>
      </w:r>
      <w:r>
        <w:br/>
      </w:r>
      <w:r>
        <w:rPr>
          <w:rFonts w:ascii="Times New Roman"/>
          <w:b w:val="false"/>
          <w:i w:val="false"/>
          <w:color w:val="000000"/>
          <w:sz w:val="28"/>
        </w:rPr>
        <w:t>
</w:t>
      </w: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r>
        <w:br/>
      </w:r>
      <w:r>
        <w:rPr>
          <w:rFonts w:ascii="Times New Roman"/>
          <w:b w:val="false"/>
          <w:i w:val="false"/>
          <w:color w:val="000000"/>
          <w:sz w:val="28"/>
        </w:rPr>
        <w:t>
</w:t>
      </w:r>
      <w:r>
        <w:rPr>
          <w:rFonts w:ascii="Times New Roman"/>
          <w:b w:val="false"/>
          <w:i w:val="false"/>
          <w:color w:val="000000"/>
          <w:sz w:val="28"/>
        </w:rPr>
        <w:t>
      білім беру ұйымдарында оқитын қызметкерлердің еңбек демалыстарына ақы төлеуге шығыстар;</w:t>
      </w:r>
      <w:r>
        <w:br/>
      </w:r>
      <w:r>
        <w:rPr>
          <w:rFonts w:ascii="Times New Roman"/>
          <w:b w:val="false"/>
          <w:i w:val="false"/>
          <w:color w:val="000000"/>
          <w:sz w:val="28"/>
        </w:rPr>
        <w:t>
</w:t>
      </w:r>
      <w:r>
        <w:rPr>
          <w:rFonts w:ascii="Times New Roman"/>
          <w:b w:val="false"/>
          <w:i w:val="false"/>
          <w:color w:val="000000"/>
          <w:sz w:val="28"/>
        </w:rPr>
        <w:t>
      жұмыс корытындылары бойынша сыйлықақы беруге және сыйақының басқа да нысандарына шығыстар;</w:t>
      </w:r>
      <w:r>
        <w:br/>
      </w:r>
      <w:r>
        <w:rPr>
          <w:rFonts w:ascii="Times New Roman"/>
          <w:b w:val="false"/>
          <w:i w:val="false"/>
          <w:color w:val="000000"/>
          <w:sz w:val="28"/>
        </w:rPr>
        <w:t>
</w:t>
      </w:r>
      <w:r>
        <w:rPr>
          <w:rFonts w:ascii="Times New Roman"/>
          <w:b w:val="false"/>
          <w:i w:val="false"/>
          <w:color w:val="000000"/>
          <w:sz w:val="28"/>
        </w:rPr>
        <w:t>
      кәсіби ауруларды оңалту еміне байланысты шығындардан басқа, авиакомпания қаражаттарының есебінен қызметкерлерге және олардың балаларына емделуге, демалуға, саяхатқа шығуға жолдамаларға ақы төлеу жөніндегі шығыстар;</w:t>
      </w:r>
      <w:r>
        <w:br/>
      </w:r>
      <w:r>
        <w:rPr>
          <w:rFonts w:ascii="Times New Roman"/>
          <w:b w:val="false"/>
          <w:i w:val="false"/>
          <w:color w:val="000000"/>
          <w:sz w:val="28"/>
        </w:rPr>
        <w:t>
</w:t>
      </w:r>
      <w:r>
        <w:rPr>
          <w:rFonts w:ascii="Times New Roman"/>
          <w:b w:val="false"/>
          <w:i w:val="false"/>
          <w:color w:val="000000"/>
          <w:sz w:val="28"/>
        </w:rPr>
        <w:t>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w:t>
      </w:r>
      <w:r>
        <w:br/>
      </w:r>
      <w:r>
        <w:rPr>
          <w:rFonts w:ascii="Times New Roman"/>
          <w:b w:val="false"/>
          <w:i w:val="false"/>
          <w:color w:val="000000"/>
          <w:sz w:val="28"/>
        </w:rPr>
        <w:t>
</w:t>
      </w: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жалақы төлеуге, сондай-ақ пайдаланылмаған демалысы үшін өтемақы төлеуге шығыстар;</w:t>
      </w:r>
      <w:r>
        <w:br/>
      </w:r>
      <w:r>
        <w:rPr>
          <w:rFonts w:ascii="Times New Roman"/>
          <w:b w:val="false"/>
          <w:i w:val="false"/>
          <w:color w:val="000000"/>
          <w:sz w:val="28"/>
        </w:rPr>
        <w:t>
</w:t>
      </w:r>
      <w:r>
        <w:rPr>
          <w:rFonts w:ascii="Times New Roman"/>
          <w:b w:val="false"/>
          <w:i w:val="false"/>
          <w:color w:val="000000"/>
          <w:sz w:val="28"/>
        </w:rPr>
        <w:t>
      демеушілік көмектің барлық түрлерін көрсетуге шығыстар;</w:t>
      </w:r>
      <w:r>
        <w:br/>
      </w:r>
      <w:r>
        <w:rPr>
          <w:rFonts w:ascii="Times New Roman"/>
          <w:b w:val="false"/>
          <w:i w:val="false"/>
          <w:color w:val="000000"/>
          <w:sz w:val="28"/>
        </w:rPr>
        <w:t>
</w:t>
      </w:r>
      <w:r>
        <w:rPr>
          <w:rFonts w:ascii="Times New Roman"/>
          <w:b w:val="false"/>
          <w:i w:val="false"/>
          <w:color w:val="000000"/>
          <w:sz w:val="28"/>
        </w:rPr>
        <w:t>
      еңбек заңнамасында көзделгеннен басқа қызметкерлерге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r>
        <w:br/>
      </w:r>
      <w:r>
        <w:rPr>
          <w:rFonts w:ascii="Times New Roman"/>
          <w:b w:val="false"/>
          <w:i w:val="false"/>
          <w:color w:val="000000"/>
          <w:sz w:val="28"/>
        </w:rPr>
        <w:t>
</w:t>
      </w: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r>
        <w:br/>
      </w:r>
      <w:r>
        <w:rPr>
          <w:rFonts w:ascii="Times New Roman"/>
          <w:b w:val="false"/>
          <w:i w:val="false"/>
          <w:color w:val="000000"/>
          <w:sz w:val="28"/>
        </w:rPr>
        <w:t>
</w:t>
      </w: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r>
        <w:br/>
      </w:r>
      <w:r>
        <w:rPr>
          <w:rFonts w:ascii="Times New Roman"/>
          <w:b w:val="false"/>
          <w:i w:val="false"/>
          <w:color w:val="000000"/>
          <w:sz w:val="28"/>
        </w:rPr>
        <w:t>
</w:t>
      </w:r>
      <w:r>
        <w:rPr>
          <w:rFonts w:ascii="Times New Roman"/>
          <w:b w:val="false"/>
          <w:i w:val="false"/>
          <w:color w:val="000000"/>
          <w:sz w:val="28"/>
        </w:rPr>
        <w:t>
      ұжымдық шартта айқындалған мақсаттар үшін кәсіподақтарға аударым жасау шығыстары;</w:t>
      </w:r>
      <w:r>
        <w:br/>
      </w:r>
      <w:r>
        <w:rPr>
          <w:rFonts w:ascii="Times New Roman"/>
          <w:b w:val="false"/>
          <w:i w:val="false"/>
          <w:color w:val="000000"/>
          <w:sz w:val="28"/>
        </w:rPr>
        <w:t>
</w:t>
      </w: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(тауарларды, жұмыстарды)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т.б. байланысты шығыстар;</w:t>
      </w:r>
      <w:r>
        <w:br/>
      </w:r>
      <w:r>
        <w:rPr>
          <w:rFonts w:ascii="Times New Roman"/>
          <w:b w:val="false"/>
          <w:i w:val="false"/>
          <w:color w:val="000000"/>
          <w:sz w:val="28"/>
        </w:rPr>
        <w:t>
</w:t>
      </w:r>
      <w:r>
        <w:rPr>
          <w:rFonts w:ascii="Times New Roman"/>
          <w:b w:val="false"/>
          <w:i w:val="false"/>
          <w:color w:val="000000"/>
          <w:sz w:val="28"/>
        </w:rPr>
        <w:t>
      өндірістік қызметті жүзеге асыруға тікелей қатысы жоқ шығыстардың басқа да түрлері.».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Бектұров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