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3417" w14:textId="a513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 қаражаты есебінен қосымша жарақтандырылатын Қазақстан Республикасы Төтенше жағдайлар министрлігінің аумақтық органдарын, ведомстволық бағынысты мемлекеттік мекемелерін материалдық-техникалық жарақтандыру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27 желтоқсандағы № 595 бұйрығы. Қазақстан Республикасының Әділет министрлігінде 2014 жылы 05 ақпанда № 9130 тіркелді. Күші жойылды - Қазақстан Республикасы Төтенше жағдайлар министрінің 2014 жылғы 19 мамырдағы № 234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19.05.2014 </w:t>
      </w:r>
      <w:r>
        <w:rPr>
          <w:rFonts w:ascii="Times New Roman"/>
          <w:b w:val="false"/>
          <w:i w:val="false"/>
          <w:color w:val="ff0000"/>
          <w:sz w:val="28"/>
        </w:rPr>
        <w:t>№ 234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"Табиғи және техногендік сипаттағы төтенше жағдайлар туралы" 1996 жылғы 5 шілдедегі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берілген Жергілікті бюджет қаражаты есебінен қосымша жарақтандырылатын Қазақстан Республикасы Төтенше жағдайлар министрлігінің аумақтық органдарын, ведомстволық бағынысты мемлекеттік мекемелерін материалдық-техникалық жарақтандыру </w:t>
      </w:r>
      <w:r>
        <w:rPr>
          <w:rFonts w:ascii="Times New Roman"/>
          <w:b w:val="false"/>
          <w:i w:val="false"/>
          <w:color w:val="000000"/>
          <w:sz w:val="28"/>
        </w:rPr>
        <w:t>тізбесін</w:t>
      </w:r>
      <w:r>
        <w:rPr>
          <w:rFonts w:ascii="Times New Roman"/>
          <w:b w:val="false"/>
          <w:i w:val="false"/>
          <w:color w:val="000000"/>
          <w:sz w:val="28"/>
        </w:rPr>
        <w:t xml:space="preserve"> бекіту туралы.</w:t>
      </w:r>
    </w:p>
    <w:bookmarkEnd w:id="1"/>
    <w:bookmarkStart w:name="z3" w:id="2"/>
    <w:p>
      <w:pPr>
        <w:spacing w:after="0"/>
        <w:ind w:left="0"/>
        <w:jc w:val="both"/>
      </w:pPr>
      <w:r>
        <w:rPr>
          <w:rFonts w:ascii="Times New Roman"/>
          <w:b w:val="false"/>
          <w:i w:val="false"/>
          <w:color w:val="000000"/>
          <w:sz w:val="28"/>
        </w:rPr>
        <w:t>
      2. Жергілікті бюджеттік бағдарламалардың әкімшілері Республикалық бюджеттік комиссияда қолдау таппаған шығыстарды ескере отырып, Тиістілік нормасына жеткізу мақсатында уәкілетті орган бөлген қаржы шегінде тиісті жоспарлы кезеңге арналған жергілікті бюджетті орындау бойынша аталған бұйрықты іске асыру шараларын қабылдасын.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 Құқықтық қамтамасыз ету департаменті Материалдық-техникалық қамтамасыз ету департаментімен бірге: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тіркелуден өтуін және оның ресми жариялануын;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интернет-ресурсында орналасуын қамтамасыз етсін.</w:t>
      </w:r>
    </w:p>
    <w:bookmarkEnd w:id="5"/>
    <w:p>
      <w:pPr>
        <w:spacing w:after="0"/>
        <w:ind w:left="0"/>
        <w:jc w:val="both"/>
      </w:pPr>
      <w:r>
        <w:rPr>
          <w:rFonts w:ascii="Times New Roman"/>
          <w:b w:val="false"/>
          <w:i w:val="false"/>
          <w:color w:val="000000"/>
          <w:sz w:val="28"/>
        </w:rPr>
        <w:t>
      4. Осы бұйрықты басшылыққа алу үшін Қазақстан Республикасы Төтенше жағдайлар министрлігінің аумақтық органдары мен ведомстволық бағынысты мемлекеттік мекемелеріне жеткізсін.</w:t>
      </w:r>
    </w:p>
    <w:bookmarkStart w:name="z7"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Божко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595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Жергілікті бюджет қаражаты есебінен қосымша жарақтандырылатын</w:t>
      </w:r>
      <w:r>
        <w:br/>
      </w:r>
      <w:r>
        <w:rPr>
          <w:rFonts w:ascii="Times New Roman"/>
          <w:b/>
          <w:i w:val="false"/>
          <w:color w:val="000000"/>
        </w:rPr>
        <w:t>Қазақстан Республикасы Төтенше жағдайлар министрлігінің</w:t>
      </w:r>
      <w:r>
        <w:br/>
      </w:r>
      <w:r>
        <w:rPr>
          <w:rFonts w:ascii="Times New Roman"/>
          <w:b/>
          <w:i w:val="false"/>
          <w:color w:val="000000"/>
        </w:rPr>
        <w:t>аумақтық органдарын, ведомстволық бағынысты мемлекеттік</w:t>
      </w:r>
      <w:r>
        <w:br/>
      </w:r>
      <w:r>
        <w:rPr>
          <w:rFonts w:ascii="Times New Roman"/>
          <w:b/>
          <w:i w:val="false"/>
          <w:color w:val="000000"/>
        </w:rPr>
        <w:t>мекемелерін материалдық-техникалық жарақтандыру тізбесін бекіту</w:t>
      </w:r>
      <w:r>
        <w:br/>
      </w:r>
      <w:r>
        <w:rPr>
          <w:rFonts w:ascii="Times New Roman"/>
          <w:b/>
          <w:i w:val="false"/>
          <w:color w:val="000000"/>
        </w:rPr>
        <w:t>туралы</w:t>
      </w:r>
      <w:r>
        <w:br/>
      </w:r>
      <w:r>
        <w:rPr>
          <w:rFonts w:ascii="Times New Roman"/>
          <w:b/>
          <w:i w:val="false"/>
          <w:color w:val="000000"/>
        </w:rPr>
        <w:t>1. Қазақстан Республикасы Төтенше жағдайлар министрлігі</w:t>
      </w:r>
      <w:r>
        <w:br/>
      </w:r>
      <w:r>
        <w:rPr>
          <w:rFonts w:ascii="Times New Roman"/>
          <w:b/>
          <w:i w:val="false"/>
          <w:color w:val="000000"/>
        </w:rPr>
        <w:t>облыстар, Астана және Алматы қалаларының Төтенше жағдайлар</w:t>
      </w:r>
      <w:r>
        <w:br/>
      </w:r>
      <w:r>
        <w:rPr>
          <w:rFonts w:ascii="Times New Roman"/>
          <w:b/>
          <w:i w:val="false"/>
          <w:color w:val="000000"/>
        </w:rPr>
        <w:t>департаменттері үшін</w:t>
      </w:r>
      <w:r>
        <w:br/>
      </w:r>
      <w:r>
        <w:rPr>
          <w:rFonts w:ascii="Times New Roman"/>
          <w:b/>
          <w:i w:val="false"/>
          <w:color w:val="000000"/>
        </w:rPr>
        <w:t>Жедел топтар үшін Азаматтық қорғаныс мүліктері</w:t>
      </w:r>
    </w:p>
    <w:bookmarkEnd w:id="7"/>
    <w:bookmarkStart w:name="z11" w:id="8"/>
    <w:p>
      <w:pPr>
        <w:spacing w:after="0"/>
        <w:ind w:left="0"/>
        <w:jc w:val="both"/>
      </w:pPr>
      <w:r>
        <w:rPr>
          <w:rFonts w:ascii="Times New Roman"/>
          <w:b w:val="false"/>
          <w:i w:val="false"/>
          <w:color w:val="000000"/>
          <w:sz w:val="28"/>
        </w:rPr>
        <w:t>
      1. Автокөлік:</w:t>
      </w:r>
    </w:p>
    <w:bookmarkEnd w:id="8"/>
    <w:p>
      <w:pPr>
        <w:spacing w:after="0"/>
        <w:ind w:left="0"/>
        <w:jc w:val="both"/>
      </w:pPr>
      <w:r>
        <w:rPr>
          <w:rFonts w:ascii="Times New Roman"/>
          <w:b w:val="false"/>
          <w:i w:val="false"/>
          <w:color w:val="000000"/>
          <w:sz w:val="28"/>
        </w:rPr>
        <w:t>
      2) Кезекші автомобильдер;</w:t>
      </w:r>
    </w:p>
    <w:p>
      <w:pPr>
        <w:spacing w:after="0"/>
        <w:ind w:left="0"/>
        <w:jc w:val="both"/>
      </w:pPr>
      <w:r>
        <w:rPr>
          <w:rFonts w:ascii="Times New Roman"/>
          <w:b w:val="false"/>
          <w:i w:val="false"/>
          <w:color w:val="000000"/>
          <w:sz w:val="28"/>
        </w:rPr>
        <w:t>
      3) Арнайы автомобильдер.</w:t>
      </w:r>
    </w:p>
    <w:bookmarkStart w:name="z12" w:id="9"/>
    <w:p>
      <w:pPr>
        <w:spacing w:after="0"/>
        <w:ind w:left="0"/>
        <w:jc w:val="both"/>
      </w:pPr>
      <w:r>
        <w:rPr>
          <w:rFonts w:ascii="Times New Roman"/>
          <w:b w:val="false"/>
          <w:i w:val="false"/>
          <w:color w:val="000000"/>
          <w:sz w:val="28"/>
        </w:rPr>
        <w:t>
      2. Радиациялық, химиялық барлау және бақылау құралдары:</w:t>
      </w:r>
    </w:p>
    <w:bookmarkEnd w:id="9"/>
    <w:p>
      <w:pPr>
        <w:spacing w:after="0"/>
        <w:ind w:left="0"/>
        <w:jc w:val="both"/>
      </w:pPr>
      <w:r>
        <w:rPr>
          <w:rFonts w:ascii="Times New Roman"/>
          <w:b w:val="false"/>
          <w:i w:val="false"/>
          <w:color w:val="000000"/>
          <w:sz w:val="28"/>
        </w:rPr>
        <w:t>
      1) доза қуатын өлшеуіш (тасымалданатын);</w:t>
      </w:r>
    </w:p>
    <w:p>
      <w:pPr>
        <w:spacing w:after="0"/>
        <w:ind w:left="0"/>
        <w:jc w:val="both"/>
      </w:pPr>
      <w:r>
        <w:rPr>
          <w:rFonts w:ascii="Times New Roman"/>
          <w:b w:val="false"/>
          <w:i w:val="false"/>
          <w:color w:val="000000"/>
          <w:sz w:val="28"/>
        </w:rPr>
        <w:t>
      2) доза қуатын өлшеуіш (стационарлық);</w:t>
      </w:r>
    </w:p>
    <w:p>
      <w:pPr>
        <w:spacing w:after="0"/>
        <w:ind w:left="0"/>
        <w:jc w:val="both"/>
      </w:pPr>
      <w:r>
        <w:rPr>
          <w:rFonts w:ascii="Times New Roman"/>
          <w:b w:val="false"/>
          <w:i w:val="false"/>
          <w:color w:val="000000"/>
          <w:sz w:val="28"/>
        </w:rPr>
        <w:t>
      3) жеке дозиметр;</w:t>
      </w:r>
    </w:p>
    <w:p>
      <w:pPr>
        <w:spacing w:after="0"/>
        <w:ind w:left="0"/>
        <w:jc w:val="both"/>
      </w:pPr>
      <w:r>
        <w:rPr>
          <w:rFonts w:ascii="Times New Roman"/>
          <w:b w:val="false"/>
          <w:i w:val="false"/>
          <w:color w:val="000000"/>
          <w:sz w:val="28"/>
        </w:rPr>
        <w:t>
      4) дозиметр-радиометр;</w:t>
      </w:r>
    </w:p>
    <w:p>
      <w:pPr>
        <w:spacing w:after="0"/>
        <w:ind w:left="0"/>
        <w:jc w:val="both"/>
      </w:pPr>
      <w:r>
        <w:rPr>
          <w:rFonts w:ascii="Times New Roman"/>
          <w:b w:val="false"/>
          <w:i w:val="false"/>
          <w:color w:val="000000"/>
          <w:sz w:val="28"/>
        </w:rPr>
        <w:t>
      5) газды сигнализаторлар;</w:t>
      </w:r>
    </w:p>
    <w:p>
      <w:pPr>
        <w:spacing w:after="0"/>
        <w:ind w:left="0"/>
        <w:jc w:val="both"/>
      </w:pPr>
      <w:r>
        <w:rPr>
          <w:rFonts w:ascii="Times New Roman"/>
          <w:b w:val="false"/>
          <w:i w:val="false"/>
          <w:color w:val="000000"/>
          <w:sz w:val="28"/>
        </w:rPr>
        <w:t>
      6) химиялық барлау аспабы;</w:t>
      </w:r>
    </w:p>
    <w:p>
      <w:pPr>
        <w:spacing w:after="0"/>
        <w:ind w:left="0"/>
        <w:jc w:val="both"/>
      </w:pPr>
      <w:r>
        <w:rPr>
          <w:rFonts w:ascii="Times New Roman"/>
          <w:b w:val="false"/>
          <w:i w:val="false"/>
          <w:color w:val="000000"/>
          <w:sz w:val="28"/>
        </w:rPr>
        <w:t>
      7) іздеуші өлшеуіш-сигнализатор.</w:t>
      </w:r>
    </w:p>
    <w:bookmarkStart w:name="z13" w:id="10"/>
    <w:p>
      <w:pPr>
        <w:spacing w:after="0"/>
        <w:ind w:left="0"/>
        <w:jc w:val="both"/>
      </w:pPr>
      <w:r>
        <w:rPr>
          <w:rFonts w:ascii="Times New Roman"/>
          <w:b w:val="false"/>
          <w:i w:val="false"/>
          <w:color w:val="000000"/>
          <w:sz w:val="28"/>
        </w:rPr>
        <w:t>
      3. Жеке қорғау құралдары:</w:t>
      </w:r>
    </w:p>
    <w:bookmarkEnd w:id="10"/>
    <w:p>
      <w:pPr>
        <w:spacing w:after="0"/>
        <w:ind w:left="0"/>
        <w:jc w:val="both"/>
      </w:pPr>
      <w:r>
        <w:rPr>
          <w:rFonts w:ascii="Times New Roman"/>
          <w:b w:val="false"/>
          <w:i w:val="false"/>
          <w:color w:val="000000"/>
          <w:sz w:val="28"/>
        </w:rPr>
        <w:t>
      1) оқшаулаушы химиялық (радиациялық) қорғау костюмі;</w:t>
      </w:r>
    </w:p>
    <w:p>
      <w:pPr>
        <w:spacing w:after="0"/>
        <w:ind w:left="0"/>
        <w:jc w:val="both"/>
      </w:pPr>
      <w:r>
        <w:rPr>
          <w:rFonts w:ascii="Times New Roman"/>
          <w:b w:val="false"/>
          <w:i w:val="false"/>
          <w:color w:val="000000"/>
          <w:sz w:val="28"/>
        </w:rPr>
        <w:t>
      2) жеке сүзгіш қорғау костюмі;</w:t>
      </w:r>
    </w:p>
    <w:p>
      <w:pPr>
        <w:spacing w:after="0"/>
        <w:ind w:left="0"/>
        <w:jc w:val="both"/>
      </w:pPr>
      <w:r>
        <w:rPr>
          <w:rFonts w:ascii="Times New Roman"/>
          <w:b w:val="false"/>
          <w:i w:val="false"/>
          <w:color w:val="000000"/>
          <w:sz w:val="28"/>
        </w:rPr>
        <w:t>
      3) сүзгіш газқағар;</w:t>
      </w:r>
    </w:p>
    <w:p>
      <w:pPr>
        <w:spacing w:after="0"/>
        <w:ind w:left="0"/>
        <w:jc w:val="both"/>
      </w:pPr>
      <w:r>
        <w:rPr>
          <w:rFonts w:ascii="Times New Roman"/>
          <w:b w:val="false"/>
          <w:i w:val="false"/>
          <w:color w:val="000000"/>
          <w:sz w:val="28"/>
        </w:rPr>
        <w:t>
      4) газқағарға сүзгіш қораптар.</w:t>
      </w:r>
    </w:p>
    <w:bookmarkStart w:name="z14" w:id="11"/>
    <w:p>
      <w:pPr>
        <w:spacing w:after="0"/>
        <w:ind w:left="0"/>
        <w:jc w:val="left"/>
      </w:pPr>
      <w:r>
        <w:rPr>
          <w:rFonts w:ascii="Times New Roman"/>
          <w:b/>
          <w:i w:val="false"/>
          <w:color w:val="000000"/>
        </w:rPr>
        <w:t xml:space="preserve"> Азаматтық қорғаныс инженерлік мүлкі және оқу сыныптарын</w:t>
      </w:r>
      <w:r>
        <w:br/>
      </w:r>
      <w:r>
        <w:rPr>
          <w:rFonts w:ascii="Times New Roman"/>
          <w:b/>
          <w:i w:val="false"/>
          <w:color w:val="000000"/>
        </w:rPr>
        <w:t>қамтамасыз етуге арналған мүлік:</w:t>
      </w:r>
    </w:p>
    <w:bookmarkEnd w:id="11"/>
    <w:bookmarkStart w:name="z15" w:id="12"/>
    <w:p>
      <w:pPr>
        <w:spacing w:after="0"/>
        <w:ind w:left="0"/>
        <w:jc w:val="both"/>
      </w:pPr>
      <w:r>
        <w:rPr>
          <w:rFonts w:ascii="Times New Roman"/>
          <w:b w:val="false"/>
          <w:i w:val="false"/>
          <w:color w:val="000000"/>
          <w:sz w:val="28"/>
        </w:rPr>
        <w:t>
      1. Инженерлік мүлік:</w:t>
      </w:r>
    </w:p>
    <w:bookmarkEnd w:id="12"/>
    <w:p>
      <w:pPr>
        <w:spacing w:after="0"/>
        <w:ind w:left="0"/>
        <w:jc w:val="both"/>
      </w:pPr>
      <w:r>
        <w:rPr>
          <w:rFonts w:ascii="Times New Roman"/>
          <w:b w:val="false"/>
          <w:i w:val="false"/>
          <w:color w:val="000000"/>
          <w:sz w:val="28"/>
        </w:rPr>
        <w:t>
      1) қарапайым құрал-саймандар (күректер, сүймендер, балталар, балғалар, аралар, қармақтар);</w:t>
      </w:r>
    </w:p>
    <w:p>
      <w:pPr>
        <w:spacing w:after="0"/>
        <w:ind w:left="0"/>
        <w:jc w:val="both"/>
      </w:pPr>
      <w:r>
        <w:rPr>
          <w:rFonts w:ascii="Times New Roman"/>
          <w:b w:val="false"/>
          <w:i w:val="false"/>
          <w:color w:val="000000"/>
          <w:sz w:val="28"/>
        </w:rPr>
        <w:t>
      2) шағын жаяу әскер күрегі;</w:t>
      </w:r>
    </w:p>
    <w:p>
      <w:pPr>
        <w:spacing w:after="0"/>
        <w:ind w:left="0"/>
        <w:jc w:val="both"/>
      </w:pPr>
      <w:r>
        <w:rPr>
          <w:rFonts w:ascii="Times New Roman"/>
          <w:b w:val="false"/>
          <w:i w:val="false"/>
          <w:color w:val="000000"/>
          <w:sz w:val="28"/>
        </w:rPr>
        <w:t>
      3) үлкен сапер күрегі;</w:t>
      </w:r>
    </w:p>
    <w:bookmarkStart w:name="z16" w:id="13"/>
    <w:p>
      <w:pPr>
        <w:spacing w:after="0"/>
        <w:ind w:left="0"/>
        <w:jc w:val="both"/>
      </w:pPr>
      <w:r>
        <w:rPr>
          <w:rFonts w:ascii="Times New Roman"/>
          <w:b w:val="false"/>
          <w:i w:val="false"/>
          <w:color w:val="000000"/>
          <w:sz w:val="28"/>
        </w:rPr>
        <w:t>
      2. Оқу сыныптарын қамтамасыз етуге арналған мүлік:</w:t>
      </w:r>
    </w:p>
    <w:bookmarkEnd w:id="13"/>
    <w:p>
      <w:pPr>
        <w:spacing w:after="0"/>
        <w:ind w:left="0"/>
        <w:jc w:val="both"/>
      </w:pPr>
      <w:r>
        <w:rPr>
          <w:rFonts w:ascii="Times New Roman"/>
          <w:b w:val="false"/>
          <w:i w:val="false"/>
          <w:color w:val="000000"/>
          <w:sz w:val="28"/>
        </w:rPr>
        <w:t>
      1) плазмалық панель;</w:t>
      </w:r>
    </w:p>
    <w:p>
      <w:pPr>
        <w:spacing w:after="0"/>
        <w:ind w:left="0"/>
        <w:jc w:val="both"/>
      </w:pPr>
      <w:r>
        <w:rPr>
          <w:rFonts w:ascii="Times New Roman"/>
          <w:b w:val="false"/>
          <w:i w:val="false"/>
          <w:color w:val="000000"/>
          <w:sz w:val="28"/>
        </w:rPr>
        <w:t>
      2) интерактивті тақта;</w:t>
      </w:r>
    </w:p>
    <w:p>
      <w:pPr>
        <w:spacing w:after="0"/>
        <w:ind w:left="0"/>
        <w:jc w:val="both"/>
      </w:pPr>
      <w:r>
        <w:rPr>
          <w:rFonts w:ascii="Times New Roman"/>
          <w:b w:val="false"/>
          <w:i w:val="false"/>
          <w:color w:val="000000"/>
          <w:sz w:val="28"/>
        </w:rPr>
        <w:t>
      3) CD және DVD көрсете алатын компьютер;</w:t>
      </w:r>
    </w:p>
    <w:p>
      <w:pPr>
        <w:spacing w:after="0"/>
        <w:ind w:left="0"/>
        <w:jc w:val="both"/>
      </w:pPr>
      <w:r>
        <w:rPr>
          <w:rFonts w:ascii="Times New Roman"/>
          <w:b w:val="false"/>
          <w:i w:val="false"/>
          <w:color w:val="000000"/>
          <w:sz w:val="28"/>
        </w:rPr>
        <w:t>
      4) көрнекі оқу материалдары (макеттер);</w:t>
      </w:r>
    </w:p>
    <w:p>
      <w:pPr>
        <w:spacing w:after="0"/>
        <w:ind w:left="0"/>
        <w:jc w:val="both"/>
      </w:pPr>
      <w:r>
        <w:rPr>
          <w:rFonts w:ascii="Times New Roman"/>
          <w:b w:val="false"/>
          <w:i w:val="false"/>
          <w:color w:val="000000"/>
          <w:sz w:val="28"/>
        </w:rPr>
        <w:t>
      5) стендтер;</w:t>
      </w:r>
    </w:p>
    <w:p>
      <w:pPr>
        <w:spacing w:after="0"/>
        <w:ind w:left="0"/>
        <w:jc w:val="both"/>
      </w:pPr>
      <w:r>
        <w:rPr>
          <w:rFonts w:ascii="Times New Roman"/>
          <w:b w:val="false"/>
          <w:i w:val="false"/>
          <w:color w:val="000000"/>
          <w:sz w:val="28"/>
        </w:rPr>
        <w:t>
      6) манекендер;</w:t>
      </w:r>
    </w:p>
    <w:p>
      <w:pPr>
        <w:spacing w:after="0"/>
        <w:ind w:left="0"/>
        <w:jc w:val="both"/>
      </w:pPr>
      <w:r>
        <w:rPr>
          <w:rFonts w:ascii="Times New Roman"/>
          <w:b w:val="false"/>
          <w:i w:val="false"/>
          <w:color w:val="000000"/>
          <w:sz w:val="28"/>
        </w:rPr>
        <w:t>
      7) оқыту жинағы.</w:t>
      </w:r>
    </w:p>
    <w:bookmarkStart w:name="z17" w:id="14"/>
    <w:p>
      <w:pPr>
        <w:spacing w:after="0"/>
        <w:ind w:left="0"/>
        <w:jc w:val="left"/>
      </w:pPr>
      <w:r>
        <w:rPr>
          <w:rFonts w:ascii="Times New Roman"/>
          <w:b/>
          <w:i w:val="false"/>
          <w:color w:val="000000"/>
        </w:rPr>
        <w:t xml:space="preserve"> 2. Қазақстан Республикасы Төтенше жағдайлар министрлігі</w:t>
      </w:r>
      <w:r>
        <w:br/>
      </w:r>
      <w:r>
        <w:rPr>
          <w:rFonts w:ascii="Times New Roman"/>
          <w:b/>
          <w:i w:val="false"/>
          <w:color w:val="000000"/>
        </w:rPr>
        <w:t>облыстар, Астана және Алматы қалалары Төтенше жағдайлар</w:t>
      </w:r>
      <w:r>
        <w:br/>
      </w:r>
      <w:r>
        <w:rPr>
          <w:rFonts w:ascii="Times New Roman"/>
          <w:b/>
          <w:i w:val="false"/>
          <w:color w:val="000000"/>
        </w:rPr>
        <w:t>департаменттерінің Өрт сөндіру және авариялық-құтқару жұмыстары</w:t>
      </w:r>
      <w:r>
        <w:br/>
      </w:r>
      <w:r>
        <w:rPr>
          <w:rFonts w:ascii="Times New Roman"/>
          <w:b/>
          <w:i w:val="false"/>
          <w:color w:val="000000"/>
        </w:rPr>
        <w:t>қызметтері үшін</w:t>
      </w:r>
    </w:p>
    <w:bookmarkEnd w:id="14"/>
    <w:bookmarkStart w:name="z18" w:id="15"/>
    <w:p>
      <w:pPr>
        <w:spacing w:after="0"/>
        <w:ind w:left="0"/>
        <w:jc w:val="both"/>
      </w:pPr>
      <w:r>
        <w:rPr>
          <w:rFonts w:ascii="Times New Roman"/>
          <w:b w:val="false"/>
          <w:i w:val="false"/>
          <w:color w:val="000000"/>
          <w:sz w:val="28"/>
        </w:rPr>
        <w:t>
      1. Негізгі өрт сөндіру автомобильдері:</w:t>
      </w:r>
    </w:p>
    <w:bookmarkEnd w:id="15"/>
    <w:p>
      <w:pPr>
        <w:spacing w:after="0"/>
        <w:ind w:left="0"/>
        <w:jc w:val="both"/>
      </w:pPr>
      <w:r>
        <w:rPr>
          <w:rFonts w:ascii="Times New Roman"/>
          <w:b w:val="false"/>
          <w:i w:val="false"/>
          <w:color w:val="000000"/>
          <w:sz w:val="28"/>
        </w:rPr>
        <w:t>
      1) су сыйымдылығы 2 м</w:t>
      </w:r>
      <w:r>
        <w:rPr>
          <w:rFonts w:ascii="Times New Roman"/>
          <w:b w:val="false"/>
          <w:i w:val="false"/>
          <w:color w:val="000000"/>
          <w:vertAlign w:val="superscript"/>
        </w:rPr>
        <w:t xml:space="preserve">3 </w:t>
      </w:r>
      <w:r>
        <w:rPr>
          <w:rFonts w:ascii="Times New Roman"/>
          <w:b w:val="false"/>
          <w:i w:val="false"/>
          <w:color w:val="000000"/>
          <w:sz w:val="28"/>
        </w:rPr>
        <w:t>дейін жеңіл автоцистерна;</w:t>
      </w:r>
    </w:p>
    <w:p>
      <w:pPr>
        <w:spacing w:after="0"/>
        <w:ind w:left="0"/>
        <w:jc w:val="both"/>
      </w:pPr>
      <w:r>
        <w:rPr>
          <w:rFonts w:ascii="Times New Roman"/>
          <w:b w:val="false"/>
          <w:i w:val="false"/>
          <w:color w:val="000000"/>
          <w:sz w:val="28"/>
        </w:rPr>
        <w:t>
      2) су сыйымдылығы 4 м</w:t>
      </w:r>
      <w:r>
        <w:rPr>
          <w:rFonts w:ascii="Times New Roman"/>
          <w:b w:val="false"/>
          <w:i w:val="false"/>
          <w:color w:val="000000"/>
          <w:vertAlign w:val="superscript"/>
        </w:rPr>
        <w:t xml:space="preserve">3 </w:t>
      </w:r>
      <w:r>
        <w:rPr>
          <w:rFonts w:ascii="Times New Roman"/>
          <w:b w:val="false"/>
          <w:i w:val="false"/>
          <w:color w:val="000000"/>
          <w:sz w:val="28"/>
        </w:rPr>
        <w:t>дейін орташа автоцистерна;</w:t>
      </w:r>
    </w:p>
    <w:p>
      <w:pPr>
        <w:spacing w:after="0"/>
        <w:ind w:left="0"/>
        <w:jc w:val="both"/>
      </w:pPr>
      <w:r>
        <w:rPr>
          <w:rFonts w:ascii="Times New Roman"/>
          <w:b w:val="false"/>
          <w:i w:val="false"/>
          <w:color w:val="000000"/>
          <w:sz w:val="28"/>
        </w:rPr>
        <w:t>
      3) су сыйымдылығы 14 м</w:t>
      </w:r>
      <w:r>
        <w:rPr>
          <w:rFonts w:ascii="Times New Roman"/>
          <w:b w:val="false"/>
          <w:i w:val="false"/>
          <w:color w:val="000000"/>
          <w:vertAlign w:val="superscript"/>
        </w:rPr>
        <w:t xml:space="preserve">3 </w:t>
      </w:r>
      <w:r>
        <w:rPr>
          <w:rFonts w:ascii="Times New Roman"/>
          <w:b w:val="false"/>
          <w:i w:val="false"/>
          <w:color w:val="000000"/>
          <w:sz w:val="28"/>
        </w:rPr>
        <w:t>дейін ауыр автоцистерна;</w:t>
      </w:r>
    </w:p>
    <w:p>
      <w:pPr>
        <w:spacing w:after="0"/>
        <w:ind w:left="0"/>
        <w:jc w:val="both"/>
      </w:pPr>
      <w:r>
        <w:rPr>
          <w:rFonts w:ascii="Times New Roman"/>
          <w:b w:val="false"/>
          <w:i w:val="false"/>
          <w:color w:val="000000"/>
          <w:sz w:val="28"/>
        </w:rPr>
        <w:t>
      4) көп мақсатты өрт сөндіру автомобилі;</w:t>
      </w:r>
    </w:p>
    <w:p>
      <w:pPr>
        <w:spacing w:after="0"/>
        <w:ind w:left="0"/>
        <w:jc w:val="both"/>
      </w:pPr>
      <w:r>
        <w:rPr>
          <w:rFonts w:ascii="Times New Roman"/>
          <w:b w:val="false"/>
          <w:i w:val="false"/>
          <w:color w:val="000000"/>
          <w:sz w:val="28"/>
        </w:rPr>
        <w:t>
      5) алғашқы көмек автомобилі;</w:t>
      </w:r>
    </w:p>
    <w:p>
      <w:pPr>
        <w:spacing w:after="0"/>
        <w:ind w:left="0"/>
        <w:jc w:val="both"/>
      </w:pPr>
      <w:r>
        <w:rPr>
          <w:rFonts w:ascii="Times New Roman"/>
          <w:b w:val="false"/>
          <w:i w:val="false"/>
          <w:color w:val="000000"/>
          <w:sz w:val="28"/>
        </w:rPr>
        <w:t>
      6) тез ден қою автомобилі;</w:t>
      </w:r>
    </w:p>
    <w:p>
      <w:pPr>
        <w:spacing w:after="0"/>
        <w:ind w:left="0"/>
        <w:jc w:val="both"/>
      </w:pPr>
      <w:r>
        <w:rPr>
          <w:rFonts w:ascii="Times New Roman"/>
          <w:b w:val="false"/>
          <w:i w:val="false"/>
          <w:color w:val="000000"/>
          <w:sz w:val="28"/>
        </w:rPr>
        <w:t>
      7) сорғы-жеңді автомобиль;</w:t>
      </w:r>
    </w:p>
    <w:p>
      <w:pPr>
        <w:spacing w:after="0"/>
        <w:ind w:left="0"/>
        <w:jc w:val="both"/>
      </w:pPr>
      <w:r>
        <w:rPr>
          <w:rFonts w:ascii="Times New Roman"/>
          <w:b w:val="false"/>
          <w:i w:val="false"/>
          <w:color w:val="000000"/>
          <w:sz w:val="28"/>
        </w:rPr>
        <w:t>
      8) жоғары қысымды сорғысы бар автомобиль;</w:t>
      </w:r>
    </w:p>
    <w:p>
      <w:pPr>
        <w:spacing w:after="0"/>
        <w:ind w:left="0"/>
        <w:jc w:val="both"/>
      </w:pPr>
      <w:r>
        <w:rPr>
          <w:rFonts w:ascii="Times New Roman"/>
          <w:b w:val="false"/>
          <w:i w:val="false"/>
          <w:color w:val="000000"/>
          <w:sz w:val="28"/>
        </w:rPr>
        <w:t>
      9) әуе-көбікпен сөндіру автомобилі;</w:t>
      </w:r>
    </w:p>
    <w:p>
      <w:pPr>
        <w:spacing w:after="0"/>
        <w:ind w:left="0"/>
        <w:jc w:val="both"/>
      </w:pPr>
      <w:r>
        <w:rPr>
          <w:rFonts w:ascii="Times New Roman"/>
          <w:b w:val="false"/>
          <w:i w:val="false"/>
          <w:color w:val="000000"/>
          <w:sz w:val="28"/>
        </w:rPr>
        <w:t>
      10) ұнтақты сөндіру автомобилі;</w:t>
      </w:r>
    </w:p>
    <w:p>
      <w:pPr>
        <w:spacing w:after="0"/>
        <w:ind w:left="0"/>
        <w:jc w:val="both"/>
      </w:pPr>
      <w:r>
        <w:rPr>
          <w:rFonts w:ascii="Times New Roman"/>
          <w:b w:val="false"/>
          <w:i w:val="false"/>
          <w:color w:val="000000"/>
          <w:sz w:val="28"/>
        </w:rPr>
        <w:t>
      11) ұнтақты сөндірудің автомобильдік модулі;</w:t>
      </w:r>
    </w:p>
    <w:p>
      <w:pPr>
        <w:spacing w:after="0"/>
        <w:ind w:left="0"/>
        <w:jc w:val="both"/>
      </w:pPr>
      <w:r>
        <w:rPr>
          <w:rFonts w:ascii="Times New Roman"/>
          <w:b w:val="false"/>
          <w:i w:val="false"/>
          <w:color w:val="000000"/>
          <w:sz w:val="28"/>
        </w:rPr>
        <w:t>
      12) газдық сөндіру автомобилі;</w:t>
      </w:r>
    </w:p>
    <w:p>
      <w:pPr>
        <w:spacing w:after="0"/>
        <w:ind w:left="0"/>
        <w:jc w:val="both"/>
      </w:pPr>
      <w:r>
        <w:rPr>
          <w:rFonts w:ascii="Times New Roman"/>
          <w:b w:val="false"/>
          <w:i w:val="false"/>
          <w:color w:val="000000"/>
          <w:sz w:val="28"/>
        </w:rPr>
        <w:t>
      13) газ-сумен сөндіру автомобилі;</w:t>
      </w:r>
    </w:p>
    <w:p>
      <w:pPr>
        <w:spacing w:after="0"/>
        <w:ind w:left="0"/>
        <w:jc w:val="both"/>
      </w:pPr>
      <w:r>
        <w:rPr>
          <w:rFonts w:ascii="Times New Roman"/>
          <w:b w:val="false"/>
          <w:i w:val="false"/>
          <w:color w:val="000000"/>
          <w:sz w:val="28"/>
        </w:rPr>
        <w:t>
      14) аралас сөндіру автомобилі (АСА);</w:t>
      </w:r>
    </w:p>
    <w:p>
      <w:pPr>
        <w:spacing w:after="0"/>
        <w:ind w:left="0"/>
        <w:jc w:val="both"/>
      </w:pPr>
      <w:r>
        <w:rPr>
          <w:rFonts w:ascii="Times New Roman"/>
          <w:b w:val="false"/>
          <w:i w:val="false"/>
          <w:color w:val="000000"/>
          <w:sz w:val="28"/>
        </w:rPr>
        <w:t>
      15) өрт сөндіру-сорғы станциясы;</w:t>
      </w:r>
    </w:p>
    <w:p>
      <w:pPr>
        <w:spacing w:after="0"/>
        <w:ind w:left="0"/>
        <w:jc w:val="both"/>
      </w:pPr>
      <w:r>
        <w:rPr>
          <w:rFonts w:ascii="Times New Roman"/>
          <w:b w:val="false"/>
          <w:i w:val="false"/>
          <w:color w:val="000000"/>
          <w:sz w:val="28"/>
        </w:rPr>
        <w:t>
      16) жеңді автомобиль;</w:t>
      </w:r>
    </w:p>
    <w:p>
      <w:pPr>
        <w:spacing w:after="0"/>
        <w:ind w:left="0"/>
        <w:jc w:val="both"/>
      </w:pPr>
      <w:r>
        <w:rPr>
          <w:rFonts w:ascii="Times New Roman"/>
          <w:b w:val="false"/>
          <w:i w:val="false"/>
          <w:color w:val="000000"/>
          <w:sz w:val="28"/>
        </w:rPr>
        <w:t>
      17) сатылы өрт сөндіру автоцистернасы;</w:t>
      </w:r>
    </w:p>
    <w:p>
      <w:pPr>
        <w:spacing w:after="0"/>
        <w:ind w:left="0"/>
        <w:jc w:val="both"/>
      </w:pPr>
      <w:r>
        <w:rPr>
          <w:rFonts w:ascii="Times New Roman"/>
          <w:b w:val="false"/>
          <w:i w:val="false"/>
          <w:color w:val="000000"/>
          <w:sz w:val="28"/>
        </w:rPr>
        <w:t>
      18) әртүрлі үлгі қатардағы өрт сөндіру-құтқару автомобилі;</w:t>
      </w:r>
    </w:p>
    <w:p>
      <w:pPr>
        <w:spacing w:after="0"/>
        <w:ind w:left="0"/>
        <w:jc w:val="both"/>
      </w:pPr>
      <w:r>
        <w:rPr>
          <w:rFonts w:ascii="Times New Roman"/>
          <w:b w:val="false"/>
          <w:i w:val="false"/>
          <w:color w:val="000000"/>
          <w:sz w:val="28"/>
        </w:rPr>
        <w:t>
      19) автопойыз;</w:t>
      </w:r>
    </w:p>
    <w:p>
      <w:pPr>
        <w:spacing w:after="0"/>
        <w:ind w:left="0"/>
        <w:jc w:val="both"/>
      </w:pPr>
      <w:r>
        <w:rPr>
          <w:rFonts w:ascii="Times New Roman"/>
          <w:b w:val="false"/>
          <w:i w:val="false"/>
          <w:color w:val="000000"/>
          <w:sz w:val="28"/>
        </w:rPr>
        <w:t>
      20) өрт сөндіру мотоциклі;</w:t>
      </w:r>
    </w:p>
    <w:p>
      <w:pPr>
        <w:spacing w:after="0"/>
        <w:ind w:left="0"/>
        <w:jc w:val="both"/>
      </w:pPr>
      <w:r>
        <w:rPr>
          <w:rFonts w:ascii="Times New Roman"/>
          <w:b w:val="false"/>
          <w:i w:val="false"/>
          <w:color w:val="000000"/>
          <w:sz w:val="28"/>
        </w:rPr>
        <w:t>
      21) өрт сөндіру квадроциклі.</w:t>
      </w:r>
    </w:p>
    <w:bookmarkStart w:name="z19" w:id="16"/>
    <w:p>
      <w:pPr>
        <w:spacing w:after="0"/>
        <w:ind w:left="0"/>
        <w:jc w:val="both"/>
      </w:pPr>
      <w:r>
        <w:rPr>
          <w:rFonts w:ascii="Times New Roman"/>
          <w:b w:val="false"/>
          <w:i w:val="false"/>
          <w:color w:val="000000"/>
          <w:sz w:val="28"/>
        </w:rPr>
        <w:t>
      2. Арнайы өрт сөндіру автомобильдері:</w:t>
      </w:r>
    </w:p>
    <w:bookmarkEnd w:id="16"/>
    <w:p>
      <w:pPr>
        <w:spacing w:after="0"/>
        <w:ind w:left="0"/>
        <w:jc w:val="both"/>
      </w:pPr>
      <w:r>
        <w:rPr>
          <w:rFonts w:ascii="Times New Roman"/>
          <w:b w:val="false"/>
          <w:i w:val="false"/>
          <w:color w:val="000000"/>
          <w:sz w:val="28"/>
        </w:rPr>
        <w:t>
      1) автосаты;</w:t>
      </w:r>
    </w:p>
    <w:p>
      <w:pPr>
        <w:spacing w:after="0"/>
        <w:ind w:left="0"/>
        <w:jc w:val="both"/>
      </w:pPr>
      <w:r>
        <w:rPr>
          <w:rFonts w:ascii="Times New Roman"/>
          <w:b w:val="false"/>
          <w:i w:val="false"/>
          <w:color w:val="000000"/>
          <w:sz w:val="28"/>
        </w:rPr>
        <w:t>
      2) компрессиялық көбік алу жүйесі бар автосаты;</w:t>
      </w:r>
    </w:p>
    <w:p>
      <w:pPr>
        <w:spacing w:after="0"/>
        <w:ind w:left="0"/>
        <w:jc w:val="both"/>
      </w:pPr>
      <w:r>
        <w:rPr>
          <w:rFonts w:ascii="Times New Roman"/>
          <w:b w:val="false"/>
          <w:i w:val="false"/>
          <w:color w:val="000000"/>
          <w:sz w:val="28"/>
        </w:rPr>
        <w:t>
      3) кері қозғалысты өрт сөндіру-құтқару автомобилі;</w:t>
      </w:r>
    </w:p>
    <w:p>
      <w:pPr>
        <w:spacing w:after="0"/>
        <w:ind w:left="0"/>
        <w:jc w:val="both"/>
      </w:pPr>
      <w:r>
        <w:rPr>
          <w:rFonts w:ascii="Times New Roman"/>
          <w:b w:val="false"/>
          <w:i w:val="false"/>
          <w:color w:val="000000"/>
          <w:sz w:val="28"/>
        </w:rPr>
        <w:t>
      4) иінді автокөтергіш;</w:t>
      </w:r>
    </w:p>
    <w:p>
      <w:pPr>
        <w:spacing w:after="0"/>
        <w:ind w:left="0"/>
        <w:jc w:val="both"/>
      </w:pPr>
      <w:r>
        <w:rPr>
          <w:rFonts w:ascii="Times New Roman"/>
          <w:b w:val="false"/>
          <w:i w:val="false"/>
          <w:color w:val="000000"/>
          <w:sz w:val="28"/>
        </w:rPr>
        <w:t>
      5) өрт сөндіру ұнтақты көтергіш;</w:t>
      </w:r>
    </w:p>
    <w:p>
      <w:pPr>
        <w:spacing w:after="0"/>
        <w:ind w:left="0"/>
        <w:jc w:val="both"/>
      </w:pPr>
      <w:r>
        <w:rPr>
          <w:rFonts w:ascii="Times New Roman"/>
          <w:b w:val="false"/>
          <w:i w:val="false"/>
          <w:color w:val="000000"/>
          <w:sz w:val="28"/>
        </w:rPr>
        <w:t>
      6) авариялық-құтқару автомобилі;</w:t>
      </w:r>
    </w:p>
    <w:p>
      <w:pPr>
        <w:spacing w:after="0"/>
        <w:ind w:left="0"/>
        <w:jc w:val="both"/>
      </w:pPr>
      <w:r>
        <w:rPr>
          <w:rFonts w:ascii="Times New Roman"/>
          <w:b w:val="false"/>
          <w:i w:val="false"/>
          <w:color w:val="000000"/>
          <w:sz w:val="28"/>
        </w:rPr>
        <w:t>
      7) байланыс және жарықтандыру автомобилі;</w:t>
      </w:r>
    </w:p>
    <w:p>
      <w:pPr>
        <w:spacing w:after="0"/>
        <w:ind w:left="0"/>
        <w:jc w:val="both"/>
      </w:pPr>
      <w:r>
        <w:rPr>
          <w:rFonts w:ascii="Times New Roman"/>
          <w:b w:val="false"/>
          <w:i w:val="false"/>
          <w:color w:val="000000"/>
          <w:sz w:val="28"/>
        </w:rPr>
        <w:t>
      8) техникалық қызмет автомобилі;</w:t>
      </w:r>
    </w:p>
    <w:p>
      <w:pPr>
        <w:spacing w:after="0"/>
        <w:ind w:left="0"/>
        <w:jc w:val="both"/>
      </w:pPr>
      <w:r>
        <w:rPr>
          <w:rFonts w:ascii="Times New Roman"/>
          <w:b w:val="false"/>
          <w:i w:val="false"/>
          <w:color w:val="000000"/>
          <w:sz w:val="28"/>
        </w:rPr>
        <w:t>
      9) газ-түтіннен қорғау қызметінің автомобилі;</w:t>
      </w:r>
    </w:p>
    <w:p>
      <w:pPr>
        <w:spacing w:after="0"/>
        <w:ind w:left="0"/>
        <w:jc w:val="both"/>
      </w:pPr>
      <w:r>
        <w:rPr>
          <w:rFonts w:ascii="Times New Roman"/>
          <w:b w:val="false"/>
          <w:i w:val="false"/>
          <w:color w:val="000000"/>
          <w:sz w:val="28"/>
        </w:rPr>
        <w:t>
      10) штабтық автомобилі;</w:t>
      </w:r>
    </w:p>
    <w:p>
      <w:pPr>
        <w:spacing w:after="0"/>
        <w:ind w:left="0"/>
        <w:jc w:val="both"/>
      </w:pPr>
      <w:r>
        <w:rPr>
          <w:rFonts w:ascii="Times New Roman"/>
          <w:b w:val="false"/>
          <w:i w:val="false"/>
          <w:color w:val="000000"/>
          <w:sz w:val="28"/>
        </w:rPr>
        <w:t>
      11) түтінді шығару автомобилі;</w:t>
      </w:r>
    </w:p>
    <w:p>
      <w:pPr>
        <w:spacing w:after="0"/>
        <w:ind w:left="0"/>
        <w:jc w:val="both"/>
      </w:pPr>
      <w:r>
        <w:rPr>
          <w:rFonts w:ascii="Times New Roman"/>
          <w:b w:val="false"/>
          <w:i w:val="false"/>
          <w:color w:val="000000"/>
          <w:sz w:val="28"/>
        </w:rPr>
        <w:t>
      12) орманды патрульдеу техникасы.</w:t>
      </w:r>
    </w:p>
    <w:bookmarkStart w:name="z20" w:id="17"/>
    <w:p>
      <w:pPr>
        <w:spacing w:after="0"/>
        <w:ind w:left="0"/>
        <w:jc w:val="both"/>
      </w:pPr>
      <w:r>
        <w:rPr>
          <w:rFonts w:ascii="Times New Roman"/>
          <w:b w:val="false"/>
          <w:i w:val="false"/>
          <w:color w:val="000000"/>
          <w:sz w:val="28"/>
        </w:rPr>
        <w:t>
      3. Қосымша өрт сөндіру автомобильдері:</w:t>
      </w:r>
    </w:p>
    <w:bookmarkEnd w:id="17"/>
    <w:p>
      <w:pPr>
        <w:spacing w:after="0"/>
        <w:ind w:left="0"/>
        <w:jc w:val="both"/>
      </w:pPr>
      <w:r>
        <w:rPr>
          <w:rFonts w:ascii="Times New Roman"/>
          <w:b w:val="false"/>
          <w:i w:val="false"/>
          <w:color w:val="000000"/>
          <w:sz w:val="28"/>
        </w:rPr>
        <w:t>
      1) сұйық отын құйғыштар;</w:t>
      </w:r>
    </w:p>
    <w:p>
      <w:pPr>
        <w:spacing w:after="0"/>
        <w:ind w:left="0"/>
        <w:jc w:val="both"/>
      </w:pPr>
      <w:r>
        <w:rPr>
          <w:rFonts w:ascii="Times New Roman"/>
          <w:b w:val="false"/>
          <w:i w:val="false"/>
          <w:color w:val="000000"/>
          <w:sz w:val="28"/>
        </w:rPr>
        <w:t>
      2) бульдозер;</w:t>
      </w:r>
    </w:p>
    <w:p>
      <w:pPr>
        <w:spacing w:after="0"/>
        <w:ind w:left="0"/>
        <w:jc w:val="both"/>
      </w:pPr>
      <w:r>
        <w:rPr>
          <w:rFonts w:ascii="Times New Roman"/>
          <w:b w:val="false"/>
          <w:i w:val="false"/>
          <w:color w:val="000000"/>
          <w:sz w:val="28"/>
        </w:rPr>
        <w:t>
      3) жаппай тиегіш;</w:t>
      </w:r>
    </w:p>
    <w:p>
      <w:pPr>
        <w:spacing w:after="0"/>
        <w:ind w:left="0"/>
        <w:jc w:val="both"/>
      </w:pPr>
      <w:r>
        <w:rPr>
          <w:rFonts w:ascii="Times New Roman"/>
          <w:b w:val="false"/>
          <w:i w:val="false"/>
          <w:color w:val="000000"/>
          <w:sz w:val="28"/>
        </w:rPr>
        <w:t>
      4) өзі аударғыш;</w:t>
      </w:r>
    </w:p>
    <w:p>
      <w:pPr>
        <w:spacing w:after="0"/>
        <w:ind w:left="0"/>
        <w:jc w:val="both"/>
      </w:pPr>
      <w:r>
        <w:rPr>
          <w:rFonts w:ascii="Times New Roman"/>
          <w:b w:val="false"/>
          <w:i w:val="false"/>
          <w:color w:val="000000"/>
          <w:sz w:val="28"/>
        </w:rPr>
        <w:t>
      5) сүйрегіш, трейлер;</w:t>
      </w:r>
    </w:p>
    <w:p>
      <w:pPr>
        <w:spacing w:after="0"/>
        <w:ind w:left="0"/>
        <w:jc w:val="both"/>
      </w:pPr>
      <w:r>
        <w:rPr>
          <w:rFonts w:ascii="Times New Roman"/>
          <w:b w:val="false"/>
          <w:i w:val="false"/>
          <w:color w:val="000000"/>
          <w:sz w:val="28"/>
        </w:rPr>
        <w:t>
      6) экскаватор;</w:t>
      </w:r>
    </w:p>
    <w:p>
      <w:pPr>
        <w:spacing w:after="0"/>
        <w:ind w:left="0"/>
        <w:jc w:val="both"/>
      </w:pPr>
      <w:r>
        <w:rPr>
          <w:rFonts w:ascii="Times New Roman"/>
          <w:b w:val="false"/>
          <w:i w:val="false"/>
          <w:color w:val="000000"/>
          <w:sz w:val="28"/>
        </w:rPr>
        <w:t>
      7) автокран;</w:t>
      </w:r>
    </w:p>
    <w:p>
      <w:pPr>
        <w:spacing w:after="0"/>
        <w:ind w:left="0"/>
        <w:jc w:val="both"/>
      </w:pPr>
      <w:r>
        <w:rPr>
          <w:rFonts w:ascii="Times New Roman"/>
          <w:b w:val="false"/>
          <w:i w:val="false"/>
          <w:color w:val="000000"/>
          <w:sz w:val="28"/>
        </w:rPr>
        <w:t>
      8) ауыз суға арналған автомобиль-цистерна (тіркеме);</w:t>
      </w:r>
    </w:p>
    <w:p>
      <w:pPr>
        <w:spacing w:after="0"/>
        <w:ind w:left="0"/>
        <w:jc w:val="both"/>
      </w:pPr>
      <w:r>
        <w:rPr>
          <w:rFonts w:ascii="Times New Roman"/>
          <w:b w:val="false"/>
          <w:i w:val="false"/>
          <w:color w:val="000000"/>
          <w:sz w:val="28"/>
        </w:rPr>
        <w:t>
      9) жылжымалы байланыс және жарықтандыру торабы автомобилі;</w:t>
      </w:r>
    </w:p>
    <w:p>
      <w:pPr>
        <w:spacing w:after="0"/>
        <w:ind w:left="0"/>
        <w:jc w:val="both"/>
      </w:pPr>
      <w:r>
        <w:rPr>
          <w:rFonts w:ascii="Times New Roman"/>
          <w:b w:val="false"/>
          <w:i w:val="false"/>
          <w:color w:val="000000"/>
          <w:sz w:val="28"/>
        </w:rPr>
        <w:t>
      10) жүк автомобилі;</w:t>
      </w:r>
    </w:p>
    <w:p>
      <w:pPr>
        <w:spacing w:after="0"/>
        <w:ind w:left="0"/>
        <w:jc w:val="both"/>
      </w:pPr>
      <w:r>
        <w:rPr>
          <w:rFonts w:ascii="Times New Roman"/>
          <w:b w:val="false"/>
          <w:i w:val="false"/>
          <w:color w:val="000000"/>
          <w:sz w:val="28"/>
        </w:rPr>
        <w:t>
      11) шағын автобус;</w:t>
      </w:r>
    </w:p>
    <w:p>
      <w:pPr>
        <w:spacing w:after="0"/>
        <w:ind w:left="0"/>
        <w:jc w:val="both"/>
      </w:pPr>
      <w:r>
        <w:rPr>
          <w:rFonts w:ascii="Times New Roman"/>
          <w:b w:val="false"/>
          <w:i w:val="false"/>
          <w:color w:val="000000"/>
          <w:sz w:val="28"/>
        </w:rPr>
        <w:t>
      12) автобус;</w:t>
      </w:r>
    </w:p>
    <w:p>
      <w:pPr>
        <w:spacing w:after="0"/>
        <w:ind w:left="0"/>
        <w:jc w:val="both"/>
      </w:pPr>
      <w:r>
        <w:rPr>
          <w:rFonts w:ascii="Times New Roman"/>
          <w:b w:val="false"/>
          <w:i w:val="false"/>
          <w:color w:val="000000"/>
          <w:sz w:val="28"/>
        </w:rPr>
        <w:t>
      13) дала жағдайларында автокөлікке техникалық қызмет көрсету және жөндеу үшін жабдықталған автошеберхана;</w:t>
      </w:r>
    </w:p>
    <w:p>
      <w:pPr>
        <w:spacing w:after="0"/>
        <w:ind w:left="0"/>
        <w:jc w:val="both"/>
      </w:pPr>
      <w:r>
        <w:rPr>
          <w:rFonts w:ascii="Times New Roman"/>
          <w:b w:val="false"/>
          <w:i w:val="false"/>
          <w:color w:val="000000"/>
          <w:sz w:val="28"/>
        </w:rPr>
        <w:t>
      14) жеңіл жедел автомобиль;</w:t>
      </w:r>
    </w:p>
    <w:p>
      <w:pPr>
        <w:spacing w:after="0"/>
        <w:ind w:left="0"/>
        <w:jc w:val="both"/>
      </w:pPr>
      <w:r>
        <w:rPr>
          <w:rFonts w:ascii="Times New Roman"/>
          <w:b w:val="false"/>
          <w:i w:val="false"/>
          <w:color w:val="000000"/>
          <w:sz w:val="28"/>
        </w:rPr>
        <w:t>
      15) құрамдас өтімділігі жоғары автокөлік;</w:t>
      </w:r>
    </w:p>
    <w:p>
      <w:pPr>
        <w:spacing w:after="0"/>
        <w:ind w:left="0"/>
        <w:jc w:val="both"/>
      </w:pPr>
      <w:r>
        <w:rPr>
          <w:rFonts w:ascii="Times New Roman"/>
          <w:b w:val="false"/>
          <w:i w:val="false"/>
          <w:color w:val="000000"/>
          <w:sz w:val="28"/>
        </w:rPr>
        <w:t>
      16) екі түйінді автотіркеме;</w:t>
      </w:r>
    </w:p>
    <w:p>
      <w:pPr>
        <w:spacing w:after="0"/>
        <w:ind w:left="0"/>
        <w:jc w:val="both"/>
      </w:pPr>
      <w:r>
        <w:rPr>
          <w:rFonts w:ascii="Times New Roman"/>
          <w:b w:val="false"/>
          <w:i w:val="false"/>
          <w:color w:val="000000"/>
          <w:sz w:val="28"/>
        </w:rPr>
        <w:t>
      17) әмбебап, герметикалық шанағы бар автомобиль;</w:t>
      </w:r>
    </w:p>
    <w:p>
      <w:pPr>
        <w:spacing w:after="0"/>
        <w:ind w:left="0"/>
        <w:jc w:val="both"/>
      </w:pPr>
      <w:r>
        <w:rPr>
          <w:rFonts w:ascii="Times New Roman"/>
          <w:b w:val="false"/>
          <w:i w:val="false"/>
          <w:color w:val="000000"/>
          <w:sz w:val="28"/>
        </w:rPr>
        <w:t>
      18) роторлы қар тазалағыш;</w:t>
      </w:r>
    </w:p>
    <w:p>
      <w:pPr>
        <w:spacing w:after="0"/>
        <w:ind w:left="0"/>
        <w:jc w:val="both"/>
      </w:pPr>
      <w:r>
        <w:rPr>
          <w:rFonts w:ascii="Times New Roman"/>
          <w:b w:val="false"/>
          <w:i w:val="false"/>
          <w:color w:val="000000"/>
          <w:sz w:val="28"/>
        </w:rPr>
        <w:t>
      19) жол талғамайтын-қарда жүргіш;</w:t>
      </w:r>
    </w:p>
    <w:p>
      <w:pPr>
        <w:spacing w:after="0"/>
        <w:ind w:left="0"/>
        <w:jc w:val="both"/>
      </w:pPr>
      <w:r>
        <w:rPr>
          <w:rFonts w:ascii="Times New Roman"/>
          <w:b w:val="false"/>
          <w:i w:val="false"/>
          <w:color w:val="000000"/>
          <w:sz w:val="28"/>
        </w:rPr>
        <w:t>
      20) сүңгуір-құтқару жабдығы бар автомобиль;</w:t>
      </w:r>
    </w:p>
    <w:p>
      <w:pPr>
        <w:spacing w:after="0"/>
        <w:ind w:left="0"/>
        <w:jc w:val="both"/>
      </w:pPr>
      <w:r>
        <w:rPr>
          <w:rFonts w:ascii="Times New Roman"/>
          <w:b w:val="false"/>
          <w:i w:val="false"/>
          <w:color w:val="000000"/>
          <w:sz w:val="28"/>
        </w:rPr>
        <w:t>
      21) дала асханасы;</w:t>
      </w:r>
    </w:p>
    <w:p>
      <w:pPr>
        <w:spacing w:after="0"/>
        <w:ind w:left="0"/>
        <w:jc w:val="both"/>
      </w:pPr>
      <w:r>
        <w:rPr>
          <w:rFonts w:ascii="Times New Roman"/>
          <w:b w:val="false"/>
          <w:i w:val="false"/>
          <w:color w:val="000000"/>
          <w:sz w:val="28"/>
        </w:rPr>
        <w:t>
      22) өрт сөндіру роботтары;</w:t>
      </w:r>
    </w:p>
    <w:p>
      <w:pPr>
        <w:spacing w:after="0"/>
        <w:ind w:left="0"/>
        <w:jc w:val="both"/>
      </w:pPr>
      <w:r>
        <w:rPr>
          <w:rFonts w:ascii="Times New Roman"/>
          <w:b w:val="false"/>
          <w:i w:val="false"/>
          <w:color w:val="000000"/>
          <w:sz w:val="28"/>
        </w:rPr>
        <w:t>
      23) өздігінен басқарылатын ұшақ;</w:t>
      </w:r>
    </w:p>
    <w:p>
      <w:pPr>
        <w:spacing w:after="0"/>
        <w:ind w:left="0"/>
        <w:jc w:val="both"/>
      </w:pPr>
      <w:r>
        <w:rPr>
          <w:rFonts w:ascii="Times New Roman"/>
          <w:b w:val="false"/>
          <w:i w:val="false"/>
          <w:color w:val="000000"/>
          <w:sz w:val="28"/>
        </w:rPr>
        <w:t>
      24) шынжыртабанды техника.</w:t>
      </w:r>
    </w:p>
    <w:bookmarkStart w:name="z21" w:id="18"/>
    <w:p>
      <w:pPr>
        <w:spacing w:after="0"/>
        <w:ind w:left="0"/>
        <w:jc w:val="both"/>
      </w:pPr>
      <w:r>
        <w:rPr>
          <w:rFonts w:ascii="Times New Roman"/>
          <w:b w:val="false"/>
          <w:i w:val="false"/>
          <w:color w:val="000000"/>
          <w:sz w:val="28"/>
        </w:rPr>
        <w:t>
      Ескертпе: көрсетілген көлік құралдары беттерінің бояу түстері, түстіграфикалық схемалары, жазулары, оларды арнайы жарықтық және дыбыстық сигналдармен жабдықтау "Жедел және арнайы қызметтер автомобильдері, автобустары мен мотоциклдер. Түстіграфикалық схемалар, танымдық белгілер, жазулар, арнайы жарықтық және дыбыстық сигналдар. Жалпы талаптар" 1863-2008 ҚР СТ талаптарына қатаң сәйкестікте жүргізіледі. Бұдан басқа, жоғары өтімділіктегі шассиі болуы тиіс.</w:t>
      </w:r>
    </w:p>
    <w:bookmarkEnd w:id="18"/>
    <w:bookmarkStart w:name="z22" w:id="19"/>
    <w:p>
      <w:pPr>
        <w:spacing w:after="0"/>
        <w:ind w:left="0"/>
        <w:jc w:val="both"/>
      </w:pPr>
      <w:r>
        <w:rPr>
          <w:rFonts w:ascii="Times New Roman"/>
          <w:b w:val="false"/>
          <w:i w:val="false"/>
          <w:color w:val="000000"/>
          <w:sz w:val="28"/>
        </w:rPr>
        <w:t>
      4. Өрт сөндіру кемелері:</w:t>
      </w:r>
    </w:p>
    <w:bookmarkEnd w:id="19"/>
    <w:p>
      <w:pPr>
        <w:spacing w:after="0"/>
        <w:ind w:left="0"/>
        <w:jc w:val="both"/>
      </w:pPr>
      <w:r>
        <w:rPr>
          <w:rFonts w:ascii="Times New Roman"/>
          <w:b w:val="false"/>
          <w:i w:val="false"/>
          <w:color w:val="000000"/>
          <w:sz w:val="28"/>
        </w:rPr>
        <w:t>
      1) көліктік тіркемесі бар катер;</w:t>
      </w:r>
    </w:p>
    <w:p>
      <w:pPr>
        <w:spacing w:after="0"/>
        <w:ind w:left="0"/>
        <w:jc w:val="both"/>
      </w:pPr>
      <w:r>
        <w:rPr>
          <w:rFonts w:ascii="Times New Roman"/>
          <w:b w:val="false"/>
          <w:i w:val="false"/>
          <w:color w:val="000000"/>
          <w:sz w:val="28"/>
        </w:rPr>
        <w:t>
      2) үрленетін қайық.</w:t>
      </w:r>
    </w:p>
    <w:bookmarkStart w:name="z23" w:id="20"/>
    <w:p>
      <w:pPr>
        <w:spacing w:after="0"/>
        <w:ind w:left="0"/>
        <w:jc w:val="both"/>
      </w:pPr>
      <w:r>
        <w:rPr>
          <w:rFonts w:ascii="Times New Roman"/>
          <w:b w:val="false"/>
          <w:i w:val="false"/>
          <w:color w:val="000000"/>
          <w:sz w:val="28"/>
        </w:rPr>
        <w:t>
      5. Өрт сөндіретін мотопомпалар:</w:t>
      </w:r>
    </w:p>
    <w:bookmarkEnd w:id="20"/>
    <w:p>
      <w:pPr>
        <w:spacing w:after="0"/>
        <w:ind w:left="0"/>
        <w:jc w:val="both"/>
      </w:pPr>
      <w:r>
        <w:rPr>
          <w:rFonts w:ascii="Times New Roman"/>
          <w:b w:val="false"/>
          <w:i w:val="false"/>
          <w:color w:val="000000"/>
          <w:sz w:val="28"/>
        </w:rPr>
        <w:t>
      1) тіркемелі мотопомпа;</w:t>
      </w:r>
    </w:p>
    <w:p>
      <w:pPr>
        <w:spacing w:after="0"/>
        <w:ind w:left="0"/>
        <w:jc w:val="both"/>
      </w:pPr>
      <w:r>
        <w:rPr>
          <w:rFonts w:ascii="Times New Roman"/>
          <w:b w:val="false"/>
          <w:i w:val="false"/>
          <w:color w:val="000000"/>
          <w:sz w:val="28"/>
        </w:rPr>
        <w:t>
      2) тасымалданатын мотопомпа;</w:t>
      </w:r>
    </w:p>
    <w:p>
      <w:pPr>
        <w:spacing w:after="0"/>
        <w:ind w:left="0"/>
        <w:jc w:val="both"/>
      </w:pPr>
      <w:r>
        <w:rPr>
          <w:rFonts w:ascii="Times New Roman"/>
          <w:b w:val="false"/>
          <w:i w:val="false"/>
          <w:color w:val="000000"/>
          <w:sz w:val="28"/>
        </w:rPr>
        <w:t>
      3) лайда жүретін мотопомпа.</w:t>
      </w:r>
    </w:p>
    <w:bookmarkStart w:name="z24" w:id="21"/>
    <w:p>
      <w:pPr>
        <w:spacing w:after="0"/>
        <w:ind w:left="0"/>
        <w:jc w:val="both"/>
      </w:pPr>
      <w:r>
        <w:rPr>
          <w:rFonts w:ascii="Times New Roman"/>
          <w:b w:val="false"/>
          <w:i w:val="false"/>
          <w:color w:val="000000"/>
          <w:sz w:val="28"/>
        </w:rPr>
        <w:t>
      6. Өрт сөндіру жабдығы:</w:t>
      </w:r>
    </w:p>
    <w:bookmarkEnd w:id="21"/>
    <w:p>
      <w:pPr>
        <w:spacing w:after="0"/>
        <w:ind w:left="0"/>
        <w:jc w:val="both"/>
      </w:pPr>
      <w:r>
        <w:rPr>
          <w:rFonts w:ascii="Times New Roman"/>
          <w:b w:val="false"/>
          <w:i w:val="false"/>
          <w:color w:val="000000"/>
          <w:sz w:val="28"/>
        </w:rPr>
        <w:t>
      1) өрт сөндіру оқпандары;</w:t>
      </w:r>
    </w:p>
    <w:p>
      <w:pPr>
        <w:spacing w:after="0"/>
        <w:ind w:left="0"/>
        <w:jc w:val="both"/>
      </w:pPr>
      <w:r>
        <w:rPr>
          <w:rFonts w:ascii="Times New Roman"/>
          <w:b w:val="false"/>
          <w:i w:val="false"/>
          <w:color w:val="000000"/>
          <w:sz w:val="28"/>
        </w:rPr>
        <w:t>
      2) өрт сөндіру жеңдері;</w:t>
      </w:r>
    </w:p>
    <w:p>
      <w:pPr>
        <w:spacing w:after="0"/>
        <w:ind w:left="0"/>
        <w:jc w:val="both"/>
      </w:pPr>
      <w:r>
        <w:rPr>
          <w:rFonts w:ascii="Times New Roman"/>
          <w:b w:val="false"/>
          <w:i w:val="false"/>
          <w:color w:val="000000"/>
          <w:sz w:val="28"/>
        </w:rPr>
        <w:t>
      3) өрт сөндіру қосу ұштары;</w:t>
      </w:r>
    </w:p>
    <w:p>
      <w:pPr>
        <w:spacing w:after="0"/>
        <w:ind w:left="0"/>
        <w:jc w:val="both"/>
      </w:pPr>
      <w:r>
        <w:rPr>
          <w:rFonts w:ascii="Times New Roman"/>
          <w:b w:val="false"/>
          <w:i w:val="false"/>
          <w:color w:val="000000"/>
          <w:sz w:val="28"/>
        </w:rPr>
        <w:t>
      4) авариялық-құтқару жабдығы;</w:t>
      </w:r>
    </w:p>
    <w:p>
      <w:pPr>
        <w:spacing w:after="0"/>
        <w:ind w:left="0"/>
        <w:jc w:val="both"/>
      </w:pPr>
      <w:r>
        <w:rPr>
          <w:rFonts w:ascii="Times New Roman"/>
          <w:b w:val="false"/>
          <w:i w:val="false"/>
          <w:color w:val="000000"/>
          <w:sz w:val="28"/>
        </w:rPr>
        <w:t>
      5) өрт сөндіру қол сатылары;</w:t>
      </w:r>
    </w:p>
    <w:p>
      <w:pPr>
        <w:spacing w:after="0"/>
        <w:ind w:left="0"/>
        <w:jc w:val="both"/>
      </w:pPr>
      <w:r>
        <w:rPr>
          <w:rFonts w:ascii="Times New Roman"/>
          <w:b w:val="false"/>
          <w:i w:val="false"/>
          <w:color w:val="000000"/>
          <w:sz w:val="28"/>
        </w:rPr>
        <w:t>
      6) құтқару өрт сөндіру құрылғылары;</w:t>
      </w:r>
    </w:p>
    <w:p>
      <w:pPr>
        <w:spacing w:after="0"/>
        <w:ind w:left="0"/>
        <w:jc w:val="both"/>
      </w:pPr>
      <w:r>
        <w:rPr>
          <w:rFonts w:ascii="Times New Roman"/>
          <w:b w:val="false"/>
          <w:i w:val="false"/>
          <w:color w:val="000000"/>
          <w:sz w:val="28"/>
        </w:rPr>
        <w:t>
      7) тепловизорлар;</w:t>
      </w:r>
    </w:p>
    <w:p>
      <w:pPr>
        <w:spacing w:after="0"/>
        <w:ind w:left="0"/>
        <w:jc w:val="both"/>
      </w:pPr>
      <w:r>
        <w:rPr>
          <w:rFonts w:ascii="Times New Roman"/>
          <w:b w:val="false"/>
          <w:i w:val="false"/>
          <w:color w:val="000000"/>
          <w:sz w:val="28"/>
        </w:rPr>
        <w:t>
      8) қол өрт сөндіру құрал-сайманы;</w:t>
      </w:r>
    </w:p>
    <w:p>
      <w:pPr>
        <w:spacing w:after="0"/>
        <w:ind w:left="0"/>
        <w:jc w:val="both"/>
      </w:pPr>
      <w:r>
        <w:rPr>
          <w:rFonts w:ascii="Times New Roman"/>
          <w:b w:val="false"/>
          <w:i w:val="false"/>
          <w:color w:val="000000"/>
          <w:sz w:val="28"/>
        </w:rPr>
        <w:t>
      9) өрт сөндіру, оның ішінде қол, модульді, аспалы, импульстік құрылғы;</w:t>
      </w:r>
    </w:p>
    <w:p>
      <w:pPr>
        <w:spacing w:after="0"/>
        <w:ind w:left="0"/>
        <w:jc w:val="both"/>
      </w:pPr>
      <w:r>
        <w:rPr>
          <w:rFonts w:ascii="Times New Roman"/>
          <w:b w:val="false"/>
          <w:i w:val="false"/>
          <w:color w:val="000000"/>
          <w:sz w:val="28"/>
        </w:rPr>
        <w:t>
      10) аспалы орман өртсөндіргіші.</w:t>
      </w:r>
    </w:p>
    <w:bookmarkStart w:name="z25" w:id="22"/>
    <w:p>
      <w:pPr>
        <w:spacing w:after="0"/>
        <w:ind w:left="0"/>
        <w:jc w:val="both"/>
      </w:pPr>
      <w:r>
        <w:rPr>
          <w:rFonts w:ascii="Times New Roman"/>
          <w:b w:val="false"/>
          <w:i w:val="false"/>
          <w:color w:val="000000"/>
          <w:sz w:val="28"/>
        </w:rPr>
        <w:t>
      7. Оқу-жаттығу-машықтану жабдығы:</w:t>
      </w:r>
    </w:p>
    <w:bookmarkEnd w:id="22"/>
    <w:p>
      <w:pPr>
        <w:spacing w:after="0"/>
        <w:ind w:left="0"/>
        <w:jc w:val="both"/>
      </w:pPr>
      <w:r>
        <w:rPr>
          <w:rFonts w:ascii="Times New Roman"/>
          <w:b w:val="false"/>
          <w:i w:val="false"/>
          <w:color w:val="000000"/>
          <w:sz w:val="28"/>
        </w:rPr>
        <w:t>
      1) жылы түтін камерасы;</w:t>
      </w:r>
    </w:p>
    <w:p>
      <w:pPr>
        <w:spacing w:after="0"/>
        <w:ind w:left="0"/>
        <w:jc w:val="both"/>
      </w:pPr>
      <w:r>
        <w:rPr>
          <w:rFonts w:ascii="Times New Roman"/>
          <w:b w:val="false"/>
          <w:i w:val="false"/>
          <w:color w:val="000000"/>
          <w:sz w:val="28"/>
        </w:rPr>
        <w:t>
      2) оқу мұнарасы;</w:t>
      </w:r>
    </w:p>
    <w:p>
      <w:pPr>
        <w:spacing w:after="0"/>
        <w:ind w:left="0"/>
        <w:jc w:val="both"/>
      </w:pPr>
      <w:r>
        <w:rPr>
          <w:rFonts w:ascii="Times New Roman"/>
          <w:b w:val="false"/>
          <w:i w:val="false"/>
          <w:color w:val="000000"/>
          <w:sz w:val="28"/>
        </w:rPr>
        <w:t>
      3) көрсетілім қондырғысы;</w:t>
      </w:r>
    </w:p>
    <w:p>
      <w:pPr>
        <w:spacing w:after="0"/>
        <w:ind w:left="0"/>
        <w:jc w:val="both"/>
      </w:pPr>
      <w:r>
        <w:rPr>
          <w:rFonts w:ascii="Times New Roman"/>
          <w:b w:val="false"/>
          <w:i w:val="false"/>
          <w:color w:val="000000"/>
          <w:sz w:val="28"/>
        </w:rPr>
        <w:t>
      4) мобильді машықтану кешендері;</w:t>
      </w:r>
    </w:p>
    <w:p>
      <w:pPr>
        <w:spacing w:after="0"/>
        <w:ind w:left="0"/>
        <w:jc w:val="both"/>
      </w:pPr>
      <w:r>
        <w:rPr>
          <w:rFonts w:ascii="Times New Roman"/>
          <w:b w:val="false"/>
          <w:i w:val="false"/>
          <w:color w:val="000000"/>
          <w:sz w:val="28"/>
        </w:rPr>
        <w:t>
      5) үйрететін компьютерлендірілген стендтер;</w:t>
      </w:r>
    </w:p>
    <w:p>
      <w:pPr>
        <w:spacing w:after="0"/>
        <w:ind w:left="0"/>
        <w:jc w:val="both"/>
      </w:pPr>
      <w:r>
        <w:rPr>
          <w:rFonts w:ascii="Times New Roman"/>
          <w:b w:val="false"/>
          <w:i w:val="false"/>
          <w:color w:val="000000"/>
          <w:sz w:val="28"/>
        </w:rPr>
        <w:t>
      6) оқу-машықтану тренажерлары.</w:t>
      </w:r>
    </w:p>
    <w:bookmarkStart w:name="z26" w:id="23"/>
    <w:p>
      <w:pPr>
        <w:spacing w:after="0"/>
        <w:ind w:left="0"/>
        <w:jc w:val="both"/>
      </w:pPr>
      <w:r>
        <w:rPr>
          <w:rFonts w:ascii="Times New Roman"/>
          <w:b w:val="false"/>
          <w:i w:val="false"/>
          <w:color w:val="000000"/>
          <w:sz w:val="28"/>
        </w:rPr>
        <w:t>
      8. Жең шаруашылығына арналған жабдық:</w:t>
      </w:r>
    </w:p>
    <w:bookmarkEnd w:id="23"/>
    <w:p>
      <w:pPr>
        <w:spacing w:after="0"/>
        <w:ind w:left="0"/>
        <w:jc w:val="both"/>
      </w:pPr>
      <w:r>
        <w:rPr>
          <w:rFonts w:ascii="Times New Roman"/>
          <w:b w:val="false"/>
          <w:i w:val="false"/>
          <w:color w:val="000000"/>
          <w:sz w:val="28"/>
        </w:rPr>
        <w:t xml:space="preserve">
      1) өрт сөндіру жеңдерін сынақтан өткізуге арналған жабдық; </w:t>
      </w:r>
    </w:p>
    <w:p>
      <w:pPr>
        <w:spacing w:after="0"/>
        <w:ind w:left="0"/>
        <w:jc w:val="both"/>
      </w:pPr>
      <w:r>
        <w:rPr>
          <w:rFonts w:ascii="Times New Roman"/>
          <w:b w:val="false"/>
          <w:i w:val="false"/>
          <w:color w:val="000000"/>
          <w:sz w:val="28"/>
        </w:rPr>
        <w:t>
      2) өрт сөндіру жеңдерін орауға арналған станок;</w:t>
      </w:r>
    </w:p>
    <w:p>
      <w:pPr>
        <w:spacing w:after="0"/>
        <w:ind w:left="0"/>
        <w:jc w:val="both"/>
      </w:pPr>
      <w:r>
        <w:rPr>
          <w:rFonts w:ascii="Times New Roman"/>
          <w:b w:val="false"/>
          <w:i w:val="false"/>
          <w:color w:val="000000"/>
          <w:sz w:val="28"/>
        </w:rPr>
        <w:t>
      3) өрт сөндіру жеңдерін кептіруге арналған жабдық;</w:t>
      </w:r>
    </w:p>
    <w:p>
      <w:pPr>
        <w:spacing w:after="0"/>
        <w:ind w:left="0"/>
        <w:jc w:val="both"/>
      </w:pPr>
      <w:r>
        <w:rPr>
          <w:rFonts w:ascii="Times New Roman"/>
          <w:b w:val="false"/>
          <w:i w:val="false"/>
          <w:color w:val="000000"/>
          <w:sz w:val="28"/>
        </w:rPr>
        <w:t>
      4) өрт сөндіру жеңдерін жуу машинасы;</w:t>
      </w:r>
    </w:p>
    <w:bookmarkStart w:name="z27" w:id="24"/>
    <w:p>
      <w:pPr>
        <w:spacing w:after="0"/>
        <w:ind w:left="0"/>
        <w:jc w:val="both"/>
      </w:pPr>
      <w:r>
        <w:rPr>
          <w:rFonts w:ascii="Times New Roman"/>
          <w:b w:val="false"/>
          <w:i w:val="false"/>
          <w:color w:val="000000"/>
          <w:sz w:val="28"/>
        </w:rPr>
        <w:t xml:space="preserve">
      9. Тыныс алу органдарын қорғаудың жеке құралдары мен жабдығы: </w:t>
      </w:r>
    </w:p>
    <w:bookmarkEnd w:id="24"/>
    <w:p>
      <w:pPr>
        <w:spacing w:after="0"/>
        <w:ind w:left="0"/>
        <w:jc w:val="both"/>
      </w:pPr>
      <w:r>
        <w:rPr>
          <w:rFonts w:ascii="Times New Roman"/>
          <w:b w:val="false"/>
          <w:i w:val="false"/>
          <w:color w:val="000000"/>
          <w:sz w:val="28"/>
        </w:rPr>
        <w:t>
      1) тығыздалған ауадағы тыныс алу аппараты;</w:t>
      </w:r>
    </w:p>
    <w:p>
      <w:pPr>
        <w:spacing w:after="0"/>
        <w:ind w:left="0"/>
        <w:jc w:val="both"/>
      </w:pPr>
      <w:r>
        <w:rPr>
          <w:rFonts w:ascii="Times New Roman"/>
          <w:b w:val="false"/>
          <w:i w:val="false"/>
          <w:color w:val="000000"/>
          <w:sz w:val="28"/>
        </w:rPr>
        <w:t>
      2) сынау жабдық кешені бар 4 сағаттық әрекет ететін позитивті қысымды рециркулярлық тыныс алу аппараты;</w:t>
      </w:r>
    </w:p>
    <w:p>
      <w:pPr>
        <w:spacing w:after="0"/>
        <w:ind w:left="0"/>
        <w:jc w:val="both"/>
      </w:pPr>
      <w:r>
        <w:rPr>
          <w:rFonts w:ascii="Times New Roman"/>
          <w:b w:val="false"/>
          <w:i w:val="false"/>
          <w:color w:val="000000"/>
          <w:sz w:val="28"/>
        </w:rPr>
        <w:t xml:space="preserve">
      3) компрессор; </w:t>
      </w:r>
    </w:p>
    <w:p>
      <w:pPr>
        <w:spacing w:after="0"/>
        <w:ind w:left="0"/>
        <w:jc w:val="both"/>
      </w:pPr>
      <w:r>
        <w:rPr>
          <w:rFonts w:ascii="Times New Roman"/>
          <w:b w:val="false"/>
          <w:i w:val="false"/>
          <w:color w:val="000000"/>
          <w:sz w:val="28"/>
        </w:rPr>
        <w:t>
      4) тыныс алу аппараттарын тексеруге арналған тестор;</w:t>
      </w:r>
    </w:p>
    <w:p>
      <w:pPr>
        <w:spacing w:after="0"/>
        <w:ind w:left="0"/>
        <w:jc w:val="both"/>
      </w:pPr>
      <w:r>
        <w:rPr>
          <w:rFonts w:ascii="Times New Roman"/>
          <w:b w:val="false"/>
          <w:i w:val="false"/>
          <w:color w:val="000000"/>
          <w:sz w:val="28"/>
        </w:rPr>
        <w:t>
      5) әуе баллондарын сынауға арналған стенд;</w:t>
      </w:r>
    </w:p>
    <w:p>
      <w:pPr>
        <w:spacing w:after="0"/>
        <w:ind w:left="0"/>
        <w:jc w:val="both"/>
      </w:pPr>
      <w:r>
        <w:rPr>
          <w:rFonts w:ascii="Times New Roman"/>
          <w:b w:val="false"/>
          <w:i w:val="false"/>
          <w:color w:val="000000"/>
          <w:sz w:val="28"/>
        </w:rPr>
        <w:t>
      6) тыныс алу аппараттарына қызмет көрсетуге арналған жабдық жиынтығы;</w:t>
      </w:r>
    </w:p>
    <w:p>
      <w:pPr>
        <w:spacing w:after="0"/>
        <w:ind w:left="0"/>
        <w:jc w:val="both"/>
      </w:pPr>
      <w:r>
        <w:rPr>
          <w:rFonts w:ascii="Times New Roman"/>
          <w:b w:val="false"/>
          <w:i w:val="false"/>
          <w:color w:val="000000"/>
          <w:sz w:val="28"/>
        </w:rPr>
        <w:t>
      7) газ-түтіннен қорғану қызметі бөліміне арналған бағыттаушы темір арқанды катушка;</w:t>
      </w:r>
    </w:p>
    <w:p>
      <w:pPr>
        <w:spacing w:after="0"/>
        <w:ind w:left="0"/>
        <w:jc w:val="both"/>
      </w:pPr>
      <w:r>
        <w:rPr>
          <w:rFonts w:ascii="Times New Roman"/>
          <w:b w:val="false"/>
          <w:i w:val="false"/>
          <w:color w:val="000000"/>
          <w:sz w:val="28"/>
        </w:rPr>
        <w:t>
      8) өрт сөндіру каскалары мен дулығалары;</w:t>
      </w:r>
    </w:p>
    <w:bookmarkStart w:name="z29" w:id="25"/>
    <w:p>
      <w:pPr>
        <w:spacing w:after="0"/>
        <w:ind w:left="0"/>
        <w:jc w:val="both"/>
      </w:pPr>
      <w:r>
        <w:rPr>
          <w:rFonts w:ascii="Times New Roman"/>
          <w:b w:val="false"/>
          <w:i w:val="false"/>
          <w:color w:val="000000"/>
          <w:sz w:val="28"/>
        </w:rPr>
        <w:t>
      9) өрт сөндіру белдігі;</w:t>
      </w:r>
    </w:p>
    <w:bookmarkEnd w:id="25"/>
    <w:p>
      <w:pPr>
        <w:spacing w:after="0"/>
        <w:ind w:left="0"/>
        <w:jc w:val="both"/>
      </w:pPr>
      <w:r>
        <w:rPr>
          <w:rFonts w:ascii="Times New Roman"/>
          <w:b w:val="false"/>
          <w:i w:val="false"/>
          <w:color w:val="000000"/>
          <w:sz w:val="28"/>
        </w:rPr>
        <w:t>
      10) өрт сөндіру белдік карабині;</w:t>
      </w:r>
    </w:p>
    <w:p>
      <w:pPr>
        <w:spacing w:after="0"/>
        <w:ind w:left="0"/>
        <w:jc w:val="both"/>
      </w:pPr>
      <w:r>
        <w:rPr>
          <w:rFonts w:ascii="Times New Roman"/>
          <w:b w:val="false"/>
          <w:i w:val="false"/>
          <w:color w:val="000000"/>
          <w:sz w:val="28"/>
        </w:rPr>
        <w:t>
      11) арнайы қорғалған өрт сөндірушілер аяқ киімі;</w:t>
      </w:r>
    </w:p>
    <w:p>
      <w:pPr>
        <w:spacing w:after="0"/>
        <w:ind w:left="0"/>
        <w:jc w:val="both"/>
      </w:pPr>
      <w:r>
        <w:rPr>
          <w:rFonts w:ascii="Times New Roman"/>
          <w:b w:val="false"/>
          <w:i w:val="false"/>
          <w:color w:val="000000"/>
          <w:sz w:val="28"/>
        </w:rPr>
        <w:t>
      12) қозғалмайтын жағдайдағы сигнализатор.</w:t>
      </w:r>
    </w:p>
    <w:bookmarkStart w:name="z28" w:id="26"/>
    <w:p>
      <w:pPr>
        <w:spacing w:after="0"/>
        <w:ind w:left="0"/>
        <w:jc w:val="both"/>
      </w:pPr>
      <w:r>
        <w:rPr>
          <w:rFonts w:ascii="Times New Roman"/>
          <w:b w:val="false"/>
          <w:i w:val="false"/>
          <w:color w:val="000000"/>
          <w:sz w:val="28"/>
        </w:rPr>
        <w:t>
      10. Арнайы қорғалған өрт сөндірушілер киімі:</w:t>
      </w:r>
    </w:p>
    <w:bookmarkEnd w:id="26"/>
    <w:p>
      <w:pPr>
        <w:spacing w:after="0"/>
        <w:ind w:left="0"/>
        <w:jc w:val="both"/>
      </w:pPr>
      <w:r>
        <w:rPr>
          <w:rFonts w:ascii="Times New Roman"/>
          <w:b w:val="false"/>
          <w:i w:val="false"/>
          <w:color w:val="000000"/>
          <w:sz w:val="28"/>
        </w:rPr>
        <w:t>
      1) жоғары жылу әсерінен қорғау киімі;</w:t>
      </w:r>
    </w:p>
    <w:p>
      <w:pPr>
        <w:spacing w:after="0"/>
        <w:ind w:left="0"/>
        <w:jc w:val="both"/>
      </w:pPr>
      <w:r>
        <w:rPr>
          <w:rFonts w:ascii="Times New Roman"/>
          <w:b w:val="false"/>
          <w:i w:val="false"/>
          <w:color w:val="000000"/>
          <w:sz w:val="28"/>
        </w:rPr>
        <w:t xml:space="preserve">
      2) өрт сөндірушілердің жауынгерлік киімі. </w:t>
      </w:r>
    </w:p>
    <w:bookmarkStart w:name="z30" w:id="27"/>
    <w:p>
      <w:pPr>
        <w:spacing w:after="0"/>
        <w:ind w:left="0"/>
        <w:jc w:val="both"/>
      </w:pPr>
      <w:r>
        <w:rPr>
          <w:rFonts w:ascii="Times New Roman"/>
          <w:b w:val="false"/>
          <w:i w:val="false"/>
          <w:color w:val="000000"/>
          <w:sz w:val="28"/>
        </w:rPr>
        <w:t>
      11. Плакатты-стенд өнімі, оқу әдебиеті, жаднама құралдары:</w:t>
      </w:r>
    </w:p>
    <w:bookmarkEnd w:id="27"/>
    <w:p>
      <w:pPr>
        <w:spacing w:after="0"/>
        <w:ind w:left="0"/>
        <w:jc w:val="both"/>
      </w:pPr>
      <w:r>
        <w:rPr>
          <w:rFonts w:ascii="Times New Roman"/>
          <w:b w:val="false"/>
          <w:i w:val="false"/>
          <w:color w:val="000000"/>
          <w:sz w:val="28"/>
        </w:rPr>
        <w:t>
      1) Плакатты-стенд өнімін жасау;</w:t>
      </w:r>
    </w:p>
    <w:p>
      <w:pPr>
        <w:spacing w:after="0"/>
        <w:ind w:left="0"/>
        <w:jc w:val="both"/>
      </w:pPr>
      <w:r>
        <w:rPr>
          <w:rFonts w:ascii="Times New Roman"/>
          <w:b w:val="false"/>
          <w:i w:val="false"/>
          <w:color w:val="000000"/>
          <w:sz w:val="28"/>
        </w:rPr>
        <w:t>
      2) Оқу әдебиеті;</w:t>
      </w:r>
    </w:p>
    <w:p>
      <w:pPr>
        <w:spacing w:after="0"/>
        <w:ind w:left="0"/>
        <w:jc w:val="both"/>
      </w:pPr>
      <w:r>
        <w:rPr>
          <w:rFonts w:ascii="Times New Roman"/>
          <w:b w:val="false"/>
          <w:i w:val="false"/>
          <w:color w:val="000000"/>
          <w:sz w:val="28"/>
        </w:rPr>
        <w:t>
      3) Жаднамалар;</w:t>
      </w:r>
    </w:p>
    <w:p>
      <w:pPr>
        <w:spacing w:after="0"/>
        <w:ind w:left="0"/>
        <w:jc w:val="both"/>
      </w:pPr>
      <w:r>
        <w:rPr>
          <w:rFonts w:ascii="Times New Roman"/>
          <w:b w:val="false"/>
          <w:i w:val="false"/>
          <w:color w:val="000000"/>
          <w:sz w:val="28"/>
        </w:rPr>
        <w:t>
      4) Әдістемелік құралдар;</w:t>
      </w:r>
    </w:p>
    <w:p>
      <w:pPr>
        <w:spacing w:after="0"/>
        <w:ind w:left="0"/>
        <w:jc w:val="both"/>
      </w:pPr>
      <w:r>
        <w:rPr>
          <w:rFonts w:ascii="Times New Roman"/>
          <w:b w:val="false"/>
          <w:i w:val="false"/>
          <w:color w:val="000000"/>
          <w:sz w:val="28"/>
        </w:rPr>
        <w:t>
      5) Өртке қарсы тақырыптағы бейнероликтер әзірлеу және ротациялау;</w:t>
      </w:r>
    </w:p>
    <w:p>
      <w:pPr>
        <w:spacing w:after="0"/>
        <w:ind w:left="0"/>
        <w:jc w:val="both"/>
      </w:pPr>
      <w:r>
        <w:rPr>
          <w:rFonts w:ascii="Times New Roman"/>
          <w:b w:val="false"/>
          <w:i w:val="false"/>
          <w:color w:val="000000"/>
          <w:sz w:val="28"/>
        </w:rPr>
        <w:t>
      6) Өртке қарсы қызметтің жұмысы туралы имидждік фильмдер құру.</w:t>
      </w:r>
    </w:p>
    <w:bookmarkStart w:name="z31" w:id="28"/>
    <w:p>
      <w:pPr>
        <w:spacing w:after="0"/>
        <w:ind w:left="0"/>
        <w:jc w:val="left"/>
      </w:pPr>
      <w:r>
        <w:rPr>
          <w:rFonts w:ascii="Times New Roman"/>
          <w:b/>
          <w:i w:val="false"/>
          <w:color w:val="000000"/>
        </w:rPr>
        <w:t xml:space="preserve"> 3. Қазақстан Республикасы Төтенше жағдайлар министрлігі жедел</w:t>
      </w:r>
      <w:r>
        <w:br/>
      </w:r>
      <w:r>
        <w:rPr>
          <w:rFonts w:ascii="Times New Roman"/>
          <w:b/>
          <w:i w:val="false"/>
          <w:color w:val="000000"/>
        </w:rPr>
        <w:t>құтқару бөлімшелері (жедел құтқару жасақтары мен суда құтқару</w:t>
      </w:r>
      <w:r>
        <w:br/>
      </w:r>
      <w:r>
        <w:rPr>
          <w:rFonts w:ascii="Times New Roman"/>
          <w:b/>
          <w:i w:val="false"/>
          <w:color w:val="000000"/>
        </w:rPr>
        <w:t>қызметтері) үшін</w:t>
      </w:r>
    </w:p>
    <w:bookmarkEnd w:id="28"/>
    <w:bookmarkStart w:name="z32" w:id="29"/>
    <w:p>
      <w:pPr>
        <w:spacing w:after="0"/>
        <w:ind w:left="0"/>
        <w:jc w:val="both"/>
      </w:pPr>
      <w:r>
        <w:rPr>
          <w:rFonts w:ascii="Times New Roman"/>
          <w:b w:val="false"/>
          <w:i w:val="false"/>
          <w:color w:val="000000"/>
          <w:sz w:val="28"/>
        </w:rPr>
        <w:t>
      1. Автокөлік:</w:t>
      </w:r>
    </w:p>
    <w:bookmarkEnd w:id="29"/>
    <w:p>
      <w:pPr>
        <w:spacing w:after="0"/>
        <w:ind w:left="0"/>
        <w:jc w:val="both"/>
      </w:pPr>
      <w:r>
        <w:rPr>
          <w:rFonts w:ascii="Times New Roman"/>
          <w:b w:val="false"/>
          <w:i w:val="false"/>
          <w:color w:val="000000"/>
          <w:sz w:val="28"/>
        </w:rPr>
        <w:t>
      1) ілесе жүру автомобилі;</w:t>
      </w:r>
    </w:p>
    <w:p>
      <w:pPr>
        <w:spacing w:after="0"/>
        <w:ind w:left="0"/>
        <w:jc w:val="both"/>
      </w:pPr>
      <w:r>
        <w:rPr>
          <w:rFonts w:ascii="Times New Roman"/>
          <w:b w:val="false"/>
          <w:i w:val="false"/>
          <w:color w:val="000000"/>
          <w:sz w:val="28"/>
        </w:rPr>
        <w:t>
      2) жедел техникалық автомобиль;</w:t>
      </w:r>
    </w:p>
    <w:p>
      <w:pPr>
        <w:spacing w:after="0"/>
        <w:ind w:left="0"/>
        <w:jc w:val="both"/>
      </w:pPr>
      <w:r>
        <w:rPr>
          <w:rFonts w:ascii="Times New Roman"/>
          <w:b w:val="false"/>
          <w:i w:val="false"/>
          <w:color w:val="000000"/>
          <w:sz w:val="28"/>
        </w:rPr>
        <w:t>
      3) сүңгуірлік жабдық жиынтығы бар жедел автомобиль;</w:t>
      </w:r>
    </w:p>
    <w:p>
      <w:pPr>
        <w:spacing w:after="0"/>
        <w:ind w:left="0"/>
        <w:jc w:val="both"/>
      </w:pPr>
      <w:r>
        <w:rPr>
          <w:rFonts w:ascii="Times New Roman"/>
          <w:b w:val="false"/>
          <w:i w:val="false"/>
          <w:color w:val="000000"/>
          <w:sz w:val="28"/>
        </w:rPr>
        <w:t>
      4) жедел құтқару автомобилі;</w:t>
      </w:r>
    </w:p>
    <w:p>
      <w:pPr>
        <w:spacing w:after="0"/>
        <w:ind w:left="0"/>
        <w:jc w:val="both"/>
      </w:pPr>
      <w:r>
        <w:rPr>
          <w:rFonts w:ascii="Times New Roman"/>
          <w:b w:val="false"/>
          <w:i w:val="false"/>
          <w:color w:val="000000"/>
          <w:sz w:val="28"/>
        </w:rPr>
        <w:t>
      5) авариялық құтқару автомобилі;</w:t>
      </w:r>
    </w:p>
    <w:p>
      <w:pPr>
        <w:spacing w:after="0"/>
        <w:ind w:left="0"/>
        <w:jc w:val="both"/>
      </w:pPr>
      <w:r>
        <w:rPr>
          <w:rFonts w:ascii="Times New Roman"/>
          <w:b w:val="false"/>
          <w:i w:val="false"/>
          <w:color w:val="000000"/>
          <w:sz w:val="28"/>
        </w:rPr>
        <w:t>
      6) радиациялық, химиялық және биологиялық барлау автомобилі;</w:t>
      </w:r>
    </w:p>
    <w:p>
      <w:pPr>
        <w:spacing w:after="0"/>
        <w:ind w:left="0"/>
        <w:jc w:val="both"/>
      </w:pPr>
      <w:r>
        <w:rPr>
          <w:rFonts w:ascii="Times New Roman"/>
          <w:b w:val="false"/>
          <w:i w:val="false"/>
          <w:color w:val="000000"/>
          <w:sz w:val="28"/>
        </w:rPr>
        <w:t>
      7) 25 орынға арналған автобус;</w:t>
      </w:r>
    </w:p>
    <w:p>
      <w:pPr>
        <w:spacing w:after="0"/>
        <w:ind w:left="0"/>
        <w:jc w:val="both"/>
      </w:pPr>
      <w:r>
        <w:rPr>
          <w:rFonts w:ascii="Times New Roman"/>
          <w:b w:val="false"/>
          <w:i w:val="false"/>
          <w:color w:val="000000"/>
          <w:sz w:val="28"/>
        </w:rPr>
        <w:t>
      8) жол талғамайтын-батпақта жүргіш;</w:t>
      </w:r>
    </w:p>
    <w:p>
      <w:pPr>
        <w:spacing w:after="0"/>
        <w:ind w:left="0"/>
        <w:jc w:val="both"/>
      </w:pPr>
      <w:r>
        <w:rPr>
          <w:rFonts w:ascii="Times New Roman"/>
          <w:b w:val="false"/>
          <w:i w:val="false"/>
          <w:color w:val="000000"/>
          <w:sz w:val="28"/>
        </w:rPr>
        <w:t>
      9) жедел техникалық автомобиль;</w:t>
      </w:r>
    </w:p>
    <w:p>
      <w:pPr>
        <w:spacing w:after="0"/>
        <w:ind w:left="0"/>
        <w:jc w:val="both"/>
      </w:pPr>
      <w:r>
        <w:rPr>
          <w:rFonts w:ascii="Times New Roman"/>
          <w:b w:val="false"/>
          <w:i w:val="false"/>
          <w:color w:val="000000"/>
          <w:sz w:val="28"/>
        </w:rPr>
        <w:t>
      10) қарда жүргіш;</w:t>
      </w:r>
    </w:p>
    <w:p>
      <w:pPr>
        <w:spacing w:after="0"/>
        <w:ind w:left="0"/>
        <w:jc w:val="both"/>
      </w:pPr>
      <w:r>
        <w:rPr>
          <w:rFonts w:ascii="Times New Roman"/>
          <w:b w:val="false"/>
          <w:i w:val="false"/>
          <w:color w:val="000000"/>
          <w:sz w:val="28"/>
        </w:rPr>
        <w:t>
      11) үлкен жүкті автомобильдерге автотіркеме;</w:t>
      </w:r>
    </w:p>
    <w:p>
      <w:pPr>
        <w:spacing w:after="0"/>
        <w:ind w:left="0"/>
        <w:jc w:val="both"/>
      </w:pPr>
      <w:r>
        <w:rPr>
          <w:rFonts w:ascii="Times New Roman"/>
          <w:b w:val="false"/>
          <w:i w:val="false"/>
          <w:color w:val="000000"/>
          <w:sz w:val="28"/>
        </w:rPr>
        <w:t>
      12) шағын автомашиналарға автотіркеме;</w:t>
      </w:r>
    </w:p>
    <w:p>
      <w:pPr>
        <w:spacing w:after="0"/>
        <w:ind w:left="0"/>
        <w:jc w:val="both"/>
      </w:pPr>
      <w:r>
        <w:rPr>
          <w:rFonts w:ascii="Times New Roman"/>
          <w:b w:val="false"/>
          <w:i w:val="false"/>
          <w:color w:val="000000"/>
          <w:sz w:val="28"/>
        </w:rPr>
        <w:t>
      13) санитарлық автокөлік.</w:t>
      </w:r>
    </w:p>
    <w:bookmarkStart w:name="z33" w:id="30"/>
    <w:p>
      <w:pPr>
        <w:spacing w:after="0"/>
        <w:ind w:left="0"/>
        <w:jc w:val="both"/>
      </w:pPr>
      <w:r>
        <w:rPr>
          <w:rFonts w:ascii="Times New Roman"/>
          <w:b w:val="false"/>
          <w:i w:val="false"/>
          <w:color w:val="000000"/>
          <w:sz w:val="28"/>
        </w:rPr>
        <w:t>
      2. Жүзу құралдары:</w:t>
      </w:r>
    </w:p>
    <w:bookmarkEnd w:id="30"/>
    <w:p>
      <w:pPr>
        <w:spacing w:after="0"/>
        <w:ind w:left="0"/>
        <w:jc w:val="both"/>
      </w:pPr>
      <w:r>
        <w:rPr>
          <w:rFonts w:ascii="Times New Roman"/>
          <w:b w:val="false"/>
          <w:i w:val="false"/>
          <w:color w:val="000000"/>
          <w:sz w:val="28"/>
        </w:rPr>
        <w:t>
      1) сүңгуір бот;</w:t>
      </w:r>
    </w:p>
    <w:p>
      <w:pPr>
        <w:spacing w:after="0"/>
        <w:ind w:left="0"/>
        <w:jc w:val="both"/>
      </w:pPr>
      <w:r>
        <w:rPr>
          <w:rFonts w:ascii="Times New Roman"/>
          <w:b w:val="false"/>
          <w:i w:val="false"/>
          <w:color w:val="000000"/>
          <w:sz w:val="28"/>
        </w:rPr>
        <w:t>
      2) құтқару катері;</w:t>
      </w:r>
    </w:p>
    <w:p>
      <w:pPr>
        <w:spacing w:after="0"/>
        <w:ind w:left="0"/>
        <w:jc w:val="both"/>
      </w:pPr>
      <w:r>
        <w:rPr>
          <w:rFonts w:ascii="Times New Roman"/>
          <w:b w:val="false"/>
          <w:i w:val="false"/>
          <w:color w:val="000000"/>
          <w:sz w:val="28"/>
        </w:rPr>
        <w:t>
      3) аспалы моторы бар металл қайық;</w:t>
      </w:r>
    </w:p>
    <w:p>
      <w:pPr>
        <w:spacing w:after="0"/>
        <w:ind w:left="0"/>
        <w:jc w:val="both"/>
      </w:pPr>
      <w:r>
        <w:rPr>
          <w:rFonts w:ascii="Times New Roman"/>
          <w:b w:val="false"/>
          <w:i w:val="false"/>
          <w:color w:val="000000"/>
          <w:sz w:val="28"/>
        </w:rPr>
        <w:t>
      4) ескекті қайық;</w:t>
      </w:r>
    </w:p>
    <w:p>
      <w:pPr>
        <w:spacing w:after="0"/>
        <w:ind w:left="0"/>
        <w:jc w:val="both"/>
      </w:pPr>
      <w:r>
        <w:rPr>
          <w:rFonts w:ascii="Times New Roman"/>
          <w:b w:val="false"/>
          <w:i w:val="false"/>
          <w:color w:val="000000"/>
          <w:sz w:val="28"/>
        </w:rPr>
        <w:t>
      5) 6,8,30-орынды үрлемелі қайық;</w:t>
      </w:r>
    </w:p>
    <w:p>
      <w:pPr>
        <w:spacing w:after="0"/>
        <w:ind w:left="0"/>
        <w:jc w:val="both"/>
      </w:pPr>
      <w:r>
        <w:rPr>
          <w:rFonts w:ascii="Times New Roman"/>
          <w:b w:val="false"/>
          <w:i w:val="false"/>
          <w:color w:val="000000"/>
          <w:sz w:val="28"/>
        </w:rPr>
        <w:t>
      6) құтқару салы;</w:t>
      </w:r>
    </w:p>
    <w:p>
      <w:pPr>
        <w:spacing w:after="0"/>
        <w:ind w:left="0"/>
        <w:jc w:val="both"/>
      </w:pPr>
      <w:r>
        <w:rPr>
          <w:rFonts w:ascii="Times New Roman"/>
          <w:b w:val="false"/>
          <w:i w:val="false"/>
          <w:color w:val="000000"/>
          <w:sz w:val="28"/>
        </w:rPr>
        <w:t>
      7) аспалы қайық моторы 15-25-30-40 л/с;</w:t>
      </w:r>
    </w:p>
    <w:p>
      <w:pPr>
        <w:spacing w:after="0"/>
        <w:ind w:left="0"/>
        <w:jc w:val="both"/>
      </w:pPr>
      <w:r>
        <w:rPr>
          <w:rFonts w:ascii="Times New Roman"/>
          <w:b w:val="false"/>
          <w:i w:val="false"/>
          <w:color w:val="000000"/>
          <w:sz w:val="28"/>
        </w:rPr>
        <w:t>
      8) ескектер.</w:t>
      </w:r>
    </w:p>
    <w:bookmarkStart w:name="z34" w:id="31"/>
    <w:p>
      <w:pPr>
        <w:spacing w:after="0"/>
        <w:ind w:left="0"/>
        <w:jc w:val="both"/>
      </w:pPr>
      <w:r>
        <w:rPr>
          <w:rFonts w:ascii="Times New Roman"/>
          <w:b w:val="false"/>
          <w:i w:val="false"/>
          <w:color w:val="000000"/>
          <w:sz w:val="28"/>
        </w:rPr>
        <w:t>
      3. Авариялық-құтқару құрал-саймандары, сүңгуір жарақтары, инженерлік жабдықтар:</w:t>
      </w:r>
    </w:p>
    <w:bookmarkEnd w:id="31"/>
    <w:p>
      <w:pPr>
        <w:spacing w:after="0"/>
        <w:ind w:left="0"/>
        <w:jc w:val="both"/>
      </w:pPr>
      <w:r>
        <w:rPr>
          <w:rFonts w:ascii="Times New Roman"/>
          <w:b w:val="false"/>
          <w:i w:val="false"/>
          <w:color w:val="000000"/>
          <w:sz w:val="28"/>
        </w:rPr>
        <w:t>
      1) тыныс алу аппараты;</w:t>
      </w:r>
    </w:p>
    <w:p>
      <w:pPr>
        <w:spacing w:after="0"/>
        <w:ind w:left="0"/>
        <w:jc w:val="both"/>
      </w:pPr>
      <w:r>
        <w:rPr>
          <w:rFonts w:ascii="Times New Roman"/>
          <w:b w:val="false"/>
          <w:i w:val="false"/>
          <w:color w:val="000000"/>
          <w:sz w:val="28"/>
        </w:rPr>
        <w:t>
      2) гидрокостюм (құрғақ және дымқыл үлгідегі);</w:t>
      </w:r>
    </w:p>
    <w:p>
      <w:pPr>
        <w:spacing w:after="0"/>
        <w:ind w:left="0"/>
        <w:jc w:val="both"/>
      </w:pPr>
      <w:r>
        <w:rPr>
          <w:rFonts w:ascii="Times New Roman"/>
          <w:b w:val="false"/>
          <w:i w:val="false"/>
          <w:color w:val="000000"/>
          <w:sz w:val="28"/>
        </w:rPr>
        <w:t>
      3) гидрокомбинезон;</w:t>
      </w:r>
    </w:p>
    <w:p>
      <w:pPr>
        <w:spacing w:after="0"/>
        <w:ind w:left="0"/>
        <w:jc w:val="both"/>
      </w:pPr>
      <w:r>
        <w:rPr>
          <w:rFonts w:ascii="Times New Roman"/>
          <w:b w:val="false"/>
          <w:i w:val="false"/>
          <w:color w:val="000000"/>
          <w:sz w:val="28"/>
        </w:rPr>
        <w:t>
      4) сүңгуір помпасы;</w:t>
      </w:r>
    </w:p>
    <w:p>
      <w:pPr>
        <w:spacing w:after="0"/>
        <w:ind w:left="0"/>
        <w:jc w:val="both"/>
      </w:pPr>
      <w:r>
        <w:rPr>
          <w:rFonts w:ascii="Times New Roman"/>
          <w:b w:val="false"/>
          <w:i w:val="false"/>
          <w:color w:val="000000"/>
          <w:sz w:val="28"/>
        </w:rPr>
        <w:t>
      5) тасымалданатын компрессор;</w:t>
      </w:r>
    </w:p>
    <w:p>
      <w:pPr>
        <w:spacing w:after="0"/>
        <w:ind w:left="0"/>
        <w:jc w:val="both"/>
      </w:pPr>
      <w:r>
        <w:rPr>
          <w:rFonts w:ascii="Times New Roman"/>
          <w:b w:val="false"/>
          <w:i w:val="false"/>
          <w:color w:val="000000"/>
          <w:sz w:val="28"/>
        </w:rPr>
        <w:t>
      6) бетті толық жабатын сүңгуір маскасы;</w:t>
      </w:r>
    </w:p>
    <w:p>
      <w:pPr>
        <w:spacing w:after="0"/>
        <w:ind w:left="0"/>
        <w:jc w:val="both"/>
      </w:pPr>
      <w:r>
        <w:rPr>
          <w:rFonts w:ascii="Times New Roman"/>
          <w:b w:val="false"/>
          <w:i w:val="false"/>
          <w:color w:val="000000"/>
          <w:sz w:val="28"/>
        </w:rPr>
        <w:t>
      7) эхолот;</w:t>
      </w:r>
    </w:p>
    <w:p>
      <w:pPr>
        <w:spacing w:after="0"/>
        <w:ind w:left="0"/>
        <w:jc w:val="both"/>
      </w:pPr>
      <w:r>
        <w:rPr>
          <w:rFonts w:ascii="Times New Roman"/>
          <w:b w:val="false"/>
          <w:i w:val="false"/>
          <w:color w:val="000000"/>
          <w:sz w:val="28"/>
        </w:rPr>
        <w:t>
      8) ультрадыбысты жүйе;</w:t>
      </w:r>
    </w:p>
    <w:p>
      <w:pPr>
        <w:spacing w:after="0"/>
        <w:ind w:left="0"/>
        <w:jc w:val="both"/>
      </w:pPr>
      <w:r>
        <w:rPr>
          <w:rFonts w:ascii="Times New Roman"/>
          <w:b w:val="false"/>
          <w:i w:val="false"/>
          <w:color w:val="000000"/>
          <w:sz w:val="28"/>
        </w:rPr>
        <w:t>
      9) қалқымалық компенсатор;</w:t>
      </w:r>
    </w:p>
    <w:p>
      <w:pPr>
        <w:spacing w:after="0"/>
        <w:ind w:left="0"/>
        <w:jc w:val="both"/>
      </w:pPr>
      <w:r>
        <w:rPr>
          <w:rFonts w:ascii="Times New Roman"/>
          <w:b w:val="false"/>
          <w:i w:val="false"/>
          <w:color w:val="000000"/>
          <w:sz w:val="28"/>
        </w:rPr>
        <w:t>
      10) су астын жарықтандыру құрылғысы;</w:t>
      </w:r>
    </w:p>
    <w:p>
      <w:pPr>
        <w:spacing w:after="0"/>
        <w:ind w:left="0"/>
        <w:jc w:val="both"/>
      </w:pPr>
      <w:r>
        <w:rPr>
          <w:rFonts w:ascii="Times New Roman"/>
          <w:b w:val="false"/>
          <w:i w:val="false"/>
          <w:color w:val="000000"/>
          <w:sz w:val="28"/>
        </w:rPr>
        <w:t>
      11) су асты компасы;</w:t>
      </w:r>
    </w:p>
    <w:p>
      <w:pPr>
        <w:spacing w:after="0"/>
        <w:ind w:left="0"/>
        <w:jc w:val="both"/>
      </w:pPr>
      <w:r>
        <w:rPr>
          <w:rFonts w:ascii="Times New Roman"/>
          <w:b w:val="false"/>
          <w:i w:val="false"/>
          <w:color w:val="000000"/>
          <w:sz w:val="28"/>
        </w:rPr>
        <w:t>
      12) құтқару шеңбері;</w:t>
      </w:r>
    </w:p>
    <w:p>
      <w:pPr>
        <w:spacing w:after="0"/>
        <w:ind w:left="0"/>
        <w:jc w:val="both"/>
      </w:pPr>
      <w:r>
        <w:rPr>
          <w:rFonts w:ascii="Times New Roman"/>
          <w:b w:val="false"/>
          <w:i w:val="false"/>
          <w:color w:val="000000"/>
          <w:sz w:val="28"/>
        </w:rPr>
        <w:t>
      13) "Александрова" жібі;</w:t>
      </w:r>
    </w:p>
    <w:p>
      <w:pPr>
        <w:spacing w:after="0"/>
        <w:ind w:left="0"/>
        <w:jc w:val="both"/>
      </w:pPr>
      <w:r>
        <w:rPr>
          <w:rFonts w:ascii="Times New Roman"/>
          <w:b w:val="false"/>
          <w:i w:val="false"/>
          <w:color w:val="000000"/>
          <w:sz w:val="28"/>
        </w:rPr>
        <w:t>
      14) сигнал жібі;</w:t>
      </w:r>
    </w:p>
    <w:p>
      <w:pPr>
        <w:spacing w:after="0"/>
        <w:ind w:left="0"/>
        <w:jc w:val="both"/>
      </w:pPr>
      <w:r>
        <w:rPr>
          <w:rFonts w:ascii="Times New Roman"/>
          <w:b w:val="false"/>
          <w:i w:val="false"/>
          <w:color w:val="000000"/>
          <w:sz w:val="28"/>
        </w:rPr>
        <w:t>
      15) түсіру жібі;</w:t>
      </w:r>
    </w:p>
    <w:p>
      <w:pPr>
        <w:spacing w:after="0"/>
        <w:ind w:left="0"/>
        <w:jc w:val="both"/>
      </w:pPr>
      <w:r>
        <w:rPr>
          <w:rFonts w:ascii="Times New Roman"/>
          <w:b w:val="false"/>
          <w:i w:val="false"/>
          <w:color w:val="000000"/>
          <w:sz w:val="28"/>
        </w:rPr>
        <w:t>
      16) құтқару жилеті;</w:t>
      </w:r>
    </w:p>
    <w:p>
      <w:pPr>
        <w:spacing w:after="0"/>
        <w:ind w:left="0"/>
        <w:jc w:val="both"/>
      </w:pPr>
      <w:r>
        <w:rPr>
          <w:rFonts w:ascii="Times New Roman"/>
          <w:b w:val="false"/>
          <w:i w:val="false"/>
          <w:color w:val="000000"/>
          <w:sz w:val="28"/>
        </w:rPr>
        <w:t>
      17) жеке сүңгуір компьютері;</w:t>
      </w:r>
    </w:p>
    <w:p>
      <w:pPr>
        <w:spacing w:after="0"/>
        <w:ind w:left="0"/>
        <w:jc w:val="both"/>
      </w:pPr>
      <w:r>
        <w:rPr>
          <w:rFonts w:ascii="Times New Roman"/>
          <w:b w:val="false"/>
          <w:i w:val="false"/>
          <w:color w:val="000000"/>
          <w:sz w:val="28"/>
        </w:rPr>
        <w:t>
      18) сүңгуір етігі;</w:t>
      </w:r>
    </w:p>
    <w:p>
      <w:pPr>
        <w:spacing w:after="0"/>
        <w:ind w:left="0"/>
        <w:jc w:val="both"/>
      </w:pPr>
      <w:r>
        <w:rPr>
          <w:rFonts w:ascii="Times New Roman"/>
          <w:b w:val="false"/>
          <w:i w:val="false"/>
          <w:color w:val="000000"/>
          <w:sz w:val="28"/>
        </w:rPr>
        <w:t>
      19) ескекаяқ;</w:t>
      </w:r>
    </w:p>
    <w:p>
      <w:pPr>
        <w:spacing w:after="0"/>
        <w:ind w:left="0"/>
        <w:jc w:val="both"/>
      </w:pPr>
      <w:r>
        <w:rPr>
          <w:rFonts w:ascii="Times New Roman"/>
          <w:b w:val="false"/>
          <w:i w:val="false"/>
          <w:color w:val="000000"/>
          <w:sz w:val="28"/>
        </w:rPr>
        <w:t>
      20) сүңгуір ішкиімі;</w:t>
      </w:r>
    </w:p>
    <w:p>
      <w:pPr>
        <w:spacing w:after="0"/>
        <w:ind w:left="0"/>
        <w:jc w:val="both"/>
      </w:pPr>
      <w:r>
        <w:rPr>
          <w:rFonts w:ascii="Times New Roman"/>
          <w:b w:val="false"/>
          <w:i w:val="false"/>
          <w:color w:val="000000"/>
          <w:sz w:val="28"/>
        </w:rPr>
        <w:t>
      21) сүңгуір пышағы;</w:t>
      </w:r>
    </w:p>
    <w:p>
      <w:pPr>
        <w:spacing w:after="0"/>
        <w:ind w:left="0"/>
        <w:jc w:val="both"/>
      </w:pPr>
      <w:r>
        <w:rPr>
          <w:rFonts w:ascii="Times New Roman"/>
          <w:b w:val="false"/>
          <w:i w:val="false"/>
          <w:color w:val="000000"/>
          <w:sz w:val="28"/>
        </w:rPr>
        <w:t>
      22) жүзу жилет – компенсаторымен тыныс алу аппараты;</w:t>
      </w:r>
    </w:p>
    <w:p>
      <w:pPr>
        <w:spacing w:after="0"/>
        <w:ind w:left="0"/>
        <w:jc w:val="both"/>
      </w:pPr>
      <w:r>
        <w:rPr>
          <w:rFonts w:ascii="Times New Roman"/>
          <w:b w:val="false"/>
          <w:i w:val="false"/>
          <w:color w:val="000000"/>
          <w:sz w:val="28"/>
        </w:rPr>
        <w:t xml:space="preserve">
      23) тереңдікті өлшейтін қол құралы; </w:t>
      </w:r>
    </w:p>
    <w:p>
      <w:pPr>
        <w:spacing w:after="0"/>
        <w:ind w:left="0"/>
        <w:jc w:val="both"/>
      </w:pPr>
      <w:r>
        <w:rPr>
          <w:rFonts w:ascii="Times New Roman"/>
          <w:b w:val="false"/>
          <w:i w:val="false"/>
          <w:color w:val="000000"/>
          <w:sz w:val="28"/>
        </w:rPr>
        <w:t>
      24) арнайы құрал-саймандардың жиынтығы;</w:t>
      </w:r>
    </w:p>
    <w:p>
      <w:pPr>
        <w:spacing w:after="0"/>
        <w:ind w:left="0"/>
        <w:jc w:val="both"/>
      </w:pPr>
      <w:r>
        <w:rPr>
          <w:rFonts w:ascii="Times New Roman"/>
          <w:b w:val="false"/>
          <w:i w:val="false"/>
          <w:color w:val="000000"/>
          <w:sz w:val="28"/>
        </w:rPr>
        <w:t>
      25) тыныс алу түтікшесі бар бетті толық жабатын сүңгуір маскасы;</w:t>
      </w:r>
    </w:p>
    <w:p>
      <w:pPr>
        <w:spacing w:after="0"/>
        <w:ind w:left="0"/>
        <w:jc w:val="both"/>
      </w:pPr>
      <w:r>
        <w:rPr>
          <w:rFonts w:ascii="Times New Roman"/>
          <w:b w:val="false"/>
          <w:i w:val="false"/>
          <w:color w:val="000000"/>
          <w:sz w:val="28"/>
        </w:rPr>
        <w:t>
      26) су асты фонары;</w:t>
      </w:r>
    </w:p>
    <w:p>
      <w:pPr>
        <w:spacing w:after="0"/>
        <w:ind w:left="0"/>
        <w:jc w:val="both"/>
      </w:pPr>
      <w:r>
        <w:rPr>
          <w:rFonts w:ascii="Times New Roman"/>
          <w:b w:val="false"/>
          <w:i w:val="false"/>
          <w:color w:val="000000"/>
          <w:sz w:val="28"/>
        </w:rPr>
        <w:t>
      27) гидравликалық сорғы;</w:t>
      </w:r>
    </w:p>
    <w:p>
      <w:pPr>
        <w:spacing w:after="0"/>
        <w:ind w:left="0"/>
        <w:jc w:val="both"/>
      </w:pPr>
      <w:r>
        <w:rPr>
          <w:rFonts w:ascii="Times New Roman"/>
          <w:b w:val="false"/>
          <w:i w:val="false"/>
          <w:color w:val="000000"/>
          <w:sz w:val="28"/>
        </w:rPr>
        <w:t>
      28) гидравликалық шланг;</w:t>
      </w:r>
    </w:p>
    <w:p>
      <w:pPr>
        <w:spacing w:after="0"/>
        <w:ind w:left="0"/>
        <w:jc w:val="both"/>
      </w:pPr>
      <w:r>
        <w:rPr>
          <w:rFonts w:ascii="Times New Roman"/>
          <w:b w:val="false"/>
          <w:i w:val="false"/>
          <w:color w:val="000000"/>
          <w:sz w:val="28"/>
        </w:rPr>
        <w:t>
      29) жақ кеңейткіш;</w:t>
      </w:r>
    </w:p>
    <w:p>
      <w:pPr>
        <w:spacing w:after="0"/>
        <w:ind w:left="0"/>
        <w:jc w:val="both"/>
      </w:pPr>
      <w:r>
        <w:rPr>
          <w:rFonts w:ascii="Times New Roman"/>
          <w:b w:val="false"/>
          <w:i w:val="false"/>
          <w:color w:val="000000"/>
          <w:sz w:val="28"/>
        </w:rPr>
        <w:t>
      30) жақ кескіш;</w:t>
      </w:r>
    </w:p>
    <w:p>
      <w:pPr>
        <w:spacing w:after="0"/>
        <w:ind w:left="0"/>
        <w:jc w:val="both"/>
      </w:pPr>
      <w:r>
        <w:rPr>
          <w:rFonts w:ascii="Times New Roman"/>
          <w:b w:val="false"/>
          <w:i w:val="false"/>
          <w:color w:val="000000"/>
          <w:sz w:val="28"/>
        </w:rPr>
        <w:t>
      31) жақ құрамдас шапқы;</w:t>
      </w:r>
    </w:p>
    <w:p>
      <w:pPr>
        <w:spacing w:after="0"/>
        <w:ind w:left="0"/>
        <w:jc w:val="both"/>
      </w:pPr>
      <w:r>
        <w:rPr>
          <w:rFonts w:ascii="Times New Roman"/>
          <w:b w:val="false"/>
          <w:i w:val="false"/>
          <w:color w:val="000000"/>
          <w:sz w:val="28"/>
        </w:rPr>
        <w:t>
      32) теміржол домкраты;</w:t>
      </w:r>
    </w:p>
    <w:p>
      <w:pPr>
        <w:spacing w:after="0"/>
        <w:ind w:left="0"/>
        <w:jc w:val="both"/>
      </w:pPr>
      <w:r>
        <w:rPr>
          <w:rFonts w:ascii="Times New Roman"/>
          <w:b w:val="false"/>
          <w:i w:val="false"/>
          <w:color w:val="000000"/>
          <w:sz w:val="28"/>
        </w:rPr>
        <w:t>
      33) домкрат тіреуі;</w:t>
      </w:r>
    </w:p>
    <w:p>
      <w:pPr>
        <w:spacing w:after="0"/>
        <w:ind w:left="0"/>
        <w:jc w:val="both"/>
      </w:pPr>
      <w:r>
        <w:rPr>
          <w:rFonts w:ascii="Times New Roman"/>
          <w:b w:val="false"/>
          <w:i w:val="false"/>
          <w:color w:val="000000"/>
          <w:sz w:val="28"/>
        </w:rPr>
        <w:t>
      34) бетон сынықтары;</w:t>
      </w:r>
    </w:p>
    <w:p>
      <w:pPr>
        <w:spacing w:after="0"/>
        <w:ind w:left="0"/>
        <w:jc w:val="both"/>
      </w:pPr>
      <w:r>
        <w:rPr>
          <w:rFonts w:ascii="Times New Roman"/>
          <w:b w:val="false"/>
          <w:i w:val="false"/>
          <w:color w:val="000000"/>
          <w:sz w:val="28"/>
        </w:rPr>
        <w:t>
      35) шағын шапқы;</w:t>
      </w:r>
    </w:p>
    <w:p>
      <w:pPr>
        <w:spacing w:after="0"/>
        <w:ind w:left="0"/>
        <w:jc w:val="both"/>
      </w:pPr>
      <w:r>
        <w:rPr>
          <w:rFonts w:ascii="Times New Roman"/>
          <w:b w:val="false"/>
          <w:i w:val="false"/>
          <w:color w:val="000000"/>
          <w:sz w:val="28"/>
        </w:rPr>
        <w:t xml:space="preserve">
      36) қолда ұстайтын шапқы; </w:t>
      </w:r>
    </w:p>
    <w:p>
      <w:pPr>
        <w:spacing w:after="0"/>
        <w:ind w:left="0"/>
        <w:jc w:val="both"/>
      </w:pPr>
      <w:r>
        <w:rPr>
          <w:rFonts w:ascii="Times New Roman"/>
          <w:b w:val="false"/>
          <w:i w:val="false"/>
          <w:color w:val="000000"/>
          <w:sz w:val="28"/>
        </w:rPr>
        <w:t>
      37) қолда ұстайтын аралас шапқы;</w:t>
      </w:r>
    </w:p>
    <w:p>
      <w:pPr>
        <w:spacing w:after="0"/>
        <w:ind w:left="0"/>
        <w:jc w:val="both"/>
      </w:pPr>
      <w:r>
        <w:rPr>
          <w:rFonts w:ascii="Times New Roman"/>
          <w:b w:val="false"/>
          <w:i w:val="false"/>
          <w:color w:val="000000"/>
          <w:sz w:val="28"/>
        </w:rPr>
        <w:t>
      38) қолда ұстайтын гидросына;</w:t>
      </w:r>
    </w:p>
    <w:p>
      <w:pPr>
        <w:spacing w:after="0"/>
        <w:ind w:left="0"/>
        <w:jc w:val="both"/>
      </w:pPr>
      <w:r>
        <w:rPr>
          <w:rFonts w:ascii="Times New Roman"/>
          <w:b w:val="false"/>
          <w:i w:val="false"/>
          <w:color w:val="000000"/>
          <w:sz w:val="28"/>
        </w:rPr>
        <w:t>
      39) аккумуляторлық аралас шапқы;</w:t>
      </w:r>
    </w:p>
    <w:p>
      <w:pPr>
        <w:spacing w:after="0"/>
        <w:ind w:left="0"/>
        <w:jc w:val="both"/>
      </w:pPr>
      <w:r>
        <w:rPr>
          <w:rFonts w:ascii="Times New Roman"/>
          <w:b w:val="false"/>
          <w:i w:val="false"/>
          <w:color w:val="000000"/>
          <w:sz w:val="28"/>
        </w:rPr>
        <w:t>
      40) аккумуляторлық шапқы;</w:t>
      </w:r>
    </w:p>
    <w:p>
      <w:pPr>
        <w:spacing w:after="0"/>
        <w:ind w:left="0"/>
        <w:jc w:val="both"/>
      </w:pPr>
      <w:r>
        <w:rPr>
          <w:rFonts w:ascii="Times New Roman"/>
          <w:b w:val="false"/>
          <w:i w:val="false"/>
          <w:color w:val="000000"/>
          <w:sz w:val="28"/>
        </w:rPr>
        <w:t>
      41) А жиынтықтағы сыналар мен блоктар;</w:t>
      </w:r>
    </w:p>
    <w:p>
      <w:pPr>
        <w:spacing w:after="0"/>
        <w:ind w:left="0"/>
        <w:jc w:val="both"/>
      </w:pPr>
      <w:r>
        <w:rPr>
          <w:rFonts w:ascii="Times New Roman"/>
          <w:b w:val="false"/>
          <w:i w:val="false"/>
          <w:color w:val="000000"/>
          <w:sz w:val="28"/>
        </w:rPr>
        <w:t>
      42) қауіпсіздік жастықтарына арналған тыс;</w:t>
      </w:r>
    </w:p>
    <w:p>
      <w:pPr>
        <w:spacing w:after="0"/>
        <w:ind w:left="0"/>
        <w:jc w:val="both"/>
      </w:pPr>
      <w:r>
        <w:rPr>
          <w:rFonts w:ascii="Times New Roman"/>
          <w:b w:val="false"/>
          <w:i w:val="false"/>
          <w:color w:val="000000"/>
          <w:sz w:val="28"/>
        </w:rPr>
        <w:t>
            43  пневматикалық жастықтар;</w:t>
      </w:r>
    </w:p>
    <w:p>
      <w:pPr>
        <w:spacing w:after="0"/>
        <w:ind w:left="0"/>
        <w:jc w:val="both"/>
      </w:pPr>
      <w:r>
        <w:rPr>
          <w:rFonts w:ascii="Times New Roman"/>
          <w:b w:val="false"/>
          <w:i w:val="false"/>
          <w:color w:val="000000"/>
          <w:sz w:val="28"/>
        </w:rPr>
        <w:t>
            44) резервуарларды бекітуге арналған жиынтық;</w:t>
      </w:r>
    </w:p>
    <w:p>
      <w:pPr>
        <w:spacing w:after="0"/>
        <w:ind w:left="0"/>
        <w:jc w:val="both"/>
      </w:pPr>
      <w:r>
        <w:rPr>
          <w:rFonts w:ascii="Times New Roman"/>
          <w:b w:val="false"/>
          <w:i w:val="false"/>
          <w:color w:val="000000"/>
          <w:sz w:val="28"/>
        </w:rPr>
        <w:t>
            45) ағуды бекітуге арналған жабдық (вакуумдық сору);</w:t>
      </w:r>
    </w:p>
    <w:p>
      <w:pPr>
        <w:spacing w:after="0"/>
        <w:ind w:left="0"/>
        <w:jc w:val="both"/>
      </w:pPr>
      <w:r>
        <w:rPr>
          <w:rFonts w:ascii="Times New Roman"/>
          <w:b w:val="false"/>
          <w:i w:val="false"/>
          <w:color w:val="000000"/>
          <w:sz w:val="28"/>
        </w:rPr>
        <w:t>
            46)( бензинмен жұмыс істейтін ара;</w:t>
      </w:r>
    </w:p>
    <w:p>
      <w:pPr>
        <w:spacing w:after="0"/>
        <w:ind w:left="0"/>
        <w:jc w:val="both"/>
      </w:pPr>
      <w:r>
        <w:rPr>
          <w:rFonts w:ascii="Times New Roman"/>
          <w:b w:val="false"/>
          <w:i w:val="false"/>
          <w:color w:val="000000"/>
          <w:sz w:val="28"/>
        </w:rPr>
        <w:t>
            47) дискілерді шапқыш;</w:t>
      </w:r>
    </w:p>
    <w:p>
      <w:pPr>
        <w:spacing w:after="0"/>
        <w:ind w:left="0"/>
        <w:jc w:val="both"/>
      </w:pPr>
      <w:r>
        <w:rPr>
          <w:rFonts w:ascii="Times New Roman"/>
          <w:b w:val="false"/>
          <w:i w:val="false"/>
          <w:color w:val="000000"/>
          <w:sz w:val="28"/>
        </w:rPr>
        <w:t>
            48) темір арқан мен арматураларды шапқыш;</w:t>
      </w:r>
    </w:p>
    <w:p>
      <w:pPr>
        <w:spacing w:after="0"/>
        <w:ind w:left="0"/>
        <w:jc w:val="both"/>
      </w:pPr>
      <w:r>
        <w:rPr>
          <w:rFonts w:ascii="Times New Roman"/>
          <w:b w:val="false"/>
          <w:i w:val="false"/>
          <w:color w:val="000000"/>
          <w:sz w:val="28"/>
        </w:rPr>
        <w:t xml:space="preserve">
      49) электр тойтарғыш (кем дегенде 25 Дж бірлі-жарым соққы энергиясы бар); </w:t>
      </w:r>
    </w:p>
    <w:p>
      <w:pPr>
        <w:spacing w:after="0"/>
        <w:ind w:left="0"/>
        <w:jc w:val="both"/>
      </w:pPr>
      <w:r>
        <w:rPr>
          <w:rFonts w:ascii="Times New Roman"/>
          <w:b w:val="false"/>
          <w:i w:val="false"/>
          <w:color w:val="000000"/>
          <w:sz w:val="28"/>
        </w:rPr>
        <w:t>
      50) электр перфоратор (кем дегенде 18 Дж бірлі-жарым соққы энергиясы бар);</w:t>
      </w:r>
    </w:p>
    <w:p>
      <w:pPr>
        <w:spacing w:after="0"/>
        <w:ind w:left="0"/>
        <w:jc w:val="both"/>
      </w:pPr>
      <w:r>
        <w:rPr>
          <w:rFonts w:ascii="Times New Roman"/>
          <w:b w:val="false"/>
          <w:i w:val="false"/>
          <w:color w:val="000000"/>
          <w:sz w:val="28"/>
        </w:rPr>
        <w:t>
      51) автономды жетегі бар сорғы станциясы;</w:t>
      </w:r>
    </w:p>
    <w:p>
      <w:pPr>
        <w:spacing w:after="0"/>
        <w:ind w:left="0"/>
        <w:jc w:val="both"/>
      </w:pPr>
      <w:r>
        <w:rPr>
          <w:rFonts w:ascii="Times New Roman"/>
          <w:b w:val="false"/>
          <w:i w:val="false"/>
          <w:color w:val="000000"/>
          <w:sz w:val="28"/>
        </w:rPr>
        <w:t>
      52) басқару пульті бар жоғары қысымдағы пневматикалық жастықтар;</w:t>
      </w:r>
    </w:p>
    <w:p>
      <w:pPr>
        <w:spacing w:after="0"/>
        <w:ind w:left="0"/>
        <w:jc w:val="both"/>
      </w:pPr>
      <w:r>
        <w:rPr>
          <w:rFonts w:ascii="Times New Roman"/>
          <w:b w:val="false"/>
          <w:i w:val="false"/>
          <w:color w:val="000000"/>
          <w:sz w:val="28"/>
        </w:rPr>
        <w:t>
      53) токарлық бұрандалы шапқы станогы (шынжырды егеуге арналған);</w:t>
      </w:r>
    </w:p>
    <w:p>
      <w:pPr>
        <w:spacing w:after="0"/>
        <w:ind w:left="0"/>
        <w:jc w:val="both"/>
      </w:pPr>
      <w:r>
        <w:rPr>
          <w:rFonts w:ascii="Times New Roman"/>
          <w:b w:val="false"/>
          <w:i w:val="false"/>
          <w:color w:val="000000"/>
          <w:sz w:val="28"/>
        </w:rPr>
        <w:t>
      54) аксессуарлары бар құтқару сөмкесі (жиынтықта);</w:t>
      </w:r>
    </w:p>
    <w:p>
      <w:pPr>
        <w:spacing w:after="0"/>
        <w:ind w:left="0"/>
        <w:jc w:val="both"/>
      </w:pPr>
      <w:r>
        <w:rPr>
          <w:rFonts w:ascii="Times New Roman"/>
          <w:b w:val="false"/>
          <w:i w:val="false"/>
          <w:color w:val="000000"/>
          <w:sz w:val="28"/>
        </w:rPr>
        <w:t>
      55) тасымалданатын электр дәнекерлеу агрегаты (автомобильдік);</w:t>
      </w:r>
    </w:p>
    <w:p>
      <w:pPr>
        <w:spacing w:after="0"/>
        <w:ind w:left="0"/>
        <w:jc w:val="both"/>
      </w:pPr>
      <w:r>
        <w:rPr>
          <w:rFonts w:ascii="Times New Roman"/>
          <w:b w:val="false"/>
          <w:i w:val="false"/>
          <w:color w:val="000000"/>
          <w:sz w:val="28"/>
        </w:rPr>
        <w:t xml:space="preserve">
      56) электр станциясы (7-10 кВТ); </w:t>
      </w:r>
    </w:p>
    <w:p>
      <w:pPr>
        <w:spacing w:after="0"/>
        <w:ind w:left="0"/>
        <w:jc w:val="both"/>
      </w:pPr>
      <w:r>
        <w:rPr>
          <w:rFonts w:ascii="Times New Roman"/>
          <w:b w:val="false"/>
          <w:i w:val="false"/>
          <w:color w:val="000000"/>
          <w:sz w:val="28"/>
        </w:rPr>
        <w:t>
      57) генераторы бар жарық мұнарасы;</w:t>
      </w:r>
    </w:p>
    <w:p>
      <w:pPr>
        <w:spacing w:after="0"/>
        <w:ind w:left="0"/>
        <w:jc w:val="both"/>
      </w:pPr>
      <w:r>
        <w:rPr>
          <w:rFonts w:ascii="Times New Roman"/>
          <w:b w:val="false"/>
          <w:i w:val="false"/>
          <w:color w:val="000000"/>
          <w:sz w:val="28"/>
        </w:rPr>
        <w:t>
      58) жоғары қысымдағы компрессор (8-10 атм, бір фазалы, 2.2. кВТ/220В);</w:t>
      </w:r>
    </w:p>
    <w:p>
      <w:pPr>
        <w:spacing w:after="0"/>
        <w:ind w:left="0"/>
        <w:jc w:val="both"/>
      </w:pPr>
      <w:r>
        <w:rPr>
          <w:rFonts w:ascii="Times New Roman"/>
          <w:b w:val="false"/>
          <w:i w:val="false"/>
          <w:color w:val="000000"/>
          <w:sz w:val="28"/>
        </w:rPr>
        <w:t>
      59) автономды жетегі бар компрессор (мотопомпа);</w:t>
      </w:r>
    </w:p>
    <w:p>
      <w:pPr>
        <w:spacing w:after="0"/>
        <w:ind w:left="0"/>
        <w:jc w:val="both"/>
      </w:pPr>
      <w:r>
        <w:rPr>
          <w:rFonts w:ascii="Times New Roman"/>
          <w:b w:val="false"/>
          <w:i w:val="false"/>
          <w:color w:val="000000"/>
          <w:sz w:val="28"/>
        </w:rPr>
        <w:t>
      60) аккумуляторларды зарядтауға арналған далада зарядтау құрылғысы;</w:t>
      </w:r>
    </w:p>
    <w:p>
      <w:pPr>
        <w:spacing w:after="0"/>
        <w:ind w:left="0"/>
        <w:jc w:val="both"/>
      </w:pPr>
      <w:r>
        <w:rPr>
          <w:rFonts w:ascii="Times New Roman"/>
          <w:b w:val="false"/>
          <w:i w:val="false"/>
          <w:color w:val="000000"/>
          <w:sz w:val="28"/>
        </w:rPr>
        <w:t>
      61) калорифер;</w:t>
      </w:r>
    </w:p>
    <w:p>
      <w:pPr>
        <w:spacing w:after="0"/>
        <w:ind w:left="0"/>
        <w:jc w:val="both"/>
      </w:pPr>
      <w:r>
        <w:rPr>
          <w:rFonts w:ascii="Times New Roman"/>
          <w:b w:val="false"/>
          <w:i w:val="false"/>
          <w:color w:val="000000"/>
          <w:sz w:val="28"/>
        </w:rPr>
        <w:t>
      62) темір арқан шығыры;</w:t>
      </w:r>
    </w:p>
    <w:p>
      <w:pPr>
        <w:spacing w:after="0"/>
        <w:ind w:left="0"/>
        <w:jc w:val="both"/>
      </w:pPr>
      <w:r>
        <w:rPr>
          <w:rFonts w:ascii="Times New Roman"/>
          <w:b w:val="false"/>
          <w:i w:val="false"/>
          <w:color w:val="000000"/>
          <w:sz w:val="28"/>
        </w:rPr>
        <w:t>
      63) көліктік сүңгуір барокамерасы;</w:t>
      </w:r>
    </w:p>
    <w:p>
      <w:pPr>
        <w:spacing w:after="0"/>
        <w:ind w:left="0"/>
        <w:jc w:val="both"/>
      </w:pPr>
      <w:r>
        <w:rPr>
          <w:rFonts w:ascii="Times New Roman"/>
          <w:b w:val="false"/>
          <w:i w:val="false"/>
          <w:color w:val="000000"/>
          <w:sz w:val="28"/>
        </w:rPr>
        <w:t>
      64) желдетілетін сүңгуір құралы;</w:t>
      </w:r>
    </w:p>
    <w:p>
      <w:pPr>
        <w:spacing w:after="0"/>
        <w:ind w:left="0"/>
        <w:jc w:val="both"/>
      </w:pPr>
      <w:r>
        <w:rPr>
          <w:rFonts w:ascii="Times New Roman"/>
          <w:b w:val="false"/>
          <w:i w:val="false"/>
          <w:color w:val="000000"/>
          <w:sz w:val="28"/>
        </w:rPr>
        <w:t>
      65) су астында теле және бейнежүйе;</w:t>
      </w:r>
    </w:p>
    <w:p>
      <w:pPr>
        <w:spacing w:after="0"/>
        <w:ind w:left="0"/>
        <w:jc w:val="both"/>
      </w:pPr>
      <w:r>
        <w:rPr>
          <w:rFonts w:ascii="Times New Roman"/>
          <w:b w:val="false"/>
          <w:i w:val="false"/>
          <w:color w:val="000000"/>
          <w:sz w:val="28"/>
        </w:rPr>
        <w:t>
      66) қысқы құтқару құрылғысы;</w:t>
      </w:r>
    </w:p>
    <w:p>
      <w:pPr>
        <w:spacing w:after="0"/>
        <w:ind w:left="0"/>
        <w:jc w:val="both"/>
      </w:pPr>
      <w:r>
        <w:rPr>
          <w:rFonts w:ascii="Times New Roman"/>
          <w:b w:val="false"/>
          <w:i w:val="false"/>
          <w:color w:val="000000"/>
          <w:sz w:val="28"/>
        </w:rPr>
        <w:t>
      67) индикаторлық түтікше жинағы бар портативті (әуе) газ талдағыш;</w:t>
      </w:r>
    </w:p>
    <w:p>
      <w:pPr>
        <w:spacing w:after="0"/>
        <w:ind w:left="0"/>
        <w:jc w:val="both"/>
      </w:pPr>
      <w:r>
        <w:rPr>
          <w:rFonts w:ascii="Times New Roman"/>
          <w:b w:val="false"/>
          <w:i w:val="false"/>
          <w:color w:val="000000"/>
          <w:sz w:val="28"/>
        </w:rPr>
        <w:t>
      68) жүктер.</w:t>
      </w:r>
    </w:p>
    <w:bookmarkStart w:name="z35" w:id="32"/>
    <w:p>
      <w:pPr>
        <w:spacing w:after="0"/>
        <w:ind w:left="0"/>
        <w:jc w:val="both"/>
      </w:pPr>
      <w:r>
        <w:rPr>
          <w:rFonts w:ascii="Times New Roman"/>
          <w:b w:val="false"/>
          <w:i w:val="false"/>
          <w:color w:val="000000"/>
          <w:sz w:val="28"/>
        </w:rPr>
        <w:t>
      4. Байланыс құралдары:</w:t>
      </w:r>
    </w:p>
    <w:bookmarkEnd w:id="32"/>
    <w:p>
      <w:pPr>
        <w:spacing w:after="0"/>
        <w:ind w:left="0"/>
        <w:jc w:val="both"/>
      </w:pPr>
      <w:r>
        <w:rPr>
          <w:rFonts w:ascii="Times New Roman"/>
          <w:b w:val="false"/>
          <w:i w:val="false"/>
          <w:color w:val="000000"/>
          <w:sz w:val="28"/>
        </w:rPr>
        <w:t>
      1) навигациялық құрал-сайман;</w:t>
      </w:r>
    </w:p>
    <w:p>
      <w:pPr>
        <w:spacing w:after="0"/>
        <w:ind w:left="0"/>
        <w:jc w:val="both"/>
      </w:pPr>
      <w:r>
        <w:rPr>
          <w:rFonts w:ascii="Times New Roman"/>
          <w:b w:val="false"/>
          <w:i w:val="false"/>
          <w:color w:val="000000"/>
          <w:sz w:val="28"/>
        </w:rPr>
        <w:t>
      2) цифрлі радиостанция (алып жүретін);</w:t>
      </w:r>
    </w:p>
    <w:p>
      <w:pPr>
        <w:spacing w:after="0"/>
        <w:ind w:left="0"/>
        <w:jc w:val="both"/>
      </w:pPr>
      <w:r>
        <w:rPr>
          <w:rFonts w:ascii="Times New Roman"/>
          <w:b w:val="false"/>
          <w:i w:val="false"/>
          <w:color w:val="000000"/>
          <w:sz w:val="28"/>
        </w:rPr>
        <w:t xml:space="preserve">
      3) цифрлі радиостанция (стационарлық). </w:t>
      </w:r>
    </w:p>
    <w:bookmarkStart w:name="z36" w:id="33"/>
    <w:p>
      <w:pPr>
        <w:spacing w:after="0"/>
        <w:ind w:left="0"/>
        <w:jc w:val="both"/>
      </w:pPr>
      <w:r>
        <w:rPr>
          <w:rFonts w:ascii="Times New Roman"/>
          <w:b w:val="false"/>
          <w:i w:val="false"/>
          <w:color w:val="000000"/>
          <w:sz w:val="28"/>
        </w:rPr>
        <w:t>
      5. Арнайы мақсаттағы жабдық:</w:t>
      </w:r>
    </w:p>
    <w:bookmarkEnd w:id="33"/>
    <w:p>
      <w:pPr>
        <w:spacing w:after="0"/>
        <w:ind w:left="0"/>
        <w:jc w:val="both"/>
      </w:pPr>
      <w:r>
        <w:rPr>
          <w:rFonts w:ascii="Times New Roman"/>
          <w:b w:val="false"/>
          <w:i w:val="false"/>
          <w:color w:val="000000"/>
          <w:sz w:val="28"/>
        </w:rPr>
        <w:t>
      1) өздігінен басқарылатын ұшу аппараты;</w:t>
      </w:r>
    </w:p>
    <w:p>
      <w:pPr>
        <w:spacing w:after="0"/>
        <w:ind w:left="0"/>
        <w:jc w:val="both"/>
      </w:pPr>
      <w:r>
        <w:rPr>
          <w:rFonts w:ascii="Times New Roman"/>
          <w:b w:val="false"/>
          <w:i w:val="false"/>
          <w:color w:val="000000"/>
          <w:sz w:val="28"/>
        </w:rPr>
        <w:t>
      2) робототехникалық кешен;</w:t>
      </w:r>
    </w:p>
    <w:p>
      <w:pPr>
        <w:spacing w:after="0"/>
        <w:ind w:left="0"/>
        <w:jc w:val="both"/>
      </w:pPr>
      <w:r>
        <w:rPr>
          <w:rFonts w:ascii="Times New Roman"/>
          <w:b w:val="false"/>
          <w:i w:val="false"/>
          <w:color w:val="000000"/>
          <w:sz w:val="28"/>
        </w:rPr>
        <w:t>
      3) зардап шегушілерді іздестіру аспабы;</w:t>
      </w:r>
    </w:p>
    <w:p>
      <w:pPr>
        <w:spacing w:after="0"/>
        <w:ind w:left="0"/>
        <w:jc w:val="both"/>
      </w:pPr>
      <w:r>
        <w:rPr>
          <w:rFonts w:ascii="Times New Roman"/>
          <w:b w:val="false"/>
          <w:i w:val="false"/>
          <w:color w:val="000000"/>
          <w:sz w:val="28"/>
        </w:rPr>
        <w:t>
      4) тепловизор;</w:t>
      </w:r>
    </w:p>
    <w:p>
      <w:pPr>
        <w:spacing w:after="0"/>
        <w:ind w:left="0"/>
        <w:jc w:val="both"/>
      </w:pPr>
      <w:r>
        <w:rPr>
          <w:rFonts w:ascii="Times New Roman"/>
          <w:b w:val="false"/>
          <w:i w:val="false"/>
          <w:color w:val="000000"/>
          <w:sz w:val="28"/>
        </w:rPr>
        <w:t>
      5) метеостанция.</w:t>
      </w:r>
    </w:p>
    <w:bookmarkStart w:name="z37" w:id="34"/>
    <w:p>
      <w:pPr>
        <w:spacing w:after="0"/>
        <w:ind w:left="0"/>
        <w:jc w:val="both"/>
      </w:pPr>
      <w:r>
        <w:rPr>
          <w:rFonts w:ascii="Times New Roman"/>
          <w:b w:val="false"/>
          <w:i w:val="false"/>
          <w:color w:val="000000"/>
          <w:sz w:val="28"/>
        </w:rPr>
        <w:t>
      6.Ұйымдастыру техникасы:</w:t>
      </w:r>
    </w:p>
    <w:bookmarkEnd w:id="34"/>
    <w:p>
      <w:pPr>
        <w:spacing w:after="0"/>
        <w:ind w:left="0"/>
        <w:jc w:val="both"/>
      </w:pPr>
      <w:r>
        <w:rPr>
          <w:rFonts w:ascii="Times New Roman"/>
          <w:b w:val="false"/>
          <w:i w:val="false"/>
          <w:color w:val="000000"/>
          <w:sz w:val="28"/>
        </w:rPr>
        <w:t>
      1) жинақталған дербес компьютер (монитор, процессор, принтер, пернетақта, тінтуір, бағандар);</w:t>
      </w:r>
    </w:p>
    <w:p>
      <w:pPr>
        <w:spacing w:after="0"/>
        <w:ind w:left="0"/>
        <w:jc w:val="both"/>
      </w:pPr>
      <w:r>
        <w:rPr>
          <w:rFonts w:ascii="Times New Roman"/>
          <w:b w:val="false"/>
          <w:i w:val="false"/>
          <w:color w:val="000000"/>
          <w:sz w:val="28"/>
        </w:rPr>
        <w:t>
      2) ноутбук;</w:t>
      </w:r>
    </w:p>
    <w:p>
      <w:pPr>
        <w:spacing w:after="0"/>
        <w:ind w:left="0"/>
        <w:jc w:val="both"/>
      </w:pPr>
      <w:r>
        <w:rPr>
          <w:rFonts w:ascii="Times New Roman"/>
          <w:b w:val="false"/>
          <w:i w:val="false"/>
          <w:color w:val="000000"/>
          <w:sz w:val="28"/>
        </w:rPr>
        <w:t>
      3) цифрлі фотоаппарат;</w:t>
      </w:r>
    </w:p>
    <w:p>
      <w:pPr>
        <w:spacing w:after="0"/>
        <w:ind w:left="0"/>
        <w:jc w:val="both"/>
      </w:pPr>
      <w:r>
        <w:rPr>
          <w:rFonts w:ascii="Times New Roman"/>
          <w:b w:val="false"/>
          <w:i w:val="false"/>
          <w:color w:val="000000"/>
          <w:sz w:val="28"/>
        </w:rPr>
        <w:t>
      4) телефон - факс;</w:t>
      </w:r>
    </w:p>
    <w:p>
      <w:pPr>
        <w:spacing w:after="0"/>
        <w:ind w:left="0"/>
        <w:jc w:val="both"/>
      </w:pPr>
      <w:r>
        <w:rPr>
          <w:rFonts w:ascii="Times New Roman"/>
          <w:b w:val="false"/>
          <w:i w:val="false"/>
          <w:color w:val="000000"/>
          <w:sz w:val="28"/>
        </w:rPr>
        <w:t>
      5) фото - бейне экран;</w:t>
      </w:r>
    </w:p>
    <w:p>
      <w:pPr>
        <w:spacing w:after="0"/>
        <w:ind w:left="0"/>
        <w:jc w:val="both"/>
      </w:pPr>
      <w:r>
        <w:rPr>
          <w:rFonts w:ascii="Times New Roman"/>
          <w:b w:val="false"/>
          <w:i w:val="false"/>
          <w:color w:val="000000"/>
          <w:sz w:val="28"/>
        </w:rPr>
        <w:t>
      6) теледидар.</w:t>
      </w:r>
    </w:p>
    <w:bookmarkStart w:name="z38" w:id="35"/>
    <w:p>
      <w:pPr>
        <w:spacing w:after="0"/>
        <w:ind w:left="0"/>
        <w:jc w:val="both"/>
      </w:pPr>
      <w:r>
        <w:rPr>
          <w:rFonts w:ascii="Times New Roman"/>
          <w:b w:val="false"/>
          <w:i w:val="false"/>
          <w:color w:val="000000"/>
          <w:sz w:val="28"/>
        </w:rPr>
        <w:t>
      7. Басқалар:</w:t>
      </w:r>
    </w:p>
    <w:bookmarkEnd w:id="35"/>
    <w:p>
      <w:pPr>
        <w:spacing w:after="0"/>
        <w:ind w:left="0"/>
        <w:jc w:val="both"/>
      </w:pPr>
      <w:r>
        <w:rPr>
          <w:rFonts w:ascii="Times New Roman"/>
          <w:b w:val="false"/>
          <w:i w:val="false"/>
          <w:color w:val="000000"/>
          <w:sz w:val="28"/>
        </w:rPr>
        <w:t>
      1) электр станциясы (3-10кВт, 1-7 кВт);</w:t>
      </w:r>
    </w:p>
    <w:p>
      <w:pPr>
        <w:spacing w:after="0"/>
        <w:ind w:left="0"/>
        <w:jc w:val="both"/>
      </w:pPr>
      <w:r>
        <w:rPr>
          <w:rFonts w:ascii="Times New Roman"/>
          <w:b w:val="false"/>
          <w:i w:val="false"/>
          <w:color w:val="000000"/>
          <w:sz w:val="28"/>
        </w:rPr>
        <w:t>
      2) бензинмен жұмыс істейтін ара;</w:t>
      </w:r>
    </w:p>
    <w:p>
      <w:pPr>
        <w:spacing w:after="0"/>
        <w:ind w:left="0"/>
        <w:jc w:val="both"/>
      </w:pPr>
      <w:r>
        <w:rPr>
          <w:rFonts w:ascii="Times New Roman"/>
          <w:b w:val="false"/>
          <w:i w:val="false"/>
          <w:color w:val="000000"/>
          <w:sz w:val="28"/>
        </w:rPr>
        <w:t>
      3) қыс мезгілінде қозғалтқышты іске қосуға арналған электр жылытқыш;</w:t>
      </w:r>
    </w:p>
    <w:p>
      <w:pPr>
        <w:spacing w:after="0"/>
        <w:ind w:left="0"/>
        <w:jc w:val="both"/>
      </w:pPr>
      <w:r>
        <w:rPr>
          <w:rFonts w:ascii="Times New Roman"/>
          <w:b w:val="false"/>
          <w:i w:val="false"/>
          <w:color w:val="000000"/>
          <w:sz w:val="28"/>
        </w:rPr>
        <w:t>
      4) автономды жетегі бар сорғы станциясы;</w:t>
      </w:r>
    </w:p>
    <w:p>
      <w:pPr>
        <w:spacing w:after="0"/>
        <w:ind w:left="0"/>
        <w:jc w:val="both"/>
      </w:pPr>
      <w:r>
        <w:rPr>
          <w:rFonts w:ascii="Times New Roman"/>
          <w:b w:val="false"/>
          <w:i w:val="false"/>
          <w:color w:val="000000"/>
          <w:sz w:val="28"/>
        </w:rPr>
        <w:t>
      5) 5-10-20 орынды палатка;</w:t>
      </w:r>
    </w:p>
    <w:bookmarkStart w:name="z39" w:id="36"/>
    <w:p>
      <w:pPr>
        <w:spacing w:after="0"/>
        <w:ind w:left="0"/>
        <w:jc w:val="both"/>
      </w:pPr>
      <w:r>
        <w:rPr>
          <w:rFonts w:ascii="Times New Roman"/>
          <w:b w:val="false"/>
          <w:i w:val="false"/>
          <w:color w:val="000000"/>
          <w:sz w:val="28"/>
        </w:rPr>
        <w:t>
      8. Радиациялық, химиялық және биологиялық қорғау жабдықтары:</w:t>
      </w:r>
    </w:p>
    <w:bookmarkEnd w:id="36"/>
    <w:p>
      <w:pPr>
        <w:spacing w:after="0"/>
        <w:ind w:left="0"/>
        <w:jc w:val="both"/>
      </w:pPr>
      <w:r>
        <w:rPr>
          <w:rFonts w:ascii="Times New Roman"/>
          <w:b w:val="false"/>
          <w:i w:val="false"/>
          <w:color w:val="000000"/>
          <w:sz w:val="28"/>
        </w:rPr>
        <w:t>
      1) газсыздандыратын кабина;</w:t>
      </w:r>
    </w:p>
    <w:p>
      <w:pPr>
        <w:spacing w:after="0"/>
        <w:ind w:left="0"/>
        <w:jc w:val="both"/>
      </w:pPr>
      <w:r>
        <w:rPr>
          <w:rFonts w:ascii="Times New Roman"/>
          <w:b w:val="false"/>
          <w:i w:val="false"/>
          <w:color w:val="000000"/>
          <w:sz w:val="28"/>
        </w:rPr>
        <w:t>
      2) А-типті жоғары уытты химиялық заттардан қорғайтын жиынтық;</w:t>
      </w:r>
    </w:p>
    <w:p>
      <w:pPr>
        <w:spacing w:after="0"/>
        <w:ind w:left="0"/>
        <w:jc w:val="both"/>
      </w:pPr>
      <w:r>
        <w:rPr>
          <w:rFonts w:ascii="Times New Roman"/>
          <w:b w:val="false"/>
          <w:i w:val="false"/>
          <w:color w:val="000000"/>
          <w:sz w:val="28"/>
        </w:rPr>
        <w:t>
      3) В-типті жоғары уытты химиялық заттардан қорғайтын костюм;</w:t>
      </w:r>
    </w:p>
    <w:p>
      <w:pPr>
        <w:spacing w:after="0"/>
        <w:ind w:left="0"/>
        <w:jc w:val="both"/>
      </w:pPr>
      <w:r>
        <w:rPr>
          <w:rFonts w:ascii="Times New Roman"/>
          <w:b w:val="false"/>
          <w:i w:val="false"/>
          <w:color w:val="000000"/>
          <w:sz w:val="28"/>
        </w:rPr>
        <w:t>
      4) химиялық қорғаушы жаттығу костюмі;</w:t>
      </w:r>
    </w:p>
    <w:p>
      <w:pPr>
        <w:spacing w:after="0"/>
        <w:ind w:left="0"/>
        <w:jc w:val="both"/>
      </w:pPr>
      <w:r>
        <w:rPr>
          <w:rFonts w:ascii="Times New Roman"/>
          <w:b w:val="false"/>
          <w:i w:val="false"/>
          <w:color w:val="000000"/>
          <w:sz w:val="28"/>
        </w:rPr>
        <w:t>
      5) агрессивті сұйықтықпен және заттармен жұмыс істеуге арналған қорғайтын, герметикалық көзілдірік;</w:t>
      </w:r>
    </w:p>
    <w:p>
      <w:pPr>
        <w:spacing w:after="0"/>
        <w:ind w:left="0"/>
        <w:jc w:val="both"/>
      </w:pPr>
      <w:r>
        <w:rPr>
          <w:rFonts w:ascii="Times New Roman"/>
          <w:b w:val="false"/>
          <w:i w:val="false"/>
          <w:color w:val="000000"/>
          <w:sz w:val="28"/>
        </w:rPr>
        <w:t>
      6) панорамалық маскалы оқшаулаушы газқағар;</w:t>
      </w:r>
    </w:p>
    <w:p>
      <w:pPr>
        <w:spacing w:after="0"/>
        <w:ind w:left="0"/>
        <w:jc w:val="both"/>
      </w:pPr>
      <w:r>
        <w:rPr>
          <w:rFonts w:ascii="Times New Roman"/>
          <w:b w:val="false"/>
          <w:i w:val="false"/>
          <w:color w:val="000000"/>
          <w:sz w:val="28"/>
        </w:rPr>
        <w:t>
      7) сығылған ауада тыныс алатын аппарат;</w:t>
      </w:r>
    </w:p>
    <w:p>
      <w:pPr>
        <w:spacing w:after="0"/>
        <w:ind w:left="0"/>
        <w:jc w:val="both"/>
      </w:pPr>
      <w:r>
        <w:rPr>
          <w:rFonts w:ascii="Times New Roman"/>
          <w:b w:val="false"/>
          <w:i w:val="false"/>
          <w:color w:val="000000"/>
          <w:sz w:val="28"/>
        </w:rPr>
        <w:t>
      8) оттегімен тыныс алатын аппарат;</w:t>
      </w:r>
    </w:p>
    <w:p>
      <w:pPr>
        <w:spacing w:after="0"/>
        <w:ind w:left="0"/>
        <w:jc w:val="both"/>
      </w:pPr>
      <w:r>
        <w:rPr>
          <w:rFonts w:ascii="Times New Roman"/>
          <w:b w:val="false"/>
          <w:i w:val="false"/>
          <w:color w:val="000000"/>
          <w:sz w:val="28"/>
        </w:rPr>
        <w:t>
      9) оттекті өзі құтқарғыш;</w:t>
      </w:r>
    </w:p>
    <w:p>
      <w:pPr>
        <w:spacing w:after="0"/>
        <w:ind w:left="0"/>
        <w:jc w:val="both"/>
      </w:pPr>
      <w:r>
        <w:rPr>
          <w:rFonts w:ascii="Times New Roman"/>
          <w:b w:val="false"/>
          <w:i w:val="false"/>
          <w:color w:val="000000"/>
          <w:sz w:val="28"/>
        </w:rPr>
        <w:t>
      10) химиялық заттарды анықтайтын құралдар;</w:t>
      </w:r>
    </w:p>
    <w:p>
      <w:pPr>
        <w:spacing w:after="0"/>
        <w:ind w:left="0"/>
        <w:jc w:val="both"/>
      </w:pPr>
      <w:r>
        <w:rPr>
          <w:rFonts w:ascii="Times New Roman"/>
          <w:b w:val="false"/>
          <w:i w:val="false"/>
          <w:color w:val="000000"/>
          <w:sz w:val="28"/>
        </w:rPr>
        <w:t>
      11) ауа үрлегіш сүзгіш газқағар;</w:t>
      </w:r>
    </w:p>
    <w:p>
      <w:pPr>
        <w:spacing w:after="0"/>
        <w:ind w:left="0"/>
        <w:jc w:val="both"/>
      </w:pPr>
      <w:r>
        <w:rPr>
          <w:rFonts w:ascii="Times New Roman"/>
          <w:b w:val="false"/>
          <w:i w:val="false"/>
          <w:color w:val="000000"/>
          <w:sz w:val="28"/>
        </w:rPr>
        <w:t>
      12) сүзгіш өзі құтқарғыш;</w:t>
      </w:r>
    </w:p>
    <w:p>
      <w:pPr>
        <w:spacing w:after="0"/>
        <w:ind w:left="0"/>
        <w:jc w:val="both"/>
      </w:pPr>
      <w:r>
        <w:rPr>
          <w:rFonts w:ascii="Times New Roman"/>
          <w:b w:val="false"/>
          <w:i w:val="false"/>
          <w:color w:val="000000"/>
          <w:sz w:val="28"/>
        </w:rPr>
        <w:t>
      13) ауаның жарылыс қаупін бақылайтын дербес аспап;</w:t>
      </w:r>
    </w:p>
    <w:p>
      <w:pPr>
        <w:spacing w:after="0"/>
        <w:ind w:left="0"/>
        <w:jc w:val="both"/>
      </w:pPr>
      <w:r>
        <w:rPr>
          <w:rFonts w:ascii="Times New Roman"/>
          <w:b w:val="false"/>
          <w:i w:val="false"/>
          <w:color w:val="000000"/>
          <w:sz w:val="28"/>
        </w:rPr>
        <w:t>
      14) құтқарушының қозғалу белсенділігін бақылайтын аспап;</w:t>
      </w:r>
    </w:p>
    <w:p>
      <w:pPr>
        <w:spacing w:after="0"/>
        <w:ind w:left="0"/>
        <w:jc w:val="both"/>
      </w:pPr>
      <w:r>
        <w:rPr>
          <w:rFonts w:ascii="Times New Roman"/>
          <w:b w:val="false"/>
          <w:i w:val="false"/>
          <w:color w:val="000000"/>
          <w:sz w:val="28"/>
        </w:rPr>
        <w:t>
      15) қауіпті химиялық заттарды анықтайтын қол детекторы;</w:t>
      </w:r>
    </w:p>
    <w:p>
      <w:pPr>
        <w:spacing w:after="0"/>
        <w:ind w:left="0"/>
        <w:jc w:val="both"/>
      </w:pPr>
      <w:r>
        <w:rPr>
          <w:rFonts w:ascii="Times New Roman"/>
          <w:b w:val="false"/>
          <w:i w:val="false"/>
          <w:color w:val="000000"/>
          <w:sz w:val="28"/>
        </w:rPr>
        <w:t>
      16) радиациялық сәуле шығаруды анықтауға арналған өлшеуіш-сигнализатор;</w:t>
      </w:r>
    </w:p>
    <w:p>
      <w:pPr>
        <w:spacing w:after="0"/>
        <w:ind w:left="0"/>
        <w:jc w:val="both"/>
      </w:pPr>
      <w:r>
        <w:rPr>
          <w:rFonts w:ascii="Times New Roman"/>
          <w:b w:val="false"/>
          <w:i w:val="false"/>
          <w:color w:val="000000"/>
          <w:sz w:val="28"/>
        </w:rPr>
        <w:t>
      17) жеке газ талдауыш;</w:t>
      </w:r>
    </w:p>
    <w:p>
      <w:pPr>
        <w:spacing w:after="0"/>
        <w:ind w:left="0"/>
        <w:jc w:val="both"/>
      </w:pPr>
      <w:r>
        <w:rPr>
          <w:rFonts w:ascii="Times New Roman"/>
          <w:b w:val="false"/>
          <w:i w:val="false"/>
          <w:color w:val="000000"/>
          <w:sz w:val="28"/>
        </w:rPr>
        <w:t>
      18) химиялық костюмдердің герметикалығын анықтайтын аспап;</w:t>
      </w:r>
    </w:p>
    <w:p>
      <w:pPr>
        <w:spacing w:after="0"/>
        <w:ind w:left="0"/>
        <w:jc w:val="both"/>
      </w:pPr>
      <w:r>
        <w:rPr>
          <w:rFonts w:ascii="Times New Roman"/>
          <w:b w:val="false"/>
          <w:i w:val="false"/>
          <w:color w:val="000000"/>
          <w:sz w:val="28"/>
        </w:rPr>
        <w:t>
      19) химиялық заттарды анықтайтын аспап;</w:t>
      </w:r>
    </w:p>
    <w:p>
      <w:pPr>
        <w:spacing w:after="0"/>
        <w:ind w:left="0"/>
        <w:jc w:val="both"/>
      </w:pPr>
      <w:r>
        <w:rPr>
          <w:rFonts w:ascii="Times New Roman"/>
          <w:b w:val="false"/>
          <w:i w:val="false"/>
          <w:color w:val="000000"/>
          <w:sz w:val="28"/>
        </w:rPr>
        <w:t>
      20) жеке дозиметр;</w:t>
      </w:r>
    </w:p>
    <w:p>
      <w:pPr>
        <w:spacing w:after="0"/>
        <w:ind w:left="0"/>
        <w:jc w:val="both"/>
      </w:pPr>
      <w:r>
        <w:rPr>
          <w:rFonts w:ascii="Times New Roman"/>
          <w:b w:val="false"/>
          <w:i w:val="false"/>
          <w:color w:val="000000"/>
          <w:sz w:val="28"/>
        </w:rPr>
        <w:t>
      21) газсыздандыратын және дезинфекция жүргізетін арнайы құралдар жиынтығы;</w:t>
      </w:r>
    </w:p>
    <w:p>
      <w:pPr>
        <w:spacing w:after="0"/>
        <w:ind w:left="0"/>
        <w:jc w:val="both"/>
      </w:pPr>
      <w:r>
        <w:rPr>
          <w:rFonts w:ascii="Times New Roman"/>
          <w:b w:val="false"/>
          <w:i w:val="false"/>
          <w:color w:val="000000"/>
          <w:sz w:val="28"/>
        </w:rPr>
        <w:t>
      22) іздеуші өлшеуіш-сигнализатор;</w:t>
      </w:r>
    </w:p>
    <w:p>
      <w:pPr>
        <w:spacing w:after="0"/>
        <w:ind w:left="0"/>
        <w:jc w:val="both"/>
      </w:pPr>
      <w:r>
        <w:rPr>
          <w:rFonts w:ascii="Times New Roman"/>
          <w:b w:val="false"/>
          <w:i w:val="false"/>
          <w:color w:val="000000"/>
          <w:sz w:val="28"/>
        </w:rPr>
        <w:t>
      23) жеке қорғану құралдары ұшін жөндеу жиынтығы.</w:t>
      </w:r>
    </w:p>
    <w:bookmarkStart w:name="z40" w:id="37"/>
    <w:p>
      <w:pPr>
        <w:spacing w:after="0"/>
        <w:ind w:left="0"/>
        <w:jc w:val="both"/>
      </w:pPr>
      <w:r>
        <w:rPr>
          <w:rFonts w:ascii="Times New Roman"/>
          <w:b w:val="false"/>
          <w:i w:val="false"/>
          <w:color w:val="000000"/>
          <w:sz w:val="28"/>
        </w:rPr>
        <w:t>
      9. Арнайы мақсаттағы жабдық:</w:t>
      </w:r>
    </w:p>
    <w:bookmarkEnd w:id="37"/>
    <w:p>
      <w:pPr>
        <w:spacing w:after="0"/>
        <w:ind w:left="0"/>
        <w:jc w:val="both"/>
      </w:pPr>
      <w:r>
        <w:rPr>
          <w:rFonts w:ascii="Times New Roman"/>
          <w:b w:val="false"/>
          <w:i w:val="false"/>
          <w:color w:val="000000"/>
          <w:sz w:val="28"/>
        </w:rPr>
        <w:t>
      1) өздігінен басқарылатын ұшу аппараты;</w:t>
      </w:r>
    </w:p>
    <w:p>
      <w:pPr>
        <w:spacing w:after="0"/>
        <w:ind w:left="0"/>
        <w:jc w:val="both"/>
      </w:pPr>
      <w:r>
        <w:rPr>
          <w:rFonts w:ascii="Times New Roman"/>
          <w:b w:val="false"/>
          <w:i w:val="false"/>
          <w:color w:val="000000"/>
          <w:sz w:val="28"/>
        </w:rPr>
        <w:t>
      2) робототехникалық кешен;</w:t>
      </w:r>
    </w:p>
    <w:p>
      <w:pPr>
        <w:spacing w:after="0"/>
        <w:ind w:left="0"/>
        <w:jc w:val="both"/>
      </w:pPr>
      <w:r>
        <w:rPr>
          <w:rFonts w:ascii="Times New Roman"/>
          <w:b w:val="false"/>
          <w:i w:val="false"/>
          <w:color w:val="000000"/>
          <w:sz w:val="28"/>
        </w:rPr>
        <w:t>
      3) зардап шегушілерді іздестіру аспабы;</w:t>
      </w:r>
    </w:p>
    <w:p>
      <w:pPr>
        <w:spacing w:after="0"/>
        <w:ind w:left="0"/>
        <w:jc w:val="both"/>
      </w:pPr>
      <w:r>
        <w:rPr>
          <w:rFonts w:ascii="Times New Roman"/>
          <w:b w:val="false"/>
          <w:i w:val="false"/>
          <w:color w:val="000000"/>
          <w:sz w:val="28"/>
        </w:rPr>
        <w:t>
      4) тепловизор;</w:t>
      </w:r>
    </w:p>
    <w:p>
      <w:pPr>
        <w:spacing w:after="0"/>
        <w:ind w:left="0"/>
        <w:jc w:val="both"/>
      </w:pPr>
      <w:r>
        <w:rPr>
          <w:rFonts w:ascii="Times New Roman"/>
          <w:b w:val="false"/>
          <w:i w:val="false"/>
          <w:color w:val="000000"/>
          <w:sz w:val="28"/>
        </w:rPr>
        <w:t>
      5) метеостанция.</w:t>
      </w:r>
    </w:p>
    <w:bookmarkStart w:name="z41" w:id="38"/>
    <w:p>
      <w:pPr>
        <w:spacing w:after="0"/>
        <w:ind w:left="0"/>
        <w:jc w:val="both"/>
      </w:pPr>
      <w:r>
        <w:rPr>
          <w:rFonts w:ascii="Times New Roman"/>
          <w:b w:val="false"/>
          <w:i w:val="false"/>
          <w:color w:val="000000"/>
          <w:sz w:val="28"/>
        </w:rPr>
        <w:t>
      10. Тіршілікті қамтамасыз ететін жабдықтар:</w:t>
      </w:r>
    </w:p>
    <w:bookmarkEnd w:id="38"/>
    <w:p>
      <w:pPr>
        <w:spacing w:after="0"/>
        <w:ind w:left="0"/>
        <w:jc w:val="both"/>
      </w:pPr>
      <w:r>
        <w:rPr>
          <w:rFonts w:ascii="Times New Roman"/>
          <w:b w:val="false"/>
          <w:i w:val="false"/>
          <w:color w:val="000000"/>
          <w:sz w:val="28"/>
        </w:rPr>
        <w:t>
      1) 20-орынды шатыр;</w:t>
      </w:r>
    </w:p>
    <w:p>
      <w:pPr>
        <w:spacing w:after="0"/>
        <w:ind w:left="0"/>
        <w:jc w:val="both"/>
      </w:pPr>
      <w:r>
        <w:rPr>
          <w:rFonts w:ascii="Times New Roman"/>
          <w:b w:val="false"/>
          <w:i w:val="false"/>
          <w:color w:val="000000"/>
          <w:sz w:val="28"/>
        </w:rPr>
        <w:t>
      2) тез құрылатын пневмомодуль;</w:t>
      </w:r>
    </w:p>
    <w:p>
      <w:pPr>
        <w:spacing w:after="0"/>
        <w:ind w:left="0"/>
        <w:jc w:val="both"/>
      </w:pPr>
      <w:r>
        <w:rPr>
          <w:rFonts w:ascii="Times New Roman"/>
          <w:b w:val="false"/>
          <w:i w:val="false"/>
          <w:color w:val="000000"/>
          <w:sz w:val="28"/>
        </w:rPr>
        <w:t>
      3) далада душ қабылдайтын қондырғы;</w:t>
      </w:r>
    </w:p>
    <w:p>
      <w:pPr>
        <w:spacing w:after="0"/>
        <w:ind w:left="0"/>
        <w:jc w:val="both"/>
      </w:pPr>
      <w:r>
        <w:rPr>
          <w:rFonts w:ascii="Times New Roman"/>
          <w:b w:val="false"/>
          <w:i w:val="false"/>
          <w:color w:val="000000"/>
          <w:sz w:val="28"/>
        </w:rPr>
        <w:t>
      4) тасқын суға қарсы тез тұрғызылатын құрылғылар;</w:t>
      </w:r>
    </w:p>
    <w:p>
      <w:pPr>
        <w:spacing w:after="0"/>
        <w:ind w:left="0"/>
        <w:jc w:val="both"/>
      </w:pPr>
      <w:r>
        <w:rPr>
          <w:rFonts w:ascii="Times New Roman"/>
          <w:b w:val="false"/>
          <w:i w:val="false"/>
          <w:color w:val="000000"/>
          <w:sz w:val="28"/>
        </w:rPr>
        <w:t>
      5) тасқынға қарсы іс-шараларда пайдалануға арналған қаптар.</w:t>
      </w:r>
    </w:p>
    <w:bookmarkStart w:name="z42" w:id="39"/>
    <w:p>
      <w:pPr>
        <w:spacing w:after="0"/>
        <w:ind w:left="0"/>
        <w:jc w:val="left"/>
      </w:pPr>
      <w:r>
        <w:rPr>
          <w:rFonts w:ascii="Times New Roman"/>
          <w:b/>
          <w:i w:val="false"/>
          <w:color w:val="000000"/>
        </w:rPr>
        <w:t xml:space="preserve"> 4. Жедел құтқару жасақтарының, мамандандырылған өрт сөндіру</w:t>
      </w:r>
      <w:r>
        <w:br/>
      </w:r>
      <w:r>
        <w:rPr>
          <w:rFonts w:ascii="Times New Roman"/>
          <w:b/>
          <w:i w:val="false"/>
          <w:color w:val="000000"/>
        </w:rPr>
        <w:t>бөлімдері мен жасақтарының медициналық қызметі</w:t>
      </w:r>
    </w:p>
    <w:bookmarkEnd w:id="39"/>
    <w:p>
      <w:pPr>
        <w:spacing w:after="0"/>
        <w:ind w:left="0"/>
        <w:jc w:val="both"/>
      </w:pPr>
      <w:r>
        <w:rPr>
          <w:rFonts w:ascii="Times New Roman"/>
          <w:b w:val="false"/>
          <w:i w:val="false"/>
          <w:color w:val="000000"/>
          <w:sz w:val="28"/>
        </w:rPr>
        <w:t>
      1) санитарлық автокөлік;</w:t>
      </w:r>
    </w:p>
    <w:p>
      <w:pPr>
        <w:spacing w:after="0"/>
        <w:ind w:left="0"/>
        <w:jc w:val="both"/>
      </w:pPr>
      <w:r>
        <w:rPr>
          <w:rFonts w:ascii="Times New Roman"/>
          <w:b w:val="false"/>
          <w:i w:val="false"/>
          <w:color w:val="000000"/>
          <w:sz w:val="28"/>
        </w:rPr>
        <w:t>
      2) пациенттің көп функционалды портативті мониторы;</w:t>
      </w:r>
    </w:p>
    <w:p>
      <w:pPr>
        <w:spacing w:after="0"/>
        <w:ind w:left="0"/>
        <w:jc w:val="both"/>
      </w:pPr>
      <w:r>
        <w:rPr>
          <w:rFonts w:ascii="Times New Roman"/>
          <w:b w:val="false"/>
          <w:i w:val="false"/>
          <w:color w:val="000000"/>
          <w:sz w:val="28"/>
        </w:rPr>
        <w:t>
      3) бифазды дефибриллятор;</w:t>
      </w:r>
    </w:p>
    <w:p>
      <w:pPr>
        <w:spacing w:after="0"/>
        <w:ind w:left="0"/>
        <w:jc w:val="both"/>
      </w:pPr>
      <w:r>
        <w:rPr>
          <w:rFonts w:ascii="Times New Roman"/>
          <w:b w:val="false"/>
          <w:i w:val="false"/>
          <w:color w:val="000000"/>
          <w:sz w:val="28"/>
        </w:rPr>
        <w:t>
      4) оттекті баллоны бар өкпені жасанды вентиляциялайтын аспап.</w:t>
      </w:r>
    </w:p>
    <w:bookmarkStart w:name="z43" w:id="40"/>
    <w:p>
      <w:pPr>
        <w:spacing w:after="0"/>
        <w:ind w:left="0"/>
        <w:jc w:val="left"/>
      </w:pPr>
      <w:r>
        <w:rPr>
          <w:rFonts w:ascii="Times New Roman"/>
          <w:b/>
          <w:i w:val="false"/>
          <w:color w:val="000000"/>
        </w:rPr>
        <w:t xml:space="preserve"> 5. Қазақстан Республикасы Төтенше жағдайлар минситрлігінің</w:t>
      </w:r>
      <w:r>
        <w:br/>
      </w:r>
      <w:r>
        <w:rPr>
          <w:rFonts w:ascii="Times New Roman"/>
          <w:b/>
          <w:i w:val="false"/>
          <w:color w:val="000000"/>
        </w:rPr>
        <w:t>аумақтық органдары және ведомстволық бағынысты мемлекеттік</w:t>
      </w:r>
      <w:r>
        <w:br/>
      </w:r>
      <w:r>
        <w:rPr>
          <w:rFonts w:ascii="Times New Roman"/>
          <w:b/>
          <w:i w:val="false"/>
          <w:color w:val="000000"/>
        </w:rPr>
        <w:t>мекемелері үшін байланыс және ақпараттық инфрақұрылым құралдары</w:t>
      </w:r>
    </w:p>
    <w:bookmarkEnd w:id="40"/>
    <w:p>
      <w:pPr>
        <w:spacing w:after="0"/>
        <w:ind w:left="0"/>
        <w:jc w:val="both"/>
      </w:pPr>
      <w:r>
        <w:rPr>
          <w:rFonts w:ascii="Times New Roman"/>
          <w:b w:val="false"/>
          <w:i w:val="false"/>
          <w:color w:val="000000"/>
          <w:sz w:val="28"/>
        </w:rPr>
        <w:t>
      1) бейнепроекциялық жүйе (бейнеқабырға);</w:t>
      </w:r>
    </w:p>
    <w:p>
      <w:pPr>
        <w:spacing w:after="0"/>
        <w:ind w:left="0"/>
        <w:jc w:val="both"/>
      </w:pPr>
      <w:r>
        <w:rPr>
          <w:rFonts w:ascii="Times New Roman"/>
          <w:b w:val="false"/>
          <w:i w:val="false"/>
          <w:color w:val="000000"/>
          <w:sz w:val="28"/>
        </w:rPr>
        <w:t xml:space="preserve">
      2) серверлік бөлменің жұмыс істеуін қамтамасыз ету жүйесі (кондициялау, автоматты өрт өрт сөндіру, резервтегі электрмен қамтамасыз ету); </w:t>
      </w:r>
    </w:p>
    <w:p>
      <w:pPr>
        <w:spacing w:after="0"/>
        <w:ind w:left="0"/>
        <w:jc w:val="both"/>
      </w:pPr>
      <w:r>
        <w:rPr>
          <w:rFonts w:ascii="Times New Roman"/>
          <w:b w:val="false"/>
          <w:i w:val="false"/>
          <w:color w:val="000000"/>
          <w:sz w:val="28"/>
        </w:rPr>
        <w:t xml:space="preserve">
      3) жергілікті есептеу желісі (құрылымданған кабельдік желі); </w:t>
      </w:r>
    </w:p>
    <w:p>
      <w:pPr>
        <w:spacing w:after="0"/>
        <w:ind w:left="0"/>
        <w:jc w:val="both"/>
      </w:pPr>
      <w:r>
        <w:rPr>
          <w:rFonts w:ascii="Times New Roman"/>
          <w:b w:val="false"/>
          <w:i w:val="false"/>
          <w:color w:val="000000"/>
          <w:sz w:val="28"/>
        </w:rPr>
        <w:t xml:space="preserve">
      4) деректерді табыстаудың мобильді жинағы; </w:t>
      </w:r>
    </w:p>
    <w:p>
      <w:pPr>
        <w:spacing w:after="0"/>
        <w:ind w:left="0"/>
        <w:jc w:val="both"/>
      </w:pPr>
      <w:r>
        <w:rPr>
          <w:rFonts w:ascii="Times New Roman"/>
          <w:b w:val="false"/>
          <w:i w:val="false"/>
          <w:color w:val="000000"/>
          <w:sz w:val="28"/>
        </w:rPr>
        <w:t xml:space="preserve">
      5) дербес компьютер; </w:t>
      </w:r>
    </w:p>
    <w:p>
      <w:pPr>
        <w:spacing w:after="0"/>
        <w:ind w:left="0"/>
        <w:jc w:val="both"/>
      </w:pPr>
      <w:r>
        <w:rPr>
          <w:rFonts w:ascii="Times New Roman"/>
          <w:b w:val="false"/>
          <w:i w:val="false"/>
          <w:color w:val="000000"/>
          <w:sz w:val="28"/>
        </w:rPr>
        <w:t xml:space="preserve">
      6) перифериялық құрылғылар (сканер, принтер, көп функционалды құрылғы); </w:t>
      </w:r>
    </w:p>
    <w:p>
      <w:pPr>
        <w:spacing w:after="0"/>
        <w:ind w:left="0"/>
        <w:jc w:val="both"/>
      </w:pPr>
      <w:r>
        <w:rPr>
          <w:rFonts w:ascii="Times New Roman"/>
          <w:b w:val="false"/>
          <w:i w:val="false"/>
          <w:color w:val="000000"/>
          <w:sz w:val="28"/>
        </w:rPr>
        <w:t xml:space="preserve">
      7) қорғалған корпустағы тасымалды компьютер; </w:t>
      </w:r>
    </w:p>
    <w:p>
      <w:pPr>
        <w:spacing w:after="0"/>
        <w:ind w:left="0"/>
        <w:jc w:val="both"/>
      </w:pPr>
      <w:r>
        <w:rPr>
          <w:rFonts w:ascii="Times New Roman"/>
          <w:b w:val="false"/>
          <w:i w:val="false"/>
          <w:color w:val="000000"/>
          <w:sz w:val="28"/>
        </w:rPr>
        <w:t xml:space="preserve">
      8) шақыруларды автоматты өңдейтін бағдарламалы-аппараттық жинақ (диспетчердің автоматтандырылған жұмыс орны, жұмыс станциясы, сөйлесулерді жазу және қоңырауларды анықтау қасиеті бар шағын автоматтандырылған телефон станциясы, жүйелік телефония); </w:t>
      </w:r>
    </w:p>
    <w:p>
      <w:pPr>
        <w:spacing w:after="0"/>
        <w:ind w:left="0"/>
        <w:jc w:val="both"/>
      </w:pPr>
      <w:r>
        <w:rPr>
          <w:rFonts w:ascii="Times New Roman"/>
          <w:b w:val="false"/>
          <w:i w:val="false"/>
          <w:color w:val="000000"/>
          <w:sz w:val="28"/>
        </w:rPr>
        <w:t xml:space="preserve">
      9) жинақта электрондық құжат айналым сервері; </w:t>
      </w:r>
    </w:p>
    <w:p>
      <w:pPr>
        <w:spacing w:after="0"/>
        <w:ind w:left="0"/>
        <w:jc w:val="both"/>
      </w:pPr>
      <w:r>
        <w:rPr>
          <w:rFonts w:ascii="Times New Roman"/>
          <w:b w:val="false"/>
          <w:i w:val="false"/>
          <w:color w:val="000000"/>
          <w:sz w:val="28"/>
        </w:rPr>
        <w:t xml:space="preserve">
      10) деректерді дискіде сақтағыш, ақпаратты резервтік көшіру жүйесі (дискілік массив, таспалы кітапхана); </w:t>
      </w:r>
    </w:p>
    <w:p>
      <w:pPr>
        <w:spacing w:after="0"/>
        <w:ind w:left="0"/>
        <w:jc w:val="both"/>
      </w:pPr>
      <w:r>
        <w:rPr>
          <w:rFonts w:ascii="Times New Roman"/>
          <w:b w:val="false"/>
          <w:i w:val="false"/>
          <w:color w:val="000000"/>
          <w:sz w:val="28"/>
        </w:rPr>
        <w:t xml:space="preserve">
      11) ілеспе аударма және бейнемен сүйемелдеуді қамтамасыз ететін бейнеконференция байланысының цифрлы жүйесі; </w:t>
      </w:r>
    </w:p>
    <w:p>
      <w:pPr>
        <w:spacing w:after="0"/>
        <w:ind w:left="0"/>
        <w:jc w:val="both"/>
      </w:pPr>
      <w:r>
        <w:rPr>
          <w:rFonts w:ascii="Times New Roman"/>
          <w:b w:val="false"/>
          <w:i w:val="false"/>
          <w:color w:val="000000"/>
          <w:sz w:val="28"/>
        </w:rPr>
        <w:t xml:space="preserve">
      12) бейнеконференция байланысының абоненттік терминалы; </w:t>
      </w:r>
    </w:p>
    <w:p>
      <w:pPr>
        <w:spacing w:after="0"/>
        <w:ind w:left="0"/>
        <w:jc w:val="both"/>
      </w:pPr>
      <w:r>
        <w:rPr>
          <w:rFonts w:ascii="Times New Roman"/>
          <w:b w:val="false"/>
          <w:i w:val="false"/>
          <w:color w:val="000000"/>
          <w:sz w:val="28"/>
        </w:rPr>
        <w:t xml:space="preserve">
      13) цифрлы бейнебақылау жүйесі; </w:t>
      </w:r>
    </w:p>
    <w:p>
      <w:pPr>
        <w:spacing w:after="0"/>
        <w:ind w:left="0"/>
        <w:jc w:val="both"/>
      </w:pPr>
      <w:r>
        <w:rPr>
          <w:rFonts w:ascii="Times New Roman"/>
          <w:b w:val="false"/>
          <w:i w:val="false"/>
          <w:color w:val="000000"/>
          <w:sz w:val="28"/>
        </w:rPr>
        <w:t xml:space="preserve">
      14) рұқсатты басқару және бақылау жүйесі; </w:t>
      </w:r>
    </w:p>
    <w:p>
      <w:pPr>
        <w:spacing w:after="0"/>
        <w:ind w:left="0"/>
        <w:jc w:val="both"/>
      </w:pPr>
      <w:r>
        <w:rPr>
          <w:rFonts w:ascii="Times New Roman"/>
          <w:b w:val="false"/>
          <w:i w:val="false"/>
          <w:color w:val="000000"/>
          <w:sz w:val="28"/>
        </w:rPr>
        <w:t xml:space="preserve">
      15) Қазақстан Республикасының электрондық цифрлық картасы (облыстар аудандарымен); </w:t>
      </w:r>
    </w:p>
    <w:p>
      <w:pPr>
        <w:spacing w:after="0"/>
        <w:ind w:left="0"/>
        <w:jc w:val="both"/>
      </w:pPr>
      <w:r>
        <w:rPr>
          <w:rFonts w:ascii="Times New Roman"/>
          <w:b w:val="false"/>
          <w:i w:val="false"/>
          <w:color w:val="000000"/>
          <w:sz w:val="28"/>
        </w:rPr>
        <w:t xml:space="preserve">
      16) жер бетін бақылау жинағы (өздігінен басқарылатын ұшу аппараты, жер үстіндегі алып жүретін басқару пункті, техникалық қызмет көрсету құралдары); </w:t>
      </w:r>
    </w:p>
    <w:p>
      <w:pPr>
        <w:spacing w:after="0"/>
        <w:ind w:left="0"/>
        <w:jc w:val="both"/>
      </w:pPr>
      <w:r>
        <w:rPr>
          <w:rFonts w:ascii="Times New Roman"/>
          <w:b w:val="false"/>
          <w:i w:val="false"/>
          <w:color w:val="000000"/>
          <w:sz w:val="28"/>
        </w:rPr>
        <w:t xml:space="preserve">
      17) коммутациялық жабдықтар (коммутатор, хаб, тармақтаушы); </w:t>
      </w:r>
    </w:p>
    <w:p>
      <w:pPr>
        <w:spacing w:after="0"/>
        <w:ind w:left="0"/>
        <w:jc w:val="both"/>
      </w:pPr>
      <w:r>
        <w:rPr>
          <w:rFonts w:ascii="Times New Roman"/>
          <w:b w:val="false"/>
          <w:i w:val="false"/>
          <w:color w:val="000000"/>
          <w:sz w:val="28"/>
        </w:rPr>
        <w:t xml:space="preserve">
      18) стационарлы спутниктік терминал (станция); </w:t>
      </w:r>
    </w:p>
    <w:p>
      <w:pPr>
        <w:spacing w:after="0"/>
        <w:ind w:left="0"/>
        <w:jc w:val="both"/>
      </w:pPr>
      <w:r>
        <w:rPr>
          <w:rFonts w:ascii="Times New Roman"/>
          <w:b w:val="false"/>
          <w:i w:val="false"/>
          <w:color w:val="000000"/>
          <w:sz w:val="28"/>
        </w:rPr>
        <w:t xml:space="preserve">
      19) мобильді, алып жүретін спутниктік терминал (станция); </w:t>
      </w:r>
    </w:p>
    <w:p>
      <w:pPr>
        <w:spacing w:after="0"/>
        <w:ind w:left="0"/>
        <w:jc w:val="both"/>
      </w:pPr>
      <w:r>
        <w:rPr>
          <w:rFonts w:ascii="Times New Roman"/>
          <w:b w:val="false"/>
          <w:i w:val="false"/>
          <w:color w:val="000000"/>
          <w:sz w:val="28"/>
        </w:rPr>
        <w:t xml:space="preserve">
      20) позициялаудың ғаламдық жүйесін қабылдағыш; </w:t>
      </w:r>
    </w:p>
    <w:p>
      <w:pPr>
        <w:spacing w:after="0"/>
        <w:ind w:left="0"/>
        <w:jc w:val="both"/>
      </w:pPr>
      <w:r>
        <w:rPr>
          <w:rFonts w:ascii="Times New Roman"/>
          <w:b w:val="false"/>
          <w:i w:val="false"/>
          <w:color w:val="000000"/>
          <w:sz w:val="28"/>
        </w:rPr>
        <w:t>
      21) 1 000 Вт дейінгі қысқы толқынды радиостанция (стационарлы);</w:t>
      </w:r>
    </w:p>
    <w:p>
      <w:pPr>
        <w:spacing w:after="0"/>
        <w:ind w:left="0"/>
        <w:jc w:val="both"/>
      </w:pPr>
      <w:r>
        <w:rPr>
          <w:rFonts w:ascii="Times New Roman"/>
          <w:b w:val="false"/>
          <w:i w:val="false"/>
          <w:color w:val="000000"/>
          <w:sz w:val="28"/>
        </w:rPr>
        <w:t>
      22) 500 Вт дейінгі қысқа толқынды радиостанция (тасып жүретін);</w:t>
      </w:r>
    </w:p>
    <w:p>
      <w:pPr>
        <w:spacing w:after="0"/>
        <w:ind w:left="0"/>
        <w:jc w:val="both"/>
      </w:pPr>
      <w:r>
        <w:rPr>
          <w:rFonts w:ascii="Times New Roman"/>
          <w:b w:val="false"/>
          <w:i w:val="false"/>
          <w:color w:val="000000"/>
          <w:sz w:val="28"/>
        </w:rPr>
        <w:t>
      23) қысқа толқынды радиостанциялар</w:t>
      </w:r>
    </w:p>
    <w:p>
      <w:pPr>
        <w:spacing w:after="0"/>
        <w:ind w:left="0"/>
        <w:jc w:val="both"/>
      </w:pPr>
      <w:r>
        <w:rPr>
          <w:rFonts w:ascii="Times New Roman"/>
          <w:b w:val="false"/>
          <w:i w:val="false"/>
          <w:color w:val="000000"/>
          <w:sz w:val="28"/>
        </w:rPr>
        <w:t xml:space="preserve">
      24) транкингтік байланыс радиостанциясы (автомобильді, стационарлы, алып жүретін); Ретранслятор (цифрлық); </w:t>
      </w:r>
    </w:p>
    <w:p>
      <w:pPr>
        <w:spacing w:after="0"/>
        <w:ind w:left="0"/>
        <w:jc w:val="both"/>
      </w:pPr>
      <w:r>
        <w:rPr>
          <w:rFonts w:ascii="Times New Roman"/>
          <w:b w:val="false"/>
          <w:i w:val="false"/>
          <w:color w:val="000000"/>
          <w:sz w:val="28"/>
        </w:rPr>
        <w:t xml:space="preserve">
      25) қайта таратқыш; </w:t>
      </w:r>
    </w:p>
    <w:p>
      <w:pPr>
        <w:spacing w:after="0"/>
        <w:ind w:left="0"/>
        <w:jc w:val="both"/>
      </w:pPr>
      <w:r>
        <w:rPr>
          <w:rFonts w:ascii="Times New Roman"/>
          <w:b w:val="false"/>
          <w:i w:val="false"/>
          <w:color w:val="000000"/>
          <w:sz w:val="28"/>
        </w:rPr>
        <w:t xml:space="preserve">
      26) радиоұзартқыш; </w:t>
      </w:r>
    </w:p>
    <w:p>
      <w:pPr>
        <w:spacing w:after="0"/>
        <w:ind w:left="0"/>
        <w:jc w:val="both"/>
      </w:pPr>
      <w:r>
        <w:rPr>
          <w:rFonts w:ascii="Times New Roman"/>
          <w:b w:val="false"/>
          <w:i w:val="false"/>
          <w:color w:val="000000"/>
          <w:sz w:val="28"/>
        </w:rPr>
        <w:t xml:space="preserve">
      27) ультра қысқа толқынды (стационарлы, автомобильде алып жүретін) радиостанциялар; </w:t>
      </w:r>
    </w:p>
    <w:p>
      <w:pPr>
        <w:spacing w:after="0"/>
        <w:ind w:left="0"/>
        <w:jc w:val="both"/>
      </w:pPr>
      <w:r>
        <w:rPr>
          <w:rFonts w:ascii="Times New Roman"/>
          <w:b w:val="false"/>
          <w:i w:val="false"/>
          <w:color w:val="000000"/>
          <w:sz w:val="28"/>
        </w:rPr>
        <w:t xml:space="preserve">
      28) 200 абоненттік нөмірден кем емес цифрлы автоматтандырылған телефон станциясы; </w:t>
      </w:r>
    </w:p>
    <w:p>
      <w:pPr>
        <w:spacing w:after="0"/>
        <w:ind w:left="0"/>
        <w:jc w:val="both"/>
      </w:pPr>
      <w:r>
        <w:rPr>
          <w:rFonts w:ascii="Times New Roman"/>
          <w:b w:val="false"/>
          <w:i w:val="false"/>
          <w:color w:val="000000"/>
          <w:sz w:val="28"/>
        </w:rPr>
        <w:t xml:space="preserve">
      29) жергілікті хабардар ету жүйесі; </w:t>
      </w:r>
    </w:p>
    <w:p>
      <w:pPr>
        <w:spacing w:after="0"/>
        <w:ind w:left="0"/>
        <w:jc w:val="both"/>
      </w:pPr>
      <w:r>
        <w:rPr>
          <w:rFonts w:ascii="Times New Roman"/>
          <w:b w:val="false"/>
          <w:i w:val="false"/>
          <w:color w:val="000000"/>
          <w:sz w:val="28"/>
        </w:rPr>
        <w:t>
      30) жоғарғы өткізгішті автомобиль негізіндегі электрмен қуаттандырғыш станция;</w:t>
      </w:r>
    </w:p>
    <w:p>
      <w:pPr>
        <w:spacing w:after="0"/>
        <w:ind w:left="0"/>
        <w:jc w:val="both"/>
      </w:pPr>
      <w:r>
        <w:rPr>
          <w:rFonts w:ascii="Times New Roman"/>
          <w:b w:val="false"/>
          <w:i w:val="false"/>
          <w:color w:val="000000"/>
          <w:sz w:val="28"/>
        </w:rPr>
        <w:t>
      31) метеостанция (автомобильді, стационарлы);</w:t>
      </w:r>
    </w:p>
    <w:p>
      <w:pPr>
        <w:spacing w:after="0"/>
        <w:ind w:left="0"/>
        <w:jc w:val="both"/>
      </w:pPr>
      <w:r>
        <w:rPr>
          <w:rFonts w:ascii="Times New Roman"/>
          <w:b w:val="false"/>
          <w:i w:val="false"/>
          <w:color w:val="000000"/>
          <w:sz w:val="28"/>
        </w:rPr>
        <w:t>
      32) сөйлесулерді жазу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