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32d0" w14:textId="32d3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әдістемесін бекіту туралы" Қазақстан Республикасы Қаржы министрінің 2012 жылғы 14 мамырдағы № 249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2013 жылғы 31 желтоқсандағы № 600 бұйрығы. Қазақстан Республикасының Әділет министрлігінде 2014 жылы 06 ақпанда № 9133 тіркелді. Күші жойылды - Қазақстан Республикасы Премьер-Министрінің Орынбасары - Қазақстан Республикасы Қаржы министрінің 2014 жылғы 21 мамырдағы № 240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Қаржы министрінің 21.05.2014 </w:t>
      </w:r>
      <w:r>
        <w:rPr>
          <w:rFonts w:ascii="Times New Roman"/>
          <w:b w:val="false"/>
          <w:i w:val="false"/>
          <w:color w:val="ff0000"/>
          <w:sz w:val="28"/>
        </w:rPr>
        <w:t>№ 240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әдістемесін бекіту туралы» Қазақстан Республикасы Қаржы министрінің 2012 жылғы 14 мамырдағы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7718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w:t>
      </w:r>
      <w:r>
        <w:rPr>
          <w:rFonts w:ascii="Times New Roman"/>
          <w:b w:val="false"/>
          <w:i w:val="false"/>
          <w:color w:val="000000"/>
          <w:sz w:val="28"/>
        </w:rPr>
        <w:t>әдістемесінде: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Тиiмдiлiктi бағалау жүргiзу үшiн мемлекеттiк қаржылық бақылау органдары Әдістемеге 1-қосымшаға сәйкес нысан бойынша бюджеттi атқару жөнiндегi облыстың, республикалық маңызы бар қаланың, астананың уәкiлеттi органына және ауданның (облыстық маңызы бар қаланың) әкімдіктеріне ұсынымдар мен қаулылардың негізіндегі бақылау нәтижелерi және олардың орындалуы туралы ақпаратты 15 ақпаннан кешіктірмей ұсынады.</w:t>
      </w:r>
      <w:r>
        <w:br/>
      </w:r>
      <w:r>
        <w:rPr>
          <w:rFonts w:ascii="Times New Roman"/>
          <w:b w:val="false"/>
          <w:i w:val="false"/>
          <w:color w:val="000000"/>
          <w:sz w:val="28"/>
        </w:rPr>
        <w:t>
</w:t>
      </w:r>
      <w:r>
        <w:rPr>
          <w:rFonts w:ascii="Times New Roman"/>
          <w:b w:val="false"/>
          <w:i w:val="false"/>
          <w:color w:val="000000"/>
          <w:sz w:val="28"/>
        </w:rPr>
        <w:t>
      6. Тиімділікті бағалау:</w:t>
      </w:r>
      <w:r>
        <w:br/>
      </w:r>
      <w:r>
        <w:rPr>
          <w:rFonts w:ascii="Times New Roman"/>
          <w:b w:val="false"/>
          <w:i w:val="false"/>
          <w:color w:val="000000"/>
          <w:sz w:val="28"/>
        </w:rPr>
        <w:t>
</w:t>
      </w:r>
      <w:r>
        <w:rPr>
          <w:rFonts w:ascii="Times New Roman"/>
          <w:b w:val="false"/>
          <w:i w:val="false"/>
          <w:color w:val="000000"/>
          <w:sz w:val="28"/>
        </w:rPr>
        <w:t>
      1) субвенциялардан, бөлінетін бюджеттік бағдарламалардан, төмен тұрған бюджеттерге бөлінген нысаналы трансферттер мен кредиттерден басқа, облыстық бюджеттен, республикалық маңызы бар қаланың, астананың бюджеттерінен қаржыландырылатын жергілікті атқарушы органдардың барлық бюджеттік бағдарламалары бойынша;</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жергілікті атқарушы органының бюджеттік даму бағдарламалары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Облыстық бюджеттен, республикалық маңызы бар қала, астана бюджеттерінен қаржыландырылатын атқарушы органдар және аудандардың (облыстық маңызы бар қалалардың) әкімдіктері облыстың, республикалық маңызы бар қаланың, астананың бюджетті атқару жөніндегі уәкілетті органына мынадай ақпаратты:</w:t>
      </w:r>
      <w:r>
        <w:br/>
      </w:r>
      <w:r>
        <w:rPr>
          <w:rFonts w:ascii="Times New Roman"/>
          <w:b w:val="false"/>
          <w:i w:val="false"/>
          <w:color w:val="000000"/>
          <w:sz w:val="28"/>
        </w:rPr>
        <w:t>
</w:t>
      </w:r>
      <w:r>
        <w:rPr>
          <w:rFonts w:ascii="Times New Roman"/>
          <w:b w:val="false"/>
          <w:i w:val="false"/>
          <w:color w:val="000000"/>
          <w:sz w:val="28"/>
        </w:rPr>
        <w:t>
      1)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бағдарламаның тікелей нәтижелеріне қол жеткізу» критерийі бойынша талдау нәтижелері туралы ақпаратты; </w:t>
      </w:r>
      <w:r>
        <w:br/>
      </w:r>
      <w:r>
        <w:rPr>
          <w:rFonts w:ascii="Times New Roman"/>
          <w:b w:val="false"/>
          <w:i w:val="false"/>
          <w:color w:val="000000"/>
          <w:sz w:val="28"/>
        </w:rPr>
        <w:t>
</w:t>
      </w:r>
      <w:r>
        <w:rPr>
          <w:rFonts w:ascii="Times New Roman"/>
          <w:b w:val="false"/>
          <w:i w:val="false"/>
          <w:color w:val="000000"/>
          <w:sz w:val="28"/>
        </w:rPr>
        <w:t>
      2)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құрылыс және реконструкциялау объектілері құнының қымбаттауы туралы ақпаратты;</w:t>
      </w:r>
      <w:r>
        <w:br/>
      </w:r>
      <w:r>
        <w:rPr>
          <w:rFonts w:ascii="Times New Roman"/>
          <w:b w:val="false"/>
          <w:i w:val="false"/>
          <w:color w:val="000000"/>
          <w:sz w:val="28"/>
        </w:rPr>
        <w:t>
</w:t>
      </w:r>
      <w:r>
        <w:rPr>
          <w:rFonts w:ascii="Times New Roman"/>
          <w:b w:val="false"/>
          <w:i w:val="false"/>
          <w:color w:val="000000"/>
          <w:sz w:val="28"/>
        </w:rPr>
        <w:t>
      3) түсіндірме жазбаны ұсынады.</w:t>
      </w:r>
      <w:r>
        <w:br/>
      </w:r>
      <w:r>
        <w:rPr>
          <w:rFonts w:ascii="Times New Roman"/>
          <w:b w:val="false"/>
          <w:i w:val="false"/>
          <w:color w:val="000000"/>
          <w:sz w:val="28"/>
        </w:rPr>
        <w:t>
</w:t>
      </w:r>
      <w:r>
        <w:rPr>
          <w:rFonts w:ascii="Times New Roman"/>
          <w:b w:val="false"/>
          <w:i w:val="false"/>
          <w:color w:val="000000"/>
          <w:sz w:val="28"/>
        </w:rPr>
        <w:t>
      10. Түсіндірме жазба, бұдан алдыңғы жылмен салыстырғанда күшті және әлсіз тараптарын көрсете отырып, облыстық бюджеттік бағдарламалардың, республикалық маңызы бар қаланың, астананың бюджеттік бағдарламалары/ауданның (облыстық маңызы бар қаланың) жергілікті атқарушы органының бюджеттік даму бағдарламаларының әкімшілері қызметінің тиімділігіне жүргізілген талдау нәтижелерін мынадай критерийлер бөлінісінде қамтуы тиіс:</w:t>
      </w:r>
      <w:r>
        <w:br/>
      </w:r>
      <w:r>
        <w:rPr>
          <w:rFonts w:ascii="Times New Roman"/>
          <w:b w:val="false"/>
          <w:i w:val="false"/>
          <w:color w:val="000000"/>
          <w:sz w:val="28"/>
        </w:rPr>
        <w:t>
</w:t>
      </w:r>
      <w:r>
        <w:rPr>
          <w:rFonts w:ascii="Times New Roman"/>
          <w:b w:val="false"/>
          <w:i w:val="false"/>
          <w:color w:val="000000"/>
          <w:sz w:val="28"/>
        </w:rPr>
        <w:t>
      1) «Бюджетті жоспарлау және атқару сапасының деңгейі» критерийі бойынша:</w:t>
      </w:r>
      <w:r>
        <w:br/>
      </w:r>
      <w:r>
        <w:rPr>
          <w:rFonts w:ascii="Times New Roman"/>
          <w:b w:val="false"/>
          <w:i w:val="false"/>
          <w:color w:val="000000"/>
          <w:sz w:val="28"/>
        </w:rPr>
        <w:t>
</w:t>
      </w:r>
      <w:r>
        <w:rPr>
          <w:rFonts w:ascii="Times New Roman"/>
          <w:b w:val="false"/>
          <w:i w:val="false"/>
          <w:color w:val="000000"/>
          <w:sz w:val="28"/>
        </w:rPr>
        <w:t>
      тиісті қаржы жылына арналған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 бюджеттік даму бағдарламалары әкімшісінің бюджеттік бағдарламалары бойынша бюджет қаражатының атқарылу пайызы;</w:t>
      </w:r>
      <w:r>
        <w:br/>
      </w:r>
      <w:r>
        <w:rPr>
          <w:rFonts w:ascii="Times New Roman"/>
          <w:b w:val="false"/>
          <w:i w:val="false"/>
          <w:color w:val="000000"/>
          <w:sz w:val="28"/>
        </w:rPr>
        <w:t>
</w:t>
      </w:r>
      <w:r>
        <w:rPr>
          <w:rFonts w:ascii="Times New Roman"/>
          <w:b w:val="false"/>
          <w:i w:val="false"/>
          <w:color w:val="000000"/>
          <w:sz w:val="28"/>
        </w:rPr>
        <w:t>
      қалыптасқан мемлекеттік сатып алу жоспарынан мемлекеттік сатып алу нәтижелері бойынша есепті кезеңде қалыптасқан үнемдеу сомасы;</w:t>
      </w:r>
      <w:r>
        <w:br/>
      </w:r>
      <w:r>
        <w:rPr>
          <w:rFonts w:ascii="Times New Roman"/>
          <w:b w:val="false"/>
          <w:i w:val="false"/>
          <w:color w:val="000000"/>
          <w:sz w:val="28"/>
        </w:rPr>
        <w:t>
</w:t>
      </w:r>
      <w:r>
        <w:rPr>
          <w:rFonts w:ascii="Times New Roman"/>
          <w:b w:val="false"/>
          <w:i w:val="false"/>
          <w:color w:val="000000"/>
          <w:sz w:val="28"/>
        </w:rPr>
        <w:t>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 бюджеттік бағдарламалар әкімшісінің бюджетінің жалпы көлемінде бюджетті нақтылау кезінде бюджеттік бағдарламалар арасында бөлінген қаражаттың ара қатынасының үлесі;</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сметалық құнын ұлғайту фактілерінің болуы және бюджеттік инвестициялық жобаның сметалық құнын ұлғайту себептері;</w:t>
      </w:r>
      <w:r>
        <w:br/>
      </w:r>
      <w:r>
        <w:rPr>
          <w:rFonts w:ascii="Times New Roman"/>
          <w:b w:val="false"/>
          <w:i w:val="false"/>
          <w:color w:val="000000"/>
          <w:sz w:val="28"/>
        </w:rPr>
        <w:t>
</w:t>
      </w:r>
      <w:r>
        <w:rPr>
          <w:rFonts w:ascii="Times New Roman"/>
          <w:b w:val="false"/>
          <w:i w:val="false"/>
          <w:color w:val="000000"/>
          <w:sz w:val="28"/>
        </w:rPr>
        <w:t>
      дебиторлық және кредиторлық берешектердің пайда болу себептерін және оны қысқарту жөнінде қабылданған шараларды көрсете отырып, облыстық, республикалық маңызы бар қаланың, астананың/ауданның (облыстық маңызы бар қаланың) жергілікті атқарушы органының бюджеттік бағдарламалары әкімшісінің ағымдағы жылды және өткен жылдарды бөле отырып, дебиторлық және кредиторлық берешектердің болмауы/болуы немесе өзгеруі көрсетіледі;</w:t>
      </w:r>
      <w:r>
        <w:br/>
      </w:r>
      <w:r>
        <w:rPr>
          <w:rFonts w:ascii="Times New Roman"/>
          <w:b w:val="false"/>
          <w:i w:val="false"/>
          <w:color w:val="000000"/>
          <w:sz w:val="28"/>
        </w:rPr>
        <w:t>
</w:t>
      </w:r>
      <w:r>
        <w:rPr>
          <w:rFonts w:ascii="Times New Roman"/>
          <w:b w:val="false"/>
          <w:i w:val="false"/>
          <w:color w:val="000000"/>
          <w:sz w:val="28"/>
        </w:rPr>
        <w:t>
      2) «Мемлекеттiк қаржылық бақылау органдарының тексеру қорытындылары бойынша бюджеттiк және өзге заңнаманы бұзушылықтардың болмауы» критерийi бойынша:</w:t>
      </w:r>
      <w:r>
        <w:br/>
      </w:r>
      <w:r>
        <w:rPr>
          <w:rFonts w:ascii="Times New Roman"/>
          <w:b w:val="false"/>
          <w:i w:val="false"/>
          <w:color w:val="000000"/>
          <w:sz w:val="28"/>
        </w:rPr>
        <w:t>
</w:t>
      </w:r>
      <w:r>
        <w:rPr>
          <w:rFonts w:ascii="Times New Roman"/>
          <w:b w:val="false"/>
          <w:i w:val="false"/>
          <w:color w:val="000000"/>
          <w:sz w:val="28"/>
        </w:rPr>
        <w:t>
      тексеру жүргiзiлген мемлекеттiк қаржылық бақылау органы;</w:t>
      </w:r>
      <w:r>
        <w:br/>
      </w:r>
      <w:r>
        <w:rPr>
          <w:rFonts w:ascii="Times New Roman"/>
          <w:b w:val="false"/>
          <w:i w:val="false"/>
          <w:color w:val="000000"/>
          <w:sz w:val="28"/>
        </w:rPr>
        <w:t>
</w:t>
      </w:r>
      <w:r>
        <w:rPr>
          <w:rFonts w:ascii="Times New Roman"/>
          <w:b w:val="false"/>
          <w:i w:val="false"/>
          <w:color w:val="000000"/>
          <w:sz w:val="28"/>
        </w:rPr>
        <w:t>
      есептi кезеңдегi тексерулер саны;</w:t>
      </w:r>
      <w:r>
        <w:br/>
      </w:r>
      <w:r>
        <w:rPr>
          <w:rFonts w:ascii="Times New Roman"/>
          <w:b w:val="false"/>
          <w:i w:val="false"/>
          <w:color w:val="000000"/>
          <w:sz w:val="28"/>
        </w:rPr>
        <w:t>
</w:t>
      </w:r>
      <w:r>
        <w:rPr>
          <w:rFonts w:ascii="Times New Roman"/>
          <w:b w:val="false"/>
          <w:i w:val="false"/>
          <w:color w:val="000000"/>
          <w:sz w:val="28"/>
        </w:rPr>
        <w:t>
      бақылаумен қамтылған бюджет қаражатының жалпы көлемі;</w:t>
      </w:r>
      <w:r>
        <w:br/>
      </w:r>
      <w:r>
        <w:rPr>
          <w:rFonts w:ascii="Times New Roman"/>
          <w:b w:val="false"/>
          <w:i w:val="false"/>
          <w:color w:val="000000"/>
          <w:sz w:val="28"/>
        </w:rPr>
        <w:t>
</w:t>
      </w:r>
      <w:r>
        <w:rPr>
          <w:rFonts w:ascii="Times New Roman"/>
          <w:b w:val="false"/>
          <w:i w:val="false"/>
          <w:color w:val="000000"/>
          <w:sz w:val="28"/>
        </w:rPr>
        <w:t>
      есептi кезеңдегi анықталған бюджеттiк және өзге де заңнаманы бұзушылықтар, оның iшiнде:</w:t>
      </w:r>
      <w:r>
        <w:br/>
      </w:r>
      <w:r>
        <w:rPr>
          <w:rFonts w:ascii="Times New Roman"/>
          <w:b w:val="false"/>
          <w:i w:val="false"/>
          <w:color w:val="000000"/>
          <w:sz w:val="28"/>
        </w:rPr>
        <w:t>
</w:t>
      </w:r>
      <w:r>
        <w:rPr>
          <w:rFonts w:ascii="Times New Roman"/>
          <w:b w:val="false"/>
          <w:i w:val="false"/>
          <w:color w:val="000000"/>
          <w:sz w:val="28"/>
        </w:rPr>
        <w:t>
      бюджетке қаражаттың түсуi кезiнде (кiрiс бөлiгi);</w:t>
      </w:r>
      <w:r>
        <w:br/>
      </w:r>
      <w:r>
        <w:rPr>
          <w:rFonts w:ascii="Times New Roman"/>
          <w:b w:val="false"/>
          <w:i w:val="false"/>
          <w:color w:val="000000"/>
          <w:sz w:val="28"/>
        </w:rPr>
        <w:t>
</w:t>
      </w:r>
      <w:r>
        <w:rPr>
          <w:rFonts w:ascii="Times New Roman"/>
          <w:b w:val="false"/>
          <w:i w:val="false"/>
          <w:color w:val="000000"/>
          <w:sz w:val="28"/>
        </w:rPr>
        <w:t>
      мемлекеттiң бюджет қаражаты мен активтерiн пайдалану кезiнде;</w:t>
      </w:r>
      <w:r>
        <w:br/>
      </w:r>
      <w:r>
        <w:rPr>
          <w:rFonts w:ascii="Times New Roman"/>
          <w:b w:val="false"/>
          <w:i w:val="false"/>
          <w:color w:val="000000"/>
          <w:sz w:val="28"/>
        </w:rPr>
        <w:t>
</w:t>
      </w:r>
      <w:r>
        <w:rPr>
          <w:rFonts w:ascii="Times New Roman"/>
          <w:b w:val="false"/>
          <w:i w:val="false"/>
          <w:color w:val="000000"/>
          <w:sz w:val="28"/>
        </w:rPr>
        <w:t>
      бухгалтерлiк есеп пен қаржылық есептiлiктi жүргізу кезiнде;</w:t>
      </w:r>
      <w:r>
        <w:br/>
      </w:r>
      <w:r>
        <w:rPr>
          <w:rFonts w:ascii="Times New Roman"/>
          <w:b w:val="false"/>
          <w:i w:val="false"/>
          <w:color w:val="000000"/>
          <w:sz w:val="28"/>
        </w:rPr>
        <w:t>
</w:t>
      </w:r>
      <w:r>
        <w:rPr>
          <w:rFonts w:ascii="Times New Roman"/>
          <w:b w:val="false"/>
          <w:i w:val="false"/>
          <w:color w:val="000000"/>
          <w:sz w:val="28"/>
        </w:rPr>
        <w:t>
      бюджеттiк рәсiмдер мен мемлекеттік сатып алу туралы рәсімдердің белгiленген мерзімдерінің, орындалу тәртібінің сақталмауы.</w:t>
      </w:r>
      <w:r>
        <w:br/>
      </w:r>
      <w:r>
        <w:rPr>
          <w:rFonts w:ascii="Times New Roman"/>
          <w:b w:val="false"/>
          <w:i w:val="false"/>
          <w:color w:val="000000"/>
          <w:sz w:val="28"/>
        </w:rPr>
        <w:t>
</w:t>
      </w:r>
      <w:r>
        <w:rPr>
          <w:rFonts w:ascii="Times New Roman"/>
          <w:b w:val="false"/>
          <w:i w:val="false"/>
          <w:color w:val="000000"/>
          <w:sz w:val="28"/>
        </w:rPr>
        <w:t>
      Одан әрi есептi кезеңдегi бақылаумен қамтылған бюджет қаражатының жалпы көлемiнен бұзушылықтардың үлесi келтiрiледi.</w:t>
      </w:r>
      <w:r>
        <w:br/>
      </w:r>
      <w:r>
        <w:rPr>
          <w:rFonts w:ascii="Times New Roman"/>
          <w:b w:val="false"/>
          <w:i w:val="false"/>
          <w:color w:val="000000"/>
          <w:sz w:val="28"/>
        </w:rPr>
        <w:t>
</w:t>
      </w:r>
      <w:r>
        <w:rPr>
          <w:rFonts w:ascii="Times New Roman"/>
          <w:b w:val="false"/>
          <w:i w:val="false"/>
          <w:color w:val="000000"/>
          <w:sz w:val="28"/>
        </w:rPr>
        <w:t>
      Мемлекеттiк органда анықталған бюджеттiк және өзге заңнаманы бұзушылықтардың жалпы сомасы қаржылық бақылау органдары анықтаған бұзушылықтарды қосу жолымен айқындалады.</w:t>
      </w:r>
      <w:r>
        <w:br/>
      </w:r>
      <w:r>
        <w:rPr>
          <w:rFonts w:ascii="Times New Roman"/>
          <w:b w:val="false"/>
          <w:i w:val="false"/>
          <w:color w:val="000000"/>
          <w:sz w:val="28"/>
        </w:rPr>
        <w:t>
</w:t>
      </w:r>
      <w:r>
        <w:rPr>
          <w:rFonts w:ascii="Times New Roman"/>
          <w:b w:val="false"/>
          <w:i w:val="false"/>
          <w:color w:val="000000"/>
          <w:sz w:val="28"/>
        </w:rPr>
        <w:t>
      Бақылаумен қамтылған бюджет қаражатының көлемi қаржылық бақылау органдары бақылаумен қамтыған қаражат көлемдерiн қосу жолымен айқындалады.</w:t>
      </w:r>
      <w:r>
        <w:br/>
      </w:r>
      <w:r>
        <w:rPr>
          <w:rFonts w:ascii="Times New Roman"/>
          <w:b w:val="false"/>
          <w:i w:val="false"/>
          <w:color w:val="000000"/>
          <w:sz w:val="28"/>
        </w:rPr>
        <w:t>
</w:t>
      </w:r>
      <w:r>
        <w:rPr>
          <w:rFonts w:ascii="Times New Roman"/>
          <w:b w:val="false"/>
          <w:i w:val="false"/>
          <w:color w:val="000000"/>
          <w:sz w:val="28"/>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r>
        <w:br/>
      </w:r>
      <w:r>
        <w:rPr>
          <w:rFonts w:ascii="Times New Roman"/>
          <w:b w:val="false"/>
          <w:i w:val="false"/>
          <w:color w:val="000000"/>
          <w:sz w:val="28"/>
        </w:rPr>
        <w:t>
</w:t>
      </w:r>
      <w:r>
        <w:rPr>
          <w:rFonts w:ascii="Times New Roman"/>
          <w:b w:val="false"/>
          <w:i w:val="false"/>
          <w:color w:val="000000"/>
          <w:sz w:val="28"/>
        </w:rPr>
        <w:t>
      3) «Мемлекеттiк қаржылық бақылау органдары енгiзген нұсқамалар мен қаулыларды орындау бойынша қабылданған (iске асырылған) шаралар» критерийi бойынша:</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нұсқамаларына және қаулыларына сәйкес бюджетке қайтарылуға жататын бұзушылықтар сомасының көлемi;</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енгізген нұсқамаларына және қаулыларына сәйкес бюджет кірісіне қайтарылуға жататын бұзушылықтар сомасының жалпы көлеміне белгiленген мерзiмде бюджетке қайтарылған бұзушылықтар сомасының көлемi;</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 бақылау нәтижелерi бойынша енгізген нұсқамалары мен қаулыларына сәйкес жұмыстарды орындау, қызметтер көрсету, тауарлар жеткiзу және/немесе есепке алуда көрсету жолымен қалпына келтiруге жататын бұзушылықтар сомасы;</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 бақылау нәтижелерi бойынша енгiзген нұсқамалары мен қаулыларына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r>
        <w:br/>
      </w:r>
      <w:r>
        <w:rPr>
          <w:rFonts w:ascii="Times New Roman"/>
          <w:b w:val="false"/>
          <w:i w:val="false"/>
          <w:color w:val="000000"/>
          <w:sz w:val="28"/>
        </w:rPr>
        <w:t>
</w:t>
      </w:r>
      <w:r>
        <w:rPr>
          <w:rFonts w:ascii="Times New Roman"/>
          <w:b w:val="false"/>
          <w:i w:val="false"/>
          <w:color w:val="000000"/>
          <w:sz w:val="28"/>
        </w:rPr>
        <w:t>
      «Мемлекеттік қаржылық бақылау органдарының бағалау кезеңіндегі тексеру қорытындылары бойынша бюджеттік және өзге заңнаманы бұзушылықтардың болмауы» және «Мемлекеттiк қаржылық бақылау органдары енгiзген ұсынымдар мен қаулыларды орындау бойынша қабылданған (iске асырылған) шаралар» критерийлері бойынша ішкі бақылау қызметінің іс-әрекеті бойынша ақпарат жеке көрсетіледі.</w:t>
      </w:r>
      <w:r>
        <w:br/>
      </w:r>
      <w:r>
        <w:rPr>
          <w:rFonts w:ascii="Times New Roman"/>
          <w:b w:val="false"/>
          <w:i w:val="false"/>
          <w:color w:val="000000"/>
          <w:sz w:val="28"/>
        </w:rPr>
        <w:t>
</w:t>
      </w:r>
      <w:r>
        <w:rPr>
          <w:rFonts w:ascii="Times New Roman"/>
          <w:b w:val="false"/>
          <w:i w:val="false"/>
          <w:color w:val="000000"/>
          <w:sz w:val="28"/>
        </w:rPr>
        <w:t>
      4) «Бюджеттік бағдарламаның тікелей нәтижелеріне қол жеткізу» критерийі бойынша:</w:t>
      </w:r>
      <w:r>
        <w:br/>
      </w:r>
      <w:r>
        <w:rPr>
          <w:rFonts w:ascii="Times New Roman"/>
          <w:b w:val="false"/>
          <w:i w:val="false"/>
          <w:color w:val="000000"/>
          <w:sz w:val="28"/>
        </w:rPr>
        <w:t>
</w:t>
      </w:r>
      <w:r>
        <w:rPr>
          <w:rFonts w:ascii="Times New Roman"/>
          <w:b w:val="false"/>
          <w:i w:val="false"/>
          <w:color w:val="000000"/>
          <w:sz w:val="28"/>
        </w:rPr>
        <w:t xml:space="preserve">
      облыстық бюджеттік бағдарламалар, республикалық маңызы бар қала, астана бюджеттік бағдарламалары бөлінісінде тікелей нәтижелердің қол жеткізу көрсеткіштері келтіріледі, ал ауданның (облыстық маңызы бар қаланың) жергілікті атқарушы органдарының бюджеттік бағдарламалары бойынша тікелей нәтижелер көрсеткіштері бюджеттік инвестициялық жобалар бөлінісінде көрсетіледі. Сондай-ақ себептерін көрсете отырып, тікелей нәтижелер көрсеткіштеріне қол жеткізілмеген бюджеттік бағдарламалар тізбеленеді; </w:t>
      </w:r>
      <w:r>
        <w:br/>
      </w:r>
      <w:r>
        <w:rPr>
          <w:rFonts w:ascii="Times New Roman"/>
          <w:b w:val="false"/>
          <w:i w:val="false"/>
          <w:color w:val="000000"/>
          <w:sz w:val="28"/>
        </w:rPr>
        <w:t>
</w:t>
      </w:r>
      <w:r>
        <w:rPr>
          <w:rFonts w:ascii="Times New Roman"/>
          <w:b w:val="false"/>
          <w:i w:val="false"/>
          <w:color w:val="000000"/>
          <w:sz w:val="28"/>
        </w:rPr>
        <w:t>
      бағаланып отырған кезең үшін барлық бюджеттік бағдарламалардың тікелей нәтижесінің іс жүзінде қалыптасқан орташа баллын өткен жылдың ұқсас көрсеткішімен салыстыру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жоспарының құрамында бекітілген бюджеттік бағдарламалардың нәтижелілік көрсеткіштерін олардың болуына немесе болмауына талдау жүзеге асырылады;</w:t>
      </w:r>
      <w:r>
        <w:br/>
      </w:r>
      <w:r>
        <w:rPr>
          <w:rFonts w:ascii="Times New Roman"/>
          <w:b w:val="false"/>
          <w:i w:val="false"/>
          <w:color w:val="000000"/>
          <w:sz w:val="28"/>
        </w:rPr>
        <w:t>
</w:t>
      </w:r>
      <w:r>
        <w:rPr>
          <w:rFonts w:ascii="Times New Roman"/>
          <w:b w:val="false"/>
          <w:i w:val="false"/>
          <w:color w:val="000000"/>
          <w:sz w:val="28"/>
        </w:rPr>
        <w:t>
      объектiлердi белгiленген мерзiмде беру (iске қосу), объектілерді беру (енгізу) көзделген бюджеттік бағдарламалардың саны және есептi кезеңде пайдалануға беру жоспарланған объектiлердiң саны көрсетіледі. Уақтылы пайдалануға берiлмеген объектiлер бойынша объектiлердiң жалпы санынауақтылы пайдалануға берiлмеген объектiлердiң үлесi келтiрiледi, сондай-ақ пайдалануға берудiң кешiгу себептерi көрсетіледі;</w:t>
      </w:r>
      <w:r>
        <w:br/>
      </w:r>
      <w:r>
        <w:rPr>
          <w:rFonts w:ascii="Times New Roman"/>
          <w:b w:val="false"/>
          <w:i w:val="false"/>
          <w:color w:val="000000"/>
          <w:sz w:val="28"/>
        </w:rPr>
        <w:t>
</w:t>
      </w:r>
      <w:r>
        <w:rPr>
          <w:rFonts w:ascii="Times New Roman"/>
          <w:b w:val="false"/>
          <w:i w:val="false"/>
          <w:color w:val="000000"/>
          <w:sz w:val="28"/>
        </w:rPr>
        <w:t>
      5) «Бюджеттік бағдарламаны орындау тиімділігі» критерийі бойынша бюджеттік бағдарламалардың орындалу тиімділігі бюджетттік бағдарламалар бойынша игерілу пайызымен бірге бюджеттік бағдарламалардың тікелей нәтижесіне жеткізудің пайыз қатынасымен айқындалады.</w:t>
      </w:r>
      <w:r>
        <w:br/>
      </w:r>
      <w:r>
        <w:rPr>
          <w:rFonts w:ascii="Times New Roman"/>
          <w:b w:val="false"/>
          <w:i w:val="false"/>
          <w:color w:val="000000"/>
          <w:sz w:val="28"/>
        </w:rPr>
        <w:t>
</w:t>
      </w:r>
      <w:r>
        <w:rPr>
          <w:rFonts w:ascii="Times New Roman"/>
          <w:b w:val="false"/>
          <w:i w:val="false"/>
          <w:color w:val="000000"/>
          <w:sz w:val="28"/>
        </w:rPr>
        <w:t>
      11. Облыстың, республикалық маңызы бар қаланың, астананың бюджетті атқару жөніндегі уәкілетті органы дайындаған мемлекеттік органның бюджет қаражатын басқару тиімділігін бағалау нәтижелері туралы қорытындылар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мемлекеттік жоспарлау жөніндегі уәкілетті органына беріледі.</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мемлекеттік жоспарлау жөніндегі уәкілетті органына берілетін облыстық бюджеттен, республикалық маңызы бар қала, астана бюджеттерінен қаржыландырылатын атқарушы органдардың және ауданның (облыстық маңызы бар қаланың) жергілікті атқарушы органдарының бюджет қаражатын басқару жөніндегі қызметінің тиімділігін бағалау нәтижелері туралы жалпы қорытындылар мыналарды қамтуы тиіс:</w:t>
      </w:r>
      <w:r>
        <w:br/>
      </w:r>
      <w:r>
        <w:rPr>
          <w:rFonts w:ascii="Times New Roman"/>
          <w:b w:val="false"/>
          <w:i w:val="false"/>
          <w:color w:val="000000"/>
          <w:sz w:val="28"/>
        </w:rPr>
        <w:t>
</w:t>
      </w:r>
      <w:r>
        <w:rPr>
          <w:rFonts w:ascii="Times New Roman"/>
          <w:b w:val="false"/>
          <w:i w:val="false"/>
          <w:color w:val="000000"/>
          <w:sz w:val="28"/>
        </w:rPr>
        <w:t>
      жүргізілген бағалау туралы қорытынды есеп;</w:t>
      </w:r>
      <w:r>
        <w:br/>
      </w:r>
      <w:r>
        <w:rPr>
          <w:rFonts w:ascii="Times New Roman"/>
          <w:b w:val="false"/>
          <w:i w:val="false"/>
          <w:color w:val="000000"/>
          <w:sz w:val="28"/>
        </w:rPr>
        <w:t>
</w:t>
      </w:r>
      <w:r>
        <w:rPr>
          <w:rFonts w:ascii="Times New Roman"/>
          <w:b w:val="false"/>
          <w:i w:val="false"/>
          <w:color w:val="000000"/>
          <w:sz w:val="28"/>
        </w:rPr>
        <w:t>
      оң жақтары мен кемшіліктері көрсетіле отырып, бағалау критерийлері бойынша нәтижелерді талдау;</w:t>
      </w:r>
      <w:r>
        <w:br/>
      </w:r>
      <w:r>
        <w:rPr>
          <w:rFonts w:ascii="Times New Roman"/>
          <w:b w:val="false"/>
          <w:i w:val="false"/>
          <w:color w:val="000000"/>
          <w:sz w:val="28"/>
        </w:rPr>
        <w:t>
</w:t>
      </w:r>
      <w:r>
        <w:rPr>
          <w:rFonts w:ascii="Times New Roman"/>
          <w:b w:val="false"/>
          <w:i w:val="false"/>
          <w:color w:val="000000"/>
          <w:sz w:val="28"/>
        </w:rPr>
        <w:t>
      тұрақты сипаттағы бюджетті орындау кезінде анықталған жүйелі кемшіліктер мен түйткілді мәселелер;</w:t>
      </w:r>
      <w:r>
        <w:br/>
      </w:r>
      <w:r>
        <w:rPr>
          <w:rFonts w:ascii="Times New Roman"/>
          <w:b w:val="false"/>
          <w:i w:val="false"/>
          <w:color w:val="000000"/>
          <w:sz w:val="28"/>
        </w:rPr>
        <w:t>
</w:t>
      </w:r>
      <w:r>
        <w:rPr>
          <w:rFonts w:ascii="Times New Roman"/>
          <w:b w:val="false"/>
          <w:i w:val="false"/>
          <w:color w:val="000000"/>
          <w:sz w:val="28"/>
        </w:rPr>
        <w:t>
      мемлекеттік органдардың қызметін жақсарту бойынша қорытындылар мен ұсынымдар;</w:t>
      </w:r>
      <w:r>
        <w:br/>
      </w:r>
      <w:r>
        <w:rPr>
          <w:rFonts w:ascii="Times New Roman"/>
          <w:b w:val="false"/>
          <w:i w:val="false"/>
          <w:color w:val="000000"/>
          <w:sz w:val="28"/>
        </w:rPr>
        <w:t>
</w:t>
      </w:r>
      <w:r>
        <w:rPr>
          <w:rFonts w:ascii="Times New Roman"/>
          <w:b w:val="false"/>
          <w:i w:val="false"/>
          <w:color w:val="000000"/>
          <w:sz w:val="28"/>
        </w:rPr>
        <w:t>
      жергілікті бюджеттік бағдарламалар әкімшілері бойынша бөле отырып, бастапқы бекітілген, нақтыланған және түзетілген бюджеттерді көрсете отырып, облыстық бюджеттен, республикалық маңызы бар қала, астана бюджетінен қаржыландырылатын атқарушы органдардың бюджеттік бағдарламалары бойынша бюджет қаражатының игерілуі жөніндегі және аудан (облыстық маңызы бар қала) жергілікті атқарушы органдары бюджеттік даму бағдарламаларының игерілуі жөніндегі ақпарат;</w:t>
      </w:r>
      <w:r>
        <w:br/>
      </w:r>
      <w:r>
        <w:rPr>
          <w:rFonts w:ascii="Times New Roman"/>
          <w:b w:val="false"/>
          <w:i w:val="false"/>
          <w:color w:val="000000"/>
          <w:sz w:val="28"/>
        </w:rPr>
        <w:t>
</w:t>
      </w:r>
      <w:r>
        <w:rPr>
          <w:rFonts w:ascii="Times New Roman"/>
          <w:b w:val="false"/>
          <w:i w:val="false"/>
          <w:color w:val="000000"/>
          <w:sz w:val="28"/>
        </w:rPr>
        <w:t>
      «Мемлекеттік қаржылық бақылау органдарының бағалау кезеңіндегі тексеру қорытындылары бойынша бюджеттік және өзге заңнаманы бұзушылықтардың болмауы» және «Мемлекеттiк қаржылық бақылау органдары енгiзген ұсынымдар мен қаулыларды орындау бойынша қабылданған (iске асырылған) шаралар» критерийлері бойынша талдамалы мақсатта пайдаланылатын ішкі бақылау қызметінің іс-әрекеті бойынша ақпарат жеке көрсетіледі.</w:t>
      </w:r>
      <w:r>
        <w:br/>
      </w:r>
      <w:r>
        <w:rPr>
          <w:rFonts w:ascii="Times New Roman"/>
          <w:b w:val="false"/>
          <w:i w:val="false"/>
          <w:color w:val="000000"/>
          <w:sz w:val="28"/>
        </w:rPr>
        <w:t>
</w:t>
      </w:r>
      <w:r>
        <w:rPr>
          <w:rFonts w:ascii="Times New Roman"/>
          <w:b w:val="false"/>
          <w:i w:val="false"/>
          <w:color w:val="000000"/>
          <w:sz w:val="28"/>
        </w:rPr>
        <w:t>
      3-тарау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«Бюджетті жоспарлау және атқару сапасының деңгейі» критерийі бойынша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«Бюджетті жоспарлау және атқару сапасының деңгейі» критерийі бойынша бағалау</w:t>
      </w:r>
      <w:r>
        <w:br/>
      </w:r>
      <w:r>
        <w:rPr>
          <w:rFonts w:ascii="Times New Roman"/>
          <w:b w:val="false"/>
          <w:i w:val="false"/>
          <w:color w:val="000000"/>
          <w:sz w:val="28"/>
        </w:rPr>
        <w:t>
</w:t>
      </w:r>
      <w:r>
        <w:rPr>
          <w:rFonts w:ascii="Times New Roman"/>
          <w:b w:val="false"/>
          <w:i w:val="false"/>
          <w:color w:val="000000"/>
          <w:sz w:val="28"/>
        </w:rPr>
        <w:t>
      13. «Тиісті қаржы жылына бөлінген қаражатты игеру» көрсеткіші бойынша бағалау тиісті қаржы жылындағы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 бюджеттік даму бағдарламалары әкімшілерінің бюджеттік бағдарламалары бойынша бюджет қаражатының атқарылу пайызын көрсетеді.</w:t>
      </w:r>
      <w:r>
        <w:br/>
      </w:r>
      <w:r>
        <w:rPr>
          <w:rFonts w:ascii="Times New Roman"/>
          <w:b w:val="false"/>
          <w:i w:val="false"/>
          <w:color w:val="000000"/>
          <w:sz w:val="28"/>
        </w:rPr>
        <w:t>
</w:t>
      </w:r>
      <w:r>
        <w:rPr>
          <w:rFonts w:ascii="Times New Roman"/>
          <w:b w:val="false"/>
          <w:i w:val="false"/>
          <w:color w:val="000000"/>
          <w:sz w:val="28"/>
        </w:rPr>
        <w:t>
      Осы көрсеткіш бойынша бағалау жүргізу кезінде мемлекеттік органның игерілмеген қаражат сомасынан мемлекеттік сатып алу бойынша үнемдеу сомасы алынып тасталады.</w:t>
      </w:r>
      <w:r>
        <w:br/>
      </w:r>
      <w:r>
        <w:rPr>
          <w:rFonts w:ascii="Times New Roman"/>
          <w:b w:val="false"/>
          <w:i w:val="false"/>
          <w:color w:val="000000"/>
          <w:sz w:val="28"/>
        </w:rPr>
        <w:t>
</w:t>
      </w:r>
      <w:r>
        <w:rPr>
          <w:rFonts w:ascii="Times New Roman"/>
          <w:b w:val="false"/>
          <w:i w:val="false"/>
          <w:color w:val="000000"/>
          <w:sz w:val="28"/>
        </w:rPr>
        <w:t>
      «Мемлекеттік сатып алу нәтижелері бойынша қаражатты үнемдеу» көрсеткіші бойынша іс жүзінде қол жеткізілген үнемдеудің есепті қаржы жылына түзетілген бюджет қатынасы жолымен жүзеге асырылады.</w:t>
      </w:r>
      <w:r>
        <w:br/>
      </w:r>
      <w:r>
        <w:rPr>
          <w:rFonts w:ascii="Times New Roman"/>
          <w:b w:val="false"/>
          <w:i w:val="false"/>
          <w:color w:val="000000"/>
          <w:sz w:val="28"/>
        </w:rPr>
        <w:t>
      «Мемлекеттік сатып алу нәтижелері бойынша қаражатты үнемдеу» өлшемі бойынша бағалау бюджетік бағдарлама шеңберінде мемлекеттік сатып алу нәтижелері бойынша іс жүзінде қол жеткізілген үнемдеудің есепті қаржы жылына түзетілген бюджет қатынасы жолымен жүзеге асырылады.</w:t>
      </w:r>
      <w:r>
        <w:br/>
      </w:r>
      <w:r>
        <w:rPr>
          <w:rFonts w:ascii="Times New Roman"/>
          <w:b w:val="false"/>
          <w:i w:val="false"/>
          <w:color w:val="000000"/>
          <w:sz w:val="28"/>
        </w:rPr>
        <w:t>
</w:t>
      </w:r>
      <w:r>
        <w:rPr>
          <w:rFonts w:ascii="Times New Roman"/>
          <w:b w:val="false"/>
          <w:i w:val="false"/>
          <w:color w:val="000000"/>
          <w:sz w:val="28"/>
        </w:rPr>
        <w:t>
      Бір бюджеттік бағдарлама шеңберіндегі тікелей нәтиженің балы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айқындалады. </w:t>
      </w:r>
      <w:r>
        <w:br/>
      </w:r>
      <w:r>
        <w:rPr>
          <w:rFonts w:ascii="Times New Roman"/>
          <w:b w:val="false"/>
          <w:i w:val="false"/>
          <w:color w:val="000000"/>
          <w:sz w:val="28"/>
        </w:rPr>
        <w:t>
</w:t>
      </w:r>
      <w:r>
        <w:rPr>
          <w:rFonts w:ascii="Times New Roman"/>
          <w:b w:val="false"/>
          <w:i w:val="false"/>
          <w:color w:val="000000"/>
          <w:sz w:val="28"/>
        </w:rPr>
        <w:t>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органының бюджеттiк даму бағдарламалар бойынша барлық бюджеттiк бағдарламалар бойынша тиiстi балл берiлетiн тиiмдiлiктiң орташа баллы әрбір бюджеттік бағдарлама бойынша баллдарды қосу және алынған соманы бюджеттік бағдарламаның жалпы санына бөлу жолымен айқындалады.</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жергілікті атқарушы органының бюджеттiк даму бағдарламалар бойынша осы критерий бойынша бағалау барлық әкiмшiлерi жөніндегі бюджеттiк бағдарламаларды орташа баллы түрiнде айқындалады.</w:t>
      </w:r>
      <w:r>
        <w:br/>
      </w:r>
      <w:r>
        <w:rPr>
          <w:rFonts w:ascii="Times New Roman"/>
          <w:b w:val="false"/>
          <w:i w:val="false"/>
          <w:color w:val="000000"/>
          <w:sz w:val="28"/>
        </w:rPr>
        <w:t>
</w:t>
      </w:r>
      <w:r>
        <w:rPr>
          <w:rFonts w:ascii="Times New Roman"/>
          <w:b w:val="false"/>
          <w:i w:val="false"/>
          <w:color w:val="000000"/>
          <w:sz w:val="28"/>
        </w:rPr>
        <w:t>
      «Шығыстардың бекітілген көлеміне қарағанда бюджеттік бағдарламалар әкімшісінің қайта бөлінген қаражатының көлемі» көрсеткіші бойынша бағалау, бюджет қаражатының азаюы бөлігінде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органының бекітілген бюджетінің жалпы көлеміндегі бюджеттік бағдарламалар арасындағы бюджетті нақтылау кезінде қайта бөлінген қаражаттың ара қатынасының үлесін анықтауға негізделеді.</w:t>
      </w:r>
      <w:r>
        <w:br/>
      </w:r>
      <w:r>
        <w:rPr>
          <w:rFonts w:ascii="Times New Roman"/>
          <w:b w:val="false"/>
          <w:i w:val="false"/>
          <w:color w:val="000000"/>
          <w:sz w:val="28"/>
        </w:rPr>
        <w:t>
</w:t>
      </w:r>
      <w:r>
        <w:rPr>
          <w:rFonts w:ascii="Times New Roman"/>
          <w:b w:val="false"/>
          <w:i w:val="false"/>
          <w:color w:val="000000"/>
          <w:sz w:val="28"/>
        </w:rPr>
        <w:t xml:space="preserve">
      Қайта бөлінген қаражаттың көлемі бекітілген жоспарлы тағайындаулар мен есепті кезеңнің аяғына түзетілген жоспар арасындағы айырма жолымен есептеледі. Бұл ретте азайтылған жоспарлы тағайындаулар сомасы есепке қабылданады. </w:t>
      </w:r>
      <w:r>
        <w:br/>
      </w:r>
      <w:r>
        <w:rPr>
          <w:rFonts w:ascii="Times New Roman"/>
          <w:b w:val="false"/>
          <w:i w:val="false"/>
          <w:color w:val="000000"/>
          <w:sz w:val="28"/>
        </w:rPr>
        <w:t>
</w:t>
      </w:r>
      <w:r>
        <w:rPr>
          <w:rFonts w:ascii="Times New Roman"/>
          <w:b w:val="false"/>
          <w:i w:val="false"/>
          <w:color w:val="000000"/>
          <w:sz w:val="28"/>
        </w:rPr>
        <w:t>
      Осы көрсеткіш бойынша бағалау жүргізу кезінде мемлекеттік органдарды қайта ұйымдастыру (біріктіру, қосу, бөлу, бөліп шығару, қайта құру) кезінде, Қазақстан Республикасы шығыстардың бірыңғай бюджеттік сыныптамасына өзгерістер енгізу кезінде бюджеттік бағдарламалардың ақшасын қайта бөлу, бюджетті нақтылау және түзету кезінде бюджеттік бағдарламалар әкімшісіне қосымша ақша қаражатын бөлу жағдайлары ескерілмейді.</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сметалық құнын ұлғайту фактілерінің болмауы немесе болуы» көрсеткіші бойынша бағалау бюджеттік инвестициялық жобаның құнын ұлғайтуға ұшыратқан бюджеттік инвестициялық жобалардың жобалау-сметалық құжаттамасын түзету жағдайларының бар не жоқ екендігін көрсетеді.</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сметалық құнын ұлғайту фактілері болған жағдайда облыстық бюджеттік бағдарламалар, республикалық маңызы бар қаланың, астананың бюджеттік бағдарламалары/ауданның (облыстық маңызы бар қаланың) жергілікті атқарушы органы бюджеттік даму бағдарламалары әкімшілерінің бюджеттік инвестициялық жобасы құнын қымбаттату пайызы есептеледі.</w:t>
      </w:r>
      <w:r>
        <w:br/>
      </w:r>
      <w:r>
        <w:rPr>
          <w:rFonts w:ascii="Times New Roman"/>
          <w:b w:val="false"/>
          <w:i w:val="false"/>
          <w:color w:val="000000"/>
          <w:sz w:val="28"/>
        </w:rPr>
        <w:t>
</w:t>
      </w:r>
      <w:r>
        <w:rPr>
          <w:rFonts w:ascii="Times New Roman"/>
          <w:b w:val="false"/>
          <w:i w:val="false"/>
          <w:color w:val="000000"/>
          <w:sz w:val="28"/>
        </w:rPr>
        <w:t>
      Бұл ретте бюджеттік инвестициялық жобаның құнын қымбаттату пайызы инвестициялық жобаның жобалау-сметалық құжаттамасында көзделген оның бастапқы құнына қатысты есептеледі.</w:t>
      </w:r>
      <w:r>
        <w:br/>
      </w:r>
      <w:r>
        <w:rPr>
          <w:rFonts w:ascii="Times New Roman"/>
          <w:b w:val="false"/>
          <w:i w:val="false"/>
          <w:color w:val="000000"/>
          <w:sz w:val="28"/>
        </w:rPr>
        <w:t>
</w:t>
      </w:r>
      <w:r>
        <w:rPr>
          <w:rFonts w:ascii="Times New Roman"/>
          <w:b w:val="false"/>
          <w:i w:val="false"/>
          <w:color w:val="000000"/>
          <w:sz w:val="28"/>
        </w:rPr>
        <w:t>
      Бұл ретте,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атқарушы органдары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ақпаратты ұсынады.</w:t>
      </w:r>
      <w:r>
        <w:br/>
      </w:r>
      <w:r>
        <w:rPr>
          <w:rFonts w:ascii="Times New Roman"/>
          <w:b w:val="false"/>
          <w:i w:val="false"/>
          <w:color w:val="000000"/>
          <w:sz w:val="28"/>
        </w:rPr>
        <w:t>
</w:t>
      </w:r>
      <w:r>
        <w:rPr>
          <w:rFonts w:ascii="Times New Roman"/>
          <w:b w:val="false"/>
          <w:i w:val="false"/>
          <w:color w:val="000000"/>
          <w:sz w:val="28"/>
        </w:rPr>
        <w:t xml:space="preserve">
      «Дебиторлық және кредиторлық берешектердің болмауы» көрсеткіші бойынша бағалау облыстық бюджеттік бағдарламалардың, республикалық маңызы бар қала, астана бюджеттік бағдарламалары/ауданның (облыстық маңызы бар қаланың) жергілікті атқарушы органының әкімшісінің дебиторлық/ кредиторлық берешектерінің болмауы/болуы немесе өзгеруін көрсетеді. </w:t>
      </w:r>
      <w:r>
        <w:br/>
      </w:r>
      <w:r>
        <w:rPr>
          <w:rFonts w:ascii="Times New Roman"/>
          <w:b w:val="false"/>
          <w:i w:val="false"/>
          <w:color w:val="000000"/>
          <w:sz w:val="28"/>
        </w:rPr>
        <w:t>
</w:t>
      </w:r>
      <w:r>
        <w:rPr>
          <w:rFonts w:ascii="Times New Roman"/>
          <w:b w:val="false"/>
          <w:i w:val="false"/>
          <w:color w:val="000000"/>
          <w:sz w:val="28"/>
        </w:rPr>
        <w:t>
      Дебиторлық берешекте келесі жылдың қаңтарында өтеуге жататын қызметтерді берушілердің растау құжаттарын уақтылы ұсынбауы себепті бағаланатын жылдың аяғында пайда болған көрсетілген коммуналдық қызметтер және байланыс қызметтері бойынша ағымдағы дебиторлық берешек ескерілмейді.</w:t>
      </w:r>
      <w:r>
        <w:br/>
      </w:r>
      <w:r>
        <w:rPr>
          <w:rFonts w:ascii="Times New Roman"/>
          <w:b w:val="false"/>
          <w:i w:val="false"/>
          <w:color w:val="000000"/>
          <w:sz w:val="28"/>
        </w:rPr>
        <w:t>
</w:t>
      </w:r>
      <w:r>
        <w:rPr>
          <w:rFonts w:ascii="Times New Roman"/>
          <w:b w:val="false"/>
          <w:i w:val="false"/>
          <w:color w:val="000000"/>
          <w:sz w:val="28"/>
        </w:rPr>
        <w:t xml:space="preserve">
      Дебиторлық берешектің жалпы сомасында жалғастырылатын халықаралық және инвестициялық жобалар бойынша пайда болған дебиторлық берешек сомасы ескерілмейді. </w:t>
      </w:r>
      <w:r>
        <w:br/>
      </w:r>
      <w:r>
        <w:rPr>
          <w:rFonts w:ascii="Times New Roman"/>
          <w:b w:val="false"/>
          <w:i w:val="false"/>
          <w:color w:val="000000"/>
          <w:sz w:val="28"/>
        </w:rPr>
        <w:t>
</w:t>
      </w:r>
      <w:r>
        <w:rPr>
          <w:rFonts w:ascii="Times New Roman"/>
          <w:b w:val="false"/>
          <w:i w:val="false"/>
          <w:color w:val="000000"/>
          <w:sz w:val="28"/>
        </w:rPr>
        <w:t>
      Кредиторлық берешекте мердігердің орындаған жұмыстарының орындалуын қамтамасыз ету мақсатында ұсталған орындалған жұмыстар көлемінің 5% мөлшерінде кредиторлық берешек ескерілмейді.</w:t>
      </w:r>
      <w:r>
        <w:br/>
      </w:r>
      <w:r>
        <w:rPr>
          <w:rFonts w:ascii="Times New Roman"/>
          <w:b w:val="false"/>
          <w:i w:val="false"/>
          <w:color w:val="000000"/>
          <w:sz w:val="28"/>
        </w:rPr>
        <w:t>
</w:t>
      </w:r>
      <w:r>
        <w:rPr>
          <w:rFonts w:ascii="Times New Roman"/>
          <w:b w:val="false"/>
          <w:i w:val="false"/>
          <w:color w:val="000000"/>
          <w:sz w:val="28"/>
        </w:rPr>
        <w:t xml:space="preserve">
      Егер мерзімі өтіп кеткен берешек жалпы бершектің ұлғаюы сомасына тең болган жағдайда жалпы берешек болғаны үшін балл алынбайды. </w:t>
      </w:r>
      <w:r>
        <w:br/>
      </w:r>
      <w:r>
        <w:rPr>
          <w:rFonts w:ascii="Times New Roman"/>
          <w:b w:val="false"/>
          <w:i w:val="false"/>
          <w:color w:val="000000"/>
          <w:sz w:val="28"/>
        </w:rPr>
        <w:t>
</w:t>
      </w:r>
      <w:r>
        <w:rPr>
          <w:rFonts w:ascii="Times New Roman"/>
          <w:b w:val="false"/>
          <w:i w:val="false"/>
          <w:color w:val="000000"/>
          <w:sz w:val="28"/>
        </w:rPr>
        <w:t>
      Дебиторлық/кредиторлық берешектің өзгеруін бағалау өткен және бағаланатын жылдың көрсеткіштерін салыстыру арқылы жүзеге асырылады және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қойылады.</w:t>
      </w:r>
      <w:r>
        <w:br/>
      </w:r>
      <w:r>
        <w:rPr>
          <w:rFonts w:ascii="Times New Roman"/>
          <w:b w:val="false"/>
          <w:i w:val="false"/>
          <w:color w:val="000000"/>
          <w:sz w:val="28"/>
        </w:rPr>
        <w:t>
</w:t>
      </w:r>
      <w:r>
        <w:rPr>
          <w:rFonts w:ascii="Times New Roman"/>
          <w:b w:val="false"/>
          <w:i w:val="false"/>
          <w:color w:val="000000"/>
          <w:sz w:val="28"/>
        </w:rPr>
        <w:t>
      14. Ақпарат көздері Қазақстан Республикасының есепті қаржы жылына арналған республикалық бюджет туралы заңы, облыстың, республикалық маңызы бар қала, астананың бюджеті туралы мәслихат шешімі, Қазақстан Республикасының республикалық бюджет туралы заңын және жергілікті бюджеттер туралы мәслихаттардың шешімдерін іске асыру туралы Қазақстан Республикасы Үкіметі мен жергілікті атқарушы органдардың қаулылары және бюджеттік бағдарламалар әкімшісінің міндеттемелер мен төлемдер бойынша қаржыландыру жоспарлары, республикалық және жергілікті бюджеттердің атқарылуы туралы талдамалы есеп, жыл қорытындылары бойынша облыстың, республикалық маңызы бар қаланың, астананың бюджетінің атқарылуы туралы есеп, бюджеттік бағдарламалар әкімшісінің есепті қаржы жылына дебиторлық берешегі туралы есеп, бюджеттік бағдарламалар әкімшісінің есепті қаржы жылына дебиторлық/кредиторлық берешектері туралы есеп.</w:t>
      </w:r>
      <w:r>
        <w:br/>
      </w:r>
      <w:r>
        <w:rPr>
          <w:rFonts w:ascii="Times New Roman"/>
          <w:b w:val="false"/>
          <w:i w:val="false"/>
          <w:color w:val="000000"/>
          <w:sz w:val="28"/>
        </w:rPr>
        <w:t>
</w:t>
      </w:r>
      <w:r>
        <w:rPr>
          <w:rFonts w:ascii="Times New Roman"/>
          <w:b w:val="false"/>
          <w:i w:val="false"/>
          <w:color w:val="000000"/>
          <w:sz w:val="28"/>
        </w:rPr>
        <w:t>
      15. Облыстық бюджеттік бағдарламалар, республикалық маңызы бар қала, астана бюджеттік бағдарламалары/ауданның (облыстық маңызы бар қаланың) жергілікті атқарушы органы бюджеттік даму бағдарламалары әкімшілерінің тиісті қаржы жылына арналған бюджетті жоспарлау және атқару сапасының деңгейін талдау нәтижелері бойынша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тиісті балл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Мемлекеттік қаржылық бақылау органдарының тексеріс қорытындылары жөніндегі бюджеттік және өзге де заңнаманы бұзушылықтардың болмауы» критерийі бойынша бағалау жүргізу кезінде:</w:t>
      </w:r>
      <w:r>
        <w:br/>
      </w:r>
      <w:r>
        <w:rPr>
          <w:rFonts w:ascii="Times New Roman"/>
          <w:b w:val="false"/>
          <w:i w:val="false"/>
          <w:color w:val="000000"/>
          <w:sz w:val="28"/>
        </w:rPr>
        <w:t>
</w:t>
      </w:r>
      <w:r>
        <w:rPr>
          <w:rFonts w:ascii="Times New Roman"/>
          <w:b w:val="false"/>
          <w:i w:val="false"/>
          <w:color w:val="000000"/>
          <w:sz w:val="28"/>
        </w:rPr>
        <w:t xml:space="preserve">
      тексеріс жүргізген мемлекеттік қаржылық бақылау органы; </w:t>
      </w:r>
      <w:r>
        <w:br/>
      </w:r>
      <w:r>
        <w:rPr>
          <w:rFonts w:ascii="Times New Roman"/>
          <w:b w:val="false"/>
          <w:i w:val="false"/>
          <w:color w:val="000000"/>
          <w:sz w:val="28"/>
        </w:rPr>
        <w:t>
</w:t>
      </w:r>
      <w:r>
        <w:rPr>
          <w:rFonts w:ascii="Times New Roman"/>
          <w:b w:val="false"/>
          <w:i w:val="false"/>
          <w:color w:val="000000"/>
          <w:sz w:val="28"/>
        </w:rPr>
        <w:t xml:space="preserve">
      есепті кезеңде бақылаумен қамтылған бюджет қаражатының тексерістердің саны; </w:t>
      </w:r>
      <w:r>
        <w:br/>
      </w:r>
      <w:r>
        <w:rPr>
          <w:rFonts w:ascii="Times New Roman"/>
          <w:b w:val="false"/>
          <w:i w:val="false"/>
          <w:color w:val="000000"/>
          <w:sz w:val="28"/>
        </w:rPr>
        <w:t>
</w:t>
      </w:r>
      <w:r>
        <w:rPr>
          <w:rFonts w:ascii="Times New Roman"/>
          <w:b w:val="false"/>
          <w:i w:val="false"/>
          <w:color w:val="000000"/>
          <w:sz w:val="28"/>
        </w:rPr>
        <w:t xml:space="preserve">
      бағаланатын кезеңге бақылаумен қамтылған бюджет қаражатының жалпы көлемі; </w:t>
      </w:r>
      <w:r>
        <w:br/>
      </w:r>
      <w:r>
        <w:rPr>
          <w:rFonts w:ascii="Times New Roman"/>
          <w:b w:val="false"/>
          <w:i w:val="false"/>
          <w:color w:val="000000"/>
          <w:sz w:val="28"/>
        </w:rPr>
        <w:t>
</w:t>
      </w:r>
      <w:r>
        <w:rPr>
          <w:rFonts w:ascii="Times New Roman"/>
          <w:b w:val="false"/>
          <w:i w:val="false"/>
          <w:color w:val="000000"/>
          <w:sz w:val="28"/>
        </w:rPr>
        <w:t>
      есептi кезеңде анықталған бюджеттiк және өзге заңнаманы бұзушылықтар, оның iшiнде:</w:t>
      </w:r>
      <w:r>
        <w:br/>
      </w:r>
      <w:r>
        <w:rPr>
          <w:rFonts w:ascii="Times New Roman"/>
          <w:b w:val="false"/>
          <w:i w:val="false"/>
          <w:color w:val="000000"/>
          <w:sz w:val="28"/>
        </w:rPr>
        <w:t>
</w:t>
      </w:r>
      <w:r>
        <w:rPr>
          <w:rFonts w:ascii="Times New Roman"/>
          <w:b w:val="false"/>
          <w:i w:val="false"/>
          <w:color w:val="000000"/>
          <w:sz w:val="28"/>
        </w:rPr>
        <w:t xml:space="preserve">
      бюджетке қаражаттың түсуi кезiнде (кiрiс бөлiгi); </w:t>
      </w:r>
      <w:r>
        <w:br/>
      </w:r>
      <w:r>
        <w:rPr>
          <w:rFonts w:ascii="Times New Roman"/>
          <w:b w:val="false"/>
          <w:i w:val="false"/>
          <w:color w:val="000000"/>
          <w:sz w:val="28"/>
        </w:rPr>
        <w:t>
</w:t>
      </w:r>
      <w:r>
        <w:rPr>
          <w:rFonts w:ascii="Times New Roman"/>
          <w:b w:val="false"/>
          <w:i w:val="false"/>
          <w:color w:val="000000"/>
          <w:sz w:val="28"/>
        </w:rPr>
        <w:t>
      мемлекеттің бюджет қаражаты мен активтерін пайдалану кезінде, оның ішінде сатып алу қорытындысына ықпал ететін мемлекеттік сатып алу бойынша;</w:t>
      </w:r>
      <w:r>
        <w:br/>
      </w:r>
      <w:r>
        <w:rPr>
          <w:rFonts w:ascii="Times New Roman"/>
          <w:b w:val="false"/>
          <w:i w:val="false"/>
          <w:color w:val="000000"/>
          <w:sz w:val="28"/>
        </w:rPr>
        <w:t>
</w:t>
      </w:r>
      <w:r>
        <w:rPr>
          <w:rFonts w:ascii="Times New Roman"/>
          <w:b w:val="false"/>
          <w:i w:val="false"/>
          <w:color w:val="000000"/>
          <w:sz w:val="28"/>
        </w:rPr>
        <w:t>
      бухгалтерлік есепті жүргізу және қаржылық есептілікті жасау кезінде;</w:t>
      </w:r>
      <w:r>
        <w:br/>
      </w:r>
      <w:r>
        <w:rPr>
          <w:rFonts w:ascii="Times New Roman"/>
          <w:b w:val="false"/>
          <w:i w:val="false"/>
          <w:color w:val="000000"/>
          <w:sz w:val="28"/>
        </w:rPr>
        <w:t>
</w:t>
      </w:r>
      <w:r>
        <w:rPr>
          <w:rFonts w:ascii="Times New Roman"/>
          <w:b w:val="false"/>
          <w:i w:val="false"/>
          <w:color w:val="000000"/>
          <w:sz w:val="28"/>
        </w:rPr>
        <w:t>
      бюджеттiк рәсiмдер мен мемлекеттік сатып алу туралы рәсімдерді орындаудың белгiленген мерзімін, тәртібін сақтамау көрсетіледі;</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 шығыстарының жалпы көлемінде мемлекеттік қаржылық бақылау органдары анықтаған тиімділік қағидатына сәйкес келмейтін шығыстар; </w:t>
      </w:r>
      <w:r>
        <w:br/>
      </w:r>
      <w:r>
        <w:rPr>
          <w:rFonts w:ascii="Times New Roman"/>
          <w:b w:val="false"/>
          <w:i w:val="false"/>
          <w:color w:val="000000"/>
          <w:sz w:val="28"/>
        </w:rPr>
        <w:t>
</w:t>
      </w:r>
      <w:r>
        <w:rPr>
          <w:rFonts w:ascii="Times New Roman"/>
          <w:b w:val="false"/>
          <w:i w:val="false"/>
          <w:color w:val="000000"/>
          <w:sz w:val="28"/>
        </w:rPr>
        <w:t>
      17. Бақылау объектісінің Қазақстан Республикасының бюджеттік және өзге заңнамасының талаптарына, шынайылығына, негізділігіне және қаржылық есептілікті уақтылы жасау және ұсынуға және бюджеттік бағдарламаларды іске асыру барысында тікелей және түпкі нәтижеге қол жеткізу тиімділігіне сәйкестік мәніне өткізілген тиісті мемлекеттiк қаржылық бақылау органдарының бақылау материалдары ақпарат көзі болып табылады, сондай-ақ мемлекеттiк қаржылық бақылау органдарының бақылау актілеріне сот шешімдері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«Мемлекеттiк қаржылық бақылау органдары енгiзген нұсқамалар мен қаулыларды орындау бойынша қабылданған (iске асырылған) шаралар» критерийi бойынша бағалау:</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сомасының көлемiн;</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сомасына қарағандағы белгiленген мерзiмде бюджетке қайтарылған бұзушылықтар сомасының көлемiн;</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жұмыстарды орындау, қызметтер көрсету, тауарлар жеткiзу және/немесе есепке алу бойынша көрсету жолымен қалпына келтiруге жататын бұзушылықтар сомасының көлемiн;</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бақылау нәтижелерi бойынша ұсынымдары мен қаулыларына сәйкес жұмыстарды орындау, қызметтер көрсету, тауарлар жеткiзу және/немесе есепке алу бойынша көрсету жолымен бюджетке қалпына келтiруге жататын бұзушылықтар сомасына қарағанда белгiленген мерзiмде қалпына келтiрiлген бұзушылықтар сомасының көлемiн.»;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w:t>
      </w:r>
      <w:r>
        <w:rPr>
          <w:rFonts w:ascii="Times New Roman"/>
          <w:b w:val="false"/>
          <w:i w:val="false"/>
          <w:color w:val="000000"/>
          <w:sz w:val="28"/>
        </w:rPr>
        <w:t xml:space="preserve"> «Мемлекеттiк органның iшкi бақылау қызметiнiң жұмысы» критерийi бойынша бағалау»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w:t>
      </w:r>
      <w:r>
        <w:rPr>
          <w:rFonts w:ascii="Times New Roman"/>
          <w:b w:val="false"/>
          <w:i w:val="false"/>
          <w:color w:val="000000"/>
          <w:sz w:val="28"/>
        </w:rPr>
        <w:t xml:space="preserve"> «Шығыстардың бекітілген көлеміне бюджеттік бағдарламалар әкімшісі қаражатының қайта бөлінген көлемі» критерийі бойынша бағалау»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8-тарау</w:t>
      </w:r>
      <w:r>
        <w:rPr>
          <w:rFonts w:ascii="Times New Roman"/>
          <w:b w:val="false"/>
          <w:i w:val="false"/>
          <w:color w:val="000000"/>
          <w:sz w:val="28"/>
        </w:rPr>
        <w:t xml:space="preserve"> «Бюджетті атқару жөніндегі ұйымдастыру шаралары» критерийі бойынша бағалау»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9-тарау</w:t>
      </w:r>
      <w:r>
        <w:rPr>
          <w:rFonts w:ascii="Times New Roman"/>
          <w:b w:val="false"/>
          <w:i w:val="false"/>
          <w:color w:val="000000"/>
          <w:sz w:val="28"/>
        </w:rPr>
        <w:t xml:space="preserve"> «Бюджеттік бағдарламаның тікелей нәтижелеріне қол жеткізу» критерийі бойынша бағалау» мынадай редакцияда жазылсын: </w:t>
      </w:r>
      <w:r>
        <w:br/>
      </w:r>
      <w:r>
        <w:rPr>
          <w:rFonts w:ascii="Times New Roman"/>
          <w:b w:val="false"/>
          <w:i w:val="false"/>
          <w:color w:val="000000"/>
          <w:sz w:val="28"/>
        </w:rPr>
        <w:t>
</w:t>
      </w:r>
      <w:r>
        <w:rPr>
          <w:rFonts w:ascii="Times New Roman"/>
          <w:b w:val="false"/>
          <w:i w:val="false"/>
          <w:color w:val="000000"/>
          <w:sz w:val="28"/>
        </w:rPr>
        <w:t>
      «9. «Бюджеттік бағдарламаның тікелей нәтижелеріне қол жеткізу» критерийі бойынша бағалау</w:t>
      </w:r>
      <w:r>
        <w:br/>
      </w:r>
      <w:r>
        <w:rPr>
          <w:rFonts w:ascii="Times New Roman"/>
          <w:b w:val="false"/>
          <w:i w:val="false"/>
          <w:color w:val="000000"/>
          <w:sz w:val="28"/>
        </w:rPr>
        <w:t>
</w:t>
      </w:r>
      <w:r>
        <w:rPr>
          <w:rFonts w:ascii="Times New Roman"/>
          <w:b w:val="false"/>
          <w:i w:val="false"/>
          <w:color w:val="000000"/>
          <w:sz w:val="28"/>
        </w:rPr>
        <w:t xml:space="preserve">
      34. «Бюджеттік бағдарламаның тікелей нәтижелеріне қол жеткізу» көрсеткіші бойынша бағалау: </w:t>
      </w:r>
      <w:r>
        <w:br/>
      </w:r>
      <w:r>
        <w:rPr>
          <w:rFonts w:ascii="Times New Roman"/>
          <w:b w:val="false"/>
          <w:i w:val="false"/>
          <w:color w:val="000000"/>
          <w:sz w:val="28"/>
        </w:rPr>
        <w:t>
</w:t>
      </w:r>
      <w:r>
        <w:rPr>
          <w:rFonts w:ascii="Times New Roman"/>
          <w:b w:val="false"/>
          <w:i w:val="false"/>
          <w:color w:val="000000"/>
          <w:sz w:val="28"/>
        </w:rPr>
        <w:t>
      Осы бюджеттік бағдарлама бойынша бюджеттік қаражат шегінде көзделген орындалатын мемлекеттік функциялардың, өкілдіктер мен көрсетілетін мемлекеттік қызметтер көлемінің сандық сипаттамасын көрсететін көрсеткіштер тікелей нәтиже көрсеткіштері болып табылады.</w:t>
      </w:r>
      <w:r>
        <w:br/>
      </w:r>
      <w:r>
        <w:rPr>
          <w:rFonts w:ascii="Times New Roman"/>
          <w:b w:val="false"/>
          <w:i w:val="false"/>
          <w:color w:val="000000"/>
          <w:sz w:val="28"/>
        </w:rPr>
        <w:t>
</w:t>
      </w:r>
      <w:r>
        <w:rPr>
          <w:rFonts w:ascii="Times New Roman"/>
          <w:b w:val="false"/>
          <w:i w:val="false"/>
          <w:color w:val="000000"/>
          <w:sz w:val="28"/>
        </w:rPr>
        <w:t>
      35. Бір бюджеттік бағдарлама бойынша тікелей нәтижеге қол жеткізуді бағалау мақсаттарымен және міндеттерімен бюджет қаражатын тікелей алушылардың іс жүзінде қол жеткен іс-шараларын салыстыру жолымен әрбір іс-шараның іс жүзінде қол жеткізілген сандық көрсеткіштерінің жоспарланғанымен ара қатынасы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Жарғылық капиталдың артуын көздейтін бағдарламалар бойынша нәтижелерге қол жеткізуді бағалау іске асырылуы бағаланатын қаржы жылында көзделген техникалық-экономикалық негіздемеде көрсетілген іс-шаралар бойынша жүзеге асырылады. </w:t>
      </w:r>
      <w:r>
        <w:br/>
      </w:r>
      <w:r>
        <w:rPr>
          <w:rFonts w:ascii="Times New Roman"/>
          <w:b w:val="false"/>
          <w:i w:val="false"/>
          <w:color w:val="000000"/>
          <w:sz w:val="28"/>
        </w:rPr>
        <w:t>
</w:t>
      </w:r>
      <w:r>
        <w:rPr>
          <w:rFonts w:ascii="Times New Roman"/>
          <w:b w:val="false"/>
          <w:i w:val="false"/>
          <w:color w:val="000000"/>
          <w:sz w:val="28"/>
        </w:rPr>
        <w:t>
      36. Егер бюджеттік бағдарламалар бойынша тікелей нәтижелердің көрсеткіштері тікелей нәтижеге қол жеткізуді бағалауға мүмкіндік бермейтін сандық сипаттамалардың орнына іс-шараларды көздеген жағдайда, онда осы бюджеттік бағдарлама тікелей нәтижеге қол жеткізілмеген және сапасыз жоспарлаудың нәтижесі ретінде бағаланады.</w:t>
      </w:r>
      <w:r>
        <w:br/>
      </w:r>
      <w:r>
        <w:rPr>
          <w:rFonts w:ascii="Times New Roman"/>
          <w:b w:val="false"/>
          <w:i w:val="false"/>
          <w:color w:val="000000"/>
          <w:sz w:val="28"/>
        </w:rPr>
        <w:t>
</w:t>
      </w:r>
      <w:r>
        <w:rPr>
          <w:rFonts w:ascii="Times New Roman"/>
          <w:b w:val="false"/>
          <w:i w:val="false"/>
          <w:color w:val="000000"/>
          <w:sz w:val="28"/>
        </w:rPr>
        <w:t>
      37. Бір бюджеттік бағдарлама шеңберіндегі тікелей нәтижелердің барлық көрсеткіштерінің орташа мәні барлық көрсеткіштердің нәтижелерін, оның ішінде бюджеттік бағдарламалардың әкімшісі объективті, бюджеттік бағдарламалардың әкімшілеріне тәуелсіз себептерге (форс-мажорлық жағдайлар) байланысты қол жеткізбеген көрсеткіштерді ескере отырып шығарылады.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 бойынша бір инвестициялық жоба шеңберіндегі тікелей нәтижелердің барлық көрсеткіштерінің орташа мәні барлық көрсеткіштердің нәтижелерін, оның ішінде бюджеттік бағдарламалардың әкімшісі объективті, бюджеттік бағдарламалардың әкімшілеріне тәуелсіз себептерге (форс-мажорлық жағдайларға) байланысты қол жеткізбеген көрсеткіштерді ескере отырып шығарылады, одан әрі бір бюджеттік бағдарлама шеңберінде барлық инвестициялық жобалар бойынша орташа мән шығарылады.</w:t>
      </w:r>
      <w:r>
        <w:br/>
      </w:r>
      <w:r>
        <w:rPr>
          <w:rFonts w:ascii="Times New Roman"/>
          <w:b w:val="false"/>
          <w:i w:val="false"/>
          <w:color w:val="000000"/>
          <w:sz w:val="28"/>
        </w:rPr>
        <w:t>
</w:t>
      </w:r>
      <w:r>
        <w:rPr>
          <w:rFonts w:ascii="Times New Roman"/>
          <w:b w:val="false"/>
          <w:i w:val="false"/>
          <w:color w:val="000000"/>
          <w:sz w:val="28"/>
        </w:rPr>
        <w:t>
      38. Бір бюджеттік бағдарлама шеңберіндегі тікелей нәтиженің балы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айқындалады.</w:t>
      </w:r>
      <w:r>
        <w:br/>
      </w:r>
      <w:r>
        <w:rPr>
          <w:rFonts w:ascii="Times New Roman"/>
          <w:b w:val="false"/>
          <w:i w:val="false"/>
          <w:color w:val="000000"/>
          <w:sz w:val="28"/>
        </w:rPr>
        <w:t>
</w:t>
      </w:r>
      <w:r>
        <w:rPr>
          <w:rFonts w:ascii="Times New Roman"/>
          <w:b w:val="false"/>
          <w:i w:val="false"/>
          <w:color w:val="000000"/>
          <w:sz w:val="28"/>
        </w:rPr>
        <w:t>
      39. Одан әрі барлық облыстың жергілікті атқарушы органы, республикалық маңызы бар қала, астана әкімшісінің бюджеттік бағдарламаларының тікелей нәтижелері көрсеткіштерінің орташа балы айқындалады.</w:t>
      </w:r>
      <w:r>
        <w:br/>
      </w:r>
      <w:r>
        <w:rPr>
          <w:rFonts w:ascii="Times New Roman"/>
          <w:b w:val="false"/>
          <w:i w:val="false"/>
          <w:color w:val="000000"/>
          <w:sz w:val="28"/>
        </w:rPr>
        <w:t>
</w:t>
      </w:r>
      <w:r>
        <w:rPr>
          <w:rFonts w:ascii="Times New Roman"/>
          <w:b w:val="false"/>
          <w:i w:val="false"/>
          <w:color w:val="000000"/>
          <w:sz w:val="28"/>
        </w:rPr>
        <w:t>
      40. Барынша жоғары балл Әдістемеге 7-қосымшада көрсетілгеннен аса алмайды.</w:t>
      </w:r>
      <w:r>
        <w:br/>
      </w:r>
      <w:r>
        <w:rPr>
          <w:rFonts w:ascii="Times New Roman"/>
          <w:b w:val="false"/>
          <w:i w:val="false"/>
          <w:color w:val="000000"/>
          <w:sz w:val="28"/>
        </w:rPr>
        <w:t>
</w:t>
      </w:r>
      <w:r>
        <w:rPr>
          <w:rFonts w:ascii="Times New Roman"/>
          <w:b w:val="false"/>
          <w:i w:val="false"/>
          <w:color w:val="000000"/>
          <w:sz w:val="28"/>
        </w:rPr>
        <w:t>
      41. Бір бюджеттік бағдарлама шеңберінде осы критерийдің көрсеткіштері артық орындалған жағдайда «100%» көрсеткіші бойынша балл беріледі.</w:t>
      </w:r>
      <w:r>
        <w:br/>
      </w:r>
      <w:r>
        <w:rPr>
          <w:rFonts w:ascii="Times New Roman"/>
          <w:b w:val="false"/>
          <w:i w:val="false"/>
          <w:color w:val="000000"/>
          <w:sz w:val="28"/>
        </w:rPr>
        <w:t>
</w:t>
      </w:r>
      <w:r>
        <w:rPr>
          <w:rFonts w:ascii="Times New Roman"/>
          <w:b w:val="false"/>
          <w:i w:val="false"/>
          <w:color w:val="000000"/>
          <w:sz w:val="28"/>
        </w:rPr>
        <w:t>
      42. «Бюджеттік бағдарламалардың нәтижелігінің көрсеткіштерін жоспарлау сапасы» көрсеткіші бойынша бағалау облыстық бюджеттен, республикалық маңызы бар қала, астана бюджеттерінен қаржыландырылатын атқарушы органның стратегиялық жоспары құрамында бекітілген бюджеттік бағдарламалар мен аудан (облыстық маңызы бар қала) бюджетінен қаржыландырылатын бюджеттік бағдарламалар әкімшілерінің бюджеттік бағдарламалары нәтижелігінің көрсеткіштерін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
      Облыстық бюджеттен, республикалық маңызы бар қала, астана, аудан (облыстық маңызы бар қала) бюджеттерінен қаржыландырылатын атқарушы органның барлық бюджеттік бағдарламаларында мемлекеттік органның тиісті мақсаттары мен міндеттеріне сәйкес келетін және мемлекеттік жоспарлау жүйесінің құжаттары мен бағалауына жататын сандық өлшемді болып табылатын нәтижелік көрсеткіштерінің болған жағдайда ең жоғары балл беріледі. </w:t>
      </w:r>
      <w:r>
        <w:br/>
      </w:r>
      <w:r>
        <w:rPr>
          <w:rFonts w:ascii="Times New Roman"/>
          <w:b w:val="false"/>
          <w:i w:val="false"/>
          <w:color w:val="000000"/>
          <w:sz w:val="28"/>
        </w:rPr>
        <w:t>
</w:t>
      </w:r>
      <w:r>
        <w:rPr>
          <w:rFonts w:ascii="Times New Roman"/>
          <w:b w:val="false"/>
          <w:i w:val="false"/>
          <w:color w:val="000000"/>
          <w:sz w:val="28"/>
        </w:rPr>
        <w:t>
      Тiкелей және/немесе түпкiлікті нәтижелер болмаған не тiкелей нәтижеге қол жеткiзудi бағалауға мүмкiндiк бермейтiн сандық сипатының орнына, түпкiлікті нәтижелерi бар тiкелей нәтижелердi қайталайтын түпкі нәтижелерімен тікелей нәтижелерді қайталайтын іс-шаралардың болуы, басқа бюджеттік бағдарламаның көрсеткіштерімен бюджеттік бағдарлама көрсеткіштерін қайталау, сондай-ақ мемлекеттік жоспарлау жүйесінің құжаттарына бюджеттік бағдарламалар әкімшісінің мақсаттары мен міндеттеріне және мемлекеттік жоспарлау жүйесінің құжаттарына тікелей нәтижелер көрсеткіштерінің сәйкес келмеуі болған жағдайда 0 балл беріледі.</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 бойынша оларға байланысты тиісті балл берілетін барлық бюджеттік бағдарламалар жөнінде осы көрсеткіш бойынша орташа балл анықталады.</w:t>
      </w:r>
      <w:r>
        <w:br/>
      </w:r>
      <w:r>
        <w:rPr>
          <w:rFonts w:ascii="Times New Roman"/>
          <w:b w:val="false"/>
          <w:i w:val="false"/>
          <w:color w:val="000000"/>
          <w:sz w:val="28"/>
        </w:rPr>
        <w:t>
</w:t>
      </w:r>
      <w:r>
        <w:rPr>
          <w:rFonts w:ascii="Times New Roman"/>
          <w:b w:val="false"/>
          <w:i w:val="false"/>
          <w:color w:val="000000"/>
          <w:sz w:val="28"/>
        </w:rPr>
        <w:t>
      Аудандардың (облыстық маңызы бар қаланың) жергілікті атқарушы органдары бойынша тиісті балл беріліп отырған осы көрсеткіш бойынша бағаланатын барлық бюджеттік бағдарламалар бойынша орташа балл анықталады.</w:t>
      </w:r>
      <w:r>
        <w:br/>
      </w:r>
      <w:r>
        <w:rPr>
          <w:rFonts w:ascii="Times New Roman"/>
          <w:b w:val="false"/>
          <w:i w:val="false"/>
          <w:color w:val="000000"/>
          <w:sz w:val="28"/>
        </w:rPr>
        <w:t>
</w:t>
      </w:r>
      <w:r>
        <w:rPr>
          <w:rFonts w:ascii="Times New Roman"/>
          <w:b w:val="false"/>
          <w:i w:val="false"/>
          <w:color w:val="000000"/>
          <w:sz w:val="28"/>
        </w:rPr>
        <w:t>
      Баға Әдістемеге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қойылады.</w:t>
      </w:r>
      <w:r>
        <w:br/>
      </w:r>
      <w:r>
        <w:rPr>
          <w:rFonts w:ascii="Times New Roman"/>
          <w:b w:val="false"/>
          <w:i w:val="false"/>
          <w:color w:val="000000"/>
          <w:sz w:val="28"/>
        </w:rPr>
        <w:t>
</w:t>
      </w:r>
      <w:r>
        <w:rPr>
          <w:rFonts w:ascii="Times New Roman"/>
          <w:b w:val="false"/>
          <w:i w:val="false"/>
          <w:color w:val="000000"/>
          <w:sz w:val="28"/>
        </w:rPr>
        <w:t xml:space="preserve">
      43. Мемлекеттік органдардың стратегиялық жоспарының 7 «Бюджеттік бағдарламалар» бөлімі және оны іске асыру жөніндегі есеп, ал стратегиялық жоспарларды әзірлемейтін бюджеттік бағдарламалардың әкімшілері бойынша бекітілген бюджеттік бағдарламалар мен оларды іске асыру жөніндегі есептер, сондай-ақ есепті кезеңдегі тікелей көрсеткіштерге қол жеткізудің іс жүзіндегі мәнін растайтын құжаттар, оның ішінде орындалған жұмыстардың актілері, объектілерді қабылдап алу, мемлекеттік сараптама қорытындылары, жүкқұжаттар, қабылдап алу-беру актілері және т.б. туралы актілер ақпарат көзі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10-тарау</w:t>
      </w:r>
      <w:r>
        <w:rPr>
          <w:rFonts w:ascii="Times New Roman"/>
          <w:b w:val="false"/>
          <w:i w:val="false"/>
          <w:color w:val="000000"/>
          <w:sz w:val="28"/>
        </w:rPr>
        <w:t xml:space="preserve"> «Бюджеттік бағдарламалардың тікелей нәтижесінің серпіні» критерийі бойынша бағалау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11-тарау</w:t>
      </w:r>
      <w:r>
        <w:rPr>
          <w:rFonts w:ascii="Times New Roman"/>
          <w:b w:val="false"/>
          <w:i w:val="false"/>
          <w:color w:val="000000"/>
          <w:sz w:val="28"/>
        </w:rPr>
        <w:t xml:space="preserve"> «Бюджеттік бағдарламалардың нәтижелігі көрсеткіштерін жоспарлау сапасы» критерийі бойынша бағалау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13-тарау</w:t>
      </w:r>
      <w:r>
        <w:rPr>
          <w:rFonts w:ascii="Times New Roman"/>
          <w:b w:val="false"/>
          <w:i w:val="false"/>
          <w:color w:val="000000"/>
          <w:sz w:val="28"/>
        </w:rPr>
        <w:t xml:space="preserve"> «Дебиторлық берешектің болмауы» критерийі бойынша бағалау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14-тарау</w:t>
      </w:r>
      <w:r>
        <w:rPr>
          <w:rFonts w:ascii="Times New Roman"/>
          <w:b w:val="false"/>
          <w:i w:val="false"/>
          <w:color w:val="000000"/>
          <w:sz w:val="28"/>
        </w:rPr>
        <w:t xml:space="preserve"> «Кредиторлық берешектің болмауы» критерийі бойынша бағалау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«54-8. Жүктеме индексі – бюджет қаражатын басқару жөніндегі мемлекеттік органға арналған жүктеменің деңгейін айқындайтын көрсеткіш.</w:t>
      </w:r>
      <w:r>
        <w:br/>
      </w:r>
      <w:r>
        <w:rPr>
          <w:rFonts w:ascii="Times New Roman"/>
          <w:b w:val="false"/>
          <w:i w:val="false"/>
          <w:color w:val="000000"/>
          <w:sz w:val="28"/>
        </w:rPr>
        <w:t>
</w:t>
      </w:r>
      <w:r>
        <w:rPr>
          <w:rFonts w:ascii="Times New Roman"/>
          <w:b w:val="false"/>
          <w:i w:val="false"/>
          <w:color w:val="000000"/>
          <w:sz w:val="28"/>
        </w:rPr>
        <w:t>
      Жүктеме индексі мемлекеттік органның бағаланатын бюджеттік бағдарламалары бойынша бюджет қаражатының (есепті кезеңдегі түзетілген бюджет) көлемі бойынша есептеледі,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«Жекелеген мемлекеттік орган үшін жүктеме индексі мынадай формула бойынша жүзеге асырылады:</w:t>
      </w:r>
    </w:p>
    <w:bookmarkEnd w:id="0"/>
    <w:p>
      <w:pPr>
        <w:spacing w:after="0"/>
        <w:ind w:left="0"/>
        <w:jc w:val="both"/>
      </w:pPr>
      <w:r>
        <w:rPr>
          <w:rFonts w:ascii="Times New Roman"/>
          <w:b w:val="false"/>
          <w:i w:val="false"/>
          <w:color w:val="000000"/>
          <w:sz w:val="28"/>
        </w:rPr>
        <w:t>Si = bi</w:t>
      </w:r>
    </w:p>
    <w:bookmarkStart w:name="z130" w:id="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Si – осы көрсеткіштің мәні;</w:t>
      </w:r>
      <w:r>
        <w:br/>
      </w:r>
      <w:r>
        <w:rPr>
          <w:rFonts w:ascii="Times New Roman"/>
          <w:b w:val="false"/>
          <w:i w:val="false"/>
          <w:color w:val="000000"/>
          <w:sz w:val="28"/>
        </w:rPr>
        <w:t>
</w:t>
      </w:r>
      <w:r>
        <w:rPr>
          <w:rFonts w:ascii="Times New Roman"/>
          <w:b w:val="false"/>
          <w:i w:val="false"/>
          <w:color w:val="000000"/>
          <w:sz w:val="28"/>
        </w:rPr>
        <w:t>
      bi – салыстырмалы түрге келтірілген, мемлекеттік органдардың бағаланатын бюджеттік бағдарламалары бойынша бюджет қаражаты көлемінің көрсеткіші (i).»;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54-12-тармақ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54-13-тармақпен толықтырылсын:</w:t>
      </w:r>
      <w:r>
        <w:br/>
      </w:r>
      <w:r>
        <w:rPr>
          <w:rFonts w:ascii="Times New Roman"/>
          <w:b w:val="false"/>
          <w:i w:val="false"/>
          <w:color w:val="000000"/>
          <w:sz w:val="28"/>
        </w:rPr>
        <w:t>
</w:t>
      </w:r>
      <w:r>
        <w:rPr>
          <w:rFonts w:ascii="Times New Roman"/>
          <w:b w:val="false"/>
          <w:i w:val="false"/>
          <w:color w:val="000000"/>
          <w:sz w:val="28"/>
        </w:rPr>
        <w:t>
      «54–13. Алынған баға нәтижесіне сәйкес облыстық бюджеттен, республикалық маңызы бар қала, астана бюджеттерінен қаржыландырылатын атқарушы органның қызметінің тиімділігі дәрежесі мен ауданның (облыстық маңызы бар қаланың) бюджетінен қаржыландырылатын бюджеттік бағдарламалар әкімшілерінің бюджеттік бағдарламалары айқындалады. Облыстық бюджеттен, республикалық маңызы бар қала, астана бюджеттерінен қаржыландырылатын атқарушы органның тиімділігі мен ауданның (облыстық маңызы бар қаланың) бюджетінен қаржыландырылатын бюджеттік бағдарламалар әкімшілерінің бюджеттік бағдарламалары тиімділігінің жоғары дәрежесі 80-нен 100 баллға дейін, орташа дәрежесі – 55-тен 79,99 баллға дейін, төмен дәрежесі – 35-тен 54,99 баллға дейін баға көрсеткішіне сәйкес болады. Бағалау нәтижесі бойынша 34,99 баллдан кем алған мемлекеттік органның қызметі тиімсіз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«73. Бағаланатын мемлекеттік орган облыстың, республикалық маңызы бар қаланың, астананың бюджеттің атқарылуы жөніндегі уәкілетті органға Әдістеменің </w:t>
      </w:r>
      <w:r>
        <w:rPr>
          <w:rFonts w:ascii="Times New Roman"/>
          <w:b w:val="false"/>
          <w:i w:val="false"/>
          <w:color w:val="000000"/>
          <w:sz w:val="28"/>
        </w:rPr>
        <w:t>9-тармақшасында</w:t>
      </w:r>
      <w:r>
        <w:rPr>
          <w:rFonts w:ascii="Times New Roman"/>
          <w:b w:val="false"/>
          <w:i w:val="false"/>
          <w:color w:val="000000"/>
          <w:sz w:val="28"/>
        </w:rPr>
        <w:t xml:space="preserve"> көрсетілген толық және дәйекті ақпаратты Бағалау жүргізу кестесінде белгіленген мерзімде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Есептілік және мемлекеттік қаржы-қаражат статистикасы департаменті (А.Т. Бектұрова) осы бұйрықтың Қазақстан Республикасы Әдiлет министрлiгiнде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Осы бұйрық оның Қазақстан Республикасы Әдiлет министрлiгiнде мемлекеттiк тiркелген күнiнен бастап қолданысқа енгiзiледi және ресми жариялануға жатады.</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Қаржы министрінің</w:t>
      </w:r>
      <w:r>
        <w:br/>
      </w:r>
      <w:r>
        <w:rPr>
          <w:rFonts w:ascii="Times New Roman"/>
          <w:b w:val="false"/>
          <w:i w:val="false"/>
          <w:color w:val="000000"/>
          <w:sz w:val="28"/>
        </w:rPr>
        <w:t>
</w:t>
      </w:r>
      <w:r>
        <w:rPr>
          <w:rFonts w:ascii="Times New Roman"/>
          <w:b w:val="false"/>
          <w:i/>
          <w:color w:val="000000"/>
          <w:sz w:val="28"/>
        </w:rPr>
        <w:t>      міндетін атқарушы                                    Р. Дәленов</w:t>
      </w:r>
    </w:p>
    <w:bookmarkStart w:name="z14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600 бұйрығына      </w:t>
      </w:r>
      <w:r>
        <w:br/>
      </w:r>
      <w:r>
        <w:rPr>
          <w:rFonts w:ascii="Times New Roman"/>
          <w:b w:val="false"/>
          <w:i w:val="false"/>
          <w:color w:val="000000"/>
          <w:sz w:val="28"/>
        </w:rPr>
        <w:t xml:space="preserve">
1-қосымша         </w:t>
      </w:r>
    </w:p>
    <w:bookmarkEnd w:id="2"/>
    <w:bookmarkStart w:name="z143" w:id="3"/>
    <w:p>
      <w:pPr>
        <w:spacing w:after="0"/>
        <w:ind w:left="0"/>
        <w:jc w:val="both"/>
      </w:pPr>
      <w:r>
        <w:rPr>
          <w:rFonts w:ascii="Times New Roman"/>
          <w:b w:val="false"/>
          <w:i w:val="false"/>
          <w:color w:val="000000"/>
          <w:sz w:val="28"/>
        </w:rPr>
        <w:t xml:space="preserve">
Мемлекеттік органның бюджет қаражатын   </w:t>
      </w:r>
      <w:r>
        <w:br/>
      </w:r>
      <w:r>
        <w:rPr>
          <w:rFonts w:ascii="Times New Roman"/>
          <w:b w:val="false"/>
          <w:i w:val="false"/>
          <w:color w:val="000000"/>
          <w:sz w:val="28"/>
        </w:rPr>
        <w:t xml:space="preserve">
басқарудың тиімділігін бағалау әдістемесіне </w:t>
      </w:r>
      <w:r>
        <w:br/>
      </w:r>
      <w:r>
        <w:rPr>
          <w:rFonts w:ascii="Times New Roman"/>
          <w:b w:val="false"/>
          <w:i w:val="false"/>
          <w:color w:val="000000"/>
          <w:sz w:val="28"/>
        </w:rPr>
        <w:t xml:space="preserve">
1-қосымша                  </w:t>
      </w:r>
    </w:p>
    <w:bookmarkEnd w:id="3"/>
    <w:bookmarkStart w:name="z144" w:id="4"/>
    <w:p>
      <w:pPr>
        <w:spacing w:after="0"/>
        <w:ind w:left="0"/>
        <w:jc w:val="left"/>
      </w:pPr>
      <w:r>
        <w:rPr>
          <w:rFonts w:ascii="Times New Roman"/>
          <w:b/>
          <w:i w:val="false"/>
          <w:color w:val="000000"/>
        </w:rPr>
        <w:t xml:space="preserve"> 
Мемлекеттік қаржылық бақылау органдардың бақылау нәтижелері</w:t>
      </w:r>
      <w:r>
        <w:br/>
      </w:r>
      <w:r>
        <w:rPr>
          <w:rFonts w:ascii="Times New Roman"/>
          <w:b/>
          <w:i w:val="false"/>
          <w:color w:val="000000"/>
        </w:rPr>
        <w:t>
және нұсқамалар мен қаулылардың орындалуы туралы ақпарат</w:t>
      </w:r>
      <w:r>
        <w:br/>
      </w:r>
      <w:r>
        <w:rPr>
          <w:rFonts w:ascii="Times New Roman"/>
          <w:b/>
          <w:i w:val="false"/>
          <w:color w:val="000000"/>
        </w:rPr>
        <w:t>
_______________ жылғы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001"/>
        <w:gridCol w:w="1245"/>
        <w:gridCol w:w="1133"/>
        <w:gridCol w:w="1152"/>
        <w:gridCol w:w="1302"/>
        <w:gridCol w:w="1039"/>
        <w:gridCol w:w="1114"/>
        <w:gridCol w:w="983"/>
        <w:gridCol w:w="1104"/>
        <w:gridCol w:w="1367"/>
        <w:gridCol w:w="1442"/>
        <w:gridCol w:w="1179"/>
        <w:gridCol w:w="1011"/>
        <w:gridCol w:w="1161"/>
        <w:gridCol w:w="1048"/>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 атауы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кезеңі</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қаражат көлемі</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бағалатын кезеңде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бағалатын кезеңде анықталған бұзушылықтар көлемі</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анықталғаны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Сомада өтелгені</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анықталғаны</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Сомада қалпына келтірілгені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 пайдалану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 бюджетке түскен кезде (кіріс бөлігі)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және мемлекет активтерін пайдалану кезінде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жүргізу және қаржылық есептілікті жасау кезінде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рәсімдерін жүзеге асыру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4668"/>
        <w:gridCol w:w="2941"/>
        <w:gridCol w:w="1406"/>
        <w:gridCol w:w="2606"/>
        <w:gridCol w:w="1719"/>
        <w:gridCol w:w="18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нәтижелері бойынша құқық қорғау органдарына істі қарауға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Жауапкершілікке тарту туралы ақпарат</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Нұсқамалар мен қаулылар жіберілді</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белгіленген мерзімде толық көлемде орындалғаны</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жіберілген (фактілер бойынша көрсету)</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істердің саны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жазалар бойынша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жұмыстан босатылған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 қозғалған істер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Мемлекеттік қаржылық бақылау органының басшысы   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w:t>
      </w:r>
      <w:r>
        <w:br/>
      </w:r>
      <w:r>
        <w:rPr>
          <w:rFonts w:ascii="Times New Roman"/>
          <w:b w:val="false"/>
          <w:i w:val="false"/>
          <w:color w:val="000000"/>
          <w:sz w:val="28"/>
        </w:rPr>
        <w:t>
(қолын толық жазу)</w:t>
      </w:r>
    </w:p>
    <w:bookmarkStart w:name="z14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600 бұйрығына      </w:t>
      </w:r>
      <w:r>
        <w:br/>
      </w:r>
      <w:r>
        <w:rPr>
          <w:rFonts w:ascii="Times New Roman"/>
          <w:b w:val="false"/>
          <w:i w:val="false"/>
          <w:color w:val="000000"/>
          <w:sz w:val="28"/>
        </w:rPr>
        <w:t xml:space="preserve">
2-қосымша         </w:t>
      </w:r>
    </w:p>
    <w:bookmarkEnd w:id="5"/>
    <w:bookmarkStart w:name="z146" w:id="6"/>
    <w:p>
      <w:pPr>
        <w:spacing w:after="0"/>
        <w:ind w:left="0"/>
        <w:jc w:val="both"/>
      </w:pPr>
      <w:r>
        <w:rPr>
          <w:rFonts w:ascii="Times New Roman"/>
          <w:b w:val="false"/>
          <w:i w:val="false"/>
          <w:color w:val="000000"/>
          <w:sz w:val="28"/>
        </w:rPr>
        <w:t xml:space="preserve">
Мемлекеттік органның бюджет қаражатын  </w:t>
      </w:r>
      <w:r>
        <w:br/>
      </w:r>
      <w:r>
        <w:rPr>
          <w:rFonts w:ascii="Times New Roman"/>
          <w:b w:val="false"/>
          <w:i w:val="false"/>
          <w:color w:val="000000"/>
          <w:sz w:val="28"/>
        </w:rPr>
        <w:t xml:space="preserve">
басқарудың тиімділігін бағалау әдістемесіне </w:t>
      </w:r>
      <w:r>
        <w:br/>
      </w:r>
      <w:r>
        <w:rPr>
          <w:rFonts w:ascii="Times New Roman"/>
          <w:b w:val="false"/>
          <w:i w:val="false"/>
          <w:color w:val="000000"/>
          <w:sz w:val="28"/>
        </w:rPr>
        <w:t xml:space="preserve">
6-қосымша                  </w:t>
      </w:r>
    </w:p>
    <w:bookmarkEnd w:id="6"/>
    <w:bookmarkStart w:name="z147" w:id="7"/>
    <w:p>
      <w:pPr>
        <w:spacing w:after="0"/>
        <w:ind w:left="0"/>
        <w:jc w:val="left"/>
      </w:pPr>
      <w:r>
        <w:rPr>
          <w:rFonts w:ascii="Times New Roman"/>
          <w:b/>
          <w:i w:val="false"/>
          <w:color w:val="000000"/>
        </w:rPr>
        <w:t xml:space="preserve"> 
Облыстық бюджеттен, республикалық маңызы бар</w:t>
      </w:r>
      <w:r>
        <w:br/>
      </w:r>
      <w:r>
        <w:rPr>
          <w:rFonts w:ascii="Times New Roman"/>
          <w:b/>
          <w:i w:val="false"/>
          <w:color w:val="000000"/>
        </w:rPr>
        <w:t>
қала, астана бюджеттерінен қаржыландырылатын атқарушы</w:t>
      </w:r>
      <w:r>
        <w:br/>
      </w:r>
      <w:r>
        <w:rPr>
          <w:rFonts w:ascii="Times New Roman"/>
          <w:b/>
          <w:i w:val="false"/>
          <w:color w:val="000000"/>
        </w:rPr>
        <w:t>
органдардың, аудандардың (облыстық маңызы бар қалалардың)</w:t>
      </w:r>
      <w:r>
        <w:br/>
      </w:r>
      <w:r>
        <w:rPr>
          <w:rFonts w:ascii="Times New Roman"/>
          <w:b/>
          <w:i w:val="false"/>
          <w:color w:val="000000"/>
        </w:rPr>
        <w:t>
жергілікті атқарушы органдарының бюджет қаражатын басқару</w:t>
      </w:r>
      <w:r>
        <w:br/>
      </w:r>
      <w:r>
        <w:rPr>
          <w:rFonts w:ascii="Times New Roman"/>
          <w:b/>
          <w:i w:val="false"/>
          <w:color w:val="000000"/>
        </w:rPr>
        <w:t>
жөніндегі қызметінің тиімділігін бағалау нәтижелері туралы</w:t>
      </w:r>
      <w:r>
        <w:br/>
      </w:r>
      <w:r>
        <w:rPr>
          <w:rFonts w:ascii="Times New Roman"/>
          <w:b/>
          <w:i w:val="false"/>
          <w:color w:val="000000"/>
        </w:rPr>
        <w:t>
қорытынды _____________________________________________________________</w:t>
      </w:r>
      <w:r>
        <w:br/>
      </w:r>
      <w:r>
        <w:rPr>
          <w:rFonts w:ascii="Times New Roman"/>
          <w:b/>
          <w:i w:val="false"/>
          <w:color w:val="000000"/>
        </w:rPr>
        <w:t>
((облыстық бюджеттен, республикалық маңызы бар қала, астана</w:t>
      </w:r>
      <w:r>
        <w:br/>
      </w:r>
      <w:r>
        <w:rPr>
          <w:rFonts w:ascii="Times New Roman"/>
          <w:b/>
          <w:i w:val="false"/>
          <w:color w:val="000000"/>
        </w:rPr>
        <w:t>
бюджеттерінен қаржыландырылатын атқарушы органның/ауданның</w:t>
      </w:r>
      <w:r>
        <w:br/>
      </w:r>
      <w:r>
        <w:rPr>
          <w:rFonts w:ascii="Times New Roman"/>
          <w:b/>
          <w:i w:val="false"/>
          <w:color w:val="000000"/>
        </w:rPr>
        <w:t>
(облыстық маңызы бар қаланың) жергілікті атқарушы органының</w:t>
      </w:r>
      <w:r>
        <w:br/>
      </w:r>
      <w:r>
        <w:rPr>
          <w:rFonts w:ascii="Times New Roman"/>
          <w:b/>
          <w:i w:val="false"/>
          <w:color w:val="000000"/>
        </w:rPr>
        <w:t>
атауы)</w:t>
      </w:r>
    </w:p>
    <w:bookmarkEnd w:id="7"/>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7614"/>
        <w:gridCol w:w="2557"/>
        <w:gridCol w:w="2557"/>
      </w:tblGrid>
      <w:tr>
        <w:trPr>
          <w:trHeight w:val="10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критерийлері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критерийдің баллдары</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атқару және жоспарлау сапасының деңгейі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бөлінген қаражатты игеру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нәтижелері бойынша қаражатты үнемдеу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бекітілген көлеміне бюджеттік бағдарламалар әкімшісінің қайта бөлінген қаражатының көлемі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жобалардың сметалық құнын ұлғайту фактiлерiнiң болмауы/болуы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және кредиторлық берешектердің болмауы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тексеру қорытындылары бойынша бюджеттік және өзге заңнаманы бұзушылықтардың болмауы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болмауы/болуы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 енгiзген нұсқамалар мен қаулыларды орындау бойынша қабылданған (iске асырылған) шаралар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бақылау нәтижелерi бойынша енгiзген нұсқамалар мен қаулыларға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нәтижелеріне қол жеткізу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тікелей нәтижелеріне қол жеткізу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нәтижелілігінің көрсеткіштерін жоспарлау сапасы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орындаудың тиімділігі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мемлекеттік органның/жергілікті атқарушы органның қызметінің тиімділігін бағалау критерийлері бойынша талдау:</w:t>
      </w:r>
    </w:p>
    <w:p>
      <w:pPr>
        <w:spacing w:after="0"/>
        <w:ind w:left="0"/>
        <w:jc w:val="both"/>
      </w:pPr>
      <w:r>
        <w:rPr>
          <w:rFonts w:ascii="Times New Roman"/>
          <w:b w:val="false"/>
          <w:i w:val="false"/>
          <w:color w:val="000000"/>
          <w:sz w:val="28"/>
        </w:rPr>
        <w:t>      1. "Бюджетті атқару және жоспарлау сапасының деңгейі" критерийі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"Мемлекеттік қаржылық бақылау органдарының тексеру қорытындылары бойынша бюджеттік және өзге заңнаманы бұзушылықтардың болмауы" критерийі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"Мемлекеттiк қаржылық бақылау органдары енгiзген нұсқамалар мен қаулыларды орындау бойынша қабылданған (iске асырылған) шаралар" критерийі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"Бюджеттік бағдарламаның тікелей нәтижелеріне қол жеткізу" критерийі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"Бюджеттік бағдарламаларды орындаудың тиімділігі " критерийі бойынша: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Қорытындылар мен ұсынымдар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Пост-аудит нәтижелері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бюджетті атқару жөніндегі</w:t>
      </w:r>
      <w:r>
        <w:br/>
      </w:r>
      <w:r>
        <w:rPr>
          <w:rFonts w:ascii="Times New Roman"/>
          <w:b w:val="false"/>
          <w:i w:val="false"/>
          <w:color w:val="000000"/>
          <w:sz w:val="28"/>
        </w:rPr>
        <w:t>
      уәкілетті органының бірінші басшысы,</w:t>
      </w:r>
      <w:r>
        <w:br/>
      </w:r>
      <w:r>
        <w:rPr>
          <w:rFonts w:ascii="Times New Roman"/>
          <w:b w:val="false"/>
          <w:i w:val="false"/>
          <w:color w:val="000000"/>
          <w:sz w:val="28"/>
        </w:rPr>
        <w:t>
      немесе оның міндеттерін атқарушы тұлға ________________________</w:t>
      </w:r>
      <w:r>
        <w:br/>
      </w:r>
      <w:r>
        <w:rPr>
          <w:rFonts w:ascii="Times New Roman"/>
          <w:b w:val="false"/>
          <w:i w:val="false"/>
          <w:color w:val="000000"/>
          <w:sz w:val="28"/>
        </w:rPr>
        <w:t>
                                            (қолы) қолын таратып жазу</w:t>
      </w:r>
      <w:r>
        <w:br/>
      </w:r>
      <w:r>
        <w:rPr>
          <w:rFonts w:ascii="Times New Roman"/>
          <w:b w:val="false"/>
          <w:i w:val="false"/>
          <w:color w:val="000000"/>
          <w:sz w:val="28"/>
        </w:rPr>
        <w:t>
                                            "_______" ________ 20 _ ж</w:t>
      </w:r>
    </w:p>
    <w:bookmarkStart w:name="z14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600 бұйрығына      </w:t>
      </w:r>
      <w:r>
        <w:br/>
      </w:r>
      <w:r>
        <w:rPr>
          <w:rFonts w:ascii="Times New Roman"/>
          <w:b w:val="false"/>
          <w:i w:val="false"/>
          <w:color w:val="000000"/>
          <w:sz w:val="28"/>
        </w:rPr>
        <w:t xml:space="preserve">
3-қосымша         </w:t>
      </w:r>
    </w:p>
    <w:bookmarkEnd w:id="8"/>
    <w:bookmarkStart w:name="z149" w:id="9"/>
    <w:p>
      <w:pPr>
        <w:spacing w:after="0"/>
        <w:ind w:left="0"/>
        <w:jc w:val="both"/>
      </w:pPr>
      <w:r>
        <w:rPr>
          <w:rFonts w:ascii="Times New Roman"/>
          <w:b w:val="false"/>
          <w:i w:val="false"/>
          <w:color w:val="000000"/>
          <w:sz w:val="28"/>
        </w:rPr>
        <w:t>
Мемлекеттік органның бюджет қаражатын</w:t>
      </w:r>
      <w:r>
        <w:br/>
      </w:r>
      <w:r>
        <w:rPr>
          <w:rFonts w:ascii="Times New Roman"/>
          <w:b w:val="false"/>
          <w:i w:val="false"/>
          <w:color w:val="000000"/>
          <w:sz w:val="28"/>
        </w:rPr>
        <w:t xml:space="preserve">
басқарудың тиімділігін бағалау әдістемесіне </w:t>
      </w:r>
      <w:r>
        <w:br/>
      </w:r>
      <w:r>
        <w:rPr>
          <w:rFonts w:ascii="Times New Roman"/>
          <w:b w:val="false"/>
          <w:i w:val="false"/>
          <w:color w:val="000000"/>
          <w:sz w:val="28"/>
        </w:rPr>
        <w:t>
7-қосымша</w:t>
      </w:r>
    </w:p>
    <w:bookmarkEnd w:id="9"/>
    <w:bookmarkStart w:name="z150" w:id="10"/>
    <w:p>
      <w:pPr>
        <w:spacing w:after="0"/>
        <w:ind w:left="0"/>
        <w:jc w:val="left"/>
      </w:pPr>
      <w:r>
        <w:rPr>
          <w:rFonts w:ascii="Times New Roman"/>
          <w:b/>
          <w:i w:val="false"/>
          <w:color w:val="000000"/>
        </w:rPr>
        <w:t xml:space="preserve"> 
Критерийлер мен көрсеткіштердің баллдары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0594"/>
        <w:gridCol w:w="1704"/>
      </w:tblGrid>
      <w:tr>
        <w:trPr>
          <w:trHeight w:val="67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Критерийдің/көрсеткіштің атауы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атқару және жоспарлау сапасының деңгейі - 28 балл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бөлінген қаражатты игеру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 99,4%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 99,1%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98,8%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 98,5%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 98,2%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 97,9%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 97,3%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 97,0%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 96,7%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 және одан кем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нәтижелері бойынша қаражатты үнемдеу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 дейін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20,1%-дан астам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бекітілген көлеміне бюджеттік бағдарламалар әкімшісінің қайта бөлінген қаражатының көлемі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бюджеттен қаражатты қайта бөлудің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бөлінген қаражаттың көлемі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5%-ға дейін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7,1 - 10%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10,1%-дан астам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жобалардың сметалық құнын ұлғайту фактiлерiнiң болмауы/болуы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жобалардың құжаттамасының сметалық құнын ұлғайту фактiлерiнiң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жобаның сметалық құнының ұлғаюы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30 %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 50 %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50,1%-дан астам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әкiмшiсiнде бюджеттiк инвестициялық жобалардың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және кредиторлық берешектердің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берешектің болмауы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өзгерістері: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 жағына қарай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ұлғаю жағына қарай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өзгерістері: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 жағына қарай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ұлғаю жағына қарай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тексеру қорытындылары бойынша бюджеттік және өзге заңнаманы бұзушылықтардың болмауы – 8 балл</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болмауы/болуы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Бұзушылықтардың болмауы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3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қаржылық бақылау органдарының тексерулер жүргізбеуі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бюджет қаражатының жалпы көлемінен бұзушылықтардың болуы (тиімсіз шығыстары қоспағанда) мемлекеттік қаржылық бақылау объектілерінде айқындалған бұзушылықтардың сыныптауышына сәйкес</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5%-ға дейін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9,9%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14,9%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19,9%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24,9%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25%-дан астам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қағидатына сәйкес келмейтін шығыстардың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көрсеткіштің игерілген бюджет қаражаты сомасынан мемлекеттік қаржылық бақылау органдары анықтаған тиімділік қағидатына сәйкес келмейтін шығыстар</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10,1%-дан жоғары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7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 енгiзген нұсқамалар мен қаулыларды орындау бойынша қабылданған (iске асырылған) шаралар – 14 балл</w:t>
            </w:r>
          </w:p>
        </w:tc>
      </w:tr>
      <w:tr>
        <w:trPr>
          <w:trHeight w:val="115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немесе бюджетке қайтарылатын соманың болмауы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70%-ға дейін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бақылау нәтижелерi бойынша енгiзген нұсқамалар мен қаулыларға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немесе бюджетке қалпына келтірілетін соманың болмауы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 99,9 %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70,0 %-ға дейін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нәтижелеріне қол жеткізу - 28 балл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тікелей нәтижелеріне қол жеткізу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 98,6%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 97,9%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 96,5%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 95,8%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 95,1%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94,4%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 93,7%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 93,0%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 92,3%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90,9%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 90,2%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және одан кем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нәтижелілігінің көрсеткіштерін жоспарлау сапасы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11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 мемлекеттік органның тиісті мақсаттары мен міндеттеріне сәйкес келетін және мемлекеттік жоспарлау жүйесінің құжаттары мен бағалауына жататын сандық өлшемді болып табылатын нәтижелік көрсеткіштерінің болуы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08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 тиімділік көрсеткіштерінің бірінің болмауы, тікелей нәтижеге қол жеткізуді бағалауға мүмкіндік бермейтін сандық сипаттаманың орнына түпкі нәтижелерімен тікелей нәтижелерді қайталайтын іс-шаралардың болуы, басқа бюджеттік бағдарламаның көрсеткіштерімен бюджеттік бағдарлама көрсеткіштерін қайталау, мемлекеттік жоспарлау жүйесінің құжаттарына бюджеттік бағдарламалар әкімшісінің мақсаттары мен міндеттеріне тікелей нәтижелер көрсеткіштерінің сәйкес келмеуі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орындаудың тиімділігі - 22 балл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 98,6%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 97,9%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 96,5%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 95,8%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 95,1%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94,4%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 93,7%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 93,0%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 92,3%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90,9%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 90,2%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және одан кем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бюджет қаражаты игерілген жағдайда тікелей нәтижеге жету: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90,1 - 99,9%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80,1 - 90%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70,1 - 80%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60,1 - 70%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60%-ға дейін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