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82863" w14:textId="8e828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станциялардың электр жабдықтарына және таратушы құрылғыларына техникалық қызмет көрсету және жөндеу" кәсіби стандартты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м.а. 2013 жылғы 26 желтоқсандағы № 439 бұйрығы. Қазақстан Республикасының Әділет министрлігінде 2014 жылы 14 ақпанда № 9158 тіркелді. Күші жойылды - Қазақстан Республикасы Энергетика министрінің м.а. 2015 жылғы 9 желтоқсандағы № 704 бұйрығымен.</w:t>
      </w:r>
    </w:p>
    <w:p>
      <w:pPr>
        <w:spacing w:after="0"/>
        <w:ind w:left="0"/>
        <w:jc w:val="both"/>
      </w:pPr>
      <w:r>
        <w:rPr>
          <w:rFonts w:ascii="Times New Roman"/>
          <w:b w:val="false"/>
          <w:i w:val="false"/>
          <w:color w:val="ff0000"/>
          <w:sz w:val="28"/>
        </w:rPr>
        <w:t xml:space="preserve">
      Ескерту. Бұйрықтың күші жойылды - ҚР Энергетика министрінің м.а. 09.12.2015 </w:t>
      </w:r>
      <w:r>
        <w:rPr>
          <w:rFonts w:ascii="Times New Roman"/>
          <w:b w:val="false"/>
          <w:i w:val="false"/>
          <w:color w:val="ff0000"/>
          <w:sz w:val="28"/>
        </w:rPr>
        <w:t>№ 704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бұйрыққа қоса беріліп отырған "Электр станциялардың электр жабдықтарына және таратушы құрылғыларына техникалық қызмет көрсету және жөндеу" кәсіби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жаңа технологиялар министрлігінің Электр энергетикасы және көмір өнеркәсібі департаменті (С.Қ. Есімханов) заңнамада белгіленген тәртіпте мыналарды:</w:t>
      </w:r>
    </w:p>
    <w:bookmarkEnd w:id="2"/>
    <w:bookmarkStart w:name="z4" w:id="3"/>
    <w:p>
      <w:pPr>
        <w:spacing w:after="0"/>
        <w:ind w:left="0"/>
        <w:jc w:val="both"/>
      </w:pPr>
      <w:r>
        <w:rPr>
          <w:rFonts w:ascii="Times New Roman"/>
          <w:b w:val="false"/>
          <w:i w:val="false"/>
          <w:color w:val="000000"/>
          <w:sz w:val="28"/>
        </w:rPr>
        <w:t>
      1) Қазақстан Республикасы Әділет министрлігінде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тіркеуден өткеннен кейін күнтізбелік он күн ішінде бұқаралық ақпарат құралдарында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Индустрия және жаңа технологиялар министрлігінің Интернет-ресурсында орналасуын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Индустрия және жаңа технологиялар вице-министрі Б.М. Жақсалиевке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жаңа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министрінің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Рау</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Еңбек және халықты   </w:t>
      </w:r>
    </w:p>
    <w:p>
      <w:pPr>
        <w:spacing w:after="0"/>
        <w:ind w:left="0"/>
        <w:jc w:val="both"/>
      </w:pPr>
      <w:r>
        <w:rPr>
          <w:rFonts w:ascii="Times New Roman"/>
          <w:b w:val="false"/>
          <w:i w:val="false"/>
          <w:color w:val="000000"/>
          <w:sz w:val="28"/>
        </w:rPr>
        <w:t xml:space="preserve">
      әлеуметтік қорғау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____________ Т. Дүйсенова   </w:t>
      </w:r>
    </w:p>
    <w:p>
      <w:pPr>
        <w:spacing w:after="0"/>
        <w:ind w:left="0"/>
        <w:jc w:val="both"/>
      </w:pPr>
      <w:r>
        <w:rPr>
          <w:rFonts w:ascii="Times New Roman"/>
          <w:b w:val="false"/>
          <w:i w:val="false"/>
          <w:color w:val="000000"/>
          <w:sz w:val="28"/>
        </w:rPr>
        <w:t>
      2013 жылғы 10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 технологиялар</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 439 бұйрығымен бекітілген</w:t>
            </w:r>
          </w:p>
        </w:tc>
      </w:tr>
    </w:tbl>
    <w:bookmarkStart w:name="z10" w:id="8"/>
    <w:p>
      <w:pPr>
        <w:spacing w:after="0"/>
        <w:ind w:left="0"/>
        <w:jc w:val="left"/>
      </w:pPr>
      <w:r>
        <w:rPr>
          <w:rFonts w:ascii="Times New Roman"/>
          <w:b/>
          <w:i w:val="false"/>
          <w:color w:val="000000"/>
        </w:rPr>
        <w:t xml:space="preserve"> "Электр станциялардың электр жабдықтарын және таратушы</w:t>
      </w:r>
      <w:r>
        <w:br/>
      </w:r>
      <w:r>
        <w:rPr>
          <w:rFonts w:ascii="Times New Roman"/>
          <w:b/>
          <w:i w:val="false"/>
          <w:color w:val="000000"/>
        </w:rPr>
        <w:t>құрылғыларға техникалық қызмет көрсету және жөндеу" кәсіби</w:t>
      </w:r>
      <w:r>
        <w:br/>
      </w:r>
      <w:r>
        <w:rPr>
          <w:rFonts w:ascii="Times New Roman"/>
          <w:b/>
          <w:i w:val="false"/>
          <w:color w:val="000000"/>
        </w:rPr>
        <w:t>стандарты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1. "Электр станциялардың электр жабдықтарын және таратушы құрылғыларға техникалық қызмет көрсету және жөндеу" кәсіби стандарты (бұдан әрі – КС) "Электр жабдықтарын жөндеу", "Электр энергиясын өндіру" кәсіби қызмет саласындағы біліктілік деңгейіне, құзыретіне, мазмұнына, сапасына және еңбек жағдайларына қойылатын талаптарды анықтайды және</w:t>
      </w:r>
    </w:p>
    <w:bookmarkEnd w:id="9"/>
    <w:bookmarkStart w:name="z13" w:id="10"/>
    <w:p>
      <w:pPr>
        <w:spacing w:after="0"/>
        <w:ind w:left="0"/>
        <w:jc w:val="both"/>
      </w:pPr>
      <w:r>
        <w:rPr>
          <w:rFonts w:ascii="Times New Roman"/>
          <w:b w:val="false"/>
          <w:i w:val="false"/>
          <w:color w:val="000000"/>
          <w:sz w:val="28"/>
        </w:rPr>
        <w:t>
      1) еңбек саласы мен кәсіби білім беру саласының өзара қарым-қатынасын реттеуге;</w:t>
      </w:r>
    </w:p>
    <w:bookmarkEnd w:id="10"/>
    <w:bookmarkStart w:name="z14" w:id="11"/>
    <w:p>
      <w:pPr>
        <w:spacing w:after="0"/>
        <w:ind w:left="0"/>
        <w:jc w:val="both"/>
      </w:pPr>
      <w:r>
        <w:rPr>
          <w:rFonts w:ascii="Times New Roman"/>
          <w:b w:val="false"/>
          <w:i w:val="false"/>
          <w:color w:val="000000"/>
          <w:sz w:val="28"/>
        </w:rPr>
        <w:t>
      2) даярлау, біліктілікті арттыру және кәсіби қайта даярлау бағдарламаларын әзірлеу талаптарын регламенттеуге;</w:t>
      </w:r>
    </w:p>
    <w:bookmarkEnd w:id="11"/>
    <w:bookmarkStart w:name="z15" w:id="12"/>
    <w:p>
      <w:pPr>
        <w:spacing w:after="0"/>
        <w:ind w:left="0"/>
        <w:jc w:val="both"/>
      </w:pPr>
      <w:r>
        <w:rPr>
          <w:rFonts w:ascii="Times New Roman"/>
          <w:b w:val="false"/>
          <w:i w:val="false"/>
          <w:color w:val="000000"/>
          <w:sz w:val="28"/>
        </w:rPr>
        <w:t>
      3) персоналды аттестаттау және сертификаттау кезінде жұмысшылардың құзыреттерін бағалау талаптарын регламенттеуге арналған.</w:t>
      </w:r>
    </w:p>
    <w:bookmarkEnd w:id="12"/>
    <w:bookmarkStart w:name="z16" w:id="13"/>
    <w:p>
      <w:pPr>
        <w:spacing w:after="0"/>
        <w:ind w:left="0"/>
        <w:jc w:val="both"/>
      </w:pPr>
      <w:r>
        <w:rPr>
          <w:rFonts w:ascii="Times New Roman"/>
          <w:b w:val="false"/>
          <w:i w:val="false"/>
          <w:color w:val="000000"/>
          <w:sz w:val="28"/>
        </w:rPr>
        <w:t>
      2. КС негізгі пайдаланушылары:</w:t>
      </w:r>
    </w:p>
    <w:bookmarkEnd w:id="13"/>
    <w:bookmarkStart w:name="z17" w:id="14"/>
    <w:p>
      <w:pPr>
        <w:spacing w:after="0"/>
        <w:ind w:left="0"/>
        <w:jc w:val="both"/>
      </w:pPr>
      <w:r>
        <w:rPr>
          <w:rFonts w:ascii="Times New Roman"/>
          <w:b w:val="false"/>
          <w:i w:val="false"/>
          <w:color w:val="000000"/>
          <w:sz w:val="28"/>
        </w:rPr>
        <w:t>
      1) білім беру ұйымдарының түлектері, қызметкерлер;</w:t>
      </w:r>
    </w:p>
    <w:bookmarkEnd w:id="14"/>
    <w:bookmarkStart w:name="z18" w:id="15"/>
    <w:p>
      <w:pPr>
        <w:spacing w:after="0"/>
        <w:ind w:left="0"/>
        <w:jc w:val="both"/>
      </w:pPr>
      <w:r>
        <w:rPr>
          <w:rFonts w:ascii="Times New Roman"/>
          <w:b w:val="false"/>
          <w:i w:val="false"/>
          <w:color w:val="000000"/>
          <w:sz w:val="28"/>
        </w:rPr>
        <w:t>
      2) ұйымдардың басшылары, ұйымдардың персоналын басқару бөлімшелерінің басшылары мен мамандары;</w:t>
      </w:r>
    </w:p>
    <w:bookmarkEnd w:id="15"/>
    <w:bookmarkStart w:name="z19" w:id="16"/>
    <w:p>
      <w:pPr>
        <w:spacing w:after="0"/>
        <w:ind w:left="0"/>
        <w:jc w:val="both"/>
      </w:pPr>
      <w:r>
        <w:rPr>
          <w:rFonts w:ascii="Times New Roman"/>
          <w:b w:val="false"/>
          <w:i w:val="false"/>
          <w:color w:val="000000"/>
          <w:sz w:val="28"/>
        </w:rPr>
        <w:t>
      3) білім берудің мемлекеттік бағдарламаларын әзірлейтін мамандар;</w:t>
      </w:r>
    </w:p>
    <w:bookmarkEnd w:id="16"/>
    <w:bookmarkStart w:name="z20" w:id="17"/>
    <w:p>
      <w:pPr>
        <w:spacing w:after="0"/>
        <w:ind w:left="0"/>
        <w:jc w:val="both"/>
      </w:pPr>
      <w:r>
        <w:rPr>
          <w:rFonts w:ascii="Times New Roman"/>
          <w:b w:val="false"/>
          <w:i w:val="false"/>
          <w:color w:val="000000"/>
          <w:sz w:val="28"/>
        </w:rPr>
        <w:t>
      4) мамандардың кәсіби даярлығын бағалау және біліктілігіне сәйкестігін растау саласындағы мамандар болып табылады.</w:t>
      </w:r>
    </w:p>
    <w:bookmarkEnd w:id="17"/>
    <w:bookmarkStart w:name="z21" w:id="18"/>
    <w:p>
      <w:pPr>
        <w:spacing w:after="0"/>
        <w:ind w:left="0"/>
        <w:jc w:val="both"/>
      </w:pPr>
      <w:r>
        <w:rPr>
          <w:rFonts w:ascii="Times New Roman"/>
          <w:b w:val="false"/>
          <w:i w:val="false"/>
          <w:color w:val="000000"/>
          <w:sz w:val="28"/>
        </w:rPr>
        <w:t>
      3. КС негізінде біліктілік сипаттамалары, лауазымдық нұсқаулықтар, ұйымдардың үлгілік оқыту бағдарламалары, үлгілік оқыту жоспарлары, ұжымдық стандарттар әзірленеді.</w:t>
      </w:r>
    </w:p>
    <w:bookmarkEnd w:id="18"/>
    <w:bookmarkStart w:name="z22" w:id="19"/>
    <w:p>
      <w:pPr>
        <w:spacing w:after="0"/>
        <w:ind w:left="0"/>
        <w:jc w:val="both"/>
      </w:pPr>
      <w:r>
        <w:rPr>
          <w:rFonts w:ascii="Times New Roman"/>
          <w:b w:val="false"/>
          <w:i w:val="false"/>
          <w:color w:val="000000"/>
          <w:sz w:val="28"/>
        </w:rPr>
        <w:t>
      4. Осы КС мынадай терминдер мен анықтамалар қолданылады:</w:t>
      </w:r>
    </w:p>
    <w:bookmarkEnd w:id="19"/>
    <w:bookmarkStart w:name="z23" w:id="20"/>
    <w:p>
      <w:pPr>
        <w:spacing w:after="0"/>
        <w:ind w:left="0"/>
        <w:jc w:val="both"/>
      </w:pPr>
      <w:r>
        <w:rPr>
          <w:rFonts w:ascii="Times New Roman"/>
          <w:b w:val="false"/>
          <w:i w:val="false"/>
          <w:color w:val="000000"/>
          <w:sz w:val="28"/>
        </w:rPr>
        <w:t>
      1) біліктілік – қызметкердің еңбек қызметінің белгілі бір түрі шеңберінде нақты функцияларды сапалы орындауға дайындығы;</w:t>
      </w:r>
    </w:p>
    <w:bookmarkEnd w:id="20"/>
    <w:bookmarkStart w:name="z24" w:id="21"/>
    <w:p>
      <w:pPr>
        <w:spacing w:after="0"/>
        <w:ind w:left="0"/>
        <w:jc w:val="both"/>
      </w:pPr>
      <w:r>
        <w:rPr>
          <w:rFonts w:ascii="Times New Roman"/>
          <w:b w:val="false"/>
          <w:i w:val="false"/>
          <w:color w:val="000000"/>
          <w:sz w:val="28"/>
        </w:rPr>
        <w:t>
      2) біліктілік деңгейі – күрделілігі, еңбек қызметтерінің стандартты еместігі, жауапкершілігі және дербестілігі параметрлері бойынша жүктелетін қызметкерлердің құзыретіне қойылатын талаптар жиынтығы;</w:t>
      </w:r>
    </w:p>
    <w:bookmarkEnd w:id="21"/>
    <w:bookmarkStart w:name="z25" w:id="22"/>
    <w:p>
      <w:pPr>
        <w:spacing w:after="0"/>
        <w:ind w:left="0"/>
        <w:jc w:val="both"/>
      </w:pPr>
      <w:r>
        <w:rPr>
          <w:rFonts w:ascii="Times New Roman"/>
          <w:b w:val="false"/>
          <w:i w:val="false"/>
          <w:color w:val="000000"/>
          <w:sz w:val="28"/>
        </w:rPr>
        <w:t>
      3) еңбек заттары – белгілі бір еңбек құралдарының көмегімен өнім жасау мақсатында қызметкердің іс-қимылы бағытталған зат;</w:t>
      </w:r>
    </w:p>
    <w:bookmarkEnd w:id="22"/>
    <w:bookmarkStart w:name="z26" w:id="23"/>
    <w:p>
      <w:pPr>
        <w:spacing w:after="0"/>
        <w:ind w:left="0"/>
        <w:jc w:val="both"/>
      </w:pPr>
      <w:r>
        <w:rPr>
          <w:rFonts w:ascii="Times New Roman"/>
          <w:b w:val="false"/>
          <w:i w:val="false"/>
          <w:color w:val="000000"/>
          <w:sz w:val="28"/>
        </w:rPr>
        <w:t>
      4) еңбек құралдары – жұмысшының еңбек заттарын бастапқы күйден өнімге айналдыру үшін пайдаланатын құралдар;</w:t>
      </w:r>
    </w:p>
    <w:bookmarkEnd w:id="23"/>
    <w:bookmarkStart w:name="z27" w:id="24"/>
    <w:p>
      <w:pPr>
        <w:spacing w:after="0"/>
        <w:ind w:left="0"/>
        <w:jc w:val="both"/>
      </w:pPr>
      <w:r>
        <w:rPr>
          <w:rFonts w:ascii="Times New Roman"/>
          <w:b w:val="false"/>
          <w:i w:val="false"/>
          <w:color w:val="000000"/>
          <w:sz w:val="28"/>
        </w:rPr>
        <w:t>
      5) еңбек қызметінің түрі – еңбек функциялары мен оларды орындауға қажетті құзыреттіктердің тұтас жиынымен құралған кәсіби қызмет саласының құрамдас бөлігі;</w:t>
      </w:r>
    </w:p>
    <w:bookmarkEnd w:id="24"/>
    <w:bookmarkStart w:name="z28" w:id="25"/>
    <w:p>
      <w:pPr>
        <w:spacing w:after="0"/>
        <w:ind w:left="0"/>
        <w:jc w:val="both"/>
      </w:pPr>
      <w:r>
        <w:rPr>
          <w:rFonts w:ascii="Times New Roman"/>
          <w:b w:val="false"/>
          <w:i w:val="false"/>
          <w:color w:val="000000"/>
          <w:sz w:val="28"/>
        </w:rPr>
        <w:t>
      6) еңбек функциясы – бизнес-үдеріспен анықталатын және оларды орындауға қажетті құзыреттердің болуын болжамайтын еңбек қызметінің біріктірілген және дербес жиынтығын көрсететін еңбек қызметі түрлерінің бір бөлігі;</w:t>
      </w:r>
    </w:p>
    <w:bookmarkEnd w:id="25"/>
    <w:bookmarkStart w:name="z29" w:id="26"/>
    <w:p>
      <w:pPr>
        <w:spacing w:after="0"/>
        <w:ind w:left="0"/>
        <w:jc w:val="both"/>
      </w:pPr>
      <w:r>
        <w:rPr>
          <w:rFonts w:ascii="Times New Roman"/>
          <w:b w:val="false"/>
          <w:i w:val="false"/>
          <w:color w:val="000000"/>
          <w:sz w:val="28"/>
        </w:rPr>
        <w:t>
      7) кәсіби қызмет саласы – жалпы интеграциялық негізі (міндеті, нысандары, технологиялары, соның ішінде еңбек құралдары ұқсас немесе жақын) бар және ұқсас еңбек функциялары мен оларды орындайтын құзыреттіктерінің болжалды жиынынан тұратын саланың еңбек қызметі түрлерінің жиынтығы;</w:t>
      </w:r>
    </w:p>
    <w:bookmarkEnd w:id="26"/>
    <w:bookmarkStart w:name="z30" w:id="27"/>
    <w:p>
      <w:pPr>
        <w:spacing w:after="0"/>
        <w:ind w:left="0"/>
        <w:jc w:val="both"/>
      </w:pPr>
      <w:r>
        <w:rPr>
          <w:rFonts w:ascii="Times New Roman"/>
          <w:b w:val="false"/>
          <w:i w:val="false"/>
          <w:color w:val="000000"/>
          <w:sz w:val="28"/>
        </w:rPr>
        <w:t xml:space="preserve">
      8) кәсіби стандарттың бірлігі – осы қызмет түрі үшін тұтас, аяқталған, қатысымды дербес және маңызды болып табылатын нақты еңбек функциясының ашық сипаттамасы тұратын кәсіби стандарттың құрылымдық элементі; </w:t>
      </w:r>
    </w:p>
    <w:bookmarkEnd w:id="27"/>
    <w:bookmarkStart w:name="z31" w:id="28"/>
    <w:p>
      <w:pPr>
        <w:spacing w:after="0"/>
        <w:ind w:left="0"/>
        <w:jc w:val="both"/>
      </w:pPr>
      <w:r>
        <w:rPr>
          <w:rFonts w:ascii="Times New Roman"/>
          <w:b w:val="false"/>
          <w:i w:val="false"/>
          <w:color w:val="000000"/>
          <w:sz w:val="28"/>
        </w:rPr>
        <w:t>
      9)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p>
    <w:bookmarkEnd w:id="28"/>
    <w:bookmarkStart w:name="z32" w:id="29"/>
    <w:p>
      <w:pPr>
        <w:spacing w:after="0"/>
        <w:ind w:left="0"/>
        <w:jc w:val="both"/>
      </w:pPr>
      <w:r>
        <w:rPr>
          <w:rFonts w:ascii="Times New Roman"/>
          <w:b w:val="false"/>
          <w:i w:val="false"/>
          <w:color w:val="000000"/>
          <w:sz w:val="28"/>
        </w:rPr>
        <w:t>
      10) құзыреттілік – еңбек қызметінде білімін, білігі және тәжірибесін қолдану қабілеті;</w:t>
      </w:r>
    </w:p>
    <w:bookmarkEnd w:id="29"/>
    <w:bookmarkStart w:name="z33" w:id="30"/>
    <w:p>
      <w:pPr>
        <w:spacing w:after="0"/>
        <w:ind w:left="0"/>
        <w:jc w:val="both"/>
      </w:pPr>
      <w:r>
        <w:rPr>
          <w:rFonts w:ascii="Times New Roman"/>
          <w:b w:val="false"/>
          <w:i w:val="false"/>
          <w:color w:val="000000"/>
          <w:sz w:val="28"/>
        </w:rPr>
        <w:t>
      11) лауазым – лауазымдық уәкілеттіктер және лауазымдық міндеттер шеңберін жүктейтін жұмыс берушінің құрылымдық бірлігі;</w:t>
      </w:r>
    </w:p>
    <w:bookmarkEnd w:id="30"/>
    <w:bookmarkStart w:name="z34" w:id="31"/>
    <w:p>
      <w:pPr>
        <w:spacing w:after="0"/>
        <w:ind w:left="0"/>
        <w:jc w:val="both"/>
      </w:pPr>
      <w:r>
        <w:rPr>
          <w:rFonts w:ascii="Times New Roman"/>
          <w:b w:val="false"/>
          <w:i w:val="false"/>
          <w:color w:val="000000"/>
          <w:sz w:val="28"/>
        </w:rPr>
        <w:t>
      12) міндет – нақты бір еңбек заттары мен құралдарын пайдалана отырып еңбек функциясын іске асырумен және нәтижеге қол жеткізумен байланысты іс-қимыл жиынтығы;</w:t>
      </w:r>
    </w:p>
    <w:bookmarkEnd w:id="31"/>
    <w:bookmarkStart w:name="z35" w:id="32"/>
    <w:p>
      <w:pPr>
        <w:spacing w:after="0"/>
        <w:ind w:left="0"/>
        <w:jc w:val="both"/>
      </w:pPr>
      <w:r>
        <w:rPr>
          <w:rFonts w:ascii="Times New Roman"/>
          <w:b w:val="false"/>
          <w:i w:val="false"/>
          <w:color w:val="000000"/>
          <w:sz w:val="28"/>
        </w:rPr>
        <w:t>
      13) сала – өндіретін өнім, өндіріс технологиясы, негізгі қорлар мен жұмыс жасаушылардың кәсіби біліктері ортақ ұйымдар жиынтығы;</w:t>
      </w:r>
    </w:p>
    <w:bookmarkEnd w:id="32"/>
    <w:bookmarkStart w:name="z36" w:id="33"/>
    <w:p>
      <w:pPr>
        <w:spacing w:after="0"/>
        <w:ind w:left="0"/>
        <w:jc w:val="both"/>
      </w:pPr>
      <w:r>
        <w:rPr>
          <w:rFonts w:ascii="Times New Roman"/>
          <w:b w:val="false"/>
          <w:i w:val="false"/>
          <w:color w:val="000000"/>
          <w:sz w:val="28"/>
        </w:rPr>
        <w:t>
      14) салалық біліктілік шеңбері – салада танылатын біліктілік деңгейлерінің құрылымдық сипаттамасы;</w:t>
      </w:r>
    </w:p>
    <w:bookmarkEnd w:id="33"/>
    <w:bookmarkStart w:name="z37" w:id="34"/>
    <w:p>
      <w:pPr>
        <w:spacing w:after="0"/>
        <w:ind w:left="0"/>
        <w:jc w:val="both"/>
      </w:pPr>
      <w:r>
        <w:rPr>
          <w:rFonts w:ascii="Times New Roman"/>
          <w:b w:val="false"/>
          <w:i w:val="false"/>
          <w:color w:val="000000"/>
          <w:sz w:val="28"/>
        </w:rPr>
        <w:t>
      15) ұлттық біліктілік шеңбері – еңбек нарығында танылатын біліктілік деңгейлерінің құрылымдық сипаттамасы;</w:t>
      </w:r>
    </w:p>
    <w:bookmarkEnd w:id="34"/>
    <w:bookmarkStart w:name="z38" w:id="35"/>
    <w:p>
      <w:pPr>
        <w:spacing w:after="0"/>
        <w:ind w:left="0"/>
        <w:jc w:val="both"/>
      </w:pPr>
      <w:r>
        <w:rPr>
          <w:rFonts w:ascii="Times New Roman"/>
          <w:b w:val="false"/>
          <w:i w:val="false"/>
          <w:color w:val="000000"/>
          <w:sz w:val="28"/>
        </w:rPr>
        <w:t>
      16) функционалдық карта – сол немесе өзге де кәсіби қызмет саласы шеңберінде белгілі бір қызмет түрін орындайтын жұмысшының еңбек функциялары мен міндеттерінің құрылымдық сипаттамасы.</w:t>
      </w:r>
    </w:p>
    <w:bookmarkEnd w:id="35"/>
    <w:bookmarkStart w:name="z39" w:id="36"/>
    <w:p>
      <w:pPr>
        <w:spacing w:after="0"/>
        <w:ind w:left="0"/>
        <w:jc w:val="left"/>
      </w:pPr>
      <w:r>
        <w:rPr>
          <w:rFonts w:ascii="Times New Roman"/>
          <w:b/>
          <w:i w:val="false"/>
          <w:color w:val="000000"/>
        </w:rPr>
        <w:t xml:space="preserve"> 2. КС паспорты</w:t>
      </w:r>
    </w:p>
    <w:bookmarkEnd w:id="36"/>
    <w:bookmarkStart w:name="z40" w:id="37"/>
    <w:p>
      <w:pPr>
        <w:spacing w:after="0"/>
        <w:ind w:left="0"/>
        <w:jc w:val="both"/>
      </w:pPr>
      <w:r>
        <w:rPr>
          <w:rFonts w:ascii="Times New Roman"/>
          <w:b w:val="false"/>
          <w:i w:val="false"/>
          <w:color w:val="000000"/>
          <w:sz w:val="28"/>
        </w:rPr>
        <w:t>
      5. КС паспорты келесіні анықтайды:</w:t>
      </w:r>
    </w:p>
    <w:bookmarkEnd w:id="37"/>
    <w:bookmarkStart w:name="z41" w:id="38"/>
    <w:p>
      <w:pPr>
        <w:spacing w:after="0"/>
        <w:ind w:left="0"/>
        <w:jc w:val="both"/>
      </w:pPr>
      <w:r>
        <w:rPr>
          <w:rFonts w:ascii="Times New Roman"/>
          <w:b w:val="false"/>
          <w:i w:val="false"/>
          <w:color w:val="000000"/>
          <w:sz w:val="28"/>
        </w:rPr>
        <w:t>
      1) экономикалық қызмет түрі (кәсіптік қызмет саласы):</w:t>
      </w:r>
    </w:p>
    <w:bookmarkEnd w:id="38"/>
    <w:bookmarkStart w:name="z42" w:id="39"/>
    <w:p>
      <w:pPr>
        <w:spacing w:after="0"/>
        <w:ind w:left="0"/>
        <w:jc w:val="both"/>
      </w:pPr>
      <w:r>
        <w:rPr>
          <w:rFonts w:ascii="Times New Roman"/>
          <w:b w:val="false"/>
          <w:i w:val="false"/>
          <w:color w:val="000000"/>
          <w:sz w:val="28"/>
        </w:rPr>
        <w:t>
      Экономикалық қызмет түрлерінің жалпы жіктеуіші (бұдан әрі - 03-2007 ҚР МЖ) 33.14 Электр жабдықтарын жөндеу, 35.11 Электр энергиясын өндіру еңбек мазмұнына, сапасына және жағдайларына, қызметкерлердің біліктілік деңгейіне, құзыретіне қойылатын талаптар.</w:t>
      </w:r>
    </w:p>
    <w:bookmarkEnd w:id="39"/>
    <w:bookmarkStart w:name="z43" w:id="40"/>
    <w:p>
      <w:pPr>
        <w:spacing w:after="0"/>
        <w:ind w:left="0"/>
        <w:jc w:val="both"/>
      </w:pPr>
      <w:r>
        <w:rPr>
          <w:rFonts w:ascii="Times New Roman"/>
          <w:b w:val="false"/>
          <w:i w:val="false"/>
          <w:color w:val="000000"/>
          <w:sz w:val="28"/>
        </w:rPr>
        <w:t>
      2) экономикалық қызмет түрінің (кәсіптік қызмет саласының) негізгі мақсаты: электр қуаты кешенінің қауіпсіз, сенімді әрі тұрақты қызмет етуін, электр және жылу қуатын ұтымды әрі үнемдеп пайдалануды, сондай-ақ электр жабдықтарымен жұмыс істеу кезінде адамдардың өмірі мен денсаулығының қауіпсіздігін қамтамасыз ету.</w:t>
      </w:r>
    </w:p>
    <w:bookmarkEnd w:id="40"/>
    <w:bookmarkStart w:name="z44" w:id="41"/>
    <w:p>
      <w:pPr>
        <w:spacing w:after="0"/>
        <w:ind w:left="0"/>
        <w:jc w:val="both"/>
      </w:pPr>
      <w:r>
        <w:rPr>
          <w:rFonts w:ascii="Times New Roman"/>
          <w:b w:val="false"/>
          <w:i w:val="false"/>
          <w:color w:val="000000"/>
          <w:sz w:val="28"/>
        </w:rPr>
        <w:t xml:space="preserve">
      3) осы КС </w:t>
      </w:r>
      <w:r>
        <w:rPr>
          <w:rFonts w:ascii="Times New Roman"/>
          <w:b w:val="false"/>
          <w:i w:val="false"/>
          <w:color w:val="000000"/>
          <w:sz w:val="28"/>
        </w:rPr>
        <w:t>1-қосымшасына</w:t>
      </w:r>
      <w:r>
        <w:rPr>
          <w:rFonts w:ascii="Times New Roman"/>
          <w:b w:val="false"/>
          <w:i w:val="false"/>
          <w:color w:val="000000"/>
          <w:sz w:val="28"/>
        </w:rPr>
        <w:t xml:space="preserve"> сәйкес біліктілік деңгейлері бойынша еңбек қызметінің (кәсіптің) түрлері.</w:t>
      </w:r>
    </w:p>
    <w:bookmarkEnd w:id="41"/>
    <w:bookmarkStart w:name="z45" w:id="42"/>
    <w:p>
      <w:pPr>
        <w:spacing w:after="0"/>
        <w:ind w:left="0"/>
        <w:jc w:val="left"/>
      </w:pPr>
      <w:r>
        <w:rPr>
          <w:rFonts w:ascii="Times New Roman"/>
          <w:b/>
          <w:i w:val="false"/>
          <w:color w:val="000000"/>
        </w:rPr>
        <w:t xml:space="preserve"> 3. Еңбек қызметі түрлерінің (кәсіптің) карточкалары</w:t>
      </w:r>
      <w:r>
        <w:br/>
      </w:r>
      <w:r>
        <w:rPr>
          <w:rFonts w:ascii="Times New Roman"/>
          <w:b/>
          <w:i w:val="false"/>
          <w:color w:val="000000"/>
        </w:rPr>
        <w:t>1-параграф "Электр жабдықтарын оқшаулау және орамдарды жөндеу</w:t>
      </w:r>
      <w:r>
        <w:br/>
      </w:r>
      <w:r>
        <w:rPr>
          <w:rFonts w:ascii="Times New Roman"/>
          <w:b/>
          <w:i w:val="false"/>
          <w:color w:val="000000"/>
        </w:rPr>
        <w:t>бойынша электр монтері"</w:t>
      </w:r>
    </w:p>
    <w:bookmarkEnd w:id="42"/>
    <w:bookmarkStart w:name="z47" w:id="43"/>
    <w:p>
      <w:pPr>
        <w:spacing w:after="0"/>
        <w:ind w:left="0"/>
        <w:jc w:val="both"/>
      </w:pPr>
      <w:r>
        <w:rPr>
          <w:rFonts w:ascii="Times New Roman"/>
          <w:b w:val="false"/>
          <w:i w:val="false"/>
          <w:color w:val="000000"/>
          <w:sz w:val="28"/>
        </w:rPr>
        <w:t>
      6. Еңбек қызмет түрінің (кәсіптің) карточкасы мынадан тұрады:</w:t>
      </w:r>
    </w:p>
    <w:bookmarkEnd w:id="43"/>
    <w:bookmarkStart w:name="z48" w:id="44"/>
    <w:p>
      <w:pPr>
        <w:spacing w:after="0"/>
        <w:ind w:left="0"/>
        <w:jc w:val="both"/>
      </w:pPr>
      <w:r>
        <w:rPr>
          <w:rFonts w:ascii="Times New Roman"/>
          <w:b w:val="false"/>
          <w:i w:val="false"/>
          <w:color w:val="000000"/>
          <w:sz w:val="28"/>
        </w:rPr>
        <w:t>
      1) біліктілік деңгейі: ҰБШ бойынша – 2-4, СБШ бойынша - 2-4;</w:t>
      </w:r>
    </w:p>
    <w:bookmarkEnd w:id="44"/>
    <w:bookmarkStart w:name="z49" w:id="45"/>
    <w:p>
      <w:pPr>
        <w:spacing w:after="0"/>
        <w:ind w:left="0"/>
        <w:jc w:val="both"/>
      </w:pP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7241 "Электр жабдықтарын оқшаулау және орамдарды жөндеу бойынша электр монтері";</w:t>
      </w:r>
    </w:p>
    <w:bookmarkEnd w:id="45"/>
    <w:bookmarkStart w:name="z50" w:id="46"/>
    <w:p>
      <w:pPr>
        <w:spacing w:after="0"/>
        <w:ind w:left="0"/>
        <w:jc w:val="both"/>
      </w:pPr>
      <w:r>
        <w:rPr>
          <w:rFonts w:ascii="Times New Roman"/>
          <w:b w:val="false"/>
          <w:i w:val="false"/>
          <w:color w:val="000000"/>
          <w:sz w:val="28"/>
        </w:rPr>
        <w:t>
      3) лауазымның (кәсіптің) ықтимал атаулары: электр жабдықтарын оқшаулау және орамдарды жөндеу бойынша электр монтері;</w:t>
      </w:r>
    </w:p>
    <w:bookmarkEnd w:id="46"/>
    <w:bookmarkStart w:name="z51" w:id="47"/>
    <w:p>
      <w:pPr>
        <w:spacing w:after="0"/>
        <w:ind w:left="0"/>
        <w:jc w:val="both"/>
      </w:pPr>
      <w:r>
        <w:rPr>
          <w:rFonts w:ascii="Times New Roman"/>
          <w:b w:val="false"/>
          <w:i w:val="false"/>
          <w:color w:val="000000"/>
          <w:sz w:val="28"/>
        </w:rPr>
        <w:t>
      4) атқарылатын еңбек қызметінің жиынтық сипаттамасы - барлық қуаттылықтағы жалпы және арнайы белгіленген трансформаторлардың үздіксіз орамдарын жөндеу және дайындау, орамдар мен оқшауларды жөндеу, ауыспалы және тұрақты ток электр машиналары орамдарының бір бөлігін алмастыру немесе толығымен қайта орау, мегаомметр және ылғалдылықты бақылау аспабын қолдана отыра оқшаулау жағдайын анықтау;</w:t>
      </w:r>
    </w:p>
    <w:bookmarkEnd w:id="47"/>
    <w:bookmarkStart w:name="z52" w:id="48"/>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Электр жабдықтарын оқшаулау және орамдарды жөндеу бойынша электр монтерінің еңбек жағдайына, білімі және жұмыс тәжірибесіне қойылатын талаптар" деген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bookmarkEnd w:id="48"/>
    <w:bookmarkStart w:name="z53" w:id="49"/>
    <w:p>
      <w:pPr>
        <w:spacing w:after="0"/>
        <w:ind w:left="0"/>
        <w:jc w:val="left"/>
      </w:pPr>
      <w:r>
        <w:rPr>
          <w:rFonts w:ascii="Times New Roman"/>
          <w:b/>
          <w:i w:val="false"/>
          <w:color w:val="000000"/>
        </w:rPr>
        <w:t xml:space="preserve"> 2-параграф "Электр машиналарын жөндеу бойынша электр слесарі"</w:t>
      </w:r>
    </w:p>
    <w:bookmarkEnd w:id="49"/>
    <w:bookmarkStart w:name="z54" w:id="50"/>
    <w:p>
      <w:pPr>
        <w:spacing w:after="0"/>
        <w:ind w:left="0"/>
        <w:jc w:val="both"/>
      </w:pPr>
      <w:r>
        <w:rPr>
          <w:rFonts w:ascii="Times New Roman"/>
          <w:b w:val="false"/>
          <w:i w:val="false"/>
          <w:color w:val="000000"/>
          <w:sz w:val="28"/>
        </w:rPr>
        <w:t>
      7. Еңбек қызмет түрінің (кәсіптің) карточкасы мынадан тұрады:</w:t>
      </w:r>
    </w:p>
    <w:bookmarkEnd w:id="50"/>
    <w:bookmarkStart w:name="z55" w:id="51"/>
    <w:p>
      <w:pPr>
        <w:spacing w:after="0"/>
        <w:ind w:left="0"/>
        <w:jc w:val="both"/>
      </w:pPr>
      <w:r>
        <w:rPr>
          <w:rFonts w:ascii="Times New Roman"/>
          <w:b w:val="false"/>
          <w:i w:val="false"/>
          <w:color w:val="000000"/>
          <w:sz w:val="28"/>
        </w:rPr>
        <w:t>
      1) біліктілік деңгейі: ҰБШ бойынша – 2-4, СБШ бойынша - 2-4;</w:t>
      </w:r>
    </w:p>
    <w:bookmarkEnd w:id="51"/>
    <w:bookmarkStart w:name="z56" w:id="52"/>
    <w:p>
      <w:pPr>
        <w:spacing w:after="0"/>
        <w:ind w:left="0"/>
        <w:jc w:val="both"/>
      </w:pP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8282 "Электр машиналарын жөндеу бойынша электр слесарі";</w:t>
      </w:r>
    </w:p>
    <w:bookmarkEnd w:id="52"/>
    <w:bookmarkStart w:name="z57" w:id="53"/>
    <w:p>
      <w:pPr>
        <w:spacing w:after="0"/>
        <w:ind w:left="0"/>
        <w:jc w:val="both"/>
      </w:pPr>
      <w:r>
        <w:rPr>
          <w:rFonts w:ascii="Times New Roman"/>
          <w:b w:val="false"/>
          <w:i w:val="false"/>
          <w:color w:val="000000"/>
          <w:sz w:val="28"/>
        </w:rPr>
        <w:t>
      3) лауазымның (кәсіптің) ықтимал атаулары: электр машиналарын жөндеу бойынша электр слесарі;</w:t>
      </w:r>
    </w:p>
    <w:bookmarkEnd w:id="53"/>
    <w:bookmarkStart w:name="z58" w:id="54"/>
    <w:p>
      <w:pPr>
        <w:spacing w:after="0"/>
        <w:ind w:left="0"/>
        <w:jc w:val="both"/>
      </w:pPr>
      <w:r>
        <w:rPr>
          <w:rFonts w:ascii="Times New Roman"/>
          <w:b w:val="false"/>
          <w:i w:val="false"/>
          <w:color w:val="000000"/>
          <w:sz w:val="28"/>
        </w:rPr>
        <w:t>
      4) атқарылатын еңбек қызметінің жиынтық сипаттамасы - арнайы жөндеу-монтаждау құралдарын, тетіктерін, такелаждық жабдықтарды, өлшеу құралдарын және сынақ құрылғыларын қолдана отыра кез-келген салқындату әдістерін, кез-келген қуаттылықты және кернеуді түрлі орындаудағы тұрақты және ауыспалы ток электр машиналарын, жөндеу және қайта құру;</w:t>
      </w:r>
    </w:p>
    <w:bookmarkEnd w:id="54"/>
    <w:bookmarkStart w:name="z59" w:id="55"/>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Электр машиналарын жөндеу бойынша электр слесарінің еңбек жағдайына, білімі және жұмыс тәжірибесіне қойылатын талаптар" деген </w:t>
      </w:r>
      <w:r>
        <w:rPr>
          <w:rFonts w:ascii="Times New Roman"/>
          <w:b w:val="false"/>
          <w:i w:val="false"/>
          <w:color w:val="000000"/>
          <w:sz w:val="28"/>
        </w:rPr>
        <w:t>2-кестесінде</w:t>
      </w:r>
      <w:r>
        <w:rPr>
          <w:rFonts w:ascii="Times New Roman"/>
          <w:b w:val="false"/>
          <w:i w:val="false"/>
          <w:color w:val="000000"/>
          <w:sz w:val="28"/>
        </w:rPr>
        <w:t xml:space="preserve"> келтірілген.</w:t>
      </w:r>
    </w:p>
    <w:bookmarkEnd w:id="55"/>
    <w:bookmarkStart w:name="z60" w:id="56"/>
    <w:p>
      <w:pPr>
        <w:spacing w:after="0"/>
        <w:ind w:left="0"/>
        <w:jc w:val="left"/>
      </w:pPr>
      <w:r>
        <w:rPr>
          <w:rFonts w:ascii="Times New Roman"/>
          <w:b/>
          <w:i w:val="false"/>
          <w:color w:val="000000"/>
        </w:rPr>
        <w:t xml:space="preserve"> 3-параграф "Таратушы құрылғылардың жабдықтарын жөндеу бойынша</w:t>
      </w:r>
      <w:r>
        <w:br/>
      </w:r>
      <w:r>
        <w:rPr>
          <w:rFonts w:ascii="Times New Roman"/>
          <w:b/>
          <w:i w:val="false"/>
          <w:color w:val="000000"/>
        </w:rPr>
        <w:t>электр слесарі"</w:t>
      </w:r>
    </w:p>
    <w:bookmarkEnd w:id="56"/>
    <w:bookmarkStart w:name="z61" w:id="57"/>
    <w:p>
      <w:pPr>
        <w:spacing w:after="0"/>
        <w:ind w:left="0"/>
        <w:jc w:val="both"/>
      </w:pPr>
      <w:r>
        <w:rPr>
          <w:rFonts w:ascii="Times New Roman"/>
          <w:b w:val="false"/>
          <w:i w:val="false"/>
          <w:color w:val="000000"/>
          <w:sz w:val="28"/>
        </w:rPr>
        <w:t>
      8. Еңбек қызмет түрінің (кәсіптің) карточкасы мынадан тұрады:</w:t>
      </w:r>
    </w:p>
    <w:bookmarkEnd w:id="57"/>
    <w:bookmarkStart w:name="z62" w:id="58"/>
    <w:p>
      <w:pPr>
        <w:spacing w:after="0"/>
        <w:ind w:left="0"/>
        <w:jc w:val="both"/>
      </w:pPr>
      <w:r>
        <w:rPr>
          <w:rFonts w:ascii="Times New Roman"/>
          <w:b w:val="false"/>
          <w:i w:val="false"/>
          <w:color w:val="000000"/>
          <w:sz w:val="28"/>
        </w:rPr>
        <w:t>
      1) біліктілік деңгейі: ҰБШ бойынша – 2-4, СБШ бойынша – 2-4;</w:t>
      </w:r>
    </w:p>
    <w:bookmarkEnd w:id="58"/>
    <w:bookmarkStart w:name="z63" w:id="59"/>
    <w:p>
      <w:pPr>
        <w:spacing w:after="0"/>
        <w:ind w:left="0"/>
        <w:jc w:val="both"/>
      </w:pP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7241 "Таратушы құрылғылардың жабдықтарын жөндеу бойынша электр слесарі";</w:t>
      </w:r>
    </w:p>
    <w:bookmarkEnd w:id="59"/>
    <w:bookmarkStart w:name="z64" w:id="60"/>
    <w:p>
      <w:pPr>
        <w:spacing w:after="0"/>
        <w:ind w:left="0"/>
        <w:jc w:val="both"/>
      </w:pPr>
      <w:r>
        <w:rPr>
          <w:rFonts w:ascii="Times New Roman"/>
          <w:b w:val="false"/>
          <w:i w:val="false"/>
          <w:color w:val="000000"/>
          <w:sz w:val="28"/>
        </w:rPr>
        <w:t>
      3) лауазымның (кәсіптің) ықтимал атаулары: таратушы құрылғылардың жабдықтарын жөндеу бойынша электр слесарі;</w:t>
      </w:r>
    </w:p>
    <w:bookmarkEnd w:id="60"/>
    <w:bookmarkStart w:name="z65" w:id="61"/>
    <w:p>
      <w:pPr>
        <w:spacing w:after="0"/>
        <w:ind w:left="0"/>
        <w:jc w:val="both"/>
      </w:pPr>
      <w:r>
        <w:rPr>
          <w:rFonts w:ascii="Times New Roman"/>
          <w:b w:val="false"/>
          <w:i w:val="false"/>
          <w:color w:val="000000"/>
          <w:sz w:val="28"/>
        </w:rPr>
        <w:t>
      4) атқарылатын еңбек қызметінің жиынтық сипаттамасы - станциялар мен подстанциялар, трансформаторлар және енгізулердің таратушы құрылғыларын жөндеу және техникалық қадағалау кезіндегі қосалқы жұмыстар, бөлшектерді слесарлық өңдеу, таратушы құрылғылардың жабдықтарын бөлшектеу, жөндеу және жинау;</w:t>
      </w:r>
    </w:p>
    <w:bookmarkEnd w:id="61"/>
    <w:bookmarkStart w:name="z66" w:id="62"/>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Таратушы құрылғылардың жабдықтарын жөндеу бойынша электр слесарінің еңбек жағдайына, білімі және жұмыс тәжірибесіне қойылатын талаптар" деген </w:t>
      </w:r>
      <w:r>
        <w:rPr>
          <w:rFonts w:ascii="Times New Roman"/>
          <w:b w:val="false"/>
          <w:i w:val="false"/>
          <w:color w:val="000000"/>
          <w:sz w:val="28"/>
        </w:rPr>
        <w:t>3-кестесінде</w:t>
      </w:r>
      <w:r>
        <w:rPr>
          <w:rFonts w:ascii="Times New Roman"/>
          <w:b w:val="false"/>
          <w:i w:val="false"/>
          <w:color w:val="000000"/>
          <w:sz w:val="28"/>
        </w:rPr>
        <w:t xml:space="preserve"> келтірілген.</w:t>
      </w:r>
    </w:p>
    <w:bookmarkEnd w:id="62"/>
    <w:bookmarkStart w:name="z67" w:id="63"/>
    <w:p>
      <w:pPr>
        <w:spacing w:after="0"/>
        <w:ind w:left="0"/>
        <w:jc w:val="left"/>
      </w:pPr>
      <w:r>
        <w:rPr>
          <w:rFonts w:ascii="Times New Roman"/>
          <w:b/>
          <w:i w:val="false"/>
          <w:color w:val="000000"/>
        </w:rPr>
        <w:t xml:space="preserve"> 4-параграф "Электр станцияларының электр жабдықтарына қызмет</w:t>
      </w:r>
      <w:r>
        <w:br/>
      </w:r>
      <w:r>
        <w:rPr>
          <w:rFonts w:ascii="Times New Roman"/>
          <w:b/>
          <w:i w:val="false"/>
          <w:color w:val="000000"/>
        </w:rPr>
        <w:t>көрсету бойынша электр монтері"</w:t>
      </w:r>
    </w:p>
    <w:bookmarkEnd w:id="63"/>
    <w:bookmarkStart w:name="z68" w:id="64"/>
    <w:p>
      <w:pPr>
        <w:spacing w:after="0"/>
        <w:ind w:left="0"/>
        <w:jc w:val="both"/>
      </w:pPr>
      <w:r>
        <w:rPr>
          <w:rFonts w:ascii="Times New Roman"/>
          <w:b w:val="false"/>
          <w:i w:val="false"/>
          <w:color w:val="000000"/>
          <w:sz w:val="28"/>
        </w:rPr>
        <w:t>
      9. Еңбек қызмет түрінің (кәсіптің) карточкасы мынадан тұрады:</w:t>
      </w:r>
    </w:p>
    <w:bookmarkEnd w:id="64"/>
    <w:bookmarkStart w:name="z69" w:id="65"/>
    <w:p>
      <w:pPr>
        <w:spacing w:after="0"/>
        <w:ind w:left="0"/>
        <w:jc w:val="both"/>
      </w:pPr>
      <w:r>
        <w:rPr>
          <w:rFonts w:ascii="Times New Roman"/>
          <w:b w:val="false"/>
          <w:i w:val="false"/>
          <w:color w:val="000000"/>
          <w:sz w:val="28"/>
        </w:rPr>
        <w:t>
      1) біліктілік деңгейі: ҰБШ бойынша – 3-4, СБШ бойынша - 3-4;</w:t>
      </w:r>
    </w:p>
    <w:bookmarkEnd w:id="65"/>
    <w:bookmarkStart w:name="z70" w:id="66"/>
    <w:p>
      <w:pPr>
        <w:spacing w:after="0"/>
        <w:ind w:left="0"/>
        <w:jc w:val="both"/>
      </w:pP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7233 "Электр станцияларының электр жабдықтарына қызмет көрсету бойынша электр монтері";</w:t>
      </w:r>
    </w:p>
    <w:bookmarkEnd w:id="66"/>
    <w:bookmarkStart w:name="z71" w:id="67"/>
    <w:p>
      <w:pPr>
        <w:spacing w:after="0"/>
        <w:ind w:left="0"/>
        <w:jc w:val="both"/>
      </w:pPr>
      <w:r>
        <w:rPr>
          <w:rFonts w:ascii="Times New Roman"/>
          <w:b w:val="false"/>
          <w:i w:val="false"/>
          <w:color w:val="000000"/>
          <w:sz w:val="28"/>
        </w:rPr>
        <w:t>
      3) лауазымның (кәсіптің) ықтимал атаулары: электр станцияларының электр жабдықтарына қызмет көрсету бойынша электр монтері;</w:t>
      </w:r>
    </w:p>
    <w:bookmarkEnd w:id="67"/>
    <w:bookmarkStart w:name="z72" w:id="68"/>
    <w:p>
      <w:pPr>
        <w:spacing w:after="0"/>
        <w:ind w:left="0"/>
        <w:jc w:val="both"/>
      </w:pPr>
      <w:r>
        <w:rPr>
          <w:rFonts w:ascii="Times New Roman"/>
          <w:b w:val="false"/>
          <w:i w:val="false"/>
          <w:color w:val="000000"/>
          <w:sz w:val="28"/>
        </w:rPr>
        <w:t>
      4) атқарылатын еңбек қызметінің жиынтық сипаттамасы - электр станцияларының электр жабдықтарына қызмет көрсету, оның үздіксіз әрі үнемді жұмыс атқаруын қамтамасыз ету;</w:t>
      </w:r>
    </w:p>
    <w:bookmarkEnd w:id="68"/>
    <w:bookmarkStart w:name="z73" w:id="69"/>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Электр станцияларының электр жабдықтарына қызмет көрсету бойынша электр монтерінің еңбек жағдайына, білімі және жұмыс тәжірибесіне қойылатын талаптар" деген  </w:t>
      </w:r>
      <w:r>
        <w:rPr>
          <w:rFonts w:ascii="Times New Roman"/>
          <w:b w:val="false"/>
          <w:i w:val="false"/>
          <w:color w:val="000000"/>
          <w:sz w:val="28"/>
        </w:rPr>
        <w:t>4-кестесінде</w:t>
      </w:r>
      <w:r>
        <w:rPr>
          <w:rFonts w:ascii="Times New Roman"/>
          <w:b w:val="false"/>
          <w:i w:val="false"/>
          <w:color w:val="000000"/>
          <w:sz w:val="28"/>
        </w:rPr>
        <w:t xml:space="preserve"> келтірілген.</w:t>
      </w:r>
    </w:p>
    <w:bookmarkEnd w:id="69"/>
    <w:bookmarkStart w:name="z74" w:id="70"/>
    <w:p>
      <w:pPr>
        <w:spacing w:after="0"/>
        <w:ind w:left="0"/>
        <w:jc w:val="left"/>
      </w:pPr>
      <w:r>
        <w:rPr>
          <w:rFonts w:ascii="Times New Roman"/>
          <w:b/>
          <w:i w:val="false"/>
          <w:color w:val="000000"/>
        </w:rPr>
        <w:t xml:space="preserve"> 5-параграф "Техник-электрик"</w:t>
      </w:r>
    </w:p>
    <w:bookmarkEnd w:id="70"/>
    <w:bookmarkStart w:name="z75" w:id="71"/>
    <w:p>
      <w:pPr>
        <w:spacing w:after="0"/>
        <w:ind w:left="0"/>
        <w:jc w:val="both"/>
      </w:pPr>
      <w:r>
        <w:rPr>
          <w:rFonts w:ascii="Times New Roman"/>
          <w:b w:val="false"/>
          <w:i w:val="false"/>
          <w:color w:val="000000"/>
          <w:sz w:val="28"/>
        </w:rPr>
        <w:t>
      10. Еңбек қызмет түрінің (кәсіптің) карточкасы мынадан тұрады:</w:t>
      </w:r>
    </w:p>
    <w:bookmarkEnd w:id="71"/>
    <w:bookmarkStart w:name="z77" w:id="72"/>
    <w:p>
      <w:pPr>
        <w:spacing w:after="0"/>
        <w:ind w:left="0"/>
        <w:jc w:val="both"/>
      </w:pPr>
      <w:r>
        <w:rPr>
          <w:rFonts w:ascii="Times New Roman"/>
          <w:b w:val="false"/>
          <w:i w:val="false"/>
          <w:color w:val="000000"/>
          <w:sz w:val="28"/>
        </w:rPr>
        <w:t>
      1) біліктілік деңгейі: ҰБШ бойынша – 4-5, СБШ бойынша - 4-5;</w:t>
      </w:r>
    </w:p>
    <w:bookmarkEnd w:id="72"/>
    <w:bookmarkStart w:name="z78" w:id="73"/>
    <w:p>
      <w:pPr>
        <w:spacing w:after="0"/>
        <w:ind w:left="0"/>
        <w:jc w:val="both"/>
      </w:pP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3113 "Техник- электрик";</w:t>
      </w:r>
    </w:p>
    <w:bookmarkEnd w:id="73"/>
    <w:bookmarkStart w:name="z79" w:id="74"/>
    <w:p>
      <w:pPr>
        <w:spacing w:after="0"/>
        <w:ind w:left="0"/>
        <w:jc w:val="both"/>
      </w:pPr>
      <w:r>
        <w:rPr>
          <w:rFonts w:ascii="Times New Roman"/>
          <w:b w:val="false"/>
          <w:i w:val="false"/>
          <w:color w:val="000000"/>
          <w:sz w:val="28"/>
        </w:rPr>
        <w:t>
      3) лауазымның (кәсіптің) ықтимал атаулары: техник-электрик;</w:t>
      </w:r>
    </w:p>
    <w:bookmarkEnd w:id="74"/>
    <w:bookmarkStart w:name="z80" w:id="75"/>
    <w:p>
      <w:pPr>
        <w:spacing w:after="0"/>
        <w:ind w:left="0"/>
        <w:jc w:val="both"/>
      </w:pPr>
      <w:r>
        <w:rPr>
          <w:rFonts w:ascii="Times New Roman"/>
          <w:b w:val="false"/>
          <w:i w:val="false"/>
          <w:color w:val="000000"/>
          <w:sz w:val="28"/>
        </w:rPr>
        <w:t>
      4) атқарылатын еңбек қызметінің жиынтық сипаттамасы - жүк түсірмейтін тұтынушылардың байланыс желілері мен электр желілерінің бағалы аспаларын күрделі емес электрлік және механикалық есептеуді орындау.</w:t>
      </w:r>
    </w:p>
    <w:bookmarkEnd w:id="75"/>
    <w:bookmarkStart w:name="z81" w:id="76"/>
    <w:p>
      <w:pPr>
        <w:spacing w:after="0"/>
        <w:ind w:left="0"/>
        <w:jc w:val="both"/>
      </w:pPr>
      <w:r>
        <w:rPr>
          <w:rFonts w:ascii="Times New Roman"/>
          <w:b w:val="false"/>
          <w:i w:val="false"/>
          <w:color w:val="000000"/>
          <w:sz w:val="28"/>
        </w:rPr>
        <w:t>
      Техник-электрик электрмен қамтамасыз ету құралдарында өлшеуді жүзеге асырады, тозуды анықтайды, электрмен қамтамасыз ету құрылғыларындағы ақаулардың алдын-алады, анықтайды және жояды, материалдар, қосалқы бөлшектер және тораптарға деген қажеттілікті анықтайды;</w:t>
      </w:r>
    </w:p>
    <w:bookmarkEnd w:id="76"/>
    <w:bookmarkStart w:name="z82" w:id="77"/>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Техник-электриктің еңбек жағдайына, білімі және жұмыс тәжірибесіне қойылатын талаптар" деген </w:t>
      </w:r>
      <w:r>
        <w:rPr>
          <w:rFonts w:ascii="Times New Roman"/>
          <w:b w:val="false"/>
          <w:i w:val="false"/>
          <w:color w:val="000000"/>
          <w:sz w:val="28"/>
        </w:rPr>
        <w:t>5-кестесінде</w:t>
      </w:r>
      <w:r>
        <w:rPr>
          <w:rFonts w:ascii="Times New Roman"/>
          <w:b w:val="false"/>
          <w:i w:val="false"/>
          <w:color w:val="000000"/>
          <w:sz w:val="28"/>
        </w:rPr>
        <w:t xml:space="preserve"> келтірілген.</w:t>
      </w:r>
    </w:p>
    <w:bookmarkEnd w:id="77"/>
    <w:bookmarkStart w:name="z83" w:id="78"/>
    <w:p>
      <w:pPr>
        <w:spacing w:after="0"/>
        <w:ind w:left="0"/>
        <w:jc w:val="left"/>
      </w:pPr>
      <w:r>
        <w:rPr>
          <w:rFonts w:ascii="Times New Roman"/>
          <w:b/>
          <w:i w:val="false"/>
          <w:color w:val="000000"/>
        </w:rPr>
        <w:t xml:space="preserve"> 6-параграф "Электр жүйелерінің инженері"</w:t>
      </w:r>
    </w:p>
    <w:bookmarkEnd w:id="78"/>
    <w:bookmarkStart w:name="z84" w:id="79"/>
    <w:p>
      <w:pPr>
        <w:spacing w:after="0"/>
        <w:ind w:left="0"/>
        <w:jc w:val="both"/>
      </w:pPr>
      <w:r>
        <w:rPr>
          <w:rFonts w:ascii="Times New Roman"/>
          <w:b w:val="false"/>
          <w:i w:val="false"/>
          <w:color w:val="000000"/>
          <w:sz w:val="28"/>
        </w:rPr>
        <w:t>
      11. Еңбек қызмет түрінің (кәсіптің) карточкасы мынадан тұрады:</w:t>
      </w:r>
    </w:p>
    <w:bookmarkEnd w:id="79"/>
    <w:bookmarkStart w:name="z85" w:id="80"/>
    <w:p>
      <w:pPr>
        <w:spacing w:after="0"/>
        <w:ind w:left="0"/>
        <w:jc w:val="both"/>
      </w:pPr>
      <w:r>
        <w:rPr>
          <w:rFonts w:ascii="Times New Roman"/>
          <w:b w:val="false"/>
          <w:i w:val="false"/>
          <w:color w:val="000000"/>
          <w:sz w:val="28"/>
        </w:rPr>
        <w:t>
      1) біліктілік деңгейі: ҰБШ бойынша – 5-6, СБШ бойынша - 5-6;</w:t>
      </w:r>
    </w:p>
    <w:bookmarkEnd w:id="80"/>
    <w:bookmarkStart w:name="z86" w:id="81"/>
    <w:p>
      <w:pPr>
        <w:spacing w:after="0"/>
        <w:ind w:left="0"/>
        <w:jc w:val="both"/>
      </w:pP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2143 "Электр жүйелерінің инженері";</w:t>
      </w:r>
    </w:p>
    <w:bookmarkEnd w:id="81"/>
    <w:bookmarkStart w:name="z87" w:id="82"/>
    <w:p>
      <w:pPr>
        <w:spacing w:after="0"/>
        <w:ind w:left="0"/>
        <w:jc w:val="both"/>
      </w:pPr>
      <w:r>
        <w:rPr>
          <w:rFonts w:ascii="Times New Roman"/>
          <w:b w:val="false"/>
          <w:i w:val="false"/>
          <w:color w:val="000000"/>
          <w:sz w:val="28"/>
        </w:rPr>
        <w:t>
      3) лауазымның (кәсіптің) ықтимал атаулары: электр жүйелерінің инженері, инженер-электрик;</w:t>
      </w:r>
    </w:p>
    <w:bookmarkEnd w:id="82"/>
    <w:bookmarkStart w:name="z88" w:id="83"/>
    <w:p>
      <w:pPr>
        <w:spacing w:after="0"/>
        <w:ind w:left="0"/>
        <w:jc w:val="both"/>
      </w:pPr>
      <w:r>
        <w:rPr>
          <w:rFonts w:ascii="Times New Roman"/>
          <w:b w:val="false"/>
          <w:i w:val="false"/>
          <w:color w:val="000000"/>
          <w:sz w:val="28"/>
        </w:rPr>
        <w:t>
      4) атқарылатын еңбек қызметінің жиынтық сипаттамасы - электр станцияларында механизмдер мен өзге де электр жабдықтарының генераторлары, трансформаторлары, жоғары вольтты ажыратқыштары, электр қозғалтқыштарының сенімді жұмыс атқаруын қамтамасыз етеді;</w:t>
      </w:r>
    </w:p>
    <w:bookmarkEnd w:id="83"/>
    <w:bookmarkStart w:name="z89" w:id="84"/>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Электр жүйелері инженерінің еңбек жағдайына, білімі және жұмыс тәжірибесіне қойылатын талаптар" деген  </w:t>
      </w:r>
      <w:r>
        <w:rPr>
          <w:rFonts w:ascii="Times New Roman"/>
          <w:b w:val="false"/>
          <w:i w:val="false"/>
          <w:color w:val="000000"/>
          <w:sz w:val="28"/>
        </w:rPr>
        <w:t>6-кестесінде</w:t>
      </w:r>
      <w:r>
        <w:rPr>
          <w:rFonts w:ascii="Times New Roman"/>
          <w:b w:val="false"/>
          <w:i w:val="false"/>
          <w:color w:val="000000"/>
          <w:sz w:val="28"/>
        </w:rPr>
        <w:t xml:space="preserve"> келтірілген.</w:t>
      </w:r>
    </w:p>
    <w:bookmarkEnd w:id="84"/>
    <w:bookmarkStart w:name="z90" w:id="85"/>
    <w:p>
      <w:pPr>
        <w:spacing w:after="0"/>
        <w:ind w:left="0"/>
        <w:jc w:val="left"/>
      </w:pPr>
      <w:r>
        <w:rPr>
          <w:rFonts w:ascii="Times New Roman"/>
          <w:b/>
          <w:i w:val="false"/>
          <w:color w:val="000000"/>
        </w:rPr>
        <w:t xml:space="preserve"> 4. КС бірліктерінің тізімі</w:t>
      </w:r>
    </w:p>
    <w:bookmarkEnd w:id="85"/>
    <w:bookmarkStart w:name="z91" w:id="86"/>
    <w:p>
      <w:pPr>
        <w:spacing w:after="0"/>
        <w:ind w:left="0"/>
        <w:jc w:val="both"/>
      </w:pPr>
      <w:r>
        <w:rPr>
          <w:rFonts w:ascii="Times New Roman"/>
          <w:b w:val="false"/>
          <w:i w:val="false"/>
          <w:color w:val="000000"/>
          <w:sz w:val="28"/>
        </w:rPr>
        <w:t xml:space="preserve">
      12. КС бірліктерінің тізімі осы КС 3-қосымшасының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6-кестелерінде</w:t>
      </w:r>
      <w:r>
        <w:rPr>
          <w:rFonts w:ascii="Times New Roman"/>
          <w:b w:val="false"/>
          <w:i w:val="false"/>
          <w:color w:val="000000"/>
          <w:sz w:val="28"/>
        </w:rPr>
        <w:t xml:space="preserve"> келтірілген және шифр мен КС бірліктері атауларынан тұрады.</w:t>
      </w:r>
    </w:p>
    <w:bookmarkEnd w:id="86"/>
    <w:bookmarkStart w:name="z92" w:id="87"/>
    <w:p>
      <w:pPr>
        <w:spacing w:after="0"/>
        <w:ind w:left="0"/>
        <w:jc w:val="left"/>
      </w:pPr>
      <w:r>
        <w:rPr>
          <w:rFonts w:ascii="Times New Roman"/>
          <w:b/>
          <w:i w:val="false"/>
          <w:color w:val="000000"/>
        </w:rPr>
        <w:t xml:space="preserve"> 5. КС бірліктерінің сипаттамасы</w:t>
      </w:r>
    </w:p>
    <w:bookmarkEnd w:id="87"/>
    <w:bookmarkStart w:name="z93" w:id="88"/>
    <w:p>
      <w:pPr>
        <w:spacing w:after="0"/>
        <w:ind w:left="0"/>
        <w:jc w:val="both"/>
      </w:pPr>
      <w:r>
        <w:rPr>
          <w:rFonts w:ascii="Times New Roman"/>
          <w:b w:val="false"/>
          <w:i w:val="false"/>
          <w:color w:val="000000"/>
          <w:sz w:val="28"/>
        </w:rPr>
        <w:t xml:space="preserve">
      13. КС бірліктерінің сипаттамасы осы КС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88"/>
    <w:bookmarkStart w:name="z94" w:id="89"/>
    <w:p>
      <w:pPr>
        <w:spacing w:after="0"/>
        <w:ind w:left="0"/>
        <w:jc w:val="left"/>
      </w:pPr>
      <w:r>
        <w:rPr>
          <w:rFonts w:ascii="Times New Roman"/>
          <w:b/>
          <w:i w:val="false"/>
          <w:color w:val="000000"/>
        </w:rPr>
        <w:t xml:space="preserve"> 6. Осы КС негізінде берілетін сертификаттардың түрлері</w:t>
      </w:r>
    </w:p>
    <w:bookmarkEnd w:id="89"/>
    <w:bookmarkStart w:name="z95" w:id="90"/>
    <w:p>
      <w:pPr>
        <w:spacing w:after="0"/>
        <w:ind w:left="0"/>
        <w:jc w:val="both"/>
      </w:pPr>
      <w:r>
        <w:rPr>
          <w:rFonts w:ascii="Times New Roman"/>
          <w:b w:val="false"/>
          <w:i w:val="false"/>
          <w:color w:val="000000"/>
          <w:sz w:val="28"/>
        </w:rPr>
        <w:t>
      14. Осы КС негізінде мамандардың кәсіптік дайындығын бағалау және біліктілік сәйкестігін растау саласындағы ұйымдармен сертификаттар беріледі.</w:t>
      </w:r>
    </w:p>
    <w:bookmarkEnd w:id="90"/>
    <w:bookmarkStart w:name="z96" w:id="91"/>
    <w:p>
      <w:pPr>
        <w:spacing w:after="0"/>
        <w:ind w:left="0"/>
        <w:jc w:val="both"/>
      </w:pPr>
      <w:r>
        <w:rPr>
          <w:rFonts w:ascii="Times New Roman"/>
          <w:b w:val="false"/>
          <w:i w:val="false"/>
          <w:color w:val="000000"/>
          <w:sz w:val="28"/>
        </w:rPr>
        <w:t xml:space="preserve">
      15. Осы КС негізінде берілетін сертификаттың түрлері сертификат алу үшін игеру қажет болатын осы КС </w:t>
      </w:r>
      <w:r>
        <w:rPr>
          <w:rFonts w:ascii="Times New Roman"/>
          <w:b w:val="false"/>
          <w:i w:val="false"/>
          <w:color w:val="000000"/>
          <w:sz w:val="28"/>
        </w:rPr>
        <w:t>3-қосымшасында</w:t>
      </w:r>
      <w:r>
        <w:rPr>
          <w:rFonts w:ascii="Times New Roman"/>
          <w:b w:val="false"/>
          <w:i w:val="false"/>
          <w:color w:val="000000"/>
          <w:sz w:val="28"/>
        </w:rPr>
        <w:t xml:space="preserve"> қарастырылған КС бірліктерінің тізіміне сәйкес анықталады.</w:t>
      </w:r>
    </w:p>
    <w:bookmarkEnd w:id="91"/>
    <w:bookmarkStart w:name="z97" w:id="92"/>
    <w:p>
      <w:pPr>
        <w:spacing w:after="0"/>
        <w:ind w:left="0"/>
        <w:jc w:val="left"/>
      </w:pPr>
      <w:r>
        <w:rPr>
          <w:rFonts w:ascii="Times New Roman"/>
          <w:b/>
          <w:i w:val="false"/>
          <w:color w:val="000000"/>
        </w:rPr>
        <w:t xml:space="preserve"> 7. КС әзірлеушілері, келісу парағы, сараптамасы және тіркеуі</w:t>
      </w:r>
    </w:p>
    <w:bookmarkEnd w:id="92"/>
    <w:bookmarkStart w:name="z98" w:id="93"/>
    <w:p>
      <w:pPr>
        <w:spacing w:after="0"/>
        <w:ind w:left="0"/>
        <w:jc w:val="both"/>
      </w:pPr>
      <w:r>
        <w:rPr>
          <w:rFonts w:ascii="Times New Roman"/>
          <w:b w:val="false"/>
          <w:i w:val="false"/>
          <w:color w:val="000000"/>
          <w:sz w:val="28"/>
        </w:rPr>
        <w:t>
      16. КС әзірлеушісі Қазақстан Республикасының Индустрия және жаңа технологиялар министрлігі.</w:t>
      </w:r>
    </w:p>
    <w:bookmarkEnd w:id="93"/>
    <w:bookmarkStart w:name="z99" w:id="94"/>
    <w:p>
      <w:pPr>
        <w:spacing w:after="0"/>
        <w:ind w:left="0"/>
        <w:jc w:val="both"/>
      </w:pPr>
      <w:r>
        <w:rPr>
          <w:rFonts w:ascii="Times New Roman"/>
          <w:b w:val="false"/>
          <w:i w:val="false"/>
          <w:color w:val="000000"/>
          <w:sz w:val="28"/>
        </w:rPr>
        <w:t xml:space="preserve">
      17. КС келісу парағы осы КС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станциялардың электр жабдықтарын</w:t>
            </w:r>
            <w:r>
              <w:br/>
            </w:r>
            <w:r>
              <w:rPr>
                <w:rFonts w:ascii="Times New Roman"/>
                <w:b w:val="false"/>
                <w:i w:val="false"/>
                <w:color w:val="000000"/>
                <w:sz w:val="20"/>
              </w:rPr>
              <w:t>және таратушы құрылғыларға техникалық</w:t>
            </w:r>
            <w:r>
              <w:br/>
            </w:r>
            <w:r>
              <w:rPr>
                <w:rFonts w:ascii="Times New Roman"/>
                <w:b w:val="false"/>
                <w:i w:val="false"/>
                <w:color w:val="000000"/>
                <w:sz w:val="20"/>
              </w:rPr>
              <w:t>қызмет көрсету және жөндеу"</w:t>
            </w:r>
            <w:r>
              <w:br/>
            </w:r>
            <w:r>
              <w:rPr>
                <w:rFonts w:ascii="Times New Roman"/>
                <w:b w:val="false"/>
                <w:i w:val="false"/>
                <w:color w:val="000000"/>
                <w:sz w:val="20"/>
              </w:rPr>
              <w:t>кәсіби стандартына</w:t>
            </w:r>
            <w:r>
              <w:br/>
            </w:r>
            <w:r>
              <w:rPr>
                <w:rFonts w:ascii="Times New Roman"/>
                <w:b w:val="false"/>
                <w:i w:val="false"/>
                <w:color w:val="000000"/>
                <w:sz w:val="20"/>
              </w:rPr>
              <w:t>1-қосымша</w:t>
            </w:r>
          </w:p>
        </w:tc>
      </w:tr>
    </w:tbl>
    <w:bookmarkStart w:name="z76" w:id="95"/>
    <w:p>
      <w:pPr>
        <w:spacing w:after="0"/>
        <w:ind w:left="0"/>
        <w:jc w:val="left"/>
      </w:pPr>
      <w:r>
        <w:rPr>
          <w:rFonts w:ascii="Times New Roman"/>
          <w:b/>
          <w:i w:val="false"/>
          <w:color w:val="000000"/>
        </w:rPr>
        <w:t xml:space="preserve"> Біліктілік деңгейлері бойынша еңбек қызметінің</w:t>
      </w:r>
      <w:r>
        <w:br/>
      </w:r>
      <w:r>
        <w:rPr>
          <w:rFonts w:ascii="Times New Roman"/>
          <w:b/>
          <w:i w:val="false"/>
          <w:color w:val="000000"/>
        </w:rPr>
        <w:t>(кәсіптің) түрлері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2085"/>
        <w:gridCol w:w="2085"/>
        <w:gridCol w:w="4319"/>
        <w:gridCol w:w="1502"/>
        <w:gridCol w:w="1502"/>
      </w:tblGrid>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үрдісі ескерілген кәсіп атауы</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МЖ 01-2005 сәйкес кәсіп атауы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деңгейлері</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орамдарын және оқшаулауды жөндеу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оқшаулау және орамдарды жөндеу бойынша электр монтері</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оқшаулау және орамдарды жөндеу бойынша электр монтері</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жөндеу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жөндеу бойынша электр слесарі</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жөндеу бойынша электр слесарі</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құрылғылар жабдықтарын жөндеу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құрылғылардың жабдықтарын жөндеу бойынша электр слесарі</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құрылғылардың жабдықтарын жөндеу бойынша электр слесарі</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жабдықтарға қызмет көрсету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электр жабдықтарына қызмет көрсету бойынша электр монтері</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электр жабдықтарына қызмет көрсету бойынша электр монтері</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жабдықтарға қызмет көрсету және оларды жөндеу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 және қызмет көрсету кезіндегі басқарушылық қызмет</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жүйелерінің инженері</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жүйелерінің инженері</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БТБА – Қазақстан Республикасы жұмысшылардың жұмыстары мен кәсіптерінің бірыңғай тарифтік-біліктілік анықтамалығы, 52-шығарылым, Қазақстан Республикасының Еңбек және халықты әлеуметтік қорғау министрінің 2013 жылғы 3 қыркүйектегі № 426-ө-м </w:t>
      </w:r>
      <w:r>
        <w:rPr>
          <w:rFonts w:ascii="Times New Roman"/>
          <w:b w:val="false"/>
          <w:i w:val="false"/>
          <w:color w:val="000000"/>
          <w:sz w:val="28"/>
        </w:rPr>
        <w:t>бұйрығымен</w:t>
      </w:r>
      <w:r>
        <w:rPr>
          <w:rFonts w:ascii="Times New Roman"/>
          <w:b w:val="false"/>
          <w:i w:val="false"/>
          <w:color w:val="000000"/>
          <w:sz w:val="28"/>
        </w:rPr>
        <w:t xml:space="preserve"> бекітілген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станциялардың электр жабдықтарын</w:t>
            </w:r>
            <w:r>
              <w:br/>
            </w:r>
            <w:r>
              <w:rPr>
                <w:rFonts w:ascii="Times New Roman"/>
                <w:b w:val="false"/>
                <w:i w:val="false"/>
                <w:color w:val="000000"/>
                <w:sz w:val="20"/>
              </w:rPr>
              <w:t>және таратушы құрылғыларға техникалық</w:t>
            </w:r>
            <w:r>
              <w:br/>
            </w:r>
            <w:r>
              <w:rPr>
                <w:rFonts w:ascii="Times New Roman"/>
                <w:b w:val="false"/>
                <w:i w:val="false"/>
                <w:color w:val="000000"/>
                <w:sz w:val="20"/>
              </w:rPr>
              <w:t>қызмет көрсету және жөндеу"</w:t>
            </w:r>
            <w:r>
              <w:br/>
            </w:r>
            <w:r>
              <w:rPr>
                <w:rFonts w:ascii="Times New Roman"/>
                <w:b w:val="false"/>
                <w:i w:val="false"/>
                <w:color w:val="000000"/>
                <w:sz w:val="20"/>
              </w:rPr>
              <w:t>кәсіби стандартына</w:t>
            </w:r>
            <w:r>
              <w:br/>
            </w:r>
            <w:r>
              <w:rPr>
                <w:rFonts w:ascii="Times New Roman"/>
                <w:b w:val="false"/>
                <w:i w:val="false"/>
                <w:color w:val="000000"/>
                <w:sz w:val="20"/>
              </w:rPr>
              <w:t>2-қосымша</w:t>
            </w:r>
          </w:p>
        </w:tc>
      </w:tr>
    </w:tbl>
    <w:bookmarkStart w:name="z105" w:id="96"/>
    <w:p>
      <w:pPr>
        <w:spacing w:after="0"/>
        <w:ind w:left="0"/>
        <w:jc w:val="both"/>
      </w:pPr>
      <w:r>
        <w:rPr>
          <w:rFonts w:ascii="Times New Roman"/>
          <w:b w:val="false"/>
          <w:i w:val="false"/>
          <w:color w:val="000000"/>
          <w:sz w:val="28"/>
        </w:rPr>
        <w:t>
      1-кесте</w:t>
      </w:r>
    </w:p>
    <w:bookmarkEnd w:id="96"/>
    <w:bookmarkStart w:name="z106" w:id="97"/>
    <w:p>
      <w:pPr>
        <w:spacing w:after="0"/>
        <w:ind w:left="0"/>
        <w:jc w:val="left"/>
      </w:pPr>
      <w:r>
        <w:rPr>
          <w:rFonts w:ascii="Times New Roman"/>
          <w:b/>
          <w:i w:val="false"/>
          <w:color w:val="000000"/>
        </w:rPr>
        <w:t xml:space="preserve"> Кәсібі бойынша ықтимал жұмыс орындары. Электр жабдықтарын</w:t>
      </w:r>
      <w:r>
        <w:br/>
      </w:r>
      <w:r>
        <w:rPr>
          <w:rFonts w:ascii="Times New Roman"/>
          <w:b/>
          <w:i w:val="false"/>
          <w:color w:val="000000"/>
        </w:rPr>
        <w:t>оқшаулау және орамдарды жөндеу бойынша электр монтерінің еңбек</w:t>
      </w:r>
      <w:r>
        <w:br/>
      </w:r>
      <w:r>
        <w:rPr>
          <w:rFonts w:ascii="Times New Roman"/>
          <w:b/>
          <w:i w:val="false"/>
          <w:color w:val="000000"/>
        </w:rPr>
        <w:t>жағдайына, білімі және жұмыс тәжірибесіне қойылатын талаптар</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0"/>
        <w:gridCol w:w="8013"/>
        <w:gridCol w:w="2377"/>
      </w:tblGrid>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 құрама өндіріс станциялары, қазандықтар</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және халықты әлеуметтік қорғау министрінің м.а. 2007 жылғы 31 шілдедегі № 182-п  </w:t>
            </w:r>
            <w:r>
              <w:rPr>
                <w:rFonts w:ascii="Times New Roman"/>
                <w:b w:val="false"/>
                <w:i w:val="false"/>
                <w:color w:val="000000"/>
                <w:sz w:val="20"/>
              </w:rPr>
              <w:t>бұйрығына</w:t>
            </w:r>
            <w:r>
              <w:rPr>
                <w:rFonts w:ascii="Times New Roman"/>
                <w:b w:val="false"/>
                <w:i w:val="false"/>
                <w:color w:val="000000"/>
                <w:sz w:val="20"/>
              </w:rPr>
              <w:t xml:space="preserve"> сәйкес. Үй-жайда жұмыс кезінде: қауіпті және зиянды факторлардың әсері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шектеулер: Қазақстан Республикасының заңнамасына сәйкес</w:t>
            </w:r>
          </w:p>
          <w:p>
            <w:pPr>
              <w:spacing w:after="20"/>
              <w:ind w:left="20"/>
              <w:jc w:val="both"/>
            </w:pPr>
            <w:r>
              <w:rPr>
                <w:rFonts w:ascii="Times New Roman"/>
                <w:b w:val="false"/>
                <w:i w:val="false"/>
                <w:color w:val="000000"/>
                <w:sz w:val="20"/>
              </w:rPr>
              <w:t>
Жұмыс істеуге рұқсат: медициналық тексеруден кейін, кіріспе және алғашқы нұсқамалықты алғаннан кейін, оқыту мен тексеруден өткеннен кейін, сынақ</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бірақ негізгі ортадан төмен емес білімі болған жағдайда практикалық тәжірибесі және/немесе кәсіби дайындық (білім беру ұйымы немесе кәсіпорындарда білім беру базасындағы қысқа мерзімді курстар)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қажет етілмейді</w:t>
            </w:r>
          </w:p>
        </w:tc>
      </w:tr>
      <w:tr>
        <w:trPr>
          <w:trHeight w:val="3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білімі негізінде бір жылға дейін кәсіби дайындықты ұйымдастыру базасындағы курстар немесе кәсіпорында оқыту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 практикалық жұмыс тәжірибесі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жыл</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деңгейдегі техникалық және кәсіби білім беру (қосымша кәсіби дайындық), практикалық тәжірибе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жыл 3 деңгейде</w:t>
            </w:r>
          </w:p>
        </w:tc>
      </w:tr>
    </w:tbl>
    <w:p>
      <w:pPr>
        <w:spacing w:after="0"/>
        <w:ind w:left="0"/>
        <w:jc w:val="left"/>
      </w:pPr>
      <w:r>
        <w:br/>
      </w:r>
      <w:r>
        <w:rPr>
          <w:rFonts w:ascii="Times New Roman"/>
          <w:b w:val="false"/>
          <w:i w:val="false"/>
          <w:color w:val="000000"/>
          <w:sz w:val="28"/>
        </w:rPr>
        <w:t>
</w:t>
      </w:r>
    </w:p>
    <w:bookmarkStart w:name="z107" w:id="98"/>
    <w:p>
      <w:pPr>
        <w:spacing w:after="0"/>
        <w:ind w:left="0"/>
        <w:jc w:val="both"/>
      </w:pPr>
      <w:r>
        <w:rPr>
          <w:rFonts w:ascii="Times New Roman"/>
          <w:b w:val="false"/>
          <w:i w:val="false"/>
          <w:color w:val="000000"/>
          <w:sz w:val="28"/>
        </w:rPr>
        <w:t>
      2-кесте</w:t>
      </w:r>
    </w:p>
    <w:bookmarkEnd w:id="98"/>
    <w:bookmarkStart w:name="z108" w:id="99"/>
    <w:p>
      <w:pPr>
        <w:spacing w:after="0"/>
        <w:ind w:left="0"/>
        <w:jc w:val="left"/>
      </w:pPr>
      <w:r>
        <w:rPr>
          <w:rFonts w:ascii="Times New Roman"/>
          <w:b/>
          <w:i w:val="false"/>
          <w:color w:val="000000"/>
        </w:rPr>
        <w:t xml:space="preserve"> Кәсібі бойынша ықтимал жұмыс орындары. Электр машиналарын</w:t>
      </w:r>
      <w:r>
        <w:br/>
      </w:r>
      <w:r>
        <w:rPr>
          <w:rFonts w:ascii="Times New Roman"/>
          <w:b/>
          <w:i w:val="false"/>
          <w:color w:val="000000"/>
        </w:rPr>
        <w:t>жөндеу бойынша электр слесарінің еңбек жағдайына, білімі және</w:t>
      </w:r>
      <w:r>
        <w:br/>
      </w:r>
      <w:r>
        <w:rPr>
          <w:rFonts w:ascii="Times New Roman"/>
          <w:b/>
          <w:i w:val="false"/>
          <w:color w:val="000000"/>
        </w:rPr>
        <w:t>жұмыс тәжірибесіне қойылатын талаптар</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0"/>
        <w:gridCol w:w="8013"/>
        <w:gridCol w:w="2377"/>
      </w:tblGrid>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 құрама өндіріс станциялары, қазандықтар</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және халықты әлеуметтік қорғау министрінің м.а. 2007 жылғы 31 шілдедегі № 182-п  </w:t>
            </w:r>
            <w:r>
              <w:rPr>
                <w:rFonts w:ascii="Times New Roman"/>
                <w:b w:val="false"/>
                <w:i w:val="false"/>
                <w:color w:val="000000"/>
                <w:sz w:val="20"/>
              </w:rPr>
              <w:t>бұйырығына</w:t>
            </w:r>
            <w:r>
              <w:rPr>
                <w:rFonts w:ascii="Times New Roman"/>
                <w:b w:val="false"/>
                <w:i w:val="false"/>
                <w:color w:val="000000"/>
                <w:sz w:val="20"/>
              </w:rPr>
              <w:t xml:space="preserve"> сәйкес. Үй-жайда жұмыс кезінде: қауіпті және зиянды факторлардың әсері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шектеулер: Қазақстан Республикасының заңнамасына сәйкес</w:t>
            </w:r>
          </w:p>
          <w:p>
            <w:pPr>
              <w:spacing w:after="20"/>
              <w:ind w:left="20"/>
              <w:jc w:val="both"/>
            </w:pPr>
            <w:r>
              <w:rPr>
                <w:rFonts w:ascii="Times New Roman"/>
                <w:b w:val="false"/>
                <w:i w:val="false"/>
                <w:color w:val="000000"/>
                <w:sz w:val="20"/>
              </w:rPr>
              <w:t>
Жұмыс істеуге рұқсат: медициналық тексеруден кейін, кіріспе және алғашқы нұсқамалықты алғаннан кейін, оқыту мен тексеруден өткеннен кейін, сынақ</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бірақ негізгі ортадан төмен емес білімі болған жағдайда практикалық тәжірибесі және/немесе кәсіби дайындық (білім беру ұйымы немесе кәсіпорындарда білім беру базасындағы қысқа мерзімді курстар)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қажет етілмейді</w:t>
            </w:r>
          </w:p>
        </w:tc>
      </w:tr>
      <w:tr>
        <w:trPr>
          <w:trHeight w:val="3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білімі негізінде бір жылға дейін кәсіби дайындықты ұйымдастыру базасындағы курстар немесе кәсіпорында оқыту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 практикалық жұмыс тәжірибесі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жыл</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деңгейдегі техникалық және кәсіби білім беру (қосымша кәсіби дайындық), практикалық тәжірибе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жыл 3 деңгейде</w:t>
            </w:r>
          </w:p>
        </w:tc>
      </w:tr>
    </w:tbl>
    <w:p>
      <w:pPr>
        <w:spacing w:after="0"/>
        <w:ind w:left="0"/>
        <w:jc w:val="left"/>
      </w:pPr>
      <w:r>
        <w:br/>
      </w:r>
      <w:r>
        <w:rPr>
          <w:rFonts w:ascii="Times New Roman"/>
          <w:b w:val="false"/>
          <w:i w:val="false"/>
          <w:color w:val="000000"/>
          <w:sz w:val="28"/>
        </w:rPr>
        <w:t>
</w:t>
      </w:r>
    </w:p>
    <w:bookmarkStart w:name="z109" w:id="100"/>
    <w:p>
      <w:pPr>
        <w:spacing w:after="0"/>
        <w:ind w:left="0"/>
        <w:jc w:val="both"/>
      </w:pPr>
      <w:r>
        <w:rPr>
          <w:rFonts w:ascii="Times New Roman"/>
          <w:b w:val="false"/>
          <w:i w:val="false"/>
          <w:color w:val="000000"/>
          <w:sz w:val="28"/>
        </w:rPr>
        <w:t>
      3-кесте</w:t>
      </w:r>
    </w:p>
    <w:bookmarkEnd w:id="100"/>
    <w:bookmarkStart w:name="z110" w:id="101"/>
    <w:p>
      <w:pPr>
        <w:spacing w:after="0"/>
        <w:ind w:left="0"/>
        <w:jc w:val="left"/>
      </w:pPr>
      <w:r>
        <w:rPr>
          <w:rFonts w:ascii="Times New Roman"/>
          <w:b/>
          <w:i w:val="false"/>
          <w:color w:val="000000"/>
        </w:rPr>
        <w:t xml:space="preserve"> Кәсібі бойынша ықтимал жұмыс орындары. Таратушы құрылғылардың</w:t>
      </w:r>
      <w:r>
        <w:br/>
      </w:r>
      <w:r>
        <w:rPr>
          <w:rFonts w:ascii="Times New Roman"/>
          <w:b/>
          <w:i w:val="false"/>
          <w:color w:val="000000"/>
        </w:rPr>
        <w:t>жабдықтарын жөндеу бойынша электр слесарінің еңбек жағдайына,</w:t>
      </w:r>
      <w:r>
        <w:br/>
      </w:r>
      <w:r>
        <w:rPr>
          <w:rFonts w:ascii="Times New Roman"/>
          <w:b/>
          <w:i w:val="false"/>
          <w:color w:val="000000"/>
        </w:rPr>
        <w:t>білімі және жұмыс тәжірибесіне қойылатын талаптар</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0"/>
        <w:gridCol w:w="8013"/>
        <w:gridCol w:w="2377"/>
      </w:tblGrid>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 құрама өндіріс станциялары, қазандықтар</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және халықты әлеуметтік қорғау министрінің м.а. 2007 жылғы 31 шілдедегі № 182-п  </w:t>
            </w:r>
            <w:r>
              <w:rPr>
                <w:rFonts w:ascii="Times New Roman"/>
                <w:b w:val="false"/>
                <w:i w:val="false"/>
                <w:color w:val="000000"/>
                <w:sz w:val="20"/>
              </w:rPr>
              <w:t>бұйрығына</w:t>
            </w:r>
            <w:r>
              <w:rPr>
                <w:rFonts w:ascii="Times New Roman"/>
                <w:b w:val="false"/>
                <w:i w:val="false"/>
                <w:color w:val="000000"/>
                <w:sz w:val="20"/>
              </w:rPr>
              <w:t xml:space="preserve"> сәйкес. Үй-жайда жұмыс кезінде: қауіпті және зиянды факторлардың әсері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шектеулер: Қазақстан Республикасының заңнамасына сәйкес</w:t>
            </w:r>
          </w:p>
          <w:p>
            <w:pPr>
              <w:spacing w:after="20"/>
              <w:ind w:left="20"/>
              <w:jc w:val="both"/>
            </w:pPr>
            <w:r>
              <w:rPr>
                <w:rFonts w:ascii="Times New Roman"/>
                <w:b w:val="false"/>
                <w:i w:val="false"/>
                <w:color w:val="000000"/>
                <w:sz w:val="20"/>
              </w:rPr>
              <w:t>
Жұмыс істеуге рұқсат: медициналық тексеруден кейін, кіріспе және алғашқы нұсқамалықты алғаннан кейін, оқыту мен тексеруден өткеннен кейін, сынақ</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бірақ негізгі ортадан төмен емес білімі болған жағдайда практикалық тәжірибесі және/немесе кәсіби дайындық (білім беру ұйымы немесе кәсіпорындарда білім беру базасындағы қысқа мерзімді курстар)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қажет етілмейді</w:t>
            </w:r>
          </w:p>
        </w:tc>
      </w:tr>
      <w:tr>
        <w:trPr>
          <w:trHeight w:val="3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білімі негізінде бір жылға дейін кәсіби дайындықты ұйымдастыру базасындағы курстар немесе кәсіпорында оқыту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 практикалық жұмыс тәжірибесі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жыл</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деңгейдегі техникалық және кәсіби білім беру (қосымша кәсіби дайындық), практикалық тәжірибе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жыл 3 деңгейде</w:t>
            </w:r>
          </w:p>
        </w:tc>
      </w:tr>
    </w:tbl>
    <w:p>
      <w:pPr>
        <w:spacing w:after="0"/>
        <w:ind w:left="0"/>
        <w:jc w:val="left"/>
      </w:pPr>
      <w:r>
        <w:br/>
      </w:r>
      <w:r>
        <w:rPr>
          <w:rFonts w:ascii="Times New Roman"/>
          <w:b w:val="false"/>
          <w:i w:val="false"/>
          <w:color w:val="000000"/>
          <w:sz w:val="28"/>
        </w:rPr>
        <w:t>
</w:t>
      </w:r>
    </w:p>
    <w:bookmarkStart w:name="z111" w:id="102"/>
    <w:p>
      <w:pPr>
        <w:spacing w:after="0"/>
        <w:ind w:left="0"/>
        <w:jc w:val="both"/>
      </w:pPr>
      <w:r>
        <w:rPr>
          <w:rFonts w:ascii="Times New Roman"/>
          <w:b w:val="false"/>
          <w:i w:val="false"/>
          <w:color w:val="000000"/>
          <w:sz w:val="28"/>
        </w:rPr>
        <w:t>
      4-кесте</w:t>
      </w:r>
    </w:p>
    <w:bookmarkEnd w:id="102"/>
    <w:bookmarkStart w:name="z112" w:id="103"/>
    <w:p>
      <w:pPr>
        <w:spacing w:after="0"/>
        <w:ind w:left="0"/>
        <w:jc w:val="left"/>
      </w:pPr>
      <w:r>
        <w:rPr>
          <w:rFonts w:ascii="Times New Roman"/>
          <w:b/>
          <w:i w:val="false"/>
          <w:color w:val="000000"/>
        </w:rPr>
        <w:t xml:space="preserve"> Кәсібі бойынша ықтимал жұмыс орындары. Электр станцияларының</w:t>
      </w:r>
      <w:r>
        <w:br/>
      </w:r>
      <w:r>
        <w:rPr>
          <w:rFonts w:ascii="Times New Roman"/>
          <w:b/>
          <w:i w:val="false"/>
          <w:color w:val="000000"/>
        </w:rPr>
        <w:t>электр жабдықтарына қызмет көрсету бойынша электр монтерінің</w:t>
      </w:r>
      <w:r>
        <w:br/>
      </w:r>
      <w:r>
        <w:rPr>
          <w:rFonts w:ascii="Times New Roman"/>
          <w:b/>
          <w:i w:val="false"/>
          <w:color w:val="000000"/>
        </w:rPr>
        <w:t>еңбек жағдайына, білімі және жұмыс тәжірибесіне қойылатын</w:t>
      </w:r>
      <w:r>
        <w:br/>
      </w:r>
      <w:r>
        <w:rPr>
          <w:rFonts w:ascii="Times New Roman"/>
          <w:b/>
          <w:i w:val="false"/>
          <w:color w:val="000000"/>
        </w:rPr>
        <w:t>талаптар</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0"/>
        <w:gridCol w:w="6531"/>
        <w:gridCol w:w="3859"/>
      </w:tblGrid>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 құрама өндіріс станциялары, қазандықтар</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және халықты әлеуметтік қорғау министрінің м.а. 2007 жылғы 31 шілдедегі № 182-п  </w:t>
            </w:r>
            <w:r>
              <w:rPr>
                <w:rFonts w:ascii="Times New Roman"/>
                <w:b w:val="false"/>
                <w:i w:val="false"/>
                <w:color w:val="000000"/>
                <w:sz w:val="20"/>
              </w:rPr>
              <w:t>бұйрығына</w:t>
            </w:r>
            <w:r>
              <w:rPr>
                <w:rFonts w:ascii="Times New Roman"/>
                <w:b w:val="false"/>
                <w:i w:val="false"/>
                <w:color w:val="000000"/>
                <w:sz w:val="20"/>
              </w:rPr>
              <w:t xml:space="preserve"> сәйкес. Үй-жайда жұмыс кезінде: қауіпті және зиянды факторлардың әсері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шектеулер: Қазақстан Республикасының заңнамасына сәйкес</w:t>
            </w:r>
          </w:p>
          <w:p>
            <w:pPr>
              <w:spacing w:after="20"/>
              <w:ind w:left="20"/>
              <w:jc w:val="both"/>
            </w:pPr>
            <w:r>
              <w:rPr>
                <w:rFonts w:ascii="Times New Roman"/>
                <w:b w:val="false"/>
                <w:i w:val="false"/>
                <w:color w:val="000000"/>
                <w:sz w:val="20"/>
              </w:rPr>
              <w:t>
Жұмыс істеуге рұқсат: медициналық тексеруден кейін, кіріспе және алғашқы нұсқамалықты алғаннан кейін, оқыту мен тексеруден өткеннен кейін, сынақ</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білімі негізінде бір жылға дейін кәсіби дайындықты ұйымдастыру базасындағы курстар немесе кәсіпорында оқыту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 практикалық жұмыс тәжірибесі</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жыл</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деңгейдегі техникалық және кәсіби білім беру (қосымша кәсіби дайындық), практикалық тәжірибе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жыл 3 деңгейде</w:t>
            </w:r>
          </w:p>
        </w:tc>
      </w:tr>
    </w:tbl>
    <w:p>
      <w:pPr>
        <w:spacing w:after="0"/>
        <w:ind w:left="0"/>
        <w:jc w:val="left"/>
      </w:pPr>
      <w:r>
        <w:br/>
      </w:r>
      <w:r>
        <w:rPr>
          <w:rFonts w:ascii="Times New Roman"/>
          <w:b w:val="false"/>
          <w:i w:val="false"/>
          <w:color w:val="000000"/>
          <w:sz w:val="28"/>
        </w:rPr>
        <w:t>
</w:t>
      </w:r>
    </w:p>
    <w:bookmarkStart w:name="z113" w:id="104"/>
    <w:p>
      <w:pPr>
        <w:spacing w:after="0"/>
        <w:ind w:left="0"/>
        <w:jc w:val="both"/>
      </w:pPr>
      <w:r>
        <w:rPr>
          <w:rFonts w:ascii="Times New Roman"/>
          <w:b w:val="false"/>
          <w:i w:val="false"/>
          <w:color w:val="000000"/>
          <w:sz w:val="28"/>
        </w:rPr>
        <w:t>
      5-кесте</w:t>
      </w:r>
    </w:p>
    <w:bookmarkEnd w:id="104"/>
    <w:bookmarkStart w:name="z114" w:id="105"/>
    <w:p>
      <w:pPr>
        <w:spacing w:after="0"/>
        <w:ind w:left="0"/>
        <w:jc w:val="left"/>
      </w:pPr>
      <w:r>
        <w:rPr>
          <w:rFonts w:ascii="Times New Roman"/>
          <w:b/>
          <w:i w:val="false"/>
          <w:color w:val="000000"/>
        </w:rPr>
        <w:t xml:space="preserve"> Кәсібі бойынша ықтимал жұмыс орындары. Техник-электриктің еңбек</w:t>
      </w:r>
      <w:r>
        <w:br/>
      </w:r>
      <w:r>
        <w:rPr>
          <w:rFonts w:ascii="Times New Roman"/>
          <w:b/>
          <w:i w:val="false"/>
          <w:color w:val="000000"/>
        </w:rPr>
        <w:t>жағдайына, білімі және жұмыс тәжірибесіне қойылатын талаптар</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0"/>
        <w:gridCol w:w="6931"/>
        <w:gridCol w:w="3459"/>
      </w:tblGrid>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 құрама өндіріс станциялары, қазандықтар</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және халықты әлеуметтік қорғау министрінің м.а. 2007 жылғы 31 шілдедегі № 182-п  </w:t>
            </w:r>
            <w:r>
              <w:rPr>
                <w:rFonts w:ascii="Times New Roman"/>
                <w:b w:val="false"/>
                <w:i w:val="false"/>
                <w:color w:val="000000"/>
                <w:sz w:val="20"/>
              </w:rPr>
              <w:t>бұйрығына</w:t>
            </w:r>
            <w:r>
              <w:rPr>
                <w:rFonts w:ascii="Times New Roman"/>
                <w:b w:val="false"/>
                <w:i w:val="false"/>
                <w:color w:val="000000"/>
                <w:sz w:val="20"/>
              </w:rPr>
              <w:t xml:space="preserve"> сәйкес. Үй-жайда жұмыс кезінде: қауіпті және зиянды факторлардың әсері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шектеулер: Қазақстан Республикасының заңнамасына сәйкес</w:t>
            </w:r>
          </w:p>
          <w:p>
            <w:pPr>
              <w:spacing w:after="20"/>
              <w:ind w:left="20"/>
              <w:jc w:val="both"/>
            </w:pPr>
            <w:r>
              <w:rPr>
                <w:rFonts w:ascii="Times New Roman"/>
                <w:b w:val="false"/>
                <w:i w:val="false"/>
                <w:color w:val="000000"/>
                <w:sz w:val="20"/>
              </w:rPr>
              <w:t>
Жұмыс істеуге рұқсат: медициналық тексеруден кейін, кіріспе және алғашқы нұсқамалықты алғаннан кейін, оқыту мен тексеруден өткеннен кейін, сынақ</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деңгейдегі техникалық және кәсіби білім беру (қосымша кәсіби дайындық), практикалық тәжірибе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жыл 3 деңгейде</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кәсіби (орташа буын маманы) ортадан кейінгі білім, жұмыс тәжірибесі, немесе жоғары білімі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жұмыс тәжірибесі кемінде 3 жыл</w:t>
            </w:r>
          </w:p>
        </w:tc>
      </w:tr>
    </w:tbl>
    <w:p>
      <w:pPr>
        <w:spacing w:after="0"/>
        <w:ind w:left="0"/>
        <w:jc w:val="left"/>
      </w:pPr>
      <w:r>
        <w:br/>
      </w:r>
      <w:r>
        <w:rPr>
          <w:rFonts w:ascii="Times New Roman"/>
          <w:b w:val="false"/>
          <w:i w:val="false"/>
          <w:color w:val="000000"/>
          <w:sz w:val="28"/>
        </w:rPr>
        <w:t>
</w:t>
      </w:r>
    </w:p>
    <w:bookmarkStart w:name="z115" w:id="106"/>
    <w:p>
      <w:pPr>
        <w:spacing w:after="0"/>
        <w:ind w:left="0"/>
        <w:jc w:val="both"/>
      </w:pPr>
      <w:r>
        <w:rPr>
          <w:rFonts w:ascii="Times New Roman"/>
          <w:b w:val="false"/>
          <w:i w:val="false"/>
          <w:color w:val="000000"/>
          <w:sz w:val="28"/>
        </w:rPr>
        <w:t>
      6-кесте</w:t>
      </w:r>
    </w:p>
    <w:bookmarkEnd w:id="106"/>
    <w:bookmarkStart w:name="z116" w:id="107"/>
    <w:p>
      <w:pPr>
        <w:spacing w:after="0"/>
        <w:ind w:left="0"/>
        <w:jc w:val="left"/>
      </w:pPr>
      <w:r>
        <w:rPr>
          <w:rFonts w:ascii="Times New Roman"/>
          <w:b/>
          <w:i w:val="false"/>
          <w:color w:val="000000"/>
        </w:rPr>
        <w:t xml:space="preserve"> Кәсібі бойынша ықтимал жұмыс орындары. Электр жүйелері</w:t>
      </w:r>
      <w:r>
        <w:br/>
      </w:r>
      <w:r>
        <w:rPr>
          <w:rFonts w:ascii="Times New Roman"/>
          <w:b/>
          <w:i w:val="false"/>
          <w:color w:val="000000"/>
        </w:rPr>
        <w:t>инженерінің еңбек жағдайына, білімі және жұмыс тәжірибесіне</w:t>
      </w:r>
      <w:r>
        <w:br/>
      </w:r>
      <w:r>
        <w:rPr>
          <w:rFonts w:ascii="Times New Roman"/>
          <w:b/>
          <w:i w:val="false"/>
          <w:color w:val="000000"/>
        </w:rPr>
        <w:t>қойылатын талаптар</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0"/>
        <w:gridCol w:w="6931"/>
        <w:gridCol w:w="3459"/>
      </w:tblGrid>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 құрама өндіріс станциялары, қазандықтар</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және халықты әлеуметтік қорғау министрінің м.а. 2007 жылғы 31 шілдедегі № 182-п  </w:t>
            </w:r>
            <w:r>
              <w:rPr>
                <w:rFonts w:ascii="Times New Roman"/>
                <w:b w:val="false"/>
                <w:i w:val="false"/>
                <w:color w:val="000000"/>
                <w:sz w:val="20"/>
              </w:rPr>
              <w:t>бұйрығына</w:t>
            </w:r>
            <w:r>
              <w:rPr>
                <w:rFonts w:ascii="Times New Roman"/>
                <w:b w:val="false"/>
                <w:i w:val="false"/>
                <w:color w:val="000000"/>
                <w:sz w:val="20"/>
              </w:rPr>
              <w:t xml:space="preserve"> сәйкес. Үй-жайда жұмыс кезінде: қауіпті және зиянды факторлардың әсері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шектеулер: Қазақстан Республикасының заңнамасына сәйкес</w:t>
            </w:r>
          </w:p>
          <w:p>
            <w:pPr>
              <w:spacing w:after="20"/>
              <w:ind w:left="20"/>
              <w:jc w:val="both"/>
            </w:pPr>
            <w:r>
              <w:rPr>
                <w:rFonts w:ascii="Times New Roman"/>
                <w:b w:val="false"/>
                <w:i w:val="false"/>
                <w:color w:val="000000"/>
                <w:sz w:val="20"/>
              </w:rPr>
              <w:t>
Жұмыс істеуге рұқсат: медициналық тексеруден кейін, кіріспе және алғашқы нұсқамалықты алғаннан кейін, оқыту мен тексеруден өткеннен кейін, сынақ</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кәсіби (орташа буын маманы) ортадан кейінгі білім, жұмыс тәжірибесі, немесе жоғары білімі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жұмыс тәжірибесі кемінде 3 жыл</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еңбек тәжірибесі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1 жылдан кем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станциялардың электр жабдықтарын</w:t>
            </w:r>
            <w:r>
              <w:br/>
            </w:r>
            <w:r>
              <w:rPr>
                <w:rFonts w:ascii="Times New Roman"/>
                <w:b w:val="false"/>
                <w:i w:val="false"/>
                <w:color w:val="000000"/>
                <w:sz w:val="20"/>
              </w:rPr>
              <w:t>және таратушы құрылғыларға техникалық</w:t>
            </w:r>
            <w:r>
              <w:br/>
            </w:r>
            <w:r>
              <w:rPr>
                <w:rFonts w:ascii="Times New Roman"/>
                <w:b w:val="false"/>
                <w:i w:val="false"/>
                <w:color w:val="000000"/>
                <w:sz w:val="20"/>
              </w:rPr>
              <w:t>қызмет көрсету және жөндеу"</w:t>
            </w:r>
            <w:r>
              <w:br/>
            </w:r>
            <w:r>
              <w:rPr>
                <w:rFonts w:ascii="Times New Roman"/>
                <w:b w:val="false"/>
                <w:i w:val="false"/>
                <w:color w:val="000000"/>
                <w:sz w:val="20"/>
              </w:rPr>
              <w:t>кәсіби стандартына</w:t>
            </w:r>
            <w:r>
              <w:br/>
            </w:r>
            <w:r>
              <w:rPr>
                <w:rFonts w:ascii="Times New Roman"/>
                <w:b w:val="false"/>
                <w:i w:val="false"/>
                <w:color w:val="000000"/>
                <w:sz w:val="20"/>
              </w:rPr>
              <w:t>3-қосымша</w:t>
            </w:r>
          </w:p>
        </w:tc>
      </w:tr>
    </w:tbl>
    <w:bookmarkStart w:name="z117" w:id="108"/>
    <w:p>
      <w:pPr>
        <w:spacing w:after="0"/>
        <w:ind w:left="0"/>
        <w:jc w:val="left"/>
      </w:pPr>
      <w:r>
        <w:rPr>
          <w:rFonts w:ascii="Times New Roman"/>
          <w:b/>
          <w:i w:val="false"/>
          <w:color w:val="000000"/>
        </w:rPr>
        <w:t xml:space="preserve"> КС бірліктерінің тізімі</w:t>
      </w:r>
    </w:p>
    <w:bookmarkEnd w:id="108"/>
    <w:bookmarkStart w:name="z118" w:id="109"/>
    <w:p>
      <w:pPr>
        <w:spacing w:after="0"/>
        <w:ind w:left="0"/>
        <w:jc w:val="both"/>
      </w:pPr>
      <w:r>
        <w:rPr>
          <w:rFonts w:ascii="Times New Roman"/>
          <w:b w:val="false"/>
          <w:i w:val="false"/>
          <w:color w:val="000000"/>
          <w:sz w:val="28"/>
        </w:rPr>
        <w:t>
      1-кесте</w:t>
      </w:r>
    </w:p>
    <w:bookmarkEnd w:id="109"/>
    <w:bookmarkStart w:name="z119" w:id="110"/>
    <w:p>
      <w:pPr>
        <w:spacing w:after="0"/>
        <w:ind w:left="0"/>
        <w:jc w:val="left"/>
      </w:pPr>
      <w:r>
        <w:rPr>
          <w:rFonts w:ascii="Times New Roman"/>
          <w:b/>
          <w:i w:val="false"/>
          <w:color w:val="000000"/>
        </w:rPr>
        <w:t xml:space="preserve"> "Электр жабдықтарын оқшаулау және орамдарды жөндеу бойынша</w:t>
      </w:r>
      <w:r>
        <w:br/>
      </w:r>
      <w:r>
        <w:rPr>
          <w:rFonts w:ascii="Times New Roman"/>
          <w:b/>
          <w:i w:val="false"/>
          <w:color w:val="000000"/>
        </w:rPr>
        <w:t>электр монтері" еңбек қызметінің (кәсібінің) түрі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3"/>
        <w:gridCol w:w="10597"/>
      </w:tblGrid>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Ақауларды анықтау, ауа және маймен салқындатумен күш трансформаторлары, іске қосу және токты шектеуші реакторларды оқшаулау және орамының барлық типтерін жөндеу бойынша жұмыстардың көлемі мен өндірісін анықтау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Ораудың барлық сыныбы бойынша барлық қуаттылық пен кернеудің, кез келген орындаудағы электр машиналарының орамын ішінара немесе толықтай орау кезінде орау және оқшаулау жұмыстарын атқару</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Орамдарды және белсенді болатты жасанды салқындатудың барлық түрлерімен турбиналы генераторды оқшаулау және орамын жөндеу. Электр машиналарының бірегей элементтерін толықтай орау және біріктіру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w:t>
            </w:r>
          </w:p>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 анықтау, орамдарды тікелей сұйықтықты және жанама салқындату арқылы түрлі кернеудегі трансформаторлардың "монолит" типіндегі орамдарын жөндеу бойынша жұмыстарды жүргізу және көлемін анықтау</w:t>
            </w:r>
          </w:p>
        </w:tc>
      </w:tr>
    </w:tbl>
    <w:p>
      <w:pPr>
        <w:spacing w:after="0"/>
        <w:ind w:left="0"/>
        <w:jc w:val="left"/>
      </w:pPr>
      <w:r>
        <w:br/>
      </w:r>
      <w:r>
        <w:rPr>
          <w:rFonts w:ascii="Times New Roman"/>
          <w:b w:val="false"/>
          <w:i w:val="false"/>
          <w:color w:val="000000"/>
          <w:sz w:val="28"/>
        </w:rPr>
        <w:t>
</w:t>
      </w:r>
    </w:p>
    <w:bookmarkStart w:name="z120" w:id="111"/>
    <w:p>
      <w:pPr>
        <w:spacing w:after="0"/>
        <w:ind w:left="0"/>
        <w:jc w:val="both"/>
      </w:pPr>
      <w:r>
        <w:rPr>
          <w:rFonts w:ascii="Times New Roman"/>
          <w:b w:val="false"/>
          <w:i w:val="false"/>
          <w:color w:val="000000"/>
          <w:sz w:val="28"/>
        </w:rPr>
        <w:t>
      2-кесте</w:t>
      </w:r>
    </w:p>
    <w:bookmarkEnd w:id="111"/>
    <w:bookmarkStart w:name="z121" w:id="112"/>
    <w:p>
      <w:pPr>
        <w:spacing w:after="0"/>
        <w:ind w:left="0"/>
        <w:jc w:val="left"/>
      </w:pPr>
      <w:r>
        <w:rPr>
          <w:rFonts w:ascii="Times New Roman"/>
          <w:b/>
          <w:i w:val="false"/>
          <w:color w:val="000000"/>
        </w:rPr>
        <w:t xml:space="preserve"> "Электр машиналарын жөндеу бойынша электр слесарі"</w:t>
      </w:r>
      <w:r>
        <w:br/>
      </w:r>
      <w:r>
        <w:rPr>
          <w:rFonts w:ascii="Times New Roman"/>
          <w:b/>
          <w:i w:val="false"/>
          <w:color w:val="000000"/>
        </w:rPr>
        <w:t>еңбек қызметінің (кәсібінің) түрі</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0"/>
        <w:gridCol w:w="10820"/>
      </w:tblGrid>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0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10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Қиыстырып келтіру және жетілдіру арқылы бөлшектерді слесарлық өңдеу</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10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және ауыспалы ток электр машиналарын бөлшектеу, жөндеу және жинақтау, қайта құру, әуе, сутекті және сумен салқындату арқылы барлық құрылымдағы электр машиналарының типтік номенклатурасы бойынша ағымдағы және күрделі жөндеу</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10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Генераторларды салқындату жүйесін қайта құру</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w:t>
            </w:r>
          </w:p>
        </w:tc>
        <w:tc>
          <w:tcPr>
            <w:tcW w:w="10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тораптарын бөлшектеуге байланысты такелажды операцияларды басқару. Аса күрделі такелажды жұмыстар</w:t>
            </w:r>
          </w:p>
        </w:tc>
      </w:tr>
    </w:tbl>
    <w:p>
      <w:pPr>
        <w:spacing w:after="0"/>
        <w:ind w:left="0"/>
        <w:jc w:val="left"/>
      </w:pPr>
      <w:r>
        <w:br/>
      </w:r>
      <w:r>
        <w:rPr>
          <w:rFonts w:ascii="Times New Roman"/>
          <w:b w:val="false"/>
          <w:i w:val="false"/>
          <w:color w:val="000000"/>
          <w:sz w:val="28"/>
        </w:rPr>
        <w:t>
</w:t>
      </w:r>
    </w:p>
    <w:bookmarkStart w:name="z122" w:id="113"/>
    <w:p>
      <w:pPr>
        <w:spacing w:after="0"/>
        <w:ind w:left="0"/>
        <w:jc w:val="both"/>
      </w:pPr>
      <w:r>
        <w:rPr>
          <w:rFonts w:ascii="Times New Roman"/>
          <w:b w:val="false"/>
          <w:i w:val="false"/>
          <w:color w:val="000000"/>
          <w:sz w:val="28"/>
        </w:rPr>
        <w:t>
      3-кесте</w:t>
      </w:r>
    </w:p>
    <w:bookmarkEnd w:id="113"/>
    <w:bookmarkStart w:name="z123" w:id="114"/>
    <w:p>
      <w:pPr>
        <w:spacing w:after="0"/>
        <w:ind w:left="0"/>
        <w:jc w:val="left"/>
      </w:pPr>
      <w:r>
        <w:rPr>
          <w:rFonts w:ascii="Times New Roman"/>
          <w:b/>
          <w:i w:val="false"/>
          <w:color w:val="000000"/>
        </w:rPr>
        <w:t xml:space="preserve"> "Таратушы құрылғылардың жабдықтарын жөндеу бойынша электр</w:t>
      </w:r>
      <w:r>
        <w:br/>
      </w:r>
      <w:r>
        <w:rPr>
          <w:rFonts w:ascii="Times New Roman"/>
          <w:b/>
          <w:i w:val="false"/>
          <w:color w:val="000000"/>
        </w:rPr>
        <w:t>слесарі" еңбек қызметінің (кәсібінің) түрі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6"/>
        <w:gridCol w:w="10544"/>
      </w:tblGrid>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Қиыстырып келтіру және жетілдіру арқылы бөлшектерді слесарлық өңдеу</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құралдардың электр жабдықтарын жөндеу, демонтаждау, монтаждау, реттеу және жөнге келтіру, барлық типтер мен қуаттылықты күш тарнсформаторларынын, жоғары вольтты енгізуді күрделі жөндеу</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әрі жауапты құралдар мен құрылғыларды реттеу және жөндеу</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w:t>
            </w:r>
          </w:p>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бөлшектеу, жөндеу және жинақтау және оларды жөнге келтіру, жөндеу құралдарын, такелажды құралдарды жөнге келтіру бойынша жұмыстарды ұйымдастыру. Такелажды жұмыстарды орындау</w:t>
            </w:r>
          </w:p>
        </w:tc>
      </w:tr>
    </w:tbl>
    <w:p>
      <w:pPr>
        <w:spacing w:after="0"/>
        <w:ind w:left="0"/>
        <w:jc w:val="left"/>
      </w:pPr>
      <w:r>
        <w:br/>
      </w:r>
      <w:r>
        <w:rPr>
          <w:rFonts w:ascii="Times New Roman"/>
          <w:b w:val="false"/>
          <w:i w:val="false"/>
          <w:color w:val="000000"/>
          <w:sz w:val="28"/>
        </w:rPr>
        <w:t>
</w:t>
      </w:r>
    </w:p>
    <w:bookmarkStart w:name="z124" w:id="115"/>
    <w:p>
      <w:pPr>
        <w:spacing w:after="0"/>
        <w:ind w:left="0"/>
        <w:jc w:val="both"/>
      </w:pPr>
      <w:r>
        <w:rPr>
          <w:rFonts w:ascii="Times New Roman"/>
          <w:b w:val="false"/>
          <w:i w:val="false"/>
          <w:color w:val="000000"/>
          <w:sz w:val="28"/>
        </w:rPr>
        <w:t>
      4-кесте</w:t>
      </w:r>
    </w:p>
    <w:bookmarkEnd w:id="115"/>
    <w:bookmarkStart w:name="z125" w:id="116"/>
    <w:p>
      <w:pPr>
        <w:spacing w:after="0"/>
        <w:ind w:left="0"/>
        <w:jc w:val="left"/>
      </w:pPr>
      <w:r>
        <w:rPr>
          <w:rFonts w:ascii="Times New Roman"/>
          <w:b/>
          <w:i w:val="false"/>
          <w:color w:val="000000"/>
        </w:rPr>
        <w:t xml:space="preserve"> "Электр станцияларының электр жабдықтарына қызмет көрсету</w:t>
      </w:r>
      <w:r>
        <w:br/>
      </w:r>
      <w:r>
        <w:rPr>
          <w:rFonts w:ascii="Times New Roman"/>
          <w:b/>
          <w:i w:val="false"/>
          <w:color w:val="000000"/>
        </w:rPr>
        <w:t>бойынша электр монтері" еңбек қызметінің (кәсібінің) түрі</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7"/>
        <w:gridCol w:w="9863"/>
      </w:tblGrid>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Турбиналы генератормен жылу электр станцияларында электр жабдықтарына қызмет көрсету және оның үздіксіз әрі үнемді жұмыс істеуін қаматамсыз ету</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құрылғыларда жедел ауыстыру. Электр жабдықтарын оқшаулау жағдайын магомметрмен тексеру</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жабдықтардың жұмысында орын алған ақауларды анықтау және жою. Электр жабдықтарындағы апатты жағдайларды жою</w:t>
            </w:r>
          </w:p>
        </w:tc>
      </w:tr>
    </w:tbl>
    <w:p>
      <w:pPr>
        <w:spacing w:after="0"/>
        <w:ind w:left="0"/>
        <w:jc w:val="left"/>
      </w:pPr>
      <w:r>
        <w:br/>
      </w:r>
      <w:r>
        <w:rPr>
          <w:rFonts w:ascii="Times New Roman"/>
          <w:b w:val="false"/>
          <w:i w:val="false"/>
          <w:color w:val="000000"/>
          <w:sz w:val="28"/>
        </w:rPr>
        <w:t>
</w:t>
      </w:r>
    </w:p>
    <w:bookmarkStart w:name="z126" w:id="117"/>
    <w:p>
      <w:pPr>
        <w:spacing w:after="0"/>
        <w:ind w:left="0"/>
        <w:jc w:val="both"/>
      </w:pPr>
      <w:r>
        <w:rPr>
          <w:rFonts w:ascii="Times New Roman"/>
          <w:b w:val="false"/>
          <w:i w:val="false"/>
          <w:color w:val="000000"/>
          <w:sz w:val="28"/>
        </w:rPr>
        <w:t>
      5-кесте</w:t>
      </w:r>
    </w:p>
    <w:bookmarkEnd w:id="117"/>
    <w:bookmarkStart w:name="z127" w:id="118"/>
    <w:p>
      <w:pPr>
        <w:spacing w:after="0"/>
        <w:ind w:left="0"/>
        <w:jc w:val="left"/>
      </w:pPr>
      <w:r>
        <w:rPr>
          <w:rFonts w:ascii="Times New Roman"/>
          <w:b/>
          <w:i w:val="false"/>
          <w:color w:val="000000"/>
        </w:rPr>
        <w:t xml:space="preserve"> "Техник-электрик" еңбек қызметінің (кәсібінің) түрі</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6"/>
        <w:gridCol w:w="10694"/>
      </w:tblGrid>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Неғұрлым білікті маманның басшылығымен қажетті техникалық есептерді жүргізу, күрделі емес жобалар мен қарапайым сызбаларды әзірлеу, олардың техникалық тапсырмаларға, қолданыстағы және нормативті құжаттамаға сәйкестігін қамтамасыз ету бойынша жұмыс</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жағдайында және нысандарда жабдықтар мен жүйелерді жөнге келтіру, баптау, реттеу және тәжірибелі тексеруді жүзеге асыру, электр жабдықтары жағдайының дұрыстығын тексеру</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техниканың және прогрессивті технологияның, рационализаторлық ұсыныстар мен өнертабыстарды енгізудің экономикалық тиімділігін негіздеу</w:t>
            </w:r>
          </w:p>
        </w:tc>
      </w:tr>
    </w:tbl>
    <w:p>
      <w:pPr>
        <w:spacing w:after="0"/>
        <w:ind w:left="0"/>
        <w:jc w:val="left"/>
      </w:pPr>
      <w:r>
        <w:br/>
      </w:r>
      <w:r>
        <w:rPr>
          <w:rFonts w:ascii="Times New Roman"/>
          <w:b w:val="false"/>
          <w:i w:val="false"/>
          <w:color w:val="000000"/>
          <w:sz w:val="28"/>
        </w:rPr>
        <w:t>
</w:t>
      </w:r>
    </w:p>
    <w:bookmarkStart w:name="z128" w:id="119"/>
    <w:p>
      <w:pPr>
        <w:spacing w:after="0"/>
        <w:ind w:left="0"/>
        <w:jc w:val="both"/>
      </w:pPr>
      <w:r>
        <w:rPr>
          <w:rFonts w:ascii="Times New Roman"/>
          <w:b w:val="false"/>
          <w:i w:val="false"/>
          <w:color w:val="000000"/>
          <w:sz w:val="28"/>
        </w:rPr>
        <w:t>
      6-кесте</w:t>
      </w:r>
    </w:p>
    <w:bookmarkEnd w:id="119"/>
    <w:bookmarkStart w:name="z129" w:id="120"/>
    <w:p>
      <w:pPr>
        <w:spacing w:after="0"/>
        <w:ind w:left="0"/>
        <w:jc w:val="left"/>
      </w:pPr>
      <w:r>
        <w:rPr>
          <w:rFonts w:ascii="Times New Roman"/>
          <w:b/>
          <w:i w:val="false"/>
          <w:color w:val="000000"/>
        </w:rPr>
        <w:t xml:space="preserve"> "Электр жүйелерінің инженері" еңбек қызметінің (кәсібінің) түрі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6"/>
        <w:gridCol w:w="10364"/>
      </w:tblGrid>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таратушы құралдардың электр жабдықтарын, электр және жылу желілерін үздіксіз жұмыс істеуді, дұрыс пайдалануды, жөндеуді және жаңғыртуды қамтамасыз ету</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шаруашылығын пайдалану үшін қажетті жабдықтарды, материалдарды, қосалқы бөлшектерді сатып алуға сұраныс дайындау</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қолданылатын бақылау-өлшеу, электротехникалық және жылу техникалық аспаптарды техникалық қадағалауды жүзеге асыру</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тексеру және мемлекеттік қадағалау органдарымен куәландыру үшін электр станциялары және таратушы құралдарда электр қондырғыларын, электр жабдықтарын дайындауды қамтамасыз ету</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күрделі және өзге де жөндеу жұмыстарын орындау бойынша бақылауды жүзеге асыру</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қорларын тиімді пайдалану және үнемдеу бойынша алдыңғы қатарлы отандық және шетелдік тәжірибені зерттеу және тарату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Ф – функция.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станциялардың электр жабдықтарын</w:t>
            </w:r>
            <w:r>
              <w:br/>
            </w:r>
            <w:r>
              <w:rPr>
                <w:rFonts w:ascii="Times New Roman"/>
                <w:b w:val="false"/>
                <w:i w:val="false"/>
                <w:color w:val="000000"/>
                <w:sz w:val="20"/>
              </w:rPr>
              <w:t>және таратушы құрылғыларға техникалық</w:t>
            </w:r>
            <w:r>
              <w:br/>
            </w:r>
            <w:r>
              <w:rPr>
                <w:rFonts w:ascii="Times New Roman"/>
                <w:b w:val="false"/>
                <w:i w:val="false"/>
                <w:color w:val="000000"/>
                <w:sz w:val="20"/>
              </w:rPr>
              <w:t>қызмет көрсету және жөндеу"</w:t>
            </w:r>
            <w:r>
              <w:br/>
            </w:r>
            <w:r>
              <w:rPr>
                <w:rFonts w:ascii="Times New Roman"/>
                <w:b w:val="false"/>
                <w:i w:val="false"/>
                <w:color w:val="000000"/>
                <w:sz w:val="20"/>
              </w:rPr>
              <w:t>кәсіби стандартына</w:t>
            </w:r>
            <w:r>
              <w:br/>
            </w:r>
            <w:r>
              <w:rPr>
                <w:rFonts w:ascii="Times New Roman"/>
                <w:b w:val="false"/>
                <w:i w:val="false"/>
                <w:color w:val="000000"/>
                <w:sz w:val="20"/>
              </w:rPr>
              <w:t>4-қосымша</w:t>
            </w:r>
          </w:p>
        </w:tc>
      </w:tr>
    </w:tbl>
    <w:bookmarkStart w:name="z130" w:id="121"/>
    <w:p>
      <w:pPr>
        <w:spacing w:after="0"/>
        <w:ind w:left="0"/>
        <w:jc w:val="left"/>
      </w:pPr>
      <w:r>
        <w:rPr>
          <w:rFonts w:ascii="Times New Roman"/>
          <w:b/>
          <w:i w:val="false"/>
          <w:color w:val="000000"/>
        </w:rPr>
        <w:t xml:space="preserve"> КС бірліктерінің сипаттамасы</w:t>
      </w:r>
    </w:p>
    <w:bookmarkEnd w:id="121"/>
    <w:bookmarkStart w:name="z131" w:id="122"/>
    <w:p>
      <w:pPr>
        <w:spacing w:after="0"/>
        <w:ind w:left="0"/>
        <w:jc w:val="both"/>
      </w:pPr>
      <w:r>
        <w:rPr>
          <w:rFonts w:ascii="Times New Roman"/>
          <w:b w:val="false"/>
          <w:i w:val="false"/>
          <w:color w:val="000000"/>
          <w:sz w:val="28"/>
        </w:rPr>
        <w:t>
      1-кесте</w:t>
      </w:r>
    </w:p>
    <w:bookmarkEnd w:id="122"/>
    <w:bookmarkStart w:name="z132" w:id="123"/>
    <w:p>
      <w:pPr>
        <w:spacing w:after="0"/>
        <w:ind w:left="0"/>
        <w:jc w:val="left"/>
      </w:pPr>
      <w:r>
        <w:rPr>
          <w:rFonts w:ascii="Times New Roman"/>
          <w:b/>
          <w:i w:val="false"/>
          <w:color w:val="000000"/>
        </w:rPr>
        <w:t xml:space="preserve"> 1. СБШ 2-деңгейіндегі "Электр жабдықтарын оқшаулау және</w:t>
      </w:r>
      <w:r>
        <w:br/>
      </w:r>
      <w:r>
        <w:rPr>
          <w:rFonts w:ascii="Times New Roman"/>
          <w:b/>
          <w:i w:val="false"/>
          <w:color w:val="000000"/>
        </w:rPr>
        <w:t>орамдарды жөндеу бойынша электр монтері" еңбек қызметінің</w:t>
      </w:r>
      <w:r>
        <w:br/>
      </w:r>
      <w:r>
        <w:rPr>
          <w:rFonts w:ascii="Times New Roman"/>
          <w:b/>
          <w:i w:val="false"/>
          <w:color w:val="000000"/>
        </w:rPr>
        <w:t>(кәсібінің) түрі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1921"/>
        <w:gridCol w:w="2153"/>
        <w:gridCol w:w="3232"/>
        <w:gridCol w:w="2307"/>
        <w:gridCol w:w="2155"/>
      </w:tblGrid>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және маймен салқындатумен күш трансформаторлары, іске қосу және токты шектеуші реакторларды оқшаулау және орамдары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өлшеуіш аппаратурасы, қорғаныс киімі, резеңке қолғаптар</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Ақауларды анықтау, күш трансформаторларын оқшаулау және орамының барлық типтерін жөндеу бойынша жұмыстардың көлемі мен өндірісін анықтау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орау және оқшаулауды жөндеу жұмыстарын жүргізу кезінде стандартты және бір типті практикалық тапсырмаларды орындау кезіндегі біліктілік</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және өлшеу трансформаторларының орамдары мен оқшаулау құрылымдарын білу. Еңбекті қорғау және қауіпсіздік техникасы білігі</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жабдықтарды орамдары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Мегаомметр, ылғалдылықты тексеру аспабы, кептіру шкафы, сіңіру құрылғысы, қорғаныс киімі, резеңке қолғаптар</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Мегомметр және ылғалдылықты бақылау аспабын қолдана отыра оқшаулау жағдайын анықтау, орамдарды сіңіру, оқшауларды тығыздау, көмеш және кептіру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жағдайын анықтау кезінде нұсқаулықпен берілген алгоритм бойынша іс-әрекеттер әдісін таңдау. Еңбекті қорғау және қауіпсіздік техникасын игеру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Орамдарды біріктіру сызбаларын және реттеу тарамдарының мәнін білу</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Турбиналы генераторлардың орамдары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оқшаулау және өткізгіштік материалдар, жұмыс және өлшеуіш аспаптар және станоктар, қорғаныс киімі, резеңке қолғаптар</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 Орамдарды жасанды салқындатудың барлық түрлерімен турбиналы генераторларды оқшаулау және орамдарды жөндеу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Турбиналы генераторларды орау және оқшаулауды жөндеу бойынша тапсырмаларды орындау барысында жұмыс жағдайының шарттарына сәйкес іс-әрекеттерді түзету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Жабдықтардың, арнайы құрылғылардың әрекет ету принципін білу, материалдық құралдары, электр өлшеу құралдары мен аппаратура жабдықтары </w:t>
            </w:r>
          </w:p>
        </w:tc>
      </w:tr>
    </w:tbl>
    <w:p>
      <w:pPr>
        <w:spacing w:after="0"/>
        <w:ind w:left="0"/>
        <w:jc w:val="left"/>
      </w:pPr>
      <w:r>
        <w:br/>
      </w:r>
      <w:r>
        <w:rPr>
          <w:rFonts w:ascii="Times New Roman"/>
          <w:b w:val="false"/>
          <w:i w:val="false"/>
          <w:color w:val="000000"/>
          <w:sz w:val="28"/>
        </w:rPr>
        <w:t>
</w:t>
      </w:r>
    </w:p>
    <w:bookmarkStart w:name="z133" w:id="124"/>
    <w:p>
      <w:pPr>
        <w:spacing w:after="0"/>
        <w:ind w:left="0"/>
        <w:jc w:val="both"/>
      </w:pPr>
      <w:r>
        <w:rPr>
          <w:rFonts w:ascii="Times New Roman"/>
          <w:b w:val="false"/>
          <w:i w:val="false"/>
          <w:color w:val="000000"/>
          <w:sz w:val="28"/>
        </w:rPr>
        <w:t>
      2-кесте</w:t>
      </w:r>
    </w:p>
    <w:bookmarkEnd w:id="124"/>
    <w:bookmarkStart w:name="z134" w:id="125"/>
    <w:p>
      <w:pPr>
        <w:spacing w:after="0"/>
        <w:ind w:left="0"/>
        <w:jc w:val="left"/>
      </w:pPr>
      <w:r>
        <w:rPr>
          <w:rFonts w:ascii="Times New Roman"/>
          <w:b/>
          <w:i w:val="false"/>
          <w:color w:val="000000"/>
        </w:rPr>
        <w:t xml:space="preserve"> 2. СБШ 3-деңгейіндегі "Электр жабдықтарын оқшаулау және</w:t>
      </w:r>
      <w:r>
        <w:br/>
      </w:r>
      <w:r>
        <w:rPr>
          <w:rFonts w:ascii="Times New Roman"/>
          <w:b/>
          <w:i w:val="false"/>
          <w:color w:val="000000"/>
        </w:rPr>
        <w:t>орамдарды жөндеу бойынша электр монтері" еңбек қызметінің</w:t>
      </w:r>
      <w:r>
        <w:br/>
      </w:r>
      <w:r>
        <w:rPr>
          <w:rFonts w:ascii="Times New Roman"/>
          <w:b/>
          <w:i w:val="false"/>
          <w:color w:val="000000"/>
        </w:rPr>
        <w:t>(кәсібінің) түрі</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622"/>
        <w:gridCol w:w="2069"/>
        <w:gridCol w:w="3587"/>
        <w:gridCol w:w="2551"/>
        <w:gridCol w:w="2960"/>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құрылымдарды орамдары және оқшаулау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оқшаулау және өткізгіштік материалдар, жұмыс және өлшеуіш аспаптар, қорғаныс киімі, резеңке қолғаптар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 Күрделі құрылымды оқшаулау мен орамдардың сызбалары мен есептік жазбалары бойынша әзірлеу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орау және оқшаулауды жөндеу бойынша жұмыстарды жүргізу кезінде стандартты практикалық тапсырмаларды орындау кезіндегі іскерлік</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тағайындалған күштік, өлшеуіш, сынақтық және өзге де трансформаторлардың және электр машиналарының орамдары мен оқшауларының құрылымын білу. Еңбекті қорғау және қауіпсіздік техникасы білігі</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орындаудағы электр машиналарының орамы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оқшаулау және өткізгіштік материалдар, жұмыс және өлшеуіш аспаптар және станоктар, қорғаныс киімі, резеңке қолғаптар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 Орамдардың барлық сыныптары бойынша барлық қуаттылық және кернеудегі, кез-келген орындаудағы электр машиналарының орамдарын ішінара немесе толық орау кезіндегі орау және оқшаулау жұмыстары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және оқшаулау жұмыстары кезіндегі білімі мен практикалық тәжірибесі негізінде белгілі іс-әрекет әдістерін таңдау. Еңбекті қорғау және қауіпсіздік техникасын игеру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Оқшаулаудың ескіру себептерін, орамдарға қатысты сызбаларды, үлгілерді және есептік жазбаларды оқи білу</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машиналарының орамдары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оқшаулау және өткізгіштік материалдар, жұмыс және өлшеуіш аспаптар және станоктар, қорғаныс киімі, резеңке қолғаптар</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 Электр машиналарының бірегей элементтерін толықтай орау және біріктіру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жеткізілген нәтижелерді есепке ала отыра қызметті түзету, электр жабдықтарын орау және оқшаулаудағы ақауларды анықтау және жою машықтары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 мен шарғыны, электр техникасы негіздерін ішінара және толықтай қайтадан орау арқылы орауды және оқшаулауды жөндеу кезінде жұмыстарды жүргізу ережелерін білу</w:t>
            </w:r>
          </w:p>
        </w:tc>
      </w:tr>
    </w:tbl>
    <w:p>
      <w:pPr>
        <w:spacing w:after="0"/>
        <w:ind w:left="0"/>
        <w:jc w:val="left"/>
      </w:pPr>
      <w:r>
        <w:br/>
      </w:r>
      <w:r>
        <w:rPr>
          <w:rFonts w:ascii="Times New Roman"/>
          <w:b w:val="false"/>
          <w:i w:val="false"/>
          <w:color w:val="000000"/>
          <w:sz w:val="28"/>
        </w:rPr>
        <w:t>
</w:t>
      </w:r>
    </w:p>
    <w:bookmarkStart w:name="z135" w:id="126"/>
    <w:p>
      <w:pPr>
        <w:spacing w:after="0"/>
        <w:ind w:left="0"/>
        <w:jc w:val="both"/>
      </w:pPr>
      <w:r>
        <w:rPr>
          <w:rFonts w:ascii="Times New Roman"/>
          <w:b w:val="false"/>
          <w:i w:val="false"/>
          <w:color w:val="000000"/>
          <w:sz w:val="28"/>
        </w:rPr>
        <w:t>
      3-кесте</w:t>
      </w:r>
    </w:p>
    <w:bookmarkEnd w:id="126"/>
    <w:bookmarkStart w:name="z136" w:id="127"/>
    <w:p>
      <w:pPr>
        <w:spacing w:after="0"/>
        <w:ind w:left="0"/>
        <w:jc w:val="left"/>
      </w:pPr>
      <w:r>
        <w:rPr>
          <w:rFonts w:ascii="Times New Roman"/>
          <w:b/>
          <w:i w:val="false"/>
          <w:color w:val="000000"/>
        </w:rPr>
        <w:t xml:space="preserve"> 3. СБШ 4-деңгейіндегі "Электр жабдықтарын оқшаулау және</w:t>
      </w:r>
      <w:r>
        <w:br/>
      </w:r>
      <w:r>
        <w:rPr>
          <w:rFonts w:ascii="Times New Roman"/>
          <w:b/>
          <w:i w:val="false"/>
          <w:color w:val="000000"/>
        </w:rPr>
        <w:t>орамдарды жөндеу бойынша электр монтері" еңбек қызметінің</w:t>
      </w:r>
      <w:r>
        <w:br/>
      </w:r>
      <w:r>
        <w:rPr>
          <w:rFonts w:ascii="Times New Roman"/>
          <w:b/>
          <w:i w:val="false"/>
          <w:color w:val="000000"/>
        </w:rPr>
        <w:t>(кәсібінің) түрі</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947"/>
        <w:gridCol w:w="1788"/>
        <w:gridCol w:w="3189"/>
        <w:gridCol w:w="2678"/>
        <w:gridCol w:w="3256"/>
      </w:tblGrid>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машиналарының орамдары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оқшаулау және өткізгіштік материалдар, жұмыс және өлшеуіш аспаптар және станоктар, қорғаныс киімі, резеңке қолғаптар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 Электр машиналарының бірегей элементтерін толықтай орау және біріктіру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ахуалын және оның болжамды өзгерістерін дербес түрде талдауды талап ететін түрлі типтегі практикалық міндеттерді орындау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 типіндегі орамдардың құрылымын, оқшаулауды орындау үшін қолданылатын оқшаулау материалдарының қаситетерін, оқшаулау және ораудың бұзылу белгілерін және оларды жою әдістерін білу. Еңбекті қорғау және қауіпсіздік техникасы білігі</w:t>
            </w:r>
          </w:p>
        </w:tc>
      </w:tr>
      <w:tr>
        <w:trPr>
          <w:trHeight w:val="30" w:hRule="atLeast"/>
        </w:trPr>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кернеудегі трансформаторлардың "монолит" типіндегі орамдары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өлшеуіш аппаратура, қорғаныс киімі, резеңке қолғаптар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 Ақауларды анықтау, "монолит" типіндегі орамдарды жөндеу бойынша жұмыстарды жүргізу және көлемін анықтау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 типіндегі орамдарды жөндеу бойынша жұмыстарды жүргізу және көлемін анықтау кезінде қызметті жүзеге асырудың технологиялық жолдарын таңдау. Еңбекті қорғау және қауіпсіздік техникасын игеру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 мен электр машиналарында қолданылатын орамдарға қатысты сызбаларды, үлгілерді және есептік жазбаларды оқу ережесін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 типіндегі оқшаулы электр машиналарының орамдары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оқшаулау және өткізгіштік материалдар, жұмыс және өлшеуіш аспаптар және станоктар, қорғаныс киімі, резеңке қолғаптар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М Түрлі қуаттылық және кернеудегі, кез келген салқындату түріндегі "монолит" типіндегі оқшаулаумен электр машиналарының орамдарын толықтай орау кезіндегі орау және оқшаулау жұмыстары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машиналарының орамдарын ішінара және толықтай орау бойынша орау және оқшаулау жұмыстары кезіндегі ағымдағы және қорытынды бақылау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 мен оқшаулауды жөндеу кезіндегі операциялардың реттілігін, электр машиналарының бірегей элементтерінің құрылымын және оларды жинау ережелерін, орамдарды электр параметрлері және су тығыздығына сынау әдістерін білу</w:t>
            </w:r>
          </w:p>
        </w:tc>
      </w:tr>
    </w:tbl>
    <w:p>
      <w:pPr>
        <w:spacing w:after="0"/>
        <w:ind w:left="0"/>
        <w:jc w:val="left"/>
      </w:pPr>
      <w:r>
        <w:br/>
      </w:r>
      <w:r>
        <w:rPr>
          <w:rFonts w:ascii="Times New Roman"/>
          <w:b w:val="false"/>
          <w:i w:val="false"/>
          <w:color w:val="000000"/>
          <w:sz w:val="28"/>
        </w:rPr>
        <w:t>
</w:t>
      </w:r>
    </w:p>
    <w:bookmarkStart w:name="z137" w:id="128"/>
    <w:p>
      <w:pPr>
        <w:spacing w:after="0"/>
        <w:ind w:left="0"/>
        <w:jc w:val="both"/>
      </w:pPr>
      <w:r>
        <w:rPr>
          <w:rFonts w:ascii="Times New Roman"/>
          <w:b w:val="false"/>
          <w:i w:val="false"/>
          <w:color w:val="000000"/>
          <w:sz w:val="28"/>
        </w:rPr>
        <w:t>
      4-кесте</w:t>
      </w:r>
    </w:p>
    <w:bookmarkEnd w:id="128"/>
    <w:bookmarkStart w:name="z138" w:id="129"/>
    <w:p>
      <w:pPr>
        <w:spacing w:after="0"/>
        <w:ind w:left="0"/>
        <w:jc w:val="left"/>
      </w:pPr>
      <w:r>
        <w:rPr>
          <w:rFonts w:ascii="Times New Roman"/>
          <w:b/>
          <w:i w:val="false"/>
          <w:color w:val="000000"/>
        </w:rPr>
        <w:t xml:space="preserve"> 4. СБШ 2-деңгейіндегі "Электр машиналарын жөндеу бойынша электр</w:t>
      </w:r>
      <w:r>
        <w:br/>
      </w:r>
      <w:r>
        <w:rPr>
          <w:rFonts w:ascii="Times New Roman"/>
          <w:b/>
          <w:i w:val="false"/>
          <w:color w:val="000000"/>
        </w:rPr>
        <w:t>слесарі" еңбек қызметінің (кәсібінің) түрі</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754"/>
        <w:gridCol w:w="2417"/>
        <w:gridCol w:w="3089"/>
        <w:gridCol w:w="2912"/>
        <w:gridCol w:w="2509"/>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бөлшектерінің сызбалары мен үлгілері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құралдары, сызбалар, сызба құралдары, мақта-мата костюмы, құрама қолғаптар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 Электр машиналарын жөндеу кезінде қолданылатын материалдардың сұрыпын және сапасын анықтау. Сызбалар мен үлгілерді құру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станцияларында, қазандықтарда электр машиналарын жөндеу бойынша электрослесарь жұмыстарын жүргізу кезінде стандартты және бір типті практикалық тапсырмаларды орындау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машиналарының құрылымын, оларды сыртқы ортаның әсерінен қорғау әдістерін білу. Еңбекті қорғау және қауіпсіздік техникасы білігі</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аппаратура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құралдары, электр құралдары, қол еңбегі, мақта-мата костюмы, құрама қолғаптар, бәтеңке</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Жабдықтар мен аппаратураның жарамсыздығы мен ақауларын анықтау, оларды жою әдістері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жарамсыздығы мен ақауларын анықтау кезінде нұсқаулықпен берілген алгоритм бойынша әрекет ету әдісін таңдау. Еңбекті қорғау және қауіпсіздік техникасын игеру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Турбиналы генераторларды салқындату әдістерін, электр машиналарын оқшаулау туралы жалпы мәліметтерді білу</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жүйелері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жөндеу-монтаждау құралдары, өлшеу құралдары, мақта-мата костюм, құрама қолғаптар, бәтеңке</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 Кез-келген қуаттылықтағы генераторларда арнайы технологиялар бойынша генераторларды салқындату жүйелерін қайта құру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Генераторларды салқындату жүйесін қайта құру кезінде жұмыс жағдайы шарттарына сәйкес әрекеттерді түзету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емес жұмыс сызбалары мен электр сызбаларын, электр техникасы және механика бойынша жалпы мәліметтерді оқу ережесін білу</w:t>
            </w:r>
          </w:p>
        </w:tc>
      </w:tr>
    </w:tbl>
    <w:p>
      <w:pPr>
        <w:spacing w:after="0"/>
        <w:ind w:left="0"/>
        <w:jc w:val="left"/>
      </w:pPr>
      <w:r>
        <w:br/>
      </w:r>
      <w:r>
        <w:rPr>
          <w:rFonts w:ascii="Times New Roman"/>
          <w:b w:val="false"/>
          <w:i w:val="false"/>
          <w:color w:val="000000"/>
          <w:sz w:val="28"/>
        </w:rPr>
        <w:t>
</w:t>
      </w:r>
    </w:p>
    <w:bookmarkStart w:name="z139" w:id="130"/>
    <w:p>
      <w:pPr>
        <w:spacing w:after="0"/>
        <w:ind w:left="0"/>
        <w:jc w:val="both"/>
      </w:pPr>
      <w:r>
        <w:rPr>
          <w:rFonts w:ascii="Times New Roman"/>
          <w:b w:val="false"/>
          <w:i w:val="false"/>
          <w:color w:val="000000"/>
          <w:sz w:val="28"/>
        </w:rPr>
        <w:t>
      5-кесте</w:t>
      </w:r>
    </w:p>
    <w:bookmarkEnd w:id="130"/>
    <w:bookmarkStart w:name="z140" w:id="131"/>
    <w:p>
      <w:pPr>
        <w:spacing w:after="0"/>
        <w:ind w:left="0"/>
        <w:jc w:val="left"/>
      </w:pPr>
      <w:r>
        <w:rPr>
          <w:rFonts w:ascii="Times New Roman"/>
          <w:b/>
          <w:i w:val="false"/>
          <w:color w:val="000000"/>
        </w:rPr>
        <w:t xml:space="preserve"> 5. СБШ 3-деңгейіндегі "Электр машиналарын жөндеу бойынша электр</w:t>
      </w:r>
      <w:r>
        <w:br/>
      </w:r>
      <w:r>
        <w:rPr>
          <w:rFonts w:ascii="Times New Roman"/>
          <w:b/>
          <w:i w:val="false"/>
          <w:color w:val="000000"/>
        </w:rPr>
        <w:t>слесарі" еңбек қызметінің (кәсібінің) түрі</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1549"/>
        <w:gridCol w:w="1902"/>
        <w:gridCol w:w="2891"/>
        <w:gridCol w:w="2752"/>
        <w:gridCol w:w="2719"/>
      </w:tblGrid>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бөлшектері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құралдары, мақта-мата костюмы, құрама қолғаптар, бәтеңке</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Қиыстырып келтіру және жетілдіру арқылы бөлшектерді слесарлық өңдеу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Қиыстырып келтіру және жетілдіру арқылы бөлшектерді слесарлық өңдеу кезінде стандартты практикалық тапсырмаларды орындау кезіндегі іскерлік</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Турбиналы генераторлар, синхронды компенсаторлар, түрлендіргіштер және өзге де көмекші құрылғылардың құрылымдық ерекшеліктерін білу. Еңбекті қорғау және қауіпсіздік техникасы білігі</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 газбен салқындатқыштар, электр сүзбелерінің электрлік бөліктері, генераторлар, ілеспелі компенсаторлар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құралдары, электр құралдары, қол еңбегі, мақта-мата костюмы, құрама қолғаптар, бәтеңке</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 Тығыздаушы мойынтіректерді, газбен салқындатқыштарды және электр сүзбелерінің электр бөліктерін жөндеу. Нақты және күрделі жөндеу-жинақтау жұмыстарын орындау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әрі күрделі жөндеу-жинау жұмыстарын орындау кезіндегі білімі және практикалық тәжірибесі негізінде белгілі әрекет ету әдістерін таңдау. Еңбекті қорғау және қауіпсіздік техникасын игеру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үлкен электр машиналарын, жылуды бақылау және автоматика құралдары құрылғыларын жөндеу бойынша жұмыстарды жүргізу тәртібін білу</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құралдары, электр құралдары, қол еңбегі, мақта-мата костюмы, құрама қолғаптар, бәтеңке</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 Электр машиналарын жөндеуден кейін сынақ және жөндеу жұмыстарын жүргізу, оларды іске қосу және пайдалануға дайындау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пайдалану үшін іске қосуға дайындау кезінде алынған нәтижелерді есепке ала отыра қызметті түзету, электр машиналарындағы ақауларды анықтау және жою машықтары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төзімді оқшаулауды сынау нормаларын, ренераторлардың ауыр роторларын алу және орнына қою бойынша жұмыстарды жүргізу ережелерін, электр машиналарын орталықтандыру және теңестіру әдістерін білу</w:t>
            </w:r>
          </w:p>
        </w:tc>
      </w:tr>
    </w:tbl>
    <w:p>
      <w:pPr>
        <w:spacing w:after="0"/>
        <w:ind w:left="0"/>
        <w:jc w:val="left"/>
      </w:pPr>
      <w:r>
        <w:br/>
      </w:r>
      <w:r>
        <w:rPr>
          <w:rFonts w:ascii="Times New Roman"/>
          <w:b w:val="false"/>
          <w:i w:val="false"/>
          <w:color w:val="000000"/>
          <w:sz w:val="28"/>
        </w:rPr>
        <w:t>
</w:t>
      </w:r>
    </w:p>
    <w:bookmarkStart w:name="z141" w:id="132"/>
    <w:p>
      <w:pPr>
        <w:spacing w:after="0"/>
        <w:ind w:left="0"/>
        <w:jc w:val="both"/>
      </w:pPr>
      <w:r>
        <w:rPr>
          <w:rFonts w:ascii="Times New Roman"/>
          <w:b w:val="false"/>
          <w:i w:val="false"/>
          <w:color w:val="000000"/>
          <w:sz w:val="28"/>
        </w:rPr>
        <w:t>
      6-кесте</w:t>
      </w:r>
    </w:p>
    <w:bookmarkEnd w:id="132"/>
    <w:bookmarkStart w:name="z142" w:id="133"/>
    <w:p>
      <w:pPr>
        <w:spacing w:after="0"/>
        <w:ind w:left="0"/>
        <w:jc w:val="left"/>
      </w:pPr>
      <w:r>
        <w:rPr>
          <w:rFonts w:ascii="Times New Roman"/>
          <w:b/>
          <w:i w:val="false"/>
          <w:color w:val="000000"/>
        </w:rPr>
        <w:t xml:space="preserve"> 6. СБШ 4-деңгейіндегі "Электр машиналарын жөндеу бойынша электр</w:t>
      </w:r>
      <w:r>
        <w:br/>
      </w:r>
      <w:r>
        <w:rPr>
          <w:rFonts w:ascii="Times New Roman"/>
          <w:b/>
          <w:i w:val="false"/>
          <w:color w:val="000000"/>
        </w:rPr>
        <w:t>слесарі" еңбек қызметінің (кәсібінің) түрі</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1021"/>
        <w:gridCol w:w="1908"/>
        <w:gridCol w:w="3503"/>
        <w:gridCol w:w="2618"/>
        <w:gridCol w:w="2761"/>
      </w:tblGrid>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өткізгіштер, шартты сақиналар және коллекторлар, валдар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құралдары, электр құралдары, қол еңбегі, мақта-мата костюмы, құрама қолғаптар, бәтеңке</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 Ток сымдарын жөндеу және қайта құру. Байланыс сақиналары мен коллекторларын жөндеу және алмастыру. Валдың мойнын майысу және тозуға тексеру, агрегат валын орталықтандыру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жөндеу кезінде жұмыс барысын өз бетінше талдауды талап ететін, түрлі типтегі практикалық тапсырмаларды орындау кезіндегі іскерлік</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қабылдау-тапсыру және прафилактикалық сынақтың көлемін және оларды жүргізу әдістерін, түрлі типтегі электр машиналарының орамдарын ішкі біріктіру сызбаларын білу</w:t>
            </w:r>
          </w:p>
        </w:tc>
      </w:tr>
      <w:tr>
        <w:trPr>
          <w:trHeight w:val="30" w:hRule="atLeast"/>
        </w:trPr>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құрылғылары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құралдары, электр құралдары, қол еңбегі, мақта-мата костюмы, құрама қолғаптар, бәтеңке</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 Жабдықтарды жөндеу және жөнге келтіру, жөндеу құралдарын, жүк көтергіш машиналарды және тетіктерді жөнге келтіру бойынша жұмыстарды ұйымдастыру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құрылғыларын, жүк көтергіш машиналар мен механизмдерді жөнге келтіру кезінде қызметті жүзеге асырудың технологиялық жолдарын таңдау. Еңбекті қорғау және қауіпсіздік техникасын игеру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кезінде қолданылатын жабдықтардың, құрылғылардың, құралдардың негізгі техникалық ерекшеліктерін білу. Еңбекті қорғау және қауіпсіздік техникасы білігі.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машиналарының тораптары және бөлшектері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құралдар, мақта-мата костюм, құрама қолғаптар, бәтеңке</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М Аса күрделі такелажды жұмыстарды орындау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және қорытынды бақылау, аса күрделі такелажды жұмыстарды орындау кезінде қызметті бағалау және түзету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 роторларының байланыс сақиналарын бунақтау және тегістеу технологиясын, эпоксидті-резольді лактың тағайындалуын, құрамын және қасиеттерін, материалдардың қарсы тұруы бойынша жалпы мәліметтерді білу</w:t>
            </w:r>
          </w:p>
        </w:tc>
      </w:tr>
    </w:tbl>
    <w:p>
      <w:pPr>
        <w:spacing w:after="0"/>
        <w:ind w:left="0"/>
        <w:jc w:val="left"/>
      </w:pPr>
      <w:r>
        <w:br/>
      </w:r>
      <w:r>
        <w:rPr>
          <w:rFonts w:ascii="Times New Roman"/>
          <w:b w:val="false"/>
          <w:i w:val="false"/>
          <w:color w:val="000000"/>
          <w:sz w:val="28"/>
        </w:rPr>
        <w:t>
</w:t>
      </w:r>
    </w:p>
    <w:bookmarkStart w:name="z143" w:id="134"/>
    <w:p>
      <w:pPr>
        <w:spacing w:after="0"/>
        <w:ind w:left="0"/>
        <w:jc w:val="both"/>
      </w:pPr>
      <w:r>
        <w:rPr>
          <w:rFonts w:ascii="Times New Roman"/>
          <w:b w:val="false"/>
          <w:i w:val="false"/>
          <w:color w:val="000000"/>
          <w:sz w:val="28"/>
        </w:rPr>
        <w:t>
      7-кесте</w:t>
      </w:r>
    </w:p>
    <w:bookmarkEnd w:id="134"/>
    <w:bookmarkStart w:name="z144" w:id="135"/>
    <w:p>
      <w:pPr>
        <w:spacing w:after="0"/>
        <w:ind w:left="0"/>
        <w:jc w:val="left"/>
      </w:pPr>
      <w:r>
        <w:rPr>
          <w:rFonts w:ascii="Times New Roman"/>
          <w:b/>
          <w:i w:val="false"/>
          <w:color w:val="000000"/>
        </w:rPr>
        <w:t xml:space="preserve"> 7. СБШ 2-деңгейіндегі "Таратушы құрылғылардың жабдықтарын</w:t>
      </w:r>
      <w:r>
        <w:br/>
      </w:r>
      <w:r>
        <w:rPr>
          <w:rFonts w:ascii="Times New Roman"/>
          <w:b/>
          <w:i w:val="false"/>
          <w:color w:val="000000"/>
        </w:rPr>
        <w:t>жөндеу бойынша электр слесарі" еңбек қызметінің</w:t>
      </w:r>
      <w:r>
        <w:br/>
      </w:r>
      <w:r>
        <w:rPr>
          <w:rFonts w:ascii="Times New Roman"/>
          <w:b/>
          <w:i w:val="false"/>
          <w:color w:val="000000"/>
        </w:rPr>
        <w:t>(кәсібінің) түрі</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1077"/>
        <w:gridCol w:w="1788"/>
        <w:gridCol w:w="3470"/>
        <w:gridCol w:w="2799"/>
        <w:gridCol w:w="2650"/>
      </w:tblGrid>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Ұштық, бакелитті бұйымдар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 шам, кептіру шкафы, сіңіру құрылғысы, қорғаныс киімі, қолғаптар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 Ұштықты қалайылау және дәнекерлеу, дәнекерлеуші шаммен жұмыс істеу. Бакелитті бұйымдарды жөндеу, сіңіру, вакуумда кептіру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станцияларында, қазандықтарда таратушы құрылғылардың жабдықтарын жөндеу бойынша электрослесарьдың жұмыстарын жүргізу кезінде стандартты практикалық тапсырмаларды орындау кезіндегі іскерлік</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біріншілік коммутациясы мен шартты мәндерінің принциптік сызбаларын, электр станцияларындағы таратушы құрылғылардың құрылымдарын білу. Еңбекті қорғау және қауіпсіздік техникасы білігі</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электр жабдықтары, енгізуді оқшаулау және тығыздау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құралдары, электр құралдары, мақта-мата костюм, құрама қолғаптар, бәтеңке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М Таратушы құралдардың электр жабдықтарын жөндеу, демонтаж жасау, реттеу және жөнге келтіру. Енгізуді оқшаулау және тығыздауды кернеумен жартылай немесе толығымен ауыстыру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құрылғылардың электр жабдықтарын реттеу және жөнге келтіру кезінде нұсқаулықпен берілген алгоритм бойынша іс-әрекеттер әдістерін таңдау. Еңбекті қорғау және қауіпсіздік техникасын игеру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таратушы құрылғылардың жабдықтары мен біріктіру дөңгелектерін жөндеу және алдын алу шаралары кезінде жоғарыға өрмелеу жұмыстарының әдістерін білу</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құрал-сайман</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арналған құралдар, тиісті такелаж, мақта-мата костюм, құрама қолғаптар, бәтеңке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 Күрделі және жауапты құралдар мен құрылғыларды реттеу және жөндеу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әрі жауапты құралдар мен құрылғыларды реттеу және жөндеу кезінде жұмыс жағдайы шарттарына сәйкес әрекеттерді түзету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Майды, вакуум сорғыштарын, газ қорғаныстарын газсыздандыру бойынша технологиялық қондырғылардың жұмыс істеу принципі мен құрылымын білу </w:t>
            </w:r>
          </w:p>
        </w:tc>
      </w:tr>
    </w:tbl>
    <w:p>
      <w:pPr>
        <w:spacing w:after="0"/>
        <w:ind w:left="0"/>
        <w:jc w:val="left"/>
      </w:pPr>
      <w:r>
        <w:br/>
      </w:r>
      <w:r>
        <w:rPr>
          <w:rFonts w:ascii="Times New Roman"/>
          <w:b w:val="false"/>
          <w:i w:val="false"/>
          <w:color w:val="000000"/>
          <w:sz w:val="28"/>
        </w:rPr>
        <w:t>
</w:t>
      </w:r>
    </w:p>
    <w:bookmarkStart w:name="z145" w:id="136"/>
    <w:p>
      <w:pPr>
        <w:spacing w:after="0"/>
        <w:ind w:left="0"/>
        <w:jc w:val="both"/>
      </w:pPr>
      <w:r>
        <w:rPr>
          <w:rFonts w:ascii="Times New Roman"/>
          <w:b w:val="false"/>
          <w:i w:val="false"/>
          <w:color w:val="000000"/>
          <w:sz w:val="28"/>
        </w:rPr>
        <w:t>
      8-кесте</w:t>
      </w:r>
    </w:p>
    <w:bookmarkEnd w:id="136"/>
    <w:bookmarkStart w:name="z146" w:id="137"/>
    <w:p>
      <w:pPr>
        <w:spacing w:after="0"/>
        <w:ind w:left="0"/>
        <w:jc w:val="left"/>
      </w:pPr>
      <w:r>
        <w:rPr>
          <w:rFonts w:ascii="Times New Roman"/>
          <w:b/>
          <w:i w:val="false"/>
          <w:color w:val="000000"/>
        </w:rPr>
        <w:t xml:space="preserve"> 8. СБШ 3-деңгейіндегі "Таратушы құрылғылардың жабдықтарын</w:t>
      </w:r>
      <w:r>
        <w:br/>
      </w:r>
      <w:r>
        <w:rPr>
          <w:rFonts w:ascii="Times New Roman"/>
          <w:b/>
          <w:i w:val="false"/>
          <w:color w:val="000000"/>
        </w:rPr>
        <w:t>жөндеу бойынша электр слесарі" еңбек қызметінің</w:t>
      </w:r>
      <w:r>
        <w:br/>
      </w:r>
      <w:r>
        <w:rPr>
          <w:rFonts w:ascii="Times New Roman"/>
          <w:b/>
          <w:i w:val="false"/>
          <w:color w:val="000000"/>
        </w:rPr>
        <w:t>(кәсібінің) түрі</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748"/>
        <w:gridCol w:w="1962"/>
        <w:gridCol w:w="3536"/>
        <w:gridCol w:w="2850"/>
        <w:gridCol w:w="2752"/>
      </w:tblGrid>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демонтаж жасалған және жинақталған бөлшектері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Жуғы ерітінді, паста, сүрту материалы, кептіру шкафы, мақта-мата костюм, құрама қолғаптар, бәтеңке</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 Жабдықтардың демонтаж жасалған және жинақталған бөлшектерін тазарту, жуу және сүрту, байланыс және байланыс үстін тазарту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станцияларында, қазандықтарда таратушы жабдықтарды жөндеу бойынша электрослесарь жұмыстарын жүргізу кезінде стандартты және қарапайым бір типті практикалық тапсырмаларды орындау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құрылғылардың, магнитті өткізгіштердің, ормадардың, ауыстырып-қосқыш құрылғылардың, күштік және өлшеуіш трансформаторлардың жекелеген элементтерінің белгілерін білу. Еңбекті қорғау және қауіпсіздік техникасын білу</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ауа ажыратқыштары, күш трансформаторлары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құралдары, электр құралдары, мақта-мата костюм, құрама қолғаптар, бәтеңке</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 Сызбалар мен үлгілер бойынша май және ауа ажыратқыштарын қайта құру, барлық типтегі және қуаттылықтағы 110 кВ дейінгі күш трансформаторларын күрделі жөндеу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Сызбалар мен үлгілер бойынша май және ауа ауыстырып-қосқыштарын қайта құру кезіндегі білімі және практикалық тәжірибесі негізінде белгілі әрекеттер әдістерін таңдау. Еңбекті қорғау және қауіпсіздік техникасын білу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және өлшеуіш трансформаторларды пайдалануға қабылдау ережелерін және олардың жұмыс істеу принципін, жоғары вольтті енгізулердің құрылымын, жіктелуін және негізгі параметрлерін білу</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вольтты жабдық</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пневматикалық және материалдық құралдар, мақта-мата костюм, құрама қолғаптар, бәтеңке</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 Жоғары вольтті жабдықтарды сынауды жүргізу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вольтті сынақтарды жүргізу кезінде қол жеткізілген нәтижелерді есепке ала отыра қызметті түзету; жоғары вольтті жабдықтардағы ақауларды анықтау және жою машықтары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Жөндеу-монтаждау құралдары мен құрылғыларының, жүк көтергіш машиналардың және жабдықтарды жөндеу кезінде қолданылатын механизмдердің негізгі техникалық сипаттамаларын білу</w:t>
            </w:r>
          </w:p>
        </w:tc>
      </w:tr>
    </w:tbl>
    <w:p>
      <w:pPr>
        <w:spacing w:after="0"/>
        <w:ind w:left="0"/>
        <w:jc w:val="left"/>
      </w:pPr>
      <w:r>
        <w:br/>
      </w:r>
      <w:r>
        <w:rPr>
          <w:rFonts w:ascii="Times New Roman"/>
          <w:b w:val="false"/>
          <w:i w:val="false"/>
          <w:color w:val="000000"/>
          <w:sz w:val="28"/>
        </w:rPr>
        <w:t>
</w:t>
      </w:r>
    </w:p>
    <w:bookmarkStart w:name="z147" w:id="138"/>
    <w:p>
      <w:pPr>
        <w:spacing w:after="0"/>
        <w:ind w:left="0"/>
        <w:jc w:val="both"/>
      </w:pPr>
      <w:r>
        <w:rPr>
          <w:rFonts w:ascii="Times New Roman"/>
          <w:b w:val="false"/>
          <w:i w:val="false"/>
          <w:color w:val="000000"/>
          <w:sz w:val="28"/>
        </w:rPr>
        <w:t>
      9-кесте</w:t>
      </w:r>
    </w:p>
    <w:bookmarkEnd w:id="138"/>
    <w:bookmarkStart w:name="z148" w:id="139"/>
    <w:p>
      <w:pPr>
        <w:spacing w:after="0"/>
        <w:ind w:left="0"/>
        <w:jc w:val="left"/>
      </w:pPr>
      <w:r>
        <w:rPr>
          <w:rFonts w:ascii="Times New Roman"/>
          <w:b/>
          <w:i w:val="false"/>
          <w:color w:val="000000"/>
        </w:rPr>
        <w:t xml:space="preserve"> 9. СБШ 4-деңгейіндегі "Таратушы құрылғылардың жабдықтарын</w:t>
      </w:r>
      <w:r>
        <w:br/>
      </w:r>
      <w:r>
        <w:rPr>
          <w:rFonts w:ascii="Times New Roman"/>
          <w:b/>
          <w:i w:val="false"/>
          <w:color w:val="000000"/>
        </w:rPr>
        <w:t>жөндеу бойынша электр слесарі" еңбек қызметінің</w:t>
      </w:r>
      <w:r>
        <w:br/>
      </w:r>
      <w:r>
        <w:rPr>
          <w:rFonts w:ascii="Times New Roman"/>
          <w:b/>
          <w:i w:val="false"/>
          <w:color w:val="000000"/>
        </w:rPr>
        <w:t>(кәсібінің) түрі</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871"/>
        <w:gridCol w:w="2171"/>
        <w:gridCol w:w="3201"/>
        <w:gridCol w:w="2363"/>
        <w:gridCol w:w="3167"/>
      </w:tblGrid>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бөлшектері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құралдары, мақта-мата костюм, құрама қолғаптар, бәтеңке</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Қиыстырып келтіру және жетілдіру арқылы бөлшектерді слесарьлық өңдеу</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ахуалын және оның болжамды өзгерістерін дербес түрде талдауды талап ететін түрлі типтегі практикалық міндеттерді орындау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техникасын білу. Өлшеуіш және күш трансформаторларын, құрылымдарды және жоғары вольтті енгізулердің негізгі параметрлерін қоданысқа қабылдау ережелерін және жұмыс істеу принциптерін білу</w:t>
            </w:r>
          </w:p>
        </w:tc>
      </w:tr>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жөндеу құрылғылары, такелажды құралдар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құралдары, электр құралдары, жүк көтергіш құралдар, мақта-мата костюм, құрама қолғаптар, бәтеңке</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 Жабдықтарды бөлшектеу, жөндеу және жинақтау және оларды жөнге келтіру бойынша жұмыстарды ұйымдастыру</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құралдарын, такелажды құралдарды жөнге келтіру кезіндегі жүзеге асырудың технологиялық жолдарын таңдау. Еңбекті қорғау және қауіпсіздік техникасын білу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құрылғылардың, магнитті өткізгіштердің, ормадардың, ауыстырып-қосқыш құрылғылардың, күштік және өлшеуіш трансформаторлардың жекелеген элементтерінің белгілерін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машиналарының тораптары мен бөлшектері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құралдар, мақта-мата костюм, құрама қолғаптар, бәтеңке</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М Аса күрделі және жауапты тораптар, бөлшектер және жабдықтардың элементтері орнын алмастыру, бөлшектеу және орнату бойынша такелажды жұмыстарды орындау</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және қорытынды бақылау, такелажды жұмыстарды орындау кезіндегі қызметті бағалау және түзету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Жөндеу-монтаждау құралдары мен құрылғыларының, жүк көтергіш машиналардың және жабдықтарды жөндеу кезінде қолданылатын механизмдердің негізгі техникалық сипаттамаларын білу</w:t>
            </w:r>
          </w:p>
        </w:tc>
      </w:tr>
    </w:tbl>
    <w:p>
      <w:pPr>
        <w:spacing w:after="0"/>
        <w:ind w:left="0"/>
        <w:jc w:val="left"/>
      </w:pPr>
      <w:r>
        <w:br/>
      </w:r>
      <w:r>
        <w:rPr>
          <w:rFonts w:ascii="Times New Roman"/>
          <w:b w:val="false"/>
          <w:i w:val="false"/>
          <w:color w:val="000000"/>
          <w:sz w:val="28"/>
        </w:rPr>
        <w:t>
</w:t>
      </w:r>
    </w:p>
    <w:bookmarkStart w:name="z149" w:id="140"/>
    <w:p>
      <w:pPr>
        <w:spacing w:after="0"/>
        <w:ind w:left="0"/>
        <w:jc w:val="both"/>
      </w:pPr>
      <w:r>
        <w:rPr>
          <w:rFonts w:ascii="Times New Roman"/>
          <w:b w:val="false"/>
          <w:i w:val="false"/>
          <w:color w:val="000000"/>
          <w:sz w:val="28"/>
        </w:rPr>
        <w:t>
      10-кесте</w:t>
      </w:r>
    </w:p>
    <w:bookmarkEnd w:id="140"/>
    <w:bookmarkStart w:name="z150" w:id="141"/>
    <w:p>
      <w:pPr>
        <w:spacing w:after="0"/>
        <w:ind w:left="0"/>
        <w:jc w:val="left"/>
      </w:pPr>
      <w:r>
        <w:rPr>
          <w:rFonts w:ascii="Times New Roman"/>
          <w:b/>
          <w:i w:val="false"/>
          <w:color w:val="000000"/>
        </w:rPr>
        <w:t xml:space="preserve"> 10. СБШ 3-деңгейіндегі "Электр станцияларының электр</w:t>
      </w:r>
      <w:r>
        <w:br/>
      </w:r>
      <w:r>
        <w:rPr>
          <w:rFonts w:ascii="Times New Roman"/>
          <w:b/>
          <w:i w:val="false"/>
          <w:color w:val="000000"/>
        </w:rPr>
        <w:t>жабдықтарына қызмет көрсету бойынша электр монтері"</w:t>
      </w:r>
      <w:r>
        <w:br/>
      </w:r>
      <w:r>
        <w:rPr>
          <w:rFonts w:ascii="Times New Roman"/>
          <w:b/>
          <w:i w:val="false"/>
          <w:color w:val="000000"/>
        </w:rPr>
        <w:t>еңбек қызметінің (кәсібінің) түрі</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961"/>
        <w:gridCol w:w="2479"/>
        <w:gridCol w:w="3025"/>
        <w:gridCol w:w="2900"/>
        <w:gridCol w:w="2354"/>
      </w:tblGrid>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Турбиналы генераторлармен жылу электр станцияларында электр жабдықтары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Диэлектрикалық тұтқасы бар слесарь құралдары, электр құралдары, қорғаныс көзілдіріктері, қорғаныс киімі, резеңке қолғаптар, бәтеңке</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Электр жабдықтары мен электр станцияларына қызмет көрсету және оның үздіксіз әрі үнемі қызмет етуін қамтамасыз ету</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электр жабдықтарына қызмет көрсету жұмыстарын жүргізу кезінде стандартты және қарапайым бір типті практикалық тапсырмаларды орындау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құрылғылардың электр жабдықтарының, электр сызбаларының тағайындалуы мен құрылғыларын білу. Еңбекті қорғау және қауіпсіздік техникасын білу</w:t>
            </w:r>
          </w:p>
        </w:tc>
      </w:tr>
      <w:tr>
        <w:trPr>
          <w:trHeight w:val="30" w:hRule="atLeast"/>
        </w:trPr>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құрылғылар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киімі, резеңке қолғаптар, бәтеңке</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Таратушы құрылғылардағы жедел ауыстыру</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құрылғылардағы жедел ауыстырып-қосу кезіндегі білімі және практикалық тәжірибесі негізінде белгілі әрекеттердің әдістерін таңдау. Еңбекті қорғау және қауіпсіздік техникасын білу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параметрлерінің өлшеу құралдарының, ауыспалы ток түзеткіштерінің құрылымын және тағайындалуын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оқшаулау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Мегаомметр, электр өлшеуіш қысқыштар, қорғаныс киімі, резеңке қолғаптар, бәтеңке</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 Электр жабдықтарын оқшаулау жағдайын магомметрмен тексеру. Электр параметрлерін электр өлшеуіш қысқыштармен өлшеу</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параметрлерін электр өлшеуіш қысқыштармен өлшеу кезіндегі алынған нәтижелерді есепке ала отыра қызметті түзету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қорғаныс, электр автоматикасы, дабыл берудің тағайындалуын, әрекет ету принциптерін және сызбаларын білу</w:t>
            </w:r>
          </w:p>
        </w:tc>
      </w:tr>
    </w:tbl>
    <w:p>
      <w:pPr>
        <w:spacing w:after="0"/>
        <w:ind w:left="0"/>
        <w:jc w:val="left"/>
      </w:pPr>
      <w:r>
        <w:br/>
      </w:r>
      <w:r>
        <w:rPr>
          <w:rFonts w:ascii="Times New Roman"/>
          <w:b w:val="false"/>
          <w:i w:val="false"/>
          <w:color w:val="000000"/>
          <w:sz w:val="28"/>
        </w:rPr>
        <w:t>
</w:t>
      </w:r>
    </w:p>
    <w:bookmarkStart w:name="z151" w:id="142"/>
    <w:p>
      <w:pPr>
        <w:spacing w:after="0"/>
        <w:ind w:left="0"/>
        <w:jc w:val="both"/>
      </w:pPr>
      <w:r>
        <w:rPr>
          <w:rFonts w:ascii="Times New Roman"/>
          <w:b w:val="false"/>
          <w:i w:val="false"/>
          <w:color w:val="000000"/>
          <w:sz w:val="28"/>
        </w:rPr>
        <w:t>
      11-кесте</w:t>
      </w:r>
    </w:p>
    <w:bookmarkEnd w:id="142"/>
    <w:bookmarkStart w:name="z152" w:id="143"/>
    <w:p>
      <w:pPr>
        <w:spacing w:after="0"/>
        <w:ind w:left="0"/>
        <w:jc w:val="left"/>
      </w:pPr>
      <w:r>
        <w:rPr>
          <w:rFonts w:ascii="Times New Roman"/>
          <w:b/>
          <w:i w:val="false"/>
          <w:color w:val="000000"/>
        </w:rPr>
        <w:t xml:space="preserve"> 11. СБШ 4-деңгейіндегі "Электр станцияларының электр</w:t>
      </w:r>
      <w:r>
        <w:br/>
      </w:r>
      <w:r>
        <w:rPr>
          <w:rFonts w:ascii="Times New Roman"/>
          <w:b/>
          <w:i w:val="false"/>
          <w:color w:val="000000"/>
        </w:rPr>
        <w:t>жабдықтарына қызмет көрсету бойынша электр монтері"</w:t>
      </w:r>
      <w:r>
        <w:br/>
      </w:r>
      <w:r>
        <w:rPr>
          <w:rFonts w:ascii="Times New Roman"/>
          <w:b/>
          <w:i w:val="false"/>
          <w:color w:val="000000"/>
        </w:rPr>
        <w:t>еңбек қызметінің (кәсібінің) түрі</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1105"/>
        <w:gridCol w:w="2044"/>
        <w:gridCol w:w="3121"/>
        <w:gridCol w:w="3192"/>
        <w:gridCol w:w="2359"/>
      </w:tblGrid>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қорғаныс, қашықтықты басқару, дабыл беру және автоматика</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өлшеуіш аппаратура, құрал, жобалық және анықтама құжаттамасы, қорғаныс киімдері, қолғаптар</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 Релелік қорғаныс, қашықтықты басқару, дабыл беру және электравтоматикасы жағдайын бақылау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ахуалын және оның болжамды өзгерістерін дербес түрде талдауды талап ететін түрлі типтегі практикалық міндеттерді орындау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құрылғылардың электр жабдықтарының, электр сызбаларының тағайындалуы мен құрылғыларын білу. Еңбекті қорғау және қауіпсіздік техникасын білу</w:t>
            </w:r>
          </w:p>
        </w:tc>
      </w:tr>
      <w:tr>
        <w:trPr>
          <w:trHeight w:val="30"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электр жабдықтары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Диэлектрикалық тұтқасы бар слесарь құралдары, электр құралдары, қорғаныс көзілдіріктері, қорғаныс киімі, резеңке қолғаптар, бәтеңке</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 Қызмет көрсетуші жабдықтардың жұмысында орын алған ақауларды анықтау және жою. Электр жабдықтарындағы апатты жағдайларды жою</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жабдықтардың жұмысында ақауларды анықтау және жою кезінде қызметті жүзеге асырудың технологиялық жолдарын таңдау. Еңбекті қорғау және қауіпсіздік техникасын білу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негізгі және көмекші жабдықтарының орналасуы мен техникалық сипаттамаларын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жлектр жабдықтары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Диэлектрикалық тұтқасы бар слесарь құралдары, электр құралдары, қорғаныс көзілдіріктері, қорғаныс киімі, резеңке қолғаптар, бәтеңке</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 Электр жабдықтарын жөндеуге шығару, жұмыс орындарын дайындау және жұмысшыларды жөндеу және жөнге келтіру жұмыстарын өндіру үшін жіберу. Жабдықтарды іске қосу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және қорытынды бақылау, жұмыс орындарын дайындау және жұмысшыларды жөндеу және жөнге келтіру жұмыстарын өндіруге жіберу кезінде қызметті бағалау және түзету. Электр жабдықтардағы ақауларды анықтау және жою машықтары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және электр қуатын өндірудің технологиялық процессін, электр жабдықтарының зақымданған жерлерін табу әдістерін, электр техникасы және жылу техникасы негіздерін білу</w:t>
            </w:r>
          </w:p>
        </w:tc>
      </w:tr>
    </w:tbl>
    <w:p>
      <w:pPr>
        <w:spacing w:after="0"/>
        <w:ind w:left="0"/>
        <w:jc w:val="left"/>
      </w:pPr>
      <w:r>
        <w:br/>
      </w:r>
      <w:r>
        <w:rPr>
          <w:rFonts w:ascii="Times New Roman"/>
          <w:b w:val="false"/>
          <w:i w:val="false"/>
          <w:color w:val="000000"/>
          <w:sz w:val="28"/>
        </w:rPr>
        <w:t>
</w:t>
      </w:r>
    </w:p>
    <w:bookmarkStart w:name="z153" w:id="144"/>
    <w:p>
      <w:pPr>
        <w:spacing w:after="0"/>
        <w:ind w:left="0"/>
        <w:jc w:val="both"/>
      </w:pPr>
      <w:r>
        <w:rPr>
          <w:rFonts w:ascii="Times New Roman"/>
          <w:b w:val="false"/>
          <w:i w:val="false"/>
          <w:color w:val="000000"/>
          <w:sz w:val="28"/>
        </w:rPr>
        <w:t>
      12-кесте</w:t>
      </w:r>
    </w:p>
    <w:bookmarkEnd w:id="144"/>
    <w:bookmarkStart w:name="z154" w:id="145"/>
    <w:p>
      <w:pPr>
        <w:spacing w:after="0"/>
        <w:ind w:left="0"/>
        <w:jc w:val="left"/>
      </w:pPr>
      <w:r>
        <w:rPr>
          <w:rFonts w:ascii="Times New Roman"/>
          <w:b/>
          <w:i w:val="false"/>
          <w:color w:val="000000"/>
        </w:rPr>
        <w:t xml:space="preserve"> 12. СБШ 4-деңгейіндегі "Техник-электрик" еңбек қызметінің</w:t>
      </w:r>
      <w:r>
        <w:br/>
      </w:r>
      <w:r>
        <w:rPr>
          <w:rFonts w:ascii="Times New Roman"/>
          <w:b/>
          <w:i w:val="false"/>
          <w:color w:val="000000"/>
        </w:rPr>
        <w:t>(кәсібінің) түрі</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850"/>
        <w:gridCol w:w="1745"/>
        <w:gridCol w:w="3572"/>
        <w:gridCol w:w="2865"/>
        <w:gridCol w:w="2754"/>
      </w:tblGrid>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 макеттер</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компьютерлік бағдарламалар, қол еңбегі</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Бағдарламалар, нұсқаулықтар және өзге де техникалық құжаттаманы әзірлеу, макеттерді дайындау, сынақтар және тәжірибе жұмыстары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 нұсқаулықтарды және өзге де техникалық құжаттаманы әзірлеу кезінде жұмыс жағдайын өз бетінше талдауды талап ететін, түрлі типтегі практикалық тапсырмаларды орындау кезіндегі іскерлік</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тақырыбы бойынша Қазақстан Республикасының заңнамалық, өзге де нормативтік құқықтық актілерін және анықтамалық материалдарды, электр жұмыстарын орындаудың негізгі әдістерін білу</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жабдықтар</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өлшеуіш аппаратура, құрал, жобалау және анықтамалық құжаттама, жөнге келтіру хаттамасы бланктері</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Зертхана жағдайында және нысандарда жабдықтар мен жүйелерді жөнге келтіру, баптау, реттеу және тәжірибелі тексеруді жүзеге асыру, электр жабдықтары жағдайының дұрыстығын тексеру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жабдықтарын реттеу және тәжірибелік тексеру кезінде қызметті жүзеге асырудың технологиялық жолдарын таңдау. Еңбекті қорғау және қауіпсіздік техникасын білу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Өлшеулерді, бақылауды және тәжірибелерді жүргізу реттелігін және техникасын білу. Еңбекті қорғау және қауіпсіздік техникасын білу</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Жоспарлау және есептілік құжаттама, техникалық құжаттама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жазба құрал-жабдықтары, қол еңбегі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М Жоспарлы және есептілік құжаттаманы рәсімдеу, орындалатын жұмыстарды қарастыру және талқылау кезінде қабылданған шешімдерге сәйкес техникалық құжаттамаға қажетті өзгертулер мен түзетулерді енгізу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және қорытынды бақылау, жоспарлы және есептік құжаттаманы рәсімдеу кезінде қызметті бағалау және түзету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жабдықтардың техникалық сипаттамаларын, құрылымдық ерекшеліктерін, тағайындалуын, жұмыс істеу принциптерін және пайдалану ережелерін, жабдықтарды бақылау және ақауларды анықтау әдістерін білу</w:t>
            </w:r>
          </w:p>
        </w:tc>
      </w:tr>
    </w:tbl>
    <w:p>
      <w:pPr>
        <w:spacing w:after="0"/>
        <w:ind w:left="0"/>
        <w:jc w:val="left"/>
      </w:pPr>
      <w:r>
        <w:br/>
      </w:r>
      <w:r>
        <w:rPr>
          <w:rFonts w:ascii="Times New Roman"/>
          <w:b w:val="false"/>
          <w:i w:val="false"/>
          <w:color w:val="000000"/>
          <w:sz w:val="28"/>
        </w:rPr>
        <w:t>
</w:t>
      </w:r>
    </w:p>
    <w:bookmarkStart w:name="z155" w:id="146"/>
    <w:p>
      <w:pPr>
        <w:spacing w:after="0"/>
        <w:ind w:left="0"/>
        <w:jc w:val="both"/>
      </w:pPr>
      <w:r>
        <w:rPr>
          <w:rFonts w:ascii="Times New Roman"/>
          <w:b w:val="false"/>
          <w:i w:val="false"/>
          <w:color w:val="000000"/>
          <w:sz w:val="28"/>
        </w:rPr>
        <w:t>
      13-кесте</w:t>
      </w:r>
    </w:p>
    <w:bookmarkEnd w:id="146"/>
    <w:bookmarkStart w:name="z156" w:id="147"/>
    <w:p>
      <w:pPr>
        <w:spacing w:after="0"/>
        <w:ind w:left="0"/>
        <w:jc w:val="left"/>
      </w:pPr>
      <w:r>
        <w:rPr>
          <w:rFonts w:ascii="Times New Roman"/>
          <w:b/>
          <w:i w:val="false"/>
          <w:color w:val="000000"/>
        </w:rPr>
        <w:t xml:space="preserve"> 13. СБШ 5-деңгейіндегі "Техник-электрик" еңбек қызметінің</w:t>
      </w:r>
      <w:r>
        <w:br/>
      </w:r>
      <w:r>
        <w:rPr>
          <w:rFonts w:ascii="Times New Roman"/>
          <w:b/>
          <w:i w:val="false"/>
          <w:color w:val="000000"/>
        </w:rPr>
        <w:t>(кәсібінің) түрі</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959"/>
        <w:gridCol w:w="1889"/>
        <w:gridCol w:w="3138"/>
        <w:gridCol w:w="2737"/>
        <w:gridCol w:w="3021"/>
      </w:tblGrid>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есептілік, ғылыми-техникалық ақпарат деректері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компьютерлік бағдарламалар, қажетті жабдықтардың жұмысы туралы деректер</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 Бастапқы материалдар, статистикалық есептілік, ғылыми-техникалық ақпарат деректерін жинау, өңдеу және жинақтау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есептілік деректерін, бастапқы материалдарды жинау, өңдеу бойынша тапсырмаларды орындаудың көптүрлілігі мен оларды таңдауды көздейтін пратикалық тапсырмаларды орындау кезіндегі іскерлік</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және өзге де нормативтік құқықтық актілері және жұмыс тематикасы бойынша анықтамалық материалдар, электр жұмыстарын орындаудың негізгі әдістерін білу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жабдықтар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өлшеуіш аппаратура, құрал, жобалау және анықтамалық құжаттама, жөнге келтіру хаттамасы бланктері</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 Тәжірибелер мен сынақтарды өткізу, аспаптарды іске қосу, қажетті сипаттама мен параметрлерді тіркеу, алынған нәтижелерді өңдеу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және практикалық білімін қолдана отыра кәсіби проблемаларды шешудің түрлі, сонымен қатар балама нұсқаларын дербес түрде әзірлей және ұсына білу машықтары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техниканы және прогрессивтік технологияларды, рационализаторлық ұсыныстарды және өнертабыстарды, іс-қағаздарын жүргізуді енгізу әдістерін, экономика негіздерінің экономикалық тиімділігін есептеу әдістерін білу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техникалық құралдар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жазба құрал-жабдықтары, қол еңбегі</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 Жұмыста қазіргі заманғы техникалық құралдарды пайдалану бойынша қажетті шараларды қолдану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және қорытынды бақылау, жұмыста қазіргі заманғы құралдарды пайдалану кезінде қызметті бағалау және түзету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техниканы және прогрессивтік технологияларды, рационализаторлық ұсыныстарды және өнертабыстарды, іс-қағаздарын жүргізуді енгізу әдістерін, экономика негіздерінің экономикалық тиімділігін есептеу әдістерін білу</w:t>
            </w:r>
          </w:p>
        </w:tc>
      </w:tr>
    </w:tbl>
    <w:p>
      <w:pPr>
        <w:spacing w:after="0"/>
        <w:ind w:left="0"/>
        <w:jc w:val="left"/>
      </w:pPr>
      <w:r>
        <w:br/>
      </w:r>
      <w:r>
        <w:rPr>
          <w:rFonts w:ascii="Times New Roman"/>
          <w:b w:val="false"/>
          <w:i w:val="false"/>
          <w:color w:val="000000"/>
          <w:sz w:val="28"/>
        </w:rPr>
        <w:t>
</w:t>
      </w:r>
    </w:p>
    <w:bookmarkStart w:name="z157" w:id="148"/>
    <w:p>
      <w:pPr>
        <w:spacing w:after="0"/>
        <w:ind w:left="0"/>
        <w:jc w:val="both"/>
      </w:pPr>
      <w:r>
        <w:rPr>
          <w:rFonts w:ascii="Times New Roman"/>
          <w:b w:val="false"/>
          <w:i w:val="false"/>
          <w:color w:val="000000"/>
          <w:sz w:val="28"/>
        </w:rPr>
        <w:t>
      14-кесте</w:t>
      </w:r>
    </w:p>
    <w:bookmarkEnd w:id="148"/>
    <w:bookmarkStart w:name="z158" w:id="149"/>
    <w:p>
      <w:pPr>
        <w:spacing w:after="0"/>
        <w:ind w:left="0"/>
        <w:jc w:val="left"/>
      </w:pPr>
      <w:r>
        <w:rPr>
          <w:rFonts w:ascii="Times New Roman"/>
          <w:b/>
          <w:i w:val="false"/>
          <w:color w:val="000000"/>
        </w:rPr>
        <w:t xml:space="preserve"> 14. СБШ 5-деңгейіндегі "Электр жүйелерінің инженері"</w:t>
      </w:r>
      <w:r>
        <w:br/>
      </w:r>
      <w:r>
        <w:rPr>
          <w:rFonts w:ascii="Times New Roman"/>
          <w:b/>
          <w:i w:val="false"/>
          <w:color w:val="000000"/>
        </w:rPr>
        <w:t>еңбек қызметінің (кәсібінің) түрі</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
        <w:gridCol w:w="848"/>
        <w:gridCol w:w="1568"/>
        <w:gridCol w:w="2981"/>
        <w:gridCol w:w="4486"/>
        <w:gridCol w:w="2050"/>
      </w:tblGrid>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қорларына деген қажеттілікті есептеу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компьютерлік бағдарлама, анықтама материалдары, нормативтік құжаттама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Отын-энергетикалық қорларда өндірістік қажеттілікті анықтау</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 қабылдау және оларды таңдау әдістерінің көптүрлілігін білдіретін практикалық тапсырмаларды орындау кезіндегі іскерлік. Техникалық есептеме жүргізу әдістері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саласындағы Қазақстан Республикасының заңнамалық және өзге де нормативтік құқықтық актілерін білу. Еңбекті қорғау және қауіпсіздік техникасын игеру</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сатып алуға сұраныс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анықтама құжаттамасы, компьютер, компьютерлік бағдарлама</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Энергетикалық шаруашылықты пайдалану үшін қажетті жабдықтарды, материалдарды, қосалқы бөлшектерді сатып алуға сұраныс дайындау</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Тапсырысты түсіну, қалыптасқан жағдай мен өз іс-әрекетінді талдау, шешімдерді қабылдау және оларды жұзеге асырудың жағдайларын құру, топтық жұмыс контекстінде іс-әрекетті бақылау және түзету дағдысы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техникалық сипаттамалары, құрылымдық ерекшеліктері, жұмыс істеу режимі және техникалық пайдалану ережелері</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қондырғылар мен желілер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өлшеу аппаратурасы, құралдар, ЕҚ және ҚТ бойынша нұсқаулықтар, компьютер, анықтама материалдары, нормативтік құжаттама</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 Өнеркәсіптік пайдалануда электрикалық қондырғылар мен желілерді сынау және қабылдауға, электр жабдықтардың апатты себептерін қарастыру және олардың алдын алу бойынша іс-шараларды әзірлеу, қауіпсіз еңбек жағдайларын құруға қатысу</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Жобалауды автоматтандыру құралдарын игеру; электр қондырғылары мен желілерін сынауға және өнеркәсіптік пайдалануға қабылдауға қатысу кезінде MS Office, AutoCAD пакеті бағдарламаларын игеру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 жұмыстарын, монтаждау, реттеу, жөнге келтіру және жөндеуді ұйымдастыруды және олардың технологиясын білу</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және таратушы құралдардың электр құралдары, электр жабдықтары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өлшеу аппаратурасы, құралдар, компьютер, анықтама материалдары, нормативтік құжаттама</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 Пайдалануға қабылдау, тексеру және мемлекеттік қадағалау органдарымен куәландыру үшін электр станциялары және таратушы құралдарда электр қондырғыларын, электр жабдықтарын дайындауды қамтамасыз ету</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және практикалық білімін қолдана отыра кәсіби проблемаларды шешудің түрлі, сонымен қатар балама нұсқаларын дербес түрде әзірлей және ұсына білу машықтары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шаруашылығын ұйымдастыруды, экономика, өндірісті, еңбекті және басқаруды ұйымдастыруды, еңбек заңнамасын білу</w:t>
            </w:r>
          </w:p>
        </w:tc>
      </w:tr>
      <w:tr>
        <w:trPr>
          <w:trHeight w:val="30" w:hRule="atLeast"/>
        </w:trPr>
        <w:tc>
          <w:tcPr>
            <w:tcW w:w="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жасауға арналған материалдар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анықтамалық материалдар, нормативтік құжаттамалар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М Мердігер ұйымдармен жабдықтарды жөндеуге шарт жасау үшін қажетті материалдарды әзірлеу</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және қорытынды бақылау, мердігер ұйымдармен жабдықтарды жөндеуге шарт жасау үшін қажетті материалдарды дайындау кезінде қызметті бағалау және түзету.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қорларына, жабдықтарға, материалдарға, қосалқы бөлшектерге, құралдарға өтініш беру тәртібін, жабдықтарды жөндеуге тапсыру және жөндеуден соң қабылдап ату ережелерін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өлшеу аппаратурасы, құралдар, компьютер, анықтама материалдары, нормативтік құжаттама</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М Электр жабдықтарына күрделі және өзге де жөндеу жұмыстарын орындауды бақылауды жүзеге асыру</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күрделі және өзге де жөндеу жұмыстарын орындауды ағымдағы және қорытынды бақылау, қызметті бағалау және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пайдалану және жөндеу кезінде еңбекті ұйымдастыру талаптарын білу</w:t>
            </w:r>
          </w:p>
        </w:tc>
      </w:tr>
    </w:tbl>
    <w:p>
      <w:pPr>
        <w:spacing w:after="0"/>
        <w:ind w:left="0"/>
        <w:jc w:val="left"/>
      </w:pPr>
      <w:r>
        <w:br/>
      </w:r>
      <w:r>
        <w:rPr>
          <w:rFonts w:ascii="Times New Roman"/>
          <w:b w:val="false"/>
          <w:i w:val="false"/>
          <w:color w:val="000000"/>
          <w:sz w:val="28"/>
        </w:rPr>
        <w:t>
</w:t>
      </w:r>
    </w:p>
    <w:bookmarkStart w:name="z159" w:id="150"/>
    <w:p>
      <w:pPr>
        <w:spacing w:after="0"/>
        <w:ind w:left="0"/>
        <w:jc w:val="both"/>
      </w:pPr>
      <w:r>
        <w:rPr>
          <w:rFonts w:ascii="Times New Roman"/>
          <w:b w:val="false"/>
          <w:i w:val="false"/>
          <w:color w:val="000000"/>
          <w:sz w:val="28"/>
        </w:rPr>
        <w:t>
      15-кесте</w:t>
      </w:r>
    </w:p>
    <w:bookmarkEnd w:id="150"/>
    <w:bookmarkStart w:name="z160" w:id="151"/>
    <w:p>
      <w:pPr>
        <w:spacing w:after="0"/>
        <w:ind w:left="0"/>
        <w:jc w:val="left"/>
      </w:pPr>
      <w:r>
        <w:rPr>
          <w:rFonts w:ascii="Times New Roman"/>
          <w:b/>
          <w:i w:val="false"/>
          <w:color w:val="000000"/>
        </w:rPr>
        <w:t xml:space="preserve"> 15. СБШ 6-деңгейіндегі "Электр жүйелерінің инженері"</w:t>
      </w:r>
      <w:r>
        <w:br/>
      </w:r>
      <w:r>
        <w:rPr>
          <w:rFonts w:ascii="Times New Roman"/>
          <w:b/>
          <w:i w:val="false"/>
          <w:color w:val="000000"/>
        </w:rPr>
        <w:t>еңбек қызметінің (кәсібінің) түрі</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
        <w:gridCol w:w="1127"/>
        <w:gridCol w:w="1127"/>
        <w:gridCol w:w="2977"/>
        <w:gridCol w:w="4399"/>
        <w:gridCol w:w="2289"/>
      </w:tblGrid>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алғашқы қарулану негіздемесі, энергетикалық шаруашылықты дамыту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компьютерлік бағдарлама, анықтама материалдары, нормативтік құжаттама</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 Техникалық алғашқы қаруланудық қажетті негіздемесі, энергетикалық шаруашылықты, энергиямен қамтамасыз ету жүйелерін қайта құру және жаңғыртуды дамыту</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 әдістерінің көптүрлілігін және оларды таңдауды білдіретін, белгілі бір білім саласына жататын практикалық тапсырмаларды орындау кезіндегі іскерлік</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саласындағы Қазақстан Республикасының заңнамалық және өзге де нормативтік құқықтық актілерін, электр станциялары және таратушы құралдарда электр жабдықтарын пайдалану бойынша әдістеме және өзге де материалдарды білу</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бөлімшелерінің электр, жылу және өзге де қуат түрлеріне деген қажеттілігін есептеу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анықтама құжаттамасы, компьютер, компьютерлік бағдарлама</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 Энергия қорларын үнемдеу бойынша іс-шараны қажетті негіздеумен есептерді орындау, энергетика қуатында ұйым бөлімшелерінің қажеттіліктері</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қорларын үнемдеу бойынша іс-шараларды қажетті негіздеу арқылы техникалық есептерді жүргізу әдістерін игеру, электр, жылу және өзге де энергия түрлеріне деген ұйым бөлімшелерінің қажеттілігі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 жұмыстарын, монтаждау, реттеу, жөнге келтіру және жөндеуді ұйымдастыруды және олардың технологиясын білу. Еңбекті қорғау және қауіпсіздік техникасын білу</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электр техникалық, жылу техникалық аспаптар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өлшеу аппаратурасы, құралдар, компьютер, анықтама материалдары, нормативтік құжаттама</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 Бақылау-өлшеу, электротехникалық және жылу техникалық аспаптарды техникалық бақылауды жүзеге асыру</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электротехника және жылу техникасы аспаптарын техникалық қадағалауды жүзеге асыру бойынша процесстің құраушы бөліктерін әзірлеу, енгізу, бақылау, бағалау және түзету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 техникалық дамыту перспективасын, экономика, өндірісті, еңбекті және басқаруды ұйымдастыруды, еңбек заңнамасын білу</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электр желілері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өлшеу аппаратурасы, құралдар, компьютер, анықтама материалдары, нормативтік құжаттама</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М Электр жабдықтар және электр желілерін пайдалану, техникалық қызмет көрсету және бақылау бойынша нұсқаулықты сақтауды бақылауды жүзеге асыру</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Жобалауды автоматтандыру құралдарын игеру; пайдалану бойынша нұсқаулықты сақтауды бақылауды жүзеге асыру кезінде MS Office, AutoCAD пакеті бағдарламаларын игеру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жоспарлы-алдын ала жөндеу және тиімді пайдалану жүйесін, еңбек тәртібі, өндірістік санитария ережелерін, өрт қауіпсіздігі талаптарын білу</w:t>
            </w:r>
          </w:p>
        </w:tc>
      </w:tr>
      <w:tr>
        <w:trPr>
          <w:trHeight w:val="30" w:hRule="atLeast"/>
        </w:trPr>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және шетелдік техниканың жетістіктері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анықтамалық құжаттама, компьютер, компьютерлік бағдарлама</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М Отын-энергетика қорларын тиімді пайдалану және үнемдеу бойынша алдыңғы қатарлы отандық және шетелдік тәжірибені зерттеу және тарату</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кәсіби жағдайларда жобалау және шешім қабылдау, нәтижелерді рәсімдеу және назарға ұсынуғ қазіргі заманғы бағдарламалық өнімдер мен техникалық құралдарды пайдалану машықтары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қорларына, жабдықтарға, материалдарға, қосалқы бөлшектерге, құралдарға өтініш беру тәртібін, жабдықтарды жөндеуге тапсыру және жөндеуден соң қабылдап ату ережелерін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Рационалды талдау ұсыныстары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Нұсқаулықтар, компьютер, анықтама материалдары, нормативтік құжаттама</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М Отандық және шетелдік ғылым, техника жетістіктерін шығармашылық бастамалау, рационалдандыру, өнер табу, енгізуді дамытуға, тиімді жұмысты қамтамасыз ететін алдыңғы қатарлы тәжірибені пайдалануға ықпалдастық жасау</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салаларда жаңа білімді және білімдерді ықпалдастыру рәсімдерін дамыту бойынша ғылыми-зерттеу және инновациялық қызметті жүзеге асыру, өз ойын жазба түрде және ауызша дұрыс әрі логикалық түрде рәсімдеу, нақты бір салаға қатысты теориялық білімін практикада қолдану біліктілігі және машықтары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жабдықтарды жаңғырту кезінде еңбекті ұйымдастыру талаптарын, электр жабдықтарын жаңғыртудың алдыңғы қатарды отандық және шетелдік тәжірибесін білу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М – мақсат.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станциялардың электр жабдықтарын</w:t>
            </w:r>
            <w:r>
              <w:br/>
            </w:r>
            <w:r>
              <w:rPr>
                <w:rFonts w:ascii="Times New Roman"/>
                <w:b w:val="false"/>
                <w:i w:val="false"/>
                <w:color w:val="000000"/>
                <w:sz w:val="20"/>
              </w:rPr>
              <w:t>және таратушы құрылғыларға техникалық</w:t>
            </w:r>
            <w:r>
              <w:br/>
            </w:r>
            <w:r>
              <w:rPr>
                <w:rFonts w:ascii="Times New Roman"/>
                <w:b w:val="false"/>
                <w:i w:val="false"/>
                <w:color w:val="000000"/>
                <w:sz w:val="20"/>
              </w:rPr>
              <w:t>қызмет көрсету және жөндеу"</w:t>
            </w:r>
            <w:r>
              <w:br/>
            </w:r>
            <w:r>
              <w:rPr>
                <w:rFonts w:ascii="Times New Roman"/>
                <w:b w:val="false"/>
                <w:i w:val="false"/>
                <w:color w:val="000000"/>
                <w:sz w:val="20"/>
              </w:rPr>
              <w:t>кәсіби стандартына</w:t>
            </w:r>
            <w:r>
              <w:br/>
            </w:r>
            <w:r>
              <w:rPr>
                <w:rFonts w:ascii="Times New Roman"/>
                <w:b w:val="false"/>
                <w:i w:val="false"/>
                <w:color w:val="000000"/>
                <w:sz w:val="20"/>
              </w:rPr>
              <w:t>5-қосымша</w:t>
            </w:r>
          </w:p>
        </w:tc>
      </w:tr>
    </w:tbl>
    <w:bookmarkStart w:name="z161" w:id="152"/>
    <w:p>
      <w:pPr>
        <w:spacing w:after="0"/>
        <w:ind w:left="0"/>
        <w:jc w:val="left"/>
      </w:pPr>
      <w:r>
        <w:rPr>
          <w:rFonts w:ascii="Times New Roman"/>
          <w:b/>
          <w:i w:val="false"/>
          <w:color w:val="000000"/>
        </w:rPr>
        <w:t xml:space="preserve"> Келісу парағы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2"/>
        <w:gridCol w:w="4358"/>
      </w:tblGrid>
      <w:tr>
        <w:trPr>
          <w:trHeight w:val="30" w:hRule="atLeast"/>
        </w:trPr>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күні</w:t>
            </w:r>
          </w:p>
        </w:tc>
      </w:tr>
      <w:tr>
        <w:trPr>
          <w:trHeight w:val="30" w:hRule="atLeast"/>
        </w:trPr>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және жаңа технологиялар министрлігінің Салалық кеңесі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29.11.2013 жыл</w:t>
            </w:r>
          </w:p>
        </w:tc>
      </w:tr>
      <w:tr>
        <w:trPr>
          <w:trHeight w:val="30" w:hRule="atLeast"/>
        </w:trPr>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желтоқсан</w:t>
            </w:r>
          </w:p>
        </w:tc>
      </w:tr>
      <w:tr>
        <w:trPr>
          <w:trHeight w:val="30" w:hRule="atLeast"/>
        </w:trPr>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Нұржанов атындағы "Екібастұз мемлекеттік аудандық электр станциясы 1-МАЭС" жауапкершілігі шектеулі серіктестігі</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қараша</w:t>
            </w:r>
          </w:p>
        </w:tc>
      </w:tr>
      <w:tr>
        <w:trPr>
          <w:trHeight w:val="30" w:hRule="atLeast"/>
        </w:trPr>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электр станциялары" акционерлік қоғамы</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қараша</w:t>
            </w:r>
          </w:p>
        </w:tc>
      </w:tr>
      <w:tr>
        <w:trPr>
          <w:trHeight w:val="30" w:hRule="atLeast"/>
        </w:trPr>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Индустрия және жаңа технологиялар министрлігі Өнеркәсіп комитеті "Қазақстан Республикасы минералды шикізатты кешенді қайта өңдеу жөніндегі ұлттық орталығы" республикалық мемлекеттік кәсіпорнының "Ж. Әбішев атындағы химия-металлургия институты" филиалы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желтоқсан</w:t>
            </w:r>
          </w:p>
        </w:tc>
      </w:tr>
      <w:tr>
        <w:trPr>
          <w:trHeight w:val="30" w:hRule="atLeast"/>
        </w:trPr>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синтез және көмiр химиясы институты" жауапкершілігі шектеулі серіктестігі</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желтоқсан</w:t>
            </w:r>
          </w:p>
        </w:tc>
      </w:tr>
      <w:tr>
        <w:trPr>
          <w:trHeight w:val="30" w:hRule="atLeast"/>
        </w:trPr>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"Теміржолэнерго" жауапкершілігі шектеулі серіктестігі</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желтоқсан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КС ___________________________________________________ тіркелді.</w:t>
      </w:r>
    </w:p>
    <w:p>
      <w:pPr>
        <w:spacing w:after="0"/>
        <w:ind w:left="0"/>
        <w:jc w:val="both"/>
      </w:pPr>
      <w:r>
        <w:rPr>
          <w:rFonts w:ascii="Times New Roman"/>
          <w:b w:val="false"/>
          <w:i w:val="false"/>
          <w:color w:val="000000"/>
          <w:sz w:val="28"/>
        </w:rPr>
        <w:t>
      Кәсіби стандарттардың реестріне № ________________________ тіркелді.</w:t>
      </w:r>
    </w:p>
    <w:p>
      <w:pPr>
        <w:spacing w:after="0"/>
        <w:ind w:left="0"/>
        <w:jc w:val="both"/>
      </w:pPr>
      <w:r>
        <w:rPr>
          <w:rFonts w:ascii="Times New Roman"/>
          <w:b w:val="false"/>
          <w:i w:val="false"/>
          <w:color w:val="000000"/>
          <w:sz w:val="28"/>
        </w:rPr>
        <w:t>
      Хат (хаттама) № ___________ Күні 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