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5b64" w14:textId="45d5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"Байланыстың кабельді және әуе желілеріне техникалық қызмет көрсету және жөндеу"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26 желтоқсандағы № 442 бұйрығы. Қазақстан Республикасының Әділет министрлігінде 2014 жылы 14 ақпанда № 9159 тіркелді. Күші жойылды - Қазақстан Республикасы Энергетика министрінің м.а. 2015 жылғы 9 желтоқсандағы № 704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м.а. 09.12.2015 </w:t>
      </w:r>
      <w:r>
        <w:rPr>
          <w:rFonts w:ascii="Times New Roman"/>
          <w:b w:val="false"/>
          <w:i w:val="false"/>
          <w:color w:val="ff0000"/>
          <w:sz w:val="28"/>
        </w:rPr>
        <w:t>№ 704</w:t>
      </w:r>
      <w:r>
        <w:rPr>
          <w:rFonts w:ascii="Times New Roman"/>
          <w:b w:val="false"/>
          <w:i w:val="false"/>
          <w:color w:val="ff0000"/>
          <w:sz w:val="28"/>
        </w:rPr>
        <w:t xml:space="preserve"> (2016 жылғы 1 қаңтардан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қоса беріліп отырған "Байланыстың кабельді және әуе желілеріне техникалық қызмет көрсету және жөндеу"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Электр энергетикасы және көмір өнеркәсібі департаменті (С.Қ. Есімханов) заңнамада белгіленген тәртіпте мыналарды:</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күнтізбелік он күн ішінде бұқаралық ақпарат құралдарында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вице-министрі Б.М. Жақсалиевке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2013 жылғы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2013 жылы 26 желтоқсандағы</w:t>
            </w:r>
            <w:r>
              <w:br/>
            </w:r>
            <w:r>
              <w:rPr>
                <w:rFonts w:ascii="Times New Roman"/>
                <w:b w:val="false"/>
                <w:i w:val="false"/>
                <w:color w:val="000000"/>
                <w:sz w:val="20"/>
              </w:rPr>
              <w:t>№ 442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"Байланыстың кабельді әуе желілеріне техникалық қызмет көрсету</w:t>
      </w:r>
      <w:r>
        <w:br/>
      </w:r>
      <w:r>
        <w:rPr>
          <w:rFonts w:ascii="Times New Roman"/>
          <w:b/>
          <w:i w:val="false"/>
          <w:color w:val="000000"/>
        </w:rPr>
        <w:t>және жөндеу" кәсіби стандарты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"Байланыстың кабельді әуе желілеріне техникалық қызмет көрсету және жөндеу" кәсіби стандарты (бұдан әрі – КС) "Электр энергиясын беру", "Электр энергиясын тарату" кәсіби қызмет саласындағы біліктілік деңгейіне, құзыретіне, мазмұнына, сапасына және еңбек жағдайларына қойылатын талаптарды анықтайды және</w:t>
      </w:r>
    </w:p>
    <w:bookmarkEnd w:id="9"/>
    <w:bookmarkStart w:name="z13" w:id="10"/>
    <w:p>
      <w:pPr>
        <w:spacing w:after="0"/>
        <w:ind w:left="0"/>
        <w:jc w:val="both"/>
      </w:pPr>
      <w:r>
        <w:rPr>
          <w:rFonts w:ascii="Times New Roman"/>
          <w:b w:val="false"/>
          <w:i w:val="false"/>
          <w:color w:val="000000"/>
          <w:sz w:val="28"/>
        </w:rPr>
        <w:t>
      1) еңбек саласы мен кәсіби білім беру саласының өзара қарым-қатынасын реттеуге;</w:t>
      </w:r>
    </w:p>
    <w:bookmarkEnd w:id="10"/>
    <w:bookmarkStart w:name="z14" w:id="11"/>
    <w:p>
      <w:pPr>
        <w:spacing w:after="0"/>
        <w:ind w:left="0"/>
        <w:jc w:val="both"/>
      </w:pP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p>
    <w:bookmarkEnd w:id="11"/>
    <w:bookmarkStart w:name="z15" w:id="12"/>
    <w:p>
      <w:pPr>
        <w:spacing w:after="0"/>
        <w:ind w:left="0"/>
        <w:jc w:val="both"/>
      </w:pP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p>
    <w:bookmarkEnd w:id="12"/>
    <w:bookmarkStart w:name="z16" w:id="13"/>
    <w:p>
      <w:pPr>
        <w:spacing w:after="0"/>
        <w:ind w:left="0"/>
        <w:jc w:val="both"/>
      </w:pPr>
      <w:r>
        <w:rPr>
          <w:rFonts w:ascii="Times New Roman"/>
          <w:b w:val="false"/>
          <w:i w:val="false"/>
          <w:color w:val="000000"/>
          <w:sz w:val="28"/>
        </w:rPr>
        <w:t>
      2. КС негізгі пайдаланушылары:</w:t>
      </w:r>
    </w:p>
    <w:bookmarkEnd w:id="13"/>
    <w:bookmarkStart w:name="z17" w:id="14"/>
    <w:p>
      <w:pPr>
        <w:spacing w:after="0"/>
        <w:ind w:left="0"/>
        <w:jc w:val="both"/>
      </w:pPr>
      <w:r>
        <w:rPr>
          <w:rFonts w:ascii="Times New Roman"/>
          <w:b w:val="false"/>
          <w:i w:val="false"/>
          <w:color w:val="000000"/>
          <w:sz w:val="28"/>
        </w:rPr>
        <w:t>
      1) білім беру ұйымдарының түлектері, қызметкерлер;</w:t>
      </w:r>
    </w:p>
    <w:bookmarkEnd w:id="14"/>
    <w:bookmarkStart w:name="z18" w:id="15"/>
    <w:p>
      <w:pPr>
        <w:spacing w:after="0"/>
        <w:ind w:left="0"/>
        <w:jc w:val="both"/>
      </w:pP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p>
    <w:bookmarkEnd w:id="15"/>
    <w:bookmarkStart w:name="z19" w:id="16"/>
    <w:p>
      <w:pPr>
        <w:spacing w:after="0"/>
        <w:ind w:left="0"/>
        <w:jc w:val="both"/>
      </w:pPr>
      <w:r>
        <w:rPr>
          <w:rFonts w:ascii="Times New Roman"/>
          <w:b w:val="false"/>
          <w:i w:val="false"/>
          <w:color w:val="000000"/>
          <w:sz w:val="28"/>
        </w:rPr>
        <w:t>
      3) білім берудің мемлекеттік бағдарламаларын әзірлейтін мамандар;</w:t>
      </w:r>
    </w:p>
    <w:bookmarkEnd w:id="16"/>
    <w:bookmarkStart w:name="z20" w:id="17"/>
    <w:p>
      <w:pPr>
        <w:spacing w:after="0"/>
        <w:ind w:left="0"/>
        <w:jc w:val="both"/>
      </w:pP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p>
    <w:bookmarkEnd w:id="17"/>
    <w:bookmarkStart w:name="z21" w:id="18"/>
    <w:p>
      <w:pPr>
        <w:spacing w:after="0"/>
        <w:ind w:left="0"/>
        <w:jc w:val="both"/>
      </w:pP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p>
    <w:bookmarkEnd w:id="18"/>
    <w:bookmarkStart w:name="z22" w:id="19"/>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19"/>
    <w:bookmarkStart w:name="z23" w:id="20"/>
    <w:p>
      <w:pPr>
        <w:spacing w:after="0"/>
        <w:ind w:left="0"/>
        <w:jc w:val="both"/>
      </w:pP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p>
    <w:bookmarkEnd w:id="20"/>
    <w:bookmarkStart w:name="z24" w:id="21"/>
    <w:p>
      <w:pPr>
        <w:spacing w:after="0"/>
        <w:ind w:left="0"/>
        <w:jc w:val="both"/>
      </w:pP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p>
    <w:bookmarkEnd w:id="21"/>
    <w:bookmarkStart w:name="z25" w:id="22"/>
    <w:p>
      <w:pPr>
        <w:spacing w:after="0"/>
        <w:ind w:left="0"/>
        <w:jc w:val="both"/>
      </w:pP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p>
    <w:bookmarkEnd w:id="22"/>
    <w:bookmarkStart w:name="z26" w:id="23"/>
    <w:p>
      <w:pPr>
        <w:spacing w:after="0"/>
        <w:ind w:left="0"/>
        <w:jc w:val="both"/>
      </w:pP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p>
    <w:bookmarkEnd w:id="23"/>
    <w:bookmarkStart w:name="z27" w:id="24"/>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p>
    <w:bookmarkEnd w:id="24"/>
    <w:bookmarkStart w:name="z28" w:id="25"/>
    <w:p>
      <w:pPr>
        <w:spacing w:after="0"/>
        <w:ind w:left="0"/>
        <w:jc w:val="both"/>
      </w:pP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p>
    <w:bookmarkEnd w:id="25"/>
    <w:bookmarkStart w:name="z29" w:id="26"/>
    <w:p>
      <w:pPr>
        <w:spacing w:after="0"/>
        <w:ind w:left="0"/>
        <w:jc w:val="both"/>
      </w:pP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құзыреттіктерінің болжалды жиынынан тұратын саланың еңбек қызметі түрлерінің жиынтығы;</w:t>
      </w:r>
    </w:p>
    <w:bookmarkEnd w:id="26"/>
    <w:bookmarkStart w:name="z30" w:id="27"/>
    <w:p>
      <w:pPr>
        <w:spacing w:after="0"/>
        <w:ind w:left="0"/>
        <w:jc w:val="both"/>
      </w:pPr>
      <w:r>
        <w:rPr>
          <w:rFonts w:ascii="Times New Roman"/>
          <w:b w:val="false"/>
          <w:i w:val="false"/>
          <w:color w:val="000000"/>
          <w:sz w:val="28"/>
        </w:rPr>
        <w:t xml:space="preserve">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 </w:t>
      </w:r>
    </w:p>
    <w:bookmarkEnd w:id="27"/>
    <w:bookmarkStart w:name="z31" w:id="28"/>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28"/>
    <w:bookmarkStart w:name="z32" w:id="29"/>
    <w:p>
      <w:pPr>
        <w:spacing w:after="0"/>
        <w:ind w:left="0"/>
        <w:jc w:val="both"/>
      </w:pPr>
      <w:r>
        <w:rPr>
          <w:rFonts w:ascii="Times New Roman"/>
          <w:b w:val="false"/>
          <w:i w:val="false"/>
          <w:color w:val="000000"/>
          <w:sz w:val="28"/>
        </w:rPr>
        <w:t>
      10) құзыреттілік – еңбек қызметінде білімін, білігі және тәжірибесін қолдану қабілеті;</w:t>
      </w:r>
    </w:p>
    <w:bookmarkEnd w:id="29"/>
    <w:bookmarkStart w:name="z33" w:id="30"/>
    <w:p>
      <w:pPr>
        <w:spacing w:after="0"/>
        <w:ind w:left="0"/>
        <w:jc w:val="both"/>
      </w:pP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p>
    <w:bookmarkEnd w:id="30"/>
    <w:bookmarkStart w:name="z34" w:id="31"/>
    <w:p>
      <w:pPr>
        <w:spacing w:after="0"/>
        <w:ind w:left="0"/>
        <w:jc w:val="both"/>
      </w:pP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p>
    <w:bookmarkEnd w:id="31"/>
    <w:bookmarkStart w:name="z35" w:id="32"/>
    <w:p>
      <w:pPr>
        <w:spacing w:after="0"/>
        <w:ind w:left="0"/>
        <w:jc w:val="both"/>
      </w:pP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p>
    <w:bookmarkEnd w:id="32"/>
    <w:bookmarkStart w:name="z36" w:id="33"/>
    <w:p>
      <w:pPr>
        <w:spacing w:after="0"/>
        <w:ind w:left="0"/>
        <w:jc w:val="both"/>
      </w:pPr>
      <w:r>
        <w:rPr>
          <w:rFonts w:ascii="Times New Roman"/>
          <w:b w:val="false"/>
          <w:i w:val="false"/>
          <w:color w:val="000000"/>
          <w:sz w:val="28"/>
        </w:rPr>
        <w:t>
      14) салалық біліктілік шеңбері – салада танылатын біліктілік деңгейлерінің құрылымдық сипаттамасы;</w:t>
      </w:r>
    </w:p>
    <w:bookmarkEnd w:id="33"/>
    <w:bookmarkStart w:name="z37" w:id="34"/>
    <w:p>
      <w:pPr>
        <w:spacing w:after="0"/>
        <w:ind w:left="0"/>
        <w:jc w:val="both"/>
      </w:pPr>
      <w:r>
        <w:rPr>
          <w:rFonts w:ascii="Times New Roman"/>
          <w:b w:val="false"/>
          <w:i w:val="false"/>
          <w:color w:val="000000"/>
          <w:sz w:val="28"/>
        </w:rPr>
        <w:t>
      15) ұлттық біліктілік шеңбері – еңбек нарығында танылатын біліктілік деңгейлерінің құрылымдық сипаттамасы;</w:t>
      </w:r>
    </w:p>
    <w:bookmarkEnd w:id="34"/>
    <w:bookmarkStart w:name="z38" w:id="35"/>
    <w:p>
      <w:pPr>
        <w:spacing w:after="0"/>
        <w:ind w:left="0"/>
        <w:jc w:val="both"/>
      </w:pP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35"/>
    <w:bookmarkStart w:name="z39" w:id="36"/>
    <w:p>
      <w:pPr>
        <w:spacing w:after="0"/>
        <w:ind w:left="0"/>
        <w:jc w:val="left"/>
      </w:pPr>
      <w:r>
        <w:rPr>
          <w:rFonts w:ascii="Times New Roman"/>
          <w:b/>
          <w:i w:val="false"/>
          <w:color w:val="000000"/>
        </w:rPr>
        <w:t xml:space="preserve"> 2. КС паспорты</w:t>
      </w:r>
    </w:p>
    <w:bookmarkEnd w:id="36"/>
    <w:bookmarkStart w:name="z40" w:id="37"/>
    <w:p>
      <w:pPr>
        <w:spacing w:after="0"/>
        <w:ind w:left="0"/>
        <w:jc w:val="both"/>
      </w:pPr>
      <w:r>
        <w:rPr>
          <w:rFonts w:ascii="Times New Roman"/>
          <w:b w:val="false"/>
          <w:i w:val="false"/>
          <w:color w:val="000000"/>
          <w:sz w:val="28"/>
        </w:rPr>
        <w:t>
      5. КС паспорты келесіні анықтайды:</w:t>
      </w:r>
    </w:p>
    <w:bookmarkEnd w:id="37"/>
    <w:bookmarkStart w:name="z41" w:id="38"/>
    <w:p>
      <w:pPr>
        <w:spacing w:after="0"/>
        <w:ind w:left="0"/>
        <w:jc w:val="both"/>
      </w:pPr>
      <w:r>
        <w:rPr>
          <w:rFonts w:ascii="Times New Roman"/>
          <w:b w:val="false"/>
          <w:i w:val="false"/>
          <w:color w:val="000000"/>
          <w:sz w:val="28"/>
        </w:rPr>
        <w:t>
      1) экономикалық қызмет түрі (кәсіптік қызмет саласы):</w:t>
      </w:r>
    </w:p>
    <w:bookmarkEnd w:id="38"/>
    <w:p>
      <w:pPr>
        <w:spacing w:after="0"/>
        <w:ind w:left="0"/>
        <w:jc w:val="both"/>
      </w:pPr>
      <w:r>
        <w:rPr>
          <w:rFonts w:ascii="Times New Roman"/>
          <w:b w:val="false"/>
          <w:i w:val="false"/>
          <w:color w:val="000000"/>
          <w:sz w:val="28"/>
        </w:rPr>
        <w:t>
      Экономикалық қызмет түрлерінің жалпы жіктеуіші (бұдан әрі - 03-2007 ҚР МЖ) 35.12 "Электр энергиясын беру", 35.13 "Электр энергиясын тарату".</w:t>
      </w:r>
    </w:p>
    <w:bookmarkStart w:name="z42" w:id="39"/>
    <w:p>
      <w:pPr>
        <w:spacing w:after="0"/>
        <w:ind w:left="0"/>
        <w:jc w:val="both"/>
      </w:pPr>
      <w:r>
        <w:rPr>
          <w:rFonts w:ascii="Times New Roman"/>
          <w:b w:val="false"/>
          <w:i w:val="false"/>
          <w:color w:val="000000"/>
          <w:sz w:val="28"/>
        </w:rPr>
        <w:t>
      2) экономикалық қызмет түрінің (кәсіптік қызмет саласының) негізгі мақсаты: жұмысқа қабілеттілікті немесе түзетулерді, сонымен қатар байланыстың кабельді, әуе желілерінің үздіксіз жұмысын қамтамасыз ету.</w:t>
      </w:r>
    </w:p>
    <w:bookmarkEnd w:id="39"/>
    <w:bookmarkStart w:name="z43" w:id="40"/>
    <w:p>
      <w:pPr>
        <w:spacing w:after="0"/>
        <w:ind w:left="0"/>
        <w:jc w:val="both"/>
      </w:pPr>
      <w:r>
        <w:rPr>
          <w:rFonts w:ascii="Times New Roman"/>
          <w:b w:val="false"/>
          <w:i w:val="false"/>
          <w:color w:val="000000"/>
          <w:sz w:val="28"/>
        </w:rPr>
        <w:t xml:space="preserve">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40"/>
    <w:bookmarkStart w:name="z44" w:id="41"/>
    <w:p>
      <w:pPr>
        <w:spacing w:after="0"/>
        <w:ind w:left="0"/>
        <w:jc w:val="left"/>
      </w:pPr>
      <w:r>
        <w:rPr>
          <w:rFonts w:ascii="Times New Roman"/>
          <w:b/>
          <w:i w:val="false"/>
          <w:color w:val="000000"/>
        </w:rPr>
        <w:t xml:space="preserve"> 3. Еңбек қызметі түрлерінің (кәсіптің) карточкалары</w:t>
      </w:r>
      <w:r>
        <w:br/>
      </w:r>
      <w:r>
        <w:rPr>
          <w:rFonts w:ascii="Times New Roman"/>
          <w:b/>
          <w:i w:val="false"/>
          <w:color w:val="000000"/>
        </w:rPr>
        <w:t>1-параграф "Электр беру желілері трассаларын нобайлау жөніндегі</w:t>
      </w:r>
      <w:r>
        <w:br/>
      </w:r>
      <w:r>
        <w:rPr>
          <w:rFonts w:ascii="Times New Roman"/>
          <w:b/>
          <w:i w:val="false"/>
          <w:color w:val="000000"/>
        </w:rPr>
        <w:t>электр монтері"</w:t>
      </w:r>
    </w:p>
    <w:bookmarkEnd w:id="41"/>
    <w:bookmarkStart w:name="z46" w:id="42"/>
    <w:p>
      <w:pPr>
        <w:spacing w:after="0"/>
        <w:ind w:left="0"/>
        <w:jc w:val="both"/>
      </w:pPr>
      <w:r>
        <w:rPr>
          <w:rFonts w:ascii="Times New Roman"/>
          <w:b w:val="false"/>
          <w:i w:val="false"/>
          <w:color w:val="000000"/>
          <w:sz w:val="28"/>
        </w:rPr>
        <w:t>
      6. Еңбек қызмет түрінің (кәсіптің) карточкасы мынадан тұрады:</w:t>
      </w:r>
    </w:p>
    <w:bookmarkEnd w:id="42"/>
    <w:bookmarkStart w:name="z47" w:id="43"/>
    <w:p>
      <w:pPr>
        <w:spacing w:after="0"/>
        <w:ind w:left="0"/>
        <w:jc w:val="both"/>
      </w:pPr>
      <w:r>
        <w:rPr>
          <w:rFonts w:ascii="Times New Roman"/>
          <w:b w:val="false"/>
          <w:i w:val="false"/>
          <w:color w:val="000000"/>
          <w:sz w:val="28"/>
        </w:rPr>
        <w:t>
      1) біліктілік деңгейі: ҰБШ бойынша – 2, СБШ бойынша – 2;</w:t>
      </w:r>
    </w:p>
    <w:bookmarkEnd w:id="43"/>
    <w:bookmarkStart w:name="z48" w:id="44"/>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7137 "Құрылыс слесарі мен электр слесарі, электр монтажшы және туыстас кәсіптер";</w:t>
      </w:r>
    </w:p>
    <w:bookmarkEnd w:id="44"/>
    <w:bookmarkStart w:name="z49" w:id="45"/>
    <w:p>
      <w:pPr>
        <w:spacing w:after="0"/>
        <w:ind w:left="0"/>
        <w:jc w:val="both"/>
      </w:pPr>
      <w:r>
        <w:rPr>
          <w:rFonts w:ascii="Times New Roman"/>
          <w:b w:val="false"/>
          <w:i w:val="false"/>
          <w:color w:val="000000"/>
          <w:sz w:val="28"/>
        </w:rPr>
        <w:t>
      3) лауазымның (кәсіптің) ықтимал атаулары: электр беру желілері трассаларын нобайлау жөніндегі электр монтері;</w:t>
      </w:r>
    </w:p>
    <w:bookmarkEnd w:id="45"/>
    <w:bookmarkStart w:name="z50" w:id="46"/>
    <w:p>
      <w:pPr>
        <w:spacing w:after="0"/>
        <w:ind w:left="0"/>
        <w:jc w:val="both"/>
      </w:pPr>
      <w:r>
        <w:rPr>
          <w:rFonts w:ascii="Times New Roman"/>
          <w:b w:val="false"/>
          <w:i w:val="false"/>
          <w:color w:val="000000"/>
          <w:sz w:val="28"/>
        </w:rPr>
        <w:t>
      4) атқарылатын еңбек қызметінің жиынтық сипаттамасы - қондырылған, байланыстырылған құралдың тірек типін көрсетіп, жергілікті және жеке құрылыстарымен әуе желілері трассасының кескін жобаларын құрастыру;</w:t>
      </w:r>
    </w:p>
    <w:bookmarkEnd w:id="46"/>
    <w:bookmarkStart w:name="z51" w:id="47"/>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Электр беру желілері трассаларын нобайлау жөніндегі электр монтерінің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47"/>
    <w:bookmarkStart w:name="z52" w:id="48"/>
    <w:p>
      <w:pPr>
        <w:spacing w:after="0"/>
        <w:ind w:left="0"/>
        <w:jc w:val="left"/>
      </w:pPr>
      <w:r>
        <w:rPr>
          <w:rFonts w:ascii="Times New Roman"/>
          <w:b/>
          <w:i w:val="false"/>
          <w:color w:val="000000"/>
        </w:rPr>
        <w:t xml:space="preserve"> 2-параграф "Кабельді желі трассаларын қадағалау жөніндегі</w:t>
      </w:r>
      <w:r>
        <w:br/>
      </w:r>
      <w:r>
        <w:rPr>
          <w:rFonts w:ascii="Times New Roman"/>
          <w:b/>
          <w:i w:val="false"/>
          <w:color w:val="000000"/>
        </w:rPr>
        <w:t>электр монтері"</w:t>
      </w:r>
    </w:p>
    <w:bookmarkEnd w:id="48"/>
    <w:bookmarkStart w:name="z53" w:id="49"/>
    <w:p>
      <w:pPr>
        <w:spacing w:after="0"/>
        <w:ind w:left="0"/>
        <w:jc w:val="both"/>
      </w:pPr>
      <w:r>
        <w:rPr>
          <w:rFonts w:ascii="Times New Roman"/>
          <w:b w:val="false"/>
          <w:i w:val="false"/>
          <w:color w:val="000000"/>
          <w:sz w:val="28"/>
        </w:rPr>
        <w:t>
      7. Еңбек қызмет түрінің (кәсіптің) карточкасы мынадан тұрады:</w:t>
      </w:r>
    </w:p>
    <w:bookmarkEnd w:id="49"/>
    <w:bookmarkStart w:name="z54" w:id="50"/>
    <w:p>
      <w:pPr>
        <w:spacing w:after="0"/>
        <w:ind w:left="0"/>
        <w:jc w:val="both"/>
      </w:pPr>
      <w:r>
        <w:rPr>
          <w:rFonts w:ascii="Times New Roman"/>
          <w:b w:val="false"/>
          <w:i w:val="false"/>
          <w:color w:val="000000"/>
          <w:sz w:val="28"/>
        </w:rPr>
        <w:t>
      1) біліктілік деңгейі: ҰБШ бойынша – 2, СБШ бойынша – 2;</w:t>
      </w:r>
    </w:p>
    <w:bookmarkEnd w:id="50"/>
    <w:bookmarkStart w:name="z55" w:id="51"/>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7137 "Құрылыс слесарі мен электр слесарі, электр монтажшы және туыстас кәсіптер";</w:t>
      </w:r>
    </w:p>
    <w:bookmarkEnd w:id="51"/>
    <w:bookmarkStart w:name="z56" w:id="52"/>
    <w:p>
      <w:pPr>
        <w:spacing w:after="0"/>
        <w:ind w:left="0"/>
        <w:jc w:val="both"/>
      </w:pPr>
      <w:r>
        <w:rPr>
          <w:rFonts w:ascii="Times New Roman"/>
          <w:b w:val="false"/>
          <w:i w:val="false"/>
          <w:color w:val="000000"/>
          <w:sz w:val="28"/>
        </w:rPr>
        <w:t>
      3) лауазымның (кәсіптің) ықтимал атаулары: кабельді желі трассаларын қадағалау жөніндегі электр монтері;</w:t>
      </w:r>
    </w:p>
    <w:bookmarkEnd w:id="52"/>
    <w:bookmarkStart w:name="z57" w:id="53"/>
    <w:p>
      <w:pPr>
        <w:spacing w:after="0"/>
        <w:ind w:left="0"/>
        <w:jc w:val="both"/>
      </w:pPr>
      <w:r>
        <w:rPr>
          <w:rFonts w:ascii="Times New Roman"/>
          <w:b w:val="false"/>
          <w:i w:val="false"/>
          <w:color w:val="000000"/>
          <w:sz w:val="28"/>
        </w:rPr>
        <w:t>
      4) атқарылатын еңбек қызметінің жиынтық сипаттамасы - құрылыс құрастыру ұйымдарында жаңа кабель желілерін тарту кезінде электр қондырғыларының дұрыс орнатылуын бақылау;</w:t>
      </w:r>
    </w:p>
    <w:bookmarkEnd w:id="53"/>
    <w:bookmarkStart w:name="z58" w:id="54"/>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Кабельді желі трассаларын қадағалау жөніндегі электр монтерінің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54"/>
    <w:bookmarkStart w:name="z59" w:id="55"/>
    <w:p>
      <w:pPr>
        <w:spacing w:after="0"/>
        <w:ind w:left="0"/>
        <w:jc w:val="left"/>
      </w:pPr>
      <w:r>
        <w:rPr>
          <w:rFonts w:ascii="Times New Roman"/>
          <w:b/>
          <w:i w:val="false"/>
          <w:color w:val="000000"/>
        </w:rPr>
        <w:t xml:space="preserve"> 3-параграф "Электр беру әуе желісін жөндеу жөніндегі</w:t>
      </w:r>
      <w:r>
        <w:br/>
      </w:r>
      <w:r>
        <w:rPr>
          <w:rFonts w:ascii="Times New Roman"/>
          <w:b/>
          <w:i w:val="false"/>
          <w:color w:val="000000"/>
        </w:rPr>
        <w:t>электр монтері"</w:t>
      </w:r>
    </w:p>
    <w:bookmarkEnd w:id="55"/>
    <w:bookmarkStart w:name="z60" w:id="56"/>
    <w:p>
      <w:pPr>
        <w:spacing w:after="0"/>
        <w:ind w:left="0"/>
        <w:jc w:val="both"/>
      </w:pPr>
      <w:r>
        <w:rPr>
          <w:rFonts w:ascii="Times New Roman"/>
          <w:b w:val="false"/>
          <w:i w:val="false"/>
          <w:color w:val="000000"/>
          <w:sz w:val="28"/>
        </w:rPr>
        <w:t>
      8. Еңбек қызмет түрінің (кәсіптің) карточкасы мынадан тұрады:</w:t>
      </w:r>
    </w:p>
    <w:bookmarkEnd w:id="56"/>
    <w:bookmarkStart w:name="z61" w:id="57"/>
    <w:p>
      <w:pPr>
        <w:spacing w:after="0"/>
        <w:ind w:left="0"/>
        <w:jc w:val="both"/>
      </w:pPr>
      <w:r>
        <w:rPr>
          <w:rFonts w:ascii="Times New Roman"/>
          <w:b w:val="false"/>
          <w:i w:val="false"/>
          <w:color w:val="000000"/>
          <w:sz w:val="28"/>
        </w:rPr>
        <w:t>
      1) біліктілік деңгейі: ҰБШ бойынша – 2-4, СБШ бойынша – 2-4;</w:t>
      </w:r>
    </w:p>
    <w:bookmarkEnd w:id="57"/>
    <w:bookmarkStart w:name="z62" w:id="58"/>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7137 "Құрылыс слесарі мен электр слесарі, электр монтажшы және туыстас кәсіптер";</w:t>
      </w:r>
    </w:p>
    <w:bookmarkEnd w:id="58"/>
    <w:bookmarkStart w:name="z63" w:id="59"/>
    <w:p>
      <w:pPr>
        <w:spacing w:after="0"/>
        <w:ind w:left="0"/>
        <w:jc w:val="both"/>
      </w:pPr>
      <w:r>
        <w:rPr>
          <w:rFonts w:ascii="Times New Roman"/>
          <w:b w:val="false"/>
          <w:i w:val="false"/>
          <w:color w:val="000000"/>
          <w:sz w:val="28"/>
        </w:rPr>
        <w:t>
      3) лауазымның (кәсіптің) ықтимал атаулары: электр беру әуе желісін жөндеу жөніндегі электр монтері;</w:t>
      </w:r>
    </w:p>
    <w:bookmarkEnd w:id="59"/>
    <w:bookmarkStart w:name="z64" w:id="60"/>
    <w:p>
      <w:pPr>
        <w:spacing w:after="0"/>
        <w:ind w:left="0"/>
        <w:jc w:val="both"/>
      </w:pPr>
      <w:r>
        <w:rPr>
          <w:rFonts w:ascii="Times New Roman"/>
          <w:b w:val="false"/>
          <w:i w:val="false"/>
          <w:color w:val="000000"/>
          <w:sz w:val="28"/>
        </w:rPr>
        <w:t>
      4) атқарылатын еңбек қызметінің жиынтық сипаттамасы - субъектінің негізгі функцияларды орындаумен байланысты үдерістерді жүзеге асыруы: электр беру желілерін кернеумен және механизация құралдарының көмегімен оқшаулау, найзағайдан сақтандырғыштарды жөндеу, монтаждау, демонтаждау;</w:t>
      </w:r>
    </w:p>
    <w:bookmarkEnd w:id="60"/>
    <w:bookmarkStart w:name="z65" w:id="61"/>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Электр беру әуе желісін жөндеу жөніндегі электр монтерінің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61"/>
    <w:bookmarkStart w:name="z66" w:id="62"/>
    <w:p>
      <w:pPr>
        <w:spacing w:after="0"/>
        <w:ind w:left="0"/>
        <w:jc w:val="left"/>
      </w:pPr>
      <w:r>
        <w:rPr>
          <w:rFonts w:ascii="Times New Roman"/>
          <w:b/>
          <w:i w:val="false"/>
          <w:color w:val="000000"/>
        </w:rPr>
        <w:t xml:space="preserve"> 4-параграф "Қайталама коммутация және байланысты жөндеу</w:t>
      </w:r>
      <w:r>
        <w:br/>
      </w:r>
      <w:r>
        <w:rPr>
          <w:rFonts w:ascii="Times New Roman"/>
          <w:b/>
          <w:i w:val="false"/>
          <w:color w:val="000000"/>
        </w:rPr>
        <w:t>жөніндегі электр монтері"</w:t>
      </w:r>
    </w:p>
    <w:bookmarkEnd w:id="62"/>
    <w:bookmarkStart w:name="z67" w:id="63"/>
    <w:p>
      <w:pPr>
        <w:spacing w:after="0"/>
        <w:ind w:left="0"/>
        <w:jc w:val="both"/>
      </w:pPr>
      <w:r>
        <w:rPr>
          <w:rFonts w:ascii="Times New Roman"/>
          <w:b w:val="false"/>
          <w:i w:val="false"/>
          <w:color w:val="000000"/>
          <w:sz w:val="28"/>
        </w:rPr>
        <w:t>
      9. Еңбек қызмет түрінің (кәсіптің) карточкасы мынадан тұрады:</w:t>
      </w:r>
    </w:p>
    <w:bookmarkEnd w:id="63"/>
    <w:bookmarkStart w:name="z68" w:id="64"/>
    <w:p>
      <w:pPr>
        <w:spacing w:after="0"/>
        <w:ind w:left="0"/>
        <w:jc w:val="both"/>
      </w:pPr>
      <w:r>
        <w:rPr>
          <w:rFonts w:ascii="Times New Roman"/>
          <w:b w:val="false"/>
          <w:i w:val="false"/>
          <w:color w:val="000000"/>
          <w:sz w:val="28"/>
        </w:rPr>
        <w:t>
      1) біліктілік деңгейі: ҰБШ бойынша – 2-3, СБШ бойынша – 2-3;</w:t>
      </w:r>
    </w:p>
    <w:bookmarkEnd w:id="64"/>
    <w:bookmarkStart w:name="z69" w:id="65"/>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7137 "Құрылыс слесарі мен электр слесарі, электр монтажшы және туыстас кәсіптер";</w:t>
      </w:r>
    </w:p>
    <w:bookmarkEnd w:id="65"/>
    <w:bookmarkStart w:name="z70" w:id="66"/>
    <w:p>
      <w:pPr>
        <w:spacing w:after="0"/>
        <w:ind w:left="0"/>
        <w:jc w:val="both"/>
      </w:pPr>
      <w:r>
        <w:rPr>
          <w:rFonts w:ascii="Times New Roman"/>
          <w:b w:val="false"/>
          <w:i w:val="false"/>
          <w:color w:val="000000"/>
          <w:sz w:val="28"/>
        </w:rPr>
        <w:t>
      3) лауазымның (кәсіптің) ықтимал атаулары: қайталама коммутация және байланысты жөндеу жөніндегі электр монтері;</w:t>
      </w:r>
    </w:p>
    <w:bookmarkEnd w:id="66"/>
    <w:bookmarkStart w:name="z71" w:id="67"/>
    <w:p>
      <w:pPr>
        <w:spacing w:after="0"/>
        <w:ind w:left="0"/>
        <w:jc w:val="both"/>
      </w:pPr>
      <w:r>
        <w:rPr>
          <w:rFonts w:ascii="Times New Roman"/>
          <w:b w:val="false"/>
          <w:i w:val="false"/>
          <w:color w:val="000000"/>
          <w:sz w:val="28"/>
        </w:rPr>
        <w:t>
      4) атқарылатын еңбек қызметінің жиынтық сипаттамасы - субъектінің негізгі функцияларды орындаумен байланысты үдерістерді жүзеге асыруы: қайталама коммутацияның қарапайым аппаратуралары мен тізбектерін бөлшектеу мен жинау, құрал және аппарат байланыстары мен бөлшектерін жуу, тазалау, контактілер мен контакт беттерін тазалау;</w:t>
      </w:r>
    </w:p>
    <w:bookmarkEnd w:id="67"/>
    <w:bookmarkStart w:name="z72" w:id="68"/>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Қайталама коммутация және байланысты жөндеу жөніндегі электр монтерінің еңбек жағдайына, білімі және жұмыс тәжірибесіне қойылатын талаптар" деген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68"/>
    <w:bookmarkStart w:name="z73" w:id="69"/>
    <w:p>
      <w:pPr>
        <w:spacing w:after="0"/>
        <w:ind w:left="0"/>
        <w:jc w:val="left"/>
      </w:pPr>
      <w:r>
        <w:rPr>
          <w:rFonts w:ascii="Times New Roman"/>
          <w:b/>
          <w:i w:val="false"/>
          <w:color w:val="000000"/>
        </w:rPr>
        <w:t xml:space="preserve"> 5-параграф "Кабельді желілерді жөндеу және монтаждау жөніндегі</w:t>
      </w:r>
      <w:r>
        <w:br/>
      </w:r>
      <w:r>
        <w:rPr>
          <w:rFonts w:ascii="Times New Roman"/>
          <w:b/>
          <w:i w:val="false"/>
          <w:color w:val="000000"/>
        </w:rPr>
        <w:t>электр монтері"</w:t>
      </w:r>
    </w:p>
    <w:bookmarkEnd w:id="69"/>
    <w:bookmarkStart w:name="z74" w:id="70"/>
    <w:p>
      <w:pPr>
        <w:spacing w:after="0"/>
        <w:ind w:left="0"/>
        <w:jc w:val="both"/>
      </w:pPr>
      <w:r>
        <w:rPr>
          <w:rFonts w:ascii="Times New Roman"/>
          <w:b w:val="false"/>
          <w:i w:val="false"/>
          <w:color w:val="000000"/>
          <w:sz w:val="28"/>
        </w:rPr>
        <w:t>
      10. Еңбек қызмет түрінің (кәсіптің) карточкасы мынадан тұрады:</w:t>
      </w:r>
    </w:p>
    <w:bookmarkEnd w:id="70"/>
    <w:bookmarkStart w:name="z75" w:id="71"/>
    <w:p>
      <w:pPr>
        <w:spacing w:after="0"/>
        <w:ind w:left="0"/>
        <w:jc w:val="both"/>
      </w:pPr>
      <w:r>
        <w:rPr>
          <w:rFonts w:ascii="Times New Roman"/>
          <w:b w:val="false"/>
          <w:i w:val="false"/>
          <w:color w:val="000000"/>
          <w:sz w:val="28"/>
        </w:rPr>
        <w:t>
      1) біліктілік деңгейі: ҰБШ бойынша – 2-3, СБШ бойынша – 2-3;</w:t>
      </w:r>
    </w:p>
    <w:bookmarkEnd w:id="71"/>
    <w:bookmarkStart w:name="z76" w:id="72"/>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7137 "Құрылыс слесарі мен электр слесарі, электр монтажшы және туыстас кәсіптер";</w:t>
      </w:r>
    </w:p>
    <w:bookmarkEnd w:id="72"/>
    <w:bookmarkStart w:name="z77" w:id="73"/>
    <w:p>
      <w:pPr>
        <w:spacing w:after="0"/>
        <w:ind w:left="0"/>
        <w:jc w:val="both"/>
      </w:pPr>
      <w:r>
        <w:rPr>
          <w:rFonts w:ascii="Times New Roman"/>
          <w:b w:val="false"/>
          <w:i w:val="false"/>
          <w:color w:val="000000"/>
          <w:sz w:val="28"/>
        </w:rPr>
        <w:t>
      3) лауазымның (кәсіптің) ықтимал атаулары: кабельді желілерді жөндеу және монтаждау жөніндегі электр монтері;</w:t>
      </w:r>
    </w:p>
    <w:bookmarkEnd w:id="73"/>
    <w:bookmarkStart w:name="z78" w:id="74"/>
    <w:p>
      <w:pPr>
        <w:spacing w:after="0"/>
        <w:ind w:left="0"/>
        <w:jc w:val="both"/>
      </w:pPr>
      <w:r>
        <w:rPr>
          <w:rFonts w:ascii="Times New Roman"/>
          <w:b w:val="false"/>
          <w:i w:val="false"/>
          <w:color w:val="000000"/>
          <w:sz w:val="28"/>
        </w:rPr>
        <w:t>
      4) атқарылатын еңбек қызметінің жиынтық сипаттамасы - субъектінің негізгі функцияларды орындаумен байланысты үдерістерді жүзеге асыруы: кабель тарату үшін трасса, канал, үңгіртау, коллектор дайындау және кабель желілерінің байланыстарын демонтаждау, жөндеу, монтаждау кезінде қосымша жұмыстар жасау;</w:t>
      </w:r>
    </w:p>
    <w:bookmarkEnd w:id="74"/>
    <w:bookmarkStart w:name="z79" w:id="75"/>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Кабельді желілерді жөндеу және монтаждау жөніндегі электр монтерінің еңбек жағдайына, білімі және жұмыс тәжірибесіне қойылатын талаптар" деген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75"/>
    <w:bookmarkStart w:name="z80" w:id="76"/>
    <w:p>
      <w:pPr>
        <w:spacing w:after="0"/>
        <w:ind w:left="0"/>
        <w:jc w:val="left"/>
      </w:pPr>
      <w:r>
        <w:rPr>
          <w:rFonts w:ascii="Times New Roman"/>
          <w:b/>
          <w:i w:val="false"/>
          <w:color w:val="000000"/>
        </w:rPr>
        <w:t xml:space="preserve"> 6-параграф "Тарату желілеріне жедел қызмет көрсету жөніндегі</w:t>
      </w:r>
      <w:r>
        <w:br/>
      </w:r>
      <w:r>
        <w:rPr>
          <w:rFonts w:ascii="Times New Roman"/>
          <w:b/>
          <w:i w:val="false"/>
          <w:color w:val="000000"/>
        </w:rPr>
        <w:t>электр монтері"</w:t>
      </w:r>
    </w:p>
    <w:bookmarkEnd w:id="76"/>
    <w:bookmarkStart w:name="z81" w:id="77"/>
    <w:p>
      <w:pPr>
        <w:spacing w:after="0"/>
        <w:ind w:left="0"/>
        <w:jc w:val="both"/>
      </w:pPr>
      <w:r>
        <w:rPr>
          <w:rFonts w:ascii="Times New Roman"/>
          <w:b w:val="false"/>
          <w:i w:val="false"/>
          <w:color w:val="000000"/>
          <w:sz w:val="28"/>
        </w:rPr>
        <w:t>
      11. Еңбек қызмет түрінің (кәсіптің) карточкасы мынадан тұрады:</w:t>
      </w:r>
    </w:p>
    <w:bookmarkEnd w:id="77"/>
    <w:bookmarkStart w:name="z82" w:id="78"/>
    <w:p>
      <w:pPr>
        <w:spacing w:after="0"/>
        <w:ind w:left="0"/>
        <w:jc w:val="both"/>
      </w:pPr>
      <w:r>
        <w:rPr>
          <w:rFonts w:ascii="Times New Roman"/>
          <w:b w:val="false"/>
          <w:i w:val="false"/>
          <w:color w:val="000000"/>
          <w:sz w:val="28"/>
        </w:rPr>
        <w:t>
      1) біліктілік деңгейі: ҰБШ бойынша – 3-4, СБШ бойынша – 3-4;</w:t>
      </w:r>
    </w:p>
    <w:bookmarkEnd w:id="78"/>
    <w:bookmarkStart w:name="z83" w:id="79"/>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7137 "Құрылыс слесарі мен электр слесарі, электр монтажшы және туыстас кәсіптер";</w:t>
      </w:r>
    </w:p>
    <w:bookmarkEnd w:id="79"/>
    <w:bookmarkStart w:name="z84" w:id="80"/>
    <w:p>
      <w:pPr>
        <w:spacing w:after="0"/>
        <w:ind w:left="0"/>
        <w:jc w:val="both"/>
      </w:pPr>
      <w:r>
        <w:rPr>
          <w:rFonts w:ascii="Times New Roman"/>
          <w:b w:val="false"/>
          <w:i w:val="false"/>
          <w:color w:val="000000"/>
          <w:sz w:val="28"/>
        </w:rPr>
        <w:t>
      3) лауазымның (кәсіптің) ықтимал атаулары: тарату желілеріне жедел қызмет көрсету жөніндегі электр монтері;</w:t>
      </w:r>
    </w:p>
    <w:bookmarkEnd w:id="80"/>
    <w:bookmarkStart w:name="z85" w:id="81"/>
    <w:p>
      <w:pPr>
        <w:spacing w:after="0"/>
        <w:ind w:left="0"/>
        <w:jc w:val="both"/>
      </w:pPr>
      <w:r>
        <w:rPr>
          <w:rFonts w:ascii="Times New Roman"/>
          <w:b w:val="false"/>
          <w:i w:val="false"/>
          <w:color w:val="000000"/>
          <w:sz w:val="28"/>
        </w:rPr>
        <w:t>
      4) атқарылатын еңбек қызметінің жиынтық сипаттамасы - субъектінің негізгі функцияларды орындаумен байланысты үдерістерді жүзеге асыруы: электр торабы аймақтарындағы электр құралдарына жедел қызмет көрсету: электр құралы қызметінің сенімді және үнемді жұмыс тәртібін енгізу мақсатында күрделілігі II деңгейлі таратушы желілерге, қуаттылығы 35 кВ күрделілігі III деңгейлі шағын бекеттермен бірге күрделілігі II деңгейлі таратушы желілерге қызмет көрсету, тұтынушыларды қуаттылықтың қалыпты деңгейімен қамтамасыз ету;</w:t>
      </w:r>
    </w:p>
    <w:bookmarkEnd w:id="81"/>
    <w:bookmarkStart w:name="z86" w:id="82"/>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Тарату желілеріне жедел қызмет көрсету жөніндегі электр монтерінің еңбек жағдайына, білімі және жұмыс тәжірибесіне қойылатын талаптар" деген </w:t>
      </w:r>
      <w:r>
        <w:rPr>
          <w:rFonts w:ascii="Times New Roman"/>
          <w:b w:val="false"/>
          <w:i w:val="false"/>
          <w:color w:val="000000"/>
          <w:sz w:val="28"/>
        </w:rPr>
        <w:t>6-кестесінде</w:t>
      </w:r>
      <w:r>
        <w:rPr>
          <w:rFonts w:ascii="Times New Roman"/>
          <w:b w:val="false"/>
          <w:i w:val="false"/>
          <w:color w:val="000000"/>
          <w:sz w:val="28"/>
        </w:rPr>
        <w:t xml:space="preserve"> келтірілген.</w:t>
      </w:r>
    </w:p>
    <w:bookmarkEnd w:id="82"/>
    <w:bookmarkStart w:name="z87" w:id="83"/>
    <w:p>
      <w:pPr>
        <w:spacing w:after="0"/>
        <w:ind w:left="0"/>
        <w:jc w:val="left"/>
      </w:pPr>
      <w:r>
        <w:rPr>
          <w:rFonts w:ascii="Times New Roman"/>
          <w:b/>
          <w:i w:val="false"/>
          <w:color w:val="000000"/>
        </w:rPr>
        <w:t xml:space="preserve"> 7-параграф "Тарату желілерін пайдалану жөніндегі электр монтері"</w:t>
      </w:r>
    </w:p>
    <w:bookmarkEnd w:id="83"/>
    <w:bookmarkStart w:name="z88" w:id="84"/>
    <w:p>
      <w:pPr>
        <w:spacing w:after="0"/>
        <w:ind w:left="0"/>
        <w:jc w:val="both"/>
      </w:pPr>
      <w:r>
        <w:rPr>
          <w:rFonts w:ascii="Times New Roman"/>
          <w:b w:val="false"/>
          <w:i w:val="false"/>
          <w:color w:val="000000"/>
          <w:sz w:val="28"/>
        </w:rPr>
        <w:t>
      12. Еңбек қызмет түрінің (кәсіптің) карточкасы мынадан тұрады:</w:t>
      </w:r>
    </w:p>
    <w:bookmarkEnd w:id="84"/>
    <w:bookmarkStart w:name="z89" w:id="85"/>
    <w:p>
      <w:pPr>
        <w:spacing w:after="0"/>
        <w:ind w:left="0"/>
        <w:jc w:val="both"/>
      </w:pPr>
      <w:r>
        <w:rPr>
          <w:rFonts w:ascii="Times New Roman"/>
          <w:b w:val="false"/>
          <w:i w:val="false"/>
          <w:color w:val="000000"/>
          <w:sz w:val="28"/>
        </w:rPr>
        <w:t>
      1) біліктілік деңгейі: ҰБШ бойынша – 2-4, СБШ бойынша – 2-4;</w:t>
      </w:r>
    </w:p>
    <w:bookmarkEnd w:id="85"/>
    <w:bookmarkStart w:name="z90" w:id="86"/>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7137 "Құрылыс слесарі мен электр слесарі, электр монтажшы және туыстас кәсіптер";</w:t>
      </w:r>
    </w:p>
    <w:bookmarkEnd w:id="86"/>
    <w:bookmarkStart w:name="z91" w:id="87"/>
    <w:p>
      <w:pPr>
        <w:spacing w:after="0"/>
        <w:ind w:left="0"/>
        <w:jc w:val="both"/>
      </w:pPr>
      <w:r>
        <w:rPr>
          <w:rFonts w:ascii="Times New Roman"/>
          <w:b w:val="false"/>
          <w:i w:val="false"/>
          <w:color w:val="000000"/>
          <w:sz w:val="28"/>
        </w:rPr>
        <w:t>
      3) лауазымның (кәсіптің) ықтимал атаулары: тарату желілерін пайдалану жөніндегі электр монтері;</w:t>
      </w:r>
    </w:p>
    <w:bookmarkEnd w:id="87"/>
    <w:bookmarkStart w:name="z92" w:id="88"/>
    <w:p>
      <w:pPr>
        <w:spacing w:after="0"/>
        <w:ind w:left="0"/>
        <w:jc w:val="both"/>
      </w:pPr>
      <w:r>
        <w:rPr>
          <w:rFonts w:ascii="Times New Roman"/>
          <w:b w:val="false"/>
          <w:i w:val="false"/>
          <w:color w:val="000000"/>
          <w:sz w:val="28"/>
        </w:rPr>
        <w:t>
      4) атқарылатын еңбек қызметінің жиынтық сипаттамасы - субъектінің негізгі функцияларды орындаумен байланысты үдерістерді жүзеге асыруы: электр тасымалы қондырғылары мен желілерін жөндеу, анықталынған ақауларды жою, таратушы пунктер мен трансформаторлық шағын бекеттердің қондырғыларын тазарту, күш пен қуаттылықты өлшеу, таратушы пункт, трансформаторлық шағын бекеттер мен электр тасымалы желілерінде жұмыс орындарын дайындау;</w:t>
      </w:r>
    </w:p>
    <w:bookmarkEnd w:id="88"/>
    <w:bookmarkStart w:name="z93" w:id="89"/>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Тарату желілерін пайдалану жөніндегі электр монтерінің еңбек жағдайына, білімі және жұмыс тәжірибесіне қойылатын талаптар" деген </w:t>
      </w:r>
      <w:r>
        <w:rPr>
          <w:rFonts w:ascii="Times New Roman"/>
          <w:b w:val="false"/>
          <w:i w:val="false"/>
          <w:color w:val="000000"/>
          <w:sz w:val="28"/>
        </w:rPr>
        <w:t>7-кестесінде</w:t>
      </w:r>
      <w:r>
        <w:rPr>
          <w:rFonts w:ascii="Times New Roman"/>
          <w:b w:val="false"/>
          <w:i w:val="false"/>
          <w:color w:val="000000"/>
          <w:sz w:val="28"/>
        </w:rPr>
        <w:t xml:space="preserve"> келтірілген.</w:t>
      </w:r>
    </w:p>
    <w:bookmarkEnd w:id="89"/>
    <w:bookmarkStart w:name="z94" w:id="90"/>
    <w:p>
      <w:pPr>
        <w:spacing w:after="0"/>
        <w:ind w:left="0"/>
        <w:jc w:val="left"/>
      </w:pPr>
      <w:r>
        <w:rPr>
          <w:rFonts w:ascii="Times New Roman"/>
          <w:b/>
          <w:i w:val="false"/>
          <w:color w:val="000000"/>
        </w:rPr>
        <w:t xml:space="preserve"> 4. КС бірліктерінің тізімі</w:t>
      </w:r>
    </w:p>
    <w:bookmarkEnd w:id="90"/>
    <w:bookmarkStart w:name="z95" w:id="91"/>
    <w:p>
      <w:pPr>
        <w:spacing w:after="0"/>
        <w:ind w:left="0"/>
        <w:jc w:val="both"/>
      </w:pPr>
      <w:r>
        <w:rPr>
          <w:rFonts w:ascii="Times New Roman"/>
          <w:b w:val="false"/>
          <w:i w:val="false"/>
          <w:color w:val="000000"/>
          <w:sz w:val="28"/>
        </w:rPr>
        <w:t xml:space="preserve">
      13. КС бірліктерінің тізімі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91"/>
    <w:bookmarkStart w:name="z96" w:id="92"/>
    <w:p>
      <w:pPr>
        <w:spacing w:after="0"/>
        <w:ind w:left="0"/>
        <w:jc w:val="left"/>
      </w:pPr>
      <w:r>
        <w:rPr>
          <w:rFonts w:ascii="Times New Roman"/>
          <w:b/>
          <w:i w:val="false"/>
          <w:color w:val="000000"/>
        </w:rPr>
        <w:t xml:space="preserve"> 5. КС бірліктерінің сипаттамасы</w:t>
      </w:r>
    </w:p>
    <w:bookmarkEnd w:id="92"/>
    <w:bookmarkStart w:name="z97" w:id="93"/>
    <w:p>
      <w:pPr>
        <w:spacing w:after="0"/>
        <w:ind w:left="0"/>
        <w:jc w:val="both"/>
      </w:pPr>
      <w:r>
        <w:rPr>
          <w:rFonts w:ascii="Times New Roman"/>
          <w:b w:val="false"/>
          <w:i w:val="false"/>
          <w:color w:val="000000"/>
          <w:sz w:val="28"/>
        </w:rPr>
        <w:t xml:space="preserve">
      14.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93"/>
    <w:bookmarkStart w:name="z98" w:id="94"/>
    <w:p>
      <w:pPr>
        <w:spacing w:after="0"/>
        <w:ind w:left="0"/>
        <w:jc w:val="left"/>
      </w:pPr>
      <w:r>
        <w:rPr>
          <w:rFonts w:ascii="Times New Roman"/>
          <w:b/>
          <w:i w:val="false"/>
          <w:color w:val="000000"/>
        </w:rPr>
        <w:t xml:space="preserve"> 6. Осы КС негізінде берілетін сертификаттардың түрлері</w:t>
      </w:r>
    </w:p>
    <w:bookmarkEnd w:id="94"/>
    <w:bookmarkStart w:name="z99" w:id="95"/>
    <w:p>
      <w:pPr>
        <w:spacing w:after="0"/>
        <w:ind w:left="0"/>
        <w:jc w:val="both"/>
      </w:pPr>
      <w:r>
        <w:rPr>
          <w:rFonts w:ascii="Times New Roman"/>
          <w:b w:val="false"/>
          <w:i w:val="false"/>
          <w:color w:val="000000"/>
          <w:sz w:val="28"/>
        </w:rPr>
        <w:t>
      15. Осы КС негізінде мамандардың кәсіптік дайындығын бағалау және біліктілік сәйкестігін растау саласындағы ұйымдармен сертификаттар беріледі.</w:t>
      </w:r>
    </w:p>
    <w:bookmarkEnd w:id="95"/>
    <w:p>
      <w:pPr>
        <w:spacing w:after="0"/>
        <w:ind w:left="0"/>
        <w:jc w:val="both"/>
      </w:pPr>
      <w:r>
        <w:rPr>
          <w:rFonts w:ascii="Times New Roman"/>
          <w:b w:val="false"/>
          <w:i w:val="false"/>
          <w:color w:val="000000"/>
          <w:sz w:val="28"/>
        </w:rPr>
        <w:t xml:space="preserve">
      16.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қарастырылған КС бірліктерінің тізіміне сәйкес анықталады.</w:t>
      </w:r>
    </w:p>
    <w:bookmarkStart w:name="z100" w:id="96"/>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96"/>
    <w:bookmarkStart w:name="z101" w:id="97"/>
    <w:p>
      <w:pPr>
        <w:spacing w:after="0"/>
        <w:ind w:left="0"/>
        <w:jc w:val="both"/>
      </w:pPr>
      <w:r>
        <w:rPr>
          <w:rFonts w:ascii="Times New Roman"/>
          <w:b w:val="false"/>
          <w:i w:val="false"/>
          <w:color w:val="000000"/>
          <w:sz w:val="28"/>
        </w:rPr>
        <w:t>
      17. КС әзірлеушісі Қазақстан Республикасының Индустрия және жаңа технологиялар министрлігі.</w:t>
      </w:r>
    </w:p>
    <w:bookmarkEnd w:id="97"/>
    <w:bookmarkStart w:name="z102" w:id="98"/>
    <w:p>
      <w:pPr>
        <w:spacing w:after="0"/>
        <w:ind w:left="0"/>
        <w:jc w:val="both"/>
      </w:pPr>
      <w:r>
        <w:rPr>
          <w:rFonts w:ascii="Times New Roman"/>
          <w:b w:val="false"/>
          <w:i w:val="false"/>
          <w:color w:val="000000"/>
          <w:sz w:val="28"/>
        </w:rPr>
        <w:t xml:space="preserve">
      18.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"Байланыстың кабельді әуе желілеріне</w:t>
            </w:r>
            <w:r>
              <w:br/>
            </w:r>
            <w:r>
              <w:rPr>
                <w:rFonts w:ascii="Times New Roman"/>
                <w:b w:val="false"/>
                <w:i w:val="false"/>
                <w:color w:val="000000"/>
                <w:sz w:val="20"/>
              </w:rPr>
              <w:t>техникалық қызмет көрсету және жөндеу"</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Біліктілік деңгейлері бойынша еңбек қызметінің (кәсіптің)</w:t>
      </w:r>
      <w:r>
        <w:br/>
      </w:r>
      <w:r>
        <w:rPr>
          <w:rFonts w:ascii="Times New Roman"/>
          <w:b/>
          <w:i w:val="false"/>
          <w:color w:val="000000"/>
        </w:rPr>
        <w:t>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3803"/>
        <w:gridCol w:w="1587"/>
        <w:gridCol w:w="3671"/>
        <w:gridCol w:w="1276"/>
        <w:gridCol w:w="1277"/>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үрдісі ескерілген кәсіп атауы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МЖ 01-2005 сәйкес кәсіп атауы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разряды</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Қондырылған, байланыстырылған құралдың тірек типін көрсетіп, жергілікті және жеке құрылыстарымен әуе желілері трассасының кескін жобаларын құрастыру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трассаларын нобайлау жөніндегі электр монтері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трассаларын нобайлау жөніндегі электр монтері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 трассаларын жоспарлы қадағалау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Кабельді желі трассаларын қадағалау жөніндегі электр монтері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 трассаларын қадағалау жөніндегі электр монтері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барлық класындағы электр берілісінің өшірілген желілеріндегі жоғарғы және төменгі жөндеу жұмыстарын жүргізу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берілісінің әуе желісін жөндеу жөніндегі электр монтері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берілісінің әуе желісін жөндеу жөніндегі электр монтері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коммутацияның қарапайым аппаратуралары мен тізбектерін бөлшектеу мен жинау. Орташа күрделі релені жөндеу және реттеу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коммутация және байланысты жөндеу жөніндегі электр монтері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коммутация және байланысты жөндеу жөніндегі электр монтері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тарату үшін трасса, канал, үңгіртау, коллектор дайындау. Жер жұмыстарын орындау. Кабель желілерін траншеяға тарату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Кабельді желілерді жөндеу және монтаждау жөніндегі электр монтері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желілерді жөндеу және монтаждау жөніндегі электр монтері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тізбегінің электр қондырғылары ауданына жедел қызмет көрсету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желілеріне жедел қызмет көрсету жөніндегі электр монтері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желілеріне жедел қызмет көрсету жөніндегі электр монтері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пункт, трансформаторлық шағын станциялар мен электр берудің әуелі және кабельді желілерінің қондырғыларына қызмет көрсету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 пайдалану жөніндегі электр монтері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 пайдалану жөніндегі электр монтері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БТБА – Қазақстан Республикасы жұмысшылардың жұмыстары мен кәсіптерінің бірыңғай тарифтік-біліктілік анықтамалығы, 52-шығарылым, Қазақстан Республикасының Еңбек және халықты әлеуметтік қорғау министрінің 2013 жылғы 3 қыркүйектегі № 426-ө-м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"Байланыстың кабельді әуе желілеріне</w:t>
            </w:r>
            <w:r>
              <w:br/>
            </w:r>
            <w:r>
              <w:rPr>
                <w:rFonts w:ascii="Times New Roman"/>
                <w:b w:val="false"/>
                <w:i w:val="false"/>
                <w:color w:val="000000"/>
                <w:sz w:val="20"/>
              </w:rPr>
              <w:t>техникалық қызмет көрсету және жөндеу"</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p>
        </w:tc>
      </w:tr>
    </w:tbl>
    <w:bookmarkStart w:name="z138" w:id="99"/>
    <w:p>
      <w:pPr>
        <w:spacing w:after="0"/>
        <w:ind w:left="0"/>
        <w:jc w:val="both"/>
      </w:pPr>
      <w:r>
        <w:rPr>
          <w:rFonts w:ascii="Times New Roman"/>
          <w:b w:val="false"/>
          <w:i w:val="false"/>
          <w:color w:val="000000"/>
          <w:sz w:val="28"/>
        </w:rPr>
        <w:t>
      1-кесте</w:t>
      </w:r>
    </w:p>
    <w:bookmarkEnd w:id="99"/>
    <w:bookmarkStart w:name="z105" w:id="100"/>
    <w:p>
      <w:pPr>
        <w:spacing w:after="0"/>
        <w:ind w:left="0"/>
        <w:jc w:val="left"/>
      </w:pPr>
      <w:r>
        <w:rPr>
          <w:rFonts w:ascii="Times New Roman"/>
          <w:b/>
          <w:i w:val="false"/>
          <w:color w:val="000000"/>
        </w:rPr>
        <w:t xml:space="preserve"> Кәсібі бойынша ықтимал жұмыс орындары. Электр беру желілері</w:t>
      </w:r>
      <w:r>
        <w:br/>
      </w:r>
      <w:r>
        <w:rPr>
          <w:rFonts w:ascii="Times New Roman"/>
          <w:b/>
          <w:i w:val="false"/>
          <w:color w:val="000000"/>
        </w:rPr>
        <w:t>трассаларын нобайлау жөніндегі электр монтерінің еңбек</w:t>
      </w:r>
      <w:r>
        <w:br/>
      </w:r>
      <w:r>
        <w:rPr>
          <w:rFonts w:ascii="Times New Roman"/>
          <w:b/>
          <w:i w:val="false"/>
          <w:color w:val="000000"/>
        </w:rPr>
        <w:t>жағдайына, білімі және жұмыс тәжірибесіне қойылатын талаптар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8960"/>
        <w:gridCol w:w="1276"/>
      </w:tblGrid>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Локомотивтерге техникалық қызмет көрсету бекеттері</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сәйкес, зиянды және қауіпті еңбек жағдайлары жоқ</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білімі болған жағдайда практикалық тәжірибесі және/немесе кәсіби дайындық (білім беру ұйымы немесе кәсіпорындарда білім беру базасындағы қысқа мерзімді курстар)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bl>
    <w:p>
      <w:pPr>
        <w:spacing w:after="0"/>
        <w:ind w:left="0"/>
        <w:jc w:val="left"/>
      </w:pPr>
      <w:r>
        <w:br/>
      </w:r>
      <w:r>
        <w:rPr>
          <w:rFonts w:ascii="Times New Roman"/>
          <w:b w:val="false"/>
          <w:i w:val="false"/>
          <w:color w:val="000000"/>
          <w:sz w:val="28"/>
        </w:rPr>
        <w:t>
</w:t>
      </w:r>
    </w:p>
    <w:bookmarkStart w:name="z139" w:id="101"/>
    <w:p>
      <w:pPr>
        <w:spacing w:after="0"/>
        <w:ind w:left="0"/>
        <w:jc w:val="both"/>
      </w:pPr>
      <w:r>
        <w:rPr>
          <w:rFonts w:ascii="Times New Roman"/>
          <w:b w:val="false"/>
          <w:i w:val="false"/>
          <w:color w:val="000000"/>
          <w:sz w:val="28"/>
        </w:rPr>
        <w:t>
      2-кесте</w:t>
      </w:r>
    </w:p>
    <w:bookmarkEnd w:id="101"/>
    <w:bookmarkStart w:name="z106" w:id="102"/>
    <w:p>
      <w:pPr>
        <w:spacing w:after="0"/>
        <w:ind w:left="0"/>
        <w:jc w:val="left"/>
      </w:pPr>
      <w:r>
        <w:rPr>
          <w:rFonts w:ascii="Times New Roman"/>
          <w:b/>
          <w:i w:val="false"/>
          <w:color w:val="000000"/>
        </w:rPr>
        <w:t xml:space="preserve"> Кәсібі бойынша ықтимал жұмыс орындары. Кабельді желі</w:t>
      </w:r>
      <w:r>
        <w:br/>
      </w:r>
      <w:r>
        <w:rPr>
          <w:rFonts w:ascii="Times New Roman"/>
          <w:b/>
          <w:i w:val="false"/>
          <w:color w:val="000000"/>
        </w:rPr>
        <w:t>трассаларын қадағалау жөніндегі электр монтерінің еңбек</w:t>
      </w:r>
      <w:r>
        <w:br/>
      </w:r>
      <w:r>
        <w:rPr>
          <w:rFonts w:ascii="Times New Roman"/>
          <w:b/>
          <w:i w:val="false"/>
          <w:color w:val="000000"/>
        </w:rPr>
        <w:t>жағдайына, білімі және жұмыс тәжірибесіне қойылатын талаптар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8960"/>
        <w:gridCol w:w="1276"/>
      </w:tblGrid>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электр станциясы саласындағы ұйымдар, құрылыс-монтаж ұйымдары</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xml:space="preserve"> сәйкес, зиянды және қауіпті еңбек жағдайлары жоқ</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білімі болған жағдайда практикалық тәжірибесі және/немесе кәсіби дайындық (білім беру ұйымы немесе кәсіпорындарда білім беру базасындағы қысқа мерзімді курстар)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bl>
    <w:p>
      <w:pPr>
        <w:spacing w:after="0"/>
        <w:ind w:left="0"/>
        <w:jc w:val="left"/>
      </w:pPr>
      <w:r>
        <w:br/>
      </w:r>
      <w:r>
        <w:rPr>
          <w:rFonts w:ascii="Times New Roman"/>
          <w:b w:val="false"/>
          <w:i w:val="false"/>
          <w:color w:val="000000"/>
          <w:sz w:val="28"/>
        </w:rPr>
        <w:t>
</w:t>
      </w:r>
    </w:p>
    <w:bookmarkStart w:name="z140" w:id="103"/>
    <w:p>
      <w:pPr>
        <w:spacing w:after="0"/>
        <w:ind w:left="0"/>
        <w:jc w:val="both"/>
      </w:pPr>
      <w:r>
        <w:rPr>
          <w:rFonts w:ascii="Times New Roman"/>
          <w:b w:val="false"/>
          <w:i w:val="false"/>
          <w:color w:val="000000"/>
          <w:sz w:val="28"/>
        </w:rPr>
        <w:t>
      3-кесте</w:t>
      </w:r>
    </w:p>
    <w:bookmarkEnd w:id="103"/>
    <w:bookmarkStart w:name="z107" w:id="104"/>
    <w:p>
      <w:pPr>
        <w:spacing w:after="0"/>
        <w:ind w:left="0"/>
        <w:jc w:val="left"/>
      </w:pPr>
      <w:r>
        <w:rPr>
          <w:rFonts w:ascii="Times New Roman"/>
          <w:b/>
          <w:i w:val="false"/>
          <w:color w:val="000000"/>
        </w:rPr>
        <w:t xml:space="preserve"> Кәсібі бойынша ықтимал жұмыс орындары. Электр беру әуе желісін</w:t>
      </w:r>
      <w:r>
        <w:br/>
      </w:r>
      <w:r>
        <w:rPr>
          <w:rFonts w:ascii="Times New Roman"/>
          <w:b/>
          <w:i w:val="false"/>
          <w:color w:val="000000"/>
        </w:rPr>
        <w:t>жөндеу жөніндегі электр монтерінің еңбек жағдайына, білімі және</w:t>
      </w:r>
      <w:r>
        <w:br/>
      </w:r>
      <w:r>
        <w:rPr>
          <w:rFonts w:ascii="Times New Roman"/>
          <w:b/>
          <w:i w:val="false"/>
          <w:color w:val="000000"/>
        </w:rPr>
        <w:t>жұмыс тәжірибесіне қойылатын талаптар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7773"/>
        <w:gridCol w:w="2305"/>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электр станциясы саласындағы ұйымдар, құрылыс-монтаж ұйымдары</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Электр тізбегіндегі жоғары кернеу, тұйықталу, электр өрісінің және кернеудің әсері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білімі болған жағдайда практикалық тәжірибесі және/немесе кәсіби дайындық (білім беру ұйымы немесе кәсіпорындарда білім беру базасындағы қысқа мерзімді курстар)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негізінде бір жылға дейін кәсіби дайындықты ұйымдастыру базасындағы курстар немесе кәсіпорында оқыту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жұмыс тәжірибесі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деңгейдегі техникалық және кәсіби білім беру (қосымша кәсіби дайындық), практикалық тәжірибе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3 деңгейде</w:t>
            </w:r>
          </w:p>
        </w:tc>
      </w:tr>
    </w:tbl>
    <w:p>
      <w:pPr>
        <w:spacing w:after="0"/>
        <w:ind w:left="0"/>
        <w:jc w:val="left"/>
      </w:pPr>
      <w:r>
        <w:br/>
      </w:r>
      <w:r>
        <w:rPr>
          <w:rFonts w:ascii="Times New Roman"/>
          <w:b w:val="false"/>
          <w:i w:val="false"/>
          <w:color w:val="000000"/>
          <w:sz w:val="28"/>
        </w:rPr>
        <w:t>
</w:t>
      </w:r>
    </w:p>
    <w:bookmarkStart w:name="z141" w:id="105"/>
    <w:p>
      <w:pPr>
        <w:spacing w:after="0"/>
        <w:ind w:left="0"/>
        <w:jc w:val="both"/>
      </w:pPr>
      <w:r>
        <w:rPr>
          <w:rFonts w:ascii="Times New Roman"/>
          <w:b w:val="false"/>
          <w:i w:val="false"/>
          <w:color w:val="000000"/>
          <w:sz w:val="28"/>
        </w:rPr>
        <w:t>
      4-кесте</w:t>
      </w:r>
    </w:p>
    <w:bookmarkEnd w:id="105"/>
    <w:bookmarkStart w:name="z108" w:id="106"/>
    <w:p>
      <w:pPr>
        <w:spacing w:after="0"/>
        <w:ind w:left="0"/>
        <w:jc w:val="left"/>
      </w:pPr>
      <w:r>
        <w:rPr>
          <w:rFonts w:ascii="Times New Roman"/>
          <w:b/>
          <w:i w:val="false"/>
          <w:color w:val="000000"/>
        </w:rPr>
        <w:t xml:space="preserve"> Кәсібі бойынша ықтимал жұмыс орындары. Қайталама коммутация</w:t>
      </w:r>
      <w:r>
        <w:br/>
      </w:r>
      <w:r>
        <w:rPr>
          <w:rFonts w:ascii="Times New Roman"/>
          <w:b/>
          <w:i w:val="false"/>
          <w:color w:val="000000"/>
        </w:rPr>
        <w:t>және байланысты жөндеу жөніндегі электр монтерінің еңбек</w:t>
      </w:r>
      <w:r>
        <w:br/>
      </w:r>
      <w:r>
        <w:rPr>
          <w:rFonts w:ascii="Times New Roman"/>
          <w:b/>
          <w:i w:val="false"/>
          <w:color w:val="000000"/>
        </w:rPr>
        <w:t>жағдайына, білімі және жұмыс тәжірибесіне қойылатын талаптар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8727"/>
        <w:gridCol w:w="1509"/>
      </w:tblGrid>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энергетикасы саласындағы ұйымдар, электр станциялары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xml:space="preserve"> сәйкес, зиянды және қауіпті еңбек жағдайлары жоқ</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білімі болған жағдайда практикалық тәжірибесі және/немесе кәсіби дайындық (білім беру ұйымы немесе кәсіпорындарда білім беру базасындағы қысқа мерзімді курстар)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негізінде бір жылға дейін кәсіби дайындықты ұйымдастыру базасындағы курстар немесе кәсіпорында оқыту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жұмыс тәжірибесі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r>
    </w:tbl>
    <w:p>
      <w:pPr>
        <w:spacing w:after="0"/>
        <w:ind w:left="0"/>
        <w:jc w:val="left"/>
      </w:pPr>
      <w:r>
        <w:br/>
      </w:r>
      <w:r>
        <w:rPr>
          <w:rFonts w:ascii="Times New Roman"/>
          <w:b w:val="false"/>
          <w:i w:val="false"/>
          <w:color w:val="000000"/>
          <w:sz w:val="28"/>
        </w:rPr>
        <w:t>
</w:t>
      </w:r>
    </w:p>
    <w:bookmarkStart w:name="z142" w:id="107"/>
    <w:p>
      <w:pPr>
        <w:spacing w:after="0"/>
        <w:ind w:left="0"/>
        <w:jc w:val="both"/>
      </w:pPr>
      <w:r>
        <w:rPr>
          <w:rFonts w:ascii="Times New Roman"/>
          <w:b w:val="false"/>
          <w:i w:val="false"/>
          <w:color w:val="000000"/>
          <w:sz w:val="28"/>
        </w:rPr>
        <w:t>
      5-кесте</w:t>
      </w:r>
    </w:p>
    <w:bookmarkEnd w:id="107"/>
    <w:bookmarkStart w:name="z109" w:id="108"/>
    <w:p>
      <w:pPr>
        <w:spacing w:after="0"/>
        <w:ind w:left="0"/>
        <w:jc w:val="left"/>
      </w:pPr>
      <w:r>
        <w:rPr>
          <w:rFonts w:ascii="Times New Roman"/>
          <w:b/>
          <w:i w:val="false"/>
          <w:color w:val="000000"/>
        </w:rPr>
        <w:t xml:space="preserve"> Кәсібі бойынша ықтимал жұмыс орындары. Кабельді желілерді</w:t>
      </w:r>
      <w:r>
        <w:br/>
      </w:r>
      <w:r>
        <w:rPr>
          <w:rFonts w:ascii="Times New Roman"/>
          <w:b/>
          <w:i w:val="false"/>
          <w:color w:val="000000"/>
        </w:rPr>
        <w:t>жөндеу және монтаждау жөніндегі электр монтерінің еңбек</w:t>
      </w:r>
      <w:r>
        <w:br/>
      </w:r>
      <w:r>
        <w:rPr>
          <w:rFonts w:ascii="Times New Roman"/>
          <w:b/>
          <w:i w:val="false"/>
          <w:color w:val="000000"/>
        </w:rPr>
        <w:t>жағдайына, білімі және жұмыс тәжірибесіне қойылатын талаптар</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8727"/>
        <w:gridCol w:w="1509"/>
      </w:tblGrid>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энергетикасы саласындағы ұйымдар, электр станциялары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xml:space="preserve"> сәйкес, зиянды және қауіпті еңбек жағдайлары жоқ</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білімі болған жағдайда практикалық тәжірибесі және/немесе кәсіби дайындық (білім беру ұйымы немесе кәсіпорындарда білім беру базасындағы қысқа мерзімді курстар)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негізінде бір жылға дейін кәсіби дайындықты ұйымдастыру базасындағы курстар немесе кәсіпорында оқыту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жұмыс тәжірибесі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r>
    </w:tbl>
    <w:p>
      <w:pPr>
        <w:spacing w:after="0"/>
        <w:ind w:left="0"/>
        <w:jc w:val="left"/>
      </w:pPr>
      <w:r>
        <w:br/>
      </w:r>
      <w:r>
        <w:rPr>
          <w:rFonts w:ascii="Times New Roman"/>
          <w:b w:val="false"/>
          <w:i w:val="false"/>
          <w:color w:val="000000"/>
          <w:sz w:val="28"/>
        </w:rPr>
        <w:t>
</w:t>
      </w:r>
    </w:p>
    <w:bookmarkStart w:name="z143" w:id="109"/>
    <w:p>
      <w:pPr>
        <w:spacing w:after="0"/>
        <w:ind w:left="0"/>
        <w:jc w:val="both"/>
      </w:pPr>
      <w:r>
        <w:rPr>
          <w:rFonts w:ascii="Times New Roman"/>
          <w:b w:val="false"/>
          <w:i w:val="false"/>
          <w:color w:val="000000"/>
          <w:sz w:val="28"/>
        </w:rPr>
        <w:t>
      6-кесте</w:t>
      </w:r>
    </w:p>
    <w:bookmarkEnd w:id="109"/>
    <w:bookmarkStart w:name="z110" w:id="110"/>
    <w:p>
      <w:pPr>
        <w:spacing w:after="0"/>
        <w:ind w:left="0"/>
        <w:jc w:val="left"/>
      </w:pPr>
      <w:r>
        <w:rPr>
          <w:rFonts w:ascii="Times New Roman"/>
          <w:b/>
          <w:i w:val="false"/>
          <w:color w:val="000000"/>
        </w:rPr>
        <w:t xml:space="preserve"> Кәсібі бойынша ықтимал жұмыс орындары. Тарату желілеріне жедел</w:t>
      </w:r>
      <w:r>
        <w:br/>
      </w:r>
      <w:r>
        <w:rPr>
          <w:rFonts w:ascii="Times New Roman"/>
          <w:b/>
          <w:i w:val="false"/>
          <w:color w:val="000000"/>
        </w:rPr>
        <w:t>қызмет көрсету жөніндегі электр монтерінің еңбек жағдайына,</w:t>
      </w:r>
      <w:r>
        <w:br/>
      </w:r>
      <w:r>
        <w:rPr>
          <w:rFonts w:ascii="Times New Roman"/>
          <w:b/>
          <w:i w:val="false"/>
          <w:color w:val="000000"/>
        </w:rPr>
        <w:t>білімі және жұмыс тәжірибесіне қойылатын талаптар</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6275"/>
        <w:gridCol w:w="3708"/>
      </w:tblGrid>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энергетикасы саласындағы ұйымдар, электр станциялары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Электр тізбегіндегі жоғары кернеу, тұйықталу, электр өрісінің және кернеудің әсері</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негізінде бір жылға дейін кәсіби дайындықты ұйымдастыру базасындағы курстар немесе кәсіпорында оқыту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жұмыс тәжірибесі</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деңгейдегі техникалық және кәсіби білім беру (қосымша кәсіби дайындық), практикалық тәжірибе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3 деңгейде</w:t>
            </w:r>
          </w:p>
        </w:tc>
      </w:tr>
    </w:tbl>
    <w:p>
      <w:pPr>
        <w:spacing w:after="0"/>
        <w:ind w:left="0"/>
        <w:jc w:val="left"/>
      </w:pPr>
      <w:r>
        <w:br/>
      </w:r>
      <w:r>
        <w:rPr>
          <w:rFonts w:ascii="Times New Roman"/>
          <w:b w:val="false"/>
          <w:i w:val="false"/>
          <w:color w:val="000000"/>
          <w:sz w:val="28"/>
        </w:rPr>
        <w:t>
</w:t>
      </w:r>
    </w:p>
    <w:bookmarkStart w:name="z144" w:id="111"/>
    <w:p>
      <w:pPr>
        <w:spacing w:after="0"/>
        <w:ind w:left="0"/>
        <w:jc w:val="both"/>
      </w:pPr>
      <w:r>
        <w:rPr>
          <w:rFonts w:ascii="Times New Roman"/>
          <w:b w:val="false"/>
          <w:i w:val="false"/>
          <w:color w:val="000000"/>
          <w:sz w:val="28"/>
        </w:rPr>
        <w:t>
      7-кесте</w:t>
      </w:r>
    </w:p>
    <w:bookmarkEnd w:id="111"/>
    <w:bookmarkStart w:name="z111" w:id="112"/>
    <w:p>
      <w:pPr>
        <w:spacing w:after="0"/>
        <w:ind w:left="0"/>
        <w:jc w:val="left"/>
      </w:pPr>
      <w:r>
        <w:rPr>
          <w:rFonts w:ascii="Times New Roman"/>
          <w:b/>
          <w:i w:val="false"/>
          <w:color w:val="000000"/>
        </w:rPr>
        <w:t xml:space="preserve"> Кәсібі бойынша ықтимал жұмыс орындары. Тарату желілерін</w:t>
      </w:r>
      <w:r>
        <w:br/>
      </w:r>
      <w:r>
        <w:rPr>
          <w:rFonts w:ascii="Times New Roman"/>
          <w:b/>
          <w:i w:val="false"/>
          <w:color w:val="000000"/>
        </w:rPr>
        <w:t>пайдалану жөніндегі электр монтерінің еңбек жағдайына, білімі</w:t>
      </w:r>
      <w:r>
        <w:br/>
      </w:r>
      <w:r>
        <w:rPr>
          <w:rFonts w:ascii="Times New Roman"/>
          <w:b/>
          <w:i w:val="false"/>
          <w:color w:val="000000"/>
        </w:rPr>
        <w:t>және жұмыс тәжірибесіне қойылатын талаптар</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7773"/>
        <w:gridCol w:w="2305"/>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энергетикасы саласындағы ұйымдар, электр станциялары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Электр тізбегіндегі жоғары кернеу, тұйықталу, электр өрісінің және кернеудің әсері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бірақ негізгі ортадан төмен емес білімі болған жағдайда практикалық тәжірибесі және/немесе кәсіби дайындық (білім беру ұйымы немесе кәсіпорындарда білім беру базасындағы қысқа мерзімді курстар)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қажет етілмейді</w:t>
            </w:r>
          </w:p>
        </w:tc>
      </w:tr>
      <w:tr>
        <w:trPr>
          <w:trHeight w:val="30" w:hRule="atLeast"/>
        </w:trPr>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негізінде бір жылға дейін кәсіби дайындықты ұйымдастыру базасындағы курстар немесе кәсіпорында оқыту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жұмыс тәжірибесі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деңгейдегі техникалық және кәсіби білім беру (қосымша кәсіби дайындық), практикалық тәжірибе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3 деңгейде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"Байланыстың кабельді әуе желілеріне</w:t>
            </w:r>
            <w:r>
              <w:br/>
            </w:r>
            <w:r>
              <w:rPr>
                <w:rFonts w:ascii="Times New Roman"/>
                <w:b w:val="false"/>
                <w:i w:val="false"/>
                <w:color w:val="000000"/>
                <w:sz w:val="20"/>
              </w:rPr>
              <w:t>техникалық қызмет көрсету және жөндеу"</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p>
        </w:tc>
      </w:tr>
    </w:tbl>
    <w:bookmarkStart w:name="z113" w:id="113"/>
    <w:p>
      <w:pPr>
        <w:spacing w:after="0"/>
        <w:ind w:left="0"/>
        <w:jc w:val="left"/>
      </w:pPr>
      <w:r>
        <w:rPr>
          <w:rFonts w:ascii="Times New Roman"/>
          <w:b/>
          <w:i w:val="false"/>
          <w:color w:val="000000"/>
        </w:rPr>
        <w:t xml:space="preserve"> КС бірліктерінің тізімі</w:t>
      </w:r>
    </w:p>
    <w:bookmarkEnd w:id="113"/>
    <w:bookmarkStart w:name="z145" w:id="114"/>
    <w:p>
      <w:pPr>
        <w:spacing w:after="0"/>
        <w:ind w:left="0"/>
        <w:jc w:val="both"/>
      </w:pPr>
      <w:r>
        <w:rPr>
          <w:rFonts w:ascii="Times New Roman"/>
          <w:b w:val="false"/>
          <w:i w:val="false"/>
          <w:color w:val="000000"/>
          <w:sz w:val="28"/>
        </w:rPr>
        <w:t>
      1-кесте</w:t>
      </w:r>
    </w:p>
    <w:bookmarkEnd w:id="114"/>
    <w:bookmarkStart w:name="z114" w:id="115"/>
    <w:p>
      <w:pPr>
        <w:spacing w:after="0"/>
        <w:ind w:left="0"/>
        <w:jc w:val="left"/>
      </w:pPr>
      <w:r>
        <w:rPr>
          <w:rFonts w:ascii="Times New Roman"/>
          <w:b/>
          <w:i w:val="false"/>
          <w:color w:val="000000"/>
        </w:rPr>
        <w:t xml:space="preserve"> "Электр беру желілері трассаларын нобайлау жөніндегі электр</w:t>
      </w:r>
      <w:r>
        <w:br/>
      </w:r>
      <w:r>
        <w:rPr>
          <w:rFonts w:ascii="Times New Roman"/>
          <w:b/>
          <w:i w:val="false"/>
          <w:color w:val="000000"/>
        </w:rPr>
        <w:t>монтері" еңбек қызметінің (кәсібінің) түрі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1231"/>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 трассаларын нобайлау жоспарларын жасау, оларды тіреулердің, орнатылған және қосылған жабдықтың түрін көрсете отырып, жерге және жеке құрылыстарға бекіту. Калькадағы жаңа Ә әуе желілерінің жоспарларын (сызбанұсқаларын) әзірлеу және қолданыстағы жоспарларды түзету. Қайта құрылған әуе желілері не паспорт мәліметтерін жасау</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желілері сызбанұсқаларына тіреу нөмірлерін, сондай-ақ тарату пункттерін және трансформатор шағын станцияларын енгізу. Жаңа кабель желілерінің, қолданыстағы кабель желілерінің жаңа муфталардың нобайын жасау, оларды қада белгілер бойынша дұрыстау немесе жеке құрылыстарға бекіту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Нобайлар, жаңа жоспарлар бойынша жаңа кабель желілеріне жоспарлар мен калькалар және тозығы жеткен калькалардың орнына жаңа калькалар әзірлеу. Жоспарлар мен калькаларға кабель желілері мен муфталардың орналасуындағы барлық өзгерістерді енгізу. Қайта салынған кабель желілерінің паспорт карталарын жасау</w:t>
            </w:r>
          </w:p>
        </w:tc>
      </w:tr>
    </w:tbl>
    <w:p>
      <w:pPr>
        <w:spacing w:after="0"/>
        <w:ind w:left="0"/>
        <w:jc w:val="left"/>
      </w:pPr>
      <w:r>
        <w:br/>
      </w:r>
      <w:r>
        <w:rPr>
          <w:rFonts w:ascii="Times New Roman"/>
          <w:b w:val="false"/>
          <w:i w:val="false"/>
          <w:color w:val="000000"/>
          <w:sz w:val="28"/>
        </w:rPr>
        <w:t>
</w:t>
      </w:r>
    </w:p>
    <w:bookmarkStart w:name="z146" w:id="116"/>
    <w:p>
      <w:pPr>
        <w:spacing w:after="0"/>
        <w:ind w:left="0"/>
        <w:jc w:val="both"/>
      </w:pPr>
      <w:r>
        <w:rPr>
          <w:rFonts w:ascii="Times New Roman"/>
          <w:b w:val="false"/>
          <w:i w:val="false"/>
          <w:color w:val="000000"/>
          <w:sz w:val="28"/>
        </w:rPr>
        <w:t>
      2-кесте</w:t>
      </w:r>
    </w:p>
    <w:bookmarkEnd w:id="116"/>
    <w:bookmarkStart w:name="z115" w:id="117"/>
    <w:p>
      <w:pPr>
        <w:spacing w:after="0"/>
        <w:ind w:left="0"/>
        <w:jc w:val="left"/>
      </w:pPr>
      <w:r>
        <w:rPr>
          <w:rFonts w:ascii="Times New Roman"/>
          <w:b/>
          <w:i w:val="false"/>
          <w:color w:val="000000"/>
        </w:rPr>
        <w:t xml:space="preserve"> "Кабельді желі трассаларын қадағалау жөніндегі электр монтері"</w:t>
      </w:r>
      <w:r>
        <w:br/>
      </w:r>
      <w:r>
        <w:rPr>
          <w:rFonts w:ascii="Times New Roman"/>
          <w:b/>
          <w:i w:val="false"/>
          <w:color w:val="000000"/>
        </w:rPr>
        <w:t>еңбек қызметінің (кәсібінің) түрі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10406"/>
      </w:tblGrid>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желілері трассаларына жоспарлы барлау жүргізу. Құрылыс-монтаж ұйымдарына кабель желілері өтетін аймақта жер жұмыстарын жүргізуге рұқсат беру және оларды оқтын-оқтын бақылау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басшыларына кабель желілері өтетін аймақта жер жұмыстарын жүргізу тәртібі туралы мәлімдеме тапсыру</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ұйымдарының жаңа кабель желілерін салу кезінде электр қондырғылары ережелерін сақтауын қадағалау</w:t>
            </w:r>
          </w:p>
        </w:tc>
      </w:tr>
    </w:tbl>
    <w:p>
      <w:pPr>
        <w:spacing w:after="0"/>
        <w:ind w:left="0"/>
        <w:jc w:val="left"/>
      </w:pPr>
      <w:r>
        <w:br/>
      </w:r>
      <w:r>
        <w:rPr>
          <w:rFonts w:ascii="Times New Roman"/>
          <w:b w:val="false"/>
          <w:i w:val="false"/>
          <w:color w:val="000000"/>
          <w:sz w:val="28"/>
        </w:rPr>
        <w:t>
</w:t>
      </w:r>
    </w:p>
    <w:bookmarkStart w:name="z147" w:id="118"/>
    <w:p>
      <w:pPr>
        <w:spacing w:after="0"/>
        <w:ind w:left="0"/>
        <w:jc w:val="both"/>
      </w:pPr>
      <w:r>
        <w:rPr>
          <w:rFonts w:ascii="Times New Roman"/>
          <w:b w:val="false"/>
          <w:i w:val="false"/>
          <w:color w:val="000000"/>
          <w:sz w:val="28"/>
        </w:rPr>
        <w:t>
      3-кесте</w:t>
      </w:r>
    </w:p>
    <w:bookmarkEnd w:id="118"/>
    <w:bookmarkStart w:name="z116" w:id="119"/>
    <w:p>
      <w:pPr>
        <w:spacing w:after="0"/>
        <w:ind w:left="0"/>
        <w:jc w:val="left"/>
      </w:pPr>
      <w:r>
        <w:rPr>
          <w:rFonts w:ascii="Times New Roman"/>
          <w:b/>
          <w:i w:val="false"/>
          <w:color w:val="000000"/>
        </w:rPr>
        <w:t xml:space="preserve"> "Электр беру әуе желісін жөндеу жөніндегі электр монтері" еңбек</w:t>
      </w:r>
      <w:r>
        <w:br/>
      </w:r>
      <w:r>
        <w:rPr>
          <w:rFonts w:ascii="Times New Roman"/>
          <w:b/>
          <w:i w:val="false"/>
          <w:color w:val="000000"/>
        </w:rPr>
        <w:t>қызметінің (кәсібінің) түрі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1276"/>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барлық класындағы электр берілісінің өшірілген желілеріндегі жоғарғы және төменгі жөндеу жұмыстарын жүргізу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құрылғылар мен бөлшектерді: кронштейндерді, ілмектерді, қайырмаларды, шплинттерді дайындау жөніндегі қарапайым слесарь операцияларын орындау. Сымдар мен тростарды механикалық тазалау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 желілерін арнаулы машиналар мен механизмдерді пайдалана отырып жөндеу, монтаждау және бөлшектеу. Екі тізбекті желінің ажыратылған тізбесінде жұмыс істеу және электр беру желілерін әр фаза бойынша жөндеу.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жағдайларда қуат астындағы металл тіреулерді қолмен және механизмдердің көмегімен тазалау және бояу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w:t>
            </w:r>
          </w:p>
        </w:tc>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 астындағы жабдықтың тоқ өткізгіш бөліктеріне жөндеу жұмыстарын жүргізу. Сызбалар мен нобайлар бойынша жөнделетін құрылғылар мен көтеру-тасымалдау механизмдерін жинау және әзірлеу, реттеу және тексеру бойынша күрделі жұмыстарды орындау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w:t>
            </w:r>
          </w:p>
        </w:tc>
        <w:tc>
          <w:tcPr>
            <w:tcW w:w="1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 қуат астындағы желіде жұмыс істеу. Трассаларды химиялық тәсілмен тазарту және сымдарды жарылыс тәсілімен қосу кезіндегі жұмыстарға басшылық ету. Қуаты 220 кВ және одан жоғары электр беру желілерінде және баруға қиын жерлер мен аса күрделі табиғи жағдайларда жұмыстың барлық түрлеріне басшылық ету</w:t>
            </w:r>
          </w:p>
        </w:tc>
      </w:tr>
    </w:tbl>
    <w:p>
      <w:pPr>
        <w:spacing w:after="0"/>
        <w:ind w:left="0"/>
        <w:jc w:val="left"/>
      </w:pPr>
      <w:r>
        <w:br/>
      </w:r>
      <w:r>
        <w:rPr>
          <w:rFonts w:ascii="Times New Roman"/>
          <w:b w:val="false"/>
          <w:i w:val="false"/>
          <w:color w:val="000000"/>
          <w:sz w:val="28"/>
        </w:rPr>
        <w:t>
</w:t>
      </w:r>
    </w:p>
    <w:bookmarkStart w:name="z148" w:id="120"/>
    <w:p>
      <w:pPr>
        <w:spacing w:after="0"/>
        <w:ind w:left="0"/>
        <w:jc w:val="both"/>
      </w:pPr>
      <w:r>
        <w:rPr>
          <w:rFonts w:ascii="Times New Roman"/>
          <w:b w:val="false"/>
          <w:i w:val="false"/>
          <w:color w:val="000000"/>
          <w:sz w:val="28"/>
        </w:rPr>
        <w:t>
      4-кесте</w:t>
      </w:r>
    </w:p>
    <w:bookmarkEnd w:id="120"/>
    <w:bookmarkStart w:name="z117" w:id="121"/>
    <w:p>
      <w:pPr>
        <w:spacing w:after="0"/>
        <w:ind w:left="0"/>
        <w:jc w:val="left"/>
      </w:pPr>
      <w:r>
        <w:rPr>
          <w:rFonts w:ascii="Times New Roman"/>
          <w:b/>
          <w:i w:val="false"/>
          <w:color w:val="000000"/>
        </w:rPr>
        <w:t xml:space="preserve"> "Қайталама коммутация және байланысты жөндеу жөніндегі электр</w:t>
      </w:r>
      <w:r>
        <w:br/>
      </w:r>
      <w:r>
        <w:rPr>
          <w:rFonts w:ascii="Times New Roman"/>
          <w:b/>
          <w:i w:val="false"/>
          <w:color w:val="000000"/>
        </w:rPr>
        <w:t>монтері" еңбек қызметінің (кәсібінің) түрі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10488"/>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коммутацияның қарапайым аппаратуралары мен тізбектерін бөлшектеу мен жинау. Құрал және аппарат байланыстары мен бөлшектерін жуу, тазалау, контактілер мен контакт беттерін тазалау.</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және телеавтоматика сызбанұсқаларын тексеру және жөндеу және реле механизмдерін жөндеу үшін күрделі сынақ сызбанұсқаларын жинау</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Диспетчерлік жабдық пен қайталама коммутация аппаратурасына электр тексерістерін жүргізу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релелік қорғанысты монтаждау және оның модернизациясы, электр техникалық қондырғылардың модернизациясы бойынша жұмыстар</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Телеавтоматика, электромагнитті және электрмеханикалық блокировка қондырғыларының қорғанысы мен сызбасын тексеру үшін кешенді тексеріс құралдарының техникалық қызмет көрсетуі мен жөндеу бойынша жұмыстар</w:t>
            </w:r>
          </w:p>
        </w:tc>
      </w:tr>
    </w:tbl>
    <w:p>
      <w:pPr>
        <w:spacing w:after="0"/>
        <w:ind w:left="0"/>
        <w:jc w:val="left"/>
      </w:pPr>
      <w:r>
        <w:br/>
      </w:r>
      <w:r>
        <w:rPr>
          <w:rFonts w:ascii="Times New Roman"/>
          <w:b w:val="false"/>
          <w:i w:val="false"/>
          <w:color w:val="000000"/>
          <w:sz w:val="28"/>
        </w:rPr>
        <w:t>
</w:t>
      </w:r>
    </w:p>
    <w:bookmarkStart w:name="z149" w:id="122"/>
    <w:p>
      <w:pPr>
        <w:spacing w:after="0"/>
        <w:ind w:left="0"/>
        <w:jc w:val="both"/>
      </w:pPr>
      <w:r>
        <w:rPr>
          <w:rFonts w:ascii="Times New Roman"/>
          <w:b w:val="false"/>
          <w:i w:val="false"/>
          <w:color w:val="000000"/>
          <w:sz w:val="28"/>
        </w:rPr>
        <w:t>
      5-кесте</w:t>
      </w:r>
    </w:p>
    <w:bookmarkEnd w:id="122"/>
    <w:bookmarkStart w:name="z118" w:id="123"/>
    <w:p>
      <w:pPr>
        <w:spacing w:after="0"/>
        <w:ind w:left="0"/>
        <w:jc w:val="left"/>
      </w:pPr>
      <w:r>
        <w:rPr>
          <w:rFonts w:ascii="Times New Roman"/>
          <w:b/>
          <w:i w:val="false"/>
          <w:color w:val="000000"/>
        </w:rPr>
        <w:t xml:space="preserve"> "Кабельді желілерді жөндеу және монтаждау жөніндегі электр</w:t>
      </w:r>
      <w:r>
        <w:br/>
      </w:r>
      <w:r>
        <w:rPr>
          <w:rFonts w:ascii="Times New Roman"/>
          <w:b/>
          <w:i w:val="false"/>
          <w:color w:val="000000"/>
        </w:rPr>
        <w:t>монтері" еңбек қызметінің (кәсібінің) түрі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10488"/>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тарату үшін трасса, канал, үңгіртау, коллектор дайындау. Жер жұмыстарын орындау.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желілерін траншеяға тарату. Траншея, коллектор, құбыр, блоктардағы кабель құрылғыларын, күштік кабельдер мен кабельдік арматураларды монтаждау және демонтаждау.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Байланыстырғыш, тоқтатқыш және ұштық муфталарды, газбен толтырылған кабельдердің байланыстырғыш, жартылай тоқтатқыш муфталарын монтаждау, жөндеу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кабельдердің газды және электрлік дәнекерлеу арқылы мысты алюминийлі желілермен ұштануы мен байланысуы. Электрлік және пневматикалық өткізгіштердің күрделі әмбебапты, арнайы жабдықтары мен механизмдерін басқару</w:t>
            </w:r>
          </w:p>
        </w:tc>
      </w:tr>
    </w:tbl>
    <w:p>
      <w:pPr>
        <w:spacing w:after="0"/>
        <w:ind w:left="0"/>
        <w:jc w:val="left"/>
      </w:pPr>
      <w:r>
        <w:br/>
      </w:r>
      <w:r>
        <w:rPr>
          <w:rFonts w:ascii="Times New Roman"/>
          <w:b w:val="false"/>
          <w:i w:val="false"/>
          <w:color w:val="000000"/>
          <w:sz w:val="28"/>
        </w:rPr>
        <w:t>
</w:t>
      </w:r>
    </w:p>
    <w:bookmarkStart w:name="z150" w:id="124"/>
    <w:p>
      <w:pPr>
        <w:spacing w:after="0"/>
        <w:ind w:left="0"/>
        <w:jc w:val="both"/>
      </w:pPr>
      <w:r>
        <w:rPr>
          <w:rFonts w:ascii="Times New Roman"/>
          <w:b w:val="false"/>
          <w:i w:val="false"/>
          <w:color w:val="000000"/>
          <w:sz w:val="28"/>
        </w:rPr>
        <w:t>
      6-кесте</w:t>
      </w:r>
    </w:p>
    <w:bookmarkEnd w:id="124"/>
    <w:bookmarkStart w:name="z119" w:id="125"/>
    <w:p>
      <w:pPr>
        <w:spacing w:after="0"/>
        <w:ind w:left="0"/>
        <w:jc w:val="left"/>
      </w:pPr>
      <w:r>
        <w:rPr>
          <w:rFonts w:ascii="Times New Roman"/>
          <w:b/>
          <w:i w:val="false"/>
          <w:color w:val="000000"/>
        </w:rPr>
        <w:t xml:space="preserve"> "Тарату желілеріне жедел қызмет көрсету жөніндегі электр</w:t>
      </w:r>
      <w:r>
        <w:br/>
      </w:r>
      <w:r>
        <w:rPr>
          <w:rFonts w:ascii="Times New Roman"/>
          <w:b/>
          <w:i w:val="false"/>
          <w:color w:val="000000"/>
        </w:rPr>
        <w:t>монтері" еңбек қызметінің (кәсібінің) түрі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0991"/>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тізбегінің электр қондырғылары ауданына жедел қызмет көрсету. Электр құралы қызметінің сенімді және үнемді жұмыс тәртібін қамтамасыз ету. Тұтынушыларды қуаттылықтың қалыпты деңгейімен қамтамасыз ету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 жөндеуге жіберу, оны жұмысқа қосу, жұмыстан немесе резервтен шығару арыздарын қабылдау мен мәмілеге келу. Тарату қондырғыларын ауыстыру және шағын станциялардың диспетчерлік пунктерінде болатын қондырғыларды тексері. Жедел байланыс қондырғыларындағы ақауларды жою бойынша жұмыстарды бақылау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дайындау мен қабылдау. Жұмыскерлерге шағын станциялардағы жұмысты жүргізуге рұқсат беру. Электр тізбегінің аудандық жұмысы туралы жедел ақпаратты жинау мен беру. Авариялық жағдайды жоюды басқару</w:t>
            </w:r>
          </w:p>
        </w:tc>
      </w:tr>
    </w:tbl>
    <w:p>
      <w:pPr>
        <w:spacing w:after="0"/>
        <w:ind w:left="0"/>
        <w:jc w:val="left"/>
      </w:pPr>
      <w:r>
        <w:br/>
      </w:r>
      <w:r>
        <w:rPr>
          <w:rFonts w:ascii="Times New Roman"/>
          <w:b w:val="false"/>
          <w:i w:val="false"/>
          <w:color w:val="000000"/>
          <w:sz w:val="28"/>
        </w:rPr>
        <w:t>
</w:t>
      </w:r>
    </w:p>
    <w:bookmarkStart w:name="z151" w:id="126"/>
    <w:p>
      <w:pPr>
        <w:spacing w:after="0"/>
        <w:ind w:left="0"/>
        <w:jc w:val="both"/>
      </w:pPr>
      <w:r>
        <w:rPr>
          <w:rFonts w:ascii="Times New Roman"/>
          <w:b w:val="false"/>
          <w:i w:val="false"/>
          <w:color w:val="000000"/>
          <w:sz w:val="28"/>
        </w:rPr>
        <w:t>
      7-кесте</w:t>
      </w:r>
    </w:p>
    <w:bookmarkEnd w:id="126"/>
    <w:bookmarkStart w:name="z120" w:id="127"/>
    <w:p>
      <w:pPr>
        <w:spacing w:after="0"/>
        <w:ind w:left="0"/>
        <w:jc w:val="left"/>
      </w:pPr>
      <w:r>
        <w:rPr>
          <w:rFonts w:ascii="Times New Roman"/>
          <w:b/>
          <w:i w:val="false"/>
          <w:color w:val="000000"/>
        </w:rPr>
        <w:t xml:space="preserve"> "Тарату желілерін пайдалану жөніндегі электр монтері" еңбек</w:t>
      </w:r>
      <w:r>
        <w:br/>
      </w:r>
      <w:r>
        <w:rPr>
          <w:rFonts w:ascii="Times New Roman"/>
          <w:b/>
          <w:i w:val="false"/>
          <w:color w:val="000000"/>
        </w:rPr>
        <w:t>қызметінің (кәсібінің) түрі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11517"/>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пункт, трансформаторлық шағын станциялар мен электр берудің әуелі және кабельді желілерінің қондырғыларын тексеруге қатысу.</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пункт, трансформаторлық шағын станциялар мен электр берудің қондырғыларын жөндеу. Анықталынған ақауларды жою, таратушы пунктер мен трансформаторлық шағын бекетттердің қондырғыларын тазарту, күш пен қуаттылықты өлшеу. Тарату пунктері мен трансформаторлық шағын станцияларда және тізбек тәртібінің өзгеруіне тәуелсіз ауысу жүргізетін электр беру желілерінде жұмыс орындарын дайындау. Жаңа тарату пунктері мен трансформаторлық шағын станцияларды, электр берудің әуелі және кабельді желілерін қосуға дайындалу.</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пунктері мен трансформаторлық шағын станцияларды жөндеу кезінде құрылыс жұмысшыларын қадағалау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Ф – функция.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"Байланыстың кабельді әуе желілеріне</w:t>
            </w:r>
            <w:r>
              <w:br/>
            </w:r>
            <w:r>
              <w:rPr>
                <w:rFonts w:ascii="Times New Roman"/>
                <w:b w:val="false"/>
                <w:i w:val="false"/>
                <w:color w:val="000000"/>
                <w:sz w:val="20"/>
              </w:rPr>
              <w:t>техникалық қызмет көрсету және жөндеу"</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p>
        </w:tc>
      </w:tr>
    </w:tbl>
    <w:bookmarkStart w:name="z122" w:id="128"/>
    <w:p>
      <w:pPr>
        <w:spacing w:after="0"/>
        <w:ind w:left="0"/>
        <w:jc w:val="left"/>
      </w:pPr>
      <w:r>
        <w:rPr>
          <w:rFonts w:ascii="Times New Roman"/>
          <w:b/>
          <w:i w:val="false"/>
          <w:color w:val="000000"/>
        </w:rPr>
        <w:t xml:space="preserve"> КС бірліктерінің сипаттамасы</w:t>
      </w:r>
    </w:p>
    <w:bookmarkEnd w:id="128"/>
    <w:bookmarkStart w:name="z152" w:id="129"/>
    <w:p>
      <w:pPr>
        <w:spacing w:after="0"/>
        <w:ind w:left="0"/>
        <w:jc w:val="both"/>
      </w:pPr>
      <w:r>
        <w:rPr>
          <w:rFonts w:ascii="Times New Roman"/>
          <w:b w:val="false"/>
          <w:i w:val="false"/>
          <w:color w:val="000000"/>
          <w:sz w:val="28"/>
        </w:rPr>
        <w:t>
      1-кесте</w:t>
      </w:r>
    </w:p>
    <w:bookmarkEnd w:id="129"/>
    <w:bookmarkStart w:name="z123" w:id="130"/>
    <w:p>
      <w:pPr>
        <w:spacing w:after="0"/>
        <w:ind w:left="0"/>
        <w:jc w:val="left"/>
      </w:pPr>
      <w:r>
        <w:rPr>
          <w:rFonts w:ascii="Times New Roman"/>
          <w:b/>
          <w:i w:val="false"/>
          <w:color w:val="000000"/>
        </w:rPr>
        <w:t xml:space="preserve"> 1. СБШ 2-деңгейіндегі "Электр беру желілері трассаларын</w:t>
      </w:r>
      <w:r>
        <w:br/>
      </w:r>
      <w:r>
        <w:rPr>
          <w:rFonts w:ascii="Times New Roman"/>
          <w:b/>
          <w:i w:val="false"/>
          <w:color w:val="000000"/>
        </w:rPr>
        <w:t>нобайлау жөніндегі электр монтері" еңбек қызметінің (кәсібінің)</w:t>
      </w:r>
      <w:r>
        <w:br/>
      </w:r>
      <w:r>
        <w:rPr>
          <w:rFonts w:ascii="Times New Roman"/>
          <w:b/>
          <w:i w:val="false"/>
          <w:color w:val="000000"/>
        </w:rPr>
        <w:t>түрі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1222"/>
        <w:gridCol w:w="967"/>
        <w:gridCol w:w="4362"/>
        <w:gridCol w:w="2539"/>
        <w:gridCol w:w="2625"/>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желілерінің жоспарлары мен нобайлары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 мамандандырылған жабдық, қол еңбегі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Нобайлар бойынша калькадағы жаңа әуе желілерінің жоспарларын (сызбанұсқаларын) әзірлеу және қолданыстағы жоспарларды түзету. Қайта құрылған әуе желілеріне паспорт мәліметтерін жасау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байланыс желілерінің жоспарлары мен нобайларын әзірлеу кезіндегі білік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типтік міндеттерді орындау кезінде нәтижелерге қол жеткізу құралдары мен әдістері, еңбек заты туралы базалық білім</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пункттерінің, трансформатор шағын станцияларының сызбанұсқалары мен нобайлары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мамандандырылған жабдық, қол еңбегі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Әуе желі сызбанұсқаларына тіреу нөмірлерін, сондай-ақ тарату пункттерін және трансформатор шағын станцияларын. Жаңа кабель желілерінің, қолданыстағы кабель желілерінің жаңа муфталарының нобайын жасау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кабель желілерінің, қолданыстағы кабель желілерінің жаңа муфталарының нобайын жасау кезінде өз іс-әрекеттеріңді қадағалау және түзету дағдылары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қорғауды білу. Электротехника негіздері, әуе және кабель желілері құрылысының сызбалары мен жобаларын оқу ережелері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желілері мен муфталар жоспарлары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мамандандырылған жабдық, қол еңбегі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Жоспарлар мен калькаларға кабель желілері мен муфталардың орналасуындағы барлық өзгерістерді енгізу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және қарапайым практикалық міндеттерді шешу дағдылары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Калькада нобайлар жасау және жоспарлар (сызбанұсқалар) әзірлеу</w:t>
            </w:r>
          </w:p>
        </w:tc>
      </w:tr>
    </w:tbl>
    <w:p>
      <w:pPr>
        <w:spacing w:after="0"/>
        <w:ind w:left="0"/>
        <w:jc w:val="left"/>
      </w:pPr>
      <w:r>
        <w:br/>
      </w:r>
      <w:r>
        <w:rPr>
          <w:rFonts w:ascii="Times New Roman"/>
          <w:b w:val="false"/>
          <w:i w:val="false"/>
          <w:color w:val="000000"/>
          <w:sz w:val="28"/>
        </w:rPr>
        <w:t>
</w:t>
      </w:r>
    </w:p>
    <w:bookmarkStart w:name="z153" w:id="131"/>
    <w:p>
      <w:pPr>
        <w:spacing w:after="0"/>
        <w:ind w:left="0"/>
        <w:jc w:val="both"/>
      </w:pPr>
      <w:r>
        <w:rPr>
          <w:rFonts w:ascii="Times New Roman"/>
          <w:b w:val="false"/>
          <w:i w:val="false"/>
          <w:color w:val="000000"/>
          <w:sz w:val="28"/>
        </w:rPr>
        <w:t>
      2-кесте</w:t>
      </w:r>
    </w:p>
    <w:bookmarkEnd w:id="131"/>
    <w:bookmarkStart w:name="z124" w:id="132"/>
    <w:p>
      <w:pPr>
        <w:spacing w:after="0"/>
        <w:ind w:left="0"/>
        <w:jc w:val="left"/>
      </w:pPr>
      <w:r>
        <w:rPr>
          <w:rFonts w:ascii="Times New Roman"/>
          <w:b/>
          <w:i w:val="false"/>
          <w:color w:val="000000"/>
        </w:rPr>
        <w:t xml:space="preserve"> 2. СБШ 2-деңгейіндегі "Кабельді желі трассаларын қадағалау</w:t>
      </w:r>
      <w:r>
        <w:br/>
      </w:r>
      <w:r>
        <w:rPr>
          <w:rFonts w:ascii="Times New Roman"/>
          <w:b/>
          <w:i w:val="false"/>
          <w:color w:val="000000"/>
        </w:rPr>
        <w:t>жөніндегі электр монтері" еңбек қызметінің (кәсібінің) түрі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876"/>
        <w:gridCol w:w="876"/>
        <w:gridCol w:w="5100"/>
        <w:gridCol w:w="1972"/>
        <w:gridCol w:w="2757"/>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құралдар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Кабель желілері трассаларына жоспарлы барлау жүргізу. Құрылыс-монтаж ұйымдарына кабель желілері өтетін аймақта жер жұмыстарын жүргізуге рұқсат беру және оларды оқтын-оқтын бақылау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 трассаларын қадағалау жөніндегі электромонтердің күрделі емес практикалық тапсырмаларды орындау білігі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типтік міндеттерді орындау кезінде нәтижелерге қол жеткізу құралдары мен әдістері, еңбек заты туралы базалық білім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құжаттама</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Ұйым басшыларына кабель желілері өтетін аймақта жер жұмыстарын жүргізу тәртібі туралы мәлімдеме тапсыру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 жұмыстарын орындау кезінде міндеттерді шешу әдістерін таңдау білігі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 негіздері, кабельдерді белгілеу және оларды төсеу ережелері, кабель желілері трассалары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қондырғылары, кабель желілері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қол еңбегі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Құрылыс-монтаж ұйымдарының жаңа кабель желілерін салу кезінде электр қондырғылары ережелерін сақтауын қадағалау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көрсететін жабдықпен жұмыс жасау дағдылары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 өтетін аймақтарда жер жұмыстарын жүргізу ережелерін білу</w:t>
            </w:r>
          </w:p>
        </w:tc>
      </w:tr>
    </w:tbl>
    <w:p>
      <w:pPr>
        <w:spacing w:after="0"/>
        <w:ind w:left="0"/>
        <w:jc w:val="left"/>
      </w:pPr>
      <w:r>
        <w:br/>
      </w:r>
      <w:r>
        <w:rPr>
          <w:rFonts w:ascii="Times New Roman"/>
          <w:b w:val="false"/>
          <w:i w:val="false"/>
          <w:color w:val="000000"/>
          <w:sz w:val="28"/>
        </w:rPr>
        <w:t>
</w:t>
      </w:r>
    </w:p>
    <w:bookmarkStart w:name="z154" w:id="133"/>
    <w:p>
      <w:pPr>
        <w:spacing w:after="0"/>
        <w:ind w:left="0"/>
        <w:jc w:val="both"/>
      </w:pPr>
      <w:r>
        <w:rPr>
          <w:rFonts w:ascii="Times New Roman"/>
          <w:b w:val="false"/>
          <w:i w:val="false"/>
          <w:color w:val="000000"/>
          <w:sz w:val="28"/>
        </w:rPr>
        <w:t>
      3-кесте</w:t>
      </w:r>
    </w:p>
    <w:bookmarkEnd w:id="133"/>
    <w:bookmarkStart w:name="z125" w:id="134"/>
    <w:p>
      <w:pPr>
        <w:spacing w:after="0"/>
        <w:ind w:left="0"/>
        <w:jc w:val="left"/>
      </w:pPr>
      <w:r>
        <w:rPr>
          <w:rFonts w:ascii="Times New Roman"/>
          <w:b/>
          <w:i w:val="false"/>
          <w:color w:val="000000"/>
        </w:rPr>
        <w:t xml:space="preserve"> 3. СБШ 2-деңгейіндегі "Электр беру әуе желісін жөндеу жөніндегі</w:t>
      </w:r>
      <w:r>
        <w:br/>
      </w:r>
      <w:r>
        <w:rPr>
          <w:rFonts w:ascii="Times New Roman"/>
          <w:b/>
          <w:i w:val="false"/>
          <w:color w:val="000000"/>
        </w:rPr>
        <w:t>электр монтері" еңбек қызметінің (кәсібінің) түрі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480"/>
        <w:gridCol w:w="1900"/>
        <w:gridCol w:w="3917"/>
        <w:gridCol w:w="1900"/>
        <w:gridCol w:w="2461"/>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беру желілері, ағаш тіреулер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монтаждау құралдары, бөлшектер, қол еңбегі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Кернеудің барлық класындағы электр берілісінің өшірілген желілеріндегі жоғарғы және төменгі жөндеу жұмыстарын жүргізу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Әуедегі электр беру желілеріне жөндеу жүргізу кезінде күрделі емес практикалық тапсырмаларды орындау білігі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типтік міндеттерді орындау кезінде нәтижелерге қол жеткізу құралдары мен әдістері, еңбек заты туралы базалық білім</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 құрылымдарды дайындауға арналған бөлшектер. Сымдар, тростар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тазалау механизмдері, монтаждау құралдары, бөлшектер, қол еңбегі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Күрделі емес құрылғылар мен бөлшектерді: кронштейндерді, ілмектерді, қайырмаларды, шплинттерді дайындау жөніндегі қарапайым слесарь операцияларын орындау.</w:t>
            </w:r>
          </w:p>
          <w:p>
            <w:pPr>
              <w:spacing w:after="20"/>
              <w:ind w:left="20"/>
              <w:jc w:val="both"/>
            </w:pPr>
            <w:r>
              <w:rPr>
                <w:rFonts w:ascii="Times New Roman"/>
                <w:b w:val="false"/>
                <w:i w:val="false"/>
                <w:color w:val="000000"/>
                <w:sz w:val="20"/>
              </w:rPr>
              <w:t>
Сымдар мен тростарды механикалық тазалау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өндірістік жағдайларда өз іс-әрекеттеріңді қадағалау және түзету дағдылары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еңбекті қорғауды білу. Әуе желілері элементтеріне барлау жүргізу және ақауларды анықтау ережелері </w:t>
            </w:r>
          </w:p>
        </w:tc>
      </w:tr>
    </w:tbl>
    <w:p>
      <w:pPr>
        <w:spacing w:after="0"/>
        <w:ind w:left="0"/>
        <w:jc w:val="left"/>
      </w:pPr>
      <w:r>
        <w:br/>
      </w:r>
      <w:r>
        <w:rPr>
          <w:rFonts w:ascii="Times New Roman"/>
          <w:b w:val="false"/>
          <w:i w:val="false"/>
          <w:color w:val="000000"/>
          <w:sz w:val="28"/>
        </w:rPr>
        <w:t>
</w:t>
      </w:r>
    </w:p>
    <w:bookmarkStart w:name="z155" w:id="135"/>
    <w:p>
      <w:pPr>
        <w:spacing w:after="0"/>
        <w:ind w:left="0"/>
        <w:jc w:val="both"/>
      </w:pPr>
      <w:r>
        <w:rPr>
          <w:rFonts w:ascii="Times New Roman"/>
          <w:b w:val="false"/>
          <w:i w:val="false"/>
          <w:color w:val="000000"/>
          <w:sz w:val="28"/>
        </w:rPr>
        <w:t>
      4-кесте</w:t>
      </w:r>
    </w:p>
    <w:bookmarkEnd w:id="135"/>
    <w:bookmarkStart w:name="z126" w:id="136"/>
    <w:p>
      <w:pPr>
        <w:spacing w:after="0"/>
        <w:ind w:left="0"/>
        <w:jc w:val="left"/>
      </w:pPr>
      <w:r>
        <w:rPr>
          <w:rFonts w:ascii="Times New Roman"/>
          <w:b/>
          <w:i w:val="false"/>
          <w:color w:val="000000"/>
        </w:rPr>
        <w:t xml:space="preserve"> 4. СБШ 3-деңгейіндегі "Электр беру әуе желісін жөндеу жөніндегі</w:t>
      </w:r>
      <w:r>
        <w:br/>
      </w:r>
      <w:r>
        <w:rPr>
          <w:rFonts w:ascii="Times New Roman"/>
          <w:b/>
          <w:i w:val="false"/>
          <w:color w:val="000000"/>
        </w:rPr>
        <w:t>электр монтері" еңбек қызметінің (кәсібінің) түрі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837"/>
        <w:gridCol w:w="1980"/>
        <w:gridCol w:w="3162"/>
        <w:gridCol w:w="1345"/>
        <w:gridCol w:w="4393"/>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 мен механизмдер, диэлектрлі тұтқасы бар монтаждау құралдары, қол еңбегі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Кернеулі электр беру желілерін демонтаждау, жөндеу және монтаждау. Электр беру желілерін әр фаза бойынша жөндеу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және кабель электр беру желілерін монтаждау әдістерін таңдай білу</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технологиялық түрленуі, еңбекті жоспарлау мен ұйымдастыру туралы білім</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тіреулер, қадалар және іргетастар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машиналар мен механизмдер, диэлектрлі тұтқасы бар монтаждау құралдары, бояу, қол еңбегі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 Қиын жағдайларда қуат астындағы металл тіреулерді қолмен және механизмдердің көмегімен тазалау және бояу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 жөндеу жөніндегі электромонердің жұмысын орындауда дағдыны жоспарлау</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қорғауды білу. Әуе желілері элементтеріне барлау жүргізу және ақауларды анықтау ережелері. Еңбек негіздері, электр беру желілері тіреулерінің түрі мен құрылымын, электр берудің әуе желілерінің құрылымын білу</w:t>
            </w:r>
          </w:p>
        </w:tc>
      </w:tr>
    </w:tbl>
    <w:p>
      <w:pPr>
        <w:spacing w:after="0"/>
        <w:ind w:left="0"/>
        <w:jc w:val="left"/>
      </w:pPr>
      <w:r>
        <w:br/>
      </w:r>
      <w:r>
        <w:rPr>
          <w:rFonts w:ascii="Times New Roman"/>
          <w:b w:val="false"/>
          <w:i w:val="false"/>
          <w:color w:val="000000"/>
          <w:sz w:val="28"/>
        </w:rPr>
        <w:t>
</w:t>
      </w:r>
    </w:p>
    <w:bookmarkStart w:name="z156" w:id="137"/>
    <w:p>
      <w:pPr>
        <w:spacing w:after="0"/>
        <w:ind w:left="0"/>
        <w:jc w:val="both"/>
      </w:pPr>
      <w:r>
        <w:rPr>
          <w:rFonts w:ascii="Times New Roman"/>
          <w:b w:val="false"/>
          <w:i w:val="false"/>
          <w:color w:val="000000"/>
          <w:sz w:val="28"/>
        </w:rPr>
        <w:t>
      5-кесте</w:t>
      </w:r>
    </w:p>
    <w:bookmarkEnd w:id="137"/>
    <w:bookmarkStart w:name="z127" w:id="138"/>
    <w:p>
      <w:pPr>
        <w:spacing w:after="0"/>
        <w:ind w:left="0"/>
        <w:jc w:val="left"/>
      </w:pPr>
      <w:r>
        <w:rPr>
          <w:rFonts w:ascii="Times New Roman"/>
          <w:b/>
          <w:i w:val="false"/>
          <w:color w:val="000000"/>
        </w:rPr>
        <w:t xml:space="preserve"> 5. СБШ 4-деңгейіндегі "Электр беру әуе желісін жөндеу жөніндегі</w:t>
      </w:r>
      <w:r>
        <w:br/>
      </w:r>
      <w:r>
        <w:rPr>
          <w:rFonts w:ascii="Times New Roman"/>
          <w:b/>
          <w:i w:val="false"/>
          <w:color w:val="000000"/>
        </w:rPr>
        <w:t>электр монтері" еңбек қызметінің (кәсібінің) түрі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012"/>
        <w:gridCol w:w="1564"/>
        <w:gridCol w:w="3357"/>
        <w:gridCol w:w="2374"/>
        <w:gridCol w:w="2374"/>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өтетін құрылғылар және құрылғылар мен көтеру-тасымалдау механизмдері, жабдықтың тоқ өткізгіш бөліктері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 диэлектрлі тұтқасы бар монтаждау құралдары, қол еңбегі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 Кернеу астындағы жабдықтың тоқ өткізгіш бөліктеріне жөндеу жұмыстарын жүргізу.</w:t>
            </w:r>
          </w:p>
          <w:p>
            <w:pPr>
              <w:spacing w:after="20"/>
              <w:ind w:left="20"/>
              <w:jc w:val="both"/>
            </w:pPr>
            <w:r>
              <w:rPr>
                <w:rFonts w:ascii="Times New Roman"/>
                <w:b w:val="false"/>
                <w:i w:val="false"/>
                <w:color w:val="000000"/>
                <w:sz w:val="20"/>
              </w:rPr>
              <w:t>
Сызбалар мен нобайлар бойынша жөнделетін құрылғылармен күрделі жұмыстарды орындау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Бағыныштылардың тапсырма қою, сымдарды қазып элект берудің жоғары вольтті желілерін тексеру кезіндегі қызмет нәтижелерін бағалау білігі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тапсырмаларды орнату мен шешудің әдістері, ұстанымдары туралы білім</w:t>
            </w: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6</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сымдар</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қосылыстарды пайдаланып тазартқыш механизмдер. Мамандандырылған жабдық, монтаждау құралдары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 Трассаларды химиялық тәсілмен тазарту және сымдарды жарылыс тәсілімен қосу кезіндегі жұмыстарға басшылық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жеткіліксіздігін анықтау, электромонтердің кәсібилігін жоғарылатуға ынталандыру дағдылары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қорғауды білу. Еңбек этикасы мен қатынас психологиясы, ынталандыру әдістері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 Қуаты 220 кВ электр беру желілерінде жұмыстың барлық түрлеріне басшылық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Қиын қол жетімді жерлерде және ерекше күрделі климат жағдайларында электромонтаж жұмыстарын жүргізу дағдылары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тіреулерінің түрі мен құрылымын, электр берудің әуе желілерінің құрылымын білу</w:t>
            </w:r>
          </w:p>
        </w:tc>
      </w:tr>
    </w:tbl>
    <w:p>
      <w:pPr>
        <w:spacing w:after="0"/>
        <w:ind w:left="0"/>
        <w:jc w:val="left"/>
      </w:pPr>
      <w:r>
        <w:br/>
      </w:r>
      <w:r>
        <w:rPr>
          <w:rFonts w:ascii="Times New Roman"/>
          <w:b w:val="false"/>
          <w:i w:val="false"/>
          <w:color w:val="000000"/>
          <w:sz w:val="28"/>
        </w:rPr>
        <w:t>
</w:t>
      </w:r>
    </w:p>
    <w:bookmarkStart w:name="z157" w:id="139"/>
    <w:p>
      <w:pPr>
        <w:spacing w:after="0"/>
        <w:ind w:left="0"/>
        <w:jc w:val="both"/>
      </w:pPr>
      <w:r>
        <w:rPr>
          <w:rFonts w:ascii="Times New Roman"/>
          <w:b w:val="false"/>
          <w:i w:val="false"/>
          <w:color w:val="000000"/>
          <w:sz w:val="28"/>
        </w:rPr>
        <w:t>
      6-кесте</w:t>
      </w:r>
    </w:p>
    <w:bookmarkEnd w:id="139"/>
    <w:bookmarkStart w:name="z128" w:id="140"/>
    <w:p>
      <w:pPr>
        <w:spacing w:after="0"/>
        <w:ind w:left="0"/>
        <w:jc w:val="left"/>
      </w:pPr>
      <w:r>
        <w:rPr>
          <w:rFonts w:ascii="Times New Roman"/>
          <w:b/>
          <w:i w:val="false"/>
          <w:color w:val="000000"/>
        </w:rPr>
        <w:t xml:space="preserve"> 6. СБШ 2-деңгейіндегі "Қайталама коммутация және байланысты</w:t>
      </w:r>
      <w:r>
        <w:br/>
      </w:r>
      <w:r>
        <w:rPr>
          <w:rFonts w:ascii="Times New Roman"/>
          <w:b/>
          <w:i w:val="false"/>
          <w:color w:val="000000"/>
        </w:rPr>
        <w:t>жөндеу жөніндегі электр монтері" еңбек қызметінің (кәсібінің) түрі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090"/>
        <w:gridCol w:w="1231"/>
        <w:gridCol w:w="3424"/>
        <w:gridCol w:w="2376"/>
        <w:gridCol w:w="2521"/>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коммутацияның аппаратурасы мен тізбектері, контакттер және контактты беттер. Орташа күрделі реле</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қондырғылар, тазартқыш механизмдер, монтаж құралдары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Қайталама коммутация мен жай аппаратураны бөлшектеу мен жинау. Орташа күрделі релені жөндеу және реттеу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аппаратураны және қайталама коммутация тізбектерін жинау және талдау кезінде әдістерді таңдау білігі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типтік міндеттерді орындау кезінде нәтижелерге қол жеткізу құралдары мен әдістері, еңбек заты туралы базалық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Құрал және аппарат байланыстары мен бөлшектерін жуу, тазалау, контактілер мен контакт беттерін тазалау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монтаж жұмыстарын жүргізу кезінде қиын емес практикалық тапсырмаларды орындау білігі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желілерінің, электрлік сызбанұсқалардың барлық элементтерінің құрылымдық ерекшеліктерін білу</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коммутацияның аппаратурасы мен тізбектері, трансформаторлар мен кернеулер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қондырғылар, монтаж құралдары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Автоматика және телеавтоматика сызбанұсқаларын тексеру және жөндеу және реле механизмдерін жөндеу үшін күрделі сынақ сызбанұсқаларын жинау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коммутация аппаратуралары мен тізбектерін жөндеу мен қызмет көрсетуі кезінде өзінің жұмысын бақылау мен түзеу дағдысы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аудандағы электр беру желісінің техникалық сипаттамаларын білу</w:t>
            </w:r>
          </w:p>
        </w:tc>
      </w:tr>
    </w:tbl>
    <w:p>
      <w:pPr>
        <w:spacing w:after="0"/>
        <w:ind w:left="0"/>
        <w:jc w:val="left"/>
      </w:pPr>
      <w:r>
        <w:br/>
      </w:r>
      <w:r>
        <w:rPr>
          <w:rFonts w:ascii="Times New Roman"/>
          <w:b w:val="false"/>
          <w:i w:val="false"/>
          <w:color w:val="000000"/>
          <w:sz w:val="28"/>
        </w:rPr>
        <w:t>
</w:t>
      </w:r>
    </w:p>
    <w:bookmarkStart w:name="z158" w:id="141"/>
    <w:p>
      <w:pPr>
        <w:spacing w:after="0"/>
        <w:ind w:left="0"/>
        <w:jc w:val="both"/>
      </w:pPr>
      <w:r>
        <w:rPr>
          <w:rFonts w:ascii="Times New Roman"/>
          <w:b w:val="false"/>
          <w:i w:val="false"/>
          <w:color w:val="000000"/>
          <w:sz w:val="28"/>
        </w:rPr>
        <w:t>
      7-кесте</w:t>
      </w:r>
    </w:p>
    <w:bookmarkEnd w:id="141"/>
    <w:bookmarkStart w:name="z129" w:id="142"/>
    <w:p>
      <w:pPr>
        <w:spacing w:after="0"/>
        <w:ind w:left="0"/>
        <w:jc w:val="left"/>
      </w:pPr>
      <w:r>
        <w:rPr>
          <w:rFonts w:ascii="Times New Roman"/>
          <w:b/>
          <w:i w:val="false"/>
          <w:color w:val="000000"/>
        </w:rPr>
        <w:t xml:space="preserve"> 7. СБШ 3-деңгейіндегі "Қайталама коммутация және байланысты</w:t>
      </w:r>
      <w:r>
        <w:br/>
      </w:r>
      <w:r>
        <w:rPr>
          <w:rFonts w:ascii="Times New Roman"/>
          <w:b/>
          <w:i w:val="false"/>
          <w:color w:val="000000"/>
        </w:rPr>
        <w:t>жөндеу жөніндегі электр монтері" еңбек қызметінің (кәсібінің) түрі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2042"/>
        <w:gridCol w:w="1291"/>
        <w:gridCol w:w="3441"/>
        <w:gridCol w:w="1892"/>
        <w:gridCol w:w="2944"/>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қондырғы мен қайталама коммутация аппаратурасы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қондырғылар, монтаж құралдары, қол еңбегі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Диспетчерлік қондырғы мен қайталама коммутация аппаратураларына электрлік тексеріс жүргізу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қондырғылары мен қайталама коммутация аппаратураларына электрлік тексеріс жүргізу әдістерін таңдау білігі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технологиялық түрленуі, еңбекті жоспарлау мен ұйымдастыру туралы білім</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релелік қорғаныстар мен электртехникалық қондырғылар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қондырғылар, монтаж құралдары, қол еңбегі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Электртехникалық құралдардың күрделі релелік қорғанысы мен модернизациясын жөндеу мен модернизациялау жұмыстары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 жұмыстарын жоспарлау мен орындау дағдысы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радиотехника, телеавтоматиканың жоғары жиілікті жүйесінің негіздері, монтер құралдары мен күрделілігі орташа өлшегіш құралдарды қолдану ережелері</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орташа релелер, кешенді тексеріс қондырғылары, электромагниттік және электромеханикалық блокировка қондырғылары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қондырғылар, монтаж құралдары, қол еңбегі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Кешенді тексеріс қондырғыларын, электромагниттік және электромеханикалық блокировка қондырғыларын жөндеу мен техникалық қызмет көрсету жұмыстары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 және қайталама коммутация тізбектерін пайдалану ережелерінің сақталуын қадағалау дағдылары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қорғауды білу</w:t>
            </w:r>
          </w:p>
        </w:tc>
      </w:tr>
    </w:tbl>
    <w:p>
      <w:pPr>
        <w:spacing w:after="0"/>
        <w:ind w:left="0"/>
        <w:jc w:val="left"/>
      </w:pPr>
      <w:r>
        <w:br/>
      </w:r>
      <w:r>
        <w:rPr>
          <w:rFonts w:ascii="Times New Roman"/>
          <w:b w:val="false"/>
          <w:i w:val="false"/>
          <w:color w:val="000000"/>
          <w:sz w:val="28"/>
        </w:rPr>
        <w:t>
</w:t>
      </w:r>
    </w:p>
    <w:bookmarkStart w:name="z159" w:id="143"/>
    <w:p>
      <w:pPr>
        <w:spacing w:after="0"/>
        <w:ind w:left="0"/>
        <w:jc w:val="both"/>
      </w:pPr>
      <w:r>
        <w:rPr>
          <w:rFonts w:ascii="Times New Roman"/>
          <w:b w:val="false"/>
          <w:i w:val="false"/>
          <w:color w:val="000000"/>
          <w:sz w:val="28"/>
        </w:rPr>
        <w:t>
      8-кесте</w:t>
      </w:r>
    </w:p>
    <w:bookmarkEnd w:id="143"/>
    <w:bookmarkStart w:name="z130" w:id="144"/>
    <w:p>
      <w:pPr>
        <w:spacing w:after="0"/>
        <w:ind w:left="0"/>
        <w:jc w:val="left"/>
      </w:pPr>
      <w:r>
        <w:rPr>
          <w:rFonts w:ascii="Times New Roman"/>
          <w:b/>
          <w:i w:val="false"/>
          <w:color w:val="000000"/>
        </w:rPr>
        <w:t xml:space="preserve"> 8. СБШ 2-деңгейіндегі "Кабельді желілерді жөндеу және монтаждау</w:t>
      </w:r>
      <w:r>
        <w:br/>
      </w:r>
      <w:r>
        <w:rPr>
          <w:rFonts w:ascii="Times New Roman"/>
          <w:b/>
          <w:i w:val="false"/>
          <w:color w:val="000000"/>
        </w:rPr>
        <w:t>жөніндегі электр монтері" еңбек қызметінің (кәсібінің) түрі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245"/>
        <w:gridCol w:w="1970"/>
        <w:gridCol w:w="3754"/>
        <w:gridCol w:w="1535"/>
        <w:gridCol w:w="3130"/>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 канал, үңгіртау, коллектор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және темір ұстасының құралдары, қорғаныстық жабдықтау, кабель, қол еңбегі</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Кабель тарату үшін трасса, канал, үңгіртау, коллектор дайындау. Жер жұмыстарын орындау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Электромонтаж жұмыстарын жүргізу кезінде қиын емес практикалық тапсырмаларды орындау білігі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типтік міндеттерді орындау кезінде нәтижелерге қол жеткізу құралдары мен әдістері, еңбек заты туралы базалық білім</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құрылғылары, күштік кабельдер мен кабельдік арматуралар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және темір ұстасының құралдары, қорғаныстық жабдықтау, қол еңбегі</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Траншея, коллектор, құбыр, блоктардағы кабель құрылғыларын, күштік кабельдер мен кабельдік арматураларды монтаждау және демонтаждау</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пайдалану және техника қауіпсіздігі ережелерінің сақталуын қадағалау дағыдлары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мен еңбекті қорғау ережелерін білу. Электротехникасының негіздері, күштік кабельдердің, кабель арматураларының құрылысы мен олардың қолдану аймағы </w:t>
            </w:r>
          </w:p>
        </w:tc>
      </w:tr>
    </w:tbl>
    <w:p>
      <w:pPr>
        <w:spacing w:after="0"/>
        <w:ind w:left="0"/>
        <w:jc w:val="left"/>
      </w:pPr>
      <w:r>
        <w:br/>
      </w:r>
      <w:r>
        <w:rPr>
          <w:rFonts w:ascii="Times New Roman"/>
          <w:b w:val="false"/>
          <w:i w:val="false"/>
          <w:color w:val="000000"/>
          <w:sz w:val="28"/>
        </w:rPr>
        <w:t>
</w:t>
      </w:r>
    </w:p>
    <w:bookmarkStart w:name="z160" w:id="145"/>
    <w:p>
      <w:pPr>
        <w:spacing w:after="0"/>
        <w:ind w:left="0"/>
        <w:jc w:val="both"/>
      </w:pPr>
      <w:r>
        <w:rPr>
          <w:rFonts w:ascii="Times New Roman"/>
          <w:b w:val="false"/>
          <w:i w:val="false"/>
          <w:color w:val="000000"/>
          <w:sz w:val="28"/>
        </w:rPr>
        <w:t>
      9-кесте</w:t>
      </w:r>
    </w:p>
    <w:bookmarkEnd w:id="145"/>
    <w:bookmarkStart w:name="z131" w:id="146"/>
    <w:p>
      <w:pPr>
        <w:spacing w:after="0"/>
        <w:ind w:left="0"/>
        <w:jc w:val="left"/>
      </w:pPr>
      <w:r>
        <w:rPr>
          <w:rFonts w:ascii="Times New Roman"/>
          <w:b/>
          <w:i w:val="false"/>
          <w:color w:val="000000"/>
        </w:rPr>
        <w:t xml:space="preserve"> 9. СБШ 3-деңгейіндегі "Кабельді желілерді жөндеу және монтаждау</w:t>
      </w:r>
      <w:r>
        <w:br/>
      </w:r>
      <w:r>
        <w:rPr>
          <w:rFonts w:ascii="Times New Roman"/>
          <w:b/>
          <w:i w:val="false"/>
          <w:color w:val="000000"/>
        </w:rPr>
        <w:t>жөніндегі электр монтері" еңбек қызметінің (кәсібінің) түрі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744"/>
        <w:gridCol w:w="1984"/>
        <w:gridCol w:w="3097"/>
        <w:gridCol w:w="2582"/>
        <w:gridCol w:w="23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Байланыстырғыш, жартылай тоқтатқыш, тоқтатқыш және ұштық муфталар, газбен толтырылған кабельдердің құрылғылары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және темір ұстасының құралдары, қорғаныстық жабдықтау, пневматикалық және электрлендірілген құрал, қол еңбегі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Байланыстырғыш, тоқтатқыш және ұштық муфталарды, газбен толтырылған кабельдердің байланыстырғыш, жартылай тоқтатқыш муфталарын монтаждау, жөндеу</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Электромонтаж және дәнекерлеу жұмыстарын жүргізу кезінде қойылған тапсырмаларды орындау әдістерін таңдау білігі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технологиялық түрленуі, еңбекті жоспарлау мен ұйымдастыру туралы білім</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кабельдер, мысты алюминийлі желілер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 құралдары, темір ұстасының және дәнекерлеуші құралдары, қорғаныстық жабдықтау, қол еңбегі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Күштік кабельдердің газды және электрлік дәнекерлеу арқылы мысты алюминийлі желілермен ұштануы мен байланысуы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желілерді жөндеу және монтаждау жөніндегі электр монтердің қарапайым өндірістік жағдайларда өз іс – әрекеттерін бақылау және түзеу дағдылары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қорғауды білу. Маймен толтырылған кабельдердің белгісі мен қолданылу аймағы, кабель торлары аумағының сызбасы</w:t>
            </w:r>
          </w:p>
        </w:tc>
      </w:tr>
    </w:tbl>
    <w:p>
      <w:pPr>
        <w:spacing w:after="0"/>
        <w:ind w:left="0"/>
        <w:jc w:val="left"/>
      </w:pPr>
      <w:r>
        <w:br/>
      </w:r>
      <w:r>
        <w:rPr>
          <w:rFonts w:ascii="Times New Roman"/>
          <w:b w:val="false"/>
          <w:i w:val="false"/>
          <w:color w:val="000000"/>
          <w:sz w:val="28"/>
        </w:rPr>
        <w:t>
</w:t>
      </w:r>
    </w:p>
    <w:bookmarkStart w:name="z161" w:id="147"/>
    <w:p>
      <w:pPr>
        <w:spacing w:after="0"/>
        <w:ind w:left="0"/>
        <w:jc w:val="both"/>
      </w:pPr>
      <w:r>
        <w:rPr>
          <w:rFonts w:ascii="Times New Roman"/>
          <w:b w:val="false"/>
          <w:i w:val="false"/>
          <w:color w:val="000000"/>
          <w:sz w:val="28"/>
        </w:rPr>
        <w:t>
      10-кесте</w:t>
      </w:r>
    </w:p>
    <w:bookmarkEnd w:id="147"/>
    <w:bookmarkStart w:name="z132" w:id="148"/>
    <w:p>
      <w:pPr>
        <w:spacing w:after="0"/>
        <w:ind w:left="0"/>
        <w:jc w:val="left"/>
      </w:pPr>
      <w:r>
        <w:rPr>
          <w:rFonts w:ascii="Times New Roman"/>
          <w:b/>
          <w:i w:val="false"/>
          <w:color w:val="000000"/>
        </w:rPr>
        <w:t xml:space="preserve"> 10. СБШ 3-деңгейіндегі "Тарату желілеріне жедел қызмет көрсету</w:t>
      </w:r>
      <w:r>
        <w:br/>
      </w:r>
      <w:r>
        <w:rPr>
          <w:rFonts w:ascii="Times New Roman"/>
          <w:b/>
          <w:i w:val="false"/>
          <w:color w:val="000000"/>
        </w:rPr>
        <w:t>жөніндегі электр монтері" еңбек қызметінің (кәсібінің) түрі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2804"/>
        <w:gridCol w:w="1664"/>
        <w:gridCol w:w="3067"/>
        <w:gridCol w:w="1322"/>
        <w:gridCol w:w="2919"/>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тізбегі аудандарының электр қондырғысы, қызмет көрсетуші электр қондырғысы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құралдар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Электр тізбегінің электр қондырғылары ауданына жедел қызмет көрсету. Электр құралы қызметінің сенімді және үнемді жұмыс тәртібін қамтамасыз ету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желілеріне қызмет көрсету кезінде қойылған тапсырмаларды орындау әдістерін таңдау білігі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технологиялық түрленуі, еңбекті жоспарлау мен ұйымдастыру туралы білім</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 жөндеуге жіберу, оны жұмысқа қосу, жұмыстан немесе резервтен шығару арыздары, шағын станция қондырғылары, тарату қондырғылары, жедел байланыс қондырғылары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Есеп кітапшасы, қол еңбегі, құралдар, арнайы қорғаныстық жабдықтау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Қондырғыны жөндеуге жіберу, оны жұмысқа қосу, жұмыстан немесе резервтен шығару арыздарын қабылдау мен мәмілеге келу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 жұмыстарын орындауды жоспарлау дағдысы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қорғауды білу. Электротехника негіздері, электр желілерін таратушы қондырғыларын пайдалану бойынша көрсетілімдер мен нұсқаулықтар, электр желілерін таратушы электрлік сызбасы</w:t>
            </w:r>
          </w:p>
        </w:tc>
      </w:tr>
    </w:tbl>
    <w:p>
      <w:pPr>
        <w:spacing w:after="0"/>
        <w:ind w:left="0"/>
        <w:jc w:val="left"/>
      </w:pPr>
      <w:r>
        <w:br/>
      </w:r>
      <w:r>
        <w:rPr>
          <w:rFonts w:ascii="Times New Roman"/>
          <w:b w:val="false"/>
          <w:i w:val="false"/>
          <w:color w:val="000000"/>
          <w:sz w:val="28"/>
        </w:rPr>
        <w:t>
</w:t>
      </w:r>
    </w:p>
    <w:bookmarkStart w:name="z162" w:id="149"/>
    <w:p>
      <w:pPr>
        <w:spacing w:after="0"/>
        <w:ind w:left="0"/>
        <w:jc w:val="both"/>
      </w:pPr>
      <w:r>
        <w:rPr>
          <w:rFonts w:ascii="Times New Roman"/>
          <w:b w:val="false"/>
          <w:i w:val="false"/>
          <w:color w:val="000000"/>
          <w:sz w:val="28"/>
        </w:rPr>
        <w:t>
      11-кесте</w:t>
      </w:r>
    </w:p>
    <w:bookmarkEnd w:id="149"/>
    <w:bookmarkStart w:name="z133" w:id="150"/>
    <w:p>
      <w:pPr>
        <w:spacing w:after="0"/>
        <w:ind w:left="0"/>
        <w:jc w:val="left"/>
      </w:pPr>
      <w:r>
        <w:rPr>
          <w:rFonts w:ascii="Times New Roman"/>
          <w:b/>
          <w:i w:val="false"/>
          <w:color w:val="000000"/>
        </w:rPr>
        <w:t xml:space="preserve"> 11. СБШ 4-деңгейіндегі "Тарату желілеріне жедел қызмет көрсету</w:t>
      </w:r>
      <w:r>
        <w:br/>
      </w:r>
      <w:r>
        <w:rPr>
          <w:rFonts w:ascii="Times New Roman"/>
          <w:b/>
          <w:i w:val="false"/>
          <w:color w:val="000000"/>
        </w:rPr>
        <w:t>жөніндегі электр монтері" еңбек қызметінің (кәсібінің) түрі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2728"/>
        <w:gridCol w:w="1730"/>
        <w:gridCol w:w="3539"/>
        <w:gridCol w:w="1730"/>
        <w:gridCol w:w="2064"/>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 жөндеуге жіберу, оны жұмысқа қосу, жұмыстан немесе резервтен шығару арыздары, шағын станция қондырғылары, тарату қондырғылары, жедел байланыс қондырғылары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Есеп кітапшасы, қол еңбегі, құралдар, арнайы қорғаныстық жабдықтау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Тарату қондырғыларын ауыстыру және шағын станциялардың диспетчерлік пунктерінде болатын қондырғыларды тексері. Жедел байланыс қондырғыларындағы ақауларды жою бойынша жұмыстарды бақылау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Бағыныштылардың тапсырма қою, қызмет нәтижелерін бағалау білігі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тапсырмаларды орнату мен шешудің әдістері, ұстанымдары туралы білім</w:t>
            </w:r>
          </w:p>
        </w:tc>
      </w:tr>
      <w:tr>
        <w:trPr>
          <w:trHeight w:val="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мен жұмыс орындары туралы ақпарат, электр тізбегінің аудандық жұмысы, шағын станциялардағы электр тізбегінің аудандық жұмысы туралы ақпарат</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компьютер, факс, есеп кітапшасы, құралдар, арнайы қорғаныстық жабдықтау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Жұмыс орындарын дайындау мен қабылдау. Жұмыскерлерге шағын станциялардағы жұмысты жүргізуге рұқсат беру. Электр тізбегінің аудандық жұмысы туралы жедел ақпаратты жинау мен беру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Білімнің жеткіліксіздігін анықтау, тарату желілеріне жедел қызмет көрсету жөніндегі электромонтердің кәсібилігін жоғарылатуға ынталандыру дағдылары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негіздері, электр желілерін таратушы қондырғыларын пайдалану бойынша көрсетілімдер мен нұсқаулықтар, электр желілерін таратушы электрлік сызбасы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Апатты жағдайды жоюды басқару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электр желілерін таратушы қондырғыларын пайдалану ережелерінің сақталуын қадағалау дағдылары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этикасы мен қатынас психологиясы, ынталандыру әдістері туралы білім. Қауіпсіздік техникасы мен еңбекті қорғауды білу.</w:t>
            </w:r>
          </w:p>
        </w:tc>
      </w:tr>
    </w:tbl>
    <w:p>
      <w:pPr>
        <w:spacing w:after="0"/>
        <w:ind w:left="0"/>
        <w:jc w:val="left"/>
      </w:pPr>
      <w:r>
        <w:br/>
      </w:r>
      <w:r>
        <w:rPr>
          <w:rFonts w:ascii="Times New Roman"/>
          <w:b w:val="false"/>
          <w:i w:val="false"/>
          <w:color w:val="000000"/>
          <w:sz w:val="28"/>
        </w:rPr>
        <w:t>
</w:t>
      </w:r>
    </w:p>
    <w:bookmarkStart w:name="z163" w:id="151"/>
    <w:p>
      <w:pPr>
        <w:spacing w:after="0"/>
        <w:ind w:left="0"/>
        <w:jc w:val="both"/>
      </w:pPr>
      <w:r>
        <w:rPr>
          <w:rFonts w:ascii="Times New Roman"/>
          <w:b w:val="false"/>
          <w:i w:val="false"/>
          <w:color w:val="000000"/>
          <w:sz w:val="28"/>
        </w:rPr>
        <w:t>
      12-кесте</w:t>
      </w:r>
    </w:p>
    <w:bookmarkEnd w:id="151"/>
    <w:bookmarkStart w:name="z134" w:id="152"/>
    <w:p>
      <w:pPr>
        <w:spacing w:after="0"/>
        <w:ind w:left="0"/>
        <w:jc w:val="left"/>
      </w:pPr>
      <w:r>
        <w:rPr>
          <w:rFonts w:ascii="Times New Roman"/>
          <w:b/>
          <w:i w:val="false"/>
          <w:color w:val="000000"/>
        </w:rPr>
        <w:t xml:space="preserve"> 12. СБШ 2-деңгейіндегі "Тарату желілеріне жедел қызмет көрсету</w:t>
      </w:r>
      <w:r>
        <w:br/>
      </w:r>
      <w:r>
        <w:rPr>
          <w:rFonts w:ascii="Times New Roman"/>
          <w:b/>
          <w:i w:val="false"/>
          <w:color w:val="000000"/>
        </w:rPr>
        <w:t>жөніндегі электр монтері" еңбек қызметінің (кәсібінің) түрі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680"/>
        <w:gridCol w:w="3053"/>
        <w:gridCol w:w="3793"/>
        <w:gridCol w:w="1839"/>
        <w:gridCol w:w="1206"/>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пунктері, трансформаторлық шағын станциялар және электр беру желілері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монтаж құралдары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Тарату пунктері мен трансформаторлық шағын станциялардың, электр берудің әуелі және кабельді желілерінің қондырғыларына қызмет көрсету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Электрұсталық және монтаждау жұмыстарын жүргізуде стандарттық және практикалық тапсырмаларды шешу дағдысы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даярлық процесінен алынған білімдер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пунктері, трансформаторлық шағын станциялар және электр беру желілері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Арнайы қорғаныстық жабдықтау. Монтаж құралдары. Өлшеу құралдары (ваттмер т.б.)</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Тарату пунктері мен трансформаторлық шағын станциялардың, электр беру желілерінің қондырғыларын жөндеу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Электрұсталық және монтаждау жұмыстарын жүргізу әдістерін таңдау білігі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қорғауды білу.</w:t>
            </w:r>
          </w:p>
        </w:tc>
      </w:tr>
    </w:tbl>
    <w:p>
      <w:pPr>
        <w:spacing w:after="0"/>
        <w:ind w:left="0"/>
        <w:jc w:val="left"/>
      </w:pPr>
      <w:r>
        <w:br/>
      </w:r>
      <w:r>
        <w:rPr>
          <w:rFonts w:ascii="Times New Roman"/>
          <w:b w:val="false"/>
          <w:i w:val="false"/>
          <w:color w:val="000000"/>
          <w:sz w:val="28"/>
        </w:rPr>
        <w:t>
</w:t>
      </w:r>
    </w:p>
    <w:bookmarkStart w:name="z164" w:id="153"/>
    <w:p>
      <w:pPr>
        <w:spacing w:after="0"/>
        <w:ind w:left="0"/>
        <w:jc w:val="both"/>
      </w:pPr>
      <w:r>
        <w:rPr>
          <w:rFonts w:ascii="Times New Roman"/>
          <w:b w:val="false"/>
          <w:i w:val="false"/>
          <w:color w:val="000000"/>
          <w:sz w:val="28"/>
        </w:rPr>
        <w:t>
      13-кесте</w:t>
      </w:r>
    </w:p>
    <w:bookmarkEnd w:id="153"/>
    <w:bookmarkStart w:name="z135" w:id="154"/>
    <w:p>
      <w:pPr>
        <w:spacing w:after="0"/>
        <w:ind w:left="0"/>
        <w:jc w:val="left"/>
      </w:pPr>
      <w:r>
        <w:rPr>
          <w:rFonts w:ascii="Times New Roman"/>
          <w:b/>
          <w:i w:val="false"/>
          <w:color w:val="000000"/>
        </w:rPr>
        <w:t xml:space="preserve"> 13. СБШ 3-деңгейіндегі "Тарату желілеріне жедел қызмет көрсету</w:t>
      </w:r>
      <w:r>
        <w:br/>
      </w:r>
      <w:r>
        <w:rPr>
          <w:rFonts w:ascii="Times New Roman"/>
          <w:b/>
          <w:i w:val="false"/>
          <w:color w:val="000000"/>
        </w:rPr>
        <w:t>жөніндегі электр монтері" еңбек қызметінің (кәсібінің) түрі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505"/>
        <w:gridCol w:w="2736"/>
        <w:gridCol w:w="4109"/>
        <w:gridCol w:w="2217"/>
        <w:gridCol w:w="1080"/>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пунктері, трансформаторлық шағын станциялар және электр беру желілері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Арнайы қорғаныстық жабдықтау. Монтаж құралдары. Өлшеу құралдары (ваттмер т.б.)</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Ақауларды жою, таратушы пунктердің, трансформаторлық шағын станциялардың қондырғыларын тазарту, әр түрлі желі нүктелеріндегі күш пен қуаттылықты өлшеу.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Электрұсталық және монтаждау жұмыстарын жүргізу кезінде білім мен практикалық тәжірибе негізінде әрекет әдістерін таңдау білігі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даярлық процесінен алынған білімдер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пунктері, трансформаторлық шағын станциялар және электр беру желілері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Арнайы қорғаныстық жабдықтау. Монтаж құралдары. Өлшеу құралдары (ваттмер т.б.)</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 Тарату пунктері мен трансформаторлық шағын станцияларда және тізбек тәртібінің өзгеруіне тәуелсіз ауысу жүргізетін электр беру желілерінде жұмыс орындарын дайындау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қондырғысымен жұмыс жасағанда стандартты және оңай практикалық тапсырмаларды шешу дағдылары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қорғауды білу.</w:t>
            </w:r>
          </w:p>
        </w:tc>
      </w:tr>
    </w:tbl>
    <w:p>
      <w:pPr>
        <w:spacing w:after="0"/>
        <w:ind w:left="0"/>
        <w:jc w:val="left"/>
      </w:pPr>
      <w:r>
        <w:br/>
      </w:r>
      <w:r>
        <w:rPr>
          <w:rFonts w:ascii="Times New Roman"/>
          <w:b w:val="false"/>
          <w:i w:val="false"/>
          <w:color w:val="000000"/>
          <w:sz w:val="28"/>
        </w:rPr>
        <w:t>
</w:t>
      </w:r>
    </w:p>
    <w:bookmarkStart w:name="z165" w:id="155"/>
    <w:p>
      <w:pPr>
        <w:spacing w:after="0"/>
        <w:ind w:left="0"/>
        <w:jc w:val="both"/>
      </w:pPr>
      <w:r>
        <w:rPr>
          <w:rFonts w:ascii="Times New Roman"/>
          <w:b w:val="false"/>
          <w:i w:val="false"/>
          <w:color w:val="000000"/>
          <w:sz w:val="28"/>
        </w:rPr>
        <w:t>
      14-кесте</w:t>
      </w:r>
    </w:p>
    <w:bookmarkEnd w:id="155"/>
    <w:bookmarkStart w:name="z136" w:id="156"/>
    <w:p>
      <w:pPr>
        <w:spacing w:after="0"/>
        <w:ind w:left="0"/>
        <w:jc w:val="left"/>
      </w:pPr>
      <w:r>
        <w:rPr>
          <w:rFonts w:ascii="Times New Roman"/>
          <w:b/>
          <w:i w:val="false"/>
          <w:color w:val="000000"/>
        </w:rPr>
        <w:t xml:space="preserve"> 14. СБШ 4-деңгейіндегі "Тарату желілеріне жедел қызмет көрсету</w:t>
      </w:r>
      <w:r>
        <w:br/>
      </w:r>
      <w:r>
        <w:rPr>
          <w:rFonts w:ascii="Times New Roman"/>
          <w:b/>
          <w:i w:val="false"/>
          <w:color w:val="000000"/>
        </w:rPr>
        <w:t>жөніндегі электр монтері" еңбек қызметінің (кәсібінің) түрі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271"/>
        <w:gridCol w:w="2309"/>
        <w:gridCol w:w="2868"/>
        <w:gridCol w:w="2230"/>
        <w:gridCol w:w="3071"/>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пунктері, трансформаторлық шағын станциялар және электр беру желілері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Арнайы қорғаныстық жабдықтау. Монтаж құралдары. Өлшеу құралдары (ваттмер т.б.)</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 Жаңа тарату пунктері мен трансформаторлық шағын станцияларды, әуе және кабельдік электр беру желілерін қосуға дайындалу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желілерін пайдалану жөніндегі электромонтердің жұмысын жүзеге асырудың технологиялық жолдарын таңдау білігі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білім беру кезінде алынған практикалық тәжірибе негізінде жұмысты жүзеге асыратын білім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пунктері, трансформаторлық шағын станциялар және электр беру желілері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компьютер, факс, есеп кітапшасы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Тарату пунктері мен трансформаторлық шағын станцияларды жөндеу кезінде құрылыс жұмысшыларын қадағалау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 аудандарындағы ақаулықтарды жою кезіндегі жұмыс жағдайын өзіндік талдауды талап ететін практикалық тапсырмалардың түрлі типтерін қабылдау дағдысы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қорғауды білу. Электротехника негіздері, электр желілерін таратушы қондырғыларын пайдалану бойынша көрсетілімдер мен нұсқаулықтар, электр желілерін таратушы электрлік сызбасы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 – мақсат;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"Байланыстың кабельді әуе желілеріне</w:t>
            </w:r>
            <w:r>
              <w:br/>
            </w:r>
            <w:r>
              <w:rPr>
                <w:rFonts w:ascii="Times New Roman"/>
                <w:b w:val="false"/>
                <w:i w:val="false"/>
                <w:color w:val="000000"/>
                <w:sz w:val="20"/>
              </w:rPr>
              <w:t>техникалық қызмет көрсету және жөндеу"</w:t>
            </w:r>
            <w:r>
              <w:br/>
            </w:r>
            <w:r>
              <w:rPr>
                <w:rFonts w:ascii="Times New Roman"/>
                <w:b w:val="false"/>
                <w:i w:val="false"/>
                <w:color w:val="000000"/>
                <w:sz w:val="20"/>
              </w:rPr>
              <w:t>кәсіби стандартына</w:t>
            </w:r>
            <w:r>
              <w:br/>
            </w:r>
            <w:r>
              <w:rPr>
                <w:rFonts w:ascii="Times New Roman"/>
                <w:b w:val="false"/>
                <w:i w:val="false"/>
                <w:color w:val="000000"/>
                <w:sz w:val="20"/>
              </w:rPr>
              <w:t>5-қосымша</w:t>
            </w:r>
          </w:p>
        </w:tc>
      </w:tr>
    </w:tbl>
    <w:bookmarkStart w:name="z166" w:id="157"/>
    <w:p>
      <w:pPr>
        <w:spacing w:after="0"/>
        <w:ind w:left="0"/>
        <w:jc w:val="left"/>
      </w:pPr>
      <w:r>
        <w:rPr>
          <w:rFonts w:ascii="Times New Roman"/>
          <w:b/>
          <w:i w:val="false"/>
          <w:color w:val="000000"/>
        </w:rPr>
        <w:t xml:space="preserve"> Келісу парағы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9"/>
        <w:gridCol w:w="6111"/>
      </w:tblGrid>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жаңа технологиялар министрлігінің Салалық кеңесі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29.11.2013 жыл</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жылу электро орталығы "ЖЭО" акционерлік қоғамы</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Нұржанов атындағы "Екібастұз мемлекеттік аудандық электр станциясы 1-МАЭС" жауапкершілігі шектеулі серіктестігі</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электр станциялары" акционерлік қоғамы</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"Теміржолэнерго" жауапкершілігі шектеулі серіктестігі</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____________________________________________________ тіркелді.</w:t>
      </w:r>
    </w:p>
    <w:p>
      <w:pPr>
        <w:spacing w:after="0"/>
        <w:ind w:left="0"/>
        <w:jc w:val="both"/>
      </w:pPr>
      <w:r>
        <w:rPr>
          <w:rFonts w:ascii="Times New Roman"/>
          <w:b w:val="false"/>
          <w:i w:val="false"/>
          <w:color w:val="000000"/>
          <w:sz w:val="28"/>
        </w:rPr>
        <w:t>
      Кәсіби стандарттардың реестріне № _________________________ тіркелді.</w:t>
      </w:r>
    </w:p>
    <w:p>
      <w:pPr>
        <w:spacing w:after="0"/>
        <w:ind w:left="0"/>
        <w:jc w:val="both"/>
      </w:pPr>
      <w:r>
        <w:rPr>
          <w:rFonts w:ascii="Times New Roman"/>
          <w:b w:val="false"/>
          <w:i w:val="false"/>
          <w:color w:val="000000"/>
          <w:sz w:val="28"/>
        </w:rPr>
        <w:t>
      Хат (хаттама) № ___________ Күні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