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4803" w14:textId="30f4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техникасы өндірісінің жалпы кәсіптер"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468 бұйрығы. Қазақстан Республикасының Әділет министрлігінде 2014 жылы 3 наурызда № 9186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беріп отырған "Электр техникасы өндірісінің жалпы кәсіптер"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(Б.Ә. Қасымбеков)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 орындауды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 Дүйсенова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28 қаңтар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30 желтоқсандағы № 468</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"Электр техникалық өндірісінің ортақ кәсіптері" кәсіби</w:t>
      </w:r>
      <w:r>
        <w:br/>
      </w:r>
      <w:r>
        <w:rPr>
          <w:rFonts w:ascii="Times New Roman"/>
          <w:b/>
          <w:i w:val="false"/>
          <w:color w:val="000000"/>
        </w:rPr>
        <w:t>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"Электр техникалық өндірісінің ортақ кәсіптері" кәсіби стандарты (бұдан әрі – КС) "Электр техникалық өндіріс"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0"/>
    <w:bookmarkStart w:name="z14" w:id="11"/>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1"/>
    <w:bookmarkStart w:name="z15" w:id="12"/>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2"/>
    <w:bookmarkStart w:name="z16" w:id="13"/>
    <w:p>
      <w:pPr>
        <w:spacing w:after="0"/>
        <w:ind w:left="0"/>
        <w:jc w:val="both"/>
      </w:pPr>
      <w:r>
        <w:rPr>
          <w:rFonts w:ascii="Times New Roman"/>
          <w:b w:val="false"/>
          <w:i w:val="false"/>
          <w:color w:val="000000"/>
          <w:sz w:val="28"/>
        </w:rPr>
        <w:t>
      2. КС негізгі пайдаланушылары:</w:t>
      </w:r>
    </w:p>
    <w:bookmarkEnd w:id="13"/>
    <w:bookmarkStart w:name="z17" w:id="14"/>
    <w:p>
      <w:pPr>
        <w:spacing w:after="0"/>
        <w:ind w:left="0"/>
        <w:jc w:val="both"/>
      </w:pPr>
      <w:r>
        <w:rPr>
          <w:rFonts w:ascii="Times New Roman"/>
          <w:b w:val="false"/>
          <w:i w:val="false"/>
          <w:color w:val="000000"/>
          <w:sz w:val="28"/>
        </w:rPr>
        <w:t>
      1) білім беру ұйымдарының түлектері, қызметкерлер;</w:t>
      </w:r>
    </w:p>
    <w:bookmarkEnd w:id="14"/>
    <w:bookmarkStart w:name="z18" w:id="15"/>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5"/>
    <w:bookmarkStart w:name="z19" w:id="16"/>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6"/>
    <w:bookmarkStart w:name="z20" w:id="17"/>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7"/>
    <w:bookmarkStart w:name="z21" w:id="18"/>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8"/>
    <w:bookmarkStart w:name="z22" w:id="1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9"/>
    <w:bookmarkStart w:name="z23" w:id="20"/>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0"/>
    <w:bookmarkStart w:name="z24" w:id="21"/>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1"/>
    <w:bookmarkStart w:name="z25" w:id="22"/>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2"/>
    <w:bookmarkStart w:name="z26" w:id="23"/>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3"/>
    <w:bookmarkStart w:name="z2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4"/>
    <w:bookmarkStart w:name="z28" w:id="25"/>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5"/>
    <w:bookmarkStart w:name="z29" w:id="26"/>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6"/>
    <w:bookmarkStart w:name="z30" w:id="27"/>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7"/>
    <w:bookmarkStart w:name="z31" w:id="28"/>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32" w:id="29"/>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29"/>
    <w:bookmarkStart w:name="z33" w:id="30"/>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0"/>
    <w:bookmarkStart w:name="z34" w:id="31"/>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1"/>
    <w:bookmarkStart w:name="z35" w:id="32"/>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2"/>
    <w:bookmarkStart w:name="z36" w:id="33"/>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3"/>
    <w:bookmarkStart w:name="z37" w:id="34"/>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5"/>
    <w:bookmarkStart w:name="z39" w:id="36"/>
    <w:p>
      <w:pPr>
        <w:spacing w:after="0"/>
        <w:ind w:left="0"/>
        <w:jc w:val="left"/>
      </w:pPr>
      <w:r>
        <w:rPr>
          <w:rFonts w:ascii="Times New Roman"/>
          <w:b/>
          <w:i w:val="false"/>
          <w:color w:val="000000"/>
        </w:rPr>
        <w:t xml:space="preserve"> 2. КС паспорты</w:t>
      </w:r>
    </w:p>
    <w:bookmarkEnd w:id="36"/>
    <w:bookmarkStart w:name="z40" w:id="37"/>
    <w:p>
      <w:pPr>
        <w:spacing w:after="0"/>
        <w:ind w:left="0"/>
        <w:jc w:val="both"/>
      </w:pPr>
      <w:r>
        <w:rPr>
          <w:rFonts w:ascii="Times New Roman"/>
          <w:b w:val="false"/>
          <w:i w:val="false"/>
          <w:color w:val="000000"/>
          <w:sz w:val="28"/>
        </w:rPr>
        <w:t>
      5. КС паспорты келесіні анықтайды:</w:t>
      </w:r>
    </w:p>
    <w:bookmarkEnd w:id="37"/>
    <w:bookmarkStart w:name="z41" w:id="38"/>
    <w:p>
      <w:pPr>
        <w:spacing w:after="0"/>
        <w:ind w:left="0"/>
        <w:jc w:val="both"/>
      </w:pPr>
      <w:r>
        <w:rPr>
          <w:rFonts w:ascii="Times New Roman"/>
          <w:b w:val="false"/>
          <w:i w:val="false"/>
          <w:color w:val="000000"/>
          <w:sz w:val="28"/>
        </w:rPr>
        <w:t>
      1) экономикалық қызмет түрі (кәсіптік қызмет саласы):</w:t>
      </w:r>
    </w:p>
    <w:bookmarkEnd w:id="38"/>
    <w:p>
      <w:pPr>
        <w:spacing w:after="0"/>
        <w:ind w:left="0"/>
        <w:jc w:val="both"/>
      </w:pPr>
      <w:r>
        <w:rPr>
          <w:rFonts w:ascii="Times New Roman"/>
          <w:b w:val="false"/>
          <w:i w:val="false"/>
          <w:color w:val="000000"/>
          <w:sz w:val="28"/>
        </w:rPr>
        <w:t>
      Экономикалық қызмет түрлерінің жалпы жіктеуіші (бұдан әрі - ҚР МЖ 03-2007) "71.12 Инженерлік ізденістер саласындағы қызмет және бұл салада техникалық кеңестер ұсыну";</w:t>
      </w:r>
    </w:p>
    <w:bookmarkStart w:name="z42" w:id="39"/>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bookmarkEnd w:id="39"/>
    <w:p>
      <w:pPr>
        <w:spacing w:after="0"/>
        <w:ind w:left="0"/>
        <w:jc w:val="both"/>
      </w:pPr>
      <w:r>
        <w:rPr>
          <w:rFonts w:ascii="Times New Roman"/>
          <w:b w:val="false"/>
          <w:i w:val="false"/>
          <w:color w:val="000000"/>
          <w:sz w:val="28"/>
        </w:rPr>
        <w:t>
      электр аспаптары мен құрылғыларын шығару және ішкі нарық қажеттіліктерін барынша қанағаттандыру, жоғары қосылған құнымен соңғы өнім өндірісін арттыру есебінен экспортты кеңейту;</w:t>
      </w:r>
    </w:p>
    <w:bookmarkStart w:name="z43" w:id="40"/>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0"/>
    <w:bookmarkStart w:name="z44" w:id="41"/>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"Электр машиналарын, аппараттары мен аспаптарын сынаушы"</w:t>
      </w:r>
    </w:p>
    <w:bookmarkEnd w:id="41"/>
    <w:bookmarkStart w:name="z45" w:id="42"/>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2"/>
    <w:bookmarkStart w:name="z46" w:id="43"/>
    <w:p>
      <w:pPr>
        <w:spacing w:after="0"/>
        <w:ind w:left="0"/>
        <w:jc w:val="both"/>
      </w:pPr>
      <w:r>
        <w:rPr>
          <w:rFonts w:ascii="Times New Roman"/>
          <w:b w:val="false"/>
          <w:i w:val="false"/>
          <w:color w:val="000000"/>
          <w:sz w:val="28"/>
        </w:rPr>
        <w:t>
      1) біліктілік деңгейі: ҰБШ бойынша – 3, СБШ бойынша – 2-4;</w:t>
      </w:r>
    </w:p>
    <w:bookmarkEnd w:id="43"/>
    <w:bookmarkStart w:name="z47" w:id="44"/>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"Электр машиналарын, аппараттары мен аспаптарын сынаушы";</w:t>
      </w:r>
    </w:p>
    <w:bookmarkEnd w:id="44"/>
    <w:bookmarkStart w:name="z48" w:id="45"/>
    <w:p>
      <w:pPr>
        <w:spacing w:after="0"/>
        <w:ind w:left="0"/>
        <w:jc w:val="both"/>
      </w:pPr>
      <w:r>
        <w:rPr>
          <w:rFonts w:ascii="Times New Roman"/>
          <w:b w:val="false"/>
          <w:i w:val="false"/>
          <w:color w:val="000000"/>
          <w:sz w:val="28"/>
        </w:rPr>
        <w:t>
      3) лауазымның (кәсіптің) ықтимал атаулары: электр машиналарын, аппараттары мен аспаптарын сынаушы;</w:t>
      </w:r>
    </w:p>
    <w:bookmarkEnd w:id="45"/>
    <w:bookmarkStart w:name="z49" w:id="46"/>
    <w:p>
      <w:pPr>
        <w:spacing w:after="0"/>
        <w:ind w:left="0"/>
        <w:jc w:val="both"/>
      </w:pPr>
      <w:r>
        <w:rPr>
          <w:rFonts w:ascii="Times New Roman"/>
          <w:b w:val="false"/>
          <w:i w:val="false"/>
          <w:color w:val="000000"/>
          <w:sz w:val="28"/>
        </w:rPr>
        <w:t>
      4) атқарылатын еңбек қызметінің жиынтық сипаттамасы – электр машиналарын, аппараттары мен аспаптарын жүйелі түрде сынау;</w:t>
      </w:r>
    </w:p>
    <w:bookmarkEnd w:id="46"/>
    <w:bookmarkStart w:name="z50" w:id="47"/>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машиналарын, аппараттары мен аспаптарын сынаушының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7"/>
    <w:bookmarkStart w:name="z51" w:id="48"/>
    <w:p>
      <w:pPr>
        <w:spacing w:after="0"/>
        <w:ind w:left="0"/>
        <w:jc w:val="left"/>
      </w:pPr>
      <w:r>
        <w:rPr>
          <w:rFonts w:ascii="Times New Roman"/>
          <w:b/>
          <w:i w:val="false"/>
          <w:color w:val="000000"/>
        </w:rPr>
        <w:t xml:space="preserve"> 2-параграф "Электр машиналарын, аппараттары мен аспаптарын</w:t>
      </w:r>
      <w:r>
        <w:br/>
      </w:r>
      <w:r>
        <w:rPr>
          <w:rFonts w:ascii="Times New Roman"/>
          <w:b/>
          <w:i w:val="false"/>
          <w:color w:val="000000"/>
        </w:rPr>
        <w:t>құрастыруды бақылаушы"</w:t>
      </w:r>
    </w:p>
    <w:bookmarkEnd w:id="48"/>
    <w:bookmarkStart w:name="z52" w:id="49"/>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49"/>
    <w:bookmarkStart w:name="z53" w:id="50"/>
    <w:p>
      <w:pPr>
        <w:spacing w:after="0"/>
        <w:ind w:left="0"/>
        <w:jc w:val="both"/>
      </w:pPr>
      <w:r>
        <w:rPr>
          <w:rFonts w:ascii="Times New Roman"/>
          <w:b w:val="false"/>
          <w:i w:val="false"/>
          <w:color w:val="000000"/>
          <w:sz w:val="28"/>
        </w:rPr>
        <w:t>
      1) біліктілік деңгейі: ҰБШ бойынша – 4-5, СБШ бойынша – 2-4;</w:t>
      </w:r>
    </w:p>
    <w:bookmarkEnd w:id="50"/>
    <w:bookmarkStart w:name="z54" w:id="51"/>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"Электр машиналарын, аппараттары мен аспаптарын құрастыруды бақылаушы";</w:t>
      </w:r>
    </w:p>
    <w:bookmarkEnd w:id="51"/>
    <w:bookmarkStart w:name="z55" w:id="52"/>
    <w:p>
      <w:pPr>
        <w:spacing w:after="0"/>
        <w:ind w:left="0"/>
        <w:jc w:val="both"/>
      </w:pPr>
      <w:r>
        <w:rPr>
          <w:rFonts w:ascii="Times New Roman"/>
          <w:b w:val="false"/>
          <w:i w:val="false"/>
          <w:color w:val="000000"/>
          <w:sz w:val="28"/>
        </w:rPr>
        <w:t>
      3) лауазымның (кәсіптің) ықтимал атаулары: электр машиналарын, аппараттары мен аспаптарын құрастыруды бақылаушы;</w:t>
      </w:r>
    </w:p>
    <w:bookmarkEnd w:id="52"/>
    <w:bookmarkStart w:name="z56" w:id="53"/>
    <w:p>
      <w:pPr>
        <w:spacing w:after="0"/>
        <w:ind w:left="0"/>
        <w:jc w:val="both"/>
      </w:pPr>
      <w:r>
        <w:rPr>
          <w:rFonts w:ascii="Times New Roman"/>
          <w:b w:val="false"/>
          <w:i w:val="false"/>
          <w:color w:val="000000"/>
          <w:sz w:val="28"/>
        </w:rPr>
        <w:t>
      4) атқарылатын еңбек қызметінің жиынтық сипаттамасы – электр машиналарын, аппараттары мен аспаптарын құрастыру барысын бақылау;</w:t>
      </w:r>
    </w:p>
    <w:bookmarkEnd w:id="53"/>
    <w:bookmarkStart w:name="z57" w:id="54"/>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машиналарын, аппараттары мен аспаптарын құрастыруды бақылаушының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4"/>
    <w:bookmarkStart w:name="z58" w:id="55"/>
    <w:p>
      <w:pPr>
        <w:spacing w:after="0"/>
        <w:ind w:left="0"/>
        <w:jc w:val="left"/>
      </w:pPr>
      <w:r>
        <w:rPr>
          <w:rFonts w:ascii="Times New Roman"/>
          <w:b/>
          <w:i w:val="false"/>
          <w:color w:val="000000"/>
        </w:rPr>
        <w:t xml:space="preserve"> 3-параграф "Электр өлшегіш аспаптарын реттеуші-белгілеуші"</w:t>
      </w:r>
    </w:p>
    <w:bookmarkEnd w:id="55"/>
    <w:bookmarkStart w:name="z59" w:id="56"/>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6"/>
    <w:bookmarkStart w:name="z60" w:id="57"/>
    <w:p>
      <w:pPr>
        <w:spacing w:after="0"/>
        <w:ind w:left="0"/>
        <w:jc w:val="both"/>
      </w:pPr>
      <w:r>
        <w:rPr>
          <w:rFonts w:ascii="Times New Roman"/>
          <w:b w:val="false"/>
          <w:i w:val="false"/>
          <w:color w:val="000000"/>
          <w:sz w:val="28"/>
        </w:rPr>
        <w:t>
      1) біліктілік деңгейі: ҰБШ бойынша – 4-5, СБШ бойынша – 2-4;</w:t>
      </w:r>
    </w:p>
    <w:bookmarkEnd w:id="57"/>
    <w:bookmarkStart w:name="z61" w:id="58"/>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"Электр өлшегіш аспаптарын реттеуші-белгілеуші";</w:t>
      </w:r>
    </w:p>
    <w:bookmarkEnd w:id="58"/>
    <w:bookmarkStart w:name="z62" w:id="59"/>
    <w:p>
      <w:pPr>
        <w:spacing w:after="0"/>
        <w:ind w:left="0"/>
        <w:jc w:val="both"/>
      </w:pPr>
      <w:r>
        <w:rPr>
          <w:rFonts w:ascii="Times New Roman"/>
          <w:b w:val="false"/>
          <w:i w:val="false"/>
          <w:color w:val="000000"/>
          <w:sz w:val="28"/>
        </w:rPr>
        <w:t>
      3) лауазымның (кәсіптің) ықтимал атаулары: электр өлшегіш аспаптарын реттеуші-белгілеуші.</w:t>
      </w:r>
    </w:p>
    <w:bookmarkEnd w:id="59"/>
    <w:bookmarkStart w:name="z63" w:id="60"/>
    <w:p>
      <w:pPr>
        <w:spacing w:after="0"/>
        <w:ind w:left="0"/>
        <w:jc w:val="both"/>
      </w:pPr>
      <w:r>
        <w:rPr>
          <w:rFonts w:ascii="Times New Roman"/>
          <w:b w:val="false"/>
          <w:i w:val="false"/>
          <w:color w:val="000000"/>
          <w:sz w:val="28"/>
        </w:rPr>
        <w:t>
      4) атқарылатын еңбек қызметінің жиынтық сипаттамасы – электр өлшегіш аспаптарын реттеу және шәкілдерін бөліктеудің жоғары дәлдігін қамтамасыз ету.</w:t>
      </w:r>
    </w:p>
    <w:bookmarkEnd w:id="60"/>
    <w:bookmarkStart w:name="z64" w:id="61"/>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өлшегіш аспаптарын реттеуші-белгілеушінің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1"/>
    <w:bookmarkStart w:name="z65" w:id="62"/>
    <w:p>
      <w:pPr>
        <w:spacing w:after="0"/>
        <w:ind w:left="0"/>
        <w:jc w:val="left"/>
      </w:pPr>
      <w:r>
        <w:rPr>
          <w:rFonts w:ascii="Times New Roman"/>
          <w:b/>
          <w:i w:val="false"/>
          <w:color w:val="000000"/>
        </w:rPr>
        <w:t xml:space="preserve"> 4-параграф "Сынап түзегіштерді құрастырушы"</w:t>
      </w:r>
    </w:p>
    <w:bookmarkEnd w:id="62"/>
    <w:bookmarkStart w:name="z66" w:id="63"/>
    <w:p>
      <w:pPr>
        <w:spacing w:after="0"/>
        <w:ind w:left="0"/>
        <w:jc w:val="both"/>
      </w:pPr>
      <w:r>
        <w:rPr>
          <w:rFonts w:ascii="Times New Roman"/>
          <w:b w:val="false"/>
          <w:i w:val="false"/>
          <w:color w:val="000000"/>
          <w:sz w:val="28"/>
        </w:rPr>
        <w:t>
      9. Еңбек қызмет түрінің (кәсіптің) карточкасы мынадан тұрады:</w:t>
      </w:r>
    </w:p>
    <w:bookmarkEnd w:id="63"/>
    <w:bookmarkStart w:name="z67" w:id="64"/>
    <w:p>
      <w:pPr>
        <w:spacing w:after="0"/>
        <w:ind w:left="0"/>
        <w:jc w:val="both"/>
      </w:pPr>
      <w:r>
        <w:rPr>
          <w:rFonts w:ascii="Times New Roman"/>
          <w:b w:val="false"/>
          <w:i w:val="false"/>
          <w:color w:val="000000"/>
          <w:sz w:val="28"/>
        </w:rPr>
        <w:t>
      1) біліктілік деңгейі: ҰБШ бойынша – 4-5, СБШ бойынша – 1-3;</w:t>
      </w:r>
    </w:p>
    <w:bookmarkEnd w:id="64"/>
    <w:bookmarkStart w:name="z68" w:id="65"/>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"Сынап түзегіштерді құрастырушы";</w:t>
      </w:r>
    </w:p>
    <w:bookmarkEnd w:id="65"/>
    <w:bookmarkStart w:name="z69" w:id="66"/>
    <w:p>
      <w:pPr>
        <w:spacing w:after="0"/>
        <w:ind w:left="0"/>
        <w:jc w:val="both"/>
      </w:pPr>
      <w:r>
        <w:rPr>
          <w:rFonts w:ascii="Times New Roman"/>
          <w:b w:val="false"/>
          <w:i w:val="false"/>
          <w:color w:val="000000"/>
          <w:sz w:val="28"/>
        </w:rPr>
        <w:t>
      3) лауазымның (кәсіптің) ықтимал атаулары: сынап түзегіштерді құрастырушы;</w:t>
      </w:r>
    </w:p>
    <w:bookmarkEnd w:id="66"/>
    <w:bookmarkStart w:name="z70" w:id="67"/>
    <w:p>
      <w:pPr>
        <w:spacing w:after="0"/>
        <w:ind w:left="0"/>
        <w:jc w:val="both"/>
      </w:pPr>
      <w:r>
        <w:rPr>
          <w:rFonts w:ascii="Times New Roman"/>
          <w:b w:val="false"/>
          <w:i w:val="false"/>
          <w:color w:val="000000"/>
          <w:sz w:val="28"/>
        </w:rPr>
        <w:t>
      4) атқарылатын еңбек қызметінің жиынтық сипаттамасы – сынап түзегіштерді құрастырудың жоғары сапасын қамтамасыз ету;</w:t>
      </w:r>
    </w:p>
    <w:bookmarkEnd w:id="67"/>
    <w:bookmarkStart w:name="z71" w:id="68"/>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Сынап түзегіштерді құрастырушының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8"/>
    <w:bookmarkStart w:name="z72" w:id="69"/>
    <w:p>
      <w:pPr>
        <w:spacing w:after="0"/>
        <w:ind w:left="0"/>
        <w:jc w:val="left"/>
      </w:pPr>
      <w:r>
        <w:rPr>
          <w:rFonts w:ascii="Times New Roman"/>
          <w:b/>
          <w:i w:val="false"/>
          <w:color w:val="000000"/>
        </w:rPr>
        <w:t xml:space="preserve"> 5-параграф "Жоғары дәлдіктегі конденсаторларды құрастырушы"</w:t>
      </w:r>
    </w:p>
    <w:bookmarkEnd w:id="69"/>
    <w:bookmarkStart w:name="z73" w:id="70"/>
    <w:p>
      <w:pPr>
        <w:spacing w:after="0"/>
        <w:ind w:left="0"/>
        <w:jc w:val="both"/>
      </w:pPr>
      <w:r>
        <w:rPr>
          <w:rFonts w:ascii="Times New Roman"/>
          <w:b w:val="false"/>
          <w:i w:val="false"/>
          <w:color w:val="000000"/>
          <w:sz w:val="28"/>
        </w:rPr>
        <w:t>
      10. Еңбек қызмет түрінің (кәсіптің) карточкасы мынадан тұрады:</w:t>
      </w:r>
    </w:p>
    <w:bookmarkEnd w:id="70"/>
    <w:bookmarkStart w:name="z74" w:id="71"/>
    <w:p>
      <w:pPr>
        <w:spacing w:after="0"/>
        <w:ind w:left="0"/>
        <w:jc w:val="both"/>
      </w:pPr>
      <w:r>
        <w:rPr>
          <w:rFonts w:ascii="Times New Roman"/>
          <w:b w:val="false"/>
          <w:i w:val="false"/>
          <w:color w:val="000000"/>
          <w:sz w:val="28"/>
        </w:rPr>
        <w:t>
      1) біліктілік деңгейі: ҰБШ бойынша – 4-5, СБШ бойынша – 1-3;</w:t>
      </w:r>
    </w:p>
    <w:bookmarkEnd w:id="71"/>
    <w:bookmarkStart w:name="z75" w:id="72"/>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"Жоғары дәлдіктегі конденсаторларды құрастырушы";</w:t>
      </w:r>
    </w:p>
    <w:bookmarkEnd w:id="72"/>
    <w:bookmarkStart w:name="z76" w:id="73"/>
    <w:p>
      <w:pPr>
        <w:spacing w:after="0"/>
        <w:ind w:left="0"/>
        <w:jc w:val="both"/>
      </w:pPr>
      <w:r>
        <w:rPr>
          <w:rFonts w:ascii="Times New Roman"/>
          <w:b w:val="false"/>
          <w:i w:val="false"/>
          <w:color w:val="000000"/>
          <w:sz w:val="28"/>
        </w:rPr>
        <w:t>
      3) лауазымның (кәсіптің) ықтимал атаулары: жоғары дәлдіктегі конденсаторларды құрастырушы;</w:t>
      </w:r>
    </w:p>
    <w:bookmarkEnd w:id="73"/>
    <w:bookmarkStart w:name="z77" w:id="74"/>
    <w:p>
      <w:pPr>
        <w:spacing w:after="0"/>
        <w:ind w:left="0"/>
        <w:jc w:val="both"/>
      </w:pPr>
      <w:r>
        <w:rPr>
          <w:rFonts w:ascii="Times New Roman"/>
          <w:b w:val="false"/>
          <w:i w:val="false"/>
          <w:color w:val="000000"/>
          <w:sz w:val="28"/>
        </w:rPr>
        <w:t>
      4) атқарылатын еңбек қызметінің жиынтық сипаттамасы – жоғары дәлдіктегі конденсаторларды құрастырудың жоғары сапасын қамтамасыз ету;</w:t>
      </w:r>
    </w:p>
    <w:bookmarkEnd w:id="74"/>
    <w:bookmarkStart w:name="z78" w:id="75"/>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Жоғары дәлдіктегі конденсаторларды құрастырушының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5"/>
    <w:bookmarkStart w:name="z79" w:id="76"/>
    <w:p>
      <w:pPr>
        <w:spacing w:after="0"/>
        <w:ind w:left="0"/>
        <w:jc w:val="left"/>
      </w:pPr>
      <w:r>
        <w:rPr>
          <w:rFonts w:ascii="Times New Roman"/>
          <w:b/>
          <w:i w:val="false"/>
          <w:color w:val="000000"/>
        </w:rPr>
        <w:t xml:space="preserve"> 6-параграф "Трансформаторларды құрастырушы"</w:t>
      </w:r>
    </w:p>
    <w:bookmarkEnd w:id="76"/>
    <w:bookmarkStart w:name="z80" w:id="77"/>
    <w:p>
      <w:pPr>
        <w:spacing w:after="0"/>
        <w:ind w:left="0"/>
        <w:jc w:val="both"/>
      </w:pPr>
      <w:r>
        <w:rPr>
          <w:rFonts w:ascii="Times New Roman"/>
          <w:b w:val="false"/>
          <w:i w:val="false"/>
          <w:color w:val="000000"/>
          <w:sz w:val="28"/>
        </w:rPr>
        <w:t>
      11. Еңбек қызмет түрінің (кәсіптің) карточкасы мынадан тұрады:</w:t>
      </w:r>
    </w:p>
    <w:bookmarkEnd w:id="77"/>
    <w:bookmarkStart w:name="z81" w:id="78"/>
    <w:p>
      <w:pPr>
        <w:spacing w:after="0"/>
        <w:ind w:left="0"/>
        <w:jc w:val="both"/>
      </w:pPr>
      <w:r>
        <w:rPr>
          <w:rFonts w:ascii="Times New Roman"/>
          <w:b w:val="false"/>
          <w:i w:val="false"/>
          <w:color w:val="000000"/>
          <w:sz w:val="28"/>
        </w:rPr>
        <w:t>
      1) біліктілік деңгейі: ҰБШ бойынша – 4-5, СБШ бойынша – 1-4;</w:t>
      </w:r>
    </w:p>
    <w:bookmarkEnd w:id="78"/>
    <w:bookmarkStart w:name="z82" w:id="79"/>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"Трансформаторларды құрастырушы";</w:t>
      </w:r>
    </w:p>
    <w:bookmarkEnd w:id="79"/>
    <w:bookmarkStart w:name="z83" w:id="80"/>
    <w:p>
      <w:pPr>
        <w:spacing w:after="0"/>
        <w:ind w:left="0"/>
        <w:jc w:val="both"/>
      </w:pPr>
      <w:r>
        <w:rPr>
          <w:rFonts w:ascii="Times New Roman"/>
          <w:b w:val="false"/>
          <w:i w:val="false"/>
          <w:color w:val="000000"/>
          <w:sz w:val="28"/>
        </w:rPr>
        <w:t>
      3) лауазымның (кәсіптің) ықтимал атаулары: трансформаторларды құрастырушы;</w:t>
      </w:r>
    </w:p>
    <w:bookmarkEnd w:id="80"/>
    <w:bookmarkStart w:name="z84" w:id="81"/>
    <w:p>
      <w:pPr>
        <w:spacing w:after="0"/>
        <w:ind w:left="0"/>
        <w:jc w:val="both"/>
      </w:pPr>
      <w:r>
        <w:rPr>
          <w:rFonts w:ascii="Times New Roman"/>
          <w:b w:val="false"/>
          <w:i w:val="false"/>
          <w:color w:val="000000"/>
          <w:sz w:val="28"/>
        </w:rPr>
        <w:t>
      4) атқарылатын еңбек қызметінің жиынтық сипаттамасы – трансформаторларды құрастырудың жоғары сапасын қамтамасыз ету;</w:t>
      </w:r>
    </w:p>
    <w:bookmarkEnd w:id="81"/>
    <w:bookmarkStart w:name="z85" w:id="82"/>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Трансформаторларды құрастырушының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82"/>
    <w:bookmarkStart w:name="z86" w:id="83"/>
    <w:p>
      <w:pPr>
        <w:spacing w:after="0"/>
        <w:ind w:left="0"/>
        <w:jc w:val="left"/>
      </w:pPr>
      <w:r>
        <w:rPr>
          <w:rFonts w:ascii="Times New Roman"/>
          <w:b/>
          <w:i w:val="false"/>
          <w:color w:val="000000"/>
        </w:rPr>
        <w:t xml:space="preserve"> 7-параграф "Электр өлшегіш аспаптарды құрастырушы"</w:t>
      </w:r>
    </w:p>
    <w:bookmarkEnd w:id="83"/>
    <w:bookmarkStart w:name="z87" w:id="84"/>
    <w:p>
      <w:pPr>
        <w:spacing w:after="0"/>
        <w:ind w:left="0"/>
        <w:jc w:val="both"/>
      </w:pPr>
      <w:r>
        <w:rPr>
          <w:rFonts w:ascii="Times New Roman"/>
          <w:b w:val="false"/>
          <w:i w:val="false"/>
          <w:color w:val="000000"/>
          <w:sz w:val="28"/>
        </w:rPr>
        <w:t>
      12. Еңбек қызмет түрінің (кәсіптің) карточкасы мынадан тұрады:</w:t>
      </w:r>
    </w:p>
    <w:bookmarkEnd w:id="84"/>
    <w:bookmarkStart w:name="z88" w:id="85"/>
    <w:p>
      <w:pPr>
        <w:spacing w:after="0"/>
        <w:ind w:left="0"/>
        <w:jc w:val="both"/>
      </w:pPr>
      <w:r>
        <w:rPr>
          <w:rFonts w:ascii="Times New Roman"/>
          <w:b w:val="false"/>
          <w:i w:val="false"/>
          <w:color w:val="000000"/>
          <w:sz w:val="28"/>
        </w:rPr>
        <w:t>
      1) біліктілік деңгейі: ҰБШ бойынша – 4-5, СБШ бойынша – 1-4;</w:t>
      </w:r>
    </w:p>
    <w:bookmarkEnd w:id="85"/>
    <w:bookmarkStart w:name="z89" w:id="86"/>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"Электр өлшегіш аспаптарды құрастырушы";</w:t>
      </w:r>
    </w:p>
    <w:bookmarkEnd w:id="86"/>
    <w:bookmarkStart w:name="z90" w:id="87"/>
    <w:p>
      <w:pPr>
        <w:spacing w:after="0"/>
        <w:ind w:left="0"/>
        <w:jc w:val="both"/>
      </w:pPr>
      <w:r>
        <w:rPr>
          <w:rFonts w:ascii="Times New Roman"/>
          <w:b w:val="false"/>
          <w:i w:val="false"/>
          <w:color w:val="000000"/>
          <w:sz w:val="28"/>
        </w:rPr>
        <w:t>
      3) лауазымның (кәсіптің) ықтимал атаулары: электр өлшегіш аспаптарды құрастырушы;</w:t>
      </w:r>
    </w:p>
    <w:bookmarkEnd w:id="87"/>
    <w:bookmarkStart w:name="z91" w:id="88"/>
    <w:p>
      <w:pPr>
        <w:spacing w:after="0"/>
        <w:ind w:left="0"/>
        <w:jc w:val="both"/>
      </w:pPr>
      <w:r>
        <w:rPr>
          <w:rFonts w:ascii="Times New Roman"/>
          <w:b w:val="false"/>
          <w:i w:val="false"/>
          <w:color w:val="000000"/>
          <w:sz w:val="28"/>
        </w:rPr>
        <w:t>
      4) атқарылатын еңбек қызметінің жиынтық сипаттамасы – электр өлшегіш аспаптарды құрастырудың жоғары сапасын қамтамасыз ету;</w:t>
      </w:r>
    </w:p>
    <w:bookmarkEnd w:id="88"/>
    <w:bookmarkStart w:name="z92" w:id="8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өлшегіш аспаптарды құрастырушының еңбек жағдайына, білімі және жұмыс тәжірибесіне қойылатын талаптар" деген </w:t>
      </w:r>
      <w:r>
        <w:rPr>
          <w:rFonts w:ascii="Times New Roman"/>
          <w:b w:val="false"/>
          <w:i w:val="false"/>
          <w:color w:val="000000"/>
          <w:sz w:val="28"/>
        </w:rPr>
        <w:t>7-кестесінде</w:t>
      </w:r>
      <w:r>
        <w:rPr>
          <w:rFonts w:ascii="Times New Roman"/>
          <w:b w:val="false"/>
          <w:i w:val="false"/>
          <w:color w:val="000000"/>
          <w:sz w:val="28"/>
        </w:rPr>
        <w:t xml:space="preserve"> келтірілген.</w:t>
      </w:r>
    </w:p>
    <w:bookmarkEnd w:id="89"/>
    <w:bookmarkStart w:name="z93" w:id="90"/>
    <w:p>
      <w:pPr>
        <w:spacing w:after="0"/>
        <w:ind w:left="0"/>
        <w:jc w:val="left"/>
      </w:pPr>
      <w:r>
        <w:rPr>
          <w:rFonts w:ascii="Times New Roman"/>
          <w:b/>
          <w:i w:val="false"/>
          <w:color w:val="000000"/>
        </w:rPr>
        <w:t xml:space="preserve"> 8-параграф "Электр машиналары мен аппараттарын құрастырушы"</w:t>
      </w:r>
    </w:p>
    <w:bookmarkEnd w:id="90"/>
    <w:bookmarkStart w:name="z94" w:id="91"/>
    <w:p>
      <w:pPr>
        <w:spacing w:after="0"/>
        <w:ind w:left="0"/>
        <w:jc w:val="both"/>
      </w:pPr>
      <w:r>
        <w:rPr>
          <w:rFonts w:ascii="Times New Roman"/>
          <w:b w:val="false"/>
          <w:i w:val="false"/>
          <w:color w:val="000000"/>
          <w:sz w:val="28"/>
        </w:rPr>
        <w:t>
      13. Еңбек қызмет түрінің (кәсіптің) карточкасы мынадан тұрады:</w:t>
      </w:r>
    </w:p>
    <w:bookmarkEnd w:id="91"/>
    <w:bookmarkStart w:name="z95" w:id="92"/>
    <w:p>
      <w:pPr>
        <w:spacing w:after="0"/>
        <w:ind w:left="0"/>
        <w:jc w:val="both"/>
      </w:pPr>
      <w:r>
        <w:rPr>
          <w:rFonts w:ascii="Times New Roman"/>
          <w:b w:val="false"/>
          <w:i w:val="false"/>
          <w:color w:val="000000"/>
          <w:sz w:val="28"/>
        </w:rPr>
        <w:t>
      1) біліктілік деңгейі: ҰБШ бойынша – 4-5, СБШ бойынша – 1-4;</w:t>
      </w:r>
    </w:p>
    <w:bookmarkEnd w:id="92"/>
    <w:bookmarkStart w:name="z96" w:id="93"/>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"Электр машиналары мен аппараттарын құрастырушы";</w:t>
      </w:r>
    </w:p>
    <w:bookmarkEnd w:id="93"/>
    <w:bookmarkStart w:name="z97" w:id="94"/>
    <w:p>
      <w:pPr>
        <w:spacing w:after="0"/>
        <w:ind w:left="0"/>
        <w:jc w:val="both"/>
      </w:pPr>
      <w:r>
        <w:rPr>
          <w:rFonts w:ascii="Times New Roman"/>
          <w:b w:val="false"/>
          <w:i w:val="false"/>
          <w:color w:val="000000"/>
          <w:sz w:val="28"/>
        </w:rPr>
        <w:t>
      3) лауазымның (кәсіптің) ықтимал атаулары: электр машиналары мен аппараттарын құрастырушы;</w:t>
      </w:r>
    </w:p>
    <w:bookmarkEnd w:id="94"/>
    <w:bookmarkStart w:name="z98" w:id="95"/>
    <w:p>
      <w:pPr>
        <w:spacing w:after="0"/>
        <w:ind w:left="0"/>
        <w:jc w:val="both"/>
      </w:pPr>
      <w:r>
        <w:rPr>
          <w:rFonts w:ascii="Times New Roman"/>
          <w:b w:val="false"/>
          <w:i w:val="false"/>
          <w:color w:val="000000"/>
          <w:sz w:val="28"/>
        </w:rPr>
        <w:t>
      4) атқарылатын еңбек қызметінің жиынтық сипаттамасы –      электр машиналары мен аппараттарын құрастырудың жоғары сапасын қамтамасыз ету;</w:t>
      </w:r>
    </w:p>
    <w:bookmarkEnd w:id="95"/>
    <w:bookmarkStart w:name="z99" w:id="96"/>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машиналары мен аппараттарын құрастырушының еңбек жағдайына, білімі және жұмыс тәжірибесіне қойылатын талаптар" деген </w:t>
      </w:r>
      <w:r>
        <w:rPr>
          <w:rFonts w:ascii="Times New Roman"/>
          <w:b w:val="false"/>
          <w:i w:val="false"/>
          <w:color w:val="000000"/>
          <w:sz w:val="28"/>
        </w:rPr>
        <w:t>8-кестесінде</w:t>
      </w:r>
      <w:r>
        <w:rPr>
          <w:rFonts w:ascii="Times New Roman"/>
          <w:b w:val="false"/>
          <w:i w:val="false"/>
          <w:color w:val="000000"/>
          <w:sz w:val="28"/>
        </w:rPr>
        <w:t xml:space="preserve"> келтірілген.</w:t>
      </w:r>
    </w:p>
    <w:bookmarkEnd w:id="96"/>
    <w:bookmarkStart w:name="z100" w:id="97"/>
    <w:p>
      <w:pPr>
        <w:spacing w:after="0"/>
        <w:ind w:left="0"/>
        <w:jc w:val="left"/>
      </w:pPr>
      <w:r>
        <w:rPr>
          <w:rFonts w:ascii="Times New Roman"/>
          <w:b/>
          <w:i w:val="false"/>
          <w:color w:val="000000"/>
        </w:rPr>
        <w:t xml:space="preserve"> 9-параграф "Термостатшы"</w:t>
      </w:r>
    </w:p>
    <w:bookmarkEnd w:id="97"/>
    <w:bookmarkStart w:name="z101" w:id="98"/>
    <w:p>
      <w:pPr>
        <w:spacing w:after="0"/>
        <w:ind w:left="0"/>
        <w:jc w:val="both"/>
      </w:pPr>
      <w:r>
        <w:rPr>
          <w:rFonts w:ascii="Times New Roman"/>
          <w:b w:val="false"/>
          <w:i w:val="false"/>
          <w:color w:val="000000"/>
          <w:sz w:val="28"/>
        </w:rPr>
        <w:t>
      14. Еңбек қызмет түрінің (кәсіптің) карточкасы мынадан тұрады:</w:t>
      </w:r>
    </w:p>
    <w:bookmarkEnd w:id="98"/>
    <w:bookmarkStart w:name="z102" w:id="99"/>
    <w:p>
      <w:pPr>
        <w:spacing w:after="0"/>
        <w:ind w:left="0"/>
        <w:jc w:val="both"/>
      </w:pPr>
      <w:r>
        <w:rPr>
          <w:rFonts w:ascii="Times New Roman"/>
          <w:b w:val="false"/>
          <w:i w:val="false"/>
          <w:color w:val="000000"/>
          <w:sz w:val="28"/>
        </w:rPr>
        <w:t>
      1) біліктілік деңгейі: ҰБШ бойынша – 4-5, СБШ бойынша – 1-2;</w:t>
      </w:r>
    </w:p>
    <w:bookmarkEnd w:id="99"/>
    <w:bookmarkStart w:name="z103" w:id="100"/>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"Термостатшы";</w:t>
      </w:r>
    </w:p>
    <w:bookmarkEnd w:id="100"/>
    <w:bookmarkStart w:name="z104" w:id="101"/>
    <w:p>
      <w:pPr>
        <w:spacing w:after="0"/>
        <w:ind w:left="0"/>
        <w:jc w:val="both"/>
      </w:pPr>
      <w:r>
        <w:rPr>
          <w:rFonts w:ascii="Times New Roman"/>
          <w:b w:val="false"/>
          <w:i w:val="false"/>
          <w:color w:val="000000"/>
          <w:sz w:val="28"/>
        </w:rPr>
        <w:t>
      3) лауазымның (кәсіптің) ықтимал атаулары: термостатшы;</w:t>
      </w:r>
    </w:p>
    <w:bookmarkEnd w:id="101"/>
    <w:bookmarkStart w:name="z105" w:id="102"/>
    <w:p>
      <w:pPr>
        <w:spacing w:after="0"/>
        <w:ind w:left="0"/>
        <w:jc w:val="both"/>
      </w:pPr>
      <w:r>
        <w:rPr>
          <w:rFonts w:ascii="Times New Roman"/>
          <w:b w:val="false"/>
          <w:i w:val="false"/>
          <w:color w:val="000000"/>
          <w:sz w:val="28"/>
        </w:rPr>
        <w:t>
      4) атқарылатын еңбек қызметінің жиынтық сипаттамасы – өнімдерді термикалық өңдеу процесінің барысын бақылау;</w:t>
      </w:r>
    </w:p>
    <w:bookmarkEnd w:id="102"/>
    <w:bookmarkStart w:name="z106" w:id="103"/>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Термостатшының еңбек жағдайына, білімі және жұмыс тәжірибесіне қойылатын талаптар" деген </w:t>
      </w:r>
      <w:r>
        <w:rPr>
          <w:rFonts w:ascii="Times New Roman"/>
          <w:b w:val="false"/>
          <w:i w:val="false"/>
          <w:color w:val="000000"/>
          <w:sz w:val="28"/>
        </w:rPr>
        <w:t>9-кестесінде</w:t>
      </w:r>
      <w:r>
        <w:rPr>
          <w:rFonts w:ascii="Times New Roman"/>
          <w:b w:val="false"/>
          <w:i w:val="false"/>
          <w:color w:val="000000"/>
          <w:sz w:val="28"/>
        </w:rPr>
        <w:t xml:space="preserve"> келтірілген.</w:t>
      </w:r>
    </w:p>
    <w:bookmarkEnd w:id="103"/>
    <w:bookmarkStart w:name="z107" w:id="104"/>
    <w:p>
      <w:pPr>
        <w:spacing w:after="0"/>
        <w:ind w:left="0"/>
        <w:jc w:val="left"/>
      </w:pPr>
      <w:r>
        <w:rPr>
          <w:rFonts w:ascii="Times New Roman"/>
          <w:b/>
          <w:i w:val="false"/>
          <w:color w:val="000000"/>
        </w:rPr>
        <w:t xml:space="preserve"> 10-параграф "Электр монтажшы-схемашы"</w:t>
      </w:r>
    </w:p>
    <w:bookmarkEnd w:id="104"/>
    <w:bookmarkStart w:name="z108" w:id="105"/>
    <w:p>
      <w:pPr>
        <w:spacing w:after="0"/>
        <w:ind w:left="0"/>
        <w:jc w:val="both"/>
      </w:pPr>
      <w:r>
        <w:rPr>
          <w:rFonts w:ascii="Times New Roman"/>
          <w:b w:val="false"/>
          <w:i w:val="false"/>
          <w:color w:val="000000"/>
          <w:sz w:val="28"/>
        </w:rPr>
        <w:t>
      15. Еңбек қызмет түрінің (кәсіптің) карточкасы мынадан тұрады:</w:t>
      </w:r>
    </w:p>
    <w:bookmarkEnd w:id="105"/>
    <w:bookmarkStart w:name="z109" w:id="106"/>
    <w:p>
      <w:pPr>
        <w:spacing w:after="0"/>
        <w:ind w:left="0"/>
        <w:jc w:val="both"/>
      </w:pPr>
      <w:r>
        <w:rPr>
          <w:rFonts w:ascii="Times New Roman"/>
          <w:b w:val="false"/>
          <w:i w:val="false"/>
          <w:color w:val="000000"/>
          <w:sz w:val="28"/>
        </w:rPr>
        <w:t>
      1) біліктілік деңгейі: ҰБШ бойынша – 4-5, СБШ бойынша – 1-4;</w:t>
      </w:r>
    </w:p>
    <w:bookmarkEnd w:id="106"/>
    <w:bookmarkStart w:name="z110" w:id="107"/>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МЖ 01-2005) бойынша базалық тобы: 8282 "Электр монтажшы-схемашы";</w:t>
      </w:r>
    </w:p>
    <w:bookmarkEnd w:id="107"/>
    <w:bookmarkStart w:name="z111" w:id="108"/>
    <w:p>
      <w:pPr>
        <w:spacing w:after="0"/>
        <w:ind w:left="0"/>
        <w:jc w:val="both"/>
      </w:pPr>
      <w:r>
        <w:rPr>
          <w:rFonts w:ascii="Times New Roman"/>
          <w:b w:val="false"/>
          <w:i w:val="false"/>
          <w:color w:val="000000"/>
          <w:sz w:val="28"/>
        </w:rPr>
        <w:t>
      3) лауазымның (кәсіптің) ықтимал атаулары: электр монтажшы-схемашы;</w:t>
      </w:r>
    </w:p>
    <w:bookmarkEnd w:id="108"/>
    <w:bookmarkStart w:name="z112" w:id="109"/>
    <w:p>
      <w:pPr>
        <w:spacing w:after="0"/>
        <w:ind w:left="0"/>
        <w:jc w:val="both"/>
      </w:pPr>
      <w:r>
        <w:rPr>
          <w:rFonts w:ascii="Times New Roman"/>
          <w:b w:val="false"/>
          <w:i w:val="false"/>
          <w:color w:val="000000"/>
          <w:sz w:val="28"/>
        </w:rPr>
        <w:t>
      4) атқарылатын еңбек қызметінің жиынтық сипаттамасы – электр схемалары мен аспаптарды сапалы монтаждауды қамтамасыз ету.</w:t>
      </w:r>
    </w:p>
    <w:bookmarkEnd w:id="109"/>
    <w:bookmarkStart w:name="z113" w:id="110"/>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монтажшы-схемашының еңбек жағдайына, білімі және жұмыс тәжірибесіне қойылатын талаптар" деген  </w:t>
      </w:r>
      <w:r>
        <w:rPr>
          <w:rFonts w:ascii="Times New Roman"/>
          <w:b w:val="false"/>
          <w:i w:val="false"/>
          <w:color w:val="000000"/>
          <w:sz w:val="28"/>
        </w:rPr>
        <w:t>10-кестесінде</w:t>
      </w:r>
      <w:r>
        <w:rPr>
          <w:rFonts w:ascii="Times New Roman"/>
          <w:b w:val="false"/>
          <w:i w:val="false"/>
          <w:color w:val="000000"/>
          <w:sz w:val="28"/>
        </w:rPr>
        <w:t xml:space="preserve"> келтірілген.</w:t>
      </w:r>
    </w:p>
    <w:bookmarkEnd w:id="110"/>
    <w:bookmarkStart w:name="z114" w:id="111"/>
    <w:p>
      <w:pPr>
        <w:spacing w:after="0"/>
        <w:ind w:left="0"/>
        <w:jc w:val="left"/>
      </w:pPr>
      <w:r>
        <w:rPr>
          <w:rFonts w:ascii="Times New Roman"/>
          <w:b/>
          <w:i w:val="false"/>
          <w:color w:val="000000"/>
        </w:rPr>
        <w:t xml:space="preserve"> 11-параграф "Электр механик"</w:t>
      </w:r>
    </w:p>
    <w:bookmarkEnd w:id="111"/>
    <w:bookmarkStart w:name="z115" w:id="112"/>
    <w:p>
      <w:pPr>
        <w:spacing w:after="0"/>
        <w:ind w:left="0"/>
        <w:jc w:val="both"/>
      </w:pPr>
      <w:r>
        <w:rPr>
          <w:rFonts w:ascii="Times New Roman"/>
          <w:b w:val="false"/>
          <w:i w:val="false"/>
          <w:color w:val="000000"/>
          <w:sz w:val="28"/>
        </w:rPr>
        <w:t>
      16. Еңбек қызмет түрінің (кәсіптің) карточкасы мынадан тұрады:</w:t>
      </w:r>
    </w:p>
    <w:bookmarkEnd w:id="112"/>
    <w:bookmarkStart w:name="z116" w:id="113"/>
    <w:p>
      <w:pPr>
        <w:spacing w:after="0"/>
        <w:ind w:left="0"/>
        <w:jc w:val="both"/>
      </w:pPr>
      <w:r>
        <w:rPr>
          <w:rFonts w:ascii="Times New Roman"/>
          <w:b w:val="false"/>
          <w:i w:val="false"/>
          <w:color w:val="000000"/>
          <w:sz w:val="28"/>
        </w:rPr>
        <w:t>
      1) біліктілік деңгейі: ҰБШ бойынша – 3, СБШ бойынша – 5-6;</w:t>
      </w:r>
    </w:p>
    <w:bookmarkEnd w:id="113"/>
    <w:bookmarkStart w:name="z117" w:id="114"/>
    <w:p>
      <w:pPr>
        <w:spacing w:after="0"/>
        <w:ind w:left="0"/>
        <w:jc w:val="both"/>
      </w:pPr>
      <w:r>
        <w:rPr>
          <w:rFonts w:ascii="Times New Roman"/>
          <w:b w:val="false"/>
          <w:i w:val="false"/>
          <w:color w:val="000000"/>
          <w:sz w:val="28"/>
        </w:rPr>
        <w:t>
      2) Қазақстан Республикасының техникалық және кәсіптік, орта білімнен кейінгі кәсіптер мен мамандықтардың мемлекеттік жіктеуіші (бұдан әрі – ҚР МЖ 05 – 2008) бойынша базалық тобы: 3113 "Электр және электр механикалық жабдықтарды техникалық пайдалану, қызмет көрсету және жөндеу"</w:t>
      </w:r>
    </w:p>
    <w:bookmarkEnd w:id="114"/>
    <w:bookmarkStart w:name="z118" w:id="115"/>
    <w:p>
      <w:pPr>
        <w:spacing w:after="0"/>
        <w:ind w:left="0"/>
        <w:jc w:val="both"/>
      </w:pPr>
      <w:r>
        <w:rPr>
          <w:rFonts w:ascii="Times New Roman"/>
          <w:b w:val="false"/>
          <w:i w:val="false"/>
          <w:color w:val="000000"/>
          <w:sz w:val="28"/>
        </w:rPr>
        <w:t>
      3) лауазымның (кәсіптің) ықтимал атаулары: электр механик, электрик;</w:t>
      </w:r>
    </w:p>
    <w:bookmarkEnd w:id="115"/>
    <w:bookmarkStart w:name="z119" w:id="116"/>
    <w:p>
      <w:pPr>
        <w:spacing w:after="0"/>
        <w:ind w:left="0"/>
        <w:jc w:val="both"/>
      </w:pPr>
      <w:r>
        <w:rPr>
          <w:rFonts w:ascii="Times New Roman"/>
          <w:b w:val="false"/>
          <w:i w:val="false"/>
          <w:color w:val="000000"/>
          <w:sz w:val="28"/>
        </w:rPr>
        <w:t>
      4) атқарылатын еңбек қызметінің жиынтық сипаттамасы – электр және электр механикалық жабдықтарды монтаждау, жөндеу және пайдалану бойынша жұмыстарды ұйымдастыру;</w:t>
      </w:r>
    </w:p>
    <w:bookmarkEnd w:id="116"/>
    <w:bookmarkStart w:name="z120" w:id="117"/>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механиктің еңбек жағдайына, білімі және жұмыс тәжірибесіне қойылатын талаптар" деген </w:t>
      </w:r>
      <w:r>
        <w:rPr>
          <w:rFonts w:ascii="Times New Roman"/>
          <w:b w:val="false"/>
          <w:i w:val="false"/>
          <w:color w:val="000000"/>
          <w:sz w:val="28"/>
        </w:rPr>
        <w:t>11-кестесінде</w:t>
      </w:r>
      <w:r>
        <w:rPr>
          <w:rFonts w:ascii="Times New Roman"/>
          <w:b w:val="false"/>
          <w:i w:val="false"/>
          <w:color w:val="000000"/>
          <w:sz w:val="28"/>
        </w:rPr>
        <w:t xml:space="preserve"> келтірілген.</w:t>
      </w:r>
    </w:p>
    <w:bookmarkEnd w:id="117"/>
    <w:bookmarkStart w:name="z121" w:id="118"/>
    <w:p>
      <w:pPr>
        <w:spacing w:after="0"/>
        <w:ind w:left="0"/>
        <w:jc w:val="left"/>
      </w:pPr>
      <w:r>
        <w:rPr>
          <w:rFonts w:ascii="Times New Roman"/>
          <w:b/>
          <w:i w:val="false"/>
          <w:color w:val="000000"/>
        </w:rPr>
        <w:t xml:space="preserve"> 12-параграф "Техник, механик"</w:t>
      </w:r>
    </w:p>
    <w:bookmarkEnd w:id="118"/>
    <w:bookmarkStart w:name="z122" w:id="119"/>
    <w:p>
      <w:pPr>
        <w:spacing w:after="0"/>
        <w:ind w:left="0"/>
        <w:jc w:val="both"/>
      </w:pPr>
      <w:r>
        <w:rPr>
          <w:rFonts w:ascii="Times New Roman"/>
          <w:b w:val="false"/>
          <w:i w:val="false"/>
          <w:color w:val="000000"/>
          <w:sz w:val="28"/>
        </w:rPr>
        <w:t>
      17. Еңбек қызмет түрінің (кәсіптің) карточкасы мынадан тұрады:</w:t>
      </w:r>
    </w:p>
    <w:bookmarkEnd w:id="119"/>
    <w:bookmarkStart w:name="z123" w:id="120"/>
    <w:p>
      <w:pPr>
        <w:spacing w:after="0"/>
        <w:ind w:left="0"/>
        <w:jc w:val="both"/>
      </w:pPr>
      <w:r>
        <w:rPr>
          <w:rFonts w:ascii="Times New Roman"/>
          <w:b w:val="false"/>
          <w:i w:val="false"/>
          <w:color w:val="000000"/>
          <w:sz w:val="28"/>
        </w:rPr>
        <w:t>
      1) біліктілік деңгейі: ҰБШ бойынша – 3, СБШ бойынша – 5-6;</w:t>
      </w:r>
    </w:p>
    <w:bookmarkEnd w:id="120"/>
    <w:bookmarkStart w:name="z124" w:id="121"/>
    <w:p>
      <w:pPr>
        <w:spacing w:after="0"/>
        <w:ind w:left="0"/>
        <w:jc w:val="both"/>
      </w:pPr>
      <w:r>
        <w:rPr>
          <w:rFonts w:ascii="Times New Roman"/>
          <w:b w:val="false"/>
          <w:i w:val="false"/>
          <w:color w:val="000000"/>
          <w:sz w:val="28"/>
        </w:rPr>
        <w:t>
      2) Қазақстан Республикасының техникалық және кәсіптік, орта білімнен кейінгі кәсіптер мен мамандықтардың мемлекеттік жіктеуіші (бұдан әрі – ҚР МЖ 05 – 2008) бойынша базалық тобы: 7222 "Механикалық өңдеу, машина жасаудағы бақылау-өлшеу аспаптары мен автоматика";</w:t>
      </w:r>
    </w:p>
    <w:bookmarkEnd w:id="121"/>
    <w:bookmarkStart w:name="z125" w:id="122"/>
    <w:p>
      <w:pPr>
        <w:spacing w:after="0"/>
        <w:ind w:left="0"/>
        <w:jc w:val="both"/>
      </w:pPr>
      <w:r>
        <w:rPr>
          <w:rFonts w:ascii="Times New Roman"/>
          <w:b w:val="false"/>
          <w:i w:val="false"/>
          <w:color w:val="000000"/>
          <w:sz w:val="28"/>
        </w:rPr>
        <w:t>
      3) лауазымның (кәсіптің) ықтимал атаулары: учаске немесе цех шебері, механигі;</w:t>
      </w:r>
    </w:p>
    <w:bookmarkEnd w:id="122"/>
    <w:bookmarkStart w:name="z126" w:id="123"/>
    <w:p>
      <w:pPr>
        <w:spacing w:after="0"/>
        <w:ind w:left="0"/>
        <w:jc w:val="both"/>
      </w:pPr>
      <w:r>
        <w:rPr>
          <w:rFonts w:ascii="Times New Roman"/>
          <w:b w:val="false"/>
          <w:i w:val="false"/>
          <w:color w:val="000000"/>
          <w:sz w:val="28"/>
        </w:rPr>
        <w:t>
      4) атқарылатын еңбек қызметінің жиынтық сипаттамасы – білдектерді, жабдықтар мен бақылау-өлшеуіш аспаптарын монтаждау, жөндеу және пайдалану бойынша жұмыстарды ұйымдастыру;</w:t>
      </w:r>
    </w:p>
    <w:bookmarkEnd w:id="123"/>
    <w:bookmarkStart w:name="z127" w:id="124"/>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 механиктің еңбек жағдайына, білімі және жұмыс тәжірибесіне қойылатын талаптар" деген </w:t>
      </w:r>
      <w:r>
        <w:rPr>
          <w:rFonts w:ascii="Times New Roman"/>
          <w:b w:val="false"/>
          <w:i w:val="false"/>
          <w:color w:val="000000"/>
          <w:sz w:val="28"/>
        </w:rPr>
        <w:t>12-кестесінде</w:t>
      </w:r>
      <w:r>
        <w:rPr>
          <w:rFonts w:ascii="Times New Roman"/>
          <w:b w:val="false"/>
          <w:i w:val="false"/>
          <w:color w:val="000000"/>
          <w:sz w:val="28"/>
        </w:rPr>
        <w:t xml:space="preserve"> келтірілген.</w:t>
      </w:r>
    </w:p>
    <w:bookmarkEnd w:id="124"/>
    <w:bookmarkStart w:name="z128" w:id="125"/>
    <w:p>
      <w:pPr>
        <w:spacing w:after="0"/>
        <w:ind w:left="0"/>
        <w:jc w:val="left"/>
      </w:pPr>
      <w:r>
        <w:rPr>
          <w:rFonts w:ascii="Times New Roman"/>
          <w:b/>
          <w:i w:val="false"/>
          <w:color w:val="000000"/>
        </w:rPr>
        <w:t xml:space="preserve"> 13-параграф "Инженер-энергетик (энергетик)"</w:t>
      </w:r>
    </w:p>
    <w:bookmarkEnd w:id="125"/>
    <w:bookmarkStart w:name="z129" w:id="126"/>
    <w:p>
      <w:pPr>
        <w:spacing w:after="0"/>
        <w:ind w:left="0"/>
        <w:jc w:val="both"/>
      </w:pPr>
      <w:r>
        <w:rPr>
          <w:rFonts w:ascii="Times New Roman"/>
          <w:b w:val="false"/>
          <w:i w:val="false"/>
          <w:color w:val="000000"/>
          <w:sz w:val="28"/>
        </w:rPr>
        <w:t>
      18. Еңбек қызмет түрінің (кәсіптің) карточкасы мынадан тұрады:</w:t>
      </w:r>
    </w:p>
    <w:bookmarkEnd w:id="126"/>
    <w:bookmarkStart w:name="z130" w:id="127"/>
    <w:p>
      <w:pPr>
        <w:spacing w:after="0"/>
        <w:ind w:left="0"/>
        <w:jc w:val="both"/>
      </w:pPr>
      <w:r>
        <w:rPr>
          <w:rFonts w:ascii="Times New Roman"/>
          <w:b w:val="false"/>
          <w:i w:val="false"/>
          <w:color w:val="000000"/>
          <w:sz w:val="28"/>
        </w:rPr>
        <w:t>
      1) біліктілік деңгейі: ҰБШ бойынша – 3, СБШ бойынша – 7-8;</w:t>
      </w:r>
    </w:p>
    <w:bookmarkEnd w:id="127"/>
    <w:bookmarkStart w:name="z131" w:id="128"/>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 (бұдан әрі – ҚР МЖ 08-2009) бойынша базалық тобы: 2143 "Электр энергетикасы";</w:t>
      </w:r>
    </w:p>
    <w:bookmarkEnd w:id="128"/>
    <w:bookmarkStart w:name="z132" w:id="129"/>
    <w:p>
      <w:pPr>
        <w:spacing w:after="0"/>
        <w:ind w:left="0"/>
        <w:jc w:val="both"/>
      </w:pPr>
      <w:r>
        <w:rPr>
          <w:rFonts w:ascii="Times New Roman"/>
          <w:b w:val="false"/>
          <w:i w:val="false"/>
          <w:color w:val="000000"/>
          <w:sz w:val="28"/>
        </w:rPr>
        <w:t>
      3) лауазымның (кәсіптің) ықтимал атаулары: инженер-энергетик, энергетик, бас энергетик;</w:t>
      </w:r>
    </w:p>
    <w:bookmarkEnd w:id="129"/>
    <w:bookmarkStart w:name="z133" w:id="130"/>
    <w:p>
      <w:pPr>
        <w:spacing w:after="0"/>
        <w:ind w:left="0"/>
        <w:jc w:val="both"/>
      </w:pPr>
      <w:r>
        <w:rPr>
          <w:rFonts w:ascii="Times New Roman"/>
          <w:b w:val="false"/>
          <w:i w:val="false"/>
          <w:color w:val="000000"/>
          <w:sz w:val="28"/>
        </w:rPr>
        <w:t>
      4) атқарылатын еңбек қызметінің жиынтық сипаттамасы – электр және электр механикалық жабдықтарды пайдалану, жөндеу және жобалау бойынша жұмысты ұйымдастыру және басқару;</w:t>
      </w:r>
    </w:p>
    <w:bookmarkEnd w:id="130"/>
    <w:bookmarkStart w:name="z134" w:id="131"/>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Инженер-энергетиктің еңбек жағдайына, білімі және жұмыс тәжірибесіне қойылатын талаптар" деген </w:t>
      </w:r>
      <w:r>
        <w:rPr>
          <w:rFonts w:ascii="Times New Roman"/>
          <w:b w:val="false"/>
          <w:i w:val="false"/>
          <w:color w:val="000000"/>
          <w:sz w:val="28"/>
        </w:rPr>
        <w:t>13-кестесінде</w:t>
      </w:r>
      <w:r>
        <w:rPr>
          <w:rFonts w:ascii="Times New Roman"/>
          <w:b w:val="false"/>
          <w:i w:val="false"/>
          <w:color w:val="000000"/>
          <w:sz w:val="28"/>
        </w:rPr>
        <w:t xml:space="preserve"> келтірілген.</w:t>
      </w:r>
    </w:p>
    <w:bookmarkEnd w:id="131"/>
    <w:bookmarkStart w:name="z135" w:id="132"/>
    <w:p>
      <w:pPr>
        <w:spacing w:after="0"/>
        <w:ind w:left="0"/>
        <w:jc w:val="left"/>
      </w:pPr>
      <w:r>
        <w:rPr>
          <w:rFonts w:ascii="Times New Roman"/>
          <w:b/>
          <w:i w:val="false"/>
          <w:color w:val="000000"/>
        </w:rPr>
        <w:t xml:space="preserve"> 14-параграф "Инженер"</w:t>
      </w:r>
    </w:p>
    <w:bookmarkEnd w:id="132"/>
    <w:bookmarkStart w:name="z136" w:id="133"/>
    <w:p>
      <w:pPr>
        <w:spacing w:after="0"/>
        <w:ind w:left="0"/>
        <w:jc w:val="both"/>
      </w:pPr>
      <w:r>
        <w:rPr>
          <w:rFonts w:ascii="Times New Roman"/>
          <w:b w:val="false"/>
          <w:i w:val="false"/>
          <w:color w:val="000000"/>
          <w:sz w:val="28"/>
        </w:rPr>
        <w:t>
      19. Еңбек қызмет түрінің (кәсіптің) карточкасы мынадан тұрады:</w:t>
      </w:r>
    </w:p>
    <w:bookmarkEnd w:id="133"/>
    <w:bookmarkStart w:name="z137" w:id="134"/>
    <w:p>
      <w:pPr>
        <w:spacing w:after="0"/>
        <w:ind w:left="0"/>
        <w:jc w:val="both"/>
      </w:pPr>
      <w:r>
        <w:rPr>
          <w:rFonts w:ascii="Times New Roman"/>
          <w:b w:val="false"/>
          <w:i w:val="false"/>
          <w:color w:val="000000"/>
          <w:sz w:val="28"/>
        </w:rPr>
        <w:t>
      1) біліктілік деңгейі: ҰБШ бойынша – 3, СБШ бойынша – 7-8;</w:t>
      </w:r>
    </w:p>
    <w:bookmarkEnd w:id="134"/>
    <w:bookmarkStart w:name="z138" w:id="135"/>
    <w:p>
      <w:pPr>
        <w:spacing w:after="0"/>
        <w:ind w:left="0"/>
        <w:jc w:val="both"/>
      </w:pPr>
      <w:r>
        <w:rPr>
          <w:rFonts w:ascii="Times New Roman"/>
          <w:b w:val="false"/>
          <w:i w:val="false"/>
          <w:color w:val="000000"/>
          <w:sz w:val="28"/>
        </w:rPr>
        <w:t>
      2) Қазақстан Республикасының жоғары және жоғары оқу орнынан кейінгі білім мамандықтарының жіктеуіші (бұдан әрі – ҚР МЖ 08-2009) бойынша базалық тобы: 2145 "Машина жасау";</w:t>
      </w:r>
    </w:p>
    <w:bookmarkEnd w:id="135"/>
    <w:bookmarkStart w:name="z139" w:id="136"/>
    <w:p>
      <w:pPr>
        <w:spacing w:after="0"/>
        <w:ind w:left="0"/>
        <w:jc w:val="both"/>
      </w:pPr>
      <w:r>
        <w:rPr>
          <w:rFonts w:ascii="Times New Roman"/>
          <w:b w:val="false"/>
          <w:i w:val="false"/>
          <w:color w:val="000000"/>
          <w:sz w:val="28"/>
        </w:rPr>
        <w:t>
      3) лауазымның (кәсіптің) ықтимал атаулары: инженер, бас инженер, инженер-механик, бас механик;</w:t>
      </w:r>
    </w:p>
    <w:bookmarkEnd w:id="136"/>
    <w:bookmarkStart w:name="z140" w:id="137"/>
    <w:p>
      <w:pPr>
        <w:spacing w:after="0"/>
        <w:ind w:left="0"/>
        <w:jc w:val="both"/>
      </w:pPr>
      <w:r>
        <w:rPr>
          <w:rFonts w:ascii="Times New Roman"/>
          <w:b w:val="false"/>
          <w:i w:val="false"/>
          <w:color w:val="000000"/>
          <w:sz w:val="28"/>
        </w:rPr>
        <w:t>
      4) атқарылатын еңбек қызметінің жиынтық сипаттамасы – білдектерді, жабдықтар мен бақылау-өлшеуіш аспаптарын пайдалану, жөндеу және жобалау бойынша жұмыстарды ұйымдастыру және басқару;</w:t>
      </w:r>
    </w:p>
    <w:bookmarkEnd w:id="137"/>
    <w:bookmarkStart w:name="z141" w:id="138"/>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Инженердің еңбек жағдайына, білімі және жұмыс тәжірибесіне қойылатын талаптар" деген </w:t>
      </w:r>
      <w:r>
        <w:rPr>
          <w:rFonts w:ascii="Times New Roman"/>
          <w:b w:val="false"/>
          <w:i w:val="false"/>
          <w:color w:val="000000"/>
          <w:sz w:val="28"/>
        </w:rPr>
        <w:t>14-кестесінде</w:t>
      </w:r>
      <w:r>
        <w:rPr>
          <w:rFonts w:ascii="Times New Roman"/>
          <w:b w:val="false"/>
          <w:i w:val="false"/>
          <w:color w:val="000000"/>
          <w:sz w:val="28"/>
        </w:rPr>
        <w:t xml:space="preserve"> келтірілген.</w:t>
      </w:r>
    </w:p>
    <w:bookmarkEnd w:id="138"/>
    <w:bookmarkStart w:name="z142" w:id="139"/>
    <w:p>
      <w:pPr>
        <w:spacing w:after="0"/>
        <w:ind w:left="0"/>
        <w:jc w:val="left"/>
      </w:pPr>
      <w:r>
        <w:rPr>
          <w:rFonts w:ascii="Times New Roman"/>
          <w:b/>
          <w:i w:val="false"/>
          <w:color w:val="000000"/>
        </w:rPr>
        <w:t xml:space="preserve"> 4. КС бірліктерінің тізімі</w:t>
      </w:r>
    </w:p>
    <w:bookmarkEnd w:id="139"/>
    <w:bookmarkStart w:name="z143" w:id="140"/>
    <w:p>
      <w:pPr>
        <w:spacing w:after="0"/>
        <w:ind w:left="0"/>
        <w:jc w:val="both"/>
      </w:pPr>
      <w:r>
        <w:rPr>
          <w:rFonts w:ascii="Times New Roman"/>
          <w:b w:val="false"/>
          <w:i w:val="false"/>
          <w:color w:val="000000"/>
          <w:sz w:val="28"/>
        </w:rPr>
        <w:t xml:space="preserve">
      20. КС бірліктерінің тізімі осы КС </w:t>
      </w:r>
      <w:r>
        <w:rPr>
          <w:rFonts w:ascii="Times New Roman"/>
          <w:b w:val="false"/>
          <w:i w:val="false"/>
          <w:color w:val="000000"/>
          <w:sz w:val="28"/>
        </w:rPr>
        <w:t>3-қосымшасының</w:t>
      </w:r>
      <w:r>
        <w:rPr>
          <w:rFonts w:ascii="Times New Roman"/>
          <w:b w:val="false"/>
          <w:i w:val="false"/>
          <w:color w:val="000000"/>
          <w:sz w:val="28"/>
        </w:rPr>
        <w:t xml:space="preserve"> 1-14-кестелерінде келтірілген және шифр мен КС бірліктері атауларынан тұрады.</w:t>
      </w:r>
    </w:p>
    <w:bookmarkEnd w:id="140"/>
    <w:bookmarkStart w:name="z144" w:id="141"/>
    <w:p>
      <w:pPr>
        <w:spacing w:after="0"/>
        <w:ind w:left="0"/>
        <w:jc w:val="left"/>
      </w:pPr>
      <w:r>
        <w:rPr>
          <w:rFonts w:ascii="Times New Roman"/>
          <w:b/>
          <w:i w:val="false"/>
          <w:color w:val="000000"/>
        </w:rPr>
        <w:t xml:space="preserve"> 5. КС бірліктерінің сипаттамасы</w:t>
      </w:r>
    </w:p>
    <w:bookmarkEnd w:id="141"/>
    <w:bookmarkStart w:name="z145" w:id="142"/>
    <w:p>
      <w:pPr>
        <w:spacing w:after="0"/>
        <w:ind w:left="0"/>
        <w:jc w:val="both"/>
      </w:pPr>
      <w:r>
        <w:rPr>
          <w:rFonts w:ascii="Times New Roman"/>
          <w:b w:val="false"/>
          <w:i w:val="false"/>
          <w:color w:val="000000"/>
          <w:sz w:val="28"/>
        </w:rPr>
        <w:t xml:space="preserve">
      21. КС бірліктерінің сипаттамасы осы КС </w:t>
      </w:r>
      <w:r>
        <w:rPr>
          <w:rFonts w:ascii="Times New Roman"/>
          <w:b w:val="false"/>
          <w:i w:val="false"/>
          <w:color w:val="000000"/>
          <w:sz w:val="28"/>
        </w:rPr>
        <w:t>4-қосымшасының</w:t>
      </w:r>
      <w:r>
        <w:rPr>
          <w:rFonts w:ascii="Times New Roman"/>
          <w:b w:val="false"/>
          <w:i w:val="false"/>
          <w:color w:val="000000"/>
          <w:sz w:val="28"/>
        </w:rPr>
        <w:t xml:space="preserve"> 1-14-кестелерінде келтірілген.</w:t>
      </w:r>
    </w:p>
    <w:bookmarkEnd w:id="142"/>
    <w:bookmarkStart w:name="z146" w:id="143"/>
    <w:p>
      <w:pPr>
        <w:spacing w:after="0"/>
        <w:ind w:left="0"/>
        <w:jc w:val="left"/>
      </w:pPr>
      <w:r>
        <w:rPr>
          <w:rFonts w:ascii="Times New Roman"/>
          <w:b/>
          <w:i w:val="false"/>
          <w:color w:val="000000"/>
        </w:rPr>
        <w:t xml:space="preserve"> 6. Осы КС негізінде берілетін сертификаттардың түрлері</w:t>
      </w:r>
    </w:p>
    <w:bookmarkEnd w:id="143"/>
    <w:bookmarkStart w:name="z147" w:id="144"/>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144"/>
    <w:bookmarkStart w:name="z148" w:id="145"/>
    <w:p>
      <w:pPr>
        <w:spacing w:after="0"/>
        <w:ind w:left="0"/>
        <w:jc w:val="both"/>
      </w:pPr>
      <w:r>
        <w:rPr>
          <w:rFonts w:ascii="Times New Roman"/>
          <w:b w:val="false"/>
          <w:i w:val="false"/>
          <w:color w:val="000000"/>
          <w:sz w:val="28"/>
        </w:rPr>
        <w:t>
      12. Осы КС негізінде берілетін сертификаттың түрлері сертификат алу үшін игеру қажет болатын осы КС 3-қосымшасында қарастырылған КС бірліктерінің тізіміне сәйкес анықталады.</w:t>
      </w:r>
    </w:p>
    <w:bookmarkEnd w:id="145"/>
    <w:bookmarkStart w:name="z149" w:id="146"/>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146"/>
    <w:bookmarkStart w:name="z150" w:id="147"/>
    <w:p>
      <w:pPr>
        <w:spacing w:after="0"/>
        <w:ind w:left="0"/>
        <w:jc w:val="both"/>
      </w:pPr>
      <w:r>
        <w:rPr>
          <w:rFonts w:ascii="Times New Roman"/>
          <w:b w:val="false"/>
          <w:i w:val="false"/>
          <w:color w:val="000000"/>
          <w:sz w:val="28"/>
        </w:rPr>
        <w:t>
      13. КС әзірлеушісі Қазақстан Республикасының Индустрия және жаңа технологиялар министрлігі.</w:t>
      </w:r>
    </w:p>
    <w:bookmarkEnd w:id="147"/>
    <w:bookmarkStart w:name="z151" w:id="148"/>
    <w:p>
      <w:pPr>
        <w:spacing w:after="0"/>
        <w:ind w:left="0"/>
        <w:jc w:val="both"/>
      </w:pPr>
      <w:r>
        <w:rPr>
          <w:rFonts w:ascii="Times New Roman"/>
          <w:b w:val="false"/>
          <w:i w:val="false"/>
          <w:color w:val="000000"/>
          <w:sz w:val="28"/>
        </w:rPr>
        <w:t xml:space="preserve">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техникалық өндірісінің ортақ кәсіптері"</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153" w:id="149"/>
    <w:p>
      <w:pPr>
        <w:spacing w:after="0"/>
        <w:ind w:left="0"/>
        <w:jc w:val="left"/>
      </w:pPr>
      <w:r>
        <w:rPr>
          <w:rFonts w:ascii="Times New Roman"/>
          <w:b/>
          <w:i w:val="false"/>
          <w:color w:val="000000"/>
        </w:rPr>
        <w:t xml:space="preserve"> Біліктілік деңгейлері бойынша еңбек қызметінің (кәсіптің) түрлері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ҚР МЖ 05-2008,  ҚР МЖ 08-2009 сәйкес кәсіп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аппараттары мен аспаптарының электрлік, механикалық және термикалық сынақтарын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аппараттары мен аспаптарының құрастыру сапасын тексеру және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құрастыруды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құрастыруды бақылаушы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Шәкілдерді бөлуді жүзеге асыру және электр өлшегіш аспаптарды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аспаптарын реттеуші-белгілеуші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аспаптарын реттеуші-белгілеуші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түзегіштер тораптарын жинау және дәлдеу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түзегіштерді құрастырушы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түзегіштерді құрастырушы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 тораптарын жинау және дәлдеу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 құрастырушы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 құрастырушы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тораптарын жинау және дәлдеу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аспаптарды жинау, бөлу және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аспаптарды құрастырушы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аспаптарды құрастырушы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аппараттарын жинау және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аппараттарын құрастырушы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аппараттарын құрастырушы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жасанды тоздыру процестерін басқару, және термостат жұмысын қадағалау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аппараттары мен аспаптарының электр схемаларын құрастыру және қалыпқа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монтажшы-схемашы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монтажшы-схемашы (8282)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электр механикалық жабдықтарды пайдалану және жөндеу (салалар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 немесе электр-энергетика бакалавры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 (3113)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Білдектерді, жабдықтар мен бақылау-өлшеуіш аспаптарын пайдалану және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 немесе машина жасау бакалавры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 (7222)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жабдықтарды пайдалану, жөндеу және жобалау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электрэнергетика бакалавры, магистры немесе PhD докторы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 (энергетик) (2143)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Білдектерді, жабдықтар мен бақылау-өлшеуіш аспаптарын пайдалану жөндеу және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машина жасау бакалавры, магистры немесе PhD докторы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(2145)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(19-шығарылым, Қазақстан Республикасының Еңбек және халықты әлеуметтік қорғау министрінің 2012 жылғы 28 қарашадағы № 425-ө-м "Жұмысшылардың жұмыстары мен кәсіптерінің бірыңғай тарифтік-біліктілік анықтамалығын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қосымша) (2012 жылғы 14 желтоқсанда № 8184 Нормативтік құқықтық актілерді мемлекеттік тіркеу тізілімінде тіркелген), 2-6-бөлім: "Электр техникалық өндірісінің ортақ кәсіптері"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техникалық өндірісінің ортақ кәсіптері"</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55" w:id="150"/>
    <w:p>
      <w:pPr>
        <w:spacing w:after="0"/>
        <w:ind w:left="0"/>
        <w:jc w:val="left"/>
      </w:pPr>
      <w:r>
        <w:rPr>
          <w:rFonts w:ascii="Times New Roman"/>
          <w:b/>
          <w:i w:val="false"/>
          <w:color w:val="000000"/>
        </w:rPr>
        <w:t xml:space="preserve"> Кәсіп бойынша ықтимал жұмыс орындары. Электр машиналарын,</w:t>
      </w:r>
      <w:r>
        <w:br/>
      </w:r>
      <w:r>
        <w:rPr>
          <w:rFonts w:ascii="Times New Roman"/>
          <w:b/>
          <w:i w:val="false"/>
          <w:color w:val="000000"/>
        </w:rPr>
        <w:t>аппараттары мен аспаптарын сынаушының еңбек жағдайына,</w:t>
      </w:r>
      <w:r>
        <w:br/>
      </w:r>
      <w:r>
        <w:rPr>
          <w:rFonts w:ascii="Times New Roman"/>
          <w:b/>
          <w:i w:val="false"/>
          <w:color w:val="000000"/>
        </w:rPr>
        <w:t>білімі және жұмыс тәжірибесіне қойылатын талаптар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вольтты кернеуден электрлік өріс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203" w:id="151"/>
    <w:p>
      <w:pPr>
        <w:spacing w:after="0"/>
        <w:ind w:left="0"/>
        <w:jc w:val="both"/>
      </w:pPr>
      <w:r>
        <w:rPr>
          <w:rFonts w:ascii="Times New Roman"/>
          <w:b w:val="false"/>
          <w:i w:val="false"/>
          <w:color w:val="000000"/>
          <w:sz w:val="28"/>
        </w:rPr>
        <w:t>
      2-кесте</w:t>
      </w:r>
    </w:p>
    <w:bookmarkEnd w:id="151"/>
    <w:bookmarkStart w:name="z156" w:id="152"/>
    <w:p>
      <w:pPr>
        <w:spacing w:after="0"/>
        <w:ind w:left="0"/>
        <w:jc w:val="left"/>
      </w:pPr>
      <w:r>
        <w:rPr>
          <w:rFonts w:ascii="Times New Roman"/>
          <w:b/>
          <w:i w:val="false"/>
          <w:color w:val="000000"/>
        </w:rPr>
        <w:t xml:space="preserve"> 2. Кәсіп бойынша ықтимал жұмыс орындары. Электр машиналарын,</w:t>
      </w:r>
      <w:r>
        <w:br/>
      </w:r>
      <w:r>
        <w:rPr>
          <w:rFonts w:ascii="Times New Roman"/>
          <w:b/>
          <w:i w:val="false"/>
          <w:color w:val="000000"/>
        </w:rPr>
        <w:t>аппараттары мен аспаптарын құрастыруды бақылаушының еңбек</w:t>
      </w:r>
      <w:r>
        <w:br/>
      </w:r>
      <w:r>
        <w:rPr>
          <w:rFonts w:ascii="Times New Roman"/>
          <w:b/>
          <w:i w:val="false"/>
          <w:color w:val="000000"/>
        </w:rPr>
        <w:t>жағдайына, білімі және жұмыс тәжірибесіне қойылатын талаптар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204" w:id="153"/>
    <w:p>
      <w:pPr>
        <w:spacing w:after="0"/>
        <w:ind w:left="0"/>
        <w:jc w:val="both"/>
      </w:pPr>
      <w:r>
        <w:rPr>
          <w:rFonts w:ascii="Times New Roman"/>
          <w:b w:val="false"/>
          <w:i w:val="false"/>
          <w:color w:val="000000"/>
          <w:sz w:val="28"/>
        </w:rPr>
        <w:t>
      3-кесте</w:t>
      </w:r>
    </w:p>
    <w:bookmarkEnd w:id="153"/>
    <w:bookmarkStart w:name="z157" w:id="154"/>
    <w:p>
      <w:pPr>
        <w:spacing w:after="0"/>
        <w:ind w:left="0"/>
        <w:jc w:val="left"/>
      </w:pPr>
      <w:r>
        <w:rPr>
          <w:rFonts w:ascii="Times New Roman"/>
          <w:b/>
          <w:i w:val="false"/>
          <w:color w:val="000000"/>
        </w:rPr>
        <w:t xml:space="preserve"> 3. Кәсіп бойынша ықтимал жұмыс орындары. Электр өлшегіш</w:t>
      </w:r>
      <w:r>
        <w:br/>
      </w:r>
      <w:r>
        <w:rPr>
          <w:rFonts w:ascii="Times New Roman"/>
          <w:b/>
          <w:i w:val="false"/>
          <w:color w:val="000000"/>
        </w:rPr>
        <w:t>аспаптарын реттеуші-белгілеушінің еңбек жағдайына, білімі және</w:t>
      </w:r>
      <w:r>
        <w:br/>
      </w:r>
      <w:r>
        <w:rPr>
          <w:rFonts w:ascii="Times New Roman"/>
          <w:b/>
          <w:i w:val="false"/>
          <w:color w:val="000000"/>
        </w:rPr>
        <w:t>жұмыс тәжірибесіне қойылатын талаптар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205" w:id="155"/>
    <w:p>
      <w:pPr>
        <w:spacing w:after="0"/>
        <w:ind w:left="0"/>
        <w:jc w:val="both"/>
      </w:pPr>
      <w:r>
        <w:rPr>
          <w:rFonts w:ascii="Times New Roman"/>
          <w:b w:val="false"/>
          <w:i w:val="false"/>
          <w:color w:val="000000"/>
          <w:sz w:val="28"/>
        </w:rPr>
        <w:t>
      4-кесте</w:t>
      </w:r>
    </w:p>
    <w:bookmarkEnd w:id="155"/>
    <w:bookmarkStart w:name="z158" w:id="156"/>
    <w:p>
      <w:pPr>
        <w:spacing w:after="0"/>
        <w:ind w:left="0"/>
        <w:jc w:val="left"/>
      </w:pPr>
      <w:r>
        <w:rPr>
          <w:rFonts w:ascii="Times New Roman"/>
          <w:b/>
          <w:i w:val="false"/>
          <w:color w:val="000000"/>
        </w:rPr>
        <w:t xml:space="preserve"> 4. Кәсіп бойынша ықтимал жұмыс орындары. Сынап түзегіштерді</w:t>
      </w:r>
      <w:r>
        <w:br/>
      </w:r>
      <w:r>
        <w:rPr>
          <w:rFonts w:ascii="Times New Roman"/>
          <w:b/>
          <w:i w:val="false"/>
          <w:color w:val="000000"/>
        </w:rPr>
        <w:t>құрастырушының еңбек жағдайына, білімі және жұмыс тәжірибесіне</w:t>
      </w:r>
      <w:r>
        <w:br/>
      </w:r>
      <w:r>
        <w:rPr>
          <w:rFonts w:ascii="Times New Roman"/>
          <w:b/>
          <w:i w:val="false"/>
          <w:color w:val="000000"/>
        </w:rPr>
        <w:t>қойылатын талаптар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бу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bl>
    <w:p>
      <w:pPr>
        <w:spacing w:after="0"/>
        <w:ind w:left="0"/>
        <w:jc w:val="left"/>
      </w:pPr>
      <w:r>
        <w:br/>
      </w:r>
      <w:r>
        <w:rPr>
          <w:rFonts w:ascii="Times New Roman"/>
          <w:b w:val="false"/>
          <w:i w:val="false"/>
          <w:color w:val="000000"/>
          <w:sz w:val="28"/>
        </w:rPr>
        <w:t>
</w:t>
      </w:r>
    </w:p>
    <w:bookmarkStart w:name="z206" w:id="157"/>
    <w:p>
      <w:pPr>
        <w:spacing w:after="0"/>
        <w:ind w:left="0"/>
        <w:jc w:val="both"/>
      </w:pPr>
      <w:r>
        <w:rPr>
          <w:rFonts w:ascii="Times New Roman"/>
          <w:b w:val="false"/>
          <w:i w:val="false"/>
          <w:color w:val="000000"/>
          <w:sz w:val="28"/>
        </w:rPr>
        <w:t>
      5-кесте</w:t>
      </w:r>
    </w:p>
    <w:bookmarkEnd w:id="157"/>
    <w:bookmarkStart w:name="z159" w:id="158"/>
    <w:p>
      <w:pPr>
        <w:spacing w:after="0"/>
        <w:ind w:left="0"/>
        <w:jc w:val="left"/>
      </w:pPr>
      <w:r>
        <w:rPr>
          <w:rFonts w:ascii="Times New Roman"/>
          <w:b/>
          <w:i w:val="false"/>
          <w:color w:val="000000"/>
        </w:rPr>
        <w:t xml:space="preserve"> 5. Кәсіп бойынша ықтимал жұмыс орындары. Жоғары дәлдіктегі</w:t>
      </w:r>
      <w:r>
        <w:br/>
      </w:r>
      <w:r>
        <w:rPr>
          <w:rFonts w:ascii="Times New Roman"/>
          <w:b/>
          <w:i w:val="false"/>
          <w:color w:val="000000"/>
        </w:rPr>
        <w:t>конденсаторларды құрастырушының еңбек жағдайына, білімі және</w:t>
      </w:r>
      <w:r>
        <w:br/>
      </w:r>
      <w:r>
        <w:rPr>
          <w:rFonts w:ascii="Times New Roman"/>
          <w:b/>
          <w:i w:val="false"/>
          <w:color w:val="000000"/>
        </w:rPr>
        <w:t>жұмыс тәжірибесіне қойылатын талаптар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бірақ бастауыш білімнен төмен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bl>
    <w:p>
      <w:pPr>
        <w:spacing w:after="0"/>
        <w:ind w:left="0"/>
        <w:jc w:val="left"/>
      </w:pPr>
      <w:r>
        <w:br/>
      </w:r>
      <w:r>
        <w:rPr>
          <w:rFonts w:ascii="Times New Roman"/>
          <w:b w:val="false"/>
          <w:i w:val="false"/>
          <w:color w:val="000000"/>
          <w:sz w:val="28"/>
        </w:rPr>
        <w:t>
</w:t>
      </w:r>
    </w:p>
    <w:bookmarkStart w:name="z207" w:id="159"/>
    <w:p>
      <w:pPr>
        <w:spacing w:after="0"/>
        <w:ind w:left="0"/>
        <w:jc w:val="both"/>
      </w:pPr>
      <w:r>
        <w:rPr>
          <w:rFonts w:ascii="Times New Roman"/>
          <w:b w:val="false"/>
          <w:i w:val="false"/>
          <w:color w:val="000000"/>
          <w:sz w:val="28"/>
        </w:rPr>
        <w:t>
      6-кесте</w:t>
      </w:r>
    </w:p>
    <w:bookmarkEnd w:id="159"/>
    <w:bookmarkStart w:name="z160" w:id="160"/>
    <w:p>
      <w:pPr>
        <w:spacing w:after="0"/>
        <w:ind w:left="0"/>
        <w:jc w:val="left"/>
      </w:pPr>
      <w:r>
        <w:rPr>
          <w:rFonts w:ascii="Times New Roman"/>
          <w:b/>
          <w:i w:val="false"/>
          <w:color w:val="000000"/>
        </w:rPr>
        <w:t xml:space="preserve"> 6. Кәсіп бойынша ықтимал жұмыс орындары. Трансформаторларды</w:t>
      </w:r>
      <w:r>
        <w:br/>
      </w:r>
      <w:r>
        <w:rPr>
          <w:rFonts w:ascii="Times New Roman"/>
          <w:b/>
          <w:i w:val="false"/>
          <w:color w:val="000000"/>
        </w:rPr>
        <w:t>құрастырушының еңбек жағдайына, білімі және жұмыс тәжірибесіне</w:t>
      </w:r>
      <w:r>
        <w:br/>
      </w:r>
      <w:r>
        <w:rPr>
          <w:rFonts w:ascii="Times New Roman"/>
          <w:b/>
          <w:i w:val="false"/>
          <w:color w:val="000000"/>
        </w:rPr>
        <w:t>қойылатын талаптар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бірақ бастауыш білімнен төмен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208" w:id="161"/>
    <w:p>
      <w:pPr>
        <w:spacing w:after="0"/>
        <w:ind w:left="0"/>
        <w:jc w:val="both"/>
      </w:pPr>
      <w:r>
        <w:rPr>
          <w:rFonts w:ascii="Times New Roman"/>
          <w:b w:val="false"/>
          <w:i w:val="false"/>
          <w:color w:val="000000"/>
          <w:sz w:val="28"/>
        </w:rPr>
        <w:t>
      7-кесте</w:t>
      </w:r>
    </w:p>
    <w:bookmarkEnd w:id="161"/>
    <w:bookmarkStart w:name="z161" w:id="162"/>
    <w:p>
      <w:pPr>
        <w:spacing w:after="0"/>
        <w:ind w:left="0"/>
        <w:jc w:val="left"/>
      </w:pPr>
      <w:r>
        <w:rPr>
          <w:rFonts w:ascii="Times New Roman"/>
          <w:b/>
          <w:i w:val="false"/>
          <w:color w:val="000000"/>
        </w:rPr>
        <w:t xml:space="preserve"> 7. Кәсіп бойынша ықтимал жұмыс орындары. Электр өлшегіш</w:t>
      </w:r>
      <w:r>
        <w:br/>
      </w:r>
      <w:r>
        <w:rPr>
          <w:rFonts w:ascii="Times New Roman"/>
          <w:b/>
          <w:i w:val="false"/>
          <w:color w:val="000000"/>
        </w:rPr>
        <w:t>аспаптарды құрастырушының еңбек жағдайына, білімі және жұмыс</w:t>
      </w:r>
      <w:r>
        <w:br/>
      </w:r>
      <w:r>
        <w:rPr>
          <w:rFonts w:ascii="Times New Roman"/>
          <w:b/>
          <w:i w:val="false"/>
          <w:color w:val="000000"/>
        </w:rPr>
        <w:t>тәжірибесіне қойылатын талаптар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бірақ бастауыш білімнен төмен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209" w:id="163"/>
    <w:p>
      <w:pPr>
        <w:spacing w:after="0"/>
        <w:ind w:left="0"/>
        <w:jc w:val="both"/>
      </w:pPr>
      <w:r>
        <w:rPr>
          <w:rFonts w:ascii="Times New Roman"/>
          <w:b w:val="false"/>
          <w:i w:val="false"/>
          <w:color w:val="000000"/>
          <w:sz w:val="28"/>
        </w:rPr>
        <w:t>
      8-кесте</w:t>
      </w:r>
    </w:p>
    <w:bookmarkEnd w:id="163"/>
    <w:bookmarkStart w:name="z162" w:id="164"/>
    <w:p>
      <w:pPr>
        <w:spacing w:after="0"/>
        <w:ind w:left="0"/>
        <w:jc w:val="left"/>
      </w:pPr>
      <w:r>
        <w:rPr>
          <w:rFonts w:ascii="Times New Roman"/>
          <w:b/>
          <w:i w:val="false"/>
          <w:color w:val="000000"/>
        </w:rPr>
        <w:t xml:space="preserve"> 8. Кәсіп бойынша ықтимал жұмыс орындары. Электр машиналары мен</w:t>
      </w:r>
      <w:r>
        <w:br/>
      </w:r>
      <w:r>
        <w:rPr>
          <w:rFonts w:ascii="Times New Roman"/>
          <w:b/>
          <w:i w:val="false"/>
          <w:color w:val="000000"/>
        </w:rPr>
        <w:t>аппараттарын құрастырушының еңбек жағдайына, білімі және жұмыс</w:t>
      </w:r>
      <w:r>
        <w:br/>
      </w:r>
      <w:r>
        <w:rPr>
          <w:rFonts w:ascii="Times New Roman"/>
          <w:b/>
          <w:i w:val="false"/>
          <w:color w:val="000000"/>
        </w:rPr>
        <w:t>тәжірибесіне қойылатын талаптар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бірақ бастауыш білімнен төмен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210" w:id="165"/>
    <w:p>
      <w:pPr>
        <w:spacing w:after="0"/>
        <w:ind w:left="0"/>
        <w:jc w:val="both"/>
      </w:pPr>
      <w:r>
        <w:rPr>
          <w:rFonts w:ascii="Times New Roman"/>
          <w:b w:val="false"/>
          <w:i w:val="false"/>
          <w:color w:val="000000"/>
          <w:sz w:val="28"/>
        </w:rPr>
        <w:t>
      9-кесте</w:t>
      </w:r>
    </w:p>
    <w:bookmarkEnd w:id="165"/>
    <w:bookmarkStart w:name="z163" w:id="166"/>
    <w:p>
      <w:pPr>
        <w:spacing w:after="0"/>
        <w:ind w:left="0"/>
        <w:jc w:val="left"/>
      </w:pPr>
      <w:r>
        <w:rPr>
          <w:rFonts w:ascii="Times New Roman"/>
          <w:b/>
          <w:i w:val="false"/>
          <w:color w:val="000000"/>
        </w:rPr>
        <w:t xml:space="preserve"> 9. Кәсіп бойынша ықтимал жұмыс орындары. Термостатшының еңбек</w:t>
      </w:r>
      <w:r>
        <w:br/>
      </w:r>
      <w:r>
        <w:rPr>
          <w:rFonts w:ascii="Times New Roman"/>
          <w:b/>
          <w:i w:val="false"/>
          <w:color w:val="000000"/>
        </w:rPr>
        <w:t>жағдайына, білімі және жұмыс тәжірибесіне қойылатын талаптар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бірақ бастауыш білімнен төмен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bl>
    <w:p>
      <w:pPr>
        <w:spacing w:after="0"/>
        <w:ind w:left="0"/>
        <w:jc w:val="left"/>
      </w:pPr>
      <w:r>
        <w:br/>
      </w:r>
      <w:r>
        <w:rPr>
          <w:rFonts w:ascii="Times New Roman"/>
          <w:b w:val="false"/>
          <w:i w:val="false"/>
          <w:color w:val="000000"/>
          <w:sz w:val="28"/>
        </w:rPr>
        <w:t>
</w:t>
      </w:r>
    </w:p>
    <w:bookmarkStart w:name="z211" w:id="167"/>
    <w:p>
      <w:pPr>
        <w:spacing w:after="0"/>
        <w:ind w:left="0"/>
        <w:jc w:val="both"/>
      </w:pPr>
      <w:r>
        <w:rPr>
          <w:rFonts w:ascii="Times New Roman"/>
          <w:b w:val="false"/>
          <w:i w:val="false"/>
          <w:color w:val="000000"/>
          <w:sz w:val="28"/>
        </w:rPr>
        <w:t>
      10-кесте</w:t>
      </w:r>
    </w:p>
    <w:bookmarkEnd w:id="167"/>
    <w:bookmarkStart w:name="z164" w:id="168"/>
    <w:p>
      <w:pPr>
        <w:spacing w:after="0"/>
        <w:ind w:left="0"/>
        <w:jc w:val="left"/>
      </w:pPr>
      <w:r>
        <w:rPr>
          <w:rFonts w:ascii="Times New Roman"/>
          <w:b/>
          <w:i w:val="false"/>
          <w:color w:val="000000"/>
        </w:rPr>
        <w:t xml:space="preserve"> 10. Кәсіп бойынша ықтимал жұмыс орындары. Электр</w:t>
      </w:r>
      <w:r>
        <w:br/>
      </w:r>
      <w:r>
        <w:rPr>
          <w:rFonts w:ascii="Times New Roman"/>
          <w:b/>
          <w:i w:val="false"/>
          <w:color w:val="000000"/>
        </w:rPr>
        <w:t>монтажшы-схемашының еңбек жағдайына, білімі және жұмыс</w:t>
      </w:r>
      <w:r>
        <w:br/>
      </w:r>
      <w:r>
        <w:rPr>
          <w:rFonts w:ascii="Times New Roman"/>
          <w:b/>
          <w:i w:val="false"/>
          <w:color w:val="000000"/>
        </w:rPr>
        <w:t>тәжірибесіне қойылатын талаптар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бірақ бастауыш білімнен төмен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1-деңгейінде кемінде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немесе негізгі орта білім базасында техникалық және кәсіптік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2-деңгейінде кемінде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3-деңгейінде кемінде 3 жыл </w:t>
            </w:r>
          </w:p>
        </w:tc>
      </w:tr>
    </w:tbl>
    <w:p>
      <w:pPr>
        <w:spacing w:after="0"/>
        <w:ind w:left="0"/>
        <w:jc w:val="left"/>
      </w:pPr>
      <w:r>
        <w:br/>
      </w:r>
      <w:r>
        <w:rPr>
          <w:rFonts w:ascii="Times New Roman"/>
          <w:b w:val="false"/>
          <w:i w:val="false"/>
          <w:color w:val="000000"/>
          <w:sz w:val="28"/>
        </w:rPr>
        <w:t>
</w:t>
      </w:r>
    </w:p>
    <w:bookmarkStart w:name="z212" w:id="169"/>
    <w:p>
      <w:pPr>
        <w:spacing w:after="0"/>
        <w:ind w:left="0"/>
        <w:jc w:val="both"/>
      </w:pPr>
      <w:r>
        <w:rPr>
          <w:rFonts w:ascii="Times New Roman"/>
          <w:b w:val="false"/>
          <w:i w:val="false"/>
          <w:color w:val="000000"/>
          <w:sz w:val="28"/>
        </w:rPr>
        <w:t>
      11-кесте</w:t>
      </w:r>
    </w:p>
    <w:bookmarkEnd w:id="169"/>
    <w:bookmarkStart w:name="z165" w:id="170"/>
    <w:p>
      <w:pPr>
        <w:spacing w:after="0"/>
        <w:ind w:left="0"/>
        <w:jc w:val="left"/>
      </w:pPr>
      <w:r>
        <w:rPr>
          <w:rFonts w:ascii="Times New Roman"/>
          <w:b/>
          <w:i w:val="false"/>
          <w:color w:val="000000"/>
        </w:rPr>
        <w:t xml:space="preserve"> 11. Кәсіп бойынша ықтимал жұмыс орындары. Электр механиктің</w:t>
      </w:r>
      <w:r>
        <w:br/>
      </w:r>
      <w:r>
        <w:rPr>
          <w:rFonts w:ascii="Times New Roman"/>
          <w:b/>
          <w:i w:val="false"/>
          <w:color w:val="000000"/>
        </w:rPr>
        <w:t>еңбек жағдайына, білімі және жұмыс тәжірибесіне қойылатын талаптар</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4-деңгейінде кемінде 2 жыл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5-деңгейінде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213" w:id="171"/>
    <w:p>
      <w:pPr>
        <w:spacing w:after="0"/>
        <w:ind w:left="0"/>
        <w:jc w:val="both"/>
      </w:pPr>
      <w:r>
        <w:rPr>
          <w:rFonts w:ascii="Times New Roman"/>
          <w:b w:val="false"/>
          <w:i w:val="false"/>
          <w:color w:val="000000"/>
          <w:sz w:val="28"/>
        </w:rPr>
        <w:t>
      12-кесте</w:t>
      </w:r>
    </w:p>
    <w:bookmarkEnd w:id="171"/>
    <w:bookmarkStart w:name="z166" w:id="172"/>
    <w:p>
      <w:pPr>
        <w:spacing w:after="0"/>
        <w:ind w:left="0"/>
        <w:jc w:val="left"/>
      </w:pPr>
      <w:r>
        <w:rPr>
          <w:rFonts w:ascii="Times New Roman"/>
          <w:b/>
          <w:i w:val="false"/>
          <w:color w:val="000000"/>
        </w:rPr>
        <w:t xml:space="preserve"> 12. Кәсіп бойынша ықтимал жұмыс орындары. Техник, механиктің</w:t>
      </w:r>
      <w:r>
        <w:br/>
      </w:r>
      <w:r>
        <w:rPr>
          <w:rFonts w:ascii="Times New Roman"/>
          <w:b/>
          <w:i w:val="false"/>
          <w:color w:val="000000"/>
        </w:rPr>
        <w:t>еңбек жағдайына, білімі және жұмыс тәжірибесіне қойылатын талаптар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4-деңгейінде кемінде 2 жыл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5-деңгейінде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214" w:id="173"/>
    <w:p>
      <w:pPr>
        <w:spacing w:after="0"/>
        <w:ind w:left="0"/>
        <w:jc w:val="both"/>
      </w:pPr>
      <w:r>
        <w:rPr>
          <w:rFonts w:ascii="Times New Roman"/>
          <w:b w:val="false"/>
          <w:i w:val="false"/>
          <w:color w:val="000000"/>
          <w:sz w:val="28"/>
        </w:rPr>
        <w:t>
      13-кесте</w:t>
      </w:r>
    </w:p>
    <w:bookmarkEnd w:id="173"/>
    <w:bookmarkStart w:name="z167" w:id="174"/>
    <w:p>
      <w:pPr>
        <w:spacing w:after="0"/>
        <w:ind w:left="0"/>
        <w:jc w:val="left"/>
      </w:pPr>
      <w:r>
        <w:rPr>
          <w:rFonts w:ascii="Times New Roman"/>
          <w:b/>
          <w:i w:val="false"/>
          <w:color w:val="000000"/>
        </w:rPr>
        <w:t xml:space="preserve"> 13. Кәсіп бойынша ықтимал жұмыс орындары. Инженер-энергетиктің</w:t>
      </w:r>
      <w:r>
        <w:br/>
      </w:r>
      <w:r>
        <w:rPr>
          <w:rFonts w:ascii="Times New Roman"/>
          <w:b/>
          <w:i w:val="false"/>
          <w:color w:val="000000"/>
        </w:rPr>
        <w:t>еңбек жағдайына, білімі және жұмыс тәжірибесіне қойылатын талаптар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6-деңгейінде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7-деңгейінде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215" w:id="175"/>
    <w:p>
      <w:pPr>
        <w:spacing w:after="0"/>
        <w:ind w:left="0"/>
        <w:jc w:val="both"/>
      </w:pPr>
      <w:r>
        <w:rPr>
          <w:rFonts w:ascii="Times New Roman"/>
          <w:b w:val="false"/>
          <w:i w:val="false"/>
          <w:color w:val="000000"/>
          <w:sz w:val="28"/>
        </w:rPr>
        <w:t>
      14-кесте</w:t>
      </w:r>
    </w:p>
    <w:bookmarkEnd w:id="175"/>
    <w:bookmarkStart w:name="z168" w:id="176"/>
    <w:p>
      <w:pPr>
        <w:spacing w:after="0"/>
        <w:ind w:left="0"/>
        <w:jc w:val="left"/>
      </w:pPr>
      <w:r>
        <w:rPr>
          <w:rFonts w:ascii="Times New Roman"/>
          <w:b/>
          <w:i w:val="false"/>
          <w:color w:val="000000"/>
        </w:rPr>
        <w:t xml:space="preserve"> 14. Кәсіп бойынша ықтимал жұмыс орындары. Инженердің еңбек</w:t>
      </w:r>
      <w:r>
        <w:br/>
      </w:r>
      <w:r>
        <w:rPr>
          <w:rFonts w:ascii="Times New Roman"/>
          <w:b/>
          <w:i w:val="false"/>
          <w:color w:val="000000"/>
        </w:rPr>
        <w:t>жағдайына, білімі және жұмыс тәжірибесіне қойылатын талаптар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зауыты, машина жасау кәсіпорны, машина жасау компаниясы, цехы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6-деңгейінде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7-деңгейінде кемінде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техникалық өндірісінің ортақ кәсіптері"</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170" w:id="177"/>
    <w:p>
      <w:pPr>
        <w:spacing w:after="0"/>
        <w:ind w:left="0"/>
        <w:jc w:val="left"/>
      </w:pPr>
      <w:r>
        <w:rPr>
          <w:rFonts w:ascii="Times New Roman"/>
          <w:b/>
          <w:i w:val="false"/>
          <w:color w:val="000000"/>
        </w:rPr>
        <w:t xml:space="preserve"> КС бірліктерінің тізімі</w:t>
      </w:r>
    </w:p>
    <w:bookmarkEnd w:id="177"/>
    <w:bookmarkStart w:name="z216" w:id="178"/>
    <w:p>
      <w:pPr>
        <w:spacing w:after="0"/>
        <w:ind w:left="0"/>
        <w:jc w:val="both"/>
      </w:pPr>
      <w:r>
        <w:rPr>
          <w:rFonts w:ascii="Times New Roman"/>
          <w:b w:val="false"/>
          <w:i w:val="false"/>
          <w:color w:val="000000"/>
          <w:sz w:val="28"/>
        </w:rPr>
        <w:t>
      1-кесте</w:t>
      </w:r>
    </w:p>
    <w:bookmarkEnd w:id="178"/>
    <w:bookmarkStart w:name="z171" w:id="179"/>
    <w:p>
      <w:pPr>
        <w:spacing w:after="0"/>
        <w:ind w:left="0"/>
        <w:jc w:val="left"/>
      </w:pPr>
      <w:r>
        <w:rPr>
          <w:rFonts w:ascii="Times New Roman"/>
          <w:b/>
          <w:i w:val="false"/>
          <w:color w:val="000000"/>
        </w:rPr>
        <w:t xml:space="preserve"> 1. "Электр машиналарын, аппараттары мен аспаптарын сынаушы"</w:t>
      </w:r>
      <w:r>
        <w:br/>
      </w:r>
      <w:r>
        <w:rPr>
          <w:rFonts w:ascii="Times New Roman"/>
          <w:b/>
          <w:i w:val="false"/>
          <w:color w:val="000000"/>
        </w:rPr>
        <w:t>еңбек қызметінің (кәсібінің) түрі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электр машиналарын, аппараттары мен аспаптарын электрлі, механикалық және термикалық, режимді өзгертуді талап етпейтін, сынақтардан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аппараттары мен аспаптарының бақылау электр сынақтарын өткізу. Электр машиналарын, аппараттарын сынауға байланысты қажетті есептерді орындау. Сыналатын жабдықтарды және аспаптарды қалыпқа келтіру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коэффициентін, орамалардың ом қарсылығын оқшаулау сипаттамаларын, диэлектрикалық шығындарды өлшеу. Пайдалы істің қуатын, коэффициентін және басқа сипаттамаларын есептеп шығару. Сынақ кезінде байқалған ақауларды жою. Үлгілердің сынақ тәжірибелерінің хаттамаларын ресімдеу</w:t>
            </w:r>
          </w:p>
        </w:tc>
      </w:tr>
    </w:tbl>
    <w:p>
      <w:pPr>
        <w:spacing w:after="0"/>
        <w:ind w:left="0"/>
        <w:jc w:val="left"/>
      </w:pPr>
      <w:r>
        <w:br/>
      </w:r>
      <w:r>
        <w:rPr>
          <w:rFonts w:ascii="Times New Roman"/>
          <w:b w:val="false"/>
          <w:i w:val="false"/>
          <w:color w:val="000000"/>
          <w:sz w:val="28"/>
        </w:rPr>
        <w:t>
</w:t>
      </w:r>
    </w:p>
    <w:bookmarkStart w:name="z217" w:id="180"/>
    <w:p>
      <w:pPr>
        <w:spacing w:after="0"/>
        <w:ind w:left="0"/>
        <w:jc w:val="both"/>
      </w:pPr>
      <w:r>
        <w:rPr>
          <w:rFonts w:ascii="Times New Roman"/>
          <w:b w:val="false"/>
          <w:i w:val="false"/>
          <w:color w:val="000000"/>
          <w:sz w:val="28"/>
        </w:rPr>
        <w:t>
      2-кесте</w:t>
      </w:r>
    </w:p>
    <w:bookmarkEnd w:id="180"/>
    <w:bookmarkStart w:name="z172" w:id="181"/>
    <w:p>
      <w:pPr>
        <w:spacing w:after="0"/>
        <w:ind w:left="0"/>
        <w:jc w:val="left"/>
      </w:pPr>
      <w:r>
        <w:rPr>
          <w:rFonts w:ascii="Times New Roman"/>
          <w:b/>
          <w:i w:val="false"/>
          <w:color w:val="000000"/>
        </w:rPr>
        <w:t xml:space="preserve"> 2. "Электр машиналарын, аппараттары мен аспаптарын құрастыруды</w:t>
      </w:r>
      <w:r>
        <w:br/>
      </w:r>
      <w:r>
        <w:rPr>
          <w:rFonts w:ascii="Times New Roman"/>
          <w:b/>
          <w:i w:val="false"/>
          <w:color w:val="000000"/>
        </w:rPr>
        <w:t>бақылаушы" еңбек қызметінің (кәсібінің) түрі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машиналарының негізгі сипаттамаларын тексеру. Әр түрлі күшті конденсаторлар түрлерінің электр шынжырларының, вакуум процесі мен құрғақ жинамаларының мықтылық және оқшаулық қасиеттерін бақылау. Тұрақты және ауыспалы токтың бағыттауыш аспаптарын электрлі тексеру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қуатты тұрақты және ауыспалы токты электр машиналарын бақылау және түпкілікті қабылдау. Ақауларын айқындау және оларды уақытында жою шешімін қабылдау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 мен аспаптары сипаттамаларының төлқұжат деректеріне сәйкестігін арнайы стендтерде тексеру. Электр машиналары мен аспаптарын бақылау және түпкілікті қабылдау </w:t>
            </w:r>
          </w:p>
        </w:tc>
      </w:tr>
    </w:tbl>
    <w:p>
      <w:pPr>
        <w:spacing w:after="0"/>
        <w:ind w:left="0"/>
        <w:jc w:val="left"/>
      </w:pPr>
      <w:r>
        <w:br/>
      </w:r>
      <w:r>
        <w:rPr>
          <w:rFonts w:ascii="Times New Roman"/>
          <w:b w:val="false"/>
          <w:i w:val="false"/>
          <w:color w:val="000000"/>
          <w:sz w:val="28"/>
        </w:rPr>
        <w:t>
</w:t>
      </w:r>
    </w:p>
    <w:bookmarkStart w:name="z218" w:id="182"/>
    <w:p>
      <w:pPr>
        <w:spacing w:after="0"/>
        <w:ind w:left="0"/>
        <w:jc w:val="both"/>
      </w:pPr>
      <w:r>
        <w:rPr>
          <w:rFonts w:ascii="Times New Roman"/>
          <w:b w:val="false"/>
          <w:i w:val="false"/>
          <w:color w:val="000000"/>
          <w:sz w:val="28"/>
        </w:rPr>
        <w:t>
      3-кесте</w:t>
      </w:r>
    </w:p>
    <w:bookmarkEnd w:id="182"/>
    <w:bookmarkStart w:name="z173" w:id="183"/>
    <w:p>
      <w:pPr>
        <w:spacing w:after="0"/>
        <w:ind w:left="0"/>
        <w:jc w:val="left"/>
      </w:pPr>
      <w:r>
        <w:rPr>
          <w:rFonts w:ascii="Times New Roman"/>
          <w:b/>
          <w:i w:val="false"/>
          <w:color w:val="000000"/>
        </w:rPr>
        <w:t xml:space="preserve"> 3. "Электр өлшегіш аспаптарын реттеуші-белгілеуші" еңбек</w:t>
      </w:r>
      <w:r>
        <w:br/>
      </w:r>
      <w:r>
        <w:rPr>
          <w:rFonts w:ascii="Times New Roman"/>
          <w:b/>
          <w:i w:val="false"/>
          <w:color w:val="000000"/>
        </w:rPr>
        <w:t>қызметінің (кәсібінің) түрі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төмен, 0,5 дейінгі класты электр өлшегіш аспаптарының шәкілдерін арнайы белгілеу қондырғыларында белгілеу; электрлік және механикалық реттеу; электр өлшегіш аспаптарын қалыпқа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және 0,1 дейінгі класты электр өлшегіш аспаптарының шәкілдерін арнайы белгілеу қондырғыларында белгілеу, электрлік және механикалық реттеу; абсолютті және салыстырмалы кемшіліктерін есептей отырып аспаптарды тексеру; түзету кестелерін жасау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және олан жоғары класты электр өлшегіш аспаптарының шәкілдерін арнайы белгілеу қондырғыларында белгілеу, электрлік және механикалық реттеу; үлгі және эталонды электр өлшегіш аспаптарын реттеу, дәлдеу және белгілеу </w:t>
            </w:r>
          </w:p>
        </w:tc>
      </w:tr>
    </w:tbl>
    <w:p>
      <w:pPr>
        <w:spacing w:after="0"/>
        <w:ind w:left="0"/>
        <w:jc w:val="left"/>
      </w:pPr>
      <w:r>
        <w:br/>
      </w:r>
      <w:r>
        <w:rPr>
          <w:rFonts w:ascii="Times New Roman"/>
          <w:b w:val="false"/>
          <w:i w:val="false"/>
          <w:color w:val="000000"/>
          <w:sz w:val="28"/>
        </w:rPr>
        <w:t>
</w:t>
      </w:r>
    </w:p>
    <w:bookmarkStart w:name="z219" w:id="184"/>
    <w:p>
      <w:pPr>
        <w:spacing w:after="0"/>
        <w:ind w:left="0"/>
        <w:jc w:val="both"/>
      </w:pPr>
      <w:r>
        <w:rPr>
          <w:rFonts w:ascii="Times New Roman"/>
          <w:b w:val="false"/>
          <w:i w:val="false"/>
          <w:color w:val="000000"/>
          <w:sz w:val="28"/>
        </w:rPr>
        <w:t>
      4-кесте</w:t>
      </w:r>
    </w:p>
    <w:bookmarkEnd w:id="184"/>
    <w:bookmarkStart w:name="z174" w:id="185"/>
    <w:p>
      <w:pPr>
        <w:spacing w:after="0"/>
        <w:ind w:left="0"/>
        <w:jc w:val="left"/>
      </w:pPr>
      <w:r>
        <w:rPr>
          <w:rFonts w:ascii="Times New Roman"/>
          <w:b/>
          <w:i w:val="false"/>
          <w:color w:val="000000"/>
        </w:rPr>
        <w:t xml:space="preserve"> 4. "Сынап түзегіштерді құрастырушы" еңбек қызметінің</w:t>
      </w:r>
      <w:r>
        <w:br/>
      </w:r>
      <w:r>
        <w:rPr>
          <w:rFonts w:ascii="Times New Roman"/>
          <w:b/>
          <w:i w:val="false"/>
          <w:color w:val="000000"/>
        </w:rPr>
        <w:t>(кәсібінің) түрі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құрастырушының басшылығымен сынап түзегіштердің қарапайым тораптарын құрастыру; бөлшектерді вакуумды жинауға дайындау; бөлшектерді тазалау, бензин және басқа еріткіштерде жуу, сүрту және сығылған ауамен үрлеу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түзегіштердің қарапайым тораптарын құрастыру; техникалық талаптарға сәйкес сынап түзегіштердің тораптарын слесарлік өңдеу және вакуумдық әдіспен құрастыру; өлшегіш және кесу құралдарын таңдау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түзегіштердің күрделі тораптарын және тәжірибелі үлгілерін құрастыру; жиналатын тораптар мен бөлшектерді келістіре отырып күрделі сынап түзегіштерін вакуумдық әдіспен құрастыру; қалыптық стендтер мен басқару пульттерін жинау және сынау; құрастыру кезінде ақауларды анықтау және жою</w:t>
            </w:r>
          </w:p>
        </w:tc>
      </w:tr>
    </w:tbl>
    <w:p>
      <w:pPr>
        <w:spacing w:after="0"/>
        <w:ind w:left="0"/>
        <w:jc w:val="left"/>
      </w:pPr>
      <w:r>
        <w:br/>
      </w:r>
      <w:r>
        <w:rPr>
          <w:rFonts w:ascii="Times New Roman"/>
          <w:b w:val="false"/>
          <w:i w:val="false"/>
          <w:color w:val="000000"/>
          <w:sz w:val="28"/>
        </w:rPr>
        <w:t>
</w:t>
      </w:r>
    </w:p>
    <w:bookmarkStart w:name="z220" w:id="186"/>
    <w:p>
      <w:pPr>
        <w:spacing w:after="0"/>
        <w:ind w:left="0"/>
        <w:jc w:val="both"/>
      </w:pPr>
      <w:r>
        <w:rPr>
          <w:rFonts w:ascii="Times New Roman"/>
          <w:b w:val="false"/>
          <w:i w:val="false"/>
          <w:color w:val="000000"/>
          <w:sz w:val="28"/>
        </w:rPr>
        <w:t>
      5-кесте</w:t>
      </w:r>
    </w:p>
    <w:bookmarkEnd w:id="186"/>
    <w:bookmarkStart w:name="z175" w:id="187"/>
    <w:p>
      <w:pPr>
        <w:spacing w:after="0"/>
        <w:ind w:left="0"/>
        <w:jc w:val="left"/>
      </w:pPr>
      <w:r>
        <w:rPr>
          <w:rFonts w:ascii="Times New Roman"/>
          <w:b/>
          <w:i w:val="false"/>
          <w:color w:val="000000"/>
        </w:rPr>
        <w:t xml:space="preserve"> 5. "Жоғары дәлдіктегі конденсаторларды құрастырушы"</w:t>
      </w:r>
      <w:r>
        <w:br/>
      </w:r>
      <w:r>
        <w:rPr>
          <w:rFonts w:ascii="Times New Roman"/>
          <w:b/>
          <w:i w:val="false"/>
          <w:color w:val="000000"/>
        </w:rPr>
        <w:t>еңбек қызметінің (кәсібінің) түрі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біліктілі бар құрастырушының басшылығымен жоғары дәлдіктегі конденсаторлардың алмалы-салмалы бөліктерін ылғалданбаған пакеттерден құрастыру; құрастырар алдында бөлшектердің сыртқы түрін қарау және сүрту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конденсаторлардың алмалы-салмалы бөліктерін ылғалданбаған пакеттерден құрастыру; конденсаторлардың алмалы-салмалы бөліктерінің электр схемаларын құрастыру және дәнекерлеу; жоғары дәлдіктегі конденсаторлардың ылғалданған алмалы-салмалы бөліктерін құрастыру; алмалы-салмалы сыйымдылықты қиюластыру; бұрулар мен шиналарды дәнекерлеу; ылғалданған конденсаторлардағы ақауларды анықтау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конденсаторлардың ылғалданған алмалы-салмалы бөліктерін құрастыру; келтірілген есептерге сәйкес сыйымдылықты одан әрі қиюластыру; сынаудан кейін конденсаторлардағы анықталған ақауларды бөлшектеу және жою</w:t>
            </w:r>
          </w:p>
        </w:tc>
      </w:tr>
    </w:tbl>
    <w:p>
      <w:pPr>
        <w:spacing w:after="0"/>
        <w:ind w:left="0"/>
        <w:jc w:val="left"/>
      </w:pPr>
      <w:r>
        <w:br/>
      </w:r>
      <w:r>
        <w:rPr>
          <w:rFonts w:ascii="Times New Roman"/>
          <w:b w:val="false"/>
          <w:i w:val="false"/>
          <w:color w:val="000000"/>
          <w:sz w:val="28"/>
        </w:rPr>
        <w:t>
</w:t>
      </w:r>
    </w:p>
    <w:bookmarkStart w:name="z221" w:id="188"/>
    <w:p>
      <w:pPr>
        <w:spacing w:after="0"/>
        <w:ind w:left="0"/>
        <w:jc w:val="both"/>
      </w:pPr>
      <w:r>
        <w:rPr>
          <w:rFonts w:ascii="Times New Roman"/>
          <w:b w:val="false"/>
          <w:i w:val="false"/>
          <w:color w:val="000000"/>
          <w:sz w:val="28"/>
        </w:rPr>
        <w:t>
      6-кесте</w:t>
      </w:r>
    </w:p>
    <w:bookmarkEnd w:id="188"/>
    <w:bookmarkStart w:name="z176" w:id="189"/>
    <w:p>
      <w:pPr>
        <w:spacing w:after="0"/>
        <w:ind w:left="0"/>
        <w:jc w:val="left"/>
      </w:pPr>
      <w:r>
        <w:rPr>
          <w:rFonts w:ascii="Times New Roman"/>
          <w:b/>
          <w:i w:val="false"/>
          <w:color w:val="000000"/>
        </w:rPr>
        <w:t xml:space="preserve"> 6. "Трансформаторларды құрастырушы" еңбек</w:t>
      </w:r>
      <w:r>
        <w:br/>
      </w:r>
      <w:r>
        <w:rPr>
          <w:rFonts w:ascii="Times New Roman"/>
          <w:b/>
          <w:i w:val="false"/>
          <w:color w:val="000000"/>
        </w:rPr>
        <w:t>қызметінің (кәсібінің) түрі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трансформаторларын құрастыру бойынша жеке үлгілік операциялар орындау. Орауды білікке отырғызуға дайындау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трансформаторларын бірінші, екінші және үшінші құрастыру жөніндегі жұмыстарды орындау. Шағын қуатты автотрансформаторлар мен габариті шағын трансформаторларын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трансформаторларды кернеуін жүктемемен реттей отырып бірінші, екінші және үшінші құрастыру жөніндегі жұмыстарды орындау. Вольтқосушы трансформаторды толық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бірегей күштік трансформаторларды және автотрансформаторларды бірінші, екінші және үшінші құрастыру жөніндегі жұмыстарды орындау. Электр пешінің трансформаторларын бірінші, екінші және үшінші құрастыру жөніндегі жұмыстарды орындау. Күштік трансформаторлар мен автотрансформаторларды кернеуін жүктемемен реттей отырып құрастыру</w:t>
            </w:r>
          </w:p>
        </w:tc>
      </w:tr>
    </w:tbl>
    <w:p>
      <w:pPr>
        <w:spacing w:after="0"/>
        <w:ind w:left="0"/>
        <w:jc w:val="left"/>
      </w:pPr>
      <w:r>
        <w:br/>
      </w:r>
      <w:r>
        <w:rPr>
          <w:rFonts w:ascii="Times New Roman"/>
          <w:b w:val="false"/>
          <w:i w:val="false"/>
          <w:color w:val="000000"/>
          <w:sz w:val="28"/>
        </w:rPr>
        <w:t>
</w:t>
      </w:r>
    </w:p>
    <w:bookmarkStart w:name="z222" w:id="190"/>
    <w:p>
      <w:pPr>
        <w:spacing w:after="0"/>
        <w:ind w:left="0"/>
        <w:jc w:val="both"/>
      </w:pPr>
      <w:r>
        <w:rPr>
          <w:rFonts w:ascii="Times New Roman"/>
          <w:b w:val="false"/>
          <w:i w:val="false"/>
          <w:color w:val="000000"/>
          <w:sz w:val="28"/>
        </w:rPr>
        <w:t>
      7-кесте</w:t>
      </w:r>
    </w:p>
    <w:bookmarkEnd w:id="190"/>
    <w:bookmarkStart w:name="z177" w:id="191"/>
    <w:p>
      <w:pPr>
        <w:spacing w:after="0"/>
        <w:ind w:left="0"/>
        <w:jc w:val="left"/>
      </w:pPr>
      <w:r>
        <w:rPr>
          <w:rFonts w:ascii="Times New Roman"/>
          <w:b/>
          <w:i w:val="false"/>
          <w:color w:val="000000"/>
        </w:rPr>
        <w:t xml:space="preserve"> 7. "Электр өлшегіш аспаптарды құрастырушы" еңбек қызметінің</w:t>
      </w:r>
      <w:r>
        <w:br/>
      </w:r>
      <w:r>
        <w:rPr>
          <w:rFonts w:ascii="Times New Roman"/>
          <w:b/>
          <w:i w:val="false"/>
          <w:color w:val="000000"/>
        </w:rPr>
        <w:t>(кәсібінің) түрі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Құрастыруға дайындық жұмыстарын: құрастыруға арналған бөлшектерді тазалау, сүрту, жуу, жинақтауды орындау; қарапайым қол және электр және пневматикалық жетекті құралдарды пайдалану; өлшеу аспаптарының қарапайым сызбасын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электр өлшеу аспаптарын құрастыру, механикалық және электрлі реттеу. Бақылау электр өлшегіш аспаптары мен өздігінен бапталатын қарапайым арнаулы қондырғыларды пайдалану. Жасалатын аспаптарды анықталған ақауларын жоя отырып сынау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электр өлшегіш аспаптарын механикалық және электрлік реттеу, шәкілдерін бөлшектеу. Жауапты тораптарды жасау. Әр түрлі сынауларды жүргізуге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күрделі, тәжірибелік, эталондық және бірегей электр өлшегіш аспаптарын жинау, механикалық және электрлік реттеу және шәкілдерін бөлшектеу. Аспаптардың күрделі бөлшектерін толық механикалық өңдеу; бөлшектерді өңдеудің, тораптар мен аспаптарды құрастырудың оңтайлы технологиялық кезектілігін таңдау; құрастыру кезінде сызба деректерін нақтылау; техникалық құжаттаманы әзірлеуге қатысу</w:t>
            </w:r>
          </w:p>
        </w:tc>
      </w:tr>
    </w:tbl>
    <w:p>
      <w:pPr>
        <w:spacing w:after="0"/>
        <w:ind w:left="0"/>
        <w:jc w:val="left"/>
      </w:pPr>
      <w:r>
        <w:br/>
      </w:r>
      <w:r>
        <w:rPr>
          <w:rFonts w:ascii="Times New Roman"/>
          <w:b w:val="false"/>
          <w:i w:val="false"/>
          <w:color w:val="000000"/>
          <w:sz w:val="28"/>
        </w:rPr>
        <w:t>
</w:t>
      </w:r>
    </w:p>
    <w:bookmarkStart w:name="z223" w:id="192"/>
    <w:p>
      <w:pPr>
        <w:spacing w:after="0"/>
        <w:ind w:left="0"/>
        <w:jc w:val="both"/>
      </w:pPr>
      <w:r>
        <w:rPr>
          <w:rFonts w:ascii="Times New Roman"/>
          <w:b w:val="false"/>
          <w:i w:val="false"/>
          <w:color w:val="000000"/>
          <w:sz w:val="28"/>
        </w:rPr>
        <w:t>
      8-кесте</w:t>
      </w:r>
    </w:p>
    <w:bookmarkEnd w:id="192"/>
    <w:bookmarkStart w:name="z178" w:id="193"/>
    <w:p>
      <w:pPr>
        <w:spacing w:after="0"/>
        <w:ind w:left="0"/>
        <w:jc w:val="left"/>
      </w:pPr>
      <w:r>
        <w:rPr>
          <w:rFonts w:ascii="Times New Roman"/>
          <w:b/>
          <w:i w:val="false"/>
          <w:color w:val="000000"/>
        </w:rPr>
        <w:t xml:space="preserve"> 8. "Электр машиналары мен аппараттарын құрастырушы"</w:t>
      </w:r>
      <w:r>
        <w:br/>
      </w:r>
      <w:r>
        <w:rPr>
          <w:rFonts w:ascii="Times New Roman"/>
          <w:b/>
          <w:i w:val="false"/>
          <w:color w:val="000000"/>
        </w:rPr>
        <w:t>еңбек қызметінің (кәсібінің) түрі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құрастыру жұмыстарын орындау; парақтарды алдын ала іріктеу; бөлшектерді шаблон бойынша белгілеу; негізгі механикалық деректері бар таблицаларды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төмен вольтті және жоғары вольтті аппараттар мен электр техникалық бұйымдардың қарапайым бөлшектерін, олар толық өзара ауыстырыла алатын кезде, арнаулы айлабұйымдар мен құралды отырып пайдалана құрастыру; сызба сызықтарды плашкамен немесе белгілеуішпен қолмен не білдекте кесу; қарапайым электр машиналары мен аппараттарын құрастыру және реттеу; жинақталған электр машиналары төмен вольтті және жоғары вольтті аппаратураларды механикалық және электрлік реттеу; роторларды асинхронды электр машиналарының білігіне баспақтау; турбо және гидрогенераторлары, биіктігі 600 мм. дейінгі жоғары жиіліктегі электр машиналары статоры сегменттерінен өзекшені шикі құрамдау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электр машиналары мен аппараттарын құрастыру және реттеу; тораптар мен бөлшектердің жымдасатын беттерін өңдеу; гидрогенератор статорларының белсенді болат бөлігін баспақтау; турбо және гидрогенераторлары, биіктігі 600 мм. асатын жоғары жиіліктегі электр машиналары статоры сегменттерінен өзекшені шикі құрамдау; электр машиналарын, қуатты турбо және гидрогенераторларды, жоғары вольтті аппаратуралар мен қондырғыларды механикалық және электрлік реттеу; қуаты 150 кВт электр машиналары мен турбо және гидрогенераторлардың статорларын диаметрлері мен ходтары бойынша сыналарын айыру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күрделі, жауапты және бірегей электр машиналары мен аппараттарын жеткере отырып түпкілікті құрастыру, реттеу; сутегімен және аралас салқындатылатын турбогенераторларды құрастыру, реттеу; құрастыру айлабұйымдарын, бақылау-өлшеу аспаптары мен қондырғыларын іріктеу; құрастырудың оңтайлы техникалық кезектілігін айқындау; бұйымдарды құрастыру кезінде қажетті есептер мен сызбаларды орындау</w:t>
            </w:r>
          </w:p>
        </w:tc>
      </w:tr>
    </w:tbl>
    <w:p>
      <w:pPr>
        <w:spacing w:after="0"/>
        <w:ind w:left="0"/>
        <w:jc w:val="left"/>
      </w:pPr>
      <w:r>
        <w:br/>
      </w:r>
      <w:r>
        <w:rPr>
          <w:rFonts w:ascii="Times New Roman"/>
          <w:b w:val="false"/>
          <w:i w:val="false"/>
          <w:color w:val="000000"/>
          <w:sz w:val="28"/>
        </w:rPr>
        <w:t>
</w:t>
      </w:r>
    </w:p>
    <w:bookmarkStart w:name="z224" w:id="194"/>
    <w:p>
      <w:pPr>
        <w:spacing w:after="0"/>
        <w:ind w:left="0"/>
        <w:jc w:val="both"/>
      </w:pPr>
      <w:r>
        <w:rPr>
          <w:rFonts w:ascii="Times New Roman"/>
          <w:b w:val="false"/>
          <w:i w:val="false"/>
          <w:color w:val="000000"/>
          <w:sz w:val="28"/>
        </w:rPr>
        <w:t>
      9-кесте</w:t>
      </w:r>
    </w:p>
    <w:bookmarkEnd w:id="194"/>
    <w:bookmarkStart w:name="z179" w:id="195"/>
    <w:p>
      <w:pPr>
        <w:spacing w:after="0"/>
        <w:ind w:left="0"/>
        <w:jc w:val="left"/>
      </w:pPr>
      <w:r>
        <w:rPr>
          <w:rFonts w:ascii="Times New Roman"/>
          <w:b/>
          <w:i w:val="false"/>
          <w:color w:val="000000"/>
        </w:rPr>
        <w:t xml:space="preserve"> 9. "Термостатшы" еңбек қызметінің (кәсібінің) түрі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Термостаттардағы төмен сыныпты аспаптардың, қарапайым катушкалардың, рамкалардың, бөлшектер мен материалдарды термотұрақтандыру және жасанды тозу процесін жүргізу; аспаптарды, катушкаларды, рамкалар мен бөлшектерді тиеу және түсіру; термостаттарды қосу, қажетті режимді ұстау және ажырату; тиеу және түсіру уақытын тіркеу жазбасын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Термостаттардағы жоғары сыныпты жауапты катушкалардың термотұрақтандыру және жасанды тозу процесін берілген режимге баптай отырып жүргізу; термостаттың жұмысын қадағалау және берілген температура режимін бақылау-өлшеу аспаптарының көрсеткіштері бойынша реттеу; термостаттардағы аспаптар мен катушкалардың болу уақытын тозу нұсқаулығына сәйкес айқындау; аспаптар көрсеткіштерінің дұрыстығын тексеру; тіркеу журналын жүргізу</w:t>
            </w:r>
          </w:p>
        </w:tc>
      </w:tr>
    </w:tbl>
    <w:p>
      <w:pPr>
        <w:spacing w:after="0"/>
        <w:ind w:left="0"/>
        <w:jc w:val="left"/>
      </w:pPr>
      <w:r>
        <w:br/>
      </w:r>
      <w:r>
        <w:rPr>
          <w:rFonts w:ascii="Times New Roman"/>
          <w:b w:val="false"/>
          <w:i w:val="false"/>
          <w:color w:val="000000"/>
          <w:sz w:val="28"/>
        </w:rPr>
        <w:t>
</w:t>
      </w:r>
    </w:p>
    <w:bookmarkStart w:name="z225" w:id="196"/>
    <w:p>
      <w:pPr>
        <w:spacing w:after="0"/>
        <w:ind w:left="0"/>
        <w:jc w:val="both"/>
      </w:pPr>
      <w:r>
        <w:rPr>
          <w:rFonts w:ascii="Times New Roman"/>
          <w:b w:val="false"/>
          <w:i w:val="false"/>
          <w:color w:val="000000"/>
          <w:sz w:val="28"/>
        </w:rPr>
        <w:t>
      10-кесте</w:t>
      </w:r>
    </w:p>
    <w:bookmarkEnd w:id="196"/>
    <w:bookmarkStart w:name="z180" w:id="197"/>
    <w:p>
      <w:pPr>
        <w:spacing w:after="0"/>
        <w:ind w:left="0"/>
        <w:jc w:val="left"/>
      </w:pPr>
      <w:r>
        <w:rPr>
          <w:rFonts w:ascii="Times New Roman"/>
          <w:b/>
          <w:i w:val="false"/>
          <w:color w:val="000000"/>
        </w:rPr>
        <w:t xml:space="preserve"> 10. "Электр монтажшы-схемашы" еңбек қызметінің (кәсібінің) түрі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 мен бұйымдардың электр сызбасын монтаждаумен байланысты қосалқы жұмыстарды орындау. Сымдарды тазарту және кабель ұштарын орнату. Өткізгіштерді белгіленген түрге бояу. Өткізгіштерді оқшаулау және кабельді таңбалау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электр схемаларын сызбалар мен үлгілер бойынша монтаждау және байламдау. Өткізгіш топтарын байламдау және оқшаулау, оқшаулау лагымен сіңірмелеу. Күштік тізбедегі қарапайым шиналарды сызба немесе шаблон бойынша жасау және оны бұйымға орнату. Есіктер мен шкаф қақпақтарына арналған өткізгіштер топтарының шарнирлі өтпелерін жасау. Таратып бөлу секцияларындағы күштік тізбені орнату жеріне еркін жетерліктей етіп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күрделі, түрлі қимадағы өткізгіш саны көп электр сызбасын, аппаратура мен аспаптарды монтаждау. Станциялар мен басқару пульттерін толық монтаждау. Электр және пневматикалық жабдықты монтаждау. Пішін үйлесімі күрделі шиналарға арналған шаблондарды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қимадағы өткізгіш саны көп тәжірибелік және эксперименталдық электр сызбасын, аппаратура мен аспаптарды монтаждау. Аппаратураға, тоқ күшіне, кернеу мен аппаратура мен аспаптардың орындалуына қарай монтаж сымын іріктеу. Монтаждау және құрастыру ақауларын біртіндеп жоя отырып, сызба учаскелерін анағұрлым оңтайлы орналастыра отырып қондырғы жұмысын тексеру. Коммутационды аппаратурасы мен электр механизмдерін баптау. Монтаждау мен таңбалаудың принциптік сызбасын жасау</w:t>
            </w:r>
          </w:p>
        </w:tc>
      </w:tr>
    </w:tbl>
    <w:p>
      <w:pPr>
        <w:spacing w:after="0"/>
        <w:ind w:left="0"/>
        <w:jc w:val="left"/>
      </w:pPr>
      <w:r>
        <w:br/>
      </w:r>
      <w:r>
        <w:rPr>
          <w:rFonts w:ascii="Times New Roman"/>
          <w:b w:val="false"/>
          <w:i w:val="false"/>
          <w:color w:val="000000"/>
          <w:sz w:val="28"/>
        </w:rPr>
        <w:t>
</w:t>
      </w:r>
    </w:p>
    <w:bookmarkStart w:name="z226" w:id="198"/>
    <w:p>
      <w:pPr>
        <w:spacing w:after="0"/>
        <w:ind w:left="0"/>
        <w:jc w:val="both"/>
      </w:pPr>
      <w:r>
        <w:rPr>
          <w:rFonts w:ascii="Times New Roman"/>
          <w:b w:val="false"/>
          <w:i w:val="false"/>
          <w:color w:val="000000"/>
          <w:sz w:val="28"/>
        </w:rPr>
        <w:t>
      11-кесте</w:t>
      </w:r>
    </w:p>
    <w:bookmarkEnd w:id="198"/>
    <w:bookmarkStart w:name="z181" w:id="199"/>
    <w:p>
      <w:pPr>
        <w:spacing w:after="0"/>
        <w:ind w:left="0"/>
        <w:jc w:val="left"/>
      </w:pPr>
      <w:r>
        <w:rPr>
          <w:rFonts w:ascii="Times New Roman"/>
          <w:b/>
          <w:i w:val="false"/>
          <w:color w:val="000000"/>
        </w:rPr>
        <w:t xml:space="preserve"> 11. "Электр механик" еңбек қызметінің (кәсібінің) түрі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технологиялық процесс учаскесінде әрекеттерінің нәтижесі үшін жауапкершілікті қабылдаумен жұмысшыларды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 мен өлшейтін аспаптардың жұмысына пайдаланушылық қызмет көрсету және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жабдықтың жұмысындағы ақауларды анықтау және жою </w:t>
            </w:r>
          </w:p>
        </w:tc>
      </w:tr>
    </w:tbl>
    <w:p>
      <w:pPr>
        <w:spacing w:after="0"/>
        <w:ind w:left="0"/>
        <w:jc w:val="left"/>
      </w:pPr>
      <w:r>
        <w:br/>
      </w:r>
      <w:r>
        <w:rPr>
          <w:rFonts w:ascii="Times New Roman"/>
          <w:b w:val="false"/>
          <w:i w:val="false"/>
          <w:color w:val="000000"/>
          <w:sz w:val="28"/>
        </w:rPr>
        <w:t>
</w:t>
      </w:r>
    </w:p>
    <w:bookmarkStart w:name="z227" w:id="200"/>
    <w:p>
      <w:pPr>
        <w:spacing w:after="0"/>
        <w:ind w:left="0"/>
        <w:jc w:val="both"/>
      </w:pPr>
      <w:r>
        <w:rPr>
          <w:rFonts w:ascii="Times New Roman"/>
          <w:b w:val="false"/>
          <w:i w:val="false"/>
          <w:color w:val="000000"/>
          <w:sz w:val="28"/>
        </w:rPr>
        <w:t>
      12-кесте</w:t>
      </w:r>
    </w:p>
    <w:bookmarkEnd w:id="200"/>
    <w:bookmarkStart w:name="z182" w:id="201"/>
    <w:p>
      <w:pPr>
        <w:spacing w:after="0"/>
        <w:ind w:left="0"/>
        <w:jc w:val="left"/>
      </w:pPr>
      <w:r>
        <w:rPr>
          <w:rFonts w:ascii="Times New Roman"/>
          <w:b/>
          <w:i w:val="false"/>
          <w:color w:val="000000"/>
        </w:rPr>
        <w:t xml:space="preserve"> 12. "Техник, механик" еңбек қызметінің (кәсібінің) түрі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жұмыс учаскесінде қол астындағы персоналды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жұмысты қамтамасыз ету, оның жүргізуіндегі құрал-жабдыққа техникалық қызмет көрсету мен бақылауды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процестерді әзірлеу мен қолданыстағыларын жетілдіруге қатысу</w:t>
            </w:r>
          </w:p>
        </w:tc>
      </w:tr>
    </w:tbl>
    <w:p>
      <w:pPr>
        <w:spacing w:after="0"/>
        <w:ind w:left="0"/>
        <w:jc w:val="left"/>
      </w:pPr>
      <w:r>
        <w:br/>
      </w:r>
      <w:r>
        <w:rPr>
          <w:rFonts w:ascii="Times New Roman"/>
          <w:b w:val="false"/>
          <w:i w:val="false"/>
          <w:color w:val="000000"/>
          <w:sz w:val="28"/>
        </w:rPr>
        <w:t>
</w:t>
      </w:r>
    </w:p>
    <w:bookmarkStart w:name="z228" w:id="202"/>
    <w:p>
      <w:pPr>
        <w:spacing w:after="0"/>
        <w:ind w:left="0"/>
        <w:jc w:val="both"/>
      </w:pPr>
      <w:r>
        <w:rPr>
          <w:rFonts w:ascii="Times New Roman"/>
          <w:b w:val="false"/>
          <w:i w:val="false"/>
          <w:color w:val="000000"/>
          <w:sz w:val="28"/>
        </w:rPr>
        <w:t>
      13-кесте</w:t>
      </w:r>
    </w:p>
    <w:bookmarkEnd w:id="202"/>
    <w:bookmarkStart w:name="z183" w:id="203"/>
    <w:p>
      <w:pPr>
        <w:spacing w:after="0"/>
        <w:ind w:left="0"/>
        <w:jc w:val="left"/>
      </w:pPr>
      <w:r>
        <w:rPr>
          <w:rFonts w:ascii="Times New Roman"/>
          <w:b/>
          <w:i w:val="false"/>
          <w:color w:val="000000"/>
        </w:rPr>
        <w:t xml:space="preserve"> 13. "Инженер-энергетик (энергетик)" еңбек қызметінің</w:t>
      </w:r>
      <w:r>
        <w:br/>
      </w:r>
      <w:r>
        <w:rPr>
          <w:rFonts w:ascii="Times New Roman"/>
          <w:b/>
          <w:i w:val="false"/>
          <w:color w:val="000000"/>
        </w:rPr>
        <w:t>(кәсібінің) түрі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тиімді жұмысын қамтамасыз ететін, кешенді регламенттелген қызмет көрсету, пайдалану жүйелерін; жабдыққа қызмет көрсету және пайдаланудың ілгерішіл технологиясын, еңбек сыйымды процестерді механикаландыруды 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және пайдалануды ұйымдастыруды жетілдіруге, қызметті ұйымдастыру сапасын арттыруға, ұйымның негізгі қорлары мен жабдығын пайдалану тиімділігін көтеруге бағытталған шаралар кешенін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техникалық дамытуды, күрделі жөндеуді жоспарлау, негізгі қорларды жаңғырту бойынша жұмысқа, өндірістік қуаттардың балансын құруға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ұстау бойынша стандарттар мен техникалық шарттарды әзірлеумен және ендірумен байланысты жұмысқа қатысу</w:t>
            </w:r>
          </w:p>
        </w:tc>
      </w:tr>
    </w:tbl>
    <w:p>
      <w:pPr>
        <w:spacing w:after="0"/>
        <w:ind w:left="0"/>
        <w:jc w:val="left"/>
      </w:pPr>
      <w:r>
        <w:br/>
      </w:r>
      <w:r>
        <w:rPr>
          <w:rFonts w:ascii="Times New Roman"/>
          <w:b w:val="false"/>
          <w:i w:val="false"/>
          <w:color w:val="000000"/>
          <w:sz w:val="28"/>
        </w:rPr>
        <w:t>
</w:t>
      </w:r>
    </w:p>
    <w:bookmarkStart w:name="z229" w:id="204"/>
    <w:p>
      <w:pPr>
        <w:spacing w:after="0"/>
        <w:ind w:left="0"/>
        <w:jc w:val="both"/>
      </w:pPr>
      <w:r>
        <w:rPr>
          <w:rFonts w:ascii="Times New Roman"/>
          <w:b w:val="false"/>
          <w:i w:val="false"/>
          <w:color w:val="000000"/>
          <w:sz w:val="28"/>
        </w:rPr>
        <w:t>
      14-кесте</w:t>
      </w:r>
    </w:p>
    <w:bookmarkEnd w:id="204"/>
    <w:bookmarkStart w:name="z184" w:id="205"/>
    <w:p>
      <w:pPr>
        <w:spacing w:after="0"/>
        <w:ind w:left="0"/>
        <w:jc w:val="left"/>
      </w:pPr>
      <w:r>
        <w:rPr>
          <w:rFonts w:ascii="Times New Roman"/>
          <w:b/>
          <w:i w:val="false"/>
          <w:color w:val="000000"/>
        </w:rPr>
        <w:t xml:space="preserve"> 14. "Инженер" еңбек қызметінің (кәсібінің) түрі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тиімді жұмысын қамтамасыз ететін, кешенді регламенттелген қызмет көрсету, пайдалану жүйелерін; жабдыққа қызмет көрсету және пайдаланудың ілгерішіл технологиясын, еңбек сыйымды процестерді механикаландыруды 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және пайдалануды ұйымдастыруды жетілдіруге, қызметті ұйымдастыру сапасын арттыруға, ұйымның негізгі қорлары мен жабдығын пайдалану тиімділігін көтеруге бағытталған шаралар кешенін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техникалық дамытуды, күрделі жөндеуді жоспарлау, негізгі қорларды жаңғырту бойынша жұмысқа, өндірістік қуаттардың балансын құруға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ұстау бойынша стандарттар мен техникалық шарттарды әзірлеумен және ендірумен байланысты жұмысқа қатысу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техникалық өндірісінің ортақ кәсіптері"</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186" w:id="206"/>
    <w:p>
      <w:pPr>
        <w:spacing w:after="0"/>
        <w:ind w:left="0"/>
        <w:jc w:val="left"/>
      </w:pPr>
      <w:r>
        <w:rPr>
          <w:rFonts w:ascii="Times New Roman"/>
          <w:b/>
          <w:i w:val="false"/>
          <w:color w:val="000000"/>
        </w:rPr>
        <w:t xml:space="preserve"> КС бірліктерінің сипаттамасы</w:t>
      </w:r>
    </w:p>
    <w:bookmarkEnd w:id="206"/>
    <w:bookmarkStart w:name="z230" w:id="207"/>
    <w:p>
      <w:pPr>
        <w:spacing w:after="0"/>
        <w:ind w:left="0"/>
        <w:jc w:val="both"/>
      </w:pPr>
      <w:r>
        <w:rPr>
          <w:rFonts w:ascii="Times New Roman"/>
          <w:b w:val="false"/>
          <w:i w:val="false"/>
          <w:color w:val="000000"/>
          <w:sz w:val="28"/>
        </w:rPr>
        <w:t>
      1-кесте</w:t>
      </w:r>
    </w:p>
    <w:bookmarkEnd w:id="207"/>
    <w:bookmarkStart w:name="z231" w:id="208"/>
    <w:p>
      <w:pPr>
        <w:spacing w:after="0"/>
        <w:ind w:left="0"/>
        <w:jc w:val="left"/>
      </w:pPr>
      <w:r>
        <w:rPr>
          <w:rFonts w:ascii="Times New Roman"/>
          <w:b/>
          <w:i w:val="false"/>
          <w:color w:val="000000"/>
        </w:rPr>
        <w:t xml:space="preserve"> 1. "Электр машиналарын, аппараттары мен аспаптарын сынаушы"</w:t>
      </w:r>
      <w:r>
        <w:br/>
      </w:r>
      <w:r>
        <w:rPr>
          <w:rFonts w:ascii="Times New Roman"/>
          <w:b/>
          <w:i w:val="false"/>
          <w:color w:val="000000"/>
        </w:rPr>
        <w:t>еңбек қызметінің (кәсібінің) түрі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электр машиналары, аппараттары мен аспаптары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аспаптары, сынақ стендтері, аспалы конвейер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Бұйымдарды аспалы конвейерге тиеу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конвейерге қызмет көрсету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конвейер жұмысының принципін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Электрлі, механикалық және термикалық сынақтарды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 аппараттары мен аспаптарын электр, механикалық және термикалық сынақтардан өткізу дағдысы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және термикалық сынақтардан өткізу үшін қарапайым құралдардың, жабдықтардың жұмыс принципін, жұмыс процесі рәсімдерін білу.</w:t>
            </w:r>
          </w:p>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күрделілігі орташа электр машиналары, аппараттары мен аспаптары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аппараттары, сынақ стендтері, жөндеу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Бақылау электр сынақтарын жүзеге асыру, электр аспаптары мен машиналарының жаңа үлгілерін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практикалық тәжірибе негізіндегі белгілері арасынан іс-әрекет тәсілдерін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даярлық процесінде алынған практикалық-бағдарлы кәсіби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Қажетті есептерді орындау, күрделі сынақ жабдықтары мен аспаптарын қалыпқа келтіруді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 үлгідегі қарапайым практикалық тапсырмаларды шеше білу. Қажетті есептерді орындау, сынақ жабдықтары мен аспаптарын қалыпқа келтіруді жүзеге асыра білу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жабдықтарды пайдалану, техникалық қызмет көрсету, орнын ауыстыру, сақтау және қалыптаудың негізгі принциптерін білу.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Конструкциясы күрделі электр машиналары, аппараттары мен аспаптары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аппараттары, сынақ стендтері, жөндеу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Бұйымдарды аспалы конвейерге орнату, трансформатордың коэффициентін өлшеу, орама қарсылығын өлшеу, оқшаулау, диэлектрлік шығындар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конвейерге қызмет көрсету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конвейер жұмысының принципін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Әр түрлі тораптар мен тетіктердің өзара іс-әрекетін тексеру, сынақ кезінде байқалған кемшіліктерді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 аппараттары мен аспаптарын электр, механикалық және термикалық сынақтардан өткізу дағдысы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және термикалық сынақтардан өткізу үшін қарапайым құралдардың, жабдықтардың жұмыс принципін, жұмыс процесі рәсімдерін білу.</w:t>
            </w:r>
          </w:p>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tc>
      </w:tr>
    </w:tbl>
    <w:p>
      <w:pPr>
        <w:spacing w:after="0"/>
        <w:ind w:left="0"/>
        <w:jc w:val="left"/>
      </w:pPr>
      <w:r>
        <w:br/>
      </w:r>
      <w:r>
        <w:rPr>
          <w:rFonts w:ascii="Times New Roman"/>
          <w:b w:val="false"/>
          <w:i w:val="false"/>
          <w:color w:val="000000"/>
          <w:sz w:val="28"/>
        </w:rPr>
        <w:t>
</w:t>
      </w:r>
    </w:p>
    <w:bookmarkStart w:name="z232" w:id="209"/>
    <w:p>
      <w:pPr>
        <w:spacing w:after="0"/>
        <w:ind w:left="0"/>
        <w:jc w:val="both"/>
      </w:pPr>
      <w:r>
        <w:rPr>
          <w:rFonts w:ascii="Times New Roman"/>
          <w:b w:val="false"/>
          <w:i w:val="false"/>
          <w:color w:val="000000"/>
          <w:sz w:val="28"/>
        </w:rPr>
        <w:t>
      2-кесте</w:t>
      </w:r>
    </w:p>
    <w:bookmarkEnd w:id="209"/>
    <w:bookmarkStart w:name="z187" w:id="210"/>
    <w:p>
      <w:pPr>
        <w:spacing w:after="0"/>
        <w:ind w:left="0"/>
        <w:jc w:val="left"/>
      </w:pPr>
      <w:r>
        <w:rPr>
          <w:rFonts w:ascii="Times New Roman"/>
          <w:b/>
          <w:i w:val="false"/>
          <w:color w:val="000000"/>
        </w:rPr>
        <w:t xml:space="preserve"> 2. "Электр машиналарын, аппараттары мен аспаптарын құрастыруды</w:t>
      </w:r>
      <w:r>
        <w:br/>
      </w:r>
      <w:r>
        <w:rPr>
          <w:rFonts w:ascii="Times New Roman"/>
          <w:b/>
          <w:i w:val="false"/>
          <w:color w:val="000000"/>
        </w:rPr>
        <w:t>бақылаушы" еңбек қызметінің (кәсібінің) түрі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күрделіктегі электр машиналары, аппараттары мен аспаптары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Электр машиналарын, аппараттары мен аспаптарын реттеуді жүзеге асыру. Тұрақты және ауыспалы токтың бағыттауыш аспаптарын электрлі тексеруді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тексеру және реттеу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тексеруді жүзеге асыру үшін жұмыс рәсімін білу.</w:t>
            </w:r>
          </w:p>
          <w:p>
            <w:pPr>
              <w:spacing w:after="20"/>
              <w:ind w:left="20"/>
              <w:jc w:val="both"/>
            </w:pPr>
            <w:r>
              <w:rPr>
                <w:rFonts w:ascii="Times New Roman"/>
                <w:b w:val="false"/>
                <w:i w:val="false"/>
                <w:color w:val="000000"/>
                <w:sz w:val="20"/>
              </w:rPr>
              <w:t>
Электр машиналарының жұмысын бақылау бойынша кәсіби даярлық кезінде алынған білім.</w:t>
            </w:r>
          </w:p>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Электр аспаптарының, электр шынжырларының, вакуумды процестер мен құрғақ жинақтауды оқшаулау қасиеттерінің мықтылығын бақылауды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саласында негізгі практикалық және танымдық дағдыларды қолдана отырып қалыпты практикалық міндеттерді шешу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Электр-өлшеу аспаптары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Сынақ стендтері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Электр машиналарын, аспаптарын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мен практикалық тәжірибенің негізінде белгілі іс-әрекет тәсілдерін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процесінде алынған практикалық-бағдарлы кәсіби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Ақаулардың себептерін табу және оларды жою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кезіндегі ақаулардың себептерін айқындау және оларды жою шараларын қабылдауда қалыпты және қарапайым бір түрлі практикалық міндеттерді, дағдыларды шеше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көрсетудің негізгі қағидалары</w:t>
            </w:r>
          </w:p>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электр - өлшеу аспаптары. Электр бұйымдары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Арнайы сынақ стендтері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Сипаттамалардың сәйкестігін тексеруді жүзеге асыру. Электр машиналары мен аспаптарының тиісті жүктемесінің есептерін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Сипаттамамен сәйкестігін тексеруді жүргізу кезінде практикалық дағдыларды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процестері мен сапаны бақылау бойынша жан-жақты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Электр машиналары мен аспаптарын жинау мен қабылдауды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асырудың технологиялық жолдарын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бақылау үшін арналған білім </w:t>
            </w:r>
          </w:p>
        </w:tc>
      </w:tr>
    </w:tbl>
    <w:p>
      <w:pPr>
        <w:spacing w:after="0"/>
        <w:ind w:left="0"/>
        <w:jc w:val="left"/>
      </w:pPr>
      <w:r>
        <w:br/>
      </w:r>
      <w:r>
        <w:rPr>
          <w:rFonts w:ascii="Times New Roman"/>
          <w:b w:val="false"/>
          <w:i w:val="false"/>
          <w:color w:val="000000"/>
          <w:sz w:val="28"/>
        </w:rPr>
        <w:t>
</w:t>
      </w:r>
    </w:p>
    <w:bookmarkStart w:name="z233" w:id="211"/>
    <w:p>
      <w:pPr>
        <w:spacing w:after="0"/>
        <w:ind w:left="0"/>
        <w:jc w:val="both"/>
      </w:pPr>
      <w:r>
        <w:rPr>
          <w:rFonts w:ascii="Times New Roman"/>
          <w:b w:val="false"/>
          <w:i w:val="false"/>
          <w:color w:val="000000"/>
          <w:sz w:val="28"/>
        </w:rPr>
        <w:t>
      3-кесте</w:t>
      </w:r>
    </w:p>
    <w:bookmarkEnd w:id="211"/>
    <w:bookmarkStart w:name="z188" w:id="212"/>
    <w:p>
      <w:pPr>
        <w:spacing w:after="0"/>
        <w:ind w:left="0"/>
        <w:jc w:val="left"/>
      </w:pPr>
      <w:r>
        <w:rPr>
          <w:rFonts w:ascii="Times New Roman"/>
          <w:b/>
          <w:i w:val="false"/>
          <w:color w:val="000000"/>
        </w:rPr>
        <w:t xml:space="preserve"> 3. "Электр өлшегіш аспаптарын реттеуші-белгілеуші" еңбек</w:t>
      </w:r>
      <w:r>
        <w:br/>
      </w:r>
      <w:r>
        <w:rPr>
          <w:rFonts w:ascii="Times New Roman"/>
          <w:b/>
          <w:i w:val="false"/>
          <w:color w:val="000000"/>
        </w:rPr>
        <w:t>қызметінің (кәсібінің) түрі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қондырғылары; электр өлшегіш аспаптар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Электр өлшегіш шәкілдерді белгілеуді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берілген алгоритм бойынша іс-әрекет тәсілін және оны түзетуді таңдау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жабдықтардың жұмыс істеу принциптерін білу.</w:t>
            </w:r>
          </w:p>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p>
            <w:pPr>
              <w:spacing w:after="20"/>
              <w:ind w:left="20"/>
              <w:jc w:val="both"/>
            </w:pPr>
            <w:r>
              <w:rPr>
                <w:rFonts w:ascii="Times New Roman"/>
                <w:b w:val="false"/>
                <w:i w:val="false"/>
                <w:color w:val="000000"/>
                <w:sz w:val="20"/>
              </w:rPr>
              <w:t>
Кәсіби даярлық процесінде алынған немесе дербес алынған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Қарапайым схемаларды құрастыру мен бұзуды, қарсылығы мен оқшаулауды сынауды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міндеттерді орындау үшін практикалық және танымдық дағдылар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қондырғылары; электр өлшегіш аспаптар, күрделі арнайы өлшеу қондырғылары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0,5 және 0,1 класты электр өлшегіш аспаптарының шәкілдерін арнайы белгілеу қондырғыларында белгілеу, электрлік және механикалық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 дербес жоспарлау, орындау және бағалау дағдысы және оның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барысында алынған білім.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Сипаттамасын жасай отырып, аспаптарды сынауды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өндірісітік жағдайлардағы өзін бағалау, өзін айқындау, өзін ұйымдастыру және түзету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мен жабдықтарды пайдалану, техникалық қызмет көрсетудің негізгі принциптерін білу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қондырғылары; электр өлшегіш аспаптар, күрделі арнайы өлшеу қондырғылары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Шәкілдерді,</w:t>
            </w:r>
          </w:p>
          <w:p>
            <w:pPr>
              <w:spacing w:after="20"/>
              <w:ind w:left="20"/>
              <w:jc w:val="both"/>
            </w:pPr>
            <w:r>
              <w:rPr>
                <w:rFonts w:ascii="Times New Roman"/>
                <w:b w:val="false"/>
                <w:i w:val="false"/>
                <w:color w:val="000000"/>
                <w:sz w:val="20"/>
              </w:rPr>
              <w:t>
0,1 және 0,1 класты электр өлшегіш аспаптарын арнайы қондырғыларында белгілеу, электрлік және механикалық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өндірісітік жағдайлардағы өзін бағалау, өзін айқындау, өзін ұйымдастыру және түзету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p>
            <w:pPr>
              <w:spacing w:after="20"/>
              <w:ind w:left="20"/>
              <w:jc w:val="both"/>
            </w:pPr>
            <w:r>
              <w:rPr>
                <w:rFonts w:ascii="Times New Roman"/>
                <w:b w:val="false"/>
                <w:i w:val="false"/>
                <w:color w:val="000000"/>
                <w:sz w:val="20"/>
              </w:rPr>
              <w:t>
Күрделі электроөлшеу қондырғылары кестелерін білу және оларды баптау ережелері. Құралдарды сынауды өткізу ережелері мен талаптары. Электроөлшеу құралдарын есептеу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Үлгілік және эталондық электр өлшеу аспаптарын реттеу, сәйкестендіру,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құралдарын пайдалану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 қағидалары</w:t>
            </w:r>
          </w:p>
        </w:tc>
      </w:tr>
    </w:tbl>
    <w:p>
      <w:pPr>
        <w:spacing w:after="0"/>
        <w:ind w:left="0"/>
        <w:jc w:val="left"/>
      </w:pPr>
      <w:r>
        <w:br/>
      </w:r>
      <w:r>
        <w:rPr>
          <w:rFonts w:ascii="Times New Roman"/>
          <w:b w:val="false"/>
          <w:i w:val="false"/>
          <w:color w:val="000000"/>
          <w:sz w:val="28"/>
        </w:rPr>
        <w:t>
</w:t>
      </w:r>
    </w:p>
    <w:bookmarkStart w:name="z234" w:id="213"/>
    <w:p>
      <w:pPr>
        <w:spacing w:after="0"/>
        <w:ind w:left="0"/>
        <w:jc w:val="both"/>
      </w:pPr>
      <w:r>
        <w:rPr>
          <w:rFonts w:ascii="Times New Roman"/>
          <w:b w:val="false"/>
          <w:i w:val="false"/>
          <w:color w:val="000000"/>
          <w:sz w:val="28"/>
        </w:rPr>
        <w:t>
      4-кесте</w:t>
      </w:r>
    </w:p>
    <w:bookmarkEnd w:id="213"/>
    <w:bookmarkStart w:name="z189" w:id="214"/>
    <w:p>
      <w:pPr>
        <w:spacing w:after="0"/>
        <w:ind w:left="0"/>
        <w:jc w:val="left"/>
      </w:pPr>
      <w:r>
        <w:rPr>
          <w:rFonts w:ascii="Times New Roman"/>
          <w:b/>
          <w:i w:val="false"/>
          <w:color w:val="000000"/>
        </w:rPr>
        <w:t xml:space="preserve"> 4. "Сынап түзегіштерді құрастырушы" еңбек қызметінің</w:t>
      </w:r>
      <w:r>
        <w:br/>
      </w:r>
      <w:r>
        <w:rPr>
          <w:rFonts w:ascii="Times New Roman"/>
          <w:b/>
          <w:i w:val="false"/>
          <w:color w:val="000000"/>
        </w:rPr>
        <w:t>(кәсібінің) түрі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түзегіштер тораптары мен бөлшектері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құралдары, көлік құралдары, бензин, ерітінділер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Сынапты түзегіштер тораптарын құрастыруды жүзеге асыру, сынапты түзегіштердің қарапайым бөлшектерін жасау және қарапайым слесарьлық-құрастыру жұмыстарын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түзегіштер тораптарын жинауды жүзеге асыру үшін стандартты практикалық тапсырмаларды орындау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қарапайым құралдар мен жабдықтар туралы базалық білім. Еңбек құралы туралы базалық жалпы білім.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Вакуумдық жинау үшін бөлшектер дайындау: бөлшектерді тазалау, бензинде және басқа ерітінділерде жуу, сүрту және ауа қысымымен үрлеу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тапсырманы орындау үшін шектеулі базалық дағдыларды пайдалана 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түзегіштер тораптары мен бөлшектері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авкуумды сынақ стенді; қалыпты сынақ стендтері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Сынапты түзегіштерді қарапайым, орташа күрделі құрастыруды жүзеге асыру, сынаптық түзегіштердің жекелеген тораптарын техникалық талаптарға сәйкес слесарьлық өңдеу мен мен вакуумды жинауды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 берілген алгоритм бойынша іс-әрекет тәсілін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түзегіштердің қарапайым, орта және күрделі тораптарын жинау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Вакуумдық сынауды жүзеге асыру, жинау кезіндегі ақауларды айқындау және жою, бөлшектерді іріктеу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практикалық және танымдық дағдыларды қолдана отырып қалыпты практикалық міндеттерді шешу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процесінде алынған білім.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түзегіштердің күрделі тораптары мен қалыпты үлгілері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авкуумды сынақ стенді; қалыпты сынақ стендтері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Сынапты түзегіштердің күрделі тораптары мен тәжірибелік үлгілерін жинау; құрастырылатын тораптары мен бөлшектерін дәлдей отырып күрделі сынапты түзеткіштерді вакуумды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мен практикалық тәжірибененің негізінде іс-әрекет тәсілдерін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процесінде алынған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Сынапты түзегіштердің күрделі тораптары мен тәжірибелік үлгілерін жинау; құрастырылатын тораптары мен бөлшектерін дәлдей отырып күрделі сынапты түзеткіштерді вакуумды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шеше білу, сынапты түзегіштердің күрделі тораптары мен тәжірибелік үлгілерін құрастыру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жабдықтарды пайдалану, техникалық қызмет көрсету қағидаттары. Қауіпсіздік техникасы, еңбекті қорғау, өнеркәсіптік және өрт қауіпсіздігі қағидалары</w:t>
            </w:r>
          </w:p>
        </w:tc>
      </w:tr>
    </w:tbl>
    <w:p>
      <w:pPr>
        <w:spacing w:after="0"/>
        <w:ind w:left="0"/>
        <w:jc w:val="left"/>
      </w:pPr>
      <w:r>
        <w:br/>
      </w:r>
      <w:r>
        <w:rPr>
          <w:rFonts w:ascii="Times New Roman"/>
          <w:b w:val="false"/>
          <w:i w:val="false"/>
          <w:color w:val="000000"/>
          <w:sz w:val="28"/>
        </w:rPr>
        <w:t>
</w:t>
      </w:r>
    </w:p>
    <w:bookmarkStart w:name="z235" w:id="215"/>
    <w:p>
      <w:pPr>
        <w:spacing w:after="0"/>
        <w:ind w:left="0"/>
        <w:jc w:val="both"/>
      </w:pPr>
      <w:r>
        <w:rPr>
          <w:rFonts w:ascii="Times New Roman"/>
          <w:b w:val="false"/>
          <w:i w:val="false"/>
          <w:color w:val="000000"/>
          <w:sz w:val="28"/>
        </w:rPr>
        <w:t>
      5-кесте</w:t>
      </w:r>
    </w:p>
    <w:bookmarkEnd w:id="215"/>
    <w:bookmarkStart w:name="z190" w:id="216"/>
    <w:p>
      <w:pPr>
        <w:spacing w:after="0"/>
        <w:ind w:left="0"/>
        <w:jc w:val="left"/>
      </w:pPr>
      <w:r>
        <w:rPr>
          <w:rFonts w:ascii="Times New Roman"/>
          <w:b/>
          <w:i w:val="false"/>
          <w:color w:val="000000"/>
        </w:rPr>
        <w:t xml:space="preserve"> 5. "Жоғары дәлдіктегі конденсаторларды құрастырушы" еңбек</w:t>
      </w:r>
      <w:r>
        <w:br/>
      </w:r>
      <w:r>
        <w:rPr>
          <w:rFonts w:ascii="Times New Roman"/>
          <w:b/>
          <w:i w:val="false"/>
          <w:color w:val="000000"/>
        </w:rPr>
        <w:t>қызметінің (кәсібінің) түрі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конденсаторлардың тораптары мен бөлшектері, жоғары дәлдіктегі конденсаторлар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слесарлық құралдар; сынақ стендтері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Біліктілігі жоғары құрастырушының басшылығымен жоғары дәлдіктегі конденсаторлардың алмалы-салмалы бөліктерін ылғалданбаған пакеттерден құрастыруды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 үшін базалық дағдылар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 құрастырушының еңбек құралы туралы базалық білімі</w:t>
            </w:r>
          </w:p>
          <w:p>
            <w:pPr>
              <w:spacing w:after="20"/>
              <w:ind w:left="20"/>
              <w:jc w:val="both"/>
            </w:pPr>
            <w:r>
              <w:rPr>
                <w:rFonts w:ascii="Times New Roman"/>
                <w:b w:val="false"/>
                <w:i w:val="false"/>
                <w:color w:val="000000"/>
                <w:sz w:val="20"/>
              </w:rPr>
              <w:t>
Қарапайым құралдар мен жабдықтар туралы базалық білімі.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Құрастырар алдында бөлшектердің сыртқы түрін қарауды және сүртуді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шарттарына сәйкес іс-әрекетті түзету, проблемаларды, оның себептерін анықтау және проблемаларды шешу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конденсаторлардың тораптары мен бөлшектері, жоғары дәлдіктегі конденсаторлар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слесарлық құралдар; сынақ стендтері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Жоғары дәлдіктегі конденсаторларды, конденсаторлардың ылғалданған алмалы-салмалы бөліктерін, корпусы бар бір пакеттен тұратын конденсаторлардың алмалы-салмалы бөліктерінің электр схемасын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 құрастыру бойынша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жүзере асыру үшін жұмыс барысын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 Ылғалданған конденсаторлардың ақауларын анықтау және жою, алмалы-салмалы бөліктің сыйымдылығын қиюластыру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практикалық және танымдық дағдыларды қолдана отырып стандартты практикалық міндеттерді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процесінде алынған білім.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конденсаторлардың тораптары мен бөлшектері, жоғары дәлдіктегі конденсаторлар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слесарлық құралдар; сынақ стендтері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Жоғары дәлдіктегі конденсаторларды, конденсаторлардың ылғалданған алмалы-салмалы бөліктерін, корпусы бар бір пакеттен көп тұратын конденсаторлардың алмалы-салмалы бөлігінің электр схемасын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практикалық тәжірибесі негізінде танымал іс-әрекеттерден тәсілдерді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процесінде алынған білім.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Сынаудан кейін конденсаторлардағы анықталған ақауларды бөлшектеу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біртектес практикалық міндеттерді шеше білуі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ақауларды жоюдың негізгі қағидаттары</w:t>
            </w:r>
          </w:p>
        </w:tc>
      </w:tr>
    </w:tbl>
    <w:p>
      <w:pPr>
        <w:spacing w:after="0"/>
        <w:ind w:left="0"/>
        <w:jc w:val="left"/>
      </w:pPr>
      <w:r>
        <w:br/>
      </w:r>
      <w:r>
        <w:rPr>
          <w:rFonts w:ascii="Times New Roman"/>
          <w:b w:val="false"/>
          <w:i w:val="false"/>
          <w:color w:val="000000"/>
          <w:sz w:val="28"/>
        </w:rPr>
        <w:t>
</w:t>
      </w:r>
    </w:p>
    <w:bookmarkStart w:name="z236" w:id="217"/>
    <w:p>
      <w:pPr>
        <w:spacing w:after="0"/>
        <w:ind w:left="0"/>
        <w:jc w:val="both"/>
      </w:pPr>
      <w:r>
        <w:rPr>
          <w:rFonts w:ascii="Times New Roman"/>
          <w:b w:val="false"/>
          <w:i w:val="false"/>
          <w:color w:val="000000"/>
          <w:sz w:val="28"/>
        </w:rPr>
        <w:t>
      6-кесте</w:t>
      </w:r>
    </w:p>
    <w:bookmarkEnd w:id="217"/>
    <w:bookmarkStart w:name="z191" w:id="218"/>
    <w:p>
      <w:pPr>
        <w:spacing w:after="0"/>
        <w:ind w:left="0"/>
        <w:jc w:val="left"/>
      </w:pPr>
      <w:r>
        <w:rPr>
          <w:rFonts w:ascii="Times New Roman"/>
          <w:b/>
          <w:i w:val="false"/>
          <w:color w:val="000000"/>
        </w:rPr>
        <w:t xml:space="preserve"> 6. "Трансформаторларды құрастырушы" еңбек қызметінің</w:t>
      </w:r>
      <w:r>
        <w:br/>
      </w:r>
      <w:r>
        <w:rPr>
          <w:rFonts w:ascii="Times New Roman"/>
          <w:b/>
          <w:i w:val="false"/>
          <w:color w:val="000000"/>
        </w:rPr>
        <w:t>(кәсібінің) түрі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трансформаторларының тораптары мен бөлшектері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тораптары мен бөлшектерін жинауға арналған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Күш трансформаторларын құрастыру бойынша жеке үлгілік операцияларды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 үшін базалық дағдылар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 еңбегінің заты туралы базалық білімі. Қауіпсіздік техникасы, еңбекті қорғау, өнеркәсіптік және өрт қауіпсіздігі қағидалары.</w:t>
            </w:r>
          </w:p>
          <w:p>
            <w:pPr>
              <w:spacing w:after="20"/>
              <w:ind w:left="20"/>
              <w:jc w:val="both"/>
            </w:pPr>
            <w:r>
              <w:rPr>
                <w:rFonts w:ascii="Times New Roman"/>
                <w:b w:val="false"/>
                <w:i w:val="false"/>
                <w:color w:val="000000"/>
                <w:sz w:val="20"/>
              </w:rPr>
              <w:t>
Трансформаторларды құрастырушының қарапайым құралдар мен жабдықтар туралы базалық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Металды суық күйінде шаблондар бойынша майыстыру, арамен кесу, шикі құрамдау, қарапайым оқшаулау жұмыстарын орындауды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жағдайының шарттарына сәйкес іс-әрекетті түзету, проблемаларды, оның себептерін анықтау және проблемаларды шешу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трансформаторлары, автотрансформаторлар, аз қуатты құрғақ трансформаторлар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тораптары мен бөлшектерін жинауға арналған үстелдер, трансформаторлар трансформаторларды жинауға арналған құралдар мен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Қуаты 100-ден 560 кВА дейін, кернеуі 35 кВ дейінгі күштік трансформаторларды бірінші, екінші және үшінді құрастыру жөніндегі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практикалық және танымдық дағдыларды қолдану білігі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трансформаторларды бірінші, екінші және үшінді құрастыру жөніндегі технология.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Алюминий орамалы күштік трансформаторларды құрастыру жөніндегі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Іс-әрекеттерді жұмыс жағдайының талаптарына сәйкес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орамалы күштік трансформаторларды құрастыру жөніндегі базалық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трансформаторлары, автотрансформаторлар, құрғақ трансформаторлар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тораптары мен бөлшектерін жинауға арналған үстелдер, трансформаторларды жинауға арналған құралдар мен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Күштік трансформаторларды бірінші, екінші және үшінді құрастыру жөніндегі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мен практикалық тәжірибесі негізінде танымал іс-әрекеттер тәсілдерін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процесінде алынған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Вольт қосушы трансформаторды толық құрастыруды жүзеге асыру, трансформаторларды сынауға дайындау, сынау кезінде анықталған ақауларды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 қосушы трансформаторды толық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Құралдар-жабдықтарды, пайдалану, техникалық қызмет көрсетудің негізгі қағидаттары.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трансформаторлары, автотрансформаторлар, аз қуатты құрғақ трансформаторлар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тораптары мен бөлшектерін жинауға арналған үстелдер, трансформаторларды жинауға арналған құралдар мен құрылғылар, сынақ стендтері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Қуатты бірегей күштік трансформаторларды бірінші, екінші және үшінші құрастыру жөніндегі жұмыстарды орындау, шунтылаушы реакторларды, күштік трансформаторларды және кернеуін реттей отырып құрастыру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бірегей күштік трансформаторларды бірінші, екінші және үшінші құрастыру жөніндегі жұмыстарды орындау кезінде практикалық және танымдық дағдыларын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 рәсімдерді бақылау, сапа бойынша білімнің кең спектеріне ие.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Жасанды климатта камераларында бірегей трансформаторларды құрастыру кезіндегі жұмыстарды орындау, бірегей күштік трансформаторлары сынауға дайындау, сынау кезінде анықталған ақауларды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асырудың технологиялық жолдарын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трансформаторларды құрастыру жұмыстарын орындау үшін қажетті білім</w:t>
            </w:r>
          </w:p>
        </w:tc>
      </w:tr>
    </w:tbl>
    <w:p>
      <w:pPr>
        <w:spacing w:after="0"/>
        <w:ind w:left="0"/>
        <w:jc w:val="left"/>
      </w:pPr>
      <w:r>
        <w:br/>
      </w:r>
      <w:r>
        <w:rPr>
          <w:rFonts w:ascii="Times New Roman"/>
          <w:b w:val="false"/>
          <w:i w:val="false"/>
          <w:color w:val="000000"/>
          <w:sz w:val="28"/>
        </w:rPr>
        <w:t>
</w:t>
      </w:r>
    </w:p>
    <w:bookmarkStart w:name="z237" w:id="219"/>
    <w:p>
      <w:pPr>
        <w:spacing w:after="0"/>
        <w:ind w:left="0"/>
        <w:jc w:val="both"/>
      </w:pPr>
      <w:r>
        <w:rPr>
          <w:rFonts w:ascii="Times New Roman"/>
          <w:b w:val="false"/>
          <w:i w:val="false"/>
          <w:color w:val="000000"/>
          <w:sz w:val="28"/>
        </w:rPr>
        <w:t>
      7-кесте</w:t>
      </w:r>
    </w:p>
    <w:bookmarkEnd w:id="219"/>
    <w:bookmarkStart w:name="z192" w:id="220"/>
    <w:p>
      <w:pPr>
        <w:spacing w:after="0"/>
        <w:ind w:left="0"/>
        <w:jc w:val="left"/>
      </w:pPr>
      <w:r>
        <w:rPr>
          <w:rFonts w:ascii="Times New Roman"/>
          <w:b/>
          <w:i w:val="false"/>
          <w:color w:val="000000"/>
        </w:rPr>
        <w:t xml:space="preserve"> 7. "Электр өлшегіш аспаптарды құрастырушы" еңбек қызметінің</w:t>
      </w:r>
      <w:r>
        <w:br/>
      </w:r>
      <w:r>
        <w:rPr>
          <w:rFonts w:ascii="Times New Roman"/>
          <w:b/>
          <w:i w:val="false"/>
          <w:color w:val="000000"/>
        </w:rPr>
        <w:t>(кәсібінің) түрі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өлшегіш аспаптарының тораптары мен бөлшектері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пневматикалық жетекті қарапайым қол және механикаландырылған құралдар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Құрастыруға дайындық жұмыстарын: құрастыруға арналған бөлшектерді тазалау, сүрту, жуу, жинақтауды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 үшін базалық дағдылар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p>
            <w:pPr>
              <w:spacing w:after="20"/>
              <w:ind w:left="20"/>
              <w:jc w:val="both"/>
            </w:pPr>
            <w:r>
              <w:rPr>
                <w:rFonts w:ascii="Times New Roman"/>
                <w:b w:val="false"/>
                <w:i w:val="false"/>
                <w:color w:val="000000"/>
                <w:sz w:val="20"/>
              </w:rPr>
              <w:t xml:space="preserve">
Электр өлшегіш аспаптарын құрастырушының қарапайым құралдары мен жабдықтары туралы базалық білімі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Өлшегіш аспаптарының қарапайым схемаларын құрастыруды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шарттарына сәйкес іс-әрекетті түзету, проблемаларды, оның себептерін анықтау және проблемаларды шешу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электр өлшегіш аспаптары, орташа күрделі электр өлшегіш құрылғылары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құралдар; дәнекерлеуіш; бақылау-өлшеу құралдары, бұрғылау, токарлік және фрезер білдектер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Қарапайым электр өлшегіш аспаптарын құрастыру, механикалық және электрлік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практикалық міндеттерді орындау үшін практикалық және танымдық дағдыларды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электр өлшегіш аппараттарды электрлі реттей,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Бақылау электр өлшегіш аспаптары мен қарапайым арнаулы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Нұсқаулықта берілген алгоритм бойынша іс-қимыл тәсілін таңдау және жұмыс жағдайының талаптарына байланысты іс-қимылды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электр өлшегіш құрылғылары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дәнекерлеуіш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Күрделі электр өлшегіш аспаптарды құрастыру, механикалық және электрлік реттеу және бөлшектеуді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практикалық тәжірибесі негізінде танымал іс-әрекеттер тәсілдерін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процесінде алынған практикалық-бағдарланған кәсіби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Күрделі электр өлшегіш қондырғылары мен бақылау-өлшеу аспаптарын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электр өлшегіш аспаптары мен бақылау-өлшегіш аспаптарын пайдалануды, арнайы кесетін құралдарды есептеу және дайындауды орындау контекстінде стандартты және біртипті практикалық міндеттерді, дағдыларды шеше білуі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Құралдар-жабдықтарды пайдалану, техникалық қызмет көрсетудің негізгі қағидаттарын білу.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аса күрделі электр өлшегіш құрылғылары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дәнекерлеуіш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Электрөлшегіш аспаптарының аса күрделі тәжірибелік, эталонды және бірегей үлгілерін құрастыру, механикалық және электрлік реттеу және бөлшектеуді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өлшегіш аспаптарының аса күрделі тәжірибелік, эталонды және бірегей үлгілерін құрастыру, механикалық және электрлік реттеу және бөлшектеуді жүзеге асыру кезінде практикалық және танымдық дағдылардың кең қатарын қолданады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 рәсімдерді бақылау, сапа бойынша білімі.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Бөлшектерді өңдеудің, тораптар мен аспаптарды құрастырудың оңтайлы технологиялық кезектілігін таңдау; құрастыру кезінде сызба деректерін нақтылау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асырудың технологиялық жолдарын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өңдеу және тораптар мен құрылғыларды құрастырудың оңтайлы технологиялық кезектілігін таңдау бойынша білімі </w:t>
            </w:r>
          </w:p>
        </w:tc>
      </w:tr>
    </w:tbl>
    <w:p>
      <w:pPr>
        <w:spacing w:after="0"/>
        <w:ind w:left="0"/>
        <w:jc w:val="left"/>
      </w:pPr>
      <w:r>
        <w:br/>
      </w:r>
      <w:r>
        <w:rPr>
          <w:rFonts w:ascii="Times New Roman"/>
          <w:b w:val="false"/>
          <w:i w:val="false"/>
          <w:color w:val="000000"/>
          <w:sz w:val="28"/>
        </w:rPr>
        <w:t>
</w:t>
      </w:r>
    </w:p>
    <w:bookmarkStart w:name="z238" w:id="221"/>
    <w:p>
      <w:pPr>
        <w:spacing w:after="0"/>
        <w:ind w:left="0"/>
        <w:jc w:val="both"/>
      </w:pPr>
      <w:r>
        <w:rPr>
          <w:rFonts w:ascii="Times New Roman"/>
          <w:b w:val="false"/>
          <w:i w:val="false"/>
          <w:color w:val="000000"/>
          <w:sz w:val="28"/>
        </w:rPr>
        <w:t>
      8-кесте</w:t>
      </w:r>
    </w:p>
    <w:bookmarkEnd w:id="221"/>
    <w:bookmarkStart w:name="z193" w:id="222"/>
    <w:p>
      <w:pPr>
        <w:spacing w:after="0"/>
        <w:ind w:left="0"/>
        <w:jc w:val="left"/>
      </w:pPr>
      <w:r>
        <w:rPr>
          <w:rFonts w:ascii="Times New Roman"/>
          <w:b/>
          <w:i w:val="false"/>
          <w:color w:val="000000"/>
        </w:rPr>
        <w:t xml:space="preserve"> 8. "Электр машиналары мен аппараттарын құрастырушы" еңбек</w:t>
      </w:r>
      <w:r>
        <w:br/>
      </w:r>
      <w:r>
        <w:rPr>
          <w:rFonts w:ascii="Times New Roman"/>
          <w:b/>
          <w:i w:val="false"/>
          <w:color w:val="000000"/>
        </w:rPr>
        <w:t>қызметінің (кәсібінің) түрі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бөлшектері мен тораптары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Дайындық құрастыру жұмыстарын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 үшін базалық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аппараттары құрастырушы еңбегінің заты туралы базалық білімі. Қауіпсіздік техникасы, еңбекті қорғау, өнеркәсіптік және өрт қауіпсіздігі қағидалары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машиналарының тораптары мен бөлшектерінің қарапайым конструкциясы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 арнайы керек-жарақ құралдарын құрастырурдың электр және механикалық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Машиналардың, төмен вольтті және жоғары вольтті аппараттар мен электр техникалық бұйымдардың қарапайым бөлшектерін, олар толық өзара ауыстырыла алатын кезде құрастыруды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міндеттерді орындау үшін негізгі практикалық және танымдық дағдыларды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техникасының негіздері.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Жинақталған электр машиналары төмен вольтті және жоғары вольтті аппаратураларды механикалық және электрлік реттеуді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жағдайының талаптарына сәйкес іс-әрекеттерді түзету әдістерін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машиналар құрылғысы, жиналған электр машиналарын механикалық электрлік реттеу қағидаттары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электр машиналары мен аппараттары, турбо- гидрогенераторлары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машиналарды, дәнекерлеуіштерді құрастырудың электр және механикалық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Күрделі электр машиналары мен аппараттарын жеткере отырып түпкілікті құрастыруды, белсенді болаттың құрастырылуы қуаты 150 кВт электр машиналары мен турбо және гидрогенераторлардың статорларын диаметрлері мен хордтары бойынша сыналарын айыруды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практикалық тәжірибесі негізінде танымал іс-әрекеттер тәсілдерін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процесінде алынған білім.</w:t>
            </w:r>
          </w:p>
          <w:p>
            <w:pPr>
              <w:spacing w:after="20"/>
              <w:ind w:left="20"/>
              <w:jc w:val="both"/>
            </w:pPr>
            <w:r>
              <w:rPr>
                <w:rFonts w:ascii="Times New Roman"/>
                <w:b w:val="false"/>
                <w:i w:val="false"/>
                <w:color w:val="000000"/>
                <w:sz w:val="20"/>
              </w:rPr>
              <w:t>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Алты және одан көп өңделетін беті бар және дәл өлшеу құралын қолдануды талап ететін бөлшектерді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біртипті практикалық міндеттерді шеше білу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техникасының негіздерін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күрделі электр машиналары мен аппараттары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құрасытурдың электр және механикалық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Ерекше күрделі, жауапты және бірегей электр машиналары мен аппараттарын жеткере отырып түпкілікті құрастыру, реттеу сутегімен және аралас салқындатылатын турбогенераторларды құрастыру, реттеуді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және танымдық дағдылардың кең қатарын қолданады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 рәсімдерді бақылау, сапа бойынша білімі.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Құрастыру айлабұйымдарын, бақылау-өлшеу аспаптары мен қондырғыларын іріктеуді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асырудың технологиялық жолдарын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айлабұйымдарын іріктеу кезінде міндеттерді айқындау бойынша қызметті жүзеге асыруға арналған білімі </w:t>
            </w:r>
          </w:p>
        </w:tc>
      </w:tr>
    </w:tbl>
    <w:p>
      <w:pPr>
        <w:spacing w:after="0"/>
        <w:ind w:left="0"/>
        <w:jc w:val="left"/>
      </w:pPr>
      <w:r>
        <w:br/>
      </w:r>
      <w:r>
        <w:rPr>
          <w:rFonts w:ascii="Times New Roman"/>
          <w:b w:val="false"/>
          <w:i w:val="false"/>
          <w:color w:val="000000"/>
          <w:sz w:val="28"/>
        </w:rPr>
        <w:t>
</w:t>
      </w:r>
    </w:p>
    <w:bookmarkStart w:name="z239" w:id="223"/>
    <w:p>
      <w:pPr>
        <w:spacing w:after="0"/>
        <w:ind w:left="0"/>
        <w:jc w:val="both"/>
      </w:pPr>
      <w:r>
        <w:rPr>
          <w:rFonts w:ascii="Times New Roman"/>
          <w:b w:val="false"/>
          <w:i w:val="false"/>
          <w:color w:val="000000"/>
          <w:sz w:val="28"/>
        </w:rPr>
        <w:t>
      9-кесте</w:t>
      </w:r>
    </w:p>
    <w:bookmarkEnd w:id="223"/>
    <w:bookmarkStart w:name="z194" w:id="224"/>
    <w:p>
      <w:pPr>
        <w:spacing w:after="0"/>
        <w:ind w:left="0"/>
        <w:jc w:val="left"/>
      </w:pPr>
      <w:r>
        <w:rPr>
          <w:rFonts w:ascii="Times New Roman"/>
          <w:b/>
          <w:i w:val="false"/>
          <w:color w:val="000000"/>
        </w:rPr>
        <w:t xml:space="preserve"> 9. "Термостатшы" еңбек қызметінің (кәсібінің) түрі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катушкалар, рамкалар мен бөлшектер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Термостаттардағы төмен сыныпты аспаптардың, қарапайым катушкалардың, рамкалардың, бөлшектер мен материалдарды термотұрақтандыру және жасанды тозу процесін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Танымал жағдайларда стандартты тапсырмаларды орындау дағдысы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процесі туралы жалпы базалық білімі. Қауіпсіздік техникасы, еңбекті қорғау, өнеркәсіптік және өрт қауіпсіздігі қағидалары. Тіркеу процесі туралы жалпы базалық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Тиеу және түсіру уақытын тіркеу жазбасын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жағдайларының талаптарына сәйкес өзінің іс-әрекетін түзете 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катушкалар, рамкалар мен бөлшектер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 бақылау-өлшеу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Термостаттардағы жоғары сыныпты термотұрақтандыру және жасанды тозу процесін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практикалық міндеттерді орындау үшін негізгі практикалық және танымдық дағдыларды қолдану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Термотұрақтандыру процесіне қойылатын талаптар.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Термостаттың жұмысын қадағалау және берілген температура режимін бақылау, тіркеу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Алгоритмнің берілген нұсқаулықтары бойынша іс-әрекеттер тәсілін таңдау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процесінде алынған білімі </w:t>
            </w:r>
          </w:p>
        </w:tc>
      </w:tr>
    </w:tbl>
    <w:p>
      <w:pPr>
        <w:spacing w:after="0"/>
        <w:ind w:left="0"/>
        <w:jc w:val="left"/>
      </w:pPr>
      <w:r>
        <w:br/>
      </w:r>
      <w:r>
        <w:rPr>
          <w:rFonts w:ascii="Times New Roman"/>
          <w:b w:val="false"/>
          <w:i w:val="false"/>
          <w:color w:val="000000"/>
          <w:sz w:val="28"/>
        </w:rPr>
        <w:t>
</w:t>
      </w:r>
    </w:p>
    <w:bookmarkStart w:name="z240" w:id="225"/>
    <w:p>
      <w:pPr>
        <w:spacing w:after="0"/>
        <w:ind w:left="0"/>
        <w:jc w:val="both"/>
      </w:pPr>
      <w:r>
        <w:rPr>
          <w:rFonts w:ascii="Times New Roman"/>
          <w:b w:val="false"/>
          <w:i w:val="false"/>
          <w:color w:val="000000"/>
          <w:sz w:val="28"/>
        </w:rPr>
        <w:t>
      10-кесте</w:t>
      </w:r>
    </w:p>
    <w:bookmarkEnd w:id="225"/>
    <w:bookmarkStart w:name="z195" w:id="226"/>
    <w:p>
      <w:pPr>
        <w:spacing w:after="0"/>
        <w:ind w:left="0"/>
        <w:jc w:val="left"/>
      </w:pPr>
      <w:r>
        <w:rPr>
          <w:rFonts w:ascii="Times New Roman"/>
          <w:b/>
          <w:i w:val="false"/>
          <w:color w:val="000000"/>
        </w:rPr>
        <w:t xml:space="preserve"> 10. "Электр монтажшы-схемашы" еңбек қызметінің (кәсібінің) түрі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кабельді ұштамалар; электр схемалары, түтікшелер, сымдар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механикалық және қол қайшылар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Тораптар мен бұйымдардың электр сызбасын монтаждаумен байланысты қосалқы жұмыстарды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міндеттерді орындау үшін базалық дағдылар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монтажшы-схемашы еңбегінің заты туралы базалық білімі.</w:t>
            </w:r>
          </w:p>
          <w:p>
            <w:pPr>
              <w:spacing w:after="20"/>
              <w:ind w:left="20"/>
              <w:jc w:val="both"/>
            </w:pPr>
            <w:r>
              <w:rPr>
                <w:rFonts w:ascii="Times New Roman"/>
                <w:b w:val="false"/>
                <w:i w:val="false"/>
                <w:color w:val="000000"/>
                <w:sz w:val="20"/>
              </w:rPr>
              <w:t>
Электр монтажшы-схемашының қарапайым құралдар мен жабдықтар туралы базалық білімі.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Таңбалаушы трубкаларды пневматикалық, механикалық және қол қайшыларында жиегі бойынша немесе үлгі бойынша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шарттарына сәйкес іс-әрекетті түзету, проблемаларды, оның себептерін анықтау және проблемаларды шешу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кабельді ұштамалар, электр схемалары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механикалық және қол қайшылар, cслесарлік құралдар, сызбалар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Қарапайым электр схемаларды монтаждау және байланыстыру, магнитті станцияларды, басқару қалқандарын коммутациялауды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практикалық міндеттерді орындау үшін негізгі танымдық жіне практикалық дағдыларды қолдана білу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техникасының негіздерін білу. Қауіпсіздік техникасы, еңбекті қорғау, өнеркәсіптік және өрт қауіпсіздігі қағидалары и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Күштік тізбектердің күрделі емес шиналарын, есіктер мен шкаф қақпақтарына арналған өткізгіштер топтарының шарнирлі өтпелерін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Іс-әрекеттерді жұмыс жағдайының талаптарына сәйкес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тізбектерінің күрделі емес шиналарын дайындау процесі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кабельді ұштамалар, электр схемалары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механикалық және қол қайшылар, cслесарлік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Түрлі қимадағы өткізгіш саны көп электр сызбасын, аппаратура мен аспаптарды монтаждауды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мен практикалық тәжірибесі негізінде танымал іс-әрекеттер тәсілдерін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процесінде алынған білім.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Тұрақты және ауыспалы тоқ электровоздарындағы электр және пневматикалық жабдықты, пневматикалық тізбені монтаждауды, жүзеге асыру; шиналарды панельдерде күрделі орналастыра отырып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пневматикалық жабдықты монтаждау контекстінде стандартты және практикалық міндеттерді орындау дағдысы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Құралдар-жабдықтарды пайдалану, техникалық қызмет көрсетудің негізгі қағидаттарын білу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кабельді ұштамалар, электр схемалары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механикалық және қол қайшылар, cлесарлік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Түрлі қимадағы өткізгіш саны көп тәжірибелік және эксперименталдық электр сызбасын, аппаратура мен аспаптарды монтаждауды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және эксперименталдық электр сызбасын, аппаратура мен аспаптарды монтаждауды жүзеге асыру дағдысы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 рәсімдерді бақылау, сапа бойынша білімі. Қауіпсіздік техникасы, еңбекті қорғау, өнеркәсіптік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Монтаждау және құрастыру ақауларын біртіндеп жоя отырып, сызба учаскелерін анағұрлым оңтайлы орналастыра отырып қондырғы жұмысын тексеруді, бірегей және прецизионды жабдықтың анағұрлым күрделі коммутационды аппаратурасы мен электр механизмдерін баптауды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сызбаларын құрастырудың технологиялық жолдарын таңдау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Тәжірибелік және эксперименталдық электр сызбасын монтаждау бойынша қызметті жүзеге асыруға арналған білімі </w:t>
            </w:r>
          </w:p>
        </w:tc>
      </w:tr>
    </w:tbl>
    <w:p>
      <w:pPr>
        <w:spacing w:after="0"/>
        <w:ind w:left="0"/>
        <w:jc w:val="left"/>
      </w:pPr>
      <w:r>
        <w:br/>
      </w:r>
      <w:r>
        <w:rPr>
          <w:rFonts w:ascii="Times New Roman"/>
          <w:b w:val="false"/>
          <w:i w:val="false"/>
          <w:color w:val="000000"/>
          <w:sz w:val="28"/>
        </w:rPr>
        <w:t>
</w:t>
      </w:r>
    </w:p>
    <w:bookmarkStart w:name="z241" w:id="227"/>
    <w:p>
      <w:pPr>
        <w:spacing w:after="0"/>
        <w:ind w:left="0"/>
        <w:jc w:val="both"/>
      </w:pPr>
      <w:r>
        <w:rPr>
          <w:rFonts w:ascii="Times New Roman"/>
          <w:b w:val="false"/>
          <w:i w:val="false"/>
          <w:color w:val="000000"/>
          <w:sz w:val="28"/>
        </w:rPr>
        <w:t>
      11-кесте</w:t>
      </w:r>
    </w:p>
    <w:bookmarkEnd w:id="227"/>
    <w:bookmarkStart w:name="z196" w:id="228"/>
    <w:p>
      <w:pPr>
        <w:spacing w:after="0"/>
        <w:ind w:left="0"/>
        <w:jc w:val="left"/>
      </w:pPr>
      <w:r>
        <w:rPr>
          <w:rFonts w:ascii="Times New Roman"/>
          <w:b/>
          <w:i w:val="false"/>
          <w:color w:val="000000"/>
        </w:rPr>
        <w:t xml:space="preserve"> 11. "Электр механик" еңбек қызметінің (кәсібінің) түрі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өндірістік объектілерді пайдаланудың ағымдағы жоспарлары, даму бағдарламалары,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Персоналдың журналдар жүргізуін бақылау; жеке қорғаныс құралдарымен қамтамасыз етілгендікті, олардың жарамдылығын тексеру,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тәсілдерінің алуандығы мен оларды таңдауды болжайтын практикалық тапсырмаларды шешу;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(практикалық және теориялық) білім мен практикалық тәжірибе (немесе кәсіби салада теориялық және практикалық білімнің кең диапазоны).</w:t>
            </w:r>
          </w:p>
          <w:p>
            <w:pPr>
              <w:spacing w:after="20"/>
              <w:ind w:left="20"/>
              <w:jc w:val="both"/>
            </w:pPr>
            <w:r>
              <w:rPr>
                <w:rFonts w:ascii="Times New Roman"/>
                <w:b w:val="false"/>
                <w:i w:val="false"/>
                <w:color w:val="000000"/>
                <w:sz w:val="20"/>
              </w:rPr>
              <w:t>
Кәсіби тапсырмаларды шешу үшін қажетті ақпаратты өз бетімен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Еңбек және өндірістік тәртіпті, техникалық құжаттаманың, лауазымдық және өндірістік нұсқаулықтардың, ішкі еңбек тәртібі ережелерінің, еңбекті қорғау және өрт қауіпсіздігі бойынша нұсқаулықтардың, басқа нормативтік- техникалық құжаттардың болуы мен орындалуын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білімді пайдаланып, кәсіби мәселелерді шешудің алуан түрлі, оның ішінде баламалы нұсқаларын өз бетімен әзірлеудің және алға шығарудың шығармашылық тәсілі немесе шеберліктері мен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Белгіленген тәртіп пен мерзімдерге сәйкес еңбек қауіпсіздігі бойынша нұсқаунама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ағымдағы және қорытынды бақылау, бағалау мен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өндірістік объектілерді пайдаланудың ағымдағы жоспарлары, даму бағдарламалары,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Техникалық жұмыс құжаттаманы жүргізу, өзгерістерді уақытында енгізу; бекітілген нысандар бойынша есеп құжаттамасын дайындауға қатысу; пайдалану персоналына энергетикалық сипаттамаларды, режимдік карталар түріндегі жекелеген көрсеткіштердің нормаларын, кестелерді, графиктерді немесе пайдалану нұсқауларын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тәсілдерін таңдау мен алуандығын болжайтын, білімнің белгілі бір саласына жататын технологиялық немесе әдістемелік сипаттағы мәселелерді шешу;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(теориялық және практикалық) білімді (оның ішінде, инновациялық) және практикалық тәжірибенің синтезін қажет ететін қызмет. Кәсіби ақпаратты өз бетімен іздеу, талдау және бағалау.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өндірістік объектілерді пайдаланудың ағымдағы жоспарлары, даму бағдарламалары,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Өндіріс резервтерін анықтау бойынша, еңбектің қолайлы жағдайларын жасау, өндірісін мәдениетін көтеру, жұмыс уақытын ұтымды пайдалану бойынша жұмыстарды жүзеге асыруға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білімді және әр түрлі салалардың білімін интеграциялау рәсімдерін дамыту бойынша ғылыми- зерттеу және инновациялық қызметті жүзеге асыру, сипаттамалардың сәйкес келуіне тексеруді жүзеге асырған кезде практикалық дағдылардың жазбаша және ауызша нысанында ғылыми, дұрыс және қисынды ресімдеу шеберліктері мен дағдылары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 бойынша кең білім спектрін игеру, сапаны бақылау</w:t>
            </w:r>
          </w:p>
        </w:tc>
      </w:tr>
    </w:tbl>
    <w:p>
      <w:pPr>
        <w:spacing w:after="0"/>
        <w:ind w:left="0"/>
        <w:jc w:val="left"/>
      </w:pPr>
      <w:r>
        <w:br/>
      </w:r>
      <w:r>
        <w:rPr>
          <w:rFonts w:ascii="Times New Roman"/>
          <w:b w:val="false"/>
          <w:i w:val="false"/>
          <w:color w:val="000000"/>
          <w:sz w:val="28"/>
        </w:rPr>
        <w:t>
</w:t>
      </w:r>
    </w:p>
    <w:bookmarkStart w:name="z242" w:id="229"/>
    <w:p>
      <w:pPr>
        <w:spacing w:after="0"/>
        <w:ind w:left="0"/>
        <w:jc w:val="both"/>
      </w:pPr>
      <w:r>
        <w:rPr>
          <w:rFonts w:ascii="Times New Roman"/>
          <w:b w:val="false"/>
          <w:i w:val="false"/>
          <w:color w:val="000000"/>
          <w:sz w:val="28"/>
        </w:rPr>
        <w:t>
      12-кесте</w:t>
      </w:r>
    </w:p>
    <w:bookmarkEnd w:id="229"/>
    <w:bookmarkStart w:name="z197" w:id="230"/>
    <w:p>
      <w:pPr>
        <w:spacing w:after="0"/>
        <w:ind w:left="0"/>
        <w:jc w:val="left"/>
      </w:pPr>
      <w:r>
        <w:rPr>
          <w:rFonts w:ascii="Times New Roman"/>
          <w:b/>
          <w:i w:val="false"/>
          <w:color w:val="000000"/>
        </w:rPr>
        <w:t xml:space="preserve"> 12. "Техник, механик" еңбек қызметінің (кәсібінің) түрі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Персоналдың журналдар жүргізуін бақылау; жеке қорғаныс құралдарымен қамтамасыз етілгендікті, олардың жарамдылығын тексеру,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машиналарды тексеруді жүзеге асыра білу және реттеу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машиналарды тексеруді жүзеге асыру үшін процестер рәсімін білу</w:t>
            </w:r>
          </w:p>
          <w:p>
            <w:pPr>
              <w:spacing w:after="20"/>
              <w:ind w:left="20"/>
              <w:jc w:val="both"/>
            </w:pPr>
            <w:r>
              <w:rPr>
                <w:rFonts w:ascii="Times New Roman"/>
                <w:b w:val="false"/>
                <w:i w:val="false"/>
                <w:color w:val="000000"/>
                <w:sz w:val="20"/>
              </w:rPr>
              <w:t>
Электрлік машиналардың жұмысын бақылау бойынша кәсіби дайындық процесінде алынған білім</w:t>
            </w:r>
          </w:p>
          <w:p>
            <w:pPr>
              <w:spacing w:after="20"/>
              <w:ind w:left="20"/>
              <w:jc w:val="both"/>
            </w:pPr>
            <w:r>
              <w:rPr>
                <w:rFonts w:ascii="Times New Roman"/>
                <w:b w:val="false"/>
                <w:i w:val="false"/>
                <w:color w:val="000000"/>
                <w:sz w:val="20"/>
              </w:rPr>
              <w:t>
Қауіпсіздік техникасын, еңбекті қорғауды, өнеркәсіптік және өрт қауіпсіздігін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Белгіленген тәртіп пен мерзімдерге сәйкес еңбек қауіпсіздігі бойынша нұсқаунама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саласында негізгі практикалық және танымдық дағдыларды қолданып стандартты практикалық тапсырмаларды шеше білу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Еңбек және өндірістік тәртіпті, техникалық құжаттаманың, лауазымдық және өндірістік нұсқаулықтардың, ішкі еңбек тәртібі ережелерінің, еңбекті қорғау және өрт қауіпсіздігі бойынша нұсқаулықтардың, басқа нормативтік- техникалық құжаттардың болуы мен орындалуын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тәжірибенің негізінде белгілілерден әрекет тәсілдерін таңдау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дайындық процесінде алынған, практикалық- бағдарланған кәсіби білім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машиналар, электр- өлшеу аспаптары. Электр техникалық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құралдары. Арнайы Эксперименталдық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Техникалық жұмыс құжаттаманы жүргізу, өзгерістерді уақытында енгізу; бекітілген нысандар бойынша есеп құжаттамасын дайындауға қатысу; пайдалану персоналына энергетикалық сипаттамаларды, режимдік карталар түріндегі жекелеген көрсеткіштердің нормаларын, кестелерді, графиктерді немесе пайдалану нұсқауларын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Сипаттамалардың сәйкес келуіне тексеруді жүзеге асырған кезде практикалық дағдыларды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 бойынша кең білім спектрін игеру, сапаны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машиналар, электр- өлшеу аспаптары. Электр техникалық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құралдары. Арнайы Эксперименталдық стенділер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Өндіріс резервтерін анықтау бойынша, еңбектің қолайлы жағдайларын жасау, өндірісін мәдениетін көтеру, жұмыс уақытын ұтымды пайдалану бойынша жұмыстарды жүзеге асыруға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білімді және әр түрлі салалардың білімін интеграциялау рәсімдерін дамыту бойынша ғылыми- зерттеу және инновациялық қызметті жүзеге асыру, өз ойларын жазбаша нысанда дұрыс және қисынды көркемдеу, нақты салада теориялық білімді тәжірибеде қолдану шеберліктері мен дағдылары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(теориялық және практикалық) білімді (оның ішінде, инновациялық) және практикалық тәжірибенің синтезін қажет ететін қызмет. Кәсіби ақпаратты өз бетімен іздеу, талдау және бағалау</w:t>
            </w:r>
          </w:p>
        </w:tc>
      </w:tr>
    </w:tbl>
    <w:p>
      <w:pPr>
        <w:spacing w:after="0"/>
        <w:ind w:left="0"/>
        <w:jc w:val="left"/>
      </w:pPr>
      <w:r>
        <w:br/>
      </w:r>
      <w:r>
        <w:rPr>
          <w:rFonts w:ascii="Times New Roman"/>
          <w:b w:val="false"/>
          <w:i w:val="false"/>
          <w:color w:val="000000"/>
          <w:sz w:val="28"/>
        </w:rPr>
        <w:t>
</w:t>
      </w:r>
    </w:p>
    <w:bookmarkStart w:name="z243" w:id="231"/>
    <w:p>
      <w:pPr>
        <w:spacing w:after="0"/>
        <w:ind w:left="0"/>
        <w:jc w:val="both"/>
      </w:pPr>
      <w:r>
        <w:rPr>
          <w:rFonts w:ascii="Times New Roman"/>
          <w:b w:val="false"/>
          <w:i w:val="false"/>
          <w:color w:val="000000"/>
          <w:sz w:val="28"/>
        </w:rPr>
        <w:t>
      13-кесте</w:t>
      </w:r>
    </w:p>
    <w:bookmarkEnd w:id="231"/>
    <w:bookmarkStart w:name="z198" w:id="232"/>
    <w:p>
      <w:pPr>
        <w:spacing w:after="0"/>
        <w:ind w:left="0"/>
        <w:jc w:val="left"/>
      </w:pPr>
      <w:r>
        <w:rPr>
          <w:rFonts w:ascii="Times New Roman"/>
          <w:b/>
          <w:i w:val="false"/>
          <w:color w:val="000000"/>
        </w:rPr>
        <w:t xml:space="preserve"> 13. "Инженер-энергетик (энергетик)" еңбек қызметінің</w:t>
      </w:r>
      <w:r>
        <w:br/>
      </w:r>
      <w:r>
        <w:rPr>
          <w:rFonts w:ascii="Times New Roman"/>
          <w:b/>
          <w:i w:val="false"/>
          <w:color w:val="000000"/>
        </w:rPr>
        <w:t>(кәсібінің) түрі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Қол астындағылардың біліктілігі мен кәсіби шеберлігін арттыру бойынша жұмысты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әзірлеуді, алуан түрлі әдістерді қолдануды (оның ішінде, инновациялық) қажет ететін технологиялық немесе әдістемелік сипаттағы мәселелерді шешу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 Белгілі бір салада қолданбалы сипаттағы жаңа білімді жасау. Қызметті дамыту үшін қажетті ақпаратты іздеу және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Техникалық жұмыс құжаттаманы жүргізу, өзгерістерді уақытында енгізу; бекітілген нысандар бойынша есеп құжаттамасын дайындауға қатысу; пайдалану персоналына энергетикалық сипаттамаларды, режимдік карталар түріндегі жекелеген көрсеткіштердің нормаларын, кестелерді, графиктерді немесе пайдалану нұсқауларын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саласында негізгі практикалық және танымдық дағдыларды қолданып стандартты практикалық тапсырмаларды шеше білу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Ұйымның немесе бөлімшенің қызмет стратегиясын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 және/немесе жаңалықта сыни мәселелерді шешу үшін қажетті және бар білімді немесе кәсіби практиканы қайта қарау мен жаңартуға мүмкіндік беретін синтез бен бағалауды қоса алғанда, ең ілгерішіл және мамандандырылған шеберліктер мен дағдылар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 Белгілі бір салада қолданбалы сипаттағы жаңа білімді жасау. Қызметті дамыту үшін қажетті ақпаратты іздеу және көздерін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Өндірісті техникалық дамытуды, күрделі жөндеуді жоспарлау, негізгі қорларды жаңғырту бойынша жұмысқа, өндірістік қуаттардың балансын құруға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немесе жазбаша түрде кәсіби пікірсайыстарға қатысу, сондай-ақ халықаралық академиялық басылымдарда зерттеулердің шығыс нәтижелерін жариялау қабілеті. Ғылыми және кәсіби деңгейде қоғамның техникалық, қоғамдық және мәдени прогресіне жағдай жасауы мүмкін;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кәсіби қызмет саласында ең алдыңғы деңгейдегі білім. Бұл саланың ең алдыңғы шектегі жаңа күрделі идеяларды сыни талдау, бағалау және синтездеу үшін арнайы білімді пайдалану. Қызметті дамыту үшін қажетті ақпаратты бағалау және іріктеу. Нақты бір саланың немесе салалар тоғысуының шеңберіндегі білімді және/немесе кәсіби практиканы кеңейту немесе қайта ұғыну. Жаңа идеялар немесе процестер әзірлеуге тұрақты қызығушылық қабілетін және оқу процестерін түсінудің жоғары деңгейін көрсету.</w:t>
            </w:r>
          </w:p>
          <w:p>
            <w:pPr>
              <w:spacing w:after="20"/>
              <w:ind w:left="20"/>
              <w:jc w:val="both"/>
            </w:pPr>
            <w:r>
              <w:rPr>
                <w:rFonts w:ascii="Times New Roman"/>
                <w:b w:val="false"/>
                <w:i w:val="false"/>
                <w:color w:val="000000"/>
                <w:sz w:val="20"/>
              </w:rPr>
              <w:t>
Инновациялық – кәсіби қызмет саласындағы әдістемелік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Өндіріс резервтерін анықтау бойынша, еңбектің қолайлы жағдайларын жасау, өндірісін мәдениетін көтеру, жұмыс уақытын ұтымды пайдалану бойынша жұмыстарды жүзеге асыруға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 генерациялау, инновациялық қызмет нәтижелерін болжау, кәсіби және әлеуметтік салада кең ауқымды өзгерістерді жүзеге асыру, күрделі өндірістік және ғылыми процестерді басқару шеберліктері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44" w:id="233"/>
    <w:p>
      <w:pPr>
        <w:spacing w:after="0"/>
        <w:ind w:left="0"/>
        <w:jc w:val="both"/>
      </w:pPr>
      <w:r>
        <w:rPr>
          <w:rFonts w:ascii="Times New Roman"/>
          <w:b w:val="false"/>
          <w:i w:val="false"/>
          <w:color w:val="000000"/>
          <w:sz w:val="28"/>
        </w:rPr>
        <w:t>
      14-кесте</w:t>
      </w:r>
    </w:p>
    <w:bookmarkEnd w:id="233"/>
    <w:bookmarkStart w:name="z199" w:id="234"/>
    <w:p>
      <w:pPr>
        <w:spacing w:after="0"/>
        <w:ind w:left="0"/>
        <w:jc w:val="left"/>
      </w:pPr>
      <w:r>
        <w:rPr>
          <w:rFonts w:ascii="Times New Roman"/>
          <w:b/>
          <w:i w:val="false"/>
          <w:color w:val="000000"/>
        </w:rPr>
        <w:t xml:space="preserve"> 14. "Инженер" еңбек қызметінің (кәсібінің) түрі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Қол астындағылардың біліктілігі мен кәсіби шеберлігін арттыру бойынша жұмысты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әзірлеуді, алуан түрлі әдістерді қолдануды (оның ішінде, инновациялық) қажет ететін технологиялық немесе әдістемелік сипаттағы мәселелерді шешу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w:t>
            </w:r>
          </w:p>
          <w:p>
            <w:pPr>
              <w:spacing w:after="20"/>
              <w:ind w:left="20"/>
              <w:jc w:val="both"/>
            </w:pPr>
            <w:r>
              <w:rPr>
                <w:rFonts w:ascii="Times New Roman"/>
                <w:b w:val="false"/>
                <w:i w:val="false"/>
                <w:color w:val="000000"/>
                <w:sz w:val="20"/>
              </w:rPr>
              <w:t>
Белгілі бір салада қолданбалы сипаттағы жаңа білімді жасау. Қызметті дамыту үшін қажетті ақпаратты іздеу және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Техникалық жұмыс құжаттаманы жүргізу, өзгерістерді уақытында енгізу; бекітілген нысандар бойынша есеп құжаттамасын дайындауға қатысу; пайдалану персоналына энергетикалық сипаттамаларды, режимдік карталар түріндегі жекелеген көрсеткіштердің нормаларын, кестелерді, графиктерді немесе пайдалану нұсқауларын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қойылымын және оларға жету әдістері мен құралдарын таңдауды ғылыми негіздеу шеберліктері мен дағдылары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Жабдыққа қызмет көрсету мен пайдалануды ұйымдастыруды жетілдіруге бағытталған шаралар кешенін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жаңа шешімдер алуға әкелетін жобаларды зерттеу, әзірлеу, іске асыру және бейімдеу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салада және/немесе салалар тоғысуында кәсіби немесе ғылыми білім (оның ішінде инновациялық) мен тәжірибені синтездеу. Кәсіби ақпаратты бағалау және іріктеу.</w:t>
            </w:r>
          </w:p>
          <w:p>
            <w:pPr>
              <w:spacing w:after="20"/>
              <w:ind w:left="20"/>
              <w:jc w:val="both"/>
            </w:pPr>
            <w:r>
              <w:rPr>
                <w:rFonts w:ascii="Times New Roman"/>
                <w:b w:val="false"/>
                <w:i w:val="false"/>
                <w:color w:val="000000"/>
                <w:sz w:val="20"/>
              </w:rPr>
              <w:t>
Белгілі бір салада қолданбалы сипаттағы жаңа білімді жасау. Қызметті дамыту үшін қажетті ақпаратты іздеу және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Қызметті ұйымдастыру сапасын жақсарту, ұйымның негізгі қорлары мен жабдығын пайдалану тиімділігін көтеру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 және/немесе жаңалықта сыни мәселелерді шешу үшін қажетті және бар білімді немесе кәсіби практиканы қайта қарау мен жаңартуға мүмкіндік беретін синтез бен бағалауды қоса алғанда, ең ілгерішіл және мамандандырылған шеберліктер мен дағдылар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Өндірісті техникалық дамытуды, күрделі жөндеуді жоспарлау, негізгі қорларды жаңғырту бойынша жұмысқа, өндірістік қуаттардың балансын құруға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немесе жазбаша түрде кәсіби пікірсайыстарға қатысу, сондай-ақ халықаралық академиялық басылымдарда зерттеулердің шығыс нәтижелерін жариялау қабілеті. Ғылыми және кәсіби деңгейде қоғамның техникалық, қоғамдық және мәдени прогресіне жағдай жасауы мүмкін.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кәсіби қызмет саласында ең алдыңғы деңгейдегі білім.</w:t>
            </w:r>
          </w:p>
          <w:p>
            <w:pPr>
              <w:spacing w:after="20"/>
              <w:ind w:left="20"/>
              <w:jc w:val="both"/>
            </w:pPr>
            <w:r>
              <w:rPr>
                <w:rFonts w:ascii="Times New Roman"/>
                <w:b w:val="false"/>
                <w:i w:val="false"/>
                <w:color w:val="000000"/>
                <w:sz w:val="20"/>
              </w:rPr>
              <w:t>
Бұл саланың ең алдыңғы шектегі жаңа күрделі идеяларды сыни талдау, бағалау және синтездеу үшін арнайы білімді пайдалану. Қызметті дамыту үшін қажетті ақпаратты бағалау және іріктеу. Нақты бір саланың немесе салалар тоғысуының шеңберіндегі білімді және/немесе кәсіби практиканы кеңейту немесе қайта ұғыну. Жаңа идеялар немесе процестер әзірлеуге тұрақты қызығушылық қабілетін және оқу процестерін түсінудің жоғары деңгейін көрсету.</w:t>
            </w:r>
          </w:p>
          <w:p>
            <w:pPr>
              <w:spacing w:after="20"/>
              <w:ind w:left="20"/>
              <w:jc w:val="both"/>
            </w:pPr>
            <w:r>
              <w:rPr>
                <w:rFonts w:ascii="Times New Roman"/>
                <w:b w:val="false"/>
                <w:i w:val="false"/>
                <w:color w:val="000000"/>
                <w:sz w:val="20"/>
              </w:rPr>
              <w:t>
Инновациялық – кәсіби қызмет саласындағы әдістемелік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басқа да өндірістік объектілерді пайдаланудың перспективті, ағымдағы жоспарлары, даму бағдарламалары, кәсіпорынды дамыту стратегиялары (өндірістік бөлім), есептік құжаттама, шығындау, қабылдау, тапсыру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әдебиет, нормативтік- регламенттеуші әдебиет, тіркеу журналы, бақылау- өлшеу аппаратурасы мен аспаптар, аналитикалық есептеулер, компьютер, бағдарламалық қамтамасыз ету,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Өндіріс резервтерін анықтау бойынша, еңбектің қолайлы жағдайларын жасау, өндірісін мәдениетін көтеру, жұмыс уақытын ұтымды пайдалану бойынша жұмыстарды жүзеге асыруға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Идеяларды генерациялау, инновациялық қызмет нәтижелерін болжау, кәсіби және әлеуметтік салада кең ауқымды өзгерістерді жүзеге асыру, күрделі өндірістік және ғылыми процестерді басқару шеберліктері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p>
      <w:pPr>
        <w:spacing w:after="0"/>
        <w:ind w:left="0"/>
        <w:jc w:val="both"/>
      </w:pPr>
      <w:r>
        <w:rPr>
          <w:rFonts w:ascii="Times New Roman"/>
          <w:b w:val="false"/>
          <w:i w:val="false"/>
          <w:color w:val="000000"/>
          <w:sz w:val="28"/>
        </w:rPr>
        <w:t>
      М – міндет.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техникалық өндірісінің ортақ кәсіптері"</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201" w:id="235"/>
    <w:p>
      <w:pPr>
        <w:spacing w:after="0"/>
        <w:ind w:left="0"/>
        <w:jc w:val="left"/>
      </w:pPr>
      <w:r>
        <w:rPr>
          <w:rFonts w:ascii="Times New Roman"/>
          <w:b/>
          <w:i w:val="false"/>
          <w:color w:val="000000"/>
        </w:rPr>
        <w:t xml:space="preserve"> Келісу парағы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 тіркелді.</w:t>
      </w:r>
    </w:p>
    <w:p>
      <w:pPr>
        <w:spacing w:after="0"/>
        <w:ind w:left="0"/>
        <w:jc w:val="both"/>
      </w:pPr>
      <w:r>
        <w:rPr>
          <w:rFonts w:ascii="Times New Roman"/>
          <w:b w:val="false"/>
          <w:i w:val="false"/>
          <w:color w:val="000000"/>
          <w:sz w:val="28"/>
        </w:rPr>
        <w:t>
      Хат (хаттама) № ___________              Күні_____________________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