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ba7ee" w14:textId="ffba7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деректерді жинауға арналған нысандарды бекіту туралы</w:t>
      </w:r>
    </w:p>
    <w:p>
      <w:pPr>
        <w:spacing w:after="0"/>
        <w:ind w:left="0"/>
        <w:jc w:val="both"/>
      </w:pPr>
      <w:r>
        <w:rPr>
          <w:rFonts w:ascii="Times New Roman"/>
          <w:b w:val="false"/>
          <w:i w:val="false"/>
          <w:color w:val="000000"/>
          <w:sz w:val="28"/>
        </w:rPr>
        <w:t>Қазақстан Республикасы Қоршаған орта және су ресурстары министрінің м.а. 2013 жылғы 29 қарашадағы № 363-Ө бұйрығы. Қазақстан Республикасының Әділет министрлігінде 2014 жылы 12 наурызда № 9203 тіркелді.</w:t>
      </w:r>
    </w:p>
    <w:p>
      <w:pPr>
        <w:spacing w:after="0"/>
        <w:ind w:left="0"/>
        <w:jc w:val="both"/>
      </w:pPr>
      <w:bookmarkStart w:name="z1" w:id="0"/>
      <w:r>
        <w:rPr>
          <w:rFonts w:ascii="Times New Roman"/>
          <w:b w:val="false"/>
          <w:i w:val="false"/>
          <w:color w:val="000000"/>
          <w:sz w:val="28"/>
        </w:rPr>
        <w:t xml:space="preserve">
      "Жануарлар дүниесiн қорғау, өсiмiн молайту және пайдалану туралы" Қазақстан Республикасының 2004 жылғы 9 шілдедегі Заңы 9-бабы 1-тармағы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Республикасының 2010 жылғы 19 наурыздағы "Мемлекеттік статистика туралы" Заңының 16-бабы 3-тармағы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әкімшілік деректер жинауға арналған нысандар:</w:t>
      </w:r>
    </w:p>
    <w:p>
      <w:pPr>
        <w:spacing w:after="0"/>
        <w:ind w:left="0"/>
        <w:jc w:val="both"/>
      </w:pPr>
      <w:r>
        <w:rPr>
          <w:rFonts w:ascii="Times New Roman"/>
          <w:b w:val="false"/>
          <w:i w:val="false"/>
          <w:color w:val="000000"/>
          <w:sz w:val="28"/>
        </w:rPr>
        <w:t xml:space="preserve">
      1) пайдаланушылардың балық және басқа да су жануарларын аулау квотасын игеруі туралы мәліметтер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балық шаруашылығы су айдындарында және (немесе) учаскелерінде қорғауды жүзеге асыратын жануарлар дүниесi пайдаланушыларының қорықшылық қызметтер туралы мәліметтері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пайдаланушылардың ағымдағы жылда балық шаруашылығын дамытуға жоспарланған қаржылай қаражаты көлемінің орындалуы туралы мәліметтер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пайдаланушылардың балық шаруашылығы су айдындарын және (немесе) учаскелерін бекітудің бүкіл кезеңінде балық шаруашылығын дамытуға жоспарланған қаржылай қаражатының көлемдері туралы мәліметтер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жергілікті маңызы бар балық шаруашылығы су айдындары және (немесе) учаскелері туралы мәліметтер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халықаралық және республикалық маңызы бар балық шаруашылығы су айдындары және (немесе) учаскелері туралы мәліметтер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пайдаланушыларды материалдық-техникалық жарақтау туралы мәліметтер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балық шаруашылығы саласымен айналысатын субъектілер жөніндегі мәліметтер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 балық өңдеумен айналысатын кәсіпорындар ақпараты туралы мәліметтер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 балық ресурстарын қорғау саласындағы аумақтық органдардың бақылау-инспекциялық қызметі туралы мәліметтер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11) орман шаруашылығы және жануарлар дүниесі саласындағы бақылау-инспекциялық қызмет туралы мәліметтер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12) орман шаруашылығы және жануарлар дүниесі саласындағы бақылау-инспекциялық қызмет жөніндегі жиынтық ақпарат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13) браконьерлікпен күрес туралы мәліметтер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14) жануарлар дүниесі және аңшылық шаруашылығы қызметі жөніндегі мәліметтер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15) жануарлар дүниесін аулау туралы мәліметтер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16) жануарлар дүниесін есепке алу туралы мәліметтер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м.а. 01.12.2023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 Орман шаруашылығы және жануарлар дүниесі комитетінің және Қазақстан Республикасы Экология және табиғи ресурстар министрлігі Балық шаруашылығы комитетінің аумақтық бөлімшелері осы бұйрықты басшылыққа алсын және бекітілген нысандарға сәйкес Қазақстан Республикасы Экология және табиғи ресурстар министрлігінің Орман шаруашылығы және жануарлар дүниесі комитетіне және Қазақстан Республикасы Экология және табиғи ресурстар министрлігінің Балық шаруашылығы комитетіне дұрыс ақпарат беруді қамтамасыз етсін.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Экология және табиғи ресурстар министрінің 15.11.2023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Қазақстан Республикасы Қоршаған орта және су ресурстары министрлігінің Балық шаруашылығы комитеті заңнамада белгіленген тәртіпте осы бұйрықтың Қазақстан Республикасы Әділет министрлігінде мемлекеттік тіркелуін және оның ресми жариялануын қамтамасыз етсін.</w:t>
      </w:r>
    </w:p>
    <w:bookmarkEnd w:id="2"/>
    <w:bookmarkStart w:name="z5" w:id="3"/>
    <w:p>
      <w:pPr>
        <w:spacing w:after="0"/>
        <w:ind w:left="0"/>
        <w:jc w:val="both"/>
      </w:pPr>
      <w:r>
        <w:rPr>
          <w:rFonts w:ascii="Times New Roman"/>
          <w:b w:val="false"/>
          <w:i w:val="false"/>
          <w:color w:val="000000"/>
          <w:sz w:val="28"/>
        </w:rPr>
        <w:t>
      4. Осы бұйрықты Қазақстан Республикасы Қоршаған орта және су ресурстары министрлігінің ресми интернет-ресурсында жариялау.</w:t>
      </w:r>
    </w:p>
    <w:bookmarkEnd w:id="3"/>
    <w:bookmarkStart w:name="z6" w:id="4"/>
    <w:p>
      <w:pPr>
        <w:spacing w:after="0"/>
        <w:ind w:left="0"/>
        <w:jc w:val="both"/>
      </w:pPr>
      <w:r>
        <w:rPr>
          <w:rFonts w:ascii="Times New Roman"/>
          <w:b w:val="false"/>
          <w:i w:val="false"/>
          <w:color w:val="000000"/>
          <w:sz w:val="28"/>
        </w:rPr>
        <w:t>
      5. Осы бұйрық алғашқы ресми жарияланған күннен бастап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Ахсамбиев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Статистика агенттігінің төрағасы   </w:t>
      </w:r>
    </w:p>
    <w:p>
      <w:pPr>
        <w:spacing w:after="0"/>
        <w:ind w:left="0"/>
        <w:jc w:val="both"/>
      </w:pPr>
      <w:r>
        <w:rPr>
          <w:rFonts w:ascii="Times New Roman"/>
          <w:b w:val="false"/>
          <w:i w:val="false"/>
          <w:color w:val="000000"/>
          <w:sz w:val="28"/>
        </w:rPr>
        <w:t xml:space="preserve">
      ________________ Ә. Смайылов   </w:t>
      </w:r>
    </w:p>
    <w:p>
      <w:pPr>
        <w:spacing w:after="0"/>
        <w:ind w:left="0"/>
        <w:jc w:val="both"/>
      </w:pPr>
      <w:r>
        <w:rPr>
          <w:rFonts w:ascii="Times New Roman"/>
          <w:b w:val="false"/>
          <w:i w:val="false"/>
          <w:color w:val="000000"/>
          <w:sz w:val="28"/>
        </w:rPr>
        <w:t>
      2014 жылғы 4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w:t>
            </w:r>
            <w:r>
              <w:br/>
            </w:r>
            <w:r>
              <w:rPr>
                <w:rFonts w:ascii="Times New Roman"/>
                <w:b w:val="false"/>
                <w:i w:val="false"/>
                <w:color w:val="000000"/>
                <w:sz w:val="20"/>
              </w:rPr>
              <w:t>су ресурстары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r>
              <w:br/>
            </w:r>
            <w:r>
              <w:rPr>
                <w:rFonts w:ascii="Times New Roman"/>
                <w:b w:val="false"/>
                <w:i w:val="false"/>
                <w:color w:val="000000"/>
                <w:sz w:val="20"/>
              </w:rPr>
              <w:t>1-қосымша</w:t>
            </w:r>
          </w:p>
        </w:tc>
      </w:tr>
    </w:tbl>
    <w:bookmarkStart w:name="z8" w:id="5"/>
    <w:p>
      <w:pPr>
        <w:spacing w:after="0"/>
        <w:ind w:left="0"/>
        <w:jc w:val="left"/>
      </w:pPr>
      <w:r>
        <w:rPr>
          <w:rFonts w:ascii="Times New Roman"/>
          <w:b/>
          <w:i w:val="false"/>
          <w:color w:val="000000"/>
        </w:rPr>
        <w:t xml:space="preserve"> Әкімшілік деректер жинауға арналған нысан Пайдаланушылардың балық және басқа да су жануарларын аулау квотасын игеруі туралы мәліметтер  20___жылғы____________ есепті кезең (тоқсан)</w:t>
      </w:r>
    </w:p>
    <w:bookmarkEnd w:id="5"/>
    <w:p>
      <w:pPr>
        <w:spacing w:after="0"/>
        <w:ind w:left="0"/>
        <w:jc w:val="both"/>
      </w:pPr>
      <w:r>
        <w:rPr>
          <w:rFonts w:ascii="Times New Roman"/>
          <w:b w:val="false"/>
          <w:i w:val="false"/>
          <w:color w:val="ff0000"/>
          <w:sz w:val="28"/>
        </w:rPr>
        <w:t xml:space="preserve">
      Ескерту. 1-қосымша жаңа редакцияда – ҚР Экология және табиғи ресурстар министрінің 15.11.2023 </w:t>
      </w:r>
      <w:r>
        <w:rPr>
          <w:rFonts w:ascii="Times New Roman"/>
          <w:b w:val="false"/>
          <w:i w:val="false"/>
          <w:color w:val="ff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1-бш.</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жануарлар дүниесін пайдаланушылар, Қазақстан Республикасы Экология және табиғи ресурстар министрлігі Балық шаруашылығы комитетінің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Экология және табиғи ресурстар министрлігі Балық шаруашылығы комитетіне одан әрі ұсынуы үшін Қазақстан Республикасы Экология және табиғи ресурстар министрлігі Балық шаруашылығы комитетінің аумақтық бөлімшелеріне.</w:t>
      </w:r>
    </w:p>
    <w:p>
      <w:pPr>
        <w:spacing w:after="0"/>
        <w:ind w:left="0"/>
        <w:jc w:val="both"/>
      </w:pPr>
      <w:r>
        <w:rPr>
          <w:rFonts w:ascii="Times New Roman"/>
          <w:b w:val="false"/>
          <w:i w:val="false"/>
          <w:color w:val="000000"/>
          <w:sz w:val="28"/>
        </w:rPr>
        <w:t>
      Ұсыну мерзімі: жануарлар дүниесін пайдаланушылар үшін Қазақстан Республикасы Экология және табиғи ресурстар министрлігі Балық шаруашылығы комитетінің аумақтық бөлімшелеріне есепті кезеңнен кейінгі тоқсанның 5-күнінен кешіктірмей;</w:t>
      </w:r>
    </w:p>
    <w:p>
      <w:pPr>
        <w:spacing w:after="0"/>
        <w:ind w:left="0"/>
        <w:jc w:val="both"/>
      </w:pPr>
      <w:r>
        <w:rPr>
          <w:rFonts w:ascii="Times New Roman"/>
          <w:b w:val="false"/>
          <w:i w:val="false"/>
          <w:color w:val="000000"/>
          <w:sz w:val="28"/>
        </w:rPr>
        <w:t>
      аумақтық органдар үшін Қазақстан Республикасы Экология және табиғи ресурстар министрлігі Балық шаруашылығы комитетіне есепті кезеңнен кейінгі тоқсанның 10-күнінен кешіктірмей.</w:t>
      </w:r>
    </w:p>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 және (немесе) учаскелерінің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пайдаланушының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(су айдынының және (немесе) учаскенің орналасқан жері)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(Әкімшілік-аумақтық объектілер жіктеуіші) бойынша орналасқан жерінің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аулау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квотасы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ауланғаны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балық шаруашылығы су айдындары және (немесе) учаскелері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балық шаруашылығы су айдындары және (немесе) учаскелері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 және (немесе) учаскелері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балық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аулау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мелиоративтік аулау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төленетін төлемдер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квотасы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ауланғаны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квотасы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ауланғаны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квотасы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ауланғаны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квотасы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ауланғаны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ауланғаны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төленгені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балық шаруашылығы су айдындары және (немесе) учаскелері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балық шаруашылығы су айдындары және (немесе) учаскелері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 және (немесе) учаскелері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w:t>
      </w:r>
    </w:p>
    <w:p>
      <w:pPr>
        <w:spacing w:after="0"/>
        <w:ind w:left="0"/>
        <w:jc w:val="both"/>
      </w:pPr>
      <w:r>
        <w:rPr>
          <w:rFonts w:ascii="Times New Roman"/>
          <w:b w:val="false"/>
          <w:i w:val="false"/>
          <w:color w:val="000000"/>
          <w:sz w:val="28"/>
        </w:rPr>
        <w:t>
      Мекенжайы ______________________________</w:t>
      </w:r>
    </w:p>
    <w:p>
      <w:pPr>
        <w:spacing w:after="0"/>
        <w:ind w:left="0"/>
        <w:jc w:val="both"/>
      </w:pPr>
      <w:r>
        <w:rPr>
          <w:rFonts w:ascii="Times New Roman"/>
          <w:b w:val="false"/>
          <w:i w:val="false"/>
          <w:color w:val="000000"/>
          <w:sz w:val="28"/>
        </w:rPr>
        <w:t>
      Басшы немесе оның міндеттерін атқарушы: __________________________</w:t>
      </w:r>
    </w:p>
    <w:p>
      <w:pPr>
        <w:spacing w:after="0"/>
        <w:ind w:left="0"/>
        <w:jc w:val="both"/>
      </w:pPr>
      <w:r>
        <w:rPr>
          <w:rFonts w:ascii="Times New Roman"/>
          <w:b w:val="false"/>
          <w:i w:val="false"/>
          <w:color w:val="000000"/>
          <w:sz w:val="28"/>
        </w:rPr>
        <w:t>
      Мөрдің (бар болса) орны (аты, әкесінің аты (бар болcа), тегі) (қолы)</w:t>
      </w:r>
    </w:p>
    <w:p>
      <w:pPr>
        <w:spacing w:after="0"/>
        <w:ind w:left="0"/>
        <w:jc w:val="both"/>
      </w:pPr>
      <w:r>
        <w:rPr>
          <w:rFonts w:ascii="Times New Roman"/>
          <w:b w:val="false"/>
          <w:i w:val="false"/>
          <w:color w:val="000000"/>
          <w:sz w:val="28"/>
        </w:rPr>
        <w:t xml:space="preserve">
      Орындаушы: ___________________________________ __________ </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xml:space="preserve">
      Орындаушының телефон нөмірі, электрондық </w:t>
      </w:r>
    </w:p>
    <w:p>
      <w:pPr>
        <w:spacing w:after="0"/>
        <w:ind w:left="0"/>
        <w:jc w:val="both"/>
      </w:pPr>
      <w:r>
        <w:rPr>
          <w:rFonts w:ascii="Times New Roman"/>
          <w:b w:val="false"/>
          <w:i w:val="false"/>
          <w:color w:val="000000"/>
          <w:sz w:val="28"/>
        </w:rPr>
        <w:t>
      мекенжайы:__________________________________________________________</w:t>
      </w:r>
    </w:p>
    <w:p>
      <w:pPr>
        <w:spacing w:after="0"/>
        <w:ind w:left="0"/>
        <w:jc w:val="both"/>
      </w:pPr>
      <w:r>
        <w:rPr>
          <w:rFonts w:ascii="Times New Roman"/>
          <w:b w:val="false"/>
          <w:i w:val="false"/>
          <w:color w:val="000000"/>
          <w:sz w:val="28"/>
        </w:rPr>
        <w:t xml:space="preserve">
      Ескертпе: ғылыми және өсімін молайту үшін аулау туралы мәліметтер балық түрлері (бар болса) бойынша көрсетіледі </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 осы Нысанға қосымшада келтірілген</w:t>
      </w:r>
    </w:p>
    <w:bookmarkStart w:name="z290" w:id="6"/>
    <w:p>
      <w:pPr>
        <w:spacing w:after="0"/>
        <w:ind w:left="0"/>
        <w:jc w:val="left"/>
      </w:pPr>
      <w:r>
        <w:rPr>
          <w:rFonts w:ascii="Times New Roman"/>
          <w:b/>
          <w:i w:val="false"/>
          <w:color w:val="000000"/>
        </w:rPr>
        <w:t xml:space="preserve"> Әкімшілік деректерді жинауға арналған нысанға қосымша Әкімшілік деректер жинауға арналған нысанды толтыру бойынша түсіндірме Пайдаланушылардың балық және басқа да су жануарларын аулау квотасын игеруі туралы мәліметтер 1-тарау. Жалпы ережелер</w:t>
      </w:r>
    </w:p>
    <w:bookmarkEnd w:id="6"/>
    <w:p>
      <w:pPr>
        <w:spacing w:after="0"/>
        <w:ind w:left="0"/>
        <w:jc w:val="both"/>
      </w:pPr>
      <w:r>
        <w:rPr>
          <w:rFonts w:ascii="Times New Roman"/>
          <w:b w:val="false"/>
          <w:i w:val="false"/>
          <w:color w:val="000000"/>
          <w:sz w:val="28"/>
        </w:rPr>
        <w:t xml:space="preserve">
      1. Әкімшілік деректер жинауға арналған "Пайдаланушылардың балық және басқа да су жануарларын аулау квотасын игеруі туралы мәліметтер" нысаны (бұдан әрі – Нысан) "Жануарлар дүниесiн қорғау, өсiмiн молайту және пайдалану туралы" Қазақстан Республикасы Заңының (бұдан әрі – Заң)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Нысанды жүргізудің негізгі міндеті пайдаланушылардың балық және басқа да су жануарларын аулау квотасын игеруіне мониторинг жүргізу болып табылады.</w:t>
      </w:r>
    </w:p>
    <w:p>
      <w:pPr>
        <w:spacing w:after="0"/>
        <w:ind w:left="0"/>
        <w:jc w:val="both"/>
      </w:pPr>
      <w:r>
        <w:rPr>
          <w:rFonts w:ascii="Times New Roman"/>
          <w:b w:val="false"/>
          <w:i w:val="false"/>
          <w:color w:val="000000"/>
          <w:sz w:val="28"/>
        </w:rPr>
        <w:t xml:space="preserve">
      Жануарлар дүниесiн пайдаланушылар – </w:t>
      </w:r>
      <w:r>
        <w:rPr>
          <w:rFonts w:ascii="Times New Roman"/>
          <w:b w:val="false"/>
          <w:i w:val="false"/>
          <w:color w:val="000000"/>
          <w:sz w:val="28"/>
        </w:rPr>
        <w:t>Заңға</w:t>
      </w:r>
      <w:r>
        <w:rPr>
          <w:rFonts w:ascii="Times New Roman"/>
          <w:b w:val="false"/>
          <w:i w:val="false"/>
          <w:color w:val="000000"/>
          <w:sz w:val="28"/>
        </w:rPr>
        <w:t xml:space="preserve"> сәйкес жануарлар дүниесiн пайдалану құқығы берiлген жеке және заңды тұлғалар.</w:t>
      </w:r>
    </w:p>
    <w:p>
      <w:pPr>
        <w:spacing w:after="0"/>
        <w:ind w:left="0"/>
        <w:jc w:val="both"/>
      </w:pPr>
      <w:r>
        <w:rPr>
          <w:rFonts w:ascii="Times New Roman"/>
          <w:b w:val="false"/>
          <w:i w:val="false"/>
          <w:color w:val="000000"/>
          <w:sz w:val="28"/>
        </w:rPr>
        <w:t>
      2. Жануарлар дүниесін пайдаланушылар Нысанды толтырады және Қазақстан Республикасы экология және табиғи ресурстар министрлігі Балық шаруашылығы комитетіне одан әрі есепті кезеңнен кейінгі тоқсанның 10-күнінен кешіктірмей ұсынуы үшін Қазақстан Республикасы Экология және табиғи ресурстар министрлігі Балық шаруашылығы комитетінің аумақтық бөлімшелеріне, есепті кезеңнен кейінгі тоқсанның 5-күнінен кешіктірмей береді.</w:t>
      </w:r>
    </w:p>
    <w:p>
      <w:pPr>
        <w:spacing w:after="0"/>
        <w:ind w:left="0"/>
        <w:jc w:val="both"/>
      </w:pPr>
      <w:r>
        <w:rPr>
          <w:rFonts w:ascii="Times New Roman"/>
          <w:b w:val="false"/>
          <w:i w:val="false"/>
          <w:color w:val="000000"/>
          <w:sz w:val="28"/>
        </w:rPr>
        <w:t>
      3. Нысан алғашқы есепке алу деректері негізінде бір жылдың үдемелі қорытындысымен толтырылады және беріледі.</w:t>
      </w:r>
    </w:p>
    <w:p>
      <w:pPr>
        <w:spacing w:after="0"/>
        <w:ind w:left="0"/>
        <w:jc w:val="both"/>
      </w:pPr>
      <w:r>
        <w:rPr>
          <w:rFonts w:ascii="Times New Roman"/>
          <w:b w:val="false"/>
          <w:i w:val="false"/>
          <w:color w:val="000000"/>
          <w:sz w:val="28"/>
        </w:rPr>
        <w:t>
      4. Нысанды толтырғанда жануарлар дүниесін пайдаланушы, орындаушы, содан кейін Балық шаруашылығы комитетіне жібергенде уәкілетті орган ведомствосы аумақтық бөлімшесінің басшысы қол қояды. Олар болмаған жағдайда, Нысанға олардың міндеттерін атқарушы адамдар қол қояды.</w:t>
      </w:r>
    </w:p>
    <w:bookmarkStart w:name="z291" w:id="7"/>
    <w:p>
      <w:pPr>
        <w:spacing w:after="0"/>
        <w:ind w:left="0"/>
        <w:jc w:val="left"/>
      </w:pPr>
      <w:r>
        <w:rPr>
          <w:rFonts w:ascii="Times New Roman"/>
          <w:b/>
          <w:i w:val="false"/>
          <w:color w:val="000000"/>
        </w:rPr>
        <w:t xml:space="preserve"> 2-тарау. Нысанды толтыру бойынша түсіндірме</w:t>
      </w:r>
    </w:p>
    <w:bookmarkEnd w:id="7"/>
    <w:p>
      <w:pPr>
        <w:spacing w:after="0"/>
        <w:ind w:left="0"/>
        <w:jc w:val="both"/>
      </w:pPr>
      <w:r>
        <w:rPr>
          <w:rFonts w:ascii="Times New Roman"/>
          <w:b w:val="false"/>
          <w:i w:val="false"/>
          <w:color w:val="000000"/>
          <w:sz w:val="28"/>
        </w:rPr>
        <w:t>
      5. Нысанның "Реттік нөмірі" деген 1-бағанында реті бойынша нөмірлеу көрсетіледі және кейінгі ақпарат реті бойынша нөмірлеуді үзбеуі тиіс.</w:t>
      </w:r>
    </w:p>
    <w:p>
      <w:pPr>
        <w:spacing w:after="0"/>
        <w:ind w:left="0"/>
        <w:jc w:val="both"/>
      </w:pPr>
      <w:r>
        <w:rPr>
          <w:rFonts w:ascii="Times New Roman"/>
          <w:b w:val="false"/>
          <w:i w:val="false"/>
          <w:color w:val="000000"/>
          <w:sz w:val="28"/>
        </w:rPr>
        <w:t>
      6. Нысанның 2-бағанында Қазақстан Республикасының тиісті облыс әкімдігінің қаулысымен пайдаланушыға бекітіп берілген су айдындарының және (немесе) учаскелерінің атауы, сондай-ақ жануарлар дүниесін пайдалануға рұқсат берілген жағдайда, әуесқойлық (спорттық) мақсаттарда резервтік қордағы су айдынының және (немесе) учаскесінің атауы көрсетіледі.</w:t>
      </w:r>
    </w:p>
    <w:p>
      <w:pPr>
        <w:spacing w:after="0"/>
        <w:ind w:left="0"/>
        <w:jc w:val="both"/>
      </w:pPr>
      <w:r>
        <w:rPr>
          <w:rFonts w:ascii="Times New Roman"/>
          <w:b w:val="false"/>
          <w:i w:val="false"/>
          <w:color w:val="000000"/>
          <w:sz w:val="28"/>
        </w:rPr>
        <w:t xml:space="preserve">
      7. Нысанның 3-бағанында Қазақстан Республикасы Ауыл шаруашылығы министрінің 2015 жылғы 19 наурыздағы № 18-04/245 </w:t>
      </w:r>
      <w:r>
        <w:rPr>
          <w:rFonts w:ascii="Times New Roman"/>
          <w:b w:val="false"/>
          <w:i w:val="false"/>
          <w:color w:val="000000"/>
          <w:sz w:val="28"/>
        </w:rPr>
        <w:t>бұйрығымен</w:t>
      </w:r>
      <w:r>
        <w:rPr>
          <w:rFonts w:ascii="Times New Roman"/>
          <w:b w:val="false"/>
          <w:i w:val="false"/>
          <w:color w:val="000000"/>
          <w:sz w:val="28"/>
        </w:rPr>
        <w:t xml:space="preserve"> бекітілген Аңшылық алқаптар мен балық шаруашылығы су айдындарын және (немесе) учаскелерiн бекiтiп беру жөнiнде конкурс өткiзу қағидаларының және конкурсқа қатысушыларға қойылатын бiлiктiлiк талаптары (Нормативтік құқықтық актілерді мемлекеттік тіркеу тізілімінде № 11227 болып тіркелген) негізінде су айдыны бекітіліп берілген жануарлар дүниесін пайдаланушының атауы көрсетіледі.</w:t>
      </w:r>
    </w:p>
    <w:p>
      <w:pPr>
        <w:spacing w:after="0"/>
        <w:ind w:left="0"/>
        <w:jc w:val="both"/>
      </w:pPr>
      <w:r>
        <w:rPr>
          <w:rFonts w:ascii="Times New Roman"/>
          <w:b w:val="false"/>
          <w:i w:val="false"/>
          <w:color w:val="000000"/>
          <w:sz w:val="28"/>
        </w:rPr>
        <w:t>
      8. Нысанның 4-бағанында ауданның (су айдынының және (немесе) учаскенің орналасқан жерінің) атауы көрсетіледі.</w:t>
      </w:r>
    </w:p>
    <w:p>
      <w:pPr>
        <w:spacing w:after="0"/>
        <w:ind w:left="0"/>
        <w:jc w:val="both"/>
      </w:pPr>
      <w:r>
        <w:rPr>
          <w:rFonts w:ascii="Times New Roman"/>
          <w:b w:val="false"/>
          <w:i w:val="false"/>
          <w:color w:val="000000"/>
          <w:sz w:val="28"/>
        </w:rPr>
        <w:t>
      9. Нысанның 5-бағанында ӘАОЖ (Әкімшілік-аумақтық объектілер жіктеуіші) бойынша орналасқан жерінің коды көрсетіледі.</w:t>
      </w:r>
    </w:p>
    <w:p>
      <w:pPr>
        <w:spacing w:after="0"/>
        <w:ind w:left="0"/>
        <w:jc w:val="both"/>
      </w:pPr>
      <w:r>
        <w:rPr>
          <w:rFonts w:ascii="Times New Roman"/>
          <w:b w:val="false"/>
          <w:i w:val="false"/>
          <w:color w:val="000000"/>
          <w:sz w:val="28"/>
        </w:rPr>
        <w:t>
      10. Нысанның 6-бағанында кәсіпорынның өзіне бекітіліп берілген су айдынында кәсіпшілік аулау кезінде ауланған балықтың жалпы мөлшері көрсетіледі, онда пайдаланушыға мәлімделген ауланымның жалпы квотасы және есепті кезеңде нақты ауланған балық бойынша деректер жазылады.</w:t>
      </w:r>
    </w:p>
    <w:p>
      <w:pPr>
        <w:spacing w:after="0"/>
        <w:ind w:left="0"/>
        <w:jc w:val="both"/>
      </w:pPr>
      <w:r>
        <w:rPr>
          <w:rFonts w:ascii="Times New Roman"/>
          <w:b w:val="false"/>
          <w:i w:val="false"/>
          <w:color w:val="000000"/>
          <w:sz w:val="28"/>
        </w:rPr>
        <w:t>
      11. Нысанның 7-бағанында сол немесе өзге түрге арналған жалпы аулау квотасын көрсете отырып, түрлер бойынша ауланым жөніндегі сандық деректер және ауланған балықтың тиісті түрінің нақты көлемі көрсетіледі.</w:t>
      </w:r>
    </w:p>
    <w:p>
      <w:pPr>
        <w:spacing w:after="0"/>
        <w:ind w:left="0"/>
        <w:jc w:val="both"/>
      </w:pPr>
      <w:r>
        <w:rPr>
          <w:rFonts w:ascii="Times New Roman"/>
          <w:b w:val="false"/>
          <w:i w:val="false"/>
          <w:color w:val="000000"/>
          <w:sz w:val="28"/>
        </w:rPr>
        <w:t>
      12. Нысанның 8-бағанында әуесқойлық (спорттық) аулау кезінде ауланған балықтың жалпы мөлшері (тонна), оның ішінде аулаудың жалпы квотасы және ауланым бойынша нақты деректер келтіріліп көрсетіледі.</w:t>
      </w:r>
    </w:p>
    <w:p>
      <w:pPr>
        <w:spacing w:after="0"/>
        <w:ind w:left="0"/>
        <w:jc w:val="both"/>
      </w:pPr>
      <w:r>
        <w:rPr>
          <w:rFonts w:ascii="Times New Roman"/>
          <w:b w:val="false"/>
          <w:i w:val="false"/>
          <w:color w:val="000000"/>
          <w:sz w:val="28"/>
        </w:rPr>
        <w:t>
      13. Нысанның 9-бағанында мелиоративтік аулауға рұқсат берілген жағдайда ауланған балықтың жалпы көлемі көрсетіледі.</w:t>
      </w:r>
    </w:p>
    <w:p>
      <w:pPr>
        <w:spacing w:after="0"/>
        <w:ind w:left="0"/>
        <w:jc w:val="both"/>
      </w:pPr>
      <w:r>
        <w:rPr>
          <w:rFonts w:ascii="Times New Roman"/>
          <w:b w:val="false"/>
          <w:i w:val="false"/>
          <w:color w:val="000000"/>
          <w:sz w:val="28"/>
        </w:rPr>
        <w:t>
      14. Нысанның 10-бағанында бекітілген төлем жоспары және нақты төленген соманы көрсете отырып, жануарлар дүниесін пайдаланғаны үшін төлемдер бойынша сандық деректер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w:t>
            </w:r>
            <w:r>
              <w:br/>
            </w:r>
            <w:r>
              <w:rPr>
                <w:rFonts w:ascii="Times New Roman"/>
                <w:b w:val="false"/>
                <w:i w:val="false"/>
                <w:color w:val="000000"/>
                <w:sz w:val="20"/>
              </w:rPr>
              <w:t>су ресурстары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r>
              <w:br/>
            </w:r>
            <w:r>
              <w:rPr>
                <w:rFonts w:ascii="Times New Roman"/>
                <w:b w:val="false"/>
                <w:i w:val="false"/>
                <w:color w:val="000000"/>
                <w:sz w:val="20"/>
              </w:rPr>
              <w:t>2-қосымша</w:t>
            </w:r>
          </w:p>
        </w:tc>
      </w:tr>
    </w:tbl>
    <w:bookmarkStart w:name="z28" w:id="8"/>
    <w:p>
      <w:pPr>
        <w:spacing w:after="0"/>
        <w:ind w:left="0"/>
        <w:jc w:val="left"/>
      </w:pPr>
      <w:r>
        <w:rPr>
          <w:rFonts w:ascii="Times New Roman"/>
          <w:b/>
          <w:i w:val="false"/>
          <w:color w:val="000000"/>
        </w:rPr>
        <w:t xml:space="preserve"> Әкімшілік деректер жинауға арналған нысан Балық шаруашылығы су айдындарын және (немесе) учаскелерін қорғауды жүзеге асыратын жануарлар дүниесiн пайдаланушылардың қорықшылық қызметтерінің жұмысы туралы мәліметтер 20___жылғы____________ есепті кезең (жыл)</w:t>
      </w:r>
    </w:p>
    <w:bookmarkEnd w:id="8"/>
    <w:p>
      <w:pPr>
        <w:spacing w:after="0"/>
        <w:ind w:left="0"/>
        <w:jc w:val="both"/>
      </w:pPr>
      <w:r>
        <w:rPr>
          <w:rFonts w:ascii="Times New Roman"/>
          <w:b w:val="false"/>
          <w:i w:val="false"/>
          <w:color w:val="ff0000"/>
          <w:sz w:val="28"/>
        </w:rPr>
        <w:t xml:space="preserve">
      Ескерту. 2-қосымша жаңа редакцияда – ҚР Экология және табиғи ресурстар министрінің 15.11.2023 </w:t>
      </w:r>
      <w:r>
        <w:rPr>
          <w:rFonts w:ascii="Times New Roman"/>
          <w:b w:val="false"/>
          <w:i w:val="false"/>
          <w:color w:val="ff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2-бш.</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xml:space="preserve">
      Ұсынады: жануарлар дүниесін пайдаланушылар және Қазақстан Республикасы Экология және табиғи ресурстар министрлігі Балық шаруашылығы комитетінің аумақтық бөлімшелері. </w:t>
      </w:r>
    </w:p>
    <w:p>
      <w:pPr>
        <w:spacing w:after="0"/>
        <w:ind w:left="0"/>
        <w:jc w:val="both"/>
      </w:pPr>
      <w:r>
        <w:rPr>
          <w:rFonts w:ascii="Times New Roman"/>
          <w:b w:val="false"/>
          <w:i w:val="false"/>
          <w:color w:val="000000"/>
          <w:sz w:val="28"/>
        </w:rPr>
        <w:t xml:space="preserve">
      Нысан қайда ұсынылады: Қазақстан Республикасы Экология және табиғи ресурстар министрлігі Балық шаруашылығы комитетіне одан әрі ұсынуы үшін Қазақстан Республикасы Экология және табиғи ресурстар министрлігі Балық шаруашылығы комитетінің аумақтық бөлімшелеріне. </w:t>
      </w:r>
    </w:p>
    <w:p>
      <w:pPr>
        <w:spacing w:after="0"/>
        <w:ind w:left="0"/>
        <w:jc w:val="both"/>
      </w:pPr>
      <w:r>
        <w:rPr>
          <w:rFonts w:ascii="Times New Roman"/>
          <w:b w:val="false"/>
          <w:i w:val="false"/>
          <w:color w:val="000000"/>
          <w:sz w:val="28"/>
        </w:rPr>
        <w:t>
      Ұсыну мерзімі: жануарлар дүниесін пайдаланушылар үшін Қазақстан Республикасы Экология және табиғи ресурстар министрлігі Балық шаруашылығы комитетінің аумақтық бөлімшелеріне есепті кезеңнен кейінгі жылдың 5 қаңтарынан кешіктірмей;</w:t>
      </w:r>
    </w:p>
    <w:p>
      <w:pPr>
        <w:spacing w:after="0"/>
        <w:ind w:left="0"/>
        <w:jc w:val="both"/>
      </w:pPr>
      <w:r>
        <w:rPr>
          <w:rFonts w:ascii="Times New Roman"/>
          <w:b w:val="false"/>
          <w:i w:val="false"/>
          <w:color w:val="000000"/>
          <w:sz w:val="28"/>
        </w:rPr>
        <w:t>
      аумақтық органдар үшін Қазақстан Республикасы Экология және табиғи ресурстар министрлігі Балық шаруашылығы комитетіне есепті кезеңнен кейінгі жылдың 10 қаңтарынан кешіктірмей.</w:t>
      </w:r>
    </w:p>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 және (немесе) учаскелерінің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пайдаланушының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(су айдынының және (немесе) учаскесінің орналасқан жерінің)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(әкімшілік-аумақтық объектілер жіктеуіші) бойынша орналасқан жерінің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қорықшылар саны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қорықшылардың есепті кезеңде табиғат қорғау заңнамасының бұзылғаны туралы толтырған хаттамаларының (актілерінің)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балық шаруашылығы су айдындары және (немесе) учаскелері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балық шаруашылығы су айдындары және (немесе) учаскелері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 және (немесе) учаскелері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w:t>
      </w:r>
    </w:p>
    <w:p>
      <w:pPr>
        <w:spacing w:after="0"/>
        <w:ind w:left="0"/>
        <w:jc w:val="both"/>
      </w:pPr>
      <w:r>
        <w:rPr>
          <w:rFonts w:ascii="Times New Roman"/>
          <w:b w:val="false"/>
          <w:i w:val="false"/>
          <w:color w:val="000000"/>
          <w:sz w:val="28"/>
        </w:rPr>
        <w:t>
      Мекенжайы ______________________________</w:t>
      </w:r>
    </w:p>
    <w:p>
      <w:pPr>
        <w:spacing w:after="0"/>
        <w:ind w:left="0"/>
        <w:jc w:val="both"/>
      </w:pPr>
      <w:r>
        <w:rPr>
          <w:rFonts w:ascii="Times New Roman"/>
          <w:b w:val="false"/>
          <w:i w:val="false"/>
          <w:color w:val="000000"/>
          <w:sz w:val="28"/>
        </w:rPr>
        <w:t xml:space="preserve">
      Басшы немесе оның міндеттерін атқарушы:_________________________ ____________ </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Мөрдің (бар болса) орны</w:t>
      </w:r>
    </w:p>
    <w:p>
      <w:pPr>
        <w:spacing w:after="0"/>
        <w:ind w:left="0"/>
        <w:jc w:val="both"/>
      </w:pPr>
      <w:r>
        <w:rPr>
          <w:rFonts w:ascii="Times New Roman"/>
          <w:b w:val="false"/>
          <w:i w:val="false"/>
          <w:color w:val="000000"/>
          <w:sz w:val="28"/>
        </w:rPr>
        <w:t xml:space="preserve">
      Орындаушы: ______________________________________ __________ </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Орындаушының телефон нөмірі, электрондық мекенжайы: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жинауға арналған нысанға </w:t>
            </w:r>
            <w:r>
              <w:br/>
            </w:r>
            <w:r>
              <w:rPr>
                <w:rFonts w:ascii="Times New Roman"/>
                <w:b w:val="false"/>
                <w:i w:val="false"/>
                <w:color w:val="000000"/>
                <w:sz w:val="20"/>
              </w:rPr>
              <w:t>қосымша</w:t>
            </w:r>
          </w:p>
        </w:tc>
      </w:tr>
    </w:tbl>
    <w:bookmarkStart w:name="z293" w:id="9"/>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Балық шаруашылығы су айдындарын және (немесе) учаскелерін қорғауды жүзеге асыратын жануарлар дүниесiн пайдаланушылардың қорықшылық қызметтерінің жұмысы туралы мәліметтер</w:t>
      </w:r>
    </w:p>
    <w:bookmarkEnd w:id="9"/>
    <w:bookmarkStart w:name="z294"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000000"/>
          <w:sz w:val="28"/>
        </w:rPr>
        <w:t xml:space="preserve">
      1. Әкімшілік деректер жинауға арналған "Балық шаруашылығы су айдындарын және (немесе) учаскелерін қорғауды жүзеге асыратын жануарлар дүниесiн пайдаланушылардың қорықшылық қызметтерінің жұмысы туралы мәліметтер" нысаны (бұдан әрі – Нысан) "Жануарлар дүниесiн қорғау, өсiмiн молайту және пайдалану туралы" Қазақстан Республикасы Заңының (бұдан әрі – Заң)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Нысанды жүргізудің негізгі міндеті балық шаруашылығы су айдындарын және (немесе) учаскелерін қорғауды жүзеге асыратын жануарлар дүниесiн пайдаланушылардың қорықшылық қызметтерінің жұмысына мониторинг жүргізу болып табылады.</w:t>
      </w:r>
    </w:p>
    <w:p>
      <w:pPr>
        <w:spacing w:after="0"/>
        <w:ind w:left="0"/>
        <w:jc w:val="both"/>
      </w:pPr>
      <w:r>
        <w:rPr>
          <w:rFonts w:ascii="Times New Roman"/>
          <w:b w:val="false"/>
          <w:i w:val="false"/>
          <w:color w:val="000000"/>
          <w:sz w:val="28"/>
        </w:rPr>
        <w:t xml:space="preserve">
      Жануарлар дүниесiн пайдаланушылар – </w:t>
      </w:r>
      <w:r>
        <w:rPr>
          <w:rFonts w:ascii="Times New Roman"/>
          <w:b w:val="false"/>
          <w:i w:val="false"/>
          <w:color w:val="000000"/>
          <w:sz w:val="28"/>
        </w:rPr>
        <w:t>Заңға</w:t>
      </w:r>
      <w:r>
        <w:rPr>
          <w:rFonts w:ascii="Times New Roman"/>
          <w:b w:val="false"/>
          <w:i w:val="false"/>
          <w:color w:val="000000"/>
          <w:sz w:val="28"/>
        </w:rPr>
        <w:t xml:space="preserve"> сәйкес жануарлар дүниесiн пайдалану құқығы берiлген жеке және заңды тұлғалар.</w:t>
      </w:r>
    </w:p>
    <w:p>
      <w:pPr>
        <w:spacing w:after="0"/>
        <w:ind w:left="0"/>
        <w:jc w:val="both"/>
      </w:pPr>
      <w:r>
        <w:rPr>
          <w:rFonts w:ascii="Times New Roman"/>
          <w:b w:val="false"/>
          <w:i w:val="false"/>
          <w:color w:val="000000"/>
          <w:sz w:val="28"/>
        </w:rPr>
        <w:t>
      2. Жануарлар дүниесін пайдаланушылар Нысанды толтырады және Қазақстан Республикасы Экология және табиғи ресурстар министрлігі Балық шаруашылығы комитетіне одан әрі есепті кезеңнен кейінгі жылдың 10 қаңтарынан кешіктірмей ұсынуы үшін Қазақстан Республикасы Экология және табиғи ресурстар министрлігі Балық шаруашылығы комитетінің аумақтық бөлімшелеріне тоқсанына бір рет, есепті кезеңнен кейінгі жылдың 5 қаңтарынан кешіктірмей ұсынады.</w:t>
      </w:r>
    </w:p>
    <w:p>
      <w:pPr>
        <w:spacing w:after="0"/>
        <w:ind w:left="0"/>
        <w:jc w:val="both"/>
      </w:pPr>
      <w:r>
        <w:rPr>
          <w:rFonts w:ascii="Times New Roman"/>
          <w:b w:val="false"/>
          <w:i w:val="false"/>
          <w:color w:val="000000"/>
          <w:sz w:val="28"/>
        </w:rPr>
        <w:t>
      3. Нысан алғашқы есепке алу деректері негізінде үдемелі қорытындымен толтырылады және ұсынылады.</w:t>
      </w:r>
    </w:p>
    <w:p>
      <w:pPr>
        <w:spacing w:after="0"/>
        <w:ind w:left="0"/>
        <w:jc w:val="both"/>
      </w:pPr>
      <w:r>
        <w:rPr>
          <w:rFonts w:ascii="Times New Roman"/>
          <w:b w:val="false"/>
          <w:i w:val="false"/>
          <w:color w:val="000000"/>
          <w:sz w:val="28"/>
        </w:rPr>
        <w:t>
      4. Нысанды толтырғанда жануарлар дүниесін пайдаланушы, орындаушы, содан кейін Қазақстан Республикасы Экология және табиғи ресурстар министрлігі Балық шаруашылығы комитетіне жібергенде уәкілетті орган ведомствосы аумақтық бөлімшесінің басшысы қол қояды. Олар болмаған жағдайда, Нысанға олардың міндеттерін атқарушы адамдар қол қояды.</w:t>
      </w:r>
    </w:p>
    <w:bookmarkStart w:name="z295" w:id="11"/>
    <w:p>
      <w:pPr>
        <w:spacing w:after="0"/>
        <w:ind w:left="0"/>
        <w:jc w:val="left"/>
      </w:pPr>
      <w:r>
        <w:rPr>
          <w:rFonts w:ascii="Times New Roman"/>
          <w:b/>
          <w:i w:val="false"/>
          <w:color w:val="000000"/>
        </w:rPr>
        <w:t xml:space="preserve"> 2-тарау. Нысанды толтыру бойынша түсіндірме</w:t>
      </w:r>
    </w:p>
    <w:bookmarkEnd w:id="11"/>
    <w:p>
      <w:pPr>
        <w:spacing w:after="0"/>
        <w:ind w:left="0"/>
        <w:jc w:val="both"/>
      </w:pPr>
      <w:r>
        <w:rPr>
          <w:rFonts w:ascii="Times New Roman"/>
          <w:b w:val="false"/>
          <w:i w:val="false"/>
          <w:color w:val="000000"/>
          <w:sz w:val="28"/>
        </w:rPr>
        <w:t>
      5. Нысанның "Реттік нөмірі" деген 1-бағанында реті бойынша нөмірлеу көрсетіледі және кейінгі ақпарат реті бойынша нөмірлеуді үзбеуі тиіс.</w:t>
      </w:r>
    </w:p>
    <w:p>
      <w:pPr>
        <w:spacing w:after="0"/>
        <w:ind w:left="0"/>
        <w:jc w:val="both"/>
      </w:pPr>
      <w:r>
        <w:rPr>
          <w:rFonts w:ascii="Times New Roman"/>
          <w:b w:val="false"/>
          <w:i w:val="false"/>
          <w:color w:val="000000"/>
          <w:sz w:val="28"/>
        </w:rPr>
        <w:t>
      6. Нысанның 2-бағанында Қазақстан Республикасының тиісті облыс әкімдігінің қаулысымен пайдаланушыға бекітіліп берілген балық шаруашылығы су айдындарының және (немесе) учаскелерінің атауы көрсетіледі.</w:t>
      </w:r>
    </w:p>
    <w:p>
      <w:pPr>
        <w:spacing w:after="0"/>
        <w:ind w:left="0"/>
        <w:jc w:val="both"/>
      </w:pPr>
      <w:r>
        <w:rPr>
          <w:rFonts w:ascii="Times New Roman"/>
          <w:b w:val="false"/>
          <w:i w:val="false"/>
          <w:color w:val="000000"/>
          <w:sz w:val="28"/>
        </w:rPr>
        <w:t xml:space="preserve">
      7. Нысанның 3-бағанында Қазақстан Республикасы Ауыл шаруашылығы министрінің 2015 жылғы 19 наурыздағы № 18-04/245 </w:t>
      </w:r>
      <w:r>
        <w:rPr>
          <w:rFonts w:ascii="Times New Roman"/>
          <w:b w:val="false"/>
          <w:i w:val="false"/>
          <w:color w:val="000000"/>
          <w:sz w:val="28"/>
        </w:rPr>
        <w:t>бұйрығымен</w:t>
      </w:r>
      <w:r>
        <w:rPr>
          <w:rFonts w:ascii="Times New Roman"/>
          <w:b w:val="false"/>
          <w:i w:val="false"/>
          <w:color w:val="000000"/>
          <w:sz w:val="28"/>
        </w:rPr>
        <w:t xml:space="preserve"> бекітілген Аңшылық алқаптар мен балық шаруашылығы су айдындарын және (немесе) учаскелерiн бекiтiп беру жөнiнде конкурс өткiзу қағидаларының және конкурсқа қатысушыларға қойылатын бiлiктiлiк талаптары (Нормативтік құқықтық актілерді мемлекеттік тіркеу тізілімінде № 11227 болып тіркелген) негізінде су айдыны бекітіліп берілген жануарлар дүниесін пайдаланушының атауы көрсетіледі.</w:t>
      </w:r>
    </w:p>
    <w:p>
      <w:pPr>
        <w:spacing w:after="0"/>
        <w:ind w:left="0"/>
        <w:jc w:val="both"/>
      </w:pPr>
      <w:r>
        <w:rPr>
          <w:rFonts w:ascii="Times New Roman"/>
          <w:b w:val="false"/>
          <w:i w:val="false"/>
          <w:color w:val="000000"/>
          <w:sz w:val="28"/>
        </w:rPr>
        <w:t>
      8. Нысанның 4-бағанында ауданның (су айдынының және (немесе) учаскенің орналасқан жерінің) атауы көрсетіледі.</w:t>
      </w:r>
    </w:p>
    <w:p>
      <w:pPr>
        <w:spacing w:after="0"/>
        <w:ind w:left="0"/>
        <w:jc w:val="both"/>
      </w:pPr>
      <w:r>
        <w:rPr>
          <w:rFonts w:ascii="Times New Roman"/>
          <w:b w:val="false"/>
          <w:i w:val="false"/>
          <w:color w:val="000000"/>
          <w:sz w:val="28"/>
        </w:rPr>
        <w:t>
      9. Нысанның 5-бағанында ӘАОЖ (Әкімшілік-аумақтық объектілер жіктеуіші) бойынша орналасқан жерінің коды көрсетіледі.</w:t>
      </w:r>
    </w:p>
    <w:p>
      <w:pPr>
        <w:spacing w:after="0"/>
        <w:ind w:left="0"/>
        <w:jc w:val="both"/>
      </w:pPr>
      <w:r>
        <w:rPr>
          <w:rFonts w:ascii="Times New Roman"/>
          <w:b w:val="false"/>
          <w:i w:val="false"/>
          <w:color w:val="000000"/>
          <w:sz w:val="28"/>
        </w:rPr>
        <w:t>
      10. Нысанның 6-бағанында жануарлар дүниесін пайдаланушыға бекітіліп берілген балық шаруашылығы су айдындарын және (немесе) учаскелерін қорғауды жүзеге асыратын қорықшылардың жылдың басындағы және есептік кезеңнің басындағы саны көрсетіледі.</w:t>
      </w:r>
    </w:p>
    <w:p>
      <w:pPr>
        <w:spacing w:after="0"/>
        <w:ind w:left="0"/>
        <w:jc w:val="both"/>
      </w:pPr>
      <w:r>
        <w:rPr>
          <w:rFonts w:ascii="Times New Roman"/>
          <w:b w:val="false"/>
          <w:i w:val="false"/>
          <w:color w:val="000000"/>
          <w:sz w:val="28"/>
        </w:rPr>
        <w:t>
      11. Нысанның 7-бағанында қорықшылардың есепті кезеңде табиғат қорғау заңнамасының бұзылғаны туралы толтырған хаттамаларының (актілерінің)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ресурстары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r>
              <w:br/>
            </w:r>
            <w:r>
              <w:rPr>
                <w:rFonts w:ascii="Times New Roman"/>
                <w:b w:val="false"/>
                <w:i w:val="false"/>
                <w:color w:val="000000"/>
                <w:sz w:val="20"/>
              </w:rPr>
              <w:t>3-қосымша</w:t>
            </w:r>
          </w:p>
        </w:tc>
      </w:tr>
    </w:tbl>
    <w:bookmarkStart w:name="z47" w:id="12"/>
    <w:p>
      <w:pPr>
        <w:spacing w:after="0"/>
        <w:ind w:left="0"/>
        <w:jc w:val="left"/>
      </w:pPr>
      <w:r>
        <w:rPr>
          <w:rFonts w:ascii="Times New Roman"/>
          <w:b/>
          <w:i w:val="false"/>
          <w:color w:val="000000"/>
        </w:rPr>
        <w:t xml:space="preserve"> Әкімшілік деректер жинауға арналған нысан  Пайдаланушылардың балық шаруашылығын дамыту үшін ағымдағы жылға жоспарланған қаражат көлемдерін орындауы туралы мәліметтер  20___жылғы____________ есепті кезең (жылдық)</w:t>
      </w:r>
    </w:p>
    <w:bookmarkEnd w:id="12"/>
    <w:p>
      <w:pPr>
        <w:spacing w:after="0"/>
        <w:ind w:left="0"/>
        <w:jc w:val="both"/>
      </w:pPr>
      <w:r>
        <w:rPr>
          <w:rFonts w:ascii="Times New Roman"/>
          <w:b w:val="false"/>
          <w:i w:val="false"/>
          <w:color w:val="ff0000"/>
          <w:sz w:val="28"/>
        </w:rPr>
        <w:t xml:space="preserve">
      Ескерту. 3-қосымша жаңа редакцияда – ҚР Экология және табиғи ресурстар министрінің 15.11.2023 </w:t>
      </w:r>
      <w:r>
        <w:rPr>
          <w:rFonts w:ascii="Times New Roman"/>
          <w:b w:val="false"/>
          <w:i w:val="false"/>
          <w:color w:val="ff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3-бш.</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Ұсынады: жануарлар дүниесін пайдаланушылар және Қазақстан Республикасы Экология және табиғи ресурстар министрлігі Балық шаруашылығы комитетінің аумақтық бөлімшелері.</w:t>
      </w:r>
    </w:p>
    <w:p>
      <w:pPr>
        <w:spacing w:after="0"/>
        <w:ind w:left="0"/>
        <w:jc w:val="both"/>
      </w:pPr>
      <w:r>
        <w:rPr>
          <w:rFonts w:ascii="Times New Roman"/>
          <w:b w:val="false"/>
          <w:i w:val="false"/>
          <w:color w:val="000000"/>
          <w:sz w:val="28"/>
        </w:rPr>
        <w:t xml:space="preserve">
      Нысан қайда ұсынылады: Қазақстан Республикасы Экология және табиғи ресурстар министрлігі Балық шаруашылығы комитетіне одан әрі ұсынуы үшін Қазақстан Республикасы Экология және табиғи ресурстар министрлігі Балық шаруашылығы комитетінің аумақтық бөлімшелеріне. </w:t>
      </w:r>
    </w:p>
    <w:p>
      <w:pPr>
        <w:spacing w:after="0"/>
        <w:ind w:left="0"/>
        <w:jc w:val="both"/>
      </w:pPr>
      <w:r>
        <w:rPr>
          <w:rFonts w:ascii="Times New Roman"/>
          <w:b w:val="false"/>
          <w:i w:val="false"/>
          <w:color w:val="000000"/>
          <w:sz w:val="28"/>
        </w:rPr>
        <w:t>
      Ұсыну мерзімі: жануарлар дүниесін пайдаланушылар үшін Қазақстан Республикасы Экология және табиғи ресурстар министрлігі Балық шаруашылығы комитетінің аумақтық бөлімшелеріне есепті кезеңнен кейінгі жылдың 5 қаңтарынан кешіктірмей;</w:t>
      </w:r>
    </w:p>
    <w:p>
      <w:pPr>
        <w:spacing w:after="0"/>
        <w:ind w:left="0"/>
        <w:jc w:val="both"/>
      </w:pPr>
      <w:r>
        <w:rPr>
          <w:rFonts w:ascii="Times New Roman"/>
          <w:b w:val="false"/>
          <w:i w:val="false"/>
          <w:color w:val="000000"/>
          <w:sz w:val="28"/>
        </w:rPr>
        <w:t>
      аумақтық органдар үшін Қазақстан Республикасы Экология және табиғи ресурстар министрлігі Балық шаруашылығы комитетіне есепті кезеңнен кейінгі жылдың 10 қаңтарынан кешіктірмей.</w:t>
      </w:r>
    </w:p>
    <w:p>
      <w:pPr>
        <w:spacing w:after="0"/>
        <w:ind w:left="0"/>
        <w:jc w:val="both"/>
      </w:pPr>
      <w:r>
        <w:rPr>
          <w:rFonts w:ascii="Times New Roman"/>
          <w:b w:val="false"/>
          <w:i w:val="false"/>
          <w:color w:val="000000"/>
          <w:sz w:val="28"/>
        </w:rPr>
        <w:t>
      Әкімшілік деректердің нысаны интернет ресурста орналастырылған: www.gov.kz</w:t>
      </w:r>
    </w:p>
    <w:p>
      <w:pPr>
        <w:spacing w:after="0"/>
        <w:ind w:left="0"/>
        <w:jc w:val="both"/>
      </w:pPr>
      <w:r>
        <w:rPr>
          <w:rFonts w:ascii="Times New Roman"/>
          <w:b w:val="false"/>
          <w:i w:val="false"/>
          <w:color w:val="000000"/>
          <w:sz w:val="28"/>
        </w:rPr>
        <w:t>
      1-бөлім.</w:t>
      </w:r>
    </w:p>
    <w:p>
      <w:pPr>
        <w:spacing w:after="0"/>
        <w:ind w:left="0"/>
        <w:jc w:val="both"/>
      </w:pPr>
      <w:r>
        <w:rPr>
          <w:rFonts w:ascii="Times New Roman"/>
          <w:b w:val="false"/>
          <w:i w:val="false"/>
          <w:color w:val="000000"/>
          <w:sz w:val="28"/>
        </w:rPr>
        <w:t>
      Кәсіптік балық аулауды жүргізуге арналған балық шаруашылығы су айдындарын және (немесе) учаскелерін бекітіп беру туралы ақпаратты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айдындарының және (немесе) учаскелерінің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пайдаланушының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(су айдынының және (немесе) учаскенің орналасқан жерінің)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объектінің орналасқан жерінің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жұмыстарға арналған қаржы қаражатының көлемі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және өңдеуші базаны техникалық қайта жарақтандыру жөніндегі іс-шараларға арналған қаржы қаражатының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балық шаруашылығы су айдындары және (немесе) учаскелері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балық шаруашылығы су айдындары және (немесе) учаскелері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 және (немесе) учаскелері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ресурстарының және басқа да су жануарларының өсімін молайту жөніндегі іс-шараларға арналған қаржы қаражатының көлемі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балықтандыруға арналған қаржы қаражатының көлемі және жіберілген шабақтар саны (мың теңге/мың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 мен басқа да су жануарларын және олардың мекендеу ортасын қорғау жөніндегі іс-шараларға арналған қаржы қаражатының көлемі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өсіруді (аквакультура) және әуесқойлық (спорттық) балық аулауды дамытуға арналған қаржы қаражатының көлемі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балық шаруашылығы су айдындары және (немесе) учаскелері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балық шаруашылығы су айдындары және (немесе) учаскелері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 және (немесе) учаскелері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w:t>
      </w:r>
    </w:p>
    <w:p>
      <w:pPr>
        <w:spacing w:after="0"/>
        <w:ind w:left="0"/>
        <w:jc w:val="both"/>
      </w:pPr>
      <w:r>
        <w:rPr>
          <w:rFonts w:ascii="Times New Roman"/>
          <w:b w:val="false"/>
          <w:i w:val="false"/>
          <w:color w:val="000000"/>
          <w:sz w:val="28"/>
        </w:rPr>
        <w:t>
      Әуесқой (спорттық) балық аулау жүргізуге арналған балық шаруашылығы су айдындарын және (немесе) учаскелерін бекітіп беру туралы ақпаратты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жергілікті маңызы бар балық шаруашылығы су айдындарының және (немесе) учаскелерінің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пайдаланушының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(су айдынының және (немесе) учаскенің орналасқан жері)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(әкімшілік-аумақтық объекті жіктеуші) бойынша объектінің орналасқан жерінің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іс-шараларына арналған қаржы қаражатының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балық шаруашылығы су айдындары және (немесе) учаскелері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балық шаруашылығы су айдындары және (немесе) учаскелері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 және (немесе) учаскелері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ресурстарының және басқа да су жануарларының өсімін молайту жөніндегі іс-шараларға арналған қаржы қаражатының көлемі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балықтандыруға арналған қаржы қаражатының көлемі және жіберілген шабақтар саны (мың теңге/мың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 мен басқа да су жануарларын және олардың мекендеу ортасын қорғау жөніндегі іс-шараларға арналған қаржы қаражатының көлемі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балық шаруашылығы су айдындары және (немесе) учаскелері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балық шаруашылығы су айдындары және (немесе) учаскелері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 және (немесе) учаскелері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3-бөлім.</w:t>
      </w:r>
    </w:p>
    <w:p>
      <w:pPr>
        <w:spacing w:after="0"/>
        <w:ind w:left="0"/>
        <w:jc w:val="both"/>
      </w:pPr>
      <w:r>
        <w:rPr>
          <w:rFonts w:ascii="Times New Roman"/>
          <w:b w:val="false"/>
          <w:i w:val="false"/>
          <w:color w:val="000000"/>
          <w:sz w:val="28"/>
        </w:rPr>
        <w:t>
      Көл-тауарлы балық өсіру шаруашылығын жүргізуге арналған балық шаруашылығы су айдындарын және (немесе) учаскелерін бекітіп беру туралы ақпаратты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жергілікті маңызы бар балық шаруашылығы су айдындарының және (немесе) учаскелерінің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пайдаланушының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(су айдынының және (немесе) учаскенің орналасқан жерінің)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(әкімшілік-аумақтық объекті жіктеуші) бойынша объектінің орналасқан жерінің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ихтиофаунаны жетілдіруге бағытталған балық өсіру-мелиоративтік жұмыстарды жүргізу (балық өсіру материалдарын сатып алу) және су айдынын салмағы кемінде 12 грамм құртшабақтармен балықтандыру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өсімдіктерді шабу (гектар) (түбін тереңдету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балық шаруашылығы су айдындары және (немесе) учаскелері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балық шаруашылығы су айдындары және (немесе) учаскелері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 және (немесе) учаскелері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жаппай қырылуына қарсы iс-шаралар жүргізу (қыс кезеңінде ойықтар бұрғылау, кескіндеме ою)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ихтиофаунаның жай-күйіне зерттеу жүргізу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өсіру-мелиорациялық техниканы сатып алу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қорықшылық қызметті ұстау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іргелес белдеуді санитариялық және өзге де нормаларға сәйкес жайластыру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балық шаруашылығы су айдындары және (немесе) учаскелері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балық шаруашылығы су айдындары және (немесе) учаскелері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 және (немесе) учаскелері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4-бөлім.</w:t>
      </w:r>
    </w:p>
    <w:p>
      <w:pPr>
        <w:spacing w:after="0"/>
        <w:ind w:left="0"/>
        <w:jc w:val="both"/>
      </w:pPr>
      <w:r>
        <w:rPr>
          <w:rFonts w:ascii="Times New Roman"/>
          <w:b w:val="false"/>
          <w:i w:val="false"/>
          <w:color w:val="000000"/>
          <w:sz w:val="28"/>
        </w:rPr>
        <w:t>
      Шарбақтық балық өсіру шаруашылығын жүргізуге арналған балық шаруашылығы су айдындарын және (немесе) учаскелерін бекітіп беру туралы ақпаратты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 және (немесе) учаскелерінің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пайдаланушының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(су айдынының және (немесе) учаскенің орналасқан жерінің)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(Әкімшілік-аумақтық объекті жіктеуші) бойынша объектінің орналасқан жерінің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өсіруге арналған шарбақтарды сатып алу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инфроқұрылымын құруға арналған шығын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материалын, салмағы кемінде 12 грамм құртшабақтарды сатып алу (мың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балық шаруашылығы су айдындары және (немесе) учаскелері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балық шаруашылығы су айдындары және (немесе) учаскелері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 және (немесе) учаскелері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балыққа азық сатып алу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шарбақтарды қорғауды ұйымдастыру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зерттеулерге арналған шығын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шарбақтық балық өсіру шаруашылығын жүргізуді қамтамасыз ету, тауарлық балықты тасымалдау үшін техника сатып алу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жұмысшыларын ұстау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балық шаруашылығы су айдындары және (немесе) учаскелері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балық шаруашылығы су айдындары және (немесе) учаскелері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 және (немесе) учаскелері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w:t>
      </w:r>
    </w:p>
    <w:p>
      <w:pPr>
        <w:spacing w:after="0"/>
        <w:ind w:left="0"/>
        <w:jc w:val="both"/>
      </w:pPr>
      <w:r>
        <w:rPr>
          <w:rFonts w:ascii="Times New Roman"/>
          <w:b w:val="false"/>
          <w:i w:val="false"/>
          <w:color w:val="000000"/>
          <w:sz w:val="28"/>
        </w:rPr>
        <w:t>
      Мекенжайы ______________________________</w:t>
      </w:r>
    </w:p>
    <w:p>
      <w:pPr>
        <w:spacing w:after="0"/>
        <w:ind w:left="0"/>
        <w:jc w:val="both"/>
      </w:pPr>
      <w:r>
        <w:rPr>
          <w:rFonts w:ascii="Times New Roman"/>
          <w:b w:val="false"/>
          <w:i w:val="false"/>
          <w:color w:val="000000"/>
          <w:sz w:val="28"/>
        </w:rPr>
        <w:t xml:space="preserve">
      Басшы немесе оның міндеттерін атқарушы:_______________________ ______ </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Мөрдің орны (бар болса) _______________________</w:t>
      </w:r>
    </w:p>
    <w:p>
      <w:pPr>
        <w:spacing w:after="0"/>
        <w:ind w:left="0"/>
        <w:jc w:val="both"/>
      </w:pPr>
      <w:r>
        <w:rPr>
          <w:rFonts w:ascii="Times New Roman"/>
          <w:b w:val="false"/>
          <w:i w:val="false"/>
          <w:color w:val="000000"/>
          <w:sz w:val="28"/>
        </w:rPr>
        <w:t xml:space="preserve">
      Орындаушы: ___________________________________ __________ </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xml:space="preserve">
      Орындаушының телефон нөмірі, электрондық мекенжайы: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 осы Нысанға қосымшада келтірілген</w:t>
      </w:r>
    </w:p>
    <w:bookmarkStart w:name="z296" w:id="13"/>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Пайдаланушылардың балық шаруашылығын дамыту үшін ағымдағы жылға жоспарланған қаржы қаражатының көлемдерін орындауы туралы мәліметтер</w:t>
      </w:r>
    </w:p>
    <w:bookmarkEnd w:id="13"/>
    <w:bookmarkStart w:name="z297" w:id="14"/>
    <w:p>
      <w:pPr>
        <w:spacing w:after="0"/>
        <w:ind w:left="0"/>
        <w:jc w:val="left"/>
      </w:pPr>
      <w:r>
        <w:rPr>
          <w:rFonts w:ascii="Times New Roman"/>
          <w:b/>
          <w:i w:val="false"/>
          <w:color w:val="000000"/>
        </w:rPr>
        <w:t xml:space="preserve"> 1-тарау. Жалпы ережелер</w:t>
      </w:r>
    </w:p>
    <w:bookmarkEnd w:id="14"/>
    <w:p>
      <w:pPr>
        <w:spacing w:after="0"/>
        <w:ind w:left="0"/>
        <w:jc w:val="both"/>
      </w:pPr>
      <w:r>
        <w:rPr>
          <w:rFonts w:ascii="Times New Roman"/>
          <w:b w:val="false"/>
          <w:i w:val="false"/>
          <w:color w:val="000000"/>
          <w:sz w:val="28"/>
        </w:rPr>
        <w:t xml:space="preserve">
      1. Әкімшілік деректер жинауға арналған "Пайдаланушылардың балық шаруашылығын дамыту үшін ағымдағы жылға жоспарланған қаржы қаражатының көлемдерін орындауы туралы мәліметтер" нысаны (бұдан әрі – Нысан) "Жануарлар дүниесiн қорғау, өсiмiн молайту және пайдалану туралы" Қазақстан Республикасы Заңының (бұдан әрі – Заң)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Аталған Нысанды жүргізудің негізгі міндеті пайдаланушылардың балық шаруашылығын дамыту үшін ағымдағы жылға жоспарланған қаржы қаражатының көлемдерін орындауына мониторинг жүргізу болып табылады.</w:t>
      </w:r>
    </w:p>
    <w:p>
      <w:pPr>
        <w:spacing w:after="0"/>
        <w:ind w:left="0"/>
        <w:jc w:val="both"/>
      </w:pPr>
      <w:r>
        <w:rPr>
          <w:rFonts w:ascii="Times New Roman"/>
          <w:b w:val="false"/>
          <w:i w:val="false"/>
          <w:color w:val="000000"/>
          <w:sz w:val="28"/>
        </w:rPr>
        <w:t>
      2. Жануарлар дүниесін пайдаланушылар растаушы құжаттар болған кезде Нысанды толтырады және одан әрі аумақтық бөлімшелер Қазақстан Республикасы Экология және табиғи ресурстар министрлігі Балық шаруашылығы комитетіне одан әрі есепті кезеңнен кейінгі жылдың 10 қаңтарынан кешіктірмей ұсынуы үшін Қазақстан Республикасы Экология және табиғи ресурстар министрлігі Балық шаруашылығы комитетінің аумақтық бөлімшелеріне айына бір рет, есепті кезеңнен кейінгі жылдың 5 қаңтарынан кешіктірмей береді.</w:t>
      </w:r>
    </w:p>
    <w:p>
      <w:pPr>
        <w:spacing w:after="0"/>
        <w:ind w:left="0"/>
        <w:jc w:val="both"/>
      </w:pPr>
      <w:r>
        <w:rPr>
          <w:rFonts w:ascii="Times New Roman"/>
          <w:b w:val="false"/>
          <w:i w:val="false"/>
          <w:color w:val="000000"/>
          <w:sz w:val="28"/>
        </w:rPr>
        <w:t>
      3. Нысан алғашқы есепке алу деректері негізінде бір жылдың үдемелі қорытындысымен толтырылады және беріледі.</w:t>
      </w:r>
    </w:p>
    <w:p>
      <w:pPr>
        <w:spacing w:after="0"/>
        <w:ind w:left="0"/>
        <w:jc w:val="both"/>
      </w:pPr>
      <w:r>
        <w:rPr>
          <w:rFonts w:ascii="Times New Roman"/>
          <w:b w:val="false"/>
          <w:i w:val="false"/>
          <w:color w:val="000000"/>
          <w:sz w:val="28"/>
        </w:rPr>
        <w:t>
      4. Нысанды толтырғанда жануарлар дүниесін пайдаланушы, содан кейін Қазақстан Республикасы Экология және табиғи ресурстар министрлігі Балық шаруашылығы комитетіне жібергенде уәкілетті орган ведомствосы аумақтық бөлімшесінің басшысы қол қояды. Олар болмаған жағдайда, Нысанға олардың міндеттерін атқарушы адамдар қол қояды.</w:t>
      </w:r>
    </w:p>
    <w:bookmarkStart w:name="z298" w:id="15"/>
    <w:p>
      <w:pPr>
        <w:spacing w:after="0"/>
        <w:ind w:left="0"/>
        <w:jc w:val="left"/>
      </w:pPr>
      <w:r>
        <w:rPr>
          <w:rFonts w:ascii="Times New Roman"/>
          <w:b/>
          <w:i w:val="false"/>
          <w:color w:val="000000"/>
        </w:rPr>
        <w:t xml:space="preserve"> 2-тарау. Нысанды толтыру бойынша түсіндірме</w:t>
      </w:r>
    </w:p>
    <w:bookmarkEnd w:id="15"/>
    <w:p>
      <w:pPr>
        <w:spacing w:after="0"/>
        <w:ind w:left="0"/>
        <w:jc w:val="both"/>
      </w:pPr>
      <w:r>
        <w:rPr>
          <w:rFonts w:ascii="Times New Roman"/>
          <w:b w:val="false"/>
          <w:i w:val="false"/>
          <w:color w:val="000000"/>
          <w:sz w:val="28"/>
        </w:rPr>
        <w:t>
      5. Нысанның 1-бөлімінде мынадай мәліметтер толтырылады:</w:t>
      </w:r>
    </w:p>
    <w:p>
      <w:pPr>
        <w:spacing w:after="0"/>
        <w:ind w:left="0"/>
        <w:jc w:val="both"/>
      </w:pPr>
      <w:r>
        <w:rPr>
          <w:rFonts w:ascii="Times New Roman"/>
          <w:b w:val="false"/>
          <w:i w:val="false"/>
          <w:color w:val="000000"/>
          <w:sz w:val="28"/>
        </w:rPr>
        <w:t>
      1) Нысанның "Реттік нөмірі" деген 1-бағанында рет бойынша нөмірлеу көрсетіледі және кейінгі ақпарат реті бойынша нөмірлеуді үзбеуі тиіс.</w:t>
      </w:r>
    </w:p>
    <w:p>
      <w:pPr>
        <w:spacing w:after="0"/>
        <w:ind w:left="0"/>
        <w:jc w:val="both"/>
      </w:pPr>
      <w:r>
        <w:rPr>
          <w:rFonts w:ascii="Times New Roman"/>
          <w:b w:val="false"/>
          <w:i w:val="false"/>
          <w:color w:val="000000"/>
          <w:sz w:val="28"/>
        </w:rPr>
        <w:t>
      2) Нысанның 2-бағанында Қазақстан Республикасының тиісті облыс әкімдігінің қаулысымен пайдаланушыға бекітіліп берілген балық шаруашылығы су айдындарының және (немесе) учаскелерінің атауы көрсетіледі.</w:t>
      </w:r>
    </w:p>
    <w:p>
      <w:pPr>
        <w:spacing w:after="0"/>
        <w:ind w:left="0"/>
        <w:jc w:val="both"/>
      </w:pPr>
      <w:r>
        <w:rPr>
          <w:rFonts w:ascii="Times New Roman"/>
          <w:b w:val="false"/>
          <w:i w:val="false"/>
          <w:color w:val="000000"/>
          <w:sz w:val="28"/>
        </w:rPr>
        <w:t xml:space="preserve">
      3) Нысанның 3-бағанында Қазақстан Республикасы Ауыл шаруашылығы министрінің 2015 жылғы 19 наурыздағы № 18-04/245 </w:t>
      </w:r>
      <w:r>
        <w:rPr>
          <w:rFonts w:ascii="Times New Roman"/>
          <w:b w:val="false"/>
          <w:i w:val="false"/>
          <w:color w:val="000000"/>
          <w:sz w:val="28"/>
        </w:rPr>
        <w:t>бұйрығымен</w:t>
      </w:r>
      <w:r>
        <w:rPr>
          <w:rFonts w:ascii="Times New Roman"/>
          <w:b w:val="false"/>
          <w:i w:val="false"/>
          <w:color w:val="000000"/>
          <w:sz w:val="28"/>
        </w:rPr>
        <w:t xml:space="preserve"> бекітілген Аңшылық алқаптар мен балық шаруашылығы су айдындарын және (немесе) учаскелерiн бекiтiп беру жөнiнде конкурс өткiзу қағидаларының және конкурсқа қатысушыларға қойылатын бiлiктiлiк талаптары (Нормативтік құқықтық актілерді мемлекеттік тіркеу тізілімінде № 11227 болып тіркелген) негізінде су айдыны бекітіліп берілген жануарлар дүниесін пайдаланушының атауы көрсетіледі.</w:t>
      </w:r>
    </w:p>
    <w:p>
      <w:pPr>
        <w:spacing w:after="0"/>
        <w:ind w:left="0"/>
        <w:jc w:val="both"/>
      </w:pPr>
      <w:r>
        <w:rPr>
          <w:rFonts w:ascii="Times New Roman"/>
          <w:b w:val="false"/>
          <w:i w:val="false"/>
          <w:color w:val="000000"/>
          <w:sz w:val="28"/>
        </w:rPr>
        <w:t>
      4) Нысанның 4-бағанында ауданның (су айдынының және (немесе) учаскенің орналасқан жерінің) атауы көрсетіледі.</w:t>
      </w:r>
    </w:p>
    <w:p>
      <w:pPr>
        <w:spacing w:after="0"/>
        <w:ind w:left="0"/>
        <w:jc w:val="both"/>
      </w:pPr>
      <w:r>
        <w:rPr>
          <w:rFonts w:ascii="Times New Roman"/>
          <w:b w:val="false"/>
          <w:i w:val="false"/>
          <w:color w:val="000000"/>
          <w:sz w:val="28"/>
        </w:rPr>
        <w:t>
      5) Нысанның 5-бағанында ӘАОЖ (Әкімшілік-аумақтық объекті жіктеуші) бойынша орналасқан жерінің коды көрсетіледі.</w:t>
      </w:r>
    </w:p>
    <w:p>
      <w:pPr>
        <w:spacing w:after="0"/>
        <w:ind w:left="0"/>
        <w:jc w:val="both"/>
      </w:pPr>
      <w:r>
        <w:rPr>
          <w:rFonts w:ascii="Times New Roman"/>
          <w:b w:val="false"/>
          <w:i w:val="false"/>
          <w:color w:val="000000"/>
          <w:sz w:val="28"/>
        </w:rPr>
        <w:t>
      6) Нысанның 6-бағанында ағымдағы жылға ғылыми жұмыстарға жоспарланған қаржы қаражатының көлемі (мың теңге), сондай-ақ ғылыми жұмыстарға арналған қаржы қаражатының нақты игерілуі және жалпы орындалу пайызы көрсетіледі.</w:t>
      </w:r>
    </w:p>
    <w:p>
      <w:pPr>
        <w:spacing w:after="0"/>
        <w:ind w:left="0"/>
        <w:jc w:val="both"/>
      </w:pPr>
      <w:r>
        <w:rPr>
          <w:rFonts w:ascii="Times New Roman"/>
          <w:b w:val="false"/>
          <w:i w:val="false"/>
          <w:color w:val="000000"/>
          <w:sz w:val="28"/>
        </w:rPr>
        <w:t xml:space="preserve">
      7) Нысанның 7-бағанында өндіру және өңдеу базасын техникамен қайта жарақтандыру бойынша ағымдағы жылға іс-шараларға арналған қаржы қаражатының жоспарланған көлемі (мың теңге), сондай-ақ қаржы қаражатының нақты игерілуі және жалпы орындалу пайызы көрсетіледі. </w:t>
      </w:r>
    </w:p>
    <w:p>
      <w:pPr>
        <w:spacing w:after="0"/>
        <w:ind w:left="0"/>
        <w:jc w:val="both"/>
      </w:pPr>
      <w:r>
        <w:rPr>
          <w:rFonts w:ascii="Times New Roman"/>
          <w:b w:val="false"/>
          <w:i w:val="false"/>
          <w:color w:val="000000"/>
          <w:sz w:val="28"/>
        </w:rPr>
        <w:t xml:space="preserve">
      8) Нысанның 8-бағанында балық ресурстарының және басқа су жануарларының өсімін молайту бойынша ағымдағы жылға іс-шараларға арналған қаржы қаражатының жоспарланған көлемі (мың теңге), сондай-ақ қаржы қаражатының нақты игерілуі және жалпы орындалу пайызы көрсетіледі. </w:t>
      </w:r>
    </w:p>
    <w:p>
      <w:pPr>
        <w:spacing w:after="0"/>
        <w:ind w:left="0"/>
        <w:jc w:val="both"/>
      </w:pPr>
      <w:r>
        <w:rPr>
          <w:rFonts w:ascii="Times New Roman"/>
          <w:b w:val="false"/>
          <w:i w:val="false"/>
          <w:color w:val="000000"/>
          <w:sz w:val="28"/>
        </w:rPr>
        <w:t xml:space="preserve">
      9) Нысанның 9-бағанында ағымдағы жылға балықтандыруға арналған қаржы қаражатының жоспарланған көлемі және жіберілген шабақтар саны (мың теңге/мың дана) жалпы жоспарланған қаржы қаражатының мөлшеріне және қаржы қаражатының нақты игерілуіне бөлініп көрсетіледі. </w:t>
      </w:r>
    </w:p>
    <w:p>
      <w:pPr>
        <w:spacing w:after="0"/>
        <w:ind w:left="0"/>
        <w:jc w:val="both"/>
      </w:pPr>
      <w:r>
        <w:rPr>
          <w:rFonts w:ascii="Times New Roman"/>
          <w:b w:val="false"/>
          <w:i w:val="false"/>
          <w:color w:val="000000"/>
          <w:sz w:val="28"/>
        </w:rPr>
        <w:t xml:space="preserve">
      10) Нысанның 10-бағанында балық ресурстары мен басқа су жануарларын және олардың мекендеу ортасын қорғау жөніндегі іс-шараларға арналған қаржы қаражатының жоспарланған көлемі (мың теңге) көрсетіледі. </w:t>
      </w:r>
    </w:p>
    <w:p>
      <w:pPr>
        <w:spacing w:after="0"/>
        <w:ind w:left="0"/>
        <w:jc w:val="both"/>
      </w:pPr>
      <w:r>
        <w:rPr>
          <w:rFonts w:ascii="Times New Roman"/>
          <w:b w:val="false"/>
          <w:i w:val="false"/>
          <w:color w:val="000000"/>
          <w:sz w:val="28"/>
        </w:rPr>
        <w:t>
      11) Нысанның 11-бағанында балық өсіруді (аквакультура) және әуесқойлық (спорттық) балық аулауды дамытуға арналған қаржы қаражатының көлемі көрсетіледі.</w:t>
      </w:r>
    </w:p>
    <w:p>
      <w:pPr>
        <w:spacing w:after="0"/>
        <w:ind w:left="0"/>
        <w:jc w:val="both"/>
      </w:pPr>
      <w:r>
        <w:rPr>
          <w:rFonts w:ascii="Times New Roman"/>
          <w:b w:val="false"/>
          <w:i w:val="false"/>
          <w:color w:val="000000"/>
          <w:sz w:val="28"/>
        </w:rPr>
        <w:t>
      12) Нысанның 12-бағанында жалпы жоспарланған қаржы қаражатының мөлшеріне, қаржы қаражатының нақты игерілуіне және жалпы орындалу пайызына бөлініп, ағымдағы жылға арналған барлық жоғарыда аталған іс-шараларға арналған қаржы қаражатының барлық көлемі бойынша жалпы қорытынды сандық көрсеткіш көрсетіледі.</w:t>
      </w:r>
    </w:p>
    <w:p>
      <w:pPr>
        <w:spacing w:after="0"/>
        <w:ind w:left="0"/>
        <w:jc w:val="both"/>
      </w:pPr>
      <w:r>
        <w:rPr>
          <w:rFonts w:ascii="Times New Roman"/>
          <w:b w:val="false"/>
          <w:i w:val="false"/>
          <w:color w:val="000000"/>
          <w:sz w:val="28"/>
        </w:rPr>
        <w:t>
      6. Нысанның 2-бөлімінде мынадай мәліметтер толтырылады:</w:t>
      </w:r>
    </w:p>
    <w:p>
      <w:pPr>
        <w:spacing w:after="0"/>
        <w:ind w:left="0"/>
        <w:jc w:val="both"/>
      </w:pPr>
      <w:r>
        <w:rPr>
          <w:rFonts w:ascii="Times New Roman"/>
          <w:b w:val="false"/>
          <w:i w:val="false"/>
          <w:color w:val="000000"/>
          <w:sz w:val="28"/>
        </w:rPr>
        <w:t>
      1) Нысанның "Реттік нөмірі" деген 1-бағанында рет бойынша нөмірлеу көрсетіледі және кейінгі ақпарат реті бойынша нөмірлеуді үзбеуі тиіс.</w:t>
      </w:r>
    </w:p>
    <w:p>
      <w:pPr>
        <w:spacing w:after="0"/>
        <w:ind w:left="0"/>
        <w:jc w:val="both"/>
      </w:pPr>
      <w:r>
        <w:rPr>
          <w:rFonts w:ascii="Times New Roman"/>
          <w:b w:val="false"/>
          <w:i w:val="false"/>
          <w:color w:val="000000"/>
          <w:sz w:val="28"/>
        </w:rPr>
        <w:t>
      2) Нысанның 2-бағанында Қазақстан Республикасының тиісті облыс әкімдігінің қаулысымен пайдаланушыға бекітіліп берілген балық шаруашылығы су айдындарының және (немесе) учаскелерінің атауы көрсетіледі.</w:t>
      </w:r>
    </w:p>
    <w:p>
      <w:pPr>
        <w:spacing w:after="0"/>
        <w:ind w:left="0"/>
        <w:jc w:val="both"/>
      </w:pPr>
      <w:r>
        <w:rPr>
          <w:rFonts w:ascii="Times New Roman"/>
          <w:b w:val="false"/>
          <w:i w:val="false"/>
          <w:color w:val="000000"/>
          <w:sz w:val="28"/>
        </w:rPr>
        <w:t xml:space="preserve">
      3) Нысанның 3-бағанында Қазақстан Республикасы Ауыл шаруашылығы министрінің 2015 жылғы 19 наурыздағы № 18-04/245 </w:t>
      </w:r>
      <w:r>
        <w:rPr>
          <w:rFonts w:ascii="Times New Roman"/>
          <w:b w:val="false"/>
          <w:i w:val="false"/>
          <w:color w:val="000000"/>
          <w:sz w:val="28"/>
        </w:rPr>
        <w:t>бұйрығымен</w:t>
      </w:r>
      <w:r>
        <w:rPr>
          <w:rFonts w:ascii="Times New Roman"/>
          <w:b w:val="false"/>
          <w:i w:val="false"/>
          <w:color w:val="000000"/>
          <w:sz w:val="28"/>
        </w:rPr>
        <w:t xml:space="preserve"> бекітілген Аңшылық алқаптар мен балық шаруашылығы су айдындарын және (немесе) учаскелерiн бекiтiп беру жөнiнде конкурс өткiзу қағидаларының және конкурсқа қатысушыларға қойылатын бiлiктiлiк талаптары (Нормативтік құқықтық актілерді мемлекеттік тіркеу тізілімінде № 11227 болып тіркелген) негізінде су айдыны бекітіліп берілген жануарлар дүниесін пайдаланушының атауы көрсетіледі.</w:t>
      </w:r>
    </w:p>
    <w:p>
      <w:pPr>
        <w:spacing w:after="0"/>
        <w:ind w:left="0"/>
        <w:jc w:val="both"/>
      </w:pPr>
      <w:r>
        <w:rPr>
          <w:rFonts w:ascii="Times New Roman"/>
          <w:b w:val="false"/>
          <w:i w:val="false"/>
          <w:color w:val="000000"/>
          <w:sz w:val="28"/>
        </w:rPr>
        <w:t>
      4) Нысанның 4-бағанында ауданның (су айдынының және (немесе) учаскенің орналасқан жерінің) атауы көрсетіледі.</w:t>
      </w:r>
    </w:p>
    <w:p>
      <w:pPr>
        <w:spacing w:after="0"/>
        <w:ind w:left="0"/>
        <w:jc w:val="both"/>
      </w:pPr>
      <w:r>
        <w:rPr>
          <w:rFonts w:ascii="Times New Roman"/>
          <w:b w:val="false"/>
          <w:i w:val="false"/>
          <w:color w:val="000000"/>
          <w:sz w:val="28"/>
        </w:rPr>
        <w:t xml:space="preserve">
      5) Нысанның 5-бағанында ӘАОЖ (әкімшілік-аумақтық объектілердің жіктеуіші) бойынша орналасқан жерінің коды көрсетіледі. </w:t>
      </w:r>
    </w:p>
    <w:p>
      <w:pPr>
        <w:spacing w:after="0"/>
        <w:ind w:left="0"/>
        <w:jc w:val="both"/>
      </w:pPr>
      <w:r>
        <w:rPr>
          <w:rFonts w:ascii="Times New Roman"/>
          <w:b w:val="false"/>
          <w:i w:val="false"/>
          <w:color w:val="000000"/>
          <w:sz w:val="28"/>
        </w:rPr>
        <w:t>
      6) Нысанның 6-бағанында ағымдағы жылға балық шаруашылығы іс-шараларына жоспарланған қаржы қаражатының көлемі (мың теңге), қаржы қаражатының нақты игерілуі және жалпы орындалу пайызы көрсетіледі.</w:t>
      </w:r>
    </w:p>
    <w:p>
      <w:pPr>
        <w:spacing w:after="0"/>
        <w:ind w:left="0"/>
        <w:jc w:val="both"/>
      </w:pPr>
      <w:r>
        <w:rPr>
          <w:rFonts w:ascii="Times New Roman"/>
          <w:b w:val="false"/>
          <w:i w:val="false"/>
          <w:color w:val="000000"/>
          <w:sz w:val="28"/>
        </w:rPr>
        <w:t xml:space="preserve">
      7) Нысанның 7-бағанында ағымдағы жылға балық ресурстарының және басқа су жануарларының өсімін молайту бойынша іс-шараларға арналған қаржы қаражатының жоспарланған көлемі (мың теңге), сондай-ақ қаржы қаражатының нақты игерілуі және жалпы орындалу пайызы көрсетіледі. </w:t>
      </w:r>
    </w:p>
    <w:p>
      <w:pPr>
        <w:spacing w:after="0"/>
        <w:ind w:left="0"/>
        <w:jc w:val="both"/>
      </w:pPr>
      <w:r>
        <w:rPr>
          <w:rFonts w:ascii="Times New Roman"/>
          <w:b w:val="false"/>
          <w:i w:val="false"/>
          <w:color w:val="000000"/>
          <w:sz w:val="28"/>
        </w:rPr>
        <w:t>
      8) Нысанның 8-бағанында ағымдағы жылға балықтандыруға арналған қаржы қаражатының жоспарланған көлемі және жіберілген шабақтар саны (мың теңге/мың дана) жалпы жоспарланған қаржы қаражатының мөлшеріне және қаржы қаражатының нақты игерілуіне бөлініп көрсетіледі.</w:t>
      </w:r>
    </w:p>
    <w:p>
      <w:pPr>
        <w:spacing w:after="0"/>
        <w:ind w:left="0"/>
        <w:jc w:val="both"/>
      </w:pPr>
      <w:r>
        <w:rPr>
          <w:rFonts w:ascii="Times New Roman"/>
          <w:b w:val="false"/>
          <w:i w:val="false"/>
          <w:color w:val="000000"/>
          <w:sz w:val="28"/>
        </w:rPr>
        <w:t>
      9) Нысанның 9-бағанында балық ресурстары мен басқа су жануарларын және олардың мекендеу ортасын қорғау жөніндегі іс-шараларға арналған қаржы қаражатының жоспарланған көлемі (мың теңге) көрсетіледі.</w:t>
      </w:r>
    </w:p>
    <w:p>
      <w:pPr>
        <w:spacing w:after="0"/>
        <w:ind w:left="0"/>
        <w:jc w:val="both"/>
      </w:pPr>
      <w:r>
        <w:rPr>
          <w:rFonts w:ascii="Times New Roman"/>
          <w:b w:val="false"/>
          <w:i w:val="false"/>
          <w:color w:val="000000"/>
          <w:sz w:val="28"/>
        </w:rPr>
        <w:t>
      10) Нысанның 10-бағанында жалпы жоспарланған қаражат мөлшеріне, қаржы қаражатының нақты игерілуіне және жалпы орындалу пайызына бөлініп, ағымдағы жылға арналған барлық жоғарыда аталған іс-шараларға арналған қаржы қаражатының барлық көлемі бойынша жалпы қорытынды сандық көрсеткіш көрсетіледі.</w:t>
      </w:r>
    </w:p>
    <w:p>
      <w:pPr>
        <w:spacing w:after="0"/>
        <w:ind w:left="0"/>
        <w:jc w:val="both"/>
      </w:pPr>
      <w:r>
        <w:rPr>
          <w:rFonts w:ascii="Times New Roman"/>
          <w:b w:val="false"/>
          <w:i w:val="false"/>
          <w:color w:val="000000"/>
          <w:sz w:val="28"/>
        </w:rPr>
        <w:t>
      7. Нысанның 3-бөлімінде мынадай мәліметтер толтырылады:</w:t>
      </w:r>
    </w:p>
    <w:p>
      <w:pPr>
        <w:spacing w:after="0"/>
        <w:ind w:left="0"/>
        <w:jc w:val="both"/>
      </w:pPr>
      <w:r>
        <w:rPr>
          <w:rFonts w:ascii="Times New Roman"/>
          <w:b w:val="false"/>
          <w:i w:val="false"/>
          <w:color w:val="000000"/>
          <w:sz w:val="28"/>
        </w:rPr>
        <w:t>
      1) Нысанның "Реттік нөмірі" деген 1-бағанында рет бойынша нөмірлеу көрсетіледі және кейінгі ақпарат реті бойынша нөмірлеуді үзбеуі тиіс.</w:t>
      </w:r>
    </w:p>
    <w:p>
      <w:pPr>
        <w:spacing w:after="0"/>
        <w:ind w:left="0"/>
        <w:jc w:val="both"/>
      </w:pPr>
      <w:r>
        <w:rPr>
          <w:rFonts w:ascii="Times New Roman"/>
          <w:b w:val="false"/>
          <w:i w:val="false"/>
          <w:color w:val="000000"/>
          <w:sz w:val="28"/>
        </w:rPr>
        <w:t>
      2) Нысанның 2-бағанында Қазақстан Республикасының тиісті облыс әкімдігінің қаулысымен пайдаланушыға бекітіліп берілген балық шаруашылығы су айдындарының және (немесе) учаскелерінің атауы көрсетіледі.</w:t>
      </w:r>
    </w:p>
    <w:p>
      <w:pPr>
        <w:spacing w:after="0"/>
        <w:ind w:left="0"/>
        <w:jc w:val="both"/>
      </w:pPr>
      <w:r>
        <w:rPr>
          <w:rFonts w:ascii="Times New Roman"/>
          <w:b w:val="false"/>
          <w:i w:val="false"/>
          <w:color w:val="000000"/>
          <w:sz w:val="28"/>
        </w:rPr>
        <w:t xml:space="preserve">
      3) Нысанның 3-бағанында Қазақстан Республикасы Ауыл шаруашылығы министрінің 2015 жылғы 19 наурыздағы № 18-04/245 </w:t>
      </w:r>
      <w:r>
        <w:rPr>
          <w:rFonts w:ascii="Times New Roman"/>
          <w:b w:val="false"/>
          <w:i w:val="false"/>
          <w:color w:val="000000"/>
          <w:sz w:val="28"/>
        </w:rPr>
        <w:t>бұйрығымен</w:t>
      </w:r>
      <w:r>
        <w:rPr>
          <w:rFonts w:ascii="Times New Roman"/>
          <w:b w:val="false"/>
          <w:i w:val="false"/>
          <w:color w:val="000000"/>
          <w:sz w:val="28"/>
        </w:rPr>
        <w:t xml:space="preserve"> бекітілген Аңшылық алқаптар мен балық шаруашылығы су айдындарын және (немесе) учаскелерiн бекiтiп беру жөнiнде конкурс өткiзу қағидаларының және конкурсқа қатысушыларға қойылатын бiлiктiлiк талаптары (Нормативтік құқықтық актілерді мемлекеттік тіркеу тізілімінде № 11227 болып тіркелген) негізінде су айдыны бекітіліп берілген жануарлар дүниесін пайдаланушының атауы көрсетіледі.</w:t>
      </w:r>
    </w:p>
    <w:p>
      <w:pPr>
        <w:spacing w:after="0"/>
        <w:ind w:left="0"/>
        <w:jc w:val="both"/>
      </w:pPr>
      <w:r>
        <w:rPr>
          <w:rFonts w:ascii="Times New Roman"/>
          <w:b w:val="false"/>
          <w:i w:val="false"/>
          <w:color w:val="000000"/>
          <w:sz w:val="28"/>
        </w:rPr>
        <w:t>
      4) Нысанның 4-бағанында ауданның (су айдынының және (немесе) учаскенің орналасқан жерінің) атауы көрсетіледі.</w:t>
      </w:r>
    </w:p>
    <w:p>
      <w:pPr>
        <w:spacing w:after="0"/>
        <w:ind w:left="0"/>
        <w:jc w:val="both"/>
      </w:pPr>
      <w:r>
        <w:rPr>
          <w:rFonts w:ascii="Times New Roman"/>
          <w:b w:val="false"/>
          <w:i w:val="false"/>
          <w:color w:val="000000"/>
          <w:sz w:val="28"/>
        </w:rPr>
        <w:t>
      5) Нысанның 5-бағанында ӘАОЖ (әкімшілік-аумақтық объектілердің жіктеуіші) бойынша орналасқан жерінің коды көрсетіледі.</w:t>
      </w:r>
    </w:p>
    <w:p>
      <w:pPr>
        <w:spacing w:after="0"/>
        <w:ind w:left="0"/>
        <w:jc w:val="both"/>
      </w:pPr>
      <w:r>
        <w:rPr>
          <w:rFonts w:ascii="Times New Roman"/>
          <w:b w:val="false"/>
          <w:i w:val="false"/>
          <w:color w:val="000000"/>
          <w:sz w:val="28"/>
        </w:rPr>
        <w:t>
      6) Нысанның 6-бағанында ихтиофаунаны жақсартуға (балық өсіру материалдарын сатып алу) және су айдынын салмағы кемінде 12 грамм құртбалықтармен (мың дана) балықтандыруға бағытталған балық өсіру-мелиорациялық жұмыстарды жүргізуге жоспарланған қаржы қаражатының көлемі көрсетіледі.</w:t>
      </w:r>
    </w:p>
    <w:p>
      <w:pPr>
        <w:spacing w:after="0"/>
        <w:ind w:left="0"/>
        <w:jc w:val="both"/>
      </w:pPr>
      <w:r>
        <w:rPr>
          <w:rFonts w:ascii="Times New Roman"/>
          <w:b w:val="false"/>
          <w:i w:val="false"/>
          <w:color w:val="000000"/>
          <w:sz w:val="28"/>
        </w:rPr>
        <w:t>
      7) Нысанның 7-бағанында қатты өсімдіктерді шабудың (гектар), ағымдағы жылға түбін тереңдету жұмыстарын жүргізудің (текше метр) қаржы қаражатының жоспарланған мөлшері мен қаржы қаражатының нақты игерілген мөлшері бөліп көрсетіледі.</w:t>
      </w:r>
    </w:p>
    <w:p>
      <w:pPr>
        <w:spacing w:after="0"/>
        <w:ind w:left="0"/>
        <w:jc w:val="both"/>
      </w:pPr>
      <w:r>
        <w:rPr>
          <w:rFonts w:ascii="Times New Roman"/>
          <w:b w:val="false"/>
          <w:i w:val="false"/>
          <w:color w:val="000000"/>
          <w:sz w:val="28"/>
        </w:rPr>
        <w:t xml:space="preserve">
      8) Нысанның 8-бағанында ағымдағы жылға арналған балықтың жаппай қырылуына қарсы iс-шаралар (ойықтар бұрғылау, кескіндеме ою) жүргізу жоспары (бірлік), сондай-ақ нақты игерілуі көрсетіледі. </w:t>
      </w:r>
    </w:p>
    <w:p>
      <w:pPr>
        <w:spacing w:after="0"/>
        <w:ind w:left="0"/>
        <w:jc w:val="both"/>
      </w:pPr>
      <w:r>
        <w:rPr>
          <w:rFonts w:ascii="Times New Roman"/>
          <w:b w:val="false"/>
          <w:i w:val="false"/>
          <w:color w:val="000000"/>
          <w:sz w:val="28"/>
        </w:rPr>
        <w:t xml:space="preserve">
      9) Нысанның 9-бағанында ихтиофаунаның жай-күйіне және қаржы қаражатының нақты игерілуіне зерттеу жүргізуге жоспарланған қаржы қаражатының көлемі (мың теңге) көрсетіледі. </w:t>
      </w:r>
    </w:p>
    <w:p>
      <w:pPr>
        <w:spacing w:after="0"/>
        <w:ind w:left="0"/>
        <w:jc w:val="both"/>
      </w:pPr>
      <w:r>
        <w:rPr>
          <w:rFonts w:ascii="Times New Roman"/>
          <w:b w:val="false"/>
          <w:i w:val="false"/>
          <w:color w:val="000000"/>
          <w:sz w:val="28"/>
        </w:rPr>
        <w:t>
      10) Нысанның 10-бағанында ағымдағы жылға балық өсіру – мелиорациялық техниканы сатып алуға арналған қаржы қаражатының жоспарланған көлемі (мың теңге) және қаржы қаражатының нақты игерілуі көрсетіледі.</w:t>
      </w:r>
    </w:p>
    <w:p>
      <w:pPr>
        <w:spacing w:after="0"/>
        <w:ind w:left="0"/>
        <w:jc w:val="both"/>
      </w:pPr>
      <w:r>
        <w:rPr>
          <w:rFonts w:ascii="Times New Roman"/>
          <w:b w:val="false"/>
          <w:i w:val="false"/>
          <w:color w:val="000000"/>
          <w:sz w:val="28"/>
        </w:rPr>
        <w:t>
      11) Нысанның 11-бағанында қорықшылық қызметті ұстауға арналған қаржы қаражатының жоспарланған көлемі (мың теңге) және қаржы қаражатының нақты игерілуі көрсетіледі.</w:t>
      </w:r>
    </w:p>
    <w:p>
      <w:pPr>
        <w:spacing w:after="0"/>
        <w:ind w:left="0"/>
        <w:jc w:val="both"/>
      </w:pPr>
      <w:r>
        <w:rPr>
          <w:rFonts w:ascii="Times New Roman"/>
          <w:b w:val="false"/>
          <w:i w:val="false"/>
          <w:color w:val="000000"/>
          <w:sz w:val="28"/>
        </w:rPr>
        <w:t xml:space="preserve">
      12) Нысанның 12-бағанында жағалаудағы іргелес белдеуді санитариялық және өзге де нормаларға сәйкес орнатуға арналған қаржы қаражатының жоспарланған көлемі (мың теңге) және қаржы қаражатының нақты игерілуі көрсетіледі. </w:t>
      </w:r>
    </w:p>
    <w:p>
      <w:pPr>
        <w:spacing w:after="0"/>
        <w:ind w:left="0"/>
        <w:jc w:val="both"/>
      </w:pPr>
      <w:r>
        <w:rPr>
          <w:rFonts w:ascii="Times New Roman"/>
          <w:b w:val="false"/>
          <w:i w:val="false"/>
          <w:color w:val="000000"/>
          <w:sz w:val="28"/>
        </w:rPr>
        <w:t>
      13) Нысанның 13-бағанында жалпы жоспарланған қаражат мөлшеріне, қаржы қаражатының нақты игерілуіне бөлініп, ағымдағы жылға арналған барлық жоғарыда аталған іс-шараларға арналған қаржы қаражатының барлық көлемі бойынша жалпы қорытынды сандық көрсеткіш көрсетіледі.</w:t>
      </w:r>
    </w:p>
    <w:p>
      <w:pPr>
        <w:spacing w:after="0"/>
        <w:ind w:left="0"/>
        <w:jc w:val="both"/>
      </w:pPr>
      <w:r>
        <w:rPr>
          <w:rFonts w:ascii="Times New Roman"/>
          <w:b w:val="false"/>
          <w:i w:val="false"/>
          <w:color w:val="000000"/>
          <w:sz w:val="28"/>
        </w:rPr>
        <w:t>
      8. Нысанның 4-бөлімінде мынадай мәліметтер көрсетіледі:</w:t>
      </w:r>
    </w:p>
    <w:p>
      <w:pPr>
        <w:spacing w:after="0"/>
        <w:ind w:left="0"/>
        <w:jc w:val="both"/>
      </w:pPr>
      <w:r>
        <w:rPr>
          <w:rFonts w:ascii="Times New Roman"/>
          <w:b w:val="false"/>
          <w:i w:val="false"/>
          <w:color w:val="000000"/>
          <w:sz w:val="28"/>
        </w:rPr>
        <w:t>
      1) Нысанның "Реттік нөмірі" деген 1-бағанында рет бойынша нөмірлеу көрсетіледі және кейінгі ақпарат реті бойынша нөмірлеуді үзбеуі тиіс.</w:t>
      </w:r>
    </w:p>
    <w:p>
      <w:pPr>
        <w:spacing w:after="0"/>
        <w:ind w:left="0"/>
        <w:jc w:val="both"/>
      </w:pPr>
      <w:r>
        <w:rPr>
          <w:rFonts w:ascii="Times New Roman"/>
          <w:b w:val="false"/>
          <w:i w:val="false"/>
          <w:color w:val="000000"/>
          <w:sz w:val="28"/>
        </w:rPr>
        <w:t>
      2) 2-бағанында Қазақстан Республикасының тиісті облысы әкімдігінің қаулысымен пайдаланушыға бекітіліп берілген балық шаруашылығы су айдынының және (немесе) учаскесінің атауы көрсетіледі.</w:t>
      </w:r>
    </w:p>
    <w:p>
      <w:pPr>
        <w:spacing w:after="0"/>
        <w:ind w:left="0"/>
        <w:jc w:val="both"/>
      </w:pPr>
      <w:r>
        <w:rPr>
          <w:rFonts w:ascii="Times New Roman"/>
          <w:b w:val="false"/>
          <w:i w:val="false"/>
          <w:color w:val="000000"/>
          <w:sz w:val="28"/>
        </w:rPr>
        <w:t xml:space="preserve">
      3) Нысанның 3-бағанында Қазақстан Республикасы Ауыл шаруашылығы министрінің 2015 жылғы 19 наурыздағы № 18-04/245 </w:t>
      </w:r>
      <w:r>
        <w:rPr>
          <w:rFonts w:ascii="Times New Roman"/>
          <w:b w:val="false"/>
          <w:i w:val="false"/>
          <w:color w:val="000000"/>
          <w:sz w:val="28"/>
        </w:rPr>
        <w:t>бұйрығымен</w:t>
      </w:r>
      <w:r>
        <w:rPr>
          <w:rFonts w:ascii="Times New Roman"/>
          <w:b w:val="false"/>
          <w:i w:val="false"/>
          <w:color w:val="000000"/>
          <w:sz w:val="28"/>
        </w:rPr>
        <w:t xml:space="preserve"> бекітілген Аңшылық алқаптар мен балық шаруашылығы су айдындарын және (немесе) учаскелерiн бекiтiп беру жөнiнде конкурс өткiзу қағидаларының және конкурсқа қатысушыларға қойылатын бiлiктiлiк талаптары (Нормативтік құқықтық актілерді мемлекеттік тіркеу тізілімінде № 11227 болып тіркелген) негізінде су айдыны бекітіліп берілген жануарлар дүниесін пайдаланушының атауы көрсетіледі.</w:t>
      </w:r>
    </w:p>
    <w:p>
      <w:pPr>
        <w:spacing w:after="0"/>
        <w:ind w:left="0"/>
        <w:jc w:val="both"/>
      </w:pPr>
      <w:r>
        <w:rPr>
          <w:rFonts w:ascii="Times New Roman"/>
          <w:b w:val="false"/>
          <w:i w:val="false"/>
          <w:color w:val="000000"/>
          <w:sz w:val="28"/>
        </w:rPr>
        <w:t>
      4) Нысанның 4-бағанында ауданның (су айдынының және (немесе) учаскенің орналасқан жерінің) атауы көрсетіледі.</w:t>
      </w:r>
    </w:p>
    <w:p>
      <w:pPr>
        <w:spacing w:after="0"/>
        <w:ind w:left="0"/>
        <w:jc w:val="both"/>
      </w:pPr>
      <w:r>
        <w:rPr>
          <w:rFonts w:ascii="Times New Roman"/>
          <w:b w:val="false"/>
          <w:i w:val="false"/>
          <w:color w:val="000000"/>
          <w:sz w:val="28"/>
        </w:rPr>
        <w:t>
      5) Нысанның 5-бағанда ӘАОЖ (әкімшілік-аумақтық объектілердің жіктеуіші) бойынша орналасқан жерінің коды көрсетіледі.</w:t>
      </w:r>
    </w:p>
    <w:p>
      <w:pPr>
        <w:spacing w:after="0"/>
        <w:ind w:left="0"/>
        <w:jc w:val="both"/>
      </w:pPr>
      <w:r>
        <w:rPr>
          <w:rFonts w:ascii="Times New Roman"/>
          <w:b w:val="false"/>
          <w:i w:val="false"/>
          <w:color w:val="000000"/>
          <w:sz w:val="28"/>
        </w:rPr>
        <w:t>
      6) Нысанның 6-бағанында ағымдағы жылы балық өсіруге арналған шарбақтарды сатып алуға жоспарланған қаржы қаражатының көлемі (мың теңге) және қаржы қаражатының нақты игерілуі көрсетіледі.</w:t>
      </w:r>
    </w:p>
    <w:p>
      <w:pPr>
        <w:spacing w:after="0"/>
        <w:ind w:left="0"/>
        <w:jc w:val="both"/>
      </w:pPr>
      <w:r>
        <w:rPr>
          <w:rFonts w:ascii="Times New Roman"/>
          <w:b w:val="false"/>
          <w:i w:val="false"/>
          <w:color w:val="000000"/>
          <w:sz w:val="28"/>
        </w:rPr>
        <w:t xml:space="preserve">
      7) Нысанның 7-бағанында жағалау инфроқұрылымын құруға жұмсалған шығын бойынша ағымдағы жылға арналған қаржы қаражатының жоспарланған көлемі (мың теңге), сондай-ақ қаржы қаражатының нақты игерілуі көрсетіледі. </w:t>
      </w:r>
    </w:p>
    <w:p>
      <w:pPr>
        <w:spacing w:after="0"/>
        <w:ind w:left="0"/>
        <w:jc w:val="both"/>
      </w:pPr>
      <w:r>
        <w:rPr>
          <w:rFonts w:ascii="Times New Roman"/>
          <w:b w:val="false"/>
          <w:i w:val="false"/>
          <w:color w:val="000000"/>
          <w:sz w:val="28"/>
        </w:rPr>
        <w:t xml:space="preserve">
      8) Нысанның 8-бағанында ағымдағы жылға балықтандыруға арналған қаржы қаражатының жоспарланған көлемі және жіберілген шабақтар саны (мың теңге/мың дана), жалпы жоспарланған қаражат мөлшері мен қаржы қаражатының нақты игерілуі бөлініп көрсетіледі. </w:t>
      </w:r>
    </w:p>
    <w:p>
      <w:pPr>
        <w:spacing w:after="0"/>
        <w:ind w:left="0"/>
        <w:jc w:val="both"/>
      </w:pPr>
      <w:r>
        <w:rPr>
          <w:rFonts w:ascii="Times New Roman"/>
          <w:b w:val="false"/>
          <w:i w:val="false"/>
          <w:color w:val="000000"/>
          <w:sz w:val="28"/>
        </w:rPr>
        <w:t>
      9) Нысанның 9-бағанында ағымдағы жылға балыққа азық сатып алуға жоспарланған қаржы қаражатының көлемі (мың теңге) және қаржы қаражатының нақты игерілуі көрсетіледі.</w:t>
      </w:r>
    </w:p>
    <w:p>
      <w:pPr>
        <w:spacing w:after="0"/>
        <w:ind w:left="0"/>
        <w:jc w:val="both"/>
      </w:pPr>
      <w:r>
        <w:rPr>
          <w:rFonts w:ascii="Times New Roman"/>
          <w:b w:val="false"/>
          <w:i w:val="false"/>
          <w:color w:val="000000"/>
          <w:sz w:val="28"/>
        </w:rPr>
        <w:t>
      10) Нысанның 10-бағанында ағымдағы жылға шарбақтарды қорғауды ұйымдастыруға жоспарланған қаржы қаражатының көлемі (мың теңге) және қаржы қаражатының нақты игерілуі көрсетіледі.</w:t>
      </w:r>
    </w:p>
    <w:p>
      <w:pPr>
        <w:spacing w:after="0"/>
        <w:ind w:left="0"/>
        <w:jc w:val="both"/>
      </w:pPr>
      <w:r>
        <w:rPr>
          <w:rFonts w:ascii="Times New Roman"/>
          <w:b w:val="false"/>
          <w:i w:val="false"/>
          <w:color w:val="000000"/>
          <w:sz w:val="28"/>
        </w:rPr>
        <w:t>
      11) Нысанның 11-бағанында ағымдағы жылға ғылыми зерттеулерге арналған шығын бойынша жоспарланған қаржы қаражатының көлемі (мың теңге) және қаржы қаражатының нақты игерілуі көрсетіледі.</w:t>
      </w:r>
    </w:p>
    <w:p>
      <w:pPr>
        <w:spacing w:after="0"/>
        <w:ind w:left="0"/>
        <w:jc w:val="both"/>
      </w:pPr>
      <w:r>
        <w:rPr>
          <w:rFonts w:ascii="Times New Roman"/>
          <w:b w:val="false"/>
          <w:i w:val="false"/>
          <w:color w:val="000000"/>
          <w:sz w:val="28"/>
        </w:rPr>
        <w:t>
      12) Нысанның 12-бағанында ағымдағы жылға шарбақтық шаруашылықты жүргізуді қамтамасыз ету, тауарлық балықты тасымалдау үшін техника сатып алуға жоспарланған қаржы қаражатының көлемі (мың теңге) және қаржы қаражатының нақты игерілуі көрсетіледі.</w:t>
      </w:r>
    </w:p>
    <w:p>
      <w:pPr>
        <w:spacing w:after="0"/>
        <w:ind w:left="0"/>
        <w:jc w:val="both"/>
      </w:pPr>
      <w:r>
        <w:rPr>
          <w:rFonts w:ascii="Times New Roman"/>
          <w:b w:val="false"/>
          <w:i w:val="false"/>
          <w:color w:val="000000"/>
          <w:sz w:val="28"/>
        </w:rPr>
        <w:t>
      13) Нысанның 13-бағанында ағымдағы жылға штат жұмысшыларын ұстауға жоспарланған қаржы қаражатының көлемі (мың теңге) және қаржы қаражатының нақты игерілуі көрсетіледі.</w:t>
      </w:r>
    </w:p>
    <w:p>
      <w:pPr>
        <w:spacing w:after="0"/>
        <w:ind w:left="0"/>
        <w:jc w:val="both"/>
      </w:pPr>
      <w:r>
        <w:rPr>
          <w:rFonts w:ascii="Times New Roman"/>
          <w:b w:val="false"/>
          <w:i w:val="false"/>
          <w:color w:val="000000"/>
          <w:sz w:val="28"/>
        </w:rPr>
        <w:t>
      14) Нысанның 14-бағанында жалпы жоспарланған қаржы қаражатының мөлшеріне, қаржы қаражатының нақты игерілуіне бөлініп, ағымдағы жылға арналған барлық жоғарыда аталған іс-шараларға арналған қаржы қаражатының барлық көлемі бойынша жалпы қорытынды сандық көрсеткіш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Қоршаған</w:t>
            </w:r>
            <w:r>
              <w:br/>
            </w:r>
            <w:r>
              <w:rPr>
                <w:rFonts w:ascii="Times New Roman"/>
                <w:b w:val="false"/>
                <w:i w:val="false"/>
                <w:color w:val="000000"/>
                <w:sz w:val="20"/>
              </w:rPr>
              <w:t>орта және су ресурстары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r>
              <w:br/>
            </w:r>
            <w:r>
              <w:rPr>
                <w:rFonts w:ascii="Times New Roman"/>
                <w:b w:val="false"/>
                <w:i w:val="false"/>
                <w:color w:val="000000"/>
                <w:sz w:val="20"/>
              </w:rPr>
              <w:t>4-қосымша</w:t>
            </w:r>
          </w:p>
        </w:tc>
      </w:tr>
    </w:tbl>
    <w:bookmarkStart w:name="z69" w:id="16"/>
    <w:p>
      <w:pPr>
        <w:spacing w:after="0"/>
        <w:ind w:left="0"/>
        <w:jc w:val="left"/>
      </w:pPr>
      <w:r>
        <w:rPr>
          <w:rFonts w:ascii="Times New Roman"/>
          <w:b/>
          <w:i w:val="false"/>
          <w:color w:val="000000"/>
        </w:rPr>
        <w:t xml:space="preserve"> Әкімшілік деректер жинақтауға арналған нысан Балық шаруашылығы су айдындарын және (немесе) учаскелерін бекітіп берудің бүкіл кезеңіне балық шаруашылығын дамытуға арналған пайдаланушылардың қаржы қаражатының жоспарланып отырған көлемі туралы мәліметтер</w:t>
      </w:r>
      <w:r>
        <w:br/>
      </w:r>
      <w:r>
        <w:rPr>
          <w:rFonts w:ascii="Times New Roman"/>
          <w:b/>
          <w:i w:val="false"/>
          <w:color w:val="000000"/>
        </w:rPr>
        <w:t>20___жылғы____________есепті кезең</w:t>
      </w:r>
    </w:p>
    <w:bookmarkEnd w:id="16"/>
    <w:p>
      <w:pPr>
        <w:spacing w:after="0"/>
        <w:ind w:left="0"/>
        <w:jc w:val="both"/>
      </w:pPr>
      <w:r>
        <w:rPr>
          <w:rFonts w:ascii="Times New Roman"/>
          <w:b w:val="false"/>
          <w:i w:val="false"/>
          <w:color w:val="ff0000"/>
          <w:sz w:val="28"/>
        </w:rPr>
        <w:t xml:space="preserve">
      Ескерту. 4-қосымша алып тасталды – ҚР Экология, геология және табиғи ресурстар министрінің 15.09.2022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w:t>
            </w:r>
            <w:r>
              <w:br/>
            </w:r>
            <w:r>
              <w:rPr>
                <w:rFonts w:ascii="Times New Roman"/>
                <w:b w:val="false"/>
                <w:i w:val="false"/>
                <w:color w:val="000000"/>
                <w:sz w:val="20"/>
              </w:rPr>
              <w:t>су ресурстары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r>
              <w:br/>
            </w:r>
            <w:r>
              <w:rPr>
                <w:rFonts w:ascii="Times New Roman"/>
                <w:b w:val="false"/>
                <w:i w:val="false"/>
                <w:color w:val="000000"/>
                <w:sz w:val="20"/>
              </w:rPr>
              <w:t>5-қосымша</w:t>
            </w:r>
          </w:p>
        </w:tc>
      </w:tr>
    </w:tbl>
    <w:bookmarkStart w:name="z87" w:id="17"/>
    <w:p>
      <w:pPr>
        <w:spacing w:after="0"/>
        <w:ind w:left="0"/>
        <w:jc w:val="left"/>
      </w:pPr>
      <w:r>
        <w:rPr>
          <w:rFonts w:ascii="Times New Roman"/>
          <w:b/>
          <w:i w:val="false"/>
          <w:color w:val="000000"/>
        </w:rPr>
        <w:t xml:space="preserve"> Әкімшілік деректер жинауға арналған нысан Жергілікті маңызы бар балық шаруашылығы су айдындары және (немесе) учаскелері туралы мәліметтер 20___жылғы____________есепті кезең (жартыжылдық)</w:t>
      </w:r>
    </w:p>
    <w:bookmarkEnd w:id="17"/>
    <w:p>
      <w:pPr>
        <w:spacing w:after="0"/>
        <w:ind w:left="0"/>
        <w:jc w:val="both"/>
      </w:pPr>
      <w:r>
        <w:rPr>
          <w:rFonts w:ascii="Times New Roman"/>
          <w:b w:val="false"/>
          <w:i w:val="false"/>
          <w:color w:val="ff0000"/>
          <w:sz w:val="28"/>
        </w:rPr>
        <w:t xml:space="preserve">
      Ескерту. 5-қосымша жаңа редакцияда – ҚР Экология және табиғи ресурстар министрінің 15.11.2023 </w:t>
      </w:r>
      <w:r>
        <w:rPr>
          <w:rFonts w:ascii="Times New Roman"/>
          <w:b w:val="false"/>
          <w:i w:val="false"/>
          <w:color w:val="ff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Индекс:5-бш.</w:t>
      </w:r>
    </w:p>
    <w:p>
      <w:pPr>
        <w:spacing w:after="0"/>
        <w:ind w:left="0"/>
        <w:jc w:val="both"/>
      </w:pPr>
      <w:r>
        <w:rPr>
          <w:rFonts w:ascii="Times New Roman"/>
          <w:b w:val="false"/>
          <w:i w:val="false"/>
          <w:color w:val="000000"/>
          <w:sz w:val="28"/>
        </w:rPr>
        <w:t>
      Кезеңділігі: жартыжылдық.</w:t>
      </w:r>
    </w:p>
    <w:p>
      <w:pPr>
        <w:spacing w:after="0"/>
        <w:ind w:left="0"/>
        <w:jc w:val="both"/>
      </w:pPr>
      <w:r>
        <w:rPr>
          <w:rFonts w:ascii="Times New Roman"/>
          <w:b w:val="false"/>
          <w:i w:val="false"/>
          <w:color w:val="000000"/>
          <w:sz w:val="28"/>
        </w:rPr>
        <w:t>
      Ұсынады: Қазақстан Республикасы Экология және табиғи ресурстар министрлігі Балық шаруашылығы комитетінің аумақтық бөлімшелері.</w:t>
      </w:r>
    </w:p>
    <w:p>
      <w:pPr>
        <w:spacing w:after="0"/>
        <w:ind w:left="0"/>
        <w:jc w:val="both"/>
      </w:pPr>
      <w:r>
        <w:rPr>
          <w:rFonts w:ascii="Times New Roman"/>
          <w:b w:val="false"/>
          <w:i w:val="false"/>
          <w:color w:val="000000"/>
          <w:sz w:val="28"/>
        </w:rPr>
        <w:t xml:space="preserve">
      Нысан қайда ұсынылады: Қазақстан Республикасы Экология және табиғи ресурстар министрлігі Балық шаруашылығы комитеті. </w:t>
      </w:r>
    </w:p>
    <w:p>
      <w:pPr>
        <w:spacing w:after="0"/>
        <w:ind w:left="0"/>
        <w:jc w:val="both"/>
      </w:pPr>
      <w:r>
        <w:rPr>
          <w:rFonts w:ascii="Times New Roman"/>
          <w:b w:val="false"/>
          <w:i w:val="false"/>
          <w:color w:val="000000"/>
          <w:sz w:val="28"/>
        </w:rPr>
        <w:t>
      Ұсыну мерзімі: Қазақстан Республикасы Экология және табиғи ресурстар министрлігі Балық шаруашылығы комитетінің аумақтық бөлімшелері Қазақстан Республикасы Экология және табиғи ресурстар министрлігі Балық шаруашылығы комитетіне – есепті жылдың 10 шілденен және 10 қаңтарынан кешіктірмей.</w:t>
      </w:r>
    </w:p>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коды (әкімшілік-аумақтық объектілердің жіктеуіші)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 қаралған су айдынының саны (жалпы алаңын (гектар) көрсете отырып)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 қаралатын су айдындарының саны ( жалпы алаңын (гектар) көрсете отырып)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Тізбеге енгізілген балық шаруашылығы су айдындарының саны (облыстық әкімдіктің қаулысына сәйкес) (жалпы алаңын (гектар) көрсете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бекітіп берілген балық шаруашылығы су айдындары (облыстық әкімдіктің қаулысына сәйкес)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бекітіліп берілмеген балық шаруашылығы су айдындарының саны (жалпы алаңын (гектар) көрсете отырып)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қайтадан конкурсқа қойылатын балық шаруашылығы су айдындарының және (немесе) учаскелерінің саны (жалпы алаңын (гектар)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Бекітіліп берілген су айдындарының және (немесе) учаскелерінің саны (жалпы алаңын (гектар) көрсете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бекітіп берілген балық шаруашылығы ұйымдарының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w:t>
      </w:r>
    </w:p>
    <w:p>
      <w:pPr>
        <w:spacing w:after="0"/>
        <w:ind w:left="0"/>
        <w:jc w:val="both"/>
      </w:pPr>
      <w:r>
        <w:rPr>
          <w:rFonts w:ascii="Times New Roman"/>
          <w:b w:val="false"/>
          <w:i w:val="false"/>
          <w:color w:val="000000"/>
          <w:sz w:val="28"/>
        </w:rPr>
        <w:t>
      Мекенжайы ______________________________</w:t>
      </w:r>
    </w:p>
    <w:p>
      <w:pPr>
        <w:spacing w:after="0"/>
        <w:ind w:left="0"/>
        <w:jc w:val="both"/>
      </w:pPr>
      <w:r>
        <w:rPr>
          <w:rFonts w:ascii="Times New Roman"/>
          <w:b w:val="false"/>
          <w:i w:val="false"/>
          <w:color w:val="000000"/>
          <w:sz w:val="28"/>
        </w:rPr>
        <w:t xml:space="preserve">
      Басшы немесе оның міндеттерін атқарушы:______________________ _____________ </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Мөрдің (бар болса) орны</w:t>
      </w:r>
    </w:p>
    <w:p>
      <w:pPr>
        <w:spacing w:after="0"/>
        <w:ind w:left="0"/>
        <w:jc w:val="both"/>
      </w:pPr>
      <w:r>
        <w:rPr>
          <w:rFonts w:ascii="Times New Roman"/>
          <w:b w:val="false"/>
          <w:i w:val="false"/>
          <w:color w:val="000000"/>
          <w:sz w:val="28"/>
        </w:rPr>
        <w:t xml:space="preserve">
      Орындаушы: ___________________________________ __________ </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Орындаушының телефон нөмірі, электрондық мекенжайы: ________________________</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жинауға арналған нысанға </w:t>
            </w:r>
            <w:r>
              <w:br/>
            </w:r>
            <w:r>
              <w:rPr>
                <w:rFonts w:ascii="Times New Roman"/>
                <w:b w:val="false"/>
                <w:i w:val="false"/>
                <w:color w:val="000000"/>
                <w:sz w:val="20"/>
              </w:rPr>
              <w:t>қосымша</w:t>
            </w:r>
          </w:p>
        </w:tc>
      </w:tr>
    </w:tbl>
    <w:bookmarkStart w:name="z300" w:id="18"/>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Жергілікті маңызы бар балық шаруашылығы су айдындары және (немесе) учаскелері туралы мәліметтер</w:t>
      </w:r>
    </w:p>
    <w:bookmarkEnd w:id="18"/>
    <w:bookmarkStart w:name="z301" w:id="19"/>
    <w:p>
      <w:pPr>
        <w:spacing w:after="0"/>
        <w:ind w:left="0"/>
        <w:jc w:val="left"/>
      </w:pPr>
      <w:r>
        <w:rPr>
          <w:rFonts w:ascii="Times New Roman"/>
          <w:b/>
          <w:i w:val="false"/>
          <w:color w:val="000000"/>
        </w:rPr>
        <w:t xml:space="preserve"> 1-тарау. Жалпы ережелер</w:t>
      </w:r>
    </w:p>
    <w:bookmarkEnd w:id="19"/>
    <w:p>
      <w:pPr>
        <w:spacing w:after="0"/>
        <w:ind w:left="0"/>
        <w:jc w:val="both"/>
      </w:pPr>
      <w:r>
        <w:rPr>
          <w:rFonts w:ascii="Times New Roman"/>
          <w:b w:val="false"/>
          <w:i w:val="false"/>
          <w:color w:val="000000"/>
          <w:sz w:val="28"/>
        </w:rPr>
        <w:t xml:space="preserve">
      1. Әкімшілік деректер жинауға арналған "Жергілікті маңызы бар балық шаруашылығы су айдындары және (немесе) учаскелері туралы мәліметтер" нысаны (бұдан әрі – Нысан) "Жануарлар дүниесiн қорғау, өсiмiн молайту және пайдалану туралы" Қазақстан Республикасы Заңының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Нысанды жүргізудің негізгі міндеті Қазақстан Республикасының жергілікті маңызы бар балық шаруашылығы су айдындары және (немесе) учаскелері туралы ақпараттық сипатқа ие.</w:t>
      </w:r>
    </w:p>
    <w:p>
      <w:pPr>
        <w:spacing w:after="0"/>
        <w:ind w:left="0"/>
        <w:jc w:val="both"/>
      </w:pPr>
      <w:r>
        <w:rPr>
          <w:rFonts w:ascii="Times New Roman"/>
          <w:b w:val="false"/>
          <w:i w:val="false"/>
          <w:color w:val="000000"/>
          <w:sz w:val="28"/>
        </w:rPr>
        <w:t>
      2. Нысанды Қазақстан Республикасы Экология және табиғи ресурстар министрлігі Балық шаруашылығы комитетінің аумақтық бөлімшелері жартыжылда бір рет толтырады және Қазақстан Республикасы Экология және табиғи ресурстар министрлігі Балық шаруашылығы комитетіне есепті жылдың 10 шілдесінен және 10 қаңтарынан кешіктірмей ұсынады.</w:t>
      </w:r>
    </w:p>
    <w:p>
      <w:pPr>
        <w:spacing w:after="0"/>
        <w:ind w:left="0"/>
        <w:jc w:val="both"/>
      </w:pPr>
      <w:r>
        <w:rPr>
          <w:rFonts w:ascii="Times New Roman"/>
          <w:b w:val="false"/>
          <w:i w:val="false"/>
          <w:color w:val="000000"/>
          <w:sz w:val="28"/>
        </w:rPr>
        <w:t>
      3. Нысан алғашқы есепке алу деректері негізінде бір жылдың үдемелі қорытындысымен толтырылады және ұсынылады.</w:t>
      </w:r>
    </w:p>
    <w:p>
      <w:pPr>
        <w:spacing w:after="0"/>
        <w:ind w:left="0"/>
        <w:jc w:val="both"/>
      </w:pPr>
      <w:r>
        <w:rPr>
          <w:rFonts w:ascii="Times New Roman"/>
          <w:b w:val="false"/>
          <w:i w:val="false"/>
          <w:color w:val="000000"/>
          <w:sz w:val="28"/>
        </w:rPr>
        <w:t>
      4. Нысанды толтырғанда орындаушы, уәкілетті орган ведомствосы аумақтық бөлімшесінің басшысы қол қояды. Олар болмаған жағдайда, Нысанға олардың міндеттерін атқарушы адамдар қол қояды.</w:t>
      </w:r>
    </w:p>
    <w:bookmarkStart w:name="z302" w:id="20"/>
    <w:p>
      <w:pPr>
        <w:spacing w:after="0"/>
        <w:ind w:left="0"/>
        <w:jc w:val="left"/>
      </w:pPr>
      <w:r>
        <w:rPr>
          <w:rFonts w:ascii="Times New Roman"/>
          <w:b/>
          <w:i w:val="false"/>
          <w:color w:val="000000"/>
        </w:rPr>
        <w:t xml:space="preserve"> 2-тарау. Нысанды толтыру бойынша түсіндірме</w:t>
      </w:r>
    </w:p>
    <w:bookmarkEnd w:id="20"/>
    <w:p>
      <w:pPr>
        <w:spacing w:after="0"/>
        <w:ind w:left="0"/>
        <w:jc w:val="both"/>
      </w:pPr>
      <w:r>
        <w:rPr>
          <w:rFonts w:ascii="Times New Roman"/>
          <w:b w:val="false"/>
          <w:i w:val="false"/>
          <w:color w:val="000000"/>
          <w:sz w:val="28"/>
        </w:rPr>
        <w:t>
      5. Нысанның "Реттік нөмірі" деген 1-бағанында реті бойынша нөмірлеу көрсетіледі және кейінгі ақпарат реті бойынша нөмірлеуді үзбеуі тиіс.</w:t>
      </w:r>
    </w:p>
    <w:p>
      <w:pPr>
        <w:spacing w:after="0"/>
        <w:ind w:left="0"/>
        <w:jc w:val="both"/>
      </w:pPr>
      <w:r>
        <w:rPr>
          <w:rFonts w:ascii="Times New Roman"/>
          <w:b w:val="false"/>
          <w:i w:val="false"/>
          <w:color w:val="000000"/>
          <w:sz w:val="28"/>
        </w:rPr>
        <w:t>
      6. Нысанның 2-бағанында есептілік кезеңде балық шаруашылығы су айдындары орналасқан облыс атауы көрсетіледі.</w:t>
      </w:r>
    </w:p>
    <w:p>
      <w:pPr>
        <w:spacing w:after="0"/>
        <w:ind w:left="0"/>
        <w:jc w:val="both"/>
      </w:pPr>
      <w:r>
        <w:rPr>
          <w:rFonts w:ascii="Times New Roman"/>
          <w:b w:val="false"/>
          <w:i w:val="false"/>
          <w:color w:val="000000"/>
          <w:sz w:val="28"/>
        </w:rPr>
        <w:t>
      7. Нысанның 3-бағанында ӘАОЖ (әкімшілік-аумақтық объектілердің жіктеуіші) бойынша орналасқан жерінің коды көрсетіледі.</w:t>
      </w:r>
    </w:p>
    <w:p>
      <w:pPr>
        <w:spacing w:after="0"/>
        <w:ind w:left="0"/>
        <w:jc w:val="both"/>
      </w:pPr>
      <w:r>
        <w:rPr>
          <w:rFonts w:ascii="Times New Roman"/>
          <w:b w:val="false"/>
          <w:i w:val="false"/>
          <w:color w:val="000000"/>
          <w:sz w:val="28"/>
        </w:rPr>
        <w:t>
      8. Нысанның 4-бағанында зерттеп қаралған су айдынының жалпы саны (жалпы алаңын (гектар) көрсете отырып) көрсетіледі.</w:t>
      </w:r>
    </w:p>
    <w:p>
      <w:pPr>
        <w:spacing w:after="0"/>
        <w:ind w:left="0"/>
        <w:jc w:val="both"/>
      </w:pPr>
      <w:r>
        <w:rPr>
          <w:rFonts w:ascii="Times New Roman"/>
          <w:b w:val="false"/>
          <w:i w:val="false"/>
          <w:color w:val="000000"/>
          <w:sz w:val="28"/>
        </w:rPr>
        <w:t>
      9. Нысанның 5-бағанында зерттеліп қаралатын су айдындарының жалпы саны (жалпы алаңын (гектар) көрсете отырып) көрсетіледі.</w:t>
      </w:r>
    </w:p>
    <w:p>
      <w:pPr>
        <w:spacing w:after="0"/>
        <w:ind w:left="0"/>
        <w:jc w:val="both"/>
      </w:pPr>
      <w:r>
        <w:rPr>
          <w:rFonts w:ascii="Times New Roman"/>
          <w:b w:val="false"/>
          <w:i w:val="false"/>
          <w:color w:val="000000"/>
          <w:sz w:val="28"/>
        </w:rPr>
        <w:t xml:space="preserve">
      10. Нысанның 6-бағанында Тізбеге енгізілген (облыс әкімдігінің қаулысына сәйкес) балық шаруашылығы су айдындарының жалпы саны (жалпы алаңын (гектар) көрсете отырып) көрсетіледі. </w:t>
      </w:r>
    </w:p>
    <w:p>
      <w:pPr>
        <w:spacing w:after="0"/>
        <w:ind w:left="0"/>
        <w:jc w:val="both"/>
      </w:pPr>
      <w:r>
        <w:rPr>
          <w:rFonts w:ascii="Times New Roman"/>
          <w:b w:val="false"/>
          <w:i w:val="false"/>
          <w:color w:val="000000"/>
          <w:sz w:val="28"/>
        </w:rPr>
        <w:t xml:space="preserve">
      11. Нысанның 7-бағанында бекітіліп берілген (облыс әкімдігінің қаулысына сәйкес) балық шаруашылығы су айдындарының жалпы саны, оның ішінде бекітіп берілген су айдындарының және (немесе) учаскелерінің санын көрсете отырып (жалпы алаңын (гектар) көрсете отырып), сондай-ақ су айдындары бекітіліп берілген балық шаруашылығы ұйымдарының саны көрсетіледі. </w:t>
      </w:r>
    </w:p>
    <w:p>
      <w:pPr>
        <w:spacing w:after="0"/>
        <w:ind w:left="0"/>
        <w:jc w:val="both"/>
      </w:pPr>
      <w:r>
        <w:rPr>
          <w:rFonts w:ascii="Times New Roman"/>
          <w:b w:val="false"/>
          <w:i w:val="false"/>
          <w:color w:val="000000"/>
          <w:sz w:val="28"/>
        </w:rPr>
        <w:t xml:space="preserve">
      12. Нысанның 8-бағанында бекітіліп берілмеген балық шаруашылығы су айдындарының жалпы саны (жалпы алаңын (гектар) көрсете отырып) көрсетіледі. </w:t>
      </w:r>
    </w:p>
    <w:p>
      <w:pPr>
        <w:spacing w:after="0"/>
        <w:ind w:left="0"/>
        <w:jc w:val="both"/>
      </w:pPr>
      <w:r>
        <w:rPr>
          <w:rFonts w:ascii="Times New Roman"/>
          <w:b w:val="false"/>
          <w:i w:val="false"/>
          <w:color w:val="000000"/>
          <w:sz w:val="28"/>
        </w:rPr>
        <w:t>
      13. Нысанның 9-бағанында ағымдағы жылы қайтадан конкурсқа қойылатын балық шаруашылығы су айдындарының және (немесе) учаскелерінің (жалпы алаңын (гектар) көрсете отырып) жалпы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w:t>
            </w:r>
            <w:r>
              <w:br/>
            </w:r>
            <w:r>
              <w:rPr>
                <w:rFonts w:ascii="Times New Roman"/>
                <w:b w:val="false"/>
                <w:i w:val="false"/>
                <w:color w:val="000000"/>
                <w:sz w:val="20"/>
              </w:rPr>
              <w:t>су ресурстары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r>
              <w:br/>
            </w:r>
            <w:r>
              <w:rPr>
                <w:rFonts w:ascii="Times New Roman"/>
                <w:b w:val="false"/>
                <w:i w:val="false"/>
                <w:color w:val="000000"/>
                <w:sz w:val="20"/>
              </w:rPr>
              <w:t>6-қосымша</w:t>
            </w:r>
          </w:p>
        </w:tc>
      </w:tr>
    </w:tbl>
    <w:bookmarkStart w:name="z109" w:id="21"/>
    <w:p>
      <w:pPr>
        <w:spacing w:after="0"/>
        <w:ind w:left="0"/>
        <w:jc w:val="left"/>
      </w:pPr>
      <w:r>
        <w:rPr>
          <w:rFonts w:ascii="Times New Roman"/>
          <w:b/>
          <w:i w:val="false"/>
          <w:color w:val="000000"/>
        </w:rPr>
        <w:t xml:space="preserve"> Әкімшілік деректер жинауға арналған нысан  Халықаралық және республикалық маңызы бар балық шаруашылығы су айдындары және (немесе) учаскелері туралы мәліметтер  20 ___ жылғы __________________есепті кезең (жартыжылдық)</w:t>
      </w:r>
    </w:p>
    <w:bookmarkEnd w:id="21"/>
    <w:p>
      <w:pPr>
        <w:spacing w:after="0"/>
        <w:ind w:left="0"/>
        <w:jc w:val="both"/>
      </w:pPr>
      <w:r>
        <w:rPr>
          <w:rFonts w:ascii="Times New Roman"/>
          <w:b w:val="false"/>
          <w:i w:val="false"/>
          <w:color w:val="ff0000"/>
          <w:sz w:val="28"/>
        </w:rPr>
        <w:t xml:space="preserve">
      Ескерту. 6-қосымша жаңа редакцияда – ҚР Экология және табиғи ресурстар министрінің 15.11.2023 </w:t>
      </w:r>
      <w:r>
        <w:rPr>
          <w:rFonts w:ascii="Times New Roman"/>
          <w:b w:val="false"/>
          <w:i w:val="false"/>
          <w:color w:val="ff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6-бш.</w:t>
      </w:r>
    </w:p>
    <w:p>
      <w:pPr>
        <w:spacing w:after="0"/>
        <w:ind w:left="0"/>
        <w:jc w:val="both"/>
      </w:pPr>
      <w:r>
        <w:rPr>
          <w:rFonts w:ascii="Times New Roman"/>
          <w:b w:val="false"/>
          <w:i w:val="false"/>
          <w:color w:val="000000"/>
          <w:sz w:val="28"/>
        </w:rPr>
        <w:t>
      Кезеңділігі: жартыжылдық.</w:t>
      </w:r>
    </w:p>
    <w:p>
      <w:pPr>
        <w:spacing w:after="0"/>
        <w:ind w:left="0"/>
        <w:jc w:val="both"/>
      </w:pPr>
      <w:r>
        <w:rPr>
          <w:rFonts w:ascii="Times New Roman"/>
          <w:b w:val="false"/>
          <w:i w:val="false"/>
          <w:color w:val="000000"/>
          <w:sz w:val="28"/>
        </w:rPr>
        <w:t>
      Ұсынады: Қазақстан Республикасы Экология және табиғи ресурстар министрлігі Балық шаруашылығы комитетінің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Экология және табиғи ресурстар министрлігі Балық шаруашылығы комитеті.</w:t>
      </w:r>
    </w:p>
    <w:p>
      <w:pPr>
        <w:spacing w:after="0"/>
        <w:ind w:left="0"/>
        <w:jc w:val="both"/>
      </w:pPr>
      <w:r>
        <w:rPr>
          <w:rFonts w:ascii="Times New Roman"/>
          <w:b w:val="false"/>
          <w:i w:val="false"/>
          <w:color w:val="000000"/>
          <w:sz w:val="28"/>
        </w:rPr>
        <w:t>
      Ұсыну мерзімі: Қазақстан Республикасы Экология және табиғи ресурстар министрлігі Балық шаруашылығы комитетінің аумақтық бөлімшелері Қазақстан Республикасы Экология және табиғи ресурстар министрлігі Балық шаруашылығы комитетіне есепті жылдың 10 шілдесінен және 10 қаңтарынан кешіктірмей.</w:t>
      </w:r>
    </w:p>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балық шаруашылығы су айдындарының және (немесе) учаскелерінің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коды (әкімшілік-аумақтық объектілердің жіктеуіші)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айдындарының және (немесе) учаскелерінің (жалпы алаңын (гектар) көрсете отырып) жалпы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 балық шаруашылығы ұйымдарына бекітіп беру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бекітілмеген балық шаруашылығы су айдындарының саны (жалпы алаңын (гектар)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бекітіліп берілген су айдындарының саны (жалпы алаңын (гектар) көрсете отырып)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ұйымдарының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бекітіп беру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өзенінің атырауы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көлдер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Зайсан-Ертіс бассейні су айдындары және/немесе учаскелері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атындағы канал (Павлодар облысы шегінде)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 (Шығыс Қазақстан облысы шегінде)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су айдындары және/немесе учаскелері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теңізі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 (Түркістан облысының шегінде)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атындағы канал (Қарағанды облысы шегінде)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w:t>
      </w:r>
    </w:p>
    <w:p>
      <w:pPr>
        <w:spacing w:after="0"/>
        <w:ind w:left="0"/>
        <w:jc w:val="both"/>
      </w:pPr>
      <w:r>
        <w:rPr>
          <w:rFonts w:ascii="Times New Roman"/>
          <w:b w:val="false"/>
          <w:i w:val="false"/>
          <w:color w:val="000000"/>
          <w:sz w:val="28"/>
        </w:rPr>
        <w:t>
      Мекенжайы ______________________________</w:t>
      </w:r>
    </w:p>
    <w:p>
      <w:pPr>
        <w:spacing w:after="0"/>
        <w:ind w:left="0"/>
        <w:jc w:val="both"/>
      </w:pPr>
      <w:r>
        <w:rPr>
          <w:rFonts w:ascii="Times New Roman"/>
          <w:b w:val="false"/>
          <w:i w:val="false"/>
          <w:color w:val="000000"/>
          <w:sz w:val="28"/>
        </w:rPr>
        <w:t xml:space="preserve">
      Басшы немесе оның міндеттерін атқарушы:__________________ _____________ </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Мөрдің (бар болса) орны</w:t>
      </w:r>
    </w:p>
    <w:p>
      <w:pPr>
        <w:spacing w:after="0"/>
        <w:ind w:left="0"/>
        <w:jc w:val="both"/>
      </w:pPr>
      <w:r>
        <w:rPr>
          <w:rFonts w:ascii="Times New Roman"/>
          <w:b w:val="false"/>
          <w:i w:val="false"/>
          <w:color w:val="000000"/>
          <w:sz w:val="28"/>
        </w:rPr>
        <w:t xml:space="preserve">
      Орындаушы: ___________________________________ __________ </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Орындаушының телефон нөмірі, электрондық мекенжайы: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жинауға арналған нысанға </w:t>
            </w:r>
            <w:r>
              <w:br/>
            </w:r>
            <w:r>
              <w:rPr>
                <w:rFonts w:ascii="Times New Roman"/>
                <w:b w:val="false"/>
                <w:i w:val="false"/>
                <w:color w:val="000000"/>
                <w:sz w:val="20"/>
              </w:rPr>
              <w:t>қосымша</w:t>
            </w:r>
          </w:p>
        </w:tc>
      </w:tr>
    </w:tbl>
    <w:bookmarkStart w:name="z304" w:id="22"/>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Халықаралық және республикалық маңызы бар балық шаруашылығы су айдындары және (немесе) учаскелері туралы мәліметтер</w:t>
      </w:r>
    </w:p>
    <w:bookmarkEnd w:id="22"/>
    <w:bookmarkStart w:name="z305" w:id="23"/>
    <w:p>
      <w:pPr>
        <w:spacing w:after="0"/>
        <w:ind w:left="0"/>
        <w:jc w:val="left"/>
      </w:pPr>
      <w:r>
        <w:rPr>
          <w:rFonts w:ascii="Times New Roman"/>
          <w:b/>
          <w:i w:val="false"/>
          <w:color w:val="000000"/>
        </w:rPr>
        <w:t xml:space="preserve"> 1-тарау. Жалпы ережелер</w:t>
      </w:r>
    </w:p>
    <w:bookmarkEnd w:id="23"/>
    <w:p>
      <w:pPr>
        <w:spacing w:after="0"/>
        <w:ind w:left="0"/>
        <w:jc w:val="both"/>
      </w:pPr>
      <w:r>
        <w:rPr>
          <w:rFonts w:ascii="Times New Roman"/>
          <w:b w:val="false"/>
          <w:i w:val="false"/>
          <w:color w:val="000000"/>
          <w:sz w:val="28"/>
        </w:rPr>
        <w:t xml:space="preserve">
      1. Әкімшілік деректер жинауға арналған "Халықаралық және республикалық маңызы бар балық шаруашылығы су айдындары және (немесе) учаскелері туралы мәліметтер" нысаны (бұдан әрі – Нысан) "Жануарлар дүниесiн қорғау, өсiмiн молайту және пайдалану туралы" Қазақстан Республикасы Заңының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Нысанды жүргізудің негізгі міндеті Қазақстан Республикасының халықаралық және республикалық маңызы бар балық шаруашылығы су айдындары және (немесе) учаскелері туралы ақпараттық сипатқа ие.</w:t>
      </w:r>
    </w:p>
    <w:p>
      <w:pPr>
        <w:spacing w:after="0"/>
        <w:ind w:left="0"/>
        <w:jc w:val="both"/>
      </w:pPr>
      <w:r>
        <w:rPr>
          <w:rFonts w:ascii="Times New Roman"/>
          <w:b w:val="false"/>
          <w:i w:val="false"/>
          <w:color w:val="000000"/>
          <w:sz w:val="28"/>
        </w:rPr>
        <w:t>
      2. Нысанды Қазақстан Республикасы Экология және табиғи ресурстар министрлігі Балық шаруашылығы комитетінің аумақтық бөлімшелері жартыжылда бір рет толтырады және Қазақстан Республикасы Экология және табиғи ресурстар министрлігі Балық шаруашылығы комитетіне есепті жылдың 10 шілдесінен және 10 қаңтарынан кешіктірмей ұсынады.</w:t>
      </w:r>
    </w:p>
    <w:p>
      <w:pPr>
        <w:spacing w:after="0"/>
        <w:ind w:left="0"/>
        <w:jc w:val="both"/>
      </w:pPr>
      <w:r>
        <w:rPr>
          <w:rFonts w:ascii="Times New Roman"/>
          <w:b w:val="false"/>
          <w:i w:val="false"/>
          <w:color w:val="000000"/>
          <w:sz w:val="28"/>
        </w:rPr>
        <w:t>
      3. Нысан алғашқы есепке алу деректері негізінде бір жылдың үдемелі қорытындысымен толтырылады және ұсынылады.</w:t>
      </w:r>
    </w:p>
    <w:p>
      <w:pPr>
        <w:spacing w:after="0"/>
        <w:ind w:left="0"/>
        <w:jc w:val="both"/>
      </w:pPr>
      <w:r>
        <w:rPr>
          <w:rFonts w:ascii="Times New Roman"/>
          <w:b w:val="false"/>
          <w:i w:val="false"/>
          <w:color w:val="000000"/>
          <w:sz w:val="28"/>
        </w:rPr>
        <w:t>
      4. Нысанға орындаушы, уәкілетті орган ведомствосы аумақтық бөлімшесінің басшысы қол қояды. Олар болмаған жағдайда, Нысанға олардың міндеттерін атқарушы адамдар қол қояды.</w:t>
      </w:r>
    </w:p>
    <w:bookmarkStart w:name="z306" w:id="24"/>
    <w:p>
      <w:pPr>
        <w:spacing w:after="0"/>
        <w:ind w:left="0"/>
        <w:jc w:val="left"/>
      </w:pPr>
      <w:r>
        <w:rPr>
          <w:rFonts w:ascii="Times New Roman"/>
          <w:b/>
          <w:i w:val="false"/>
          <w:color w:val="000000"/>
        </w:rPr>
        <w:t xml:space="preserve"> 2-тарау. Нысанды толтыру бойынша түсіндірме</w:t>
      </w:r>
    </w:p>
    <w:bookmarkEnd w:id="24"/>
    <w:p>
      <w:pPr>
        <w:spacing w:after="0"/>
        <w:ind w:left="0"/>
        <w:jc w:val="both"/>
      </w:pPr>
      <w:r>
        <w:rPr>
          <w:rFonts w:ascii="Times New Roman"/>
          <w:b w:val="false"/>
          <w:i w:val="false"/>
          <w:color w:val="000000"/>
          <w:sz w:val="28"/>
        </w:rPr>
        <w:t>
      5. Нысанның "Реттік нөмірі" деген 1-бағанында реті бойынша нөмірлеу көрсетіледі және кейінгі ақпарат реті бойынша нөмірлеуді үзбеуі тиіс.</w:t>
      </w:r>
    </w:p>
    <w:p>
      <w:pPr>
        <w:spacing w:after="0"/>
        <w:ind w:left="0"/>
        <w:jc w:val="both"/>
      </w:pPr>
      <w:r>
        <w:rPr>
          <w:rFonts w:ascii="Times New Roman"/>
          <w:b w:val="false"/>
          <w:i w:val="false"/>
          <w:color w:val="000000"/>
          <w:sz w:val="28"/>
        </w:rPr>
        <w:t>
      6. Нысанның 2-бағанында Қазақстан Республикасының халықаралық және республикалық маңызы бар балық шаруашылығы су айдындарының есепті кезеңдегі атауы көрсетіледі.</w:t>
      </w:r>
    </w:p>
    <w:p>
      <w:pPr>
        <w:spacing w:after="0"/>
        <w:ind w:left="0"/>
        <w:jc w:val="both"/>
      </w:pPr>
      <w:r>
        <w:rPr>
          <w:rFonts w:ascii="Times New Roman"/>
          <w:b w:val="false"/>
          <w:i w:val="false"/>
          <w:color w:val="000000"/>
          <w:sz w:val="28"/>
        </w:rPr>
        <w:t>
      7. Нысанның 3-бағанында ӘАОЖ (әкімшілік-аумақтық объектілердің жіктеуіші) бойынша орналасқан жерінің коды көрсетіледі.</w:t>
      </w:r>
    </w:p>
    <w:p>
      <w:pPr>
        <w:spacing w:after="0"/>
        <w:ind w:left="0"/>
        <w:jc w:val="both"/>
      </w:pPr>
      <w:r>
        <w:rPr>
          <w:rFonts w:ascii="Times New Roman"/>
          <w:b w:val="false"/>
          <w:i w:val="false"/>
          <w:color w:val="000000"/>
          <w:sz w:val="28"/>
        </w:rPr>
        <w:t>
      8. Нысанның 4-бағанында Қазақстан Республикасы бойынша есепті кезеңдегі балық шаруашылығы су айдындарының және (немесе) учаскелерінің (алаңның (гектар) көлемін көрсете отырып) жалпы саны көрсетіледі.</w:t>
      </w:r>
    </w:p>
    <w:p>
      <w:pPr>
        <w:spacing w:after="0"/>
        <w:ind w:left="0"/>
        <w:jc w:val="both"/>
      </w:pPr>
      <w:r>
        <w:rPr>
          <w:rFonts w:ascii="Times New Roman"/>
          <w:b w:val="false"/>
          <w:i w:val="false"/>
          <w:color w:val="000000"/>
          <w:sz w:val="28"/>
        </w:rPr>
        <w:t>
      9. Нысанның 5-бағанында балық шаруашылығы ұйымдарына бекітіп берілген балық шаруашылығы су айдындарының жалпы саны, оның ішінде: бекітілген су айдындарының жалпы саны (жалпы алаңын (гектар) көрсете отырып), балық шаруашылығы ұйымдарының жалпы саны, сондай-ақ балық шаруашылығы су айдындарын бекітіп беру пайызы көрсетіледі.</w:t>
      </w:r>
    </w:p>
    <w:p>
      <w:pPr>
        <w:spacing w:after="0"/>
        <w:ind w:left="0"/>
        <w:jc w:val="both"/>
      </w:pPr>
      <w:r>
        <w:rPr>
          <w:rFonts w:ascii="Times New Roman"/>
          <w:b w:val="false"/>
          <w:i w:val="false"/>
          <w:color w:val="000000"/>
          <w:sz w:val="28"/>
        </w:rPr>
        <w:t>
      10. Нысанның 6-бағанында бекітіп берілмеген балық шаруашылығы су айдындарының жалпы саны (жалпы алаңын (гектар) көрсете отырып)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w:t>
            </w:r>
            <w:r>
              <w:br/>
            </w:r>
            <w:r>
              <w:rPr>
                <w:rFonts w:ascii="Times New Roman"/>
                <w:b w:val="false"/>
                <w:i w:val="false"/>
                <w:color w:val="000000"/>
                <w:sz w:val="20"/>
              </w:rPr>
              <w:t>су ресурстары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128" w:id="25"/>
    <w:p>
      <w:pPr>
        <w:spacing w:after="0"/>
        <w:ind w:left="0"/>
        <w:jc w:val="left"/>
      </w:pPr>
      <w:r>
        <w:rPr>
          <w:rFonts w:ascii="Times New Roman"/>
          <w:b/>
          <w:i w:val="false"/>
          <w:color w:val="000000"/>
        </w:rPr>
        <w:t xml:space="preserve"> Әкімшілік деректер жинауға арналған нысан  Пайдаланушылардың материалдық-техникалық жарақтануы туралы мәліметтер  20___жылғы____________есепті кезең (жылдық)</w:t>
      </w:r>
    </w:p>
    <w:bookmarkEnd w:id="25"/>
    <w:p>
      <w:pPr>
        <w:spacing w:after="0"/>
        <w:ind w:left="0"/>
        <w:jc w:val="both"/>
      </w:pPr>
      <w:r>
        <w:rPr>
          <w:rFonts w:ascii="Times New Roman"/>
          <w:b w:val="false"/>
          <w:i w:val="false"/>
          <w:color w:val="ff0000"/>
          <w:sz w:val="28"/>
        </w:rPr>
        <w:t xml:space="preserve">
      Ескерту. 7-қосымша жаңа редакцияда – ҚР Экология және табиғи ресурстар министрінің 15.11.2023 </w:t>
      </w:r>
      <w:r>
        <w:rPr>
          <w:rFonts w:ascii="Times New Roman"/>
          <w:b w:val="false"/>
          <w:i w:val="false"/>
          <w:color w:val="ff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7-бш.</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Ұсынады: жануарлар дүниесін пайдаланушылар және Қазақстан Республикасы Экология және табиғи ресурстар министрлігі Балық шаруашылығы комитетінің аумақтық бөлімшелері.</w:t>
      </w:r>
    </w:p>
    <w:p>
      <w:pPr>
        <w:spacing w:after="0"/>
        <w:ind w:left="0"/>
        <w:jc w:val="both"/>
      </w:pPr>
      <w:r>
        <w:rPr>
          <w:rFonts w:ascii="Times New Roman"/>
          <w:b w:val="false"/>
          <w:i w:val="false"/>
          <w:color w:val="000000"/>
          <w:sz w:val="28"/>
        </w:rPr>
        <w:t xml:space="preserve">
      Нысан қайда ұсынылады: Қазақстан Республикасы Экология және табиғи ресурстар министрлігі Балық шаруашылығы комитетіне одан әрі ұсынуы үшін Қазақстан Республикасы Экология және табиғи ресурстар министрлігі Балық шаруашылығы комитетінің аумақтық бөлімшелеріне. </w:t>
      </w:r>
    </w:p>
    <w:p>
      <w:pPr>
        <w:spacing w:after="0"/>
        <w:ind w:left="0"/>
        <w:jc w:val="both"/>
      </w:pPr>
      <w:r>
        <w:rPr>
          <w:rFonts w:ascii="Times New Roman"/>
          <w:b w:val="false"/>
          <w:i w:val="false"/>
          <w:color w:val="000000"/>
          <w:sz w:val="28"/>
        </w:rPr>
        <w:t>
      Ұсыну мерзімі: жануарлар дүниесін пайдаланушылар үшін Қазақстан Республикасы Экология және табиғи ресурстар министрлігі Балық шаруашылығы комитетінің аумақтық бөлімшелеріне есепті кезеңнен кейінгі жылдың 10 қаңтарынан кешіктірмей;</w:t>
      </w:r>
    </w:p>
    <w:p>
      <w:pPr>
        <w:spacing w:after="0"/>
        <w:ind w:left="0"/>
        <w:jc w:val="both"/>
      </w:pPr>
      <w:r>
        <w:rPr>
          <w:rFonts w:ascii="Times New Roman"/>
          <w:b w:val="false"/>
          <w:i w:val="false"/>
          <w:color w:val="000000"/>
          <w:sz w:val="28"/>
        </w:rPr>
        <w:t>
      аумақтық органдар үшін Қазақстан Республикасы Экология және табиғи ресурстар министрлігі Балық шаруашылығы комитетіне – есепті кезеңнен кейінгі жылдың 15 қаңтарынан кешіктірмей.</w:t>
      </w:r>
    </w:p>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пайдаланушының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бригадаларының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Балықшылардың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флот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флот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жүргіш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құралдары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сүйретпе 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қабадан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ілгек құралдар және басқа да аулау құралдарының түрлер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 етін сылау орындары (тонна/тәулік)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ұны цехтары (тонна/тәулік)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ыстау цехтары (тонна/тәулік)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генераторы (теңге/тәулік)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мұздақтар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контейнерлері (текше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(теңге/тәулік) метр)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Басшы немесе оның міндеттерін атқарушы: __________________ _____________ </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Мөрдің (бар болса) орны</w:t>
      </w:r>
    </w:p>
    <w:p>
      <w:pPr>
        <w:spacing w:after="0"/>
        <w:ind w:left="0"/>
        <w:jc w:val="both"/>
      </w:pPr>
      <w:r>
        <w:rPr>
          <w:rFonts w:ascii="Times New Roman"/>
          <w:b w:val="false"/>
          <w:i w:val="false"/>
          <w:color w:val="000000"/>
          <w:sz w:val="28"/>
        </w:rPr>
        <w:t xml:space="preserve">
      Орындаушы: ___________________________________ __________ </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Орындаушының телефон нөмірі, электрондық мекенжайы: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жинауға арналған нысанға </w:t>
            </w:r>
            <w:r>
              <w:br/>
            </w:r>
            <w:r>
              <w:rPr>
                <w:rFonts w:ascii="Times New Roman"/>
                <w:b w:val="false"/>
                <w:i w:val="false"/>
                <w:color w:val="000000"/>
                <w:sz w:val="20"/>
              </w:rPr>
              <w:t>қосымша</w:t>
            </w:r>
          </w:p>
        </w:tc>
      </w:tr>
    </w:tbl>
    <w:bookmarkStart w:name="z308" w:id="26"/>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Пайдаланушылардың материалдық-техникалық жарақтануы туралы мәліметтер</w:t>
      </w:r>
    </w:p>
    <w:bookmarkEnd w:id="26"/>
    <w:bookmarkStart w:name="z309" w:id="27"/>
    <w:p>
      <w:pPr>
        <w:spacing w:after="0"/>
        <w:ind w:left="0"/>
        <w:jc w:val="left"/>
      </w:pPr>
      <w:r>
        <w:rPr>
          <w:rFonts w:ascii="Times New Roman"/>
          <w:b/>
          <w:i w:val="false"/>
          <w:color w:val="000000"/>
        </w:rPr>
        <w:t xml:space="preserve"> 1-тарау. Жалпы ережелер</w:t>
      </w:r>
    </w:p>
    <w:bookmarkEnd w:id="27"/>
    <w:p>
      <w:pPr>
        <w:spacing w:after="0"/>
        <w:ind w:left="0"/>
        <w:jc w:val="both"/>
      </w:pPr>
      <w:r>
        <w:rPr>
          <w:rFonts w:ascii="Times New Roman"/>
          <w:b w:val="false"/>
          <w:i w:val="false"/>
          <w:color w:val="000000"/>
          <w:sz w:val="28"/>
        </w:rPr>
        <w:t xml:space="preserve">
      1. Әкімшілік деректер жинауға арналған "Пайдаланушылардың материалдық-техникалық жарақтануы туралы мәліметтер" нысаны (бұдан әрі – Нысан) "Жануарлар дүниесiн қорғау, өсiмiн молайту және пайдалану туралы" Қазақстан Республикасы Заңының (бұдан әрі – Заң)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Осы нысанды жүргізудің негізгі міндеті пайдаланушылардың материалдық-техникалық жарақтануы туралы ақпараттық сипатқа ие.</w:t>
      </w:r>
    </w:p>
    <w:p>
      <w:pPr>
        <w:spacing w:after="0"/>
        <w:ind w:left="0"/>
        <w:jc w:val="both"/>
      </w:pPr>
      <w:r>
        <w:rPr>
          <w:rFonts w:ascii="Times New Roman"/>
          <w:b w:val="false"/>
          <w:i w:val="false"/>
          <w:color w:val="000000"/>
          <w:sz w:val="28"/>
        </w:rPr>
        <w:t xml:space="preserve">
      Жануарлар дүниесiн пайдаланушылар – </w:t>
      </w:r>
      <w:r>
        <w:rPr>
          <w:rFonts w:ascii="Times New Roman"/>
          <w:b w:val="false"/>
          <w:i w:val="false"/>
          <w:color w:val="000000"/>
          <w:sz w:val="28"/>
        </w:rPr>
        <w:t>Заңға</w:t>
      </w:r>
      <w:r>
        <w:rPr>
          <w:rFonts w:ascii="Times New Roman"/>
          <w:b w:val="false"/>
          <w:i w:val="false"/>
          <w:color w:val="000000"/>
          <w:sz w:val="28"/>
        </w:rPr>
        <w:t xml:space="preserve"> сәйкес жануарлар дүниесiн пайдалану құқығы берiлген жеке және заңды тұлғалар. </w:t>
      </w:r>
    </w:p>
    <w:p>
      <w:pPr>
        <w:spacing w:after="0"/>
        <w:ind w:left="0"/>
        <w:jc w:val="both"/>
      </w:pPr>
      <w:r>
        <w:rPr>
          <w:rFonts w:ascii="Times New Roman"/>
          <w:b w:val="false"/>
          <w:i w:val="false"/>
          <w:color w:val="000000"/>
          <w:sz w:val="28"/>
        </w:rPr>
        <w:t>
      2. Нысанды жануарлар дүниесін пайдаланушылар толтырады және Қазақстан Республикасы Экология және табиғи ресурстар министрлігі Балық шаруашылығы комитетінің аумақтық бөлімшелері одан әрі Қазақстан Республикасы Экология және табиғи ресурстар министрлігі Балық шаруашылығы комитетіне есепті кезеңнен кейінгі жылдың 15 қаңтарынан кешіктірмей ұсынуы үшін аумақтық бөлімшелерге жартыжылда бір рет, есепті кезеңнен кейінгі жылдың 10 қаңтарынан кешіктірмей ұсынады.</w:t>
      </w:r>
    </w:p>
    <w:p>
      <w:pPr>
        <w:spacing w:after="0"/>
        <w:ind w:left="0"/>
        <w:jc w:val="both"/>
      </w:pPr>
      <w:r>
        <w:rPr>
          <w:rFonts w:ascii="Times New Roman"/>
          <w:b w:val="false"/>
          <w:i w:val="false"/>
          <w:color w:val="000000"/>
          <w:sz w:val="28"/>
        </w:rPr>
        <w:t>
      3. Нысан алғашқы есепке алу деректері негізінде бір жылдың үдемелі қорытындысымен толтырылады және ұсынылады.</w:t>
      </w:r>
    </w:p>
    <w:p>
      <w:pPr>
        <w:spacing w:after="0"/>
        <w:ind w:left="0"/>
        <w:jc w:val="both"/>
      </w:pPr>
      <w:r>
        <w:rPr>
          <w:rFonts w:ascii="Times New Roman"/>
          <w:b w:val="false"/>
          <w:i w:val="false"/>
          <w:color w:val="000000"/>
          <w:sz w:val="28"/>
        </w:rPr>
        <w:t>
      4. Нысанды толтырғанда жануарлар дүниесін пайдаланушы, орындаушы, содан кейін Қазақстан Республикасы Экология және табиғи ресурстар министрлігі Балық шаруашылығы комитетіне жібергенде уәкілетті орган ведомствосы аумақтық бөлімшесінің басшысы қол қояды. Олар болмаған жағдайда, Нысанға олардың міндеттерін атқарушы адамдар қол қояды.</w:t>
      </w:r>
    </w:p>
    <w:bookmarkStart w:name="z310" w:id="28"/>
    <w:p>
      <w:pPr>
        <w:spacing w:after="0"/>
        <w:ind w:left="0"/>
        <w:jc w:val="left"/>
      </w:pPr>
      <w:r>
        <w:rPr>
          <w:rFonts w:ascii="Times New Roman"/>
          <w:b/>
          <w:i w:val="false"/>
          <w:color w:val="000000"/>
        </w:rPr>
        <w:t xml:space="preserve"> 2-тарау. Нысанды толтыру бойынша түсіндірме</w:t>
      </w:r>
    </w:p>
    <w:bookmarkEnd w:id="28"/>
    <w:p>
      <w:pPr>
        <w:spacing w:after="0"/>
        <w:ind w:left="0"/>
        <w:jc w:val="both"/>
      </w:pPr>
      <w:r>
        <w:rPr>
          <w:rFonts w:ascii="Times New Roman"/>
          <w:b w:val="false"/>
          <w:i w:val="false"/>
          <w:color w:val="000000"/>
          <w:sz w:val="28"/>
        </w:rPr>
        <w:t>
      5. Нысанның "Реттік нөмірі" деген 1-бағанында реті бойынша нөмірлеу көрсетіледі және кейінгі ақпарат реті бойынша нөмірлеуді үзбеуі тиіс.</w:t>
      </w:r>
    </w:p>
    <w:p>
      <w:pPr>
        <w:spacing w:after="0"/>
        <w:ind w:left="0"/>
        <w:jc w:val="both"/>
      </w:pPr>
      <w:r>
        <w:rPr>
          <w:rFonts w:ascii="Times New Roman"/>
          <w:b w:val="false"/>
          <w:i w:val="false"/>
          <w:color w:val="000000"/>
          <w:sz w:val="28"/>
        </w:rPr>
        <w:t xml:space="preserve">
      6. Нысанның 2-бағанында Қазақстан Республикасы Ауыл шаруашылығы министрінің 2015 жылғы 19 наурыздағы № 18-04/245 </w:t>
      </w:r>
      <w:r>
        <w:rPr>
          <w:rFonts w:ascii="Times New Roman"/>
          <w:b w:val="false"/>
          <w:i w:val="false"/>
          <w:color w:val="000000"/>
          <w:sz w:val="28"/>
        </w:rPr>
        <w:t>бұйрығымен</w:t>
      </w:r>
      <w:r>
        <w:rPr>
          <w:rFonts w:ascii="Times New Roman"/>
          <w:b w:val="false"/>
          <w:i w:val="false"/>
          <w:color w:val="000000"/>
          <w:sz w:val="28"/>
        </w:rPr>
        <w:t xml:space="preserve"> бекітілген Аңшылық алқаптар мен балық шаруашылығы су айдындарын және (немесе) учаскелерiн бекiтiп беру жөнiнде конкурс өткiзу қағидаларының және конкурсқа қатысушыларға қойылатын бiлiктiлiк талаптары (Нормативтік құқықтық актілерді мемлекеттік тіркеу тізілімінде № 11227 болып тіркелген) негізінде су айдыны бекітіліп берілген жануарлар дүниесін пайдаланушының атауы көрсетіледі.</w:t>
      </w:r>
    </w:p>
    <w:p>
      <w:pPr>
        <w:spacing w:after="0"/>
        <w:ind w:left="0"/>
        <w:jc w:val="both"/>
      </w:pPr>
      <w:r>
        <w:rPr>
          <w:rFonts w:ascii="Times New Roman"/>
          <w:b w:val="false"/>
          <w:i w:val="false"/>
          <w:color w:val="000000"/>
          <w:sz w:val="28"/>
        </w:rPr>
        <w:t>
      7. Нысанның 3-бағанында жануарлар дүниесін пайдаланушыда жұмыс істейтін балық аулау бригадаларының жалпы саны көрсетіледі.</w:t>
      </w:r>
    </w:p>
    <w:p>
      <w:pPr>
        <w:spacing w:after="0"/>
        <w:ind w:left="0"/>
        <w:jc w:val="both"/>
      </w:pPr>
      <w:r>
        <w:rPr>
          <w:rFonts w:ascii="Times New Roman"/>
          <w:b w:val="false"/>
          <w:i w:val="false"/>
          <w:color w:val="000000"/>
          <w:sz w:val="28"/>
        </w:rPr>
        <w:t>
      8. Нысанның 4-бағанында есепті кезеңде пайдаланушыда есептелетін балықшылардың жалпы саны көрсетіледі.</w:t>
      </w:r>
    </w:p>
    <w:p>
      <w:pPr>
        <w:spacing w:after="0"/>
        <w:ind w:left="0"/>
        <w:jc w:val="both"/>
      </w:pPr>
      <w:r>
        <w:rPr>
          <w:rFonts w:ascii="Times New Roman"/>
          <w:b w:val="false"/>
          <w:i w:val="false"/>
          <w:color w:val="000000"/>
          <w:sz w:val="28"/>
        </w:rPr>
        <w:t>
      9. Нысанның 5-бағанында жануарлар дүниесін пайдаланушыда бар өздігінен жүретін флоттың жалпы саны, оның ішінде маркасы мен шығарылған жылы көрсетіледі.</w:t>
      </w:r>
    </w:p>
    <w:p>
      <w:pPr>
        <w:spacing w:after="0"/>
        <w:ind w:left="0"/>
        <w:jc w:val="both"/>
      </w:pPr>
      <w:r>
        <w:rPr>
          <w:rFonts w:ascii="Times New Roman"/>
          <w:b w:val="false"/>
          <w:i w:val="false"/>
          <w:color w:val="000000"/>
          <w:sz w:val="28"/>
        </w:rPr>
        <w:t>
      10. Нысанның 6-бағанында жануарлар дүниесін пайдаланушыда бар өздігінен жүрмейтін флоттың жалпы саны көрсетіледі.</w:t>
      </w:r>
    </w:p>
    <w:p>
      <w:pPr>
        <w:spacing w:after="0"/>
        <w:ind w:left="0"/>
        <w:jc w:val="both"/>
      </w:pPr>
      <w:r>
        <w:rPr>
          <w:rFonts w:ascii="Times New Roman"/>
          <w:b w:val="false"/>
          <w:i w:val="false"/>
          <w:color w:val="000000"/>
          <w:sz w:val="28"/>
        </w:rPr>
        <w:t>
      11. Нысанның 7-бағанында жануарлар дүниесін пайдаланушыда бар автокөліктердің жалпы саны көрсетіледі.</w:t>
      </w:r>
    </w:p>
    <w:p>
      <w:pPr>
        <w:spacing w:after="0"/>
        <w:ind w:left="0"/>
        <w:jc w:val="both"/>
      </w:pPr>
      <w:r>
        <w:rPr>
          <w:rFonts w:ascii="Times New Roman"/>
          <w:b w:val="false"/>
          <w:i w:val="false"/>
          <w:color w:val="000000"/>
          <w:sz w:val="28"/>
        </w:rPr>
        <w:t>
      12. Нысанның 8-бағанында жануарлар дүниесін пайдаланушыларда бар балық аулау құралдарының жалпы саны, оның ішінде: жылымдар, сүйретпе аулар, құрма аулар, қабадан, ілгек құралдар және басқа да аулау құралдарының түрлері көрсетіледі.</w:t>
      </w:r>
    </w:p>
    <w:p>
      <w:pPr>
        <w:spacing w:after="0"/>
        <w:ind w:left="0"/>
        <w:jc w:val="both"/>
      </w:pPr>
      <w:r>
        <w:rPr>
          <w:rFonts w:ascii="Times New Roman"/>
          <w:b w:val="false"/>
          <w:i w:val="false"/>
          <w:color w:val="000000"/>
          <w:sz w:val="28"/>
        </w:rPr>
        <w:t>
      13. Нысанның 9-бағанында жануарлар дүниесін пайдаланушыдағы материалдық-техникалық базаның жалпы саны, технологиялық жабдық (бар болса), ыстау цехтары, жон етін сылу цехтары, балық ұны цехтары (тонна/тәулік) оның ішінде: жануарлар дүниесін пайдаланушыдағы тоңазытқыш жабдықтардың жалпы саны (бар болса), тоңазытқыштар (тонна/тәулік), мұз генераторлары (тонна/тәулік), мұздақтар (шаршы метр), термо контейнерлер (текше метр)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w:t>
            </w:r>
            <w:r>
              <w:br/>
            </w:r>
            <w:r>
              <w:rPr>
                <w:rFonts w:ascii="Times New Roman"/>
                <w:b w:val="false"/>
                <w:i w:val="false"/>
                <w:color w:val="000000"/>
                <w:sz w:val="20"/>
              </w:rPr>
              <w:t>су ресурстары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r>
              <w:br/>
            </w:r>
            <w:r>
              <w:rPr>
                <w:rFonts w:ascii="Times New Roman"/>
                <w:b w:val="false"/>
                <w:i w:val="false"/>
                <w:color w:val="000000"/>
                <w:sz w:val="20"/>
              </w:rPr>
              <w:t>8-қосымша</w:t>
            </w:r>
          </w:p>
        </w:tc>
      </w:tr>
    </w:tbl>
    <w:bookmarkStart w:name="z149" w:id="29"/>
    <w:p>
      <w:pPr>
        <w:spacing w:after="0"/>
        <w:ind w:left="0"/>
        <w:jc w:val="left"/>
      </w:pPr>
      <w:r>
        <w:rPr>
          <w:rFonts w:ascii="Times New Roman"/>
          <w:b/>
          <w:i w:val="false"/>
          <w:color w:val="000000"/>
        </w:rPr>
        <w:t xml:space="preserve"> Әкімшілік деректер жинауға арналған нысан  Балық шаруашылығы саласымен айналысатын субъектілер бойынша мәлімет  Есептілік кезеңі ___________ 20 ___жылғы</w:t>
      </w:r>
    </w:p>
    <w:bookmarkEnd w:id="29"/>
    <w:p>
      <w:pPr>
        <w:spacing w:after="0"/>
        <w:ind w:left="0"/>
        <w:jc w:val="both"/>
      </w:pPr>
      <w:r>
        <w:rPr>
          <w:rFonts w:ascii="Times New Roman"/>
          <w:b w:val="false"/>
          <w:i w:val="false"/>
          <w:color w:val="ff0000"/>
          <w:sz w:val="28"/>
        </w:rPr>
        <w:t xml:space="preserve">
      Ескерту. 8-қосымша жаңа редакцияда – ҚР Экология және табиғи ресурстар министрінің 15.11.2023 </w:t>
      </w:r>
      <w:r>
        <w:rPr>
          <w:rFonts w:ascii="Times New Roman"/>
          <w:b w:val="false"/>
          <w:i w:val="false"/>
          <w:color w:val="ff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8-бш.</w:t>
      </w:r>
    </w:p>
    <w:p>
      <w:pPr>
        <w:spacing w:after="0"/>
        <w:ind w:left="0"/>
        <w:jc w:val="both"/>
      </w:pPr>
      <w:r>
        <w:rPr>
          <w:rFonts w:ascii="Times New Roman"/>
          <w:b w:val="false"/>
          <w:i w:val="false"/>
          <w:color w:val="000000"/>
          <w:sz w:val="28"/>
        </w:rPr>
        <w:t>
      Жиілігі: жылдық.</w:t>
      </w:r>
    </w:p>
    <w:p>
      <w:pPr>
        <w:spacing w:after="0"/>
        <w:ind w:left="0"/>
        <w:jc w:val="both"/>
      </w:pPr>
      <w:r>
        <w:rPr>
          <w:rFonts w:ascii="Times New Roman"/>
          <w:b w:val="false"/>
          <w:i w:val="false"/>
          <w:color w:val="000000"/>
          <w:sz w:val="28"/>
        </w:rPr>
        <w:t>
      Ұсынатындар: балық өсірумен айналысатын субъектілер, жануарлар дүниесін (балық ресурстарын) пайдаланушылар, сондай-ақ Қазақстан Республикасы Экология және табиғи ресурстар Министрлігі Балық шаруашылығы комитетінің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Экология және табиғи ресурстар министрлігі Балық шаруашылығы комитетінің аумақтық бөлімшелеріне аумақтық бөлімшелердің одан әрі Қазақстан Республикасы Экология және табиғи ресурстар министрлігінің Балық шаруашылығы комитетіне ұсынуы үшін.</w:t>
      </w:r>
    </w:p>
    <w:p>
      <w:pPr>
        <w:spacing w:after="0"/>
        <w:ind w:left="0"/>
        <w:jc w:val="both"/>
      </w:pPr>
      <w:r>
        <w:rPr>
          <w:rFonts w:ascii="Times New Roman"/>
          <w:b w:val="false"/>
          <w:i w:val="false"/>
          <w:color w:val="000000"/>
          <w:sz w:val="28"/>
        </w:rPr>
        <w:t>
      Ұсыну мерзімі: балық өсірумен айналысатын субъектілер мен жануарлар дүниесін пайдаланушылар үшін Қазақстан Республикасы Экология және табиғи ресурстар министрлігі Балық шаруашылығы комитетінің аумақтық бөлімшелеріне есепті жылдың 10 шілдесінен және 10 қаңтарынан кешіктірмей;</w:t>
      </w:r>
    </w:p>
    <w:p>
      <w:pPr>
        <w:spacing w:after="0"/>
        <w:ind w:left="0"/>
        <w:jc w:val="both"/>
      </w:pPr>
      <w:r>
        <w:rPr>
          <w:rFonts w:ascii="Times New Roman"/>
          <w:b w:val="false"/>
          <w:i w:val="false"/>
          <w:color w:val="000000"/>
          <w:sz w:val="28"/>
        </w:rPr>
        <w:t>
      аумақтық органдар үшін Қазақстан Республикасы Экология және табиғи ресурстар министрлігінің Балық шаруашылығы комитетіне – есепті жылдың 15 шілдесінен және 15 қаңтарынан кешіктірмей.</w:t>
      </w:r>
    </w:p>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 учаскесінің және (немесе) балық өсіру шаруашылығынң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қызмет түрлері (ЭҚЖЖ кодын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балықтың және де басқа да су жануарларының көлемі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қуаты (жылына 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шаруашылығының құрылған жылы (өндірістік базаны салу)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материалының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Шаянтәрізділер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өсіру жоспары,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бойыша нақты өсірілгені (тонн/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көзі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шаруашылығының типтері бойынша жалпы ауданы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балық өсіру материалының көлемі (шабақтар, бір жаздықтар, бір жылдықтар) (әрқайсысының көлемі жеке-жеке)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КТБӨШ ауданы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шарбақтық ауданы (метр куб)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тұйықталған сумен жабдықтау (су айналымы) қондырғысы (метр куб)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тоғандық ауданы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учаскелер және қашалар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бассейндік (гектар немесе метр куб)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материалына арналған шығындар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аналық-толтыру басының көлемі, (дана/ мың.теңге)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аналық-толтыру табынды сатып алуға арналған шығындар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ББН әзірлеуге арналған шығындар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дәрілік препараттарды сатып алуға арналған шығындар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жемге арналған шығындар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 өсіру үшін электр энергиясына арналған шығындар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 өсіру үшін минералды тыңайтқыштар шығындары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Экспортталған тауарлық балық көлемі, (тонна/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кезіндегі шығындар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қызметкерлердің орташа жылдық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лауазымдар бөлінісіндегі айлық еңбекақысы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банктік деректемелері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басшысының тегі, аты, әкесінің аты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w:t>
      </w:r>
    </w:p>
    <w:p>
      <w:pPr>
        <w:spacing w:after="0"/>
        <w:ind w:left="0"/>
        <w:jc w:val="both"/>
      </w:pPr>
      <w:r>
        <w:rPr>
          <w:rFonts w:ascii="Times New Roman"/>
          <w:b w:val="false"/>
          <w:i w:val="false"/>
          <w:color w:val="000000"/>
          <w:sz w:val="28"/>
        </w:rPr>
        <w:t>
      Мекенжайы______________________________</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КТБӨШ – көл-тауарлы балық өсіру шаруашылығы;</w:t>
      </w:r>
    </w:p>
    <w:p>
      <w:pPr>
        <w:spacing w:after="0"/>
        <w:ind w:left="0"/>
        <w:jc w:val="both"/>
      </w:pPr>
      <w:r>
        <w:rPr>
          <w:rFonts w:ascii="Times New Roman"/>
          <w:b w:val="false"/>
          <w:i w:val="false"/>
          <w:color w:val="000000"/>
          <w:sz w:val="28"/>
        </w:rPr>
        <w:t>
      ТСЖҚ – тұйықталған сумен жабдықтау қондырғысы (су айналымы).</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жинауға арналған нысанға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Балық өсірумен айналысатын субъектілер бойынша мәліметтер 1-тарау. Жалпы ережелер</w:t>
      </w:r>
    </w:p>
    <w:p>
      <w:pPr>
        <w:spacing w:after="0"/>
        <w:ind w:left="0"/>
        <w:jc w:val="both"/>
      </w:pPr>
      <w:r>
        <w:rPr>
          <w:rFonts w:ascii="Times New Roman"/>
          <w:b w:val="false"/>
          <w:i w:val="false"/>
          <w:color w:val="000000"/>
          <w:sz w:val="28"/>
        </w:rPr>
        <w:t xml:space="preserve">
      1. Әкімшілік деректерді жинауға арналған "Балық өсірумен айналысатын субъектілер бойынша мәліметтер" нысаны (бұдан әрі – Нысан) "Жануарлар дүниесiн қорғау, өсiмiн молайту және пайдалану туралы" Қазақстан Республикасы Заңының (бұдан әрі – Заң)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w:t>
      </w:r>
    </w:p>
    <w:p>
      <w:pPr>
        <w:spacing w:after="0"/>
        <w:ind w:left="0"/>
        <w:jc w:val="both"/>
      </w:pPr>
      <w:r>
        <w:rPr>
          <w:rFonts w:ascii="Times New Roman"/>
          <w:b w:val="false"/>
          <w:i w:val="false"/>
          <w:color w:val="000000"/>
          <w:sz w:val="28"/>
        </w:rPr>
        <w:t>
      Аталған Нысанды жүргізудің негізгі міндеті балық өсірумен айналысатын субъектілер туралы ақпараттық сипатқа ие.</w:t>
      </w:r>
    </w:p>
    <w:p>
      <w:pPr>
        <w:spacing w:after="0"/>
        <w:ind w:left="0"/>
        <w:jc w:val="both"/>
      </w:pPr>
      <w:r>
        <w:rPr>
          <w:rFonts w:ascii="Times New Roman"/>
          <w:b w:val="false"/>
          <w:i w:val="false"/>
          <w:color w:val="000000"/>
          <w:sz w:val="28"/>
        </w:rPr>
        <w:t xml:space="preserve">
      Жануарлар дүниесiн пайдаланушылар – </w:t>
      </w:r>
      <w:r>
        <w:rPr>
          <w:rFonts w:ascii="Times New Roman"/>
          <w:b w:val="false"/>
          <w:i w:val="false"/>
          <w:color w:val="000000"/>
          <w:sz w:val="28"/>
        </w:rPr>
        <w:t>Заңға</w:t>
      </w:r>
      <w:r>
        <w:rPr>
          <w:rFonts w:ascii="Times New Roman"/>
          <w:b w:val="false"/>
          <w:i w:val="false"/>
          <w:color w:val="000000"/>
          <w:sz w:val="28"/>
        </w:rPr>
        <w:t xml:space="preserve"> сәйкес жануарлар дүниесiн пайдалану құқығы берiлген жеке және заңды тұлғалар.</w:t>
      </w:r>
    </w:p>
    <w:p>
      <w:pPr>
        <w:spacing w:after="0"/>
        <w:ind w:left="0"/>
        <w:jc w:val="both"/>
      </w:pPr>
      <w:r>
        <w:rPr>
          <w:rFonts w:ascii="Times New Roman"/>
          <w:b w:val="false"/>
          <w:i w:val="false"/>
          <w:color w:val="000000"/>
          <w:sz w:val="28"/>
        </w:rPr>
        <w:t>
      Көл-тауарлы балық өсіру шаруашылығы – табиғи және жасанды су айдындарында ихтиофаунаны толық немесе ішінара ауыстыру арқылы жартылай ерікті бақыланатын жағдайларда балықтар мен басқа да су жануарларын өсіретін шаруашылық қызмет түрі.</w:t>
      </w:r>
    </w:p>
    <w:p>
      <w:pPr>
        <w:spacing w:after="0"/>
        <w:ind w:left="0"/>
        <w:jc w:val="both"/>
      </w:pPr>
      <w:r>
        <w:rPr>
          <w:rFonts w:ascii="Times New Roman"/>
          <w:b w:val="false"/>
          <w:i w:val="false"/>
          <w:color w:val="000000"/>
          <w:sz w:val="28"/>
        </w:rPr>
        <w:t>
      Шарбақтық балық өсіру шаруашылығы – табиғи және жасанды су айдындарында орналасқан және жартылай ерікті бақыланатын жағдайларда ұстауға мүмкіндік беретін арнаулы құрылғыларда (шарбақтарды) балықтар мен басқа да су жануарларын өсіретін шаруашылық қызмет түрі.</w:t>
      </w:r>
    </w:p>
    <w:p>
      <w:pPr>
        <w:spacing w:after="0"/>
        <w:ind w:left="0"/>
        <w:jc w:val="both"/>
      </w:pPr>
      <w:r>
        <w:rPr>
          <w:rFonts w:ascii="Times New Roman"/>
          <w:b w:val="false"/>
          <w:i w:val="false"/>
          <w:color w:val="000000"/>
          <w:sz w:val="28"/>
        </w:rPr>
        <w:t>
      2. Нысанды жануарлар дүниесін пайдаланушылар толтырады және Қазақстан Республикасы Экология және табиғи ресурстар министрлігі Балық шаруашылығы комитетінің аумақтық бөлімшелеріне есепті жылдың 10 шілдесінен және 10 қаңтарынан кешіктірмей, одан әрі аумақтық бөлімшелердің Қазақстан Республикасы экология және табиғи ресурстар министрлігінің Балық шаруашылығы комитетіне есепті жылдың 15 шілдесінен және 15 қаңтарынан кешіктірмей ұсынады.</w:t>
      </w:r>
    </w:p>
    <w:p>
      <w:pPr>
        <w:spacing w:after="0"/>
        <w:ind w:left="0"/>
        <w:jc w:val="both"/>
      </w:pPr>
      <w:r>
        <w:rPr>
          <w:rFonts w:ascii="Times New Roman"/>
          <w:b w:val="false"/>
          <w:i w:val="false"/>
          <w:color w:val="000000"/>
          <w:sz w:val="28"/>
        </w:rPr>
        <w:t>
      3. Нысан алғашқы есеп деректері негізінде бір жылдың үдемелі қорытындысымен толтырылады және ұсынылады.</w:t>
      </w:r>
    </w:p>
    <w:p>
      <w:pPr>
        <w:spacing w:after="0"/>
        <w:ind w:left="0"/>
        <w:jc w:val="both"/>
      </w:pPr>
      <w:r>
        <w:rPr>
          <w:rFonts w:ascii="Times New Roman"/>
          <w:b w:val="false"/>
          <w:i w:val="false"/>
          <w:color w:val="000000"/>
          <w:sz w:val="28"/>
        </w:rPr>
        <w:t>
      4. Нысанды толтырғанда жануарлар дүниесін пайдаланушы, орындаушы, содан кейін Қазақстан Республикасы экология және табиғи ресурстар министрлігінің Балық шаруашылығы комитетіне жібергенде уәкілетті орган ведомствосы аумақтық бөлімшесінің басшысы қол қояды. Олар болмаған жағдайда, Нысанға олардың міндеттерін атқарушы адамдар қол қояды.</w:t>
      </w:r>
    </w:p>
    <w:bookmarkStart w:name="z311" w:id="30"/>
    <w:p>
      <w:pPr>
        <w:spacing w:after="0"/>
        <w:ind w:left="0"/>
        <w:jc w:val="left"/>
      </w:pPr>
      <w:r>
        <w:rPr>
          <w:rFonts w:ascii="Times New Roman"/>
          <w:b/>
          <w:i w:val="false"/>
          <w:color w:val="000000"/>
        </w:rPr>
        <w:t xml:space="preserve"> 2-тарау. Нысанды толтыру бойынша түсіндірме</w:t>
      </w:r>
    </w:p>
    <w:bookmarkEnd w:id="30"/>
    <w:p>
      <w:pPr>
        <w:spacing w:after="0"/>
        <w:ind w:left="0"/>
        <w:jc w:val="both"/>
      </w:pPr>
      <w:r>
        <w:rPr>
          <w:rFonts w:ascii="Times New Roman"/>
          <w:b w:val="false"/>
          <w:i w:val="false"/>
          <w:color w:val="000000"/>
          <w:sz w:val="28"/>
        </w:rPr>
        <w:t>
      5. Нысанның "Реттік нөмірі" деген 1-бағанында реті бойынша нөмірлеу көрсетіледі және кейінгі ақпарат реті бойынша нөмірлеуді үзбеуі тиіс.</w:t>
      </w:r>
    </w:p>
    <w:p>
      <w:pPr>
        <w:spacing w:after="0"/>
        <w:ind w:left="0"/>
        <w:jc w:val="both"/>
      </w:pPr>
      <w:r>
        <w:rPr>
          <w:rFonts w:ascii="Times New Roman"/>
          <w:b w:val="false"/>
          <w:i w:val="false"/>
          <w:color w:val="000000"/>
          <w:sz w:val="28"/>
        </w:rPr>
        <w:t>
      6. Нысанның 2-бағанында су айдынының / учаскесінің және (немесе) балық өсіру шаруашылығынң атауы көрсетіледі;</w:t>
      </w:r>
    </w:p>
    <w:p>
      <w:pPr>
        <w:spacing w:after="0"/>
        <w:ind w:left="0"/>
        <w:jc w:val="both"/>
      </w:pPr>
      <w:r>
        <w:rPr>
          <w:rFonts w:ascii="Times New Roman"/>
          <w:b w:val="false"/>
          <w:i w:val="false"/>
          <w:color w:val="000000"/>
          <w:sz w:val="28"/>
        </w:rPr>
        <w:t>
      7. Нысанның 3-бағанында негізгі және қосалқы қызмет түрлері (ЭҚЖЖ кодын көрсету) көрсетіледі;</w:t>
      </w:r>
    </w:p>
    <w:p>
      <w:pPr>
        <w:spacing w:after="0"/>
        <w:ind w:left="0"/>
        <w:jc w:val="both"/>
      </w:pPr>
      <w:r>
        <w:rPr>
          <w:rFonts w:ascii="Times New Roman"/>
          <w:b w:val="false"/>
          <w:i w:val="false"/>
          <w:color w:val="000000"/>
          <w:sz w:val="28"/>
        </w:rPr>
        <w:t>
      8. Нысанның 4-бағанында өсірілетін балық және шаян тәрізділер түрлері көрсетіледі;</w:t>
      </w:r>
    </w:p>
    <w:p>
      <w:pPr>
        <w:spacing w:after="0"/>
        <w:ind w:left="0"/>
        <w:jc w:val="both"/>
      </w:pPr>
      <w:r>
        <w:rPr>
          <w:rFonts w:ascii="Times New Roman"/>
          <w:b w:val="false"/>
          <w:i w:val="false"/>
          <w:color w:val="000000"/>
          <w:sz w:val="28"/>
        </w:rPr>
        <w:t>
      9. Нысанның 5-бағанында түрлері бойынша өсіру жоспары (тонн) және түрлері бойыша нақты өсірілген (тонн/ мың теңге) балықтың және де басқа да су жануарларының көлемі көрсетіледі;</w:t>
      </w:r>
    </w:p>
    <w:p>
      <w:pPr>
        <w:spacing w:after="0"/>
        <w:ind w:left="0"/>
        <w:jc w:val="both"/>
      </w:pPr>
      <w:r>
        <w:rPr>
          <w:rFonts w:ascii="Times New Roman"/>
          <w:b w:val="false"/>
          <w:i w:val="false"/>
          <w:color w:val="000000"/>
          <w:sz w:val="28"/>
        </w:rPr>
        <w:t>
      10. Нысанның 6-бағанында өндірістік қуаттылығы (жылына тонна) көрсетіледі;</w:t>
      </w:r>
    </w:p>
    <w:p>
      <w:pPr>
        <w:spacing w:after="0"/>
        <w:ind w:left="0"/>
        <w:jc w:val="both"/>
      </w:pPr>
      <w:r>
        <w:rPr>
          <w:rFonts w:ascii="Times New Roman"/>
          <w:b w:val="false"/>
          <w:i w:val="false"/>
          <w:color w:val="000000"/>
          <w:sz w:val="28"/>
        </w:rPr>
        <w:t>
      11. Нысанның 7-бағанында балық өсіру шаруашылығының құрылған (құрылыстың өндірістік базаның салынған) жылы көрсетіледі;</w:t>
      </w:r>
    </w:p>
    <w:p>
      <w:pPr>
        <w:spacing w:after="0"/>
        <w:ind w:left="0"/>
        <w:jc w:val="both"/>
      </w:pPr>
      <w:r>
        <w:rPr>
          <w:rFonts w:ascii="Times New Roman"/>
          <w:b w:val="false"/>
          <w:i w:val="false"/>
          <w:color w:val="000000"/>
          <w:sz w:val="28"/>
        </w:rPr>
        <w:t>
      12. Нысанның 8-бағанында балық өсіру материалының көзі көрсетіледі;</w:t>
      </w:r>
    </w:p>
    <w:p>
      <w:pPr>
        <w:spacing w:after="0"/>
        <w:ind w:left="0"/>
        <w:jc w:val="both"/>
      </w:pPr>
      <w:r>
        <w:rPr>
          <w:rFonts w:ascii="Times New Roman"/>
          <w:b w:val="false"/>
          <w:i w:val="false"/>
          <w:color w:val="000000"/>
          <w:sz w:val="28"/>
        </w:rPr>
        <w:t>
      13. Нысанның 9-бағанында сумен жабдықтау көзі көрсетіледі;</w:t>
      </w:r>
    </w:p>
    <w:p>
      <w:pPr>
        <w:spacing w:after="0"/>
        <w:ind w:left="0"/>
        <w:jc w:val="both"/>
      </w:pPr>
      <w:r>
        <w:rPr>
          <w:rFonts w:ascii="Times New Roman"/>
          <w:b w:val="false"/>
          <w:i w:val="false"/>
          <w:color w:val="000000"/>
          <w:sz w:val="28"/>
        </w:rPr>
        <w:t>
      14. Нысанның 10-бағанында балық өсіру шаруашылығының КТБӨШ (көл-тауарлы балық өсіру шаруашылығы), шарбақтық, тоғандық, тұйықталған сумен жабдықтау қондырғысы (ТСЖҚ), бассейндік типтері және олардың жалпы ауданы көрсетіледі;</w:t>
      </w:r>
    </w:p>
    <w:p>
      <w:pPr>
        <w:spacing w:after="0"/>
        <w:ind w:left="0"/>
        <w:jc w:val="both"/>
      </w:pPr>
      <w:r>
        <w:rPr>
          <w:rFonts w:ascii="Times New Roman"/>
          <w:b w:val="false"/>
          <w:i w:val="false"/>
          <w:color w:val="000000"/>
          <w:sz w:val="28"/>
        </w:rPr>
        <w:t>
      15. Нысанның 11-бағанында өсірілген балық өсіру материалының көлемі (шабақтар, бір жаздықтар, бір жылдықтар) (әрқайсысының көлемі жеке-жеке) көрсетіледі;</w:t>
      </w:r>
    </w:p>
    <w:p>
      <w:pPr>
        <w:spacing w:after="0"/>
        <w:ind w:left="0"/>
        <w:jc w:val="both"/>
      </w:pPr>
      <w:r>
        <w:rPr>
          <w:rFonts w:ascii="Times New Roman"/>
          <w:b w:val="false"/>
          <w:i w:val="false"/>
          <w:color w:val="000000"/>
          <w:sz w:val="28"/>
        </w:rPr>
        <w:t xml:space="preserve">
      16. Нысанның 12-бағанында балық өсіру материалына арналған шығындар көрсетіледі; </w:t>
      </w:r>
    </w:p>
    <w:p>
      <w:pPr>
        <w:spacing w:after="0"/>
        <w:ind w:left="0"/>
        <w:jc w:val="both"/>
      </w:pPr>
      <w:r>
        <w:rPr>
          <w:rFonts w:ascii="Times New Roman"/>
          <w:b w:val="false"/>
          <w:i w:val="false"/>
          <w:color w:val="000000"/>
          <w:sz w:val="28"/>
        </w:rPr>
        <w:t>
      17. Нысанның 13-бағанында өсірілген аналық-толтыру басының көлемі көрсетіледі;</w:t>
      </w:r>
    </w:p>
    <w:p>
      <w:pPr>
        <w:spacing w:after="0"/>
        <w:ind w:left="0"/>
        <w:jc w:val="both"/>
      </w:pPr>
      <w:r>
        <w:rPr>
          <w:rFonts w:ascii="Times New Roman"/>
          <w:b w:val="false"/>
          <w:i w:val="false"/>
          <w:color w:val="000000"/>
          <w:sz w:val="28"/>
        </w:rPr>
        <w:t>
      18. Нысанның 14-бағанында есепті кезеңде аналық-толтыру табынды сатып алуға арналған шығындар көрсетіледі;</w:t>
      </w:r>
    </w:p>
    <w:p>
      <w:pPr>
        <w:spacing w:after="0"/>
        <w:ind w:left="0"/>
        <w:jc w:val="both"/>
      </w:pPr>
      <w:r>
        <w:rPr>
          <w:rFonts w:ascii="Times New Roman"/>
          <w:b w:val="false"/>
          <w:i w:val="false"/>
          <w:color w:val="000000"/>
          <w:sz w:val="28"/>
        </w:rPr>
        <w:t>
      19. Нысанның 15-бағанында есепті кезеңде ББН әзірлеуге арналған шығындар көрсетіледі;</w:t>
      </w:r>
    </w:p>
    <w:p>
      <w:pPr>
        <w:spacing w:after="0"/>
        <w:ind w:left="0"/>
        <w:jc w:val="both"/>
      </w:pPr>
      <w:r>
        <w:rPr>
          <w:rFonts w:ascii="Times New Roman"/>
          <w:b w:val="false"/>
          <w:i w:val="false"/>
          <w:color w:val="000000"/>
          <w:sz w:val="28"/>
        </w:rPr>
        <w:t>
      20. Нысанның 16-бағанында есепті кезеңде дәрілік препараттарды сатып алуға арналған шығындар көрсетіледі;</w:t>
      </w:r>
    </w:p>
    <w:p>
      <w:pPr>
        <w:spacing w:after="0"/>
        <w:ind w:left="0"/>
        <w:jc w:val="both"/>
      </w:pPr>
      <w:r>
        <w:rPr>
          <w:rFonts w:ascii="Times New Roman"/>
          <w:b w:val="false"/>
          <w:i w:val="false"/>
          <w:color w:val="000000"/>
          <w:sz w:val="28"/>
        </w:rPr>
        <w:t xml:space="preserve">
      21. Нысанның 17-бағанында құрама жемге жұмсалған шығын (мың теңге) көрсетіледі; </w:t>
      </w:r>
    </w:p>
    <w:p>
      <w:pPr>
        <w:spacing w:after="0"/>
        <w:ind w:left="0"/>
        <w:jc w:val="both"/>
      </w:pPr>
      <w:r>
        <w:rPr>
          <w:rFonts w:ascii="Times New Roman"/>
          <w:b w:val="false"/>
          <w:i w:val="false"/>
          <w:color w:val="000000"/>
          <w:sz w:val="28"/>
        </w:rPr>
        <w:t xml:space="preserve">
      22. Нысанның 18-бағанында балық және басқа да су жануарларын өсіру үшін электр энергиясына (мың теңге) жұмсалған шығын көрсетіледі; </w:t>
      </w:r>
    </w:p>
    <w:p>
      <w:pPr>
        <w:spacing w:after="0"/>
        <w:ind w:left="0"/>
        <w:jc w:val="both"/>
      </w:pPr>
      <w:r>
        <w:rPr>
          <w:rFonts w:ascii="Times New Roman"/>
          <w:b w:val="false"/>
          <w:i w:val="false"/>
          <w:color w:val="000000"/>
          <w:sz w:val="28"/>
        </w:rPr>
        <w:t>
      23. Нысанның 19-бағанында балық және басқа да су жануарларын өсіру үшін минералдық тыңайтқыштарға жұмсалған шығын;</w:t>
      </w:r>
    </w:p>
    <w:p>
      <w:pPr>
        <w:spacing w:after="0"/>
        <w:ind w:left="0"/>
        <w:jc w:val="both"/>
      </w:pPr>
      <w:r>
        <w:rPr>
          <w:rFonts w:ascii="Times New Roman"/>
          <w:b w:val="false"/>
          <w:i w:val="false"/>
          <w:color w:val="000000"/>
          <w:sz w:val="28"/>
        </w:rPr>
        <w:t xml:space="preserve">
      24. Нысанның 20-бағанында экспортталған тауарлық балық көлемі көрсетіледі; </w:t>
      </w:r>
    </w:p>
    <w:p>
      <w:pPr>
        <w:spacing w:after="0"/>
        <w:ind w:left="0"/>
        <w:jc w:val="both"/>
      </w:pPr>
      <w:r>
        <w:rPr>
          <w:rFonts w:ascii="Times New Roman"/>
          <w:b w:val="false"/>
          <w:i w:val="false"/>
          <w:color w:val="000000"/>
          <w:sz w:val="28"/>
        </w:rPr>
        <w:t>
      25. Нысанның 21-бағанында инвестициялық салымдар кезіндегі шығындар көрсетіледі;</w:t>
      </w:r>
    </w:p>
    <w:p>
      <w:pPr>
        <w:spacing w:after="0"/>
        <w:ind w:left="0"/>
        <w:jc w:val="both"/>
      </w:pPr>
      <w:r>
        <w:rPr>
          <w:rFonts w:ascii="Times New Roman"/>
          <w:b w:val="false"/>
          <w:i w:val="false"/>
          <w:color w:val="000000"/>
          <w:sz w:val="28"/>
        </w:rPr>
        <w:t>
      26. Нысанның 22-бағанында балық өсіру және балық өңдеу бойынша жұмыспен қамтылған қызметкерлердің орташа жылдық саны көрсетіледі;</w:t>
      </w:r>
    </w:p>
    <w:p>
      <w:pPr>
        <w:spacing w:after="0"/>
        <w:ind w:left="0"/>
        <w:jc w:val="both"/>
      </w:pPr>
      <w:r>
        <w:rPr>
          <w:rFonts w:ascii="Times New Roman"/>
          <w:b w:val="false"/>
          <w:i w:val="false"/>
          <w:color w:val="000000"/>
          <w:sz w:val="28"/>
        </w:rPr>
        <w:t>
      27. Нысанның 23-бағанында жұмысшылардың лауазымдар бөлінісіндегі айлық еңбекақысы көрсетіледі;</w:t>
      </w:r>
    </w:p>
    <w:p>
      <w:pPr>
        <w:spacing w:after="0"/>
        <w:ind w:left="0"/>
        <w:jc w:val="both"/>
      </w:pPr>
      <w:r>
        <w:rPr>
          <w:rFonts w:ascii="Times New Roman"/>
          <w:b w:val="false"/>
          <w:i w:val="false"/>
          <w:color w:val="000000"/>
          <w:sz w:val="28"/>
        </w:rPr>
        <w:t>
      28. Нысанның 24-бағанында кәсіпорынның банктік деректемелері көрсетіледі;</w:t>
      </w:r>
    </w:p>
    <w:p>
      <w:pPr>
        <w:spacing w:after="0"/>
        <w:ind w:left="0"/>
        <w:jc w:val="both"/>
      </w:pPr>
      <w:r>
        <w:rPr>
          <w:rFonts w:ascii="Times New Roman"/>
          <w:b w:val="false"/>
          <w:i w:val="false"/>
          <w:color w:val="000000"/>
          <w:sz w:val="28"/>
        </w:rPr>
        <w:t>
      29. Нысанның 25-бағанында Кәсіпорын басшысының тегі, аты, әкесінің аты (бар болған жағдайда)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w:t>
            </w:r>
            <w:r>
              <w:br/>
            </w:r>
            <w:r>
              <w:rPr>
                <w:rFonts w:ascii="Times New Roman"/>
                <w:b w:val="false"/>
                <w:i w:val="false"/>
                <w:color w:val="000000"/>
                <w:sz w:val="20"/>
              </w:rPr>
              <w:t>су ресурстары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363-Ө бұйрығына</w:t>
            </w:r>
            <w:r>
              <w:br/>
            </w:r>
            <w:r>
              <w:rPr>
                <w:rFonts w:ascii="Times New Roman"/>
                <w:b w:val="false"/>
                <w:i w:val="false"/>
                <w:color w:val="000000"/>
                <w:sz w:val="20"/>
              </w:rPr>
              <w:t>9-қосымша</w:t>
            </w:r>
          </w:p>
        </w:tc>
      </w:tr>
    </w:tbl>
    <w:bookmarkStart w:name="z185" w:id="31"/>
    <w:p>
      <w:pPr>
        <w:spacing w:after="0"/>
        <w:ind w:left="0"/>
        <w:jc w:val="left"/>
      </w:pPr>
      <w:r>
        <w:rPr>
          <w:rFonts w:ascii="Times New Roman"/>
          <w:b/>
          <w:i w:val="false"/>
          <w:color w:val="000000"/>
        </w:rPr>
        <w:t xml:space="preserve"> Әкімшілік деректер жинауға арналған нысан Балық өңдеумен айналысатын кәсіпорындар туралы мәліметтер 20___жылғы есепті кезең</w:t>
      </w:r>
    </w:p>
    <w:bookmarkEnd w:id="31"/>
    <w:p>
      <w:pPr>
        <w:spacing w:after="0"/>
        <w:ind w:left="0"/>
        <w:jc w:val="both"/>
      </w:pPr>
      <w:r>
        <w:rPr>
          <w:rFonts w:ascii="Times New Roman"/>
          <w:b w:val="false"/>
          <w:i w:val="false"/>
          <w:color w:val="ff0000"/>
          <w:sz w:val="28"/>
        </w:rPr>
        <w:t xml:space="preserve">
      Ескерту. Бұйрық 9-қосымшамен толықтырылды - ҚР Ауыл шаруашылығы министрінің 25.12.2015 </w:t>
      </w:r>
      <w:r>
        <w:rPr>
          <w:rFonts w:ascii="Times New Roman"/>
          <w:b w:val="false"/>
          <w:i w:val="false"/>
          <w:color w:val="ff0000"/>
          <w:sz w:val="28"/>
        </w:rPr>
        <w:t>№ 18-04/1125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Экология және табиғи ресурстар министрінің 15.11.2023 </w:t>
      </w:r>
      <w:r>
        <w:rPr>
          <w:rFonts w:ascii="Times New Roman"/>
          <w:b w:val="false"/>
          <w:i w:val="false"/>
          <w:color w:val="ff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Индекс: 9-бш.</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Ұсынатындар: балық өңдейтін кәсіпорындар, жануарлар дүниесін (балық ресурстарын) пайдаланушылар, сондай-ақ Қазақстан Республикасы Экология және табиғи ресурстар министрлігі Балық шаруашылығы комитетінің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Экология және табиғи ресурстар министрлігі Балық шаруашылығы комитетінің аумақтық бөлімшелеріне аумақтық бөлімшелердің одан әрі Қазақстан Республикасы Экология және табиғи ресурстар министрлігінің Балық шаруашылығы комитетіне ұсынуы үшін.</w:t>
      </w:r>
    </w:p>
    <w:p>
      <w:pPr>
        <w:spacing w:after="0"/>
        <w:ind w:left="0"/>
        <w:jc w:val="both"/>
      </w:pPr>
      <w:r>
        <w:rPr>
          <w:rFonts w:ascii="Times New Roman"/>
          <w:b w:val="false"/>
          <w:i w:val="false"/>
          <w:color w:val="000000"/>
          <w:sz w:val="28"/>
        </w:rPr>
        <w:t>
      Ұсыну мерзімі: балықты қайта өңдейтін кәсіпорындар және жануарлар дүниесін (балық ресурстарын) пайдаланушылар үшін Қазақстан Республикасы Экология және табиғи ресурстар министрлігі Балық шаруашылығы комитетінің аумақтық бөлімшелеріне есепті кезеңнен кейінгі жылдың 10 қаңтарынан кешіктірмей;</w:t>
      </w:r>
    </w:p>
    <w:p>
      <w:pPr>
        <w:spacing w:after="0"/>
        <w:ind w:left="0"/>
        <w:jc w:val="both"/>
      </w:pPr>
      <w:r>
        <w:rPr>
          <w:rFonts w:ascii="Times New Roman"/>
          <w:b w:val="false"/>
          <w:i w:val="false"/>
          <w:color w:val="000000"/>
          <w:sz w:val="28"/>
        </w:rPr>
        <w:t>
      аумақтық органдар үшін Қазақстан Республикасы Экология және табиғи ресурстар министрлігінің Балық шаруашылығы комитетіне – есепті кезеңнен кейінгі жылдың 15 қаңтарынан кешіктірмей ұсынады.</w:t>
      </w:r>
    </w:p>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өндірістік қуаттылығы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арналған шикізат (тонна)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шығысын қайта есептеу коэффициенті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түпкілікті қайта өңделген балық өнімінің көлемі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салқындатылған-мұздатылған балық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бөлінген балық: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жон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ішек қарны тазартылған, басымен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 алынған денесі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бөлік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консервілері (туб/тонна)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пресервілері (туб/тонна)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фарш, субөнімдер және басқалары (шаянтәрізділер, былқылдақ денелілер)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балық 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көздері (тонна)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өткізу өңірлері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(ел)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өнімдерін өңдеумен айналысатын қызметкерлердің орташа жылдық саны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аулау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мұхит балығы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балық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Кәсіпорынның орналасқан жерінің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Кәсіпорын басшысының аты, әкесінің аты (бар болса),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(бар болса)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Орындаушының аты, әкесінің аты (бар болса), тегі, байланыс телефоны, электрондық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Мөрдің (бар болса) орны Бас бухгалтердiң аты, әкесінің аты (бар болса), тегі, байланыс телефоны электрондық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Орман шаруашылығы және жануарлар дүниесі облыстық аумақтық инспекциясы басшысының немес оның міндеттерін атқарушының аты, әкесінің аты (бар болса),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w:t>
      </w:r>
    </w:p>
    <w:p>
      <w:pPr>
        <w:spacing w:after="0"/>
        <w:ind w:left="0"/>
        <w:jc w:val="both"/>
      </w:pPr>
      <w:r>
        <w:rPr>
          <w:rFonts w:ascii="Times New Roman"/>
          <w:b w:val="false"/>
          <w:i w:val="false"/>
          <w:color w:val="000000"/>
          <w:sz w:val="28"/>
        </w:rPr>
        <w:t>
      Мекенжайы ______________________________</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жинауға арналған нысанға </w:t>
            </w:r>
            <w:r>
              <w:br/>
            </w:r>
            <w:r>
              <w:rPr>
                <w:rFonts w:ascii="Times New Roman"/>
                <w:b w:val="false"/>
                <w:i w:val="false"/>
                <w:color w:val="000000"/>
                <w:sz w:val="20"/>
              </w:rPr>
              <w:t>қосымша</w:t>
            </w:r>
          </w:p>
        </w:tc>
      </w:tr>
    </w:tbl>
    <w:bookmarkStart w:name="z313" w:id="32"/>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Балық өңдеумен айналысатын кәсіпорындар туралы мәліметтер</w:t>
      </w:r>
    </w:p>
    <w:bookmarkEnd w:id="32"/>
    <w:bookmarkStart w:name="z314" w:id="33"/>
    <w:p>
      <w:pPr>
        <w:spacing w:after="0"/>
        <w:ind w:left="0"/>
        <w:jc w:val="left"/>
      </w:pPr>
      <w:r>
        <w:rPr>
          <w:rFonts w:ascii="Times New Roman"/>
          <w:b/>
          <w:i w:val="false"/>
          <w:color w:val="000000"/>
        </w:rPr>
        <w:t xml:space="preserve"> 1. Жалпы ережелер</w:t>
      </w:r>
    </w:p>
    <w:bookmarkEnd w:id="33"/>
    <w:p>
      <w:pPr>
        <w:spacing w:after="0"/>
        <w:ind w:left="0"/>
        <w:jc w:val="both"/>
      </w:pPr>
      <w:r>
        <w:rPr>
          <w:rFonts w:ascii="Times New Roman"/>
          <w:b w:val="false"/>
          <w:i w:val="false"/>
          <w:color w:val="000000"/>
          <w:sz w:val="28"/>
        </w:rPr>
        <w:t xml:space="preserve">
      1. Әкімшілік деректер жинауға арналған "Балық өңдеумен айналысатын кәсіпорындар туралы мәліметтер" нысаны (бұдан әрі – Нысан) "Жануарлар дүниесiн қорғау, өсiмiн молайту және пайдалану туралы" Қазақстан Республикасы Заңының (бұдан әрі – Заң)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Нысанды жүргізудің негізгі міндеті балық шаруашылығы саласында жұмыс істейтін субъектілер туралы ақпараттық сипатқа ие.</w:t>
      </w:r>
    </w:p>
    <w:p>
      <w:pPr>
        <w:spacing w:after="0"/>
        <w:ind w:left="0"/>
        <w:jc w:val="both"/>
      </w:pPr>
      <w:r>
        <w:rPr>
          <w:rFonts w:ascii="Times New Roman"/>
          <w:b w:val="false"/>
          <w:i w:val="false"/>
          <w:color w:val="000000"/>
          <w:sz w:val="28"/>
        </w:rPr>
        <w:t xml:space="preserve">
      Жануарлар дүниесiн пайдаланушылар – </w:t>
      </w:r>
      <w:r>
        <w:rPr>
          <w:rFonts w:ascii="Times New Roman"/>
          <w:b w:val="false"/>
          <w:i w:val="false"/>
          <w:color w:val="000000"/>
          <w:sz w:val="28"/>
        </w:rPr>
        <w:t>Заңға</w:t>
      </w:r>
      <w:r>
        <w:rPr>
          <w:rFonts w:ascii="Times New Roman"/>
          <w:b w:val="false"/>
          <w:i w:val="false"/>
          <w:color w:val="000000"/>
          <w:sz w:val="28"/>
        </w:rPr>
        <w:t xml:space="preserve"> сәйкес жануарлар дүниесiн пайдалану құқығы берiлген жеке және заңды тұлғалар.</w:t>
      </w:r>
    </w:p>
    <w:p>
      <w:pPr>
        <w:spacing w:after="0"/>
        <w:ind w:left="0"/>
        <w:jc w:val="both"/>
      </w:pPr>
      <w:r>
        <w:rPr>
          <w:rFonts w:ascii="Times New Roman"/>
          <w:b w:val="false"/>
          <w:i w:val="false"/>
          <w:color w:val="000000"/>
          <w:sz w:val="28"/>
        </w:rPr>
        <w:t>
      2. Нысанды балық өңдеумен айналысатын кәсіпорындар, сондай-ақ жануарлар дүниесін (балық ресурстарын) пайдаланушылар толтырады және Қазақстан Республикасы Экология және табиғи ресурстар министрлігі Балық шаруашылығы комитетіне есепті кезеңнен кейінгі жылдың 15 қаңтарынан кешіктірмей ұсынуы үшін Қазақстан Республикасы Экология және табиғи ресурстар министрлігі Балық шаруашылығы комитетінің аумақтық бөлімшелеріне есепті кезеңнен кейінгі жылдың 10 қаңтарынан кешіктірмей береді.</w:t>
      </w:r>
    </w:p>
    <w:p>
      <w:pPr>
        <w:spacing w:after="0"/>
        <w:ind w:left="0"/>
        <w:jc w:val="both"/>
      </w:pPr>
      <w:r>
        <w:rPr>
          <w:rFonts w:ascii="Times New Roman"/>
          <w:b w:val="false"/>
          <w:i w:val="false"/>
          <w:color w:val="000000"/>
          <w:sz w:val="28"/>
        </w:rPr>
        <w:t>
      3. Нысан алғашқы есепке алу деректері негізінде бір жылдың үдемелі қорытындысымен толтырылады және ұсынылады.</w:t>
      </w:r>
    </w:p>
    <w:p>
      <w:pPr>
        <w:spacing w:after="0"/>
        <w:ind w:left="0"/>
        <w:jc w:val="both"/>
      </w:pPr>
      <w:r>
        <w:rPr>
          <w:rFonts w:ascii="Times New Roman"/>
          <w:b w:val="false"/>
          <w:i w:val="false"/>
          <w:color w:val="000000"/>
          <w:sz w:val="28"/>
        </w:rPr>
        <w:t>
      4. Нысанды толтырғанда балық өңдеумен айналысатын кәсіпорынның басшысы және бас бухгалтері қолдарын қояды, сондай-ақ жануарлар дүниесін пайдаланушы, орындаушы, содан кейін Қазақстан Республикасы Экология және табиғи ресурстар министрлігі Балық шаруашылығы комитетіне жібергенде уәкілетті орган ведомствосы аумақтық бөлімшесінің басшысы қол қояды. Олар болмаған жағдайда, Нысанға олардың міндеттерін атқарушы адамдар қол қояды.</w:t>
      </w:r>
    </w:p>
    <w:bookmarkStart w:name="z315" w:id="34"/>
    <w:p>
      <w:pPr>
        <w:spacing w:after="0"/>
        <w:ind w:left="0"/>
        <w:jc w:val="left"/>
      </w:pPr>
      <w:r>
        <w:rPr>
          <w:rFonts w:ascii="Times New Roman"/>
          <w:b/>
          <w:i w:val="false"/>
          <w:color w:val="000000"/>
        </w:rPr>
        <w:t xml:space="preserve"> 2-тарау. Нысанды толтыру бойынша түсіндірме</w:t>
      </w:r>
    </w:p>
    <w:bookmarkEnd w:id="34"/>
    <w:p>
      <w:pPr>
        <w:spacing w:after="0"/>
        <w:ind w:left="0"/>
        <w:jc w:val="both"/>
      </w:pPr>
      <w:r>
        <w:rPr>
          <w:rFonts w:ascii="Times New Roman"/>
          <w:b w:val="false"/>
          <w:i w:val="false"/>
          <w:color w:val="000000"/>
          <w:sz w:val="28"/>
        </w:rPr>
        <w:t>
      5. Нысанның "Реттік нөмірі" деген 1-бағанында реті бойынша нөмірлеу көрсетіледі және кейінгі ақпарат реті бойынша нөмірлеуді үзбеуі тиіс.</w:t>
      </w:r>
    </w:p>
    <w:p>
      <w:pPr>
        <w:spacing w:after="0"/>
        <w:ind w:left="0"/>
        <w:jc w:val="both"/>
      </w:pPr>
      <w:r>
        <w:rPr>
          <w:rFonts w:ascii="Times New Roman"/>
          <w:b w:val="false"/>
          <w:i w:val="false"/>
          <w:color w:val="000000"/>
          <w:sz w:val="28"/>
        </w:rPr>
        <w:t>
      6. Нысанның 2-бағанында балық өнімдерінің атауы көрсетіледі.</w:t>
      </w:r>
    </w:p>
    <w:p>
      <w:pPr>
        <w:spacing w:after="0"/>
        <w:ind w:left="0"/>
        <w:jc w:val="both"/>
      </w:pPr>
      <w:r>
        <w:rPr>
          <w:rFonts w:ascii="Times New Roman"/>
          <w:b w:val="false"/>
          <w:i w:val="false"/>
          <w:color w:val="000000"/>
          <w:sz w:val="28"/>
        </w:rPr>
        <w:t>
      7. Нысанның 3-бағанында балық өңдеу түрлері бойынша кәсіпорынның өндірісттік қуаттылығы (тәулігіне тонна, жылына тонна) көрсетіледі.</w:t>
      </w:r>
    </w:p>
    <w:p>
      <w:pPr>
        <w:spacing w:after="0"/>
        <w:ind w:left="0"/>
        <w:jc w:val="both"/>
      </w:pPr>
      <w:r>
        <w:rPr>
          <w:rFonts w:ascii="Times New Roman"/>
          <w:b w:val="false"/>
          <w:i w:val="false"/>
          <w:color w:val="000000"/>
          <w:sz w:val="28"/>
        </w:rPr>
        <w:t>
      8. Нысанның 4-бағанында қайта өңдеуге жолданған шикізат мөлшері (тонна) көрсетіледі.</w:t>
      </w:r>
    </w:p>
    <w:p>
      <w:pPr>
        <w:spacing w:after="0"/>
        <w:ind w:left="0"/>
        <w:jc w:val="both"/>
      </w:pPr>
      <w:r>
        <w:rPr>
          <w:rFonts w:ascii="Times New Roman"/>
          <w:b w:val="false"/>
          <w:i w:val="false"/>
          <w:color w:val="000000"/>
          <w:sz w:val="28"/>
        </w:rPr>
        <w:t>
      9. Нысанның 5-бағанында дайын өнім шығымының қайта есептеу коэффициенті көрсетіледі.</w:t>
      </w:r>
    </w:p>
    <w:p>
      <w:pPr>
        <w:spacing w:after="0"/>
        <w:ind w:left="0"/>
        <w:jc w:val="both"/>
      </w:pPr>
      <w:r>
        <w:rPr>
          <w:rFonts w:ascii="Times New Roman"/>
          <w:b w:val="false"/>
          <w:i w:val="false"/>
          <w:color w:val="000000"/>
          <w:sz w:val="28"/>
        </w:rPr>
        <w:t>
      10. Нысанның 6-бағанында сатуға арналған түпкілікті қайта өңделген балық өнімінің көлемі (тонна) көрсетіледі.</w:t>
      </w:r>
    </w:p>
    <w:p>
      <w:pPr>
        <w:spacing w:after="0"/>
        <w:ind w:left="0"/>
        <w:jc w:val="both"/>
      </w:pPr>
      <w:r>
        <w:rPr>
          <w:rFonts w:ascii="Times New Roman"/>
          <w:b w:val="false"/>
          <w:i w:val="false"/>
          <w:color w:val="000000"/>
          <w:sz w:val="28"/>
        </w:rPr>
        <w:t>
      11. Нысанның 7-бағанында шикізат көздері: өзінің аулағаны, басқа кәсіпорындардан сатып алынған, пайдаланылған мұхит балығы немесе өсірілген балық (тонна) көрсетіледі.</w:t>
      </w:r>
    </w:p>
    <w:p>
      <w:pPr>
        <w:spacing w:after="0"/>
        <w:ind w:left="0"/>
        <w:jc w:val="both"/>
      </w:pPr>
      <w:r>
        <w:rPr>
          <w:rFonts w:ascii="Times New Roman"/>
          <w:b w:val="false"/>
          <w:i w:val="false"/>
          <w:color w:val="000000"/>
          <w:sz w:val="28"/>
        </w:rPr>
        <w:t>
      12. Нысанның 8-бағанында Қазақстандағы дайын балық өнімдерінің өткізу нарығы көрсетіледі.</w:t>
      </w:r>
    </w:p>
    <w:p>
      <w:pPr>
        <w:spacing w:after="0"/>
        <w:ind w:left="0"/>
        <w:jc w:val="both"/>
      </w:pPr>
      <w:r>
        <w:rPr>
          <w:rFonts w:ascii="Times New Roman"/>
          <w:b w:val="false"/>
          <w:i w:val="false"/>
          <w:color w:val="000000"/>
          <w:sz w:val="28"/>
        </w:rPr>
        <w:t>
      13. Нысанның 9-бағанында дайын балық өнімдері экспортталған ел көрсетіледі.</w:t>
      </w:r>
    </w:p>
    <w:p>
      <w:pPr>
        <w:spacing w:after="0"/>
        <w:ind w:left="0"/>
        <w:jc w:val="both"/>
      </w:pPr>
      <w:r>
        <w:rPr>
          <w:rFonts w:ascii="Times New Roman"/>
          <w:b w:val="false"/>
          <w:i w:val="false"/>
          <w:color w:val="000000"/>
          <w:sz w:val="28"/>
        </w:rPr>
        <w:t>
      14. Нысанның 10-бағанында балық өнімдерін өңдейтін жұмыспен қамтылған қызметкерлердің орташа жылдық саны (адам)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w:t>
            </w:r>
            <w:r>
              <w:br/>
            </w:r>
            <w:r>
              <w:rPr>
                <w:rFonts w:ascii="Times New Roman"/>
                <w:b w:val="false"/>
                <w:i w:val="false"/>
                <w:color w:val="000000"/>
                <w:sz w:val="20"/>
              </w:rPr>
              <w:t>су ресурстары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r>
              <w:br/>
            </w:r>
            <w:r>
              <w:rPr>
                <w:rFonts w:ascii="Times New Roman"/>
                <w:b w:val="false"/>
                <w:i w:val="false"/>
                <w:color w:val="000000"/>
                <w:sz w:val="20"/>
              </w:rPr>
              <w:t>10-қосымша</w:t>
            </w:r>
          </w:p>
        </w:tc>
      </w:tr>
    </w:tbl>
    <w:bookmarkStart w:name="z205" w:id="35"/>
    <w:p>
      <w:pPr>
        <w:spacing w:after="0"/>
        <w:ind w:left="0"/>
        <w:jc w:val="left"/>
      </w:pPr>
      <w:r>
        <w:rPr>
          <w:rFonts w:ascii="Times New Roman"/>
          <w:b/>
          <w:i w:val="false"/>
          <w:color w:val="000000"/>
        </w:rPr>
        <w:t xml:space="preserve"> Әкімшілік деректер жинауға арналған нысан Аумақтық органдардың балық ресурстарын қорғау бөлігінде бақылау-инспекциялық қызметі туралы мәліметтер 20___жылғы______________ есепті кезең (ай)</w:t>
      </w:r>
    </w:p>
    <w:bookmarkEnd w:id="35"/>
    <w:p>
      <w:pPr>
        <w:spacing w:after="0"/>
        <w:ind w:left="0"/>
        <w:jc w:val="both"/>
      </w:pPr>
      <w:r>
        <w:rPr>
          <w:rFonts w:ascii="Times New Roman"/>
          <w:b w:val="false"/>
          <w:i w:val="false"/>
          <w:color w:val="ff0000"/>
          <w:sz w:val="28"/>
        </w:rPr>
        <w:t xml:space="preserve">
      Ескерту. Бұйрық 10-қосымшамен толықтырылды - ҚР Ауыл шаруашылығы министрінің 25.12.2015 </w:t>
      </w:r>
      <w:r>
        <w:rPr>
          <w:rFonts w:ascii="Times New Roman"/>
          <w:b w:val="false"/>
          <w:i w:val="false"/>
          <w:color w:val="ff0000"/>
          <w:sz w:val="28"/>
        </w:rPr>
        <w:t>№ 18-04/1125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жаңа редакцияда – ҚР Экология және табиғи ресурстар министрінің 15.11.2023 </w:t>
      </w:r>
      <w:r>
        <w:rPr>
          <w:rFonts w:ascii="Times New Roman"/>
          <w:b w:val="false"/>
          <w:i w:val="false"/>
          <w:color w:val="ff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Индекс: 10-бш.</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Қазақстан Республикасы Экология және табиғи ресурстар министрлігі Балық шаруашылығы комитетінің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Экология және табиғи ресурстар министрлігі Балық шаруашылығы комитетіне.</w:t>
      </w:r>
    </w:p>
    <w:p>
      <w:pPr>
        <w:spacing w:after="0"/>
        <w:ind w:left="0"/>
        <w:jc w:val="both"/>
      </w:pPr>
      <w:r>
        <w:rPr>
          <w:rFonts w:ascii="Times New Roman"/>
          <w:b w:val="false"/>
          <w:i w:val="false"/>
          <w:color w:val="000000"/>
          <w:sz w:val="28"/>
        </w:rPr>
        <w:t>
      Ұсыну мерзімі: аумақтық бөлімшелер ай сайын айдың 5-күнінен кешіктірмей Қазақстан Республикасы Экология және табиғи ресурстар министрлігі Балық шаруашылығы комитетіне ұсынады.</w:t>
      </w:r>
    </w:p>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қорғау заңнамасын бұзғаны үшін толтырылған хаттамалар, оның ішінде: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хаттамалар саны/адам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 ластағаны үшін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режимін бұзғаны үшін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заңсыз аулағаны үшін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және басқа да су жануарларын заңсыз иемденгені, өткізгені, тасымалдағаны, әкелгені, сақтағаны үшін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қараған әкімшілік материалдар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жіберілген әкімшілік құқық бұзушылықтар туралы істердің саны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әкімшілік жауапкершілікке тартқандары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қарау процесіндегілер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қорғау заңнамасын бұзушыларға қозғалған істердің тергеу органдарына берілгені, оның ішінде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қозғалған қылмыстық істер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жіберілген қылмыстық істер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сотпен қылмыстық жауапқа тартылғандар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қарау процесіндегілер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қозғаудан бас тартылғаны және әкімшілік құқық бұзушылықтар туралы іс бойынша қаралғаны, оның ішінде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инспекцияның</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органының</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жақсыз бұзушылықтар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берілген бұзушылықтар, барлығы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ұйымдары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(жеке тұлғалар)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адамдар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жақсыз бұзушылықтар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қызметкерлерімен бірлесіп ашылған бұзушылықтар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айыппұлдар, барлығы, оның ішінде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құқық бұзушылық туралы" 2014 жылғы 5 шілдедегі Қазақстан Республикасы кодексінің </w:t>
            </w:r>
            <w:r>
              <w:rPr>
                <w:rFonts w:ascii="Times New Roman"/>
                <w:b w:val="false"/>
                <w:i w:val="false"/>
                <w:color w:val="000000"/>
                <w:sz w:val="20"/>
              </w:rPr>
              <w:t>383-бабы</w:t>
            </w:r>
            <w:r>
              <w:rPr>
                <w:rFonts w:ascii="Times New Roman"/>
                <w:b w:val="false"/>
                <w:i w:val="false"/>
                <w:color w:val="000000"/>
                <w:sz w:val="20"/>
              </w:rPr>
              <w:t xml:space="preserve"> бойынша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құқық бұзушылық туралы" 2014 жылғы 5 шілдедегі Қазақстан Республикасы кодексінің </w:t>
            </w:r>
            <w:r>
              <w:rPr>
                <w:rFonts w:ascii="Times New Roman"/>
                <w:b w:val="false"/>
                <w:i w:val="false"/>
                <w:color w:val="000000"/>
                <w:sz w:val="20"/>
              </w:rPr>
              <w:t>389-бабы</w:t>
            </w:r>
            <w:r>
              <w:rPr>
                <w:rFonts w:ascii="Times New Roman"/>
                <w:b w:val="false"/>
                <w:i w:val="false"/>
                <w:color w:val="000000"/>
                <w:sz w:val="20"/>
              </w:rPr>
              <w:t xml:space="preserve"> бойынша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құқық бұзушылық туралы" 2014 жылғы 5 шілдедегі Қазақстан Республикасы кодексінің </w:t>
            </w:r>
            <w:r>
              <w:rPr>
                <w:rFonts w:ascii="Times New Roman"/>
                <w:b w:val="false"/>
                <w:i w:val="false"/>
                <w:color w:val="000000"/>
                <w:sz w:val="20"/>
              </w:rPr>
              <w:t>811-бабы</w:t>
            </w:r>
            <w:r>
              <w:rPr>
                <w:rFonts w:ascii="Times New Roman"/>
                <w:b w:val="false"/>
                <w:i w:val="false"/>
                <w:color w:val="000000"/>
                <w:sz w:val="20"/>
              </w:rPr>
              <w:t xml:space="preserve"> бойынша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өндіріп алуға жіберілген істер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алынған айыппұлдар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түрде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құқық бұзушылық туралы" 2014 жылғы 5 шілдедегі Қазақстан Республикасы кодексінің </w:t>
            </w:r>
            <w:r>
              <w:rPr>
                <w:rFonts w:ascii="Times New Roman"/>
                <w:b w:val="false"/>
                <w:i w:val="false"/>
                <w:color w:val="000000"/>
                <w:sz w:val="20"/>
              </w:rPr>
              <w:t>383-бабы</w:t>
            </w:r>
            <w:r>
              <w:rPr>
                <w:rFonts w:ascii="Times New Roman"/>
                <w:b w:val="false"/>
                <w:i w:val="false"/>
                <w:color w:val="000000"/>
                <w:sz w:val="20"/>
              </w:rPr>
              <w:t xml:space="preserve"> бойынша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құқық бұзушылық туралы" 2014 жылғы 5 шілдедегі Қазақстан Республикасы кодексінің </w:t>
            </w:r>
            <w:r>
              <w:rPr>
                <w:rFonts w:ascii="Times New Roman"/>
                <w:b w:val="false"/>
                <w:i w:val="false"/>
                <w:color w:val="000000"/>
                <w:sz w:val="20"/>
              </w:rPr>
              <w:t>389-бабы</w:t>
            </w:r>
            <w:r>
              <w:rPr>
                <w:rFonts w:ascii="Times New Roman"/>
                <w:b w:val="false"/>
                <w:i w:val="false"/>
                <w:color w:val="000000"/>
                <w:sz w:val="20"/>
              </w:rPr>
              <w:t xml:space="preserve"> бойынша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құқық бұзушылық туралы" 2014 жылғы 5 шілдедегі Қазақстан Республикасы кодексінің </w:t>
            </w:r>
            <w:r>
              <w:rPr>
                <w:rFonts w:ascii="Times New Roman"/>
                <w:b w:val="false"/>
                <w:i w:val="false"/>
                <w:color w:val="000000"/>
                <w:sz w:val="20"/>
              </w:rPr>
              <w:t>811-бабы</w:t>
            </w:r>
            <w:r>
              <w:rPr>
                <w:rFonts w:ascii="Times New Roman"/>
                <w:b w:val="false"/>
                <w:i w:val="false"/>
                <w:color w:val="000000"/>
                <w:sz w:val="20"/>
              </w:rPr>
              <w:t xml:space="preserve"> бойынша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мәжбүрлеу тәртібімен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 келтіргені үшін талап етілгені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 келтіргені үшін өндіріп алынғаны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айыппұл сомасының өндіріп алынғаны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талап-арыз сомасының өндіріп алынғаны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заттарды өткізуден түскен қаражат барлығы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жүзу құралдарынан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бұзушылардан алынғаны, барлығы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кездесетін балық түрлері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балық түрлері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балық түрлерінің уылдырығы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бұзушылардан алынған аулау құралдары, көлік және жүзу құралдары, барлығы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сүзекілер, сүйретпе аулар, сүзекті ау құралдары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және басқалар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жүзу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көлік/жүзу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эхолоттар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иесіз аулау құралдары, автомобиль және жүзу құралдары, барлығы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және басқалар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жүзу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көлік/жүзу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эхолоттар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бұқаралық-үгіт жұмысы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радиодан сөйлеу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теледидардан сөйлеу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мақалалар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парақта орналастырылды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аулау құралдарын тексеру кезінде жасалған актілер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орайда ашылған тәртіп бұзушылықтар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суалғыларды тексеру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орайда ашылған тәртіп бұзушылықтар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мен инспекторлардың қатысуы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кемелерінің саны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кемелерінің саны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мотоқайықтардың қатысуы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инспекторлардың саны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балық қорғау бекеттері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w:t>
      </w:r>
    </w:p>
    <w:p>
      <w:pPr>
        <w:spacing w:after="0"/>
        <w:ind w:left="0"/>
        <w:jc w:val="both"/>
      </w:pPr>
      <w:r>
        <w:rPr>
          <w:rFonts w:ascii="Times New Roman"/>
          <w:b w:val="false"/>
          <w:i w:val="false"/>
          <w:color w:val="000000"/>
          <w:sz w:val="28"/>
        </w:rPr>
        <w:t>
      Мекенжайы ______________________________</w:t>
      </w:r>
    </w:p>
    <w:p>
      <w:pPr>
        <w:spacing w:after="0"/>
        <w:ind w:left="0"/>
        <w:jc w:val="both"/>
      </w:pPr>
      <w:r>
        <w:rPr>
          <w:rFonts w:ascii="Times New Roman"/>
          <w:b w:val="false"/>
          <w:i w:val="false"/>
          <w:color w:val="000000"/>
          <w:sz w:val="28"/>
        </w:rPr>
        <w:t xml:space="preserve">
      Басшы немесе оның міндеттерін атқарушы: __________________ _____________ </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Мөрдің (бар болса) орны</w:t>
      </w:r>
    </w:p>
    <w:p>
      <w:pPr>
        <w:spacing w:after="0"/>
        <w:ind w:left="0"/>
        <w:jc w:val="both"/>
      </w:pPr>
      <w:r>
        <w:rPr>
          <w:rFonts w:ascii="Times New Roman"/>
          <w:b w:val="false"/>
          <w:i w:val="false"/>
          <w:color w:val="000000"/>
          <w:sz w:val="28"/>
        </w:rPr>
        <w:t xml:space="preserve">
      Орындаушы: ___________________________________ __________ </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Орындаушының телефон нөмірі, электрондық мекенжайы: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жинауға арналған нысанға </w:t>
            </w:r>
            <w:r>
              <w:br/>
            </w:r>
            <w:r>
              <w:rPr>
                <w:rFonts w:ascii="Times New Roman"/>
                <w:b w:val="false"/>
                <w:i w:val="false"/>
                <w:color w:val="000000"/>
                <w:sz w:val="20"/>
              </w:rPr>
              <w:t>қосымша</w:t>
            </w:r>
          </w:p>
        </w:tc>
      </w:tr>
    </w:tbl>
    <w:bookmarkStart w:name="z317" w:id="36"/>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Аумақтық органдардың балық ресурстарын қорғау бөлігіндегі бақылау-инспекциялық қызметі туралы мәліметтер</w:t>
      </w:r>
    </w:p>
    <w:bookmarkEnd w:id="36"/>
    <w:bookmarkStart w:name="z318" w:id="37"/>
    <w:p>
      <w:pPr>
        <w:spacing w:after="0"/>
        <w:ind w:left="0"/>
        <w:jc w:val="left"/>
      </w:pPr>
      <w:r>
        <w:rPr>
          <w:rFonts w:ascii="Times New Roman"/>
          <w:b/>
          <w:i w:val="false"/>
          <w:color w:val="000000"/>
        </w:rPr>
        <w:t xml:space="preserve"> 1-тарау. Жалпы ережелер</w:t>
      </w:r>
    </w:p>
    <w:bookmarkEnd w:id="37"/>
    <w:p>
      <w:pPr>
        <w:spacing w:after="0"/>
        <w:ind w:left="0"/>
        <w:jc w:val="both"/>
      </w:pPr>
      <w:r>
        <w:rPr>
          <w:rFonts w:ascii="Times New Roman"/>
          <w:b w:val="false"/>
          <w:i w:val="false"/>
          <w:color w:val="000000"/>
          <w:sz w:val="28"/>
        </w:rPr>
        <w:t xml:space="preserve">
      1. Әкімшілік деректер жинауға арналған "Аумақтық органдардың балық ресурстарын қорғау бөлігіндегі бақылау-инспекциялық қызметі туралы мәліметтер" нысаны (бұдан әрі – Нысан) "Жануарлар дүниесiн қорғау, өсiмiн молайту және пайдалану туралы" Қазақстан Республикасы Заңының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Нысанды жүргізудің негізгі міндеті аумақтық органдардың балық ресурстарын қорғау бөлігіндегі бақылау-инспекциялық қызметі туралы ақпараттық сипатқа ие.</w:t>
      </w:r>
    </w:p>
    <w:p>
      <w:pPr>
        <w:spacing w:after="0"/>
        <w:ind w:left="0"/>
        <w:jc w:val="both"/>
      </w:pPr>
      <w:r>
        <w:rPr>
          <w:rFonts w:ascii="Times New Roman"/>
          <w:b w:val="false"/>
          <w:i w:val="false"/>
          <w:color w:val="000000"/>
          <w:sz w:val="28"/>
        </w:rPr>
        <w:t>
      2. Нысанды Қазақстан Республикасы Экология және табиғи ресурстар министрлігі Балық шаруашылығы комитетінің аумақтық бөлімшелері айына бір рет, 5-күннен кешіктірмей толтырады.</w:t>
      </w:r>
    </w:p>
    <w:p>
      <w:pPr>
        <w:spacing w:after="0"/>
        <w:ind w:left="0"/>
        <w:jc w:val="both"/>
      </w:pPr>
      <w:r>
        <w:rPr>
          <w:rFonts w:ascii="Times New Roman"/>
          <w:b w:val="false"/>
          <w:i w:val="false"/>
          <w:color w:val="000000"/>
          <w:sz w:val="28"/>
        </w:rPr>
        <w:t>
      3. Нысан бастапқы есепке алу деректері негізінде бір жылдың үдемелі қорытындысымен толтырылады және ұсынылады.</w:t>
      </w:r>
    </w:p>
    <w:p>
      <w:pPr>
        <w:spacing w:after="0"/>
        <w:ind w:left="0"/>
        <w:jc w:val="both"/>
      </w:pPr>
      <w:r>
        <w:rPr>
          <w:rFonts w:ascii="Times New Roman"/>
          <w:b w:val="false"/>
          <w:i w:val="false"/>
          <w:color w:val="000000"/>
          <w:sz w:val="28"/>
        </w:rPr>
        <w:t>
      4. Нысанға орындаушы, уәкілетті орган ведомствосы аумақтық бөлімшесінің басшысы қол қояды. Олар болмаған жағдайда, Нысанға олардың міндеттерін атқарушы адамдар қол қояды.</w:t>
      </w:r>
    </w:p>
    <w:bookmarkStart w:name="z319" w:id="38"/>
    <w:p>
      <w:pPr>
        <w:spacing w:after="0"/>
        <w:ind w:left="0"/>
        <w:jc w:val="left"/>
      </w:pPr>
      <w:r>
        <w:rPr>
          <w:rFonts w:ascii="Times New Roman"/>
          <w:b/>
          <w:i w:val="false"/>
          <w:color w:val="000000"/>
        </w:rPr>
        <w:t xml:space="preserve"> 2-тарау. Нысанды толтыру бойынша түсіндірме</w:t>
      </w:r>
    </w:p>
    <w:bookmarkEnd w:id="38"/>
    <w:p>
      <w:pPr>
        <w:spacing w:after="0"/>
        <w:ind w:left="0"/>
        <w:jc w:val="both"/>
      </w:pPr>
      <w:r>
        <w:rPr>
          <w:rFonts w:ascii="Times New Roman"/>
          <w:b w:val="false"/>
          <w:i w:val="false"/>
          <w:color w:val="000000"/>
          <w:sz w:val="28"/>
        </w:rPr>
        <w:t>
      5. Нысанның "Реттік нөмірі" деген 1-бағанында реті бойынша нөмірлеу көрсетіледі және кейінгі ақпарат реті бойынша нөмірлеуді үзбеуі тиіс.</w:t>
      </w:r>
    </w:p>
    <w:p>
      <w:pPr>
        <w:spacing w:after="0"/>
        <w:ind w:left="0"/>
        <w:jc w:val="both"/>
      </w:pPr>
      <w:r>
        <w:rPr>
          <w:rFonts w:ascii="Times New Roman"/>
          <w:b w:val="false"/>
          <w:i w:val="false"/>
          <w:color w:val="000000"/>
          <w:sz w:val="28"/>
        </w:rPr>
        <w:t>
      6. Нысанның 2-бағанында жануарлар дүниесiн қорғау, өсiмiн молайту және пайдалану заңнамасының бұзылуы туралы, оның ішінде: 1.1. су айдындарын ластағаны үшін; 1.2. кеме қатынасы режимін бұзғаны үшін; 1.3. балықты заңсыз аулағаны үшін жасалған хаттамалардың саны көрсетіледі; 1.4 балық ресурстарын және басқа да су жануарларын заңсыз иемденгені, өткізгені, тасымалдағаны, әкелгені, сақтағаны үшін.</w:t>
      </w:r>
    </w:p>
    <w:p>
      <w:pPr>
        <w:spacing w:after="0"/>
        <w:ind w:left="0"/>
        <w:jc w:val="both"/>
      </w:pPr>
      <w:r>
        <w:rPr>
          <w:rFonts w:ascii="Times New Roman"/>
          <w:b w:val="false"/>
          <w:i w:val="false"/>
          <w:color w:val="000000"/>
          <w:sz w:val="28"/>
        </w:rPr>
        <w:t>
      7. Нысанның 3-бағанында Инспекция қараған әкімшілік материалдарының саны, оның ішінде: 2.1. сотқа жіберілген әкімшілік құқық бұзушылықтар туралы; сот әкімшілік жауаптылыққа тартқан; сотта қарау процесіндегі істердің саны көрсетіледі.</w:t>
      </w:r>
    </w:p>
    <w:p>
      <w:pPr>
        <w:spacing w:after="0"/>
        <w:ind w:left="0"/>
        <w:jc w:val="both"/>
      </w:pPr>
      <w:r>
        <w:rPr>
          <w:rFonts w:ascii="Times New Roman"/>
          <w:b w:val="false"/>
          <w:i w:val="false"/>
          <w:color w:val="000000"/>
          <w:sz w:val="28"/>
        </w:rPr>
        <w:t xml:space="preserve">
      8. Нысанның 4-бағанында тергеу органдарына балық қорғау заңнамасын бұзушыларға берілген істердің саны, оның ішінде: 3.1. қозғалған қылмыстық іс; 3.1.2. сотқа жіберілген қылмыстық істер; 3.1.3. сот қылмыстық жауаптылыққа тартқан; 3.1.4. соттың қарау процесіндегі істердің саны; сондай-ақ 3.2-бағанда қылмыстық іс қозғаудан бас тартылған және әкімшілік құқық бұзушылықтар туралы іс бойынша қаралғандар, оның ішінде: 3.2.1. инспекцияның; 3.2.2. соттың; 3.2.3. құқық қорғау органының; 3.2.4. жақсыз тәртіп бұзушылықтар көрсетіледі. </w:t>
      </w:r>
    </w:p>
    <w:p>
      <w:pPr>
        <w:spacing w:after="0"/>
        <w:ind w:left="0"/>
        <w:jc w:val="both"/>
      </w:pPr>
      <w:r>
        <w:rPr>
          <w:rFonts w:ascii="Times New Roman"/>
          <w:b w:val="false"/>
          <w:i w:val="false"/>
          <w:color w:val="000000"/>
          <w:sz w:val="28"/>
        </w:rPr>
        <w:t>
      9. Нысанның 5-бағанында жол берілген барлық бұзушылықтар; 4.1. балық аулау ұйымдарының; 4.2. азаматтардың (жеке тұлғалар); 4.3. лауазымды адамдардың; 4.4. жақсыз бұзушылықтар көрсетіледі.</w:t>
      </w:r>
    </w:p>
    <w:p>
      <w:pPr>
        <w:spacing w:after="0"/>
        <w:ind w:left="0"/>
        <w:jc w:val="both"/>
      </w:pPr>
      <w:r>
        <w:rPr>
          <w:rFonts w:ascii="Times New Roman"/>
          <w:b w:val="false"/>
          <w:i w:val="false"/>
          <w:color w:val="000000"/>
          <w:sz w:val="28"/>
        </w:rPr>
        <w:t>
      10. Нысанның 6-бағанында Құқық қорғау органдарының қызметкерлерімен бірлесіп ашылған бұзушылықтар саны көрсетіледі.</w:t>
      </w:r>
    </w:p>
    <w:p>
      <w:pPr>
        <w:spacing w:after="0"/>
        <w:ind w:left="0"/>
        <w:jc w:val="both"/>
      </w:pPr>
      <w:r>
        <w:rPr>
          <w:rFonts w:ascii="Times New Roman"/>
          <w:b w:val="false"/>
          <w:i w:val="false"/>
          <w:color w:val="000000"/>
          <w:sz w:val="28"/>
        </w:rPr>
        <w:t xml:space="preserve">
      11. Нысанның 7-бағанында салынған айыппұлдар саны, оның ішінде: 6.1. Қазақстан Республикасы Әкімшілік құқық бұзушылық туралы кодексінің </w:t>
      </w:r>
      <w:r>
        <w:rPr>
          <w:rFonts w:ascii="Times New Roman"/>
          <w:b w:val="false"/>
          <w:i w:val="false"/>
          <w:color w:val="000000"/>
          <w:sz w:val="28"/>
        </w:rPr>
        <w:t>383-бабы</w:t>
      </w:r>
      <w:r>
        <w:rPr>
          <w:rFonts w:ascii="Times New Roman"/>
          <w:b w:val="false"/>
          <w:i w:val="false"/>
          <w:color w:val="000000"/>
          <w:sz w:val="28"/>
        </w:rPr>
        <w:t xml:space="preserve"> бойынша; 6.2. Қазақстан Республикасы Әкімшілік құқық бұзушылық туралы кодексінің </w:t>
      </w:r>
      <w:r>
        <w:rPr>
          <w:rFonts w:ascii="Times New Roman"/>
          <w:b w:val="false"/>
          <w:i w:val="false"/>
          <w:color w:val="000000"/>
          <w:sz w:val="28"/>
        </w:rPr>
        <w:t>389-бабы</w:t>
      </w:r>
      <w:r>
        <w:rPr>
          <w:rFonts w:ascii="Times New Roman"/>
          <w:b w:val="false"/>
          <w:i w:val="false"/>
          <w:color w:val="000000"/>
          <w:sz w:val="28"/>
        </w:rPr>
        <w:t xml:space="preserve"> бойынша; 6.3 Қазақстан Республикасы Әкімшілік құқық бұзушылық туралы кодексінің </w:t>
      </w:r>
      <w:r>
        <w:rPr>
          <w:rFonts w:ascii="Times New Roman"/>
          <w:b w:val="false"/>
          <w:i w:val="false"/>
          <w:color w:val="000000"/>
          <w:sz w:val="28"/>
        </w:rPr>
        <w:t>811-бабы</w:t>
      </w:r>
      <w:r>
        <w:rPr>
          <w:rFonts w:ascii="Times New Roman"/>
          <w:b w:val="false"/>
          <w:i w:val="false"/>
          <w:color w:val="000000"/>
          <w:sz w:val="28"/>
        </w:rPr>
        <w:t xml:space="preserve"> бойынша; 6.4. мәжбүрлеп өндіріп алуға жіберілген істер көрсетіледі.</w:t>
      </w:r>
    </w:p>
    <w:p>
      <w:pPr>
        <w:spacing w:after="0"/>
        <w:ind w:left="0"/>
        <w:jc w:val="both"/>
      </w:pPr>
      <w:r>
        <w:rPr>
          <w:rFonts w:ascii="Times New Roman"/>
          <w:b w:val="false"/>
          <w:i w:val="false"/>
          <w:color w:val="000000"/>
          <w:sz w:val="28"/>
        </w:rPr>
        <w:t xml:space="preserve">
      12. Нысанның 8-бағанында өндіріп алынған айыппұлдар саны; 7.1. ерікті түрде; 7.1.2. Қазақстан Республикасы Әкімшілік құқық бұзушылық туралы кодексінің </w:t>
      </w:r>
      <w:r>
        <w:rPr>
          <w:rFonts w:ascii="Times New Roman"/>
          <w:b w:val="false"/>
          <w:i w:val="false"/>
          <w:color w:val="000000"/>
          <w:sz w:val="28"/>
        </w:rPr>
        <w:t>383-бабы</w:t>
      </w:r>
      <w:r>
        <w:rPr>
          <w:rFonts w:ascii="Times New Roman"/>
          <w:b w:val="false"/>
          <w:i w:val="false"/>
          <w:color w:val="000000"/>
          <w:sz w:val="28"/>
        </w:rPr>
        <w:t xml:space="preserve"> бойынша; 7.1.3 Қазақстан Республикасы Әкімшілік құқық бұзушылық туралы кодексінің </w:t>
      </w:r>
      <w:r>
        <w:rPr>
          <w:rFonts w:ascii="Times New Roman"/>
          <w:b w:val="false"/>
          <w:i w:val="false"/>
          <w:color w:val="000000"/>
          <w:sz w:val="28"/>
        </w:rPr>
        <w:t>389-бабы</w:t>
      </w:r>
      <w:r>
        <w:rPr>
          <w:rFonts w:ascii="Times New Roman"/>
          <w:b w:val="false"/>
          <w:i w:val="false"/>
          <w:color w:val="000000"/>
          <w:sz w:val="28"/>
        </w:rPr>
        <w:t xml:space="preserve"> бойынша; 7.1.4. Қазақстан Республикасы Әкімшілік құқық бұзушылық туралы кодексінің </w:t>
      </w:r>
      <w:r>
        <w:rPr>
          <w:rFonts w:ascii="Times New Roman"/>
          <w:b w:val="false"/>
          <w:i w:val="false"/>
          <w:color w:val="000000"/>
          <w:sz w:val="28"/>
        </w:rPr>
        <w:t>811-бабы</w:t>
      </w:r>
      <w:r>
        <w:rPr>
          <w:rFonts w:ascii="Times New Roman"/>
          <w:b w:val="false"/>
          <w:i w:val="false"/>
          <w:color w:val="000000"/>
          <w:sz w:val="28"/>
        </w:rPr>
        <w:t xml:space="preserve"> бойынша; 7.2. мәжбүрлеу тәртібімен алынған айыппұлдар саны көрсетіледі.</w:t>
      </w:r>
    </w:p>
    <w:p>
      <w:pPr>
        <w:spacing w:after="0"/>
        <w:ind w:left="0"/>
        <w:jc w:val="both"/>
      </w:pPr>
      <w:r>
        <w:rPr>
          <w:rFonts w:ascii="Times New Roman"/>
          <w:b w:val="false"/>
          <w:i w:val="false"/>
          <w:color w:val="000000"/>
          <w:sz w:val="28"/>
        </w:rPr>
        <w:t>
      13. Нысанның 9-бағанында балық ресурстарына залал келтіргені үшін талап етілген істер адам және сома саны көрсетіледі.</w:t>
      </w:r>
    </w:p>
    <w:p>
      <w:pPr>
        <w:spacing w:after="0"/>
        <w:ind w:left="0"/>
        <w:jc w:val="both"/>
      </w:pPr>
      <w:r>
        <w:rPr>
          <w:rFonts w:ascii="Times New Roman"/>
          <w:b w:val="false"/>
          <w:i w:val="false"/>
          <w:color w:val="000000"/>
          <w:sz w:val="28"/>
        </w:rPr>
        <w:t xml:space="preserve">
      14. Нысанның 10-бағанында балық ресурстарына залал келтіргені үшін өндіріп алынған істер адам және сома саны көрсетіледі. </w:t>
      </w:r>
    </w:p>
    <w:p>
      <w:pPr>
        <w:spacing w:after="0"/>
        <w:ind w:left="0"/>
        <w:jc w:val="both"/>
      </w:pPr>
      <w:r>
        <w:rPr>
          <w:rFonts w:ascii="Times New Roman"/>
          <w:b w:val="false"/>
          <w:i w:val="false"/>
          <w:color w:val="000000"/>
          <w:sz w:val="28"/>
        </w:rPr>
        <w:t>
      15. Нысанның 11-бағанында өткен жылдардың өндіріп алынған айыппұл сомасының мөлшері көрсетіледі.</w:t>
      </w:r>
    </w:p>
    <w:p>
      <w:pPr>
        <w:spacing w:after="0"/>
        <w:ind w:left="0"/>
        <w:jc w:val="both"/>
      </w:pPr>
      <w:r>
        <w:rPr>
          <w:rFonts w:ascii="Times New Roman"/>
          <w:b w:val="false"/>
          <w:i w:val="false"/>
          <w:color w:val="000000"/>
          <w:sz w:val="28"/>
        </w:rPr>
        <w:t>
      16. Нысанның 12-бағанында өткен жылдардың өндіріп алынған талап-арыз сомасының мөлшері көрсетіледі.</w:t>
      </w:r>
    </w:p>
    <w:p>
      <w:pPr>
        <w:spacing w:after="0"/>
        <w:ind w:left="0"/>
        <w:jc w:val="both"/>
      </w:pPr>
      <w:r>
        <w:rPr>
          <w:rFonts w:ascii="Times New Roman"/>
          <w:b w:val="false"/>
          <w:i w:val="false"/>
          <w:color w:val="000000"/>
          <w:sz w:val="28"/>
        </w:rPr>
        <w:t>
      17. Нысанның 13-бағанында тәркіленген заттарды өткізуден түскен қаражаттың мөлшері, барлығы; 12.1. балықтан; 12.2. уылдырықтан; 12.3. көлік және жүзу құралдарынан түскені көрсетіледі.</w:t>
      </w:r>
    </w:p>
    <w:p>
      <w:pPr>
        <w:spacing w:after="0"/>
        <w:ind w:left="0"/>
        <w:jc w:val="both"/>
      </w:pPr>
      <w:r>
        <w:rPr>
          <w:rFonts w:ascii="Times New Roman"/>
          <w:b w:val="false"/>
          <w:i w:val="false"/>
          <w:color w:val="000000"/>
          <w:sz w:val="28"/>
        </w:rPr>
        <w:t>
      18. Нысанның 14-бағанында тәртіп бұзушылардан алынған балық түрлерінің саны, барлығы; 13.1. жиі кездесетін балық түрлері; 13.2. бекіре балық түрлері; 13.3. бекіре балық түрлерінің уылдырығы; 13.4. өзге түрлер көрсетіледі.</w:t>
      </w:r>
    </w:p>
    <w:p>
      <w:pPr>
        <w:spacing w:after="0"/>
        <w:ind w:left="0"/>
        <w:jc w:val="both"/>
      </w:pPr>
      <w:r>
        <w:rPr>
          <w:rFonts w:ascii="Times New Roman"/>
          <w:b w:val="false"/>
          <w:i w:val="false"/>
          <w:color w:val="000000"/>
          <w:sz w:val="28"/>
        </w:rPr>
        <w:t>
      19. Нысанның 15-бағанында тәртіп бұзушылардан алынған аулау құралдары, сондай-ақ көлік және жүзу құралдарының саны; 14.1. сүзекілер, сүйретпе аулар, сүзекті ау құралдары; 14.2. аулар; 14.3. ілмек және басқалар; 14.4. көлік және жүзу құралдары; 14.5. байланыс құралдары; 14.6. навигаторлар; 14.7. эхолоттар көрсетіледі.</w:t>
      </w:r>
    </w:p>
    <w:p>
      <w:pPr>
        <w:spacing w:after="0"/>
        <w:ind w:left="0"/>
        <w:jc w:val="both"/>
      </w:pPr>
      <w:r>
        <w:rPr>
          <w:rFonts w:ascii="Times New Roman"/>
          <w:b w:val="false"/>
          <w:i w:val="false"/>
          <w:color w:val="000000"/>
          <w:sz w:val="28"/>
        </w:rPr>
        <w:t>
      20. Нысанның 16-бағанында алынған иесіз аулау құралдары, автомобиль және жүзу құралдарының саны, барлығы; 15.1. аулар саны; 15.2. ілмек және басқалар; 15.3. көлік және жүзу құралдары; 15.4. байланыс құралдары; 15.5. навигаторлар; 15.6. эхолоттар көрсетіледі.</w:t>
      </w:r>
    </w:p>
    <w:p>
      <w:pPr>
        <w:spacing w:after="0"/>
        <w:ind w:left="0"/>
        <w:jc w:val="both"/>
      </w:pPr>
      <w:r>
        <w:rPr>
          <w:rFonts w:ascii="Times New Roman"/>
          <w:b w:val="false"/>
          <w:i w:val="false"/>
          <w:color w:val="000000"/>
          <w:sz w:val="28"/>
        </w:rPr>
        <w:t>
      21. Нысанның 17-бағанында бұқаралық-үгіт жұмысы; 16.1. радиодан сөйлеу; 16.2. теледидардан сөйлеу; 16.3. жарияланған мақалалар көрсетіледі; 16.4 әлеуметтік парақта орналастырылды.</w:t>
      </w:r>
    </w:p>
    <w:p>
      <w:pPr>
        <w:spacing w:after="0"/>
        <w:ind w:left="0"/>
        <w:jc w:val="both"/>
      </w:pPr>
      <w:r>
        <w:rPr>
          <w:rFonts w:ascii="Times New Roman"/>
          <w:b w:val="false"/>
          <w:i w:val="false"/>
          <w:color w:val="000000"/>
          <w:sz w:val="28"/>
        </w:rPr>
        <w:t>
      22. 10-нысанның 18-бағанында кәсіпшілік аулау құралдарын тексеру кезінде жасалған актілер саны, бұл орайда ашылған тәртіп бұзушылықтар көрсетіледі.</w:t>
      </w:r>
    </w:p>
    <w:p>
      <w:pPr>
        <w:spacing w:after="0"/>
        <w:ind w:left="0"/>
        <w:jc w:val="both"/>
      </w:pPr>
      <w:r>
        <w:rPr>
          <w:rFonts w:ascii="Times New Roman"/>
          <w:b w:val="false"/>
          <w:i w:val="false"/>
          <w:color w:val="000000"/>
          <w:sz w:val="28"/>
        </w:rPr>
        <w:t>
      23. Нысанның 19-бағанында суалғыларды тексеру саны, бұл орайда ашылған тәртіп бұзушылықтар көрсетіледі.</w:t>
      </w:r>
    </w:p>
    <w:p>
      <w:pPr>
        <w:spacing w:after="0"/>
        <w:ind w:left="0"/>
        <w:jc w:val="both"/>
      </w:pPr>
      <w:r>
        <w:rPr>
          <w:rFonts w:ascii="Times New Roman"/>
          <w:b w:val="false"/>
          <w:i w:val="false"/>
          <w:color w:val="000000"/>
          <w:sz w:val="28"/>
        </w:rPr>
        <w:t>
      24. Нысанның 20-бағанында техникалық құралдар мен инспекторлардың қатысуы; 19.1. өзен кемелерінің саны; 19.2. теңіз кемелерінің саны; 19.3. мотоқайықтардың қатысуы; 19.4. қатысқан инспекторлардың саны көрсетіледі.</w:t>
      </w:r>
    </w:p>
    <w:p>
      <w:pPr>
        <w:spacing w:after="0"/>
        <w:ind w:left="0"/>
        <w:jc w:val="both"/>
      </w:pPr>
      <w:r>
        <w:rPr>
          <w:rFonts w:ascii="Times New Roman"/>
          <w:b w:val="false"/>
          <w:i w:val="false"/>
          <w:color w:val="000000"/>
          <w:sz w:val="28"/>
        </w:rPr>
        <w:t>
      25. Нысанның 21-бағанында ұйымдастырылған балық қорғау бекеттерінің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Қоршаған</w:t>
            </w:r>
            <w:r>
              <w:br/>
            </w:r>
            <w:r>
              <w:rPr>
                <w:rFonts w:ascii="Times New Roman"/>
                <w:b w:val="false"/>
                <w:i w:val="false"/>
                <w:color w:val="000000"/>
                <w:sz w:val="20"/>
              </w:rPr>
              <w:t>орта және су ресурстары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r>
              <w:br/>
            </w:r>
            <w:r>
              <w:rPr>
                <w:rFonts w:ascii="Times New Roman"/>
                <w:b w:val="false"/>
                <w:i w:val="false"/>
                <w:color w:val="000000"/>
                <w:sz w:val="20"/>
              </w:rPr>
              <w:t>11-қосымша</w:t>
            </w:r>
          </w:p>
        </w:tc>
      </w:tr>
    </w:tbl>
    <w:bookmarkStart w:name="z239" w:id="39"/>
    <w:p>
      <w:pPr>
        <w:spacing w:after="0"/>
        <w:ind w:left="0"/>
        <w:jc w:val="left"/>
      </w:pPr>
      <w:r>
        <w:rPr>
          <w:rFonts w:ascii="Times New Roman"/>
          <w:b/>
          <w:i w:val="false"/>
          <w:color w:val="000000"/>
        </w:rPr>
        <w:t xml:space="preserve"> Әкімшілік деректер жинауға арналған нысан Орман шаруашылығы және жануарлар дүниесі саласындағы бақылау-инспекциялық қызметі туралы мәліметтер</w:t>
      </w:r>
      <w:r>
        <w:br/>
      </w:r>
      <w:r>
        <w:rPr>
          <w:rFonts w:ascii="Times New Roman"/>
          <w:b/>
          <w:i w:val="false"/>
          <w:color w:val="000000"/>
        </w:rPr>
        <w:t>20___жылғы есепті кезең</w:t>
      </w:r>
    </w:p>
    <w:bookmarkEnd w:id="39"/>
    <w:p>
      <w:pPr>
        <w:spacing w:after="0"/>
        <w:ind w:left="0"/>
        <w:jc w:val="both"/>
      </w:pPr>
      <w:r>
        <w:rPr>
          <w:rFonts w:ascii="Times New Roman"/>
          <w:b w:val="false"/>
          <w:i w:val="false"/>
          <w:color w:val="ff0000"/>
          <w:sz w:val="28"/>
        </w:rPr>
        <w:t xml:space="preserve">
      Ескерту. Бұйрық 11-қосымшамен толықтырылды - ҚР Ауыл шаруашылығы министрінің 25.12.2015 </w:t>
      </w:r>
      <w:r>
        <w:rPr>
          <w:rFonts w:ascii="Times New Roman"/>
          <w:b w:val="false"/>
          <w:i w:val="false"/>
          <w:color w:val="ff0000"/>
          <w:sz w:val="28"/>
        </w:rPr>
        <w:t>№ 18-04/1125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Ауыл шаруашылығы министрінің 08.05.2019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Индекс: 11-жд.</w:t>
      </w:r>
    </w:p>
    <w:p>
      <w:pPr>
        <w:spacing w:after="0"/>
        <w:ind w:left="0"/>
        <w:jc w:val="both"/>
      </w:pPr>
      <w:r>
        <w:rPr>
          <w:rFonts w:ascii="Times New Roman"/>
          <w:b w:val="false"/>
          <w:i w:val="false"/>
          <w:color w:val="000000"/>
          <w:sz w:val="28"/>
        </w:rPr>
        <w:t>
      Кезеңділігі: апта сайын.</w:t>
      </w:r>
    </w:p>
    <w:p>
      <w:pPr>
        <w:spacing w:after="0"/>
        <w:ind w:left="0"/>
        <w:jc w:val="both"/>
      </w:pPr>
      <w:r>
        <w:rPr>
          <w:rFonts w:ascii="Times New Roman"/>
          <w:b w:val="false"/>
          <w:i w:val="false"/>
          <w:color w:val="000000"/>
          <w:sz w:val="28"/>
        </w:rPr>
        <w:t>
      Ұсынады: Қазақстан Республикасы Ауыл шаруашылығы министрлігі Орман шаруашылығы және жануарлар дүниесі комитетінің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Ауыл шаруашылығы министрлігі Орман шаруашылығы және жануарлар дүниесі комитетіне.</w:t>
      </w:r>
    </w:p>
    <w:p>
      <w:pPr>
        <w:spacing w:after="0"/>
        <w:ind w:left="0"/>
        <w:jc w:val="both"/>
      </w:pPr>
      <w:r>
        <w:rPr>
          <w:rFonts w:ascii="Times New Roman"/>
          <w:b w:val="false"/>
          <w:i w:val="false"/>
          <w:color w:val="000000"/>
          <w:sz w:val="28"/>
        </w:rPr>
        <w:t xml:space="preserve">
      Ұсынылу мерзімі: Қазақстан Республикасы Ауыл шаруашылығы министрлігі Орман шаруашылығы және жануарлар дүниесі комитетіне ағымдағы айдың әр бейсенбісі.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орман шаруашылығы және жануарлар дүниесі аумақтық инспекциясының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рейдтер, бақылау үшін тексерулер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хаттамалар саны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берілген істер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департаменті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берілген істер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бұзушылардан алынған браконьерлік құралдардың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құралы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 кесу құралы, көлік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 балық бойынша жүзу орталарын аулау құралы,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тартылғандар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жауапкершілікке тартылғандар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әкімшілік айыппұлдар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барлығы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әкімшілік айыппұлдар (мың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алынған әкімшілік айыппұлдар (мың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жарияланған материалдар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барлығы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немесе оның міндеттерін атқарушы:            Мөрдің (бар</w:t>
      </w:r>
    </w:p>
    <w:p>
      <w:pPr>
        <w:spacing w:after="0"/>
        <w:ind w:left="0"/>
        <w:jc w:val="both"/>
      </w:pPr>
      <w:r>
        <w:rPr>
          <w:rFonts w:ascii="Times New Roman"/>
          <w:b w:val="false"/>
          <w:i w:val="false"/>
          <w:color w:val="000000"/>
          <w:sz w:val="28"/>
        </w:rPr>
        <w:t>
      ___________________________________ __________      болса) орны</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 ___________________________________ __________</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Орындаушының телефон нөмірі, электрондық мекенжайы: ________________________</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Орман шаруашылығы және жануарлар дүниесі саласындағы бақылау-инспекциялық қызмет туралы мәліметтер 1-тарау. Жалпы ережелер</w:t>
      </w:r>
    </w:p>
    <w:p>
      <w:pPr>
        <w:spacing w:after="0"/>
        <w:ind w:left="0"/>
        <w:jc w:val="both"/>
      </w:pPr>
      <w:r>
        <w:rPr>
          <w:rFonts w:ascii="Times New Roman"/>
          <w:b w:val="false"/>
          <w:i w:val="false"/>
          <w:color w:val="000000"/>
          <w:sz w:val="28"/>
        </w:rPr>
        <w:t xml:space="preserve">
      1. Әкімшілік деректер жинауға арналған "Жануарлар дүниесі саласындағы бақылау-инспекциялық қызмет туралы мәліметтер" нысаны (бұдан әрі – Нысан) "Жануарлар дүниесiн қорғау, өсiмiн молайту және пайдалану туралы" 2004 жылғы 9 шілдедегі Қазақстан Республикасы Заңының (бұдан әрі - Заң)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Нысанды жүргізудің негізгі міндеті жануарлар дүниесі саласындағы бақылау-инспекциялық қызметі бойынша мониторинг жүргізу болып табылады.</w:t>
      </w:r>
    </w:p>
    <w:p>
      <w:pPr>
        <w:spacing w:after="0"/>
        <w:ind w:left="0"/>
        <w:jc w:val="both"/>
      </w:pPr>
      <w:r>
        <w:rPr>
          <w:rFonts w:ascii="Times New Roman"/>
          <w:b w:val="false"/>
          <w:i w:val="false"/>
          <w:color w:val="000000"/>
          <w:sz w:val="28"/>
        </w:rPr>
        <w:t>
      2. Нысанды Орман шаруашылығы және жануарлар дүниесі комитетінің аумақтық инспекциялары аптасына бір рет, ағымдағы есепті айдың әр бейсенбісінен кешіктірмей толтырады.</w:t>
      </w:r>
    </w:p>
    <w:p>
      <w:pPr>
        <w:spacing w:after="0"/>
        <w:ind w:left="0"/>
        <w:jc w:val="both"/>
      </w:pPr>
      <w:r>
        <w:rPr>
          <w:rFonts w:ascii="Times New Roman"/>
          <w:b w:val="false"/>
          <w:i w:val="false"/>
          <w:color w:val="000000"/>
          <w:sz w:val="28"/>
        </w:rPr>
        <w:t>
      3. Нысан алғашқы есепке алу деректері негізінде бір жылдың үдемелі қорытындысымен толтырылады және ұсынылады.</w:t>
      </w:r>
    </w:p>
    <w:p>
      <w:pPr>
        <w:spacing w:after="0"/>
        <w:ind w:left="0"/>
        <w:jc w:val="both"/>
      </w:pPr>
      <w:r>
        <w:rPr>
          <w:rFonts w:ascii="Times New Roman"/>
          <w:b w:val="false"/>
          <w:i w:val="false"/>
          <w:color w:val="000000"/>
          <w:sz w:val="28"/>
        </w:rPr>
        <w:t>
      4. Нысанды толтырғанда орындаушы, уәкілетті орган ведомствосы аумақтық инспекциясының басшысы қол қояды. Олар болмаған жағдайда, Нысанға олардың міндеттерін атқарушы адамдар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Нысанның "Реттік нөмірі" деген 1-бағанында реті бойынша нөмірлеу көрсетіледі және одан кейінгі ақпарат реті бойынша нөмірлеуді үзбеуге тиіс.</w:t>
      </w:r>
    </w:p>
    <w:p>
      <w:pPr>
        <w:spacing w:after="0"/>
        <w:ind w:left="0"/>
        <w:jc w:val="both"/>
      </w:pPr>
      <w:r>
        <w:rPr>
          <w:rFonts w:ascii="Times New Roman"/>
          <w:b w:val="false"/>
          <w:i w:val="false"/>
          <w:color w:val="000000"/>
          <w:sz w:val="28"/>
        </w:rPr>
        <w:t>
      6. Нысанның 2-бағанында облыстық орман шаруашылығы және жануарлар дүниесі аумақтық инспекцияларының атауы көрсетіледі.</w:t>
      </w:r>
    </w:p>
    <w:p>
      <w:pPr>
        <w:spacing w:after="0"/>
        <w:ind w:left="0"/>
        <w:jc w:val="both"/>
      </w:pPr>
      <w:r>
        <w:rPr>
          <w:rFonts w:ascii="Times New Roman"/>
          <w:b w:val="false"/>
          <w:i w:val="false"/>
          <w:color w:val="000000"/>
          <w:sz w:val="28"/>
        </w:rPr>
        <w:t xml:space="preserve">
      7. Нысанның 3-бағанында өткізілген рейдтердің, бақылау үшін тексерулерінің жалпы мөлшері (саны) көрсетіледі. </w:t>
      </w:r>
    </w:p>
    <w:p>
      <w:pPr>
        <w:spacing w:after="0"/>
        <w:ind w:left="0"/>
        <w:jc w:val="both"/>
      </w:pPr>
      <w:r>
        <w:rPr>
          <w:rFonts w:ascii="Times New Roman"/>
          <w:b w:val="false"/>
          <w:i w:val="false"/>
          <w:color w:val="000000"/>
          <w:sz w:val="28"/>
        </w:rPr>
        <w:t>
      8. Нысанның 4-бағанында орман шаруашылығы, жануарлар дүниесін қорғау, өсімін молайту және пайдалану, ерекше қорғалатын табиғи аумақтар саласындағы заңнаманы бұзғаны үшін анықталған бұзушылықтардың жалпы саны көрсетіледі (көрсетілген салалар бойынша бөлек).</w:t>
      </w:r>
    </w:p>
    <w:p>
      <w:pPr>
        <w:spacing w:after="0"/>
        <w:ind w:left="0"/>
        <w:jc w:val="both"/>
      </w:pPr>
      <w:r>
        <w:rPr>
          <w:rFonts w:ascii="Times New Roman"/>
          <w:b w:val="false"/>
          <w:i w:val="false"/>
          <w:color w:val="000000"/>
          <w:sz w:val="28"/>
        </w:rPr>
        <w:t>
      9. Нысанның 5-бағанында орман шаруашылығы, жануарлар дүниесін қорғау, өсімін молайту және пайдалану, ерекше қорғалатын табиғи аумақтар саласындағы заңнаманы бұзғаны үшін толтырылған хаттамалардың саны (дана) көрсетіледі (көрсетілген салалар бойынша бөлек).</w:t>
      </w:r>
    </w:p>
    <w:p>
      <w:pPr>
        <w:spacing w:after="0"/>
        <w:ind w:left="0"/>
        <w:jc w:val="both"/>
      </w:pPr>
      <w:r>
        <w:rPr>
          <w:rFonts w:ascii="Times New Roman"/>
          <w:b w:val="false"/>
          <w:i w:val="false"/>
          <w:color w:val="000000"/>
          <w:sz w:val="28"/>
        </w:rPr>
        <w:t xml:space="preserve">
      10. Нысанның 6-бағанында құқық қорғау органдарына берілген істердің жалпы саны (саны) көрсетіледі. </w:t>
      </w:r>
    </w:p>
    <w:p>
      <w:pPr>
        <w:spacing w:after="0"/>
        <w:ind w:left="0"/>
        <w:jc w:val="both"/>
      </w:pPr>
      <w:r>
        <w:rPr>
          <w:rFonts w:ascii="Times New Roman"/>
          <w:b w:val="false"/>
          <w:i w:val="false"/>
          <w:color w:val="000000"/>
          <w:sz w:val="28"/>
        </w:rPr>
        <w:t>
      11. Нысанның 7-бағанында тәртіп бұзушылардан алынған браконьерлік құралдардың саны көрсетіледі.</w:t>
      </w:r>
    </w:p>
    <w:p>
      <w:pPr>
        <w:spacing w:after="0"/>
        <w:ind w:left="0"/>
        <w:jc w:val="both"/>
      </w:pPr>
      <w:r>
        <w:rPr>
          <w:rFonts w:ascii="Times New Roman"/>
          <w:b w:val="false"/>
          <w:i w:val="false"/>
          <w:color w:val="000000"/>
          <w:sz w:val="28"/>
        </w:rPr>
        <w:t>
      12. Нысанның 8-бағанында орман шаруашылығы, жануарлар дүниесін қорғау, өсімін молайту және пайдалану, ерекше қорғалатын табиғи аумақтар саласындағы заңнаманы бұзғаны үшін әкімшілік жауапкершілікке тартылғандардың саны (адам) көрсетіледі (көрсетілген салалар бойынша бөлек).</w:t>
      </w:r>
    </w:p>
    <w:p>
      <w:pPr>
        <w:spacing w:after="0"/>
        <w:ind w:left="0"/>
        <w:jc w:val="both"/>
      </w:pPr>
      <w:r>
        <w:rPr>
          <w:rFonts w:ascii="Times New Roman"/>
          <w:b w:val="false"/>
          <w:i w:val="false"/>
          <w:color w:val="000000"/>
          <w:sz w:val="28"/>
        </w:rPr>
        <w:t>
      13. Нысанның 9-бағанында орман шаруашылығы, жануарлар дүниесін қорғау, өсімін молайту және пайдалану, ерекше қорғалатын табиғи аумақтар саласындағы заңнаманы бұзғаны үшін қылмыстық жауаптылыққа тартылғандардың саны (адам) көрсетіледі (көрсетілген салалар бойынша бөлек).</w:t>
      </w:r>
    </w:p>
    <w:p>
      <w:pPr>
        <w:spacing w:after="0"/>
        <w:ind w:left="0"/>
        <w:jc w:val="both"/>
      </w:pPr>
      <w:r>
        <w:rPr>
          <w:rFonts w:ascii="Times New Roman"/>
          <w:b w:val="false"/>
          <w:i w:val="false"/>
          <w:color w:val="000000"/>
          <w:sz w:val="28"/>
        </w:rPr>
        <w:t>
      14. Нысанның 10-бағанында орман шаруашылығы, жануарлар дүниесін қорғау, өсімін молайту және пайдалану, ерекше қорғалатын табиғи аумақтар саласындағы заңнаманы бұзғаны үшін салынған әкімшілік айыппұлдардың саны (мың теңге) көрсетіледі (көрсетілген салалар бойынша бөлек).</w:t>
      </w:r>
    </w:p>
    <w:p>
      <w:pPr>
        <w:spacing w:after="0"/>
        <w:ind w:left="0"/>
        <w:jc w:val="both"/>
      </w:pPr>
      <w:r>
        <w:rPr>
          <w:rFonts w:ascii="Times New Roman"/>
          <w:b w:val="false"/>
          <w:i w:val="false"/>
          <w:color w:val="000000"/>
          <w:sz w:val="28"/>
        </w:rPr>
        <w:t>
      15. Нысанның 11-бағанында орман шаруашылығы, жануарлар дүниесін қорғау, өсімін молайту және пайдалану, ерекше қорғалатын табиғи аумақтар саласындағы заңнамасын бұзғаны үшін өндіріп алынған әкімшілік айыппұлдардың саны (мың теңге) көрсетіледі (көрсетілген салалар бойынша бөлек).</w:t>
      </w:r>
    </w:p>
    <w:p>
      <w:pPr>
        <w:spacing w:after="0"/>
        <w:ind w:left="0"/>
        <w:jc w:val="both"/>
      </w:pPr>
      <w:r>
        <w:rPr>
          <w:rFonts w:ascii="Times New Roman"/>
          <w:b w:val="false"/>
          <w:i w:val="false"/>
          <w:color w:val="000000"/>
          <w:sz w:val="28"/>
        </w:rPr>
        <w:t>
      16. Нысанның 12-бағанында бұқаралық ақпарат құралдарында жарияланған материалдардың саны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Қоршаған</w:t>
            </w:r>
            <w:r>
              <w:br/>
            </w:r>
            <w:r>
              <w:rPr>
                <w:rFonts w:ascii="Times New Roman"/>
                <w:b w:val="false"/>
                <w:i w:val="false"/>
                <w:color w:val="000000"/>
                <w:sz w:val="20"/>
              </w:rPr>
              <w:t>орта және су ресурстары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r>
              <w:br/>
            </w:r>
            <w:r>
              <w:rPr>
                <w:rFonts w:ascii="Times New Roman"/>
                <w:b w:val="false"/>
                <w:i w:val="false"/>
                <w:color w:val="000000"/>
                <w:sz w:val="20"/>
              </w:rPr>
              <w:t>12-қосымша</w:t>
            </w:r>
          </w:p>
        </w:tc>
      </w:tr>
    </w:tbl>
    <w:bookmarkStart w:name="z264" w:id="40"/>
    <w:p>
      <w:pPr>
        <w:spacing w:after="0"/>
        <w:ind w:left="0"/>
        <w:jc w:val="left"/>
      </w:pPr>
      <w:r>
        <w:rPr>
          <w:rFonts w:ascii="Times New Roman"/>
          <w:b/>
          <w:i w:val="false"/>
          <w:color w:val="000000"/>
        </w:rPr>
        <w:t xml:space="preserve"> Әкімшілік деректер жинауға арналған нысан Орман шаруашылығы және жануарлар дүниесі саласындағы бақылау-инспекциялық қызметі бойынша мәліметтер</w:t>
      </w:r>
      <w:r>
        <w:br/>
      </w:r>
      <w:r>
        <w:rPr>
          <w:rFonts w:ascii="Times New Roman"/>
          <w:b/>
          <w:i w:val="false"/>
          <w:color w:val="000000"/>
        </w:rPr>
        <w:t>20 ___ жылғы есепті кезең</w:t>
      </w:r>
    </w:p>
    <w:bookmarkEnd w:id="40"/>
    <w:p>
      <w:pPr>
        <w:spacing w:after="0"/>
        <w:ind w:left="0"/>
        <w:jc w:val="both"/>
      </w:pPr>
      <w:r>
        <w:rPr>
          <w:rFonts w:ascii="Times New Roman"/>
          <w:b w:val="false"/>
          <w:i w:val="false"/>
          <w:color w:val="ff0000"/>
          <w:sz w:val="28"/>
        </w:rPr>
        <w:t xml:space="preserve">
      Ескерту. Бұйрық 12-қосымшамен толықтырылды - ҚР Ауыл шаруашылығы министрінің 25.12.2015 </w:t>
      </w:r>
      <w:r>
        <w:rPr>
          <w:rFonts w:ascii="Times New Roman"/>
          <w:b w:val="false"/>
          <w:i w:val="false"/>
          <w:color w:val="ff0000"/>
          <w:sz w:val="28"/>
        </w:rPr>
        <w:t>№ 18-04/1125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Ауыл шаруашылығы министрінің 08.05.2019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Индексі: 12-жд.</w:t>
      </w:r>
    </w:p>
    <w:p>
      <w:pPr>
        <w:spacing w:after="0"/>
        <w:ind w:left="0"/>
        <w:jc w:val="both"/>
      </w:pPr>
      <w:r>
        <w:rPr>
          <w:rFonts w:ascii="Times New Roman"/>
          <w:b w:val="false"/>
          <w:i w:val="false"/>
          <w:color w:val="000000"/>
          <w:sz w:val="28"/>
        </w:rPr>
        <w:t>
      Ұсынатындар: Қазақстан Республикасы Ауыл шаруашылығы министрлігі Орман шаруашылығы және жануарлар дүниесі комитетінің аумақтық бөлімшелері.</w:t>
      </w:r>
    </w:p>
    <w:p>
      <w:pPr>
        <w:spacing w:after="0"/>
        <w:ind w:left="0"/>
        <w:jc w:val="both"/>
      </w:pPr>
      <w:r>
        <w:rPr>
          <w:rFonts w:ascii="Times New Roman"/>
          <w:b w:val="false"/>
          <w:i w:val="false"/>
          <w:color w:val="000000"/>
          <w:sz w:val="28"/>
        </w:rPr>
        <w:t xml:space="preserve">
      Кезеңділігі: апта сайын </w:t>
      </w:r>
    </w:p>
    <w:p>
      <w:pPr>
        <w:spacing w:after="0"/>
        <w:ind w:left="0"/>
        <w:jc w:val="both"/>
      </w:pPr>
      <w:r>
        <w:rPr>
          <w:rFonts w:ascii="Times New Roman"/>
          <w:b w:val="false"/>
          <w:i w:val="false"/>
          <w:color w:val="000000"/>
          <w:sz w:val="28"/>
        </w:rPr>
        <w:t>
      Нысан қайда ұсынылады: одан әрі басшылыққа және Ауыл шаруашылығы министрлігіне ақпарат ұсыну үшін Қазақстан Республикасы Ауыл шаруашылығы министрлігі Орман шаруашылығы және жануарлар дүниесі комитетіне.</w:t>
      </w:r>
    </w:p>
    <w:p>
      <w:pPr>
        <w:spacing w:after="0"/>
        <w:ind w:left="0"/>
        <w:jc w:val="both"/>
      </w:pPr>
      <w:r>
        <w:rPr>
          <w:rFonts w:ascii="Times New Roman"/>
          <w:b w:val="false"/>
          <w:i w:val="false"/>
          <w:color w:val="000000"/>
          <w:sz w:val="28"/>
        </w:rPr>
        <w:t>
      Ұсыну мерзімі: Қазақстан Республикасы Ауыл шаруашылығы министрлігі Орман шаруашылығы және жануарлар дүниесі комитетіне ағымдағы айдың әр бейсенбісі.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көрсеткіштер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аумақтық инспекциясы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аумақтық инспекциясы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аумақтық инспекциясы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аумақтық инспекциясы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аумақтық инспекциясы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аумақтық инспекциясы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аумақтық инспекциясы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рейдтер мен бақылау үшін тексерулер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хаттамалардың саны (дана)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берілген істер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департаменті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бұзушылардан алынған браконьерлік құралдарының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құралы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 кесу құралы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 аулау құралы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жүзу құралдары алынды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тартылғандар саны (адамдар)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жауаптылыққа тартылды (адамдар)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жыл басынан бері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әкімшілік айыппұлдар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жыл басынан бері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алынған әкімшілік айыппұлдар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жыл басынан бері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 жарияланған материалдар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көрсеткіштер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аумақтық инспекциясы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аумақтық инспекциясы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аумақтық инспекциясы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аумақтық инспекциясы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аумақтық инспекциясы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аумақтық инспекциясы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аумақтық инспекциясы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рейдтер мен бақылау үшін тексерулер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хаттамалардың саны (дана)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берілген істер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департаменті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бұзушылардан алынған браконьерлік құралдарының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құралы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 кесу құралы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 аулау құралы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жүзу құралдары алынды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тартылғандар саны (адамдар)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жауаптылыққа тартылды (адамдар)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жыл басынан бері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әкімшілік айыппұлдар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жыл басынан бері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алынған әкімшілік айыппұлдар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жыл басынан бері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 жарияланған материалдар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немесе оның міндеттерін атқарушы:            Мөрдің (бар</w:t>
      </w:r>
    </w:p>
    <w:p>
      <w:pPr>
        <w:spacing w:after="0"/>
        <w:ind w:left="0"/>
        <w:jc w:val="both"/>
      </w:pPr>
      <w:r>
        <w:rPr>
          <w:rFonts w:ascii="Times New Roman"/>
          <w:b w:val="false"/>
          <w:i w:val="false"/>
          <w:color w:val="000000"/>
          <w:sz w:val="28"/>
        </w:rPr>
        <w:t>
      ___________________________________ __________      болса) орны</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 ___________________________________ __________</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Орындаушының телефон нөмірі, электрондық мекенжайы: ________________________</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Орман шаруашылығы, жануарлар дүниесі және балық ресурстарын қорғау саласындағы бақылау-инспекциялық қызмет бойынша жиынтық есеп 1-тарау. Жалпы ережелер</w:t>
      </w:r>
    </w:p>
    <w:p>
      <w:pPr>
        <w:spacing w:after="0"/>
        <w:ind w:left="0"/>
        <w:jc w:val="both"/>
      </w:pPr>
      <w:r>
        <w:rPr>
          <w:rFonts w:ascii="Times New Roman"/>
          <w:b w:val="false"/>
          <w:i w:val="false"/>
          <w:color w:val="000000"/>
          <w:sz w:val="28"/>
        </w:rPr>
        <w:t xml:space="preserve">
      1. Әкімшілік деректер жинауға арналған "Орман шаруашылығы, жануарлар дүниесі және балық ресурстарын қорғау саласындағы бақылау-инспекциялық қызметі бойынша жиынтық есеп" нысаны (бұдан әрі – Нысан) "Жануарлар дүниесiн қорғау, өсiмiн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xml:space="preserve">
      Нысанды жүргізудің негізгі міндеті орман шаруашылығы және жануарлар дүниесі саласындағы бақылау-инспекциялық қызметі бойынша жиынтық есепке мониторинг жүргізу болып табылады. </w:t>
      </w:r>
    </w:p>
    <w:p>
      <w:pPr>
        <w:spacing w:after="0"/>
        <w:ind w:left="0"/>
        <w:jc w:val="both"/>
      </w:pPr>
      <w:r>
        <w:rPr>
          <w:rFonts w:ascii="Times New Roman"/>
          <w:b w:val="false"/>
          <w:i w:val="false"/>
          <w:color w:val="000000"/>
          <w:sz w:val="28"/>
        </w:rPr>
        <w:t xml:space="preserve">
      2. Нысанды одан әрі ақпаратты басшылыққа және Ауыл шаруашылығы министрлігіне беру үшін Қазақстан Республикасы Ауыл шаруашылығы министрлігінің Орман шаруашылығы және жануарлар дүниесі комитеті аптасына бір рет, ағымдағы айдың әр бейсенбісі толтырады. </w:t>
      </w:r>
    </w:p>
    <w:p>
      <w:pPr>
        <w:spacing w:after="0"/>
        <w:ind w:left="0"/>
        <w:jc w:val="both"/>
      </w:pPr>
      <w:r>
        <w:rPr>
          <w:rFonts w:ascii="Times New Roman"/>
          <w:b w:val="false"/>
          <w:i w:val="false"/>
          <w:color w:val="000000"/>
          <w:sz w:val="28"/>
        </w:rPr>
        <w:t>
      3. Нысан алғашқы есепке алу деректері негізінде бір жылдың үдемелі қорытындысымен толтырылады және ұсынылады.</w:t>
      </w:r>
    </w:p>
    <w:p>
      <w:pPr>
        <w:spacing w:after="0"/>
        <w:ind w:left="0"/>
        <w:jc w:val="both"/>
      </w:pPr>
      <w:r>
        <w:rPr>
          <w:rFonts w:ascii="Times New Roman"/>
          <w:b w:val="false"/>
          <w:i w:val="false"/>
          <w:color w:val="000000"/>
          <w:sz w:val="28"/>
        </w:rPr>
        <w:t>
      4. Нысанды толтырғанда орындаушы, уәкілетті орган ведомствосы аумақтық бөлімшесінің басшысы қол қояды. Олар болмаған жағдайда, Нысанға олардың міндеттерін атқарушы адамдар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Нысанның 1-бағанында өткізілген рейдтер, бақылау үшін тексерулер мөлшері (саны) көрсетіледі.</w:t>
      </w:r>
    </w:p>
    <w:p>
      <w:pPr>
        <w:spacing w:after="0"/>
        <w:ind w:left="0"/>
        <w:jc w:val="both"/>
      </w:pPr>
      <w:r>
        <w:rPr>
          <w:rFonts w:ascii="Times New Roman"/>
          <w:b w:val="false"/>
          <w:i w:val="false"/>
          <w:color w:val="000000"/>
          <w:sz w:val="28"/>
        </w:rPr>
        <w:t>
      6. Нысанның 2-бағанында орман шаруашылығы, жануарлар дүниесін қорғау, өсімін молайту және пайдалану, ерекше қорғалатын табиғи аумақтар саласындағы заңнамасын бұзғаны үшін анықталған бұзушылықтар көрсетіледі.</w:t>
      </w:r>
    </w:p>
    <w:p>
      <w:pPr>
        <w:spacing w:after="0"/>
        <w:ind w:left="0"/>
        <w:jc w:val="both"/>
      </w:pPr>
      <w:r>
        <w:rPr>
          <w:rFonts w:ascii="Times New Roman"/>
          <w:b w:val="false"/>
          <w:i w:val="false"/>
          <w:color w:val="000000"/>
          <w:sz w:val="28"/>
        </w:rPr>
        <w:t>
      7. Нысанның 3-бағанында орман шаруашылығы, жануарлар дүниесін қорғау, өсімін молайту және пайдалану, ерекше қорғалатын табиғи аумақтар саласындағы заңнамасын бұзғаны үшін толтырылған хаттамалар саны (дана) көрсетіледі (көрсетілген салалар бойынша бөлек).</w:t>
      </w:r>
    </w:p>
    <w:p>
      <w:pPr>
        <w:spacing w:after="0"/>
        <w:ind w:left="0"/>
        <w:jc w:val="both"/>
      </w:pPr>
      <w:r>
        <w:rPr>
          <w:rFonts w:ascii="Times New Roman"/>
          <w:b w:val="false"/>
          <w:i w:val="false"/>
          <w:color w:val="000000"/>
          <w:sz w:val="28"/>
        </w:rPr>
        <w:t>
      8. Нысанның 4-бағанында құқық қорғау органдарына берілген істердің мөлшері (саны) көрсетіледі.</w:t>
      </w:r>
    </w:p>
    <w:p>
      <w:pPr>
        <w:spacing w:after="0"/>
        <w:ind w:left="0"/>
        <w:jc w:val="both"/>
      </w:pPr>
      <w:r>
        <w:rPr>
          <w:rFonts w:ascii="Times New Roman"/>
          <w:b w:val="false"/>
          <w:i w:val="false"/>
          <w:color w:val="000000"/>
          <w:sz w:val="28"/>
        </w:rPr>
        <w:t>
      9. Нысанның 5-бағанында тәртіп бұзушылардан алынған браконьерлік құралдарының саны көрсетіледі.</w:t>
      </w:r>
    </w:p>
    <w:p>
      <w:pPr>
        <w:spacing w:after="0"/>
        <w:ind w:left="0"/>
        <w:jc w:val="both"/>
      </w:pPr>
      <w:r>
        <w:rPr>
          <w:rFonts w:ascii="Times New Roman"/>
          <w:b w:val="false"/>
          <w:i w:val="false"/>
          <w:color w:val="000000"/>
          <w:sz w:val="28"/>
        </w:rPr>
        <w:t>
      10. Нысанның 6-бағанында орман шаруашылығы, жануарлар дүниесін қорғау, өсімін молайту және пайдалану, ерекше қорғалатын табиғи аумақтар саласындағы заңнамасын бұзғаны үшін әкімшілік жауапкершілікке тартылғандардың саны (адам) көрсетіледі (көрсетілген салалар бойынша бөлек).</w:t>
      </w:r>
    </w:p>
    <w:p>
      <w:pPr>
        <w:spacing w:after="0"/>
        <w:ind w:left="0"/>
        <w:jc w:val="both"/>
      </w:pPr>
      <w:r>
        <w:rPr>
          <w:rFonts w:ascii="Times New Roman"/>
          <w:b w:val="false"/>
          <w:i w:val="false"/>
          <w:color w:val="000000"/>
          <w:sz w:val="28"/>
        </w:rPr>
        <w:t>
      11. Нысанның 7-бағанында орман шаруашылығы, жануарлар дүниесін қорғау, өсімін молайту және пайдалану, ерекше қорғалатын табиғи аумақтар саласындағы заңнамасын бұзғаны үшін қылмыстық жауапкершілікке тартылғандардың саны (адам) көрсетіледі көрсетілген салалар бойынша бөлек).</w:t>
      </w:r>
    </w:p>
    <w:p>
      <w:pPr>
        <w:spacing w:after="0"/>
        <w:ind w:left="0"/>
        <w:jc w:val="both"/>
      </w:pPr>
      <w:r>
        <w:rPr>
          <w:rFonts w:ascii="Times New Roman"/>
          <w:b w:val="false"/>
          <w:i w:val="false"/>
          <w:color w:val="000000"/>
          <w:sz w:val="28"/>
        </w:rPr>
        <w:t>
      12. Нысанның 8-бағанында орман шаруашылығы, жануарлар дүниесін қорғау, өсімін молайту және пайдалану, ерекше қорғалатын табиғи аумақтар саласындағы заңнамасын бұзғаны үшін салынған әкімшілік айыппұлдар саны (мың теңге) көрсетіледі (көрсетілген салалар бойынша бөлек).</w:t>
      </w:r>
    </w:p>
    <w:p>
      <w:pPr>
        <w:spacing w:after="0"/>
        <w:ind w:left="0"/>
        <w:jc w:val="both"/>
      </w:pPr>
      <w:r>
        <w:rPr>
          <w:rFonts w:ascii="Times New Roman"/>
          <w:b w:val="false"/>
          <w:i w:val="false"/>
          <w:color w:val="000000"/>
          <w:sz w:val="28"/>
        </w:rPr>
        <w:t>
      13. Нысанның 9-бағанында орман шаруашылығы, жануарлар дүниесін қорғау, өсімін молайту және пайдалану, ерекше қорғалатын табиғи аумақтар саласындағы заңнамасын бұзғаны үшін өндіріп алынған әкімшілік айыппұлдар саны (мың теңге) көрсетіледі (көрсетілген салалар бойынша бөлек).</w:t>
      </w:r>
    </w:p>
    <w:p>
      <w:pPr>
        <w:spacing w:after="0"/>
        <w:ind w:left="0"/>
        <w:jc w:val="both"/>
      </w:pPr>
      <w:r>
        <w:rPr>
          <w:rFonts w:ascii="Times New Roman"/>
          <w:b w:val="false"/>
          <w:i w:val="false"/>
          <w:color w:val="000000"/>
          <w:sz w:val="28"/>
        </w:rPr>
        <w:t>
      14. Нысанның 10-бағанында бұқаралық ақпарат құралдарында жарияланған материалдардың мөлшері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Қоршаған</w:t>
            </w:r>
            <w:r>
              <w:br/>
            </w:r>
            <w:r>
              <w:rPr>
                <w:rFonts w:ascii="Times New Roman"/>
                <w:b w:val="false"/>
                <w:i w:val="false"/>
                <w:color w:val="000000"/>
                <w:sz w:val="20"/>
              </w:rPr>
              <w:t>орта және су ресурстары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r>
              <w:br/>
            </w:r>
            <w:r>
              <w:rPr>
                <w:rFonts w:ascii="Times New Roman"/>
                <w:b w:val="false"/>
                <w:i w:val="false"/>
                <w:color w:val="000000"/>
                <w:sz w:val="20"/>
              </w:rPr>
              <w:t>13-қосымша</w:t>
            </w:r>
          </w:p>
        </w:tc>
      </w:tr>
    </w:tbl>
    <w:bookmarkStart w:name="z289" w:id="41"/>
    <w:p>
      <w:pPr>
        <w:spacing w:after="0"/>
        <w:ind w:left="0"/>
        <w:jc w:val="left"/>
      </w:pPr>
      <w:r>
        <w:rPr>
          <w:rFonts w:ascii="Times New Roman"/>
          <w:b/>
          <w:i w:val="false"/>
          <w:color w:val="000000"/>
        </w:rPr>
        <w:t xml:space="preserve"> Әкімшілік деректер жинауға арналған нысан Браконьерлікке қарсы күрес туралы мәліметтер</w:t>
      </w:r>
      <w:r>
        <w:br/>
      </w:r>
      <w:r>
        <w:rPr>
          <w:rFonts w:ascii="Times New Roman"/>
          <w:b/>
          <w:i w:val="false"/>
          <w:color w:val="000000"/>
        </w:rPr>
        <w:t>20___ жылғы есепті кезең</w:t>
      </w:r>
    </w:p>
    <w:bookmarkEnd w:id="41"/>
    <w:p>
      <w:pPr>
        <w:spacing w:after="0"/>
        <w:ind w:left="0"/>
        <w:jc w:val="both"/>
      </w:pPr>
      <w:r>
        <w:rPr>
          <w:rFonts w:ascii="Times New Roman"/>
          <w:b w:val="false"/>
          <w:i w:val="false"/>
          <w:color w:val="ff0000"/>
          <w:sz w:val="28"/>
        </w:rPr>
        <w:t xml:space="preserve">
      Ескерту. Бұйрық 13-қосымшамен толықтырылды - ҚР Ауыл шаруашылығы министрінің 25.12.2015 </w:t>
      </w:r>
      <w:r>
        <w:rPr>
          <w:rFonts w:ascii="Times New Roman"/>
          <w:b w:val="false"/>
          <w:i w:val="false"/>
          <w:color w:val="ff0000"/>
          <w:sz w:val="28"/>
        </w:rPr>
        <w:t>№ 18-04/1125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Ауыл шаруашылығы министрінің 08.05.2019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Индексі: 13-жд.</w:t>
      </w:r>
    </w:p>
    <w:p>
      <w:pPr>
        <w:spacing w:after="0"/>
        <w:ind w:left="0"/>
        <w:jc w:val="both"/>
      </w:pPr>
      <w:r>
        <w:rPr>
          <w:rFonts w:ascii="Times New Roman"/>
          <w:b w:val="false"/>
          <w:i w:val="false"/>
          <w:color w:val="000000"/>
          <w:sz w:val="28"/>
        </w:rPr>
        <w:t xml:space="preserve">
      Кезеңділігі: тоқсандық </w:t>
      </w:r>
    </w:p>
    <w:p>
      <w:pPr>
        <w:spacing w:after="0"/>
        <w:ind w:left="0"/>
        <w:jc w:val="both"/>
      </w:pPr>
      <w:r>
        <w:rPr>
          <w:rFonts w:ascii="Times New Roman"/>
          <w:b w:val="false"/>
          <w:i w:val="false"/>
          <w:color w:val="000000"/>
          <w:sz w:val="28"/>
        </w:rPr>
        <w:t>
      Ұсынады: Қазақстан Республикасы Ауыл шаруашылығы министрлігі Орман шаруашылығы және жануарлар дүниесі комитетінің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Ауыл шаруашылығы министрлігі Орман шаруашылығы және жануарлар дүниесі комитетіне одан әрі ұсынуы үшін Қазақстан Республикасы Ауыл шаруашылығы министрлігі Орман шаруашылығы және жануарлар дүниесі комитетінің аумақтық бөлімшелеріне.</w:t>
      </w:r>
    </w:p>
    <w:p>
      <w:pPr>
        <w:spacing w:after="0"/>
        <w:ind w:left="0"/>
        <w:jc w:val="both"/>
      </w:pPr>
      <w:r>
        <w:rPr>
          <w:rFonts w:ascii="Times New Roman"/>
          <w:b w:val="false"/>
          <w:i w:val="false"/>
          <w:color w:val="000000"/>
          <w:sz w:val="28"/>
        </w:rPr>
        <w:t>
      Ұсыну мерзімі: жануарлар дүниесін пайдаланушылар үшін Қазақстан Республикасы Ауыл шаруашылығы министрлігі Орман шаруашылығы және жануарлар дүниесі комитетінің аумақтық бөлімшелеріне есепті кезеңнен кейінгі тоқсанның 5-күнінен кешіктірмей;</w:t>
      </w:r>
    </w:p>
    <w:p>
      <w:pPr>
        <w:spacing w:after="0"/>
        <w:ind w:left="0"/>
        <w:jc w:val="both"/>
      </w:pPr>
      <w:r>
        <w:rPr>
          <w:rFonts w:ascii="Times New Roman"/>
          <w:b w:val="false"/>
          <w:i w:val="false"/>
          <w:color w:val="000000"/>
          <w:sz w:val="28"/>
        </w:rPr>
        <w:t>
      аумақтық органдар үшін Қазақстан Республикасы Ауыл шаруашылығы министрлігі Орман шаруашылығы және жануарлар дүниесі комитетіне есепті кезеңнен кейінгі тоқсанның 10-күнінен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табиғат пайдалану басқармасының орман қорғау жөніндегі мемлекеттік мекемесі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ісін пайдаланушылар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дүниесі аумақтық инспекциясы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рейд/тексерулер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саны,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аң аулау қағидаларын бұзу;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аң аулау қағидаларын өрескел бұзу;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ағаштар мен бұталарды заңсыз кесу және бүлдіру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ормандағы өрт қауіпсіздігі талаптары мен санитариялық қағидаларды бұзу;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орман тәртібін бұзушылықтар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ерекше қорғалатын табиғи аумақтар режимін бұзу, басқалар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балық аулау және балық қорларын қорғау қағидаларын бұзу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балық аулау қағидаларын өрескел бұзу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органдарымен және құқық қорғау мекемесімен бірлесіп анықталған бұзушылықтар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Бұзушылыққа жол берген,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адамдар;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басшылары;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бұзушылықтар туралы жасалған хаттамалардың (актілердің) саны, барлығы:</w:t>
            </w:r>
          </w:p>
          <w:p>
            <w:pPr>
              <w:spacing w:after="20"/>
              <w:ind w:left="20"/>
              <w:jc w:val="both"/>
            </w:pPr>
            <w:r>
              <w:rPr>
                <w:rFonts w:ascii="Times New Roman"/>
                <w:b w:val="false"/>
                <w:i w:val="false"/>
                <w:color w:val="000000"/>
                <w:sz w:val="20"/>
              </w:rPr>
              <w:t>
барлық заңнамалар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режимі, басқалары бұзылды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иесіз істер (саны/ залал келтірілді)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жағдай/мың теңге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режимі бұзылды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салынғандар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мың теңге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режимі, басқалар бұзылды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өндіріліп алынған айыппұл: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мың теңге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режимі, басқалар бұзылды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жылдан ауысқаны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режимі, басқалар бұзылды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залал сомасы,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режимі, басқалар бұзылды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түрде өтелгені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режимі, басқалар бұзылды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талапарыз (келтірілген залал)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мың теңге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режимі, басқалар бұзылды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 өндіріліп алынды: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мың теңге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режимі, басқалар бұзылды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жылдан ауысқаны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режимі, басқалар бұзылды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қарауға берілген (жіберілген) хаттама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департаменті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режимі, басқалар бұзылды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режимі, басқалар бұзылды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режимі, басқалар бұзылды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қаралды: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режимі, басқалар бұзылды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қараудан бас тартылды: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режимі, басқалар бұзылды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бұзушылардан алынды/соттар тәркіледі: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браконьерлік құралдары,</w:t>
            </w:r>
          </w:p>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ойық ұңғылы мылтық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тегіс ұңғылы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көлік құралдары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жүзу құралдары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құралдары</w:t>
            </w:r>
          </w:p>
          <w:p>
            <w:pPr>
              <w:spacing w:after="20"/>
              <w:ind w:left="20"/>
              <w:jc w:val="both"/>
            </w:pPr>
            <w:r>
              <w:rPr>
                <w:rFonts w:ascii="Times New Roman"/>
                <w:b w:val="false"/>
                <w:i w:val="false"/>
                <w:color w:val="000000"/>
                <w:sz w:val="20"/>
              </w:rPr>
              <w:t>
(сүзекі, ау)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құралдар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олжаланған өнім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жануарлар (киіктен, аушы жыртқыш құстардан басқа)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ұша/ұша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ұша/ұша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киіктің мүйізі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аушы жыртқыш құстар (ителгі және т.б.)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дарақ/дарақ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балық түрлері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балығының түрлері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заттарды өткізуден түскен қаражат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тартылғаны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лауазымды адамдар;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адамдар;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қызметшілер;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басшылары;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жауапқа тартылғаны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лауазымды адамдар;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адамдар;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қызметшілер;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органдардың басшылары;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жарияланғаны: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газеттерде, журналдарда жарияланған мақалалар, жазбалар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мен теледидардан берілген хабарлар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немесе оның міндеттерін атқарушы:            Мөрдің (бар</w:t>
      </w:r>
    </w:p>
    <w:p>
      <w:pPr>
        <w:spacing w:after="0"/>
        <w:ind w:left="0"/>
        <w:jc w:val="both"/>
      </w:pPr>
      <w:r>
        <w:rPr>
          <w:rFonts w:ascii="Times New Roman"/>
          <w:b w:val="false"/>
          <w:i w:val="false"/>
          <w:color w:val="000000"/>
          <w:sz w:val="28"/>
        </w:rPr>
        <w:t>
      ___________________________________ __________      болса) орны</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 ___________________________________ __________</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Орындаушының телефон нөмірі, электрондық мекенжайы: ________________________</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Браконьерлікке қарсы күрес туралы мәліметтер 1-тарау. Жалпы ережелер</w:t>
      </w:r>
    </w:p>
    <w:p>
      <w:pPr>
        <w:spacing w:after="0"/>
        <w:ind w:left="0"/>
        <w:jc w:val="both"/>
      </w:pPr>
      <w:r>
        <w:rPr>
          <w:rFonts w:ascii="Times New Roman"/>
          <w:b w:val="false"/>
          <w:i w:val="false"/>
          <w:color w:val="000000"/>
          <w:sz w:val="28"/>
        </w:rPr>
        <w:t xml:space="preserve">
      1. Әкімшілік деректер жинауға арналған "Браконьерлікке күрес туралы мәліметтер" нысаны (бұдан әрі – Нысан) "Жануарлар дүниесiн қорғау, өсiмiн молайту және пайдалану туралы" 2004 жылғы 9 шілдедегі Қазақстан Республикасы Заңының (бұдан әрі – Заң)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Нысанның негізгі мақсаты браконъерлікпен күрес жөнінде мониторинг жүргізу болып табылады.</w:t>
      </w:r>
    </w:p>
    <w:p>
      <w:pPr>
        <w:spacing w:after="0"/>
        <w:ind w:left="0"/>
        <w:jc w:val="both"/>
      </w:pPr>
      <w:r>
        <w:rPr>
          <w:rFonts w:ascii="Times New Roman"/>
          <w:b w:val="false"/>
          <w:i w:val="false"/>
          <w:color w:val="000000"/>
          <w:sz w:val="28"/>
        </w:rPr>
        <w:t xml:space="preserve">
      2. Нысанды облыс әкімдігінің табиғат пайдалану басқармасының орман қорғау жөніндегі мемлекеттік мекемелері, аңшылық ісін пайдаланушылар, ерекше қорғалатын табиғи аумақтар, орман шаруашылығы және жануарлар дүниесі аумақтық инспекциясы толтырады және тоқсанына бір рет, тоқсан біткеннен кейін 5-күнінен кешіктірмей, жылдық есепті есепті жыл аяқталғаннан кейін қаңтардың 15-күнінен кешіктірмей Қазақстан Республикасы Ауыл шаруашылығы министрлігінің Орман шаруашылығы және жануарлар дүниесі комитетіне ұсынады. </w:t>
      </w:r>
    </w:p>
    <w:p>
      <w:pPr>
        <w:spacing w:after="0"/>
        <w:ind w:left="0"/>
        <w:jc w:val="both"/>
      </w:pPr>
      <w:r>
        <w:rPr>
          <w:rFonts w:ascii="Times New Roman"/>
          <w:b w:val="false"/>
          <w:i w:val="false"/>
          <w:color w:val="000000"/>
          <w:sz w:val="28"/>
        </w:rPr>
        <w:t>
      3. Нысан бастапқы есепке алу деректері негізінде бір жылдың үдемелі қорытындысымен толтырылады және ұсынылады.</w:t>
      </w:r>
    </w:p>
    <w:p>
      <w:pPr>
        <w:spacing w:after="0"/>
        <w:ind w:left="0"/>
        <w:jc w:val="both"/>
      </w:pPr>
      <w:r>
        <w:rPr>
          <w:rFonts w:ascii="Times New Roman"/>
          <w:b w:val="false"/>
          <w:i w:val="false"/>
          <w:color w:val="000000"/>
          <w:sz w:val="28"/>
        </w:rPr>
        <w:t>
      4. Нысанды толтырғанда орындаушы, уәкілетті орган ведомствосы аумақтық бөлімшесінің басшысы қол қояды. Олар болмаған жағдайда, Нысанға олардың міндеттерін атқарушы адамдар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Нысанның 1-бағанында өткізілген рейдтер/тексерулер саны көрсетіледі.</w:t>
      </w:r>
    </w:p>
    <w:p>
      <w:pPr>
        <w:spacing w:after="0"/>
        <w:ind w:left="0"/>
        <w:jc w:val="both"/>
      </w:pPr>
      <w:r>
        <w:rPr>
          <w:rFonts w:ascii="Times New Roman"/>
          <w:b w:val="false"/>
          <w:i w:val="false"/>
          <w:color w:val="000000"/>
          <w:sz w:val="28"/>
        </w:rPr>
        <w:t xml:space="preserve">
      6. Нысанның 2-бағанында анықталған бұзушылықтар саны, барлығы; 2.1 оның ішінде, 2.2 аң аулау қағидаларын бұзу, 2.3 аң аулау қағидаларын өрескел бұзу, 2.4 ағашты заңсыз кесу және ағаштар мен бұталарды бүлдіру, 2.5 ормандардағы өрт қауіпсіздігі талаптары мен санитариялық қағидаларды бұзу, 2.6 басқа орман тәртібін бұзушылықтар, 2.7 ерекше қорғалатын табиғи аумақтар режимін бұзу және басқалар, 2.8 балық аулау және балық қорларын қорғау қағидаларын бұзу, 2.9 балық аулау қағидаларын өрескел бұзу, 3.0 құқық қорғау органдарымен және табиғат қорғау мекемелерімен бірлесіп анықталған бұзушылықтар көрсетіледі. </w:t>
      </w:r>
    </w:p>
    <w:p>
      <w:pPr>
        <w:spacing w:after="0"/>
        <w:ind w:left="0"/>
        <w:jc w:val="both"/>
      </w:pPr>
      <w:r>
        <w:rPr>
          <w:rFonts w:ascii="Times New Roman"/>
          <w:b w:val="false"/>
          <w:i w:val="false"/>
          <w:color w:val="000000"/>
          <w:sz w:val="28"/>
        </w:rPr>
        <w:t>
      7. Нысанның 3-бағанында жол берілген бұзушылықтар саны, барлығы: 3.1 оның ішінде: 3.2 лауазымды адамдардың, 3.3 жеке адамдардың, 3.4 мемлекеттік қызметшілердің, 3.5 мемлекеттік органдар басшыларының, 3.6 заңды тұлғалардың тәртіп бұзуы көрсетіледі.</w:t>
      </w:r>
    </w:p>
    <w:p>
      <w:pPr>
        <w:spacing w:after="0"/>
        <w:ind w:left="0"/>
        <w:jc w:val="both"/>
      </w:pPr>
      <w:r>
        <w:rPr>
          <w:rFonts w:ascii="Times New Roman"/>
          <w:b w:val="false"/>
          <w:i w:val="false"/>
          <w:color w:val="000000"/>
          <w:sz w:val="28"/>
        </w:rPr>
        <w:t xml:space="preserve">
      8. Нысанның 4-бағанында табиғат қорғау заңнамасын бұзу туралы толтырылған хаттамалар (актілер) саны, барлығы: 4.1 аңшылық бойынша, 4.2 орман бойынша, 4.3 балық бойынша, 4.4 ерекше қорғалатын табиғи аумақтар режимін бұзу және басқалар көрсетіледі. </w:t>
      </w:r>
    </w:p>
    <w:p>
      <w:pPr>
        <w:spacing w:after="0"/>
        <w:ind w:left="0"/>
        <w:jc w:val="both"/>
      </w:pPr>
      <w:r>
        <w:rPr>
          <w:rFonts w:ascii="Times New Roman"/>
          <w:b w:val="false"/>
          <w:i w:val="false"/>
          <w:color w:val="000000"/>
          <w:sz w:val="28"/>
        </w:rPr>
        <w:t xml:space="preserve">
      9. Нысанның 5-бағанында иесіз істер мөлшері (саны/келтірілген залал): 5.1 аңшылық бойынша, 5.2 орман бойынша, 5.3 балық бойынша, 5.4 ерекше қорғалатын табиғи аумақтар режимін бұзу және басқалар көрсетіледі. </w:t>
      </w:r>
    </w:p>
    <w:p>
      <w:pPr>
        <w:spacing w:after="0"/>
        <w:ind w:left="0"/>
        <w:jc w:val="both"/>
      </w:pPr>
      <w:r>
        <w:rPr>
          <w:rFonts w:ascii="Times New Roman"/>
          <w:b w:val="false"/>
          <w:i w:val="false"/>
          <w:color w:val="000000"/>
          <w:sz w:val="28"/>
        </w:rPr>
        <w:t xml:space="preserve">
      10. Нысанның 6-бағанында салынған айыппұлдар саны: 6.1 аңшылық бойынша, 6.2 орман бойынша, 6.3 балық бойынша, 6.4 ерекше қорғалатын табиғи аумақтар режимін бұзу және басқалар көрсетіледі. </w:t>
      </w:r>
    </w:p>
    <w:p>
      <w:pPr>
        <w:spacing w:after="0"/>
        <w:ind w:left="0"/>
        <w:jc w:val="both"/>
      </w:pPr>
      <w:r>
        <w:rPr>
          <w:rFonts w:ascii="Times New Roman"/>
          <w:b w:val="false"/>
          <w:i w:val="false"/>
          <w:color w:val="000000"/>
          <w:sz w:val="28"/>
        </w:rPr>
        <w:t xml:space="preserve">
      11. Нысанның 7-бағанында өндіріп алынған айыппұлдар саны: 7.1 аңшылық бойынша, 7.2 орман бойынша, 7.3 балық бойынша, 7.4 ерекше қорғалатын табиғи аумақтар режимін бұзу және басқалар көрсетіледі. </w:t>
      </w:r>
    </w:p>
    <w:p>
      <w:pPr>
        <w:spacing w:after="0"/>
        <w:ind w:left="0"/>
        <w:jc w:val="both"/>
      </w:pPr>
      <w:r>
        <w:rPr>
          <w:rFonts w:ascii="Times New Roman"/>
          <w:b w:val="false"/>
          <w:i w:val="false"/>
          <w:color w:val="000000"/>
          <w:sz w:val="28"/>
        </w:rPr>
        <w:t xml:space="preserve">
      12. Нысанның 7.5-бағанында оның ішінде өткен жылы салынған айыппұлдар саны: 7.6 аңшылық бойынша, 7.7 орман бойынша, 7.8 балық бойынша, 7.9 ерекше қорғалатын табиғи аумақтар режимін бұзу және басқалар көрсетіледі. </w:t>
      </w:r>
    </w:p>
    <w:p>
      <w:pPr>
        <w:spacing w:after="0"/>
        <w:ind w:left="0"/>
        <w:jc w:val="both"/>
      </w:pPr>
      <w:r>
        <w:rPr>
          <w:rFonts w:ascii="Times New Roman"/>
          <w:b w:val="false"/>
          <w:i w:val="false"/>
          <w:color w:val="000000"/>
          <w:sz w:val="28"/>
        </w:rPr>
        <w:t>
      13. Нысанның 8-бағанында келтірілген залал сомасы: 8.1 аңшылық бойынша, 8.2 орман бойынша, 8.3 балық бойынша, 8.4 ерекше қорғалатын табиғи аумақтар режимін бұзу және басқалар көрсетіледі.</w:t>
      </w:r>
    </w:p>
    <w:p>
      <w:pPr>
        <w:spacing w:after="0"/>
        <w:ind w:left="0"/>
        <w:jc w:val="both"/>
      </w:pPr>
      <w:r>
        <w:rPr>
          <w:rFonts w:ascii="Times New Roman"/>
          <w:b w:val="false"/>
          <w:i w:val="false"/>
          <w:color w:val="000000"/>
          <w:sz w:val="28"/>
        </w:rPr>
        <w:t xml:space="preserve">
      14. Нысанның 8-1-бағанында ерікті түрде өтелген айыппұлдар саны: 8.5 аңшылық бойынша, 8.6 орман бойынша, 8.7 балық бойынша, 8.8 ерекше қорғалатын табиғи аумақтар режимін бұзу және басқалар көрсетіледі. </w:t>
      </w:r>
    </w:p>
    <w:p>
      <w:pPr>
        <w:spacing w:after="0"/>
        <w:ind w:left="0"/>
        <w:jc w:val="both"/>
      </w:pPr>
      <w:r>
        <w:rPr>
          <w:rFonts w:ascii="Times New Roman"/>
          <w:b w:val="false"/>
          <w:i w:val="false"/>
          <w:color w:val="000000"/>
          <w:sz w:val="28"/>
        </w:rPr>
        <w:t xml:space="preserve">
      15. Нысанның 8.2-бағанында қойылған талап арыздар (келтірілген залал) саны: 8.9 аңшылық бойынша, 8.10 орман бойынша, 8.11 балық бойынша, 8.12 ерекше қорғалатын табиғи аумақтар режимін бұзу және басқалар көрсетіледі. </w:t>
      </w:r>
    </w:p>
    <w:p>
      <w:pPr>
        <w:spacing w:after="0"/>
        <w:ind w:left="0"/>
        <w:jc w:val="both"/>
      </w:pPr>
      <w:r>
        <w:rPr>
          <w:rFonts w:ascii="Times New Roman"/>
          <w:b w:val="false"/>
          <w:i w:val="false"/>
          <w:color w:val="000000"/>
          <w:sz w:val="28"/>
        </w:rPr>
        <w:t xml:space="preserve">
      16. Нысанның 9-бағанында өндіріп алынған талап арыздар саны: 9.1 аңшылық бойынша, 9.2 орман бойынша, 9.3 балық бойынша, 9.4 ерекше қорғалатын табиғи аумақтар режимін бұзу және басқалар көрсетіледі. </w:t>
      </w:r>
    </w:p>
    <w:p>
      <w:pPr>
        <w:spacing w:after="0"/>
        <w:ind w:left="0"/>
        <w:jc w:val="both"/>
      </w:pPr>
      <w:r>
        <w:rPr>
          <w:rFonts w:ascii="Times New Roman"/>
          <w:b w:val="false"/>
          <w:i w:val="false"/>
          <w:color w:val="000000"/>
          <w:sz w:val="28"/>
        </w:rPr>
        <w:t xml:space="preserve">
      17. Нысанның 9.5-бағанында оның ішінде өткен жылғы айыппұлдар саны: 9.6 аңшылық бойынша, 9.7 орман бойынша, 9.8 балық бойынша, 9.9 ерекше қорғалатын табиғи аумақтар режимін бұзу және басқалар көрсетіледі. </w:t>
      </w:r>
    </w:p>
    <w:p>
      <w:pPr>
        <w:spacing w:after="0"/>
        <w:ind w:left="0"/>
        <w:jc w:val="both"/>
      </w:pPr>
      <w:r>
        <w:rPr>
          <w:rFonts w:ascii="Times New Roman"/>
          <w:b w:val="false"/>
          <w:i w:val="false"/>
          <w:color w:val="000000"/>
          <w:sz w:val="28"/>
        </w:rPr>
        <w:t xml:space="preserve">
      18. Нысанның 10-бағанында қарауға берілген (жіберілген) хаттамалар саны: 10-1 ішкі істер департаменті, 10.2 аңшылық бойынша, 10.3 орман бойынша, 10.4 балық бойынша, ерекше қорғалатын табиғи аумақтар режимін бұзу және басқалар көрсетіледі. </w:t>
      </w:r>
    </w:p>
    <w:p>
      <w:pPr>
        <w:spacing w:after="0"/>
        <w:ind w:left="0"/>
        <w:jc w:val="both"/>
      </w:pPr>
      <w:r>
        <w:rPr>
          <w:rFonts w:ascii="Times New Roman"/>
          <w:b w:val="false"/>
          <w:i w:val="false"/>
          <w:color w:val="000000"/>
          <w:sz w:val="28"/>
        </w:rPr>
        <w:t xml:space="preserve">
      19. Нысанның 10-6-бағанында сотқа қарауға берілген (жіберілген) хаттамалар саны: 10.7 аңшылық бойынша, 10.8 орман бойынша, 10.9 балық бойынша, 10.10 ерекше қорғалатын табиғи аумақтар режимін бұзу және басқалар көрсетіледі. </w:t>
      </w:r>
    </w:p>
    <w:p>
      <w:pPr>
        <w:spacing w:after="0"/>
        <w:ind w:left="0"/>
        <w:jc w:val="both"/>
      </w:pPr>
      <w:r>
        <w:rPr>
          <w:rFonts w:ascii="Times New Roman"/>
          <w:b w:val="false"/>
          <w:i w:val="false"/>
          <w:color w:val="000000"/>
          <w:sz w:val="28"/>
        </w:rPr>
        <w:t xml:space="preserve">
      20. Нысанның 10.11-бағанында прокуратураға қарауға берілген (жіберілген) хаттамалар саны: 10.12 аңшылық бойынша, 10.13 орман бойынша, 10.14 балық бойынша, 10.15 ерекше қорғалатын табиғи аумақтар режимін бұзу және басқалар, 10.16 оның ішінде: 10.17 қаралды. 10.18 аңшылық бойынша, 10.19 орман бойынша, 10.20 балық бойынша, 10.21 ерекше қорғалатын табиғи аумақтар режимін бұзу және басқалар, 10.22 қараудан бас тартылды, 10.23 аңшылық бойынша, 10.24 орман бойынша, 10.25 балық бойынша, 10.26 ерекше қорғалатын табиғи аумақтар режимін бұзу және басқалар көрсетіледі. </w:t>
      </w:r>
    </w:p>
    <w:p>
      <w:pPr>
        <w:spacing w:after="0"/>
        <w:ind w:left="0"/>
        <w:jc w:val="both"/>
      </w:pPr>
      <w:r>
        <w:rPr>
          <w:rFonts w:ascii="Times New Roman"/>
          <w:b w:val="false"/>
          <w:i w:val="false"/>
          <w:color w:val="000000"/>
          <w:sz w:val="28"/>
        </w:rPr>
        <w:t>
      21. Нысанның 11-бағанында бұзушылардан алынған / соттар тәркіленгендер саны; 11.1 браконьерлік құралдары, барлығы, 11.2 уақыт ішінде, 11.3 ойық ұңғылы мылтық, 11.4 тегіс ұңғылы, 11.5 көлік құралдары, 11.6 жүзу құралдары, 11.7 аулау құралдары (сүзек, ау), 11.8 басқа құралдар, 11.9 заңсыз олжаланған өнім, 11.10 жабайы жануарлар, (киіктен, аушы жыртқыш құстардан басқа), 11.11 киік, 11.12 киіктің мүйізі, 11.13 аушы жыртқыш құстар (ителгі және тағы басқа), 11.14 сүрек, 11.15 қара балық түрлері, 11.16 бекіре балықтарының түрлері көрсетіледі.</w:t>
      </w:r>
    </w:p>
    <w:p>
      <w:pPr>
        <w:spacing w:after="0"/>
        <w:ind w:left="0"/>
        <w:jc w:val="both"/>
      </w:pPr>
      <w:r>
        <w:rPr>
          <w:rFonts w:ascii="Times New Roman"/>
          <w:b w:val="false"/>
          <w:i w:val="false"/>
          <w:color w:val="000000"/>
          <w:sz w:val="28"/>
        </w:rPr>
        <w:t xml:space="preserve">
      22. Нысанның 12-бағанында тәркіленген заттарды өткізуден түскен қаражат мөлшері көрсетіледі. </w:t>
      </w:r>
    </w:p>
    <w:p>
      <w:pPr>
        <w:spacing w:after="0"/>
        <w:ind w:left="0"/>
        <w:jc w:val="both"/>
      </w:pPr>
      <w:r>
        <w:rPr>
          <w:rFonts w:ascii="Times New Roman"/>
          <w:b w:val="false"/>
          <w:i w:val="false"/>
          <w:color w:val="000000"/>
          <w:sz w:val="28"/>
        </w:rPr>
        <w:t xml:space="preserve">
      23. Нысанның 13-бағанында әкімшілік жауапкершілікке тартылғандар саны, 13.1 лауазымды адамдар, 13.2 жеке адамдар, 13.3 мемлекеттік қызметшілер, 13.4 мемлекеттік органдардың басшылары, 13.5 заңды тұлғалар көрсетіледі. </w:t>
      </w:r>
    </w:p>
    <w:p>
      <w:pPr>
        <w:spacing w:after="0"/>
        <w:ind w:left="0"/>
        <w:jc w:val="both"/>
      </w:pPr>
      <w:r>
        <w:rPr>
          <w:rFonts w:ascii="Times New Roman"/>
          <w:b w:val="false"/>
          <w:i w:val="false"/>
          <w:color w:val="000000"/>
          <w:sz w:val="28"/>
        </w:rPr>
        <w:t xml:space="preserve">
      24. Нысанның 14-тармағында қылмыстық жауапкершілікке тартылғандар саны, 14.1 лауазымды тұлғалар, 14.2 жеке тұлғалар, 14.3 мемлекеттік қызметшілер, 14.4 мемлекеттік органдардың басшылары, 14.5 заңды тұлғалар. </w:t>
      </w:r>
    </w:p>
    <w:p>
      <w:pPr>
        <w:spacing w:after="0"/>
        <w:ind w:left="0"/>
        <w:jc w:val="both"/>
      </w:pPr>
      <w:r>
        <w:rPr>
          <w:rFonts w:ascii="Times New Roman"/>
          <w:b w:val="false"/>
          <w:i w:val="false"/>
          <w:color w:val="000000"/>
          <w:sz w:val="28"/>
        </w:rPr>
        <w:t>
      25. Нысанның 15-бағанында бұқаралық ақпарат құралдарында жарияланған материалдар саны, 15.1 газеттерде журналдарда жарияланған мақалалар, жазбалар, 15.2 аңшылық бойынша, 15.3 орман бойынша, 15.4 балық бойынша көрсетіледі.</w:t>
      </w:r>
    </w:p>
    <w:p>
      <w:pPr>
        <w:spacing w:after="0"/>
        <w:ind w:left="0"/>
        <w:jc w:val="both"/>
      </w:pPr>
      <w:r>
        <w:rPr>
          <w:rFonts w:ascii="Times New Roman"/>
          <w:b w:val="false"/>
          <w:i w:val="false"/>
          <w:color w:val="000000"/>
          <w:sz w:val="28"/>
        </w:rPr>
        <w:t>
      26. Нысанның 15.5-бағанында радио және теледидардан сөз сөйлеулер саны, 15-6 аңшылық бойынша, 15.7 орман бойынша, 15.8 балық бойынша хабарлар көрсетіледі.</w:t>
      </w:r>
    </w:p>
    <w:p>
      <w:pPr>
        <w:spacing w:after="0"/>
        <w:ind w:left="0"/>
        <w:jc w:val="both"/>
      </w:pPr>
      <w:r>
        <w:rPr>
          <w:rFonts w:ascii="Times New Roman"/>
          <w:b w:val="false"/>
          <w:i w:val="false"/>
          <w:color w:val="000000"/>
          <w:sz w:val="28"/>
        </w:rPr>
        <w:t>
      Әкімшілік-аумақтық объектілер жіктеуіші (ӘАОЖ)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 су</w:t>
            </w:r>
            <w:r>
              <w:br/>
            </w:r>
            <w:r>
              <w:rPr>
                <w:rFonts w:ascii="Times New Roman"/>
                <w:b w:val="false"/>
                <w:i w:val="false"/>
                <w:color w:val="000000"/>
                <w:sz w:val="20"/>
              </w:rPr>
              <w:t>ресурстары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Әкімшілік деректерді жинауға арналған нысан аңшылық шаруашылығының (аңшылық шаруашылығы атауы) жануарлар дүниесі және аңшылық шаруашылығы қызметі жөніндегі мәліметтері (аңшылық шаруашылығы субъектісінің атауы) Есепті кезең 20 _ _ жыл</w:t>
      </w:r>
    </w:p>
    <w:p>
      <w:pPr>
        <w:spacing w:after="0"/>
        <w:ind w:left="0"/>
        <w:jc w:val="both"/>
      </w:pPr>
      <w:r>
        <w:rPr>
          <w:rFonts w:ascii="Times New Roman"/>
          <w:b w:val="false"/>
          <w:i w:val="false"/>
          <w:color w:val="ff0000"/>
          <w:sz w:val="28"/>
        </w:rPr>
        <w:t xml:space="preserve">
      Ескерту. 14-қосымшамен толықтырылды – ҚР Экология және табиғи ресурстар министрінің м.а. 01.12.2023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Индекс: 14-аш</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Ұсынады: жануарлар дүниесін пайдаланушылар және Қазақстан Республикасы Экология және табиғи ресурстар министрлігінің Орман шаруашылығы және жануарлар дүниесі комитетінің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Экология және табиғи ресурстар министрлігі Орман шаруашылығы және жануарлар дүниесі комитетіне одан әрі ұсынуы үшін Қазақстан Республикасы Экология және табиғи ресурстар министрлігі Орман шаруашылығы және жануарлар дүниесі комитетінің аумақтық бөлімшелеріне.</w:t>
      </w:r>
    </w:p>
    <w:p>
      <w:pPr>
        <w:spacing w:after="0"/>
        <w:ind w:left="0"/>
        <w:jc w:val="both"/>
      </w:pPr>
      <w:r>
        <w:rPr>
          <w:rFonts w:ascii="Times New Roman"/>
          <w:b w:val="false"/>
          <w:i w:val="false"/>
          <w:color w:val="000000"/>
          <w:sz w:val="28"/>
        </w:rPr>
        <w:t>
      Ұсыну мерзімі: жануарлар дүниесін пайдаланушылар үшін Қазақстан Республикасы Экология және табиғи ресурстар министрлігі Орман шаруашылығы және жануарлар дүниесі комитетінің аумақтық бөлімшелеріне есепті кезеңнен кейінгі жылдың 10 қаңтарынан кешіктірмей;</w:t>
      </w:r>
    </w:p>
    <w:p>
      <w:pPr>
        <w:spacing w:after="0"/>
        <w:ind w:left="0"/>
        <w:jc w:val="both"/>
      </w:pPr>
      <w:r>
        <w:rPr>
          <w:rFonts w:ascii="Times New Roman"/>
          <w:b w:val="false"/>
          <w:i w:val="false"/>
          <w:color w:val="000000"/>
          <w:sz w:val="28"/>
        </w:rPr>
        <w:t>
      аумақтық бөлімшелер үшін Қазақстан Республикасы Экология және табиғи ресурстар министрлігі Орман шаруашылығы және жануарлар дүниесі комитетіне есепті кезеңнен кейінгі жылдың 30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 Аңшылық шаруашылығы (шаруашылықтары)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Аңшылық шаруашылығы субъектісінің атауы немесе тегі, аты, әкесінің аты (болған жағдайда) / резервтік қор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Аңшылық шаруашылығы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Орналасқан жері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Ауданы, мың гектар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Аңшылық шаруашылығынң санаты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Бекіту туралы шешім (№, күні)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Шарттың жасалған күні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Аңшылық шаруашылығының бекіту мерзімі (жыл)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Аңшылық шаруашылығы қызметкерлерінің штаттары: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Аңшылық шаруашылығы субъектісінің атауы немесе тегі, аты, әкесінің аты (болған жағдайда)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Аңшылық шаруашылығы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Барлық қызметкерлер</w:t>
            </w:r>
          </w:p>
          <w:p>
            <w:pPr>
              <w:spacing w:after="20"/>
              <w:ind w:left="20"/>
              <w:jc w:val="both"/>
            </w:pPr>
          </w:p>
          <w:p>
            <w:pPr>
              <w:spacing w:after="20"/>
              <w:ind w:left="20"/>
              <w:jc w:val="both"/>
            </w:pPr>
            <w:r>
              <w:rPr>
                <w:rFonts w:ascii="Times New Roman"/>
                <w:b/>
                <w:i w:val="false"/>
                <w:color w:val="000000"/>
                <w:sz w:val="20"/>
              </w:rPr>
              <w:t>
(адам)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кезеңде табиғат қорғау заңнамасын бұзғаны үшін қорықшылар жасаған хаттамалардың (актілердің) саны көрсетіледі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аңшылық жүргізуші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жүргізуші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аңшылық жүргізу білімі бар (5 және 6 бағандары)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қорықшы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жұмысшылар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Аңшылық шаруашылықтарының көлік құралдарымен жарақтандырылуы: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Аңшылық шаруашылығы субъектісінің атауы немесе тегі, аты, әкесінің аты (болған жағдайда)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Аңшылық шаруашылығы атауы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Барлық көлік құралдары</w:t>
            </w:r>
          </w:p>
          <w:p>
            <w:pPr>
              <w:spacing w:after="20"/>
              <w:ind w:left="20"/>
              <w:jc w:val="both"/>
            </w:pPr>
          </w:p>
          <w:p>
            <w:pPr>
              <w:spacing w:after="20"/>
              <w:ind w:left="20"/>
              <w:jc w:val="both"/>
            </w:pPr>
            <w:r>
              <w:rPr>
                <w:rFonts w:ascii="Times New Roman"/>
                <w:b/>
                <w:i w:val="false"/>
                <w:color w:val="000000"/>
                <w:sz w:val="20"/>
              </w:rPr>
              <w:t>
(бірлік)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Жылқы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өздігінен жүретін көлік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w:t>
            </w:r>
          </w:p>
          <w:p>
            <w:pPr>
              <w:spacing w:after="20"/>
              <w:ind w:left="20"/>
              <w:jc w:val="both"/>
            </w:pPr>
            <w:r>
              <w:rPr>
                <w:rFonts w:ascii="Times New Roman"/>
                <w:b w:val="false"/>
                <w:i w:val="false"/>
                <w:color w:val="000000"/>
                <w:sz w:val="20"/>
              </w:rPr>
              <w:t>
квадроцикл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жүретін техника, аярошана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Аңшылық шаруашылығы субъектілерінің қорықшылық қызметінің жарақтандырылуы: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Аңшылық шаруашылығы субъектісінің атауы немесе тегі, аты, әкесінің аты (болған жағдайда)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Аңшылық шаруашылығы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Қорықшылық қызметінің жарақтандырылуы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Биотехникалық іс-шаралар (аңшылық шаруашылығының даму жоспарына және (немесе) аңшылық шаруашылығын жүргізу жоспарына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Аңшылық шаруашылығы субъектісінің атауы немесе тегі, аты, әкесінің аты (болған жағдайда)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Аңшылық шаруашылығы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Дайындалған жемшөп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w:t>
            </w:r>
          </w:p>
          <w:p>
            <w:pPr>
              <w:spacing w:after="20"/>
              <w:ind w:left="20"/>
              <w:jc w:val="both"/>
            </w:pPr>
            <w:r>
              <w:rPr>
                <w:rFonts w:ascii="Times New Roman"/>
                <w:b w:val="false"/>
                <w:i w:val="false"/>
                <w:color w:val="000000"/>
                <w:sz w:val="20"/>
              </w:rPr>
              <w:t>
(тонна)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w:t>
            </w:r>
          </w:p>
          <w:p>
            <w:pPr>
              <w:spacing w:after="20"/>
              <w:ind w:left="20"/>
              <w:jc w:val="both"/>
            </w:pPr>
            <w:r>
              <w:rPr>
                <w:rFonts w:ascii="Times New Roman"/>
                <w:b w:val="false"/>
                <w:i w:val="false"/>
                <w:color w:val="000000"/>
                <w:sz w:val="20"/>
              </w:rPr>
              <w:t>
(тонна)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(құрама жем, астық қалдықтары, арпа, сұлы және тағы басқалары) (тонна)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Шырынды</w:t>
            </w:r>
          </w:p>
          <w:p>
            <w:pPr>
              <w:spacing w:after="20"/>
              <w:ind w:left="20"/>
              <w:jc w:val="both"/>
            </w:pPr>
            <w:r>
              <w:rPr>
                <w:rFonts w:ascii="Times New Roman"/>
                <w:b w:val="false"/>
                <w:i w:val="false"/>
                <w:color w:val="000000"/>
                <w:sz w:val="20"/>
              </w:rPr>
              <w:t>
(түйнек тамыр) (тонна)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p>
            <w:pPr>
              <w:spacing w:after="20"/>
              <w:ind w:left="20"/>
              <w:jc w:val="both"/>
            </w:pPr>
            <w:r>
              <w:rPr>
                <w:rFonts w:ascii="Times New Roman"/>
                <w:b w:val="false"/>
                <w:i w:val="false"/>
                <w:color w:val="000000"/>
                <w:sz w:val="20"/>
              </w:rPr>
              <w:t>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(тонна,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Төгілген жем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Мал азықтық алқаптар (гектар)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Ремиздер</w:t>
            </w:r>
          </w:p>
          <w:p>
            <w:pPr>
              <w:spacing w:after="20"/>
              <w:ind w:left="20"/>
              <w:jc w:val="both"/>
            </w:pPr>
          </w:p>
          <w:p>
            <w:pPr>
              <w:spacing w:after="20"/>
              <w:ind w:left="20"/>
              <w:jc w:val="both"/>
            </w:pPr>
            <w:r>
              <w:rPr>
                <w:rFonts w:ascii="Times New Roman"/>
                <w:b/>
                <w:i w:val="false"/>
                <w:color w:val="000000"/>
                <w:sz w:val="20"/>
              </w:rPr>
              <w:t>
(гектар) *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w:t>
            </w:r>
          </w:p>
          <w:p>
            <w:pPr>
              <w:spacing w:after="20"/>
              <w:ind w:left="20"/>
              <w:jc w:val="both"/>
            </w:pPr>
            <w:r>
              <w:rPr>
                <w:rFonts w:ascii="Times New Roman"/>
                <w:b w:val="false"/>
                <w:i w:val="false"/>
                <w:color w:val="000000"/>
                <w:sz w:val="20"/>
              </w:rPr>
              <w:t>
(тонна)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w:t>
            </w:r>
          </w:p>
          <w:p>
            <w:pPr>
              <w:spacing w:after="20"/>
              <w:ind w:left="20"/>
              <w:jc w:val="both"/>
            </w:pPr>
            <w:r>
              <w:rPr>
                <w:rFonts w:ascii="Times New Roman"/>
                <w:b w:val="false"/>
                <w:i w:val="false"/>
                <w:color w:val="000000"/>
                <w:sz w:val="20"/>
              </w:rPr>
              <w:t>
(тонна)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(құрама жем, астық қалдықтары, арпа, сұлы және тағы басқалары) (тонна)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Шырынды ((түйнек тамыржемістілер) (тонна)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p>
            <w:pPr>
              <w:spacing w:after="20"/>
              <w:ind w:left="20"/>
              <w:jc w:val="both"/>
            </w:pPr>
            <w:r>
              <w:rPr>
                <w:rFonts w:ascii="Times New Roman"/>
                <w:b w:val="false"/>
                <w:i w:val="false"/>
                <w:color w:val="000000"/>
                <w:sz w:val="20"/>
              </w:rPr>
              <w:t>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(тонна,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жер учаскесі болған жағдайда</w:t>
      </w:r>
    </w:p>
    <w:p>
      <w:pPr>
        <w:spacing w:after="0"/>
        <w:ind w:left="0"/>
        <w:jc w:val="both"/>
      </w:pPr>
      <w:r>
        <w:rPr>
          <w:rFonts w:ascii="Times New Roman"/>
          <w:b w:val="false"/>
          <w:i w:val="false"/>
          <w:color w:val="000000"/>
          <w:sz w:val="28"/>
        </w:rPr>
        <w:t>
      6. Биотехникалық және аңшылық шаруашылығы құрылыстары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Аңшылық шаруашылығы субъектісінің атауы немесе тегі, аты, әкесінің аты (болған жағдайда)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Аңшылық шаруашылығы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Биотехникалық құрылыстардың саны, бірлік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аңшылық шаруашылығы құрылыстар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азықтарды сақтауға арналған орындар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астаулар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алаңдары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жалау орындары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жұмыр тастар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Аншлаг және басқалары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Қасқырлар мен шибөрілерді аулау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Аңшылық шаруашылығы субъектісінің атауы немесе тегі, аты, әкесінің аты (болған жағдайда)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Аңшылық шаруашылығы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Ауланған қасқыр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Ауланған шибөрілер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Жас-жыныстық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Жас-жыныстық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Қорықшылық кордондар және аңшылық шаруашылығын жүргізу үшін пайдаланылатын басқа да құрылыстар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Аңшылық шаруашылығы субъектісінің атауы немесе тегі, аты, әкесінің аты (болған жағдайда)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Аңшылық шаруашылығы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Қорықшы кордоны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Қонақ үйлер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құрылыстар *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жер учаскесі болған жағдайда</w:t>
      </w:r>
    </w:p>
    <w:p>
      <w:pPr>
        <w:spacing w:after="0"/>
        <w:ind w:left="0"/>
        <w:jc w:val="both"/>
      </w:pPr>
      <w:r>
        <w:rPr>
          <w:rFonts w:ascii="Times New Roman"/>
          <w:b w:val="false"/>
          <w:i w:val="false"/>
          <w:color w:val="000000"/>
          <w:sz w:val="28"/>
        </w:rPr>
        <w:t>
      9. Аңшылық шаруашылығы субъектісінің қорықшылық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Аңшылық шаруашылығы субъектісінің атауы немесе тегі, аты, әкесінің аты (болған жағдайда)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Аңшылық шаруашылығы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Әкесінің аты (бар болса)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Лауазымы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Қызметтік куәліктің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Төсбелгінің нөмірі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Байланыс телефоны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Аңшылық шаруашылығы субъектісі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Аңшылық шаруашылығы субъектісінің атауы немесе тегі, аты, әкесінің аты (болған жағдайда)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Аңшылық шаруашылығы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Бірінші басшысы Тегі, Аты, Әкесінің аты (бар болса)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Заңды мекенжайы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Нақты мекенжайы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Телефон</w:t>
            </w:r>
          </w:p>
          <w:p>
            <w:pPr>
              <w:spacing w:after="20"/>
              <w:ind w:left="20"/>
              <w:jc w:val="both"/>
            </w:pPr>
          </w:p>
          <w:p>
            <w:pPr>
              <w:spacing w:after="20"/>
              <w:ind w:left="20"/>
              <w:jc w:val="both"/>
            </w:pPr>
            <w:r>
              <w:rPr>
                <w:rFonts w:ascii="Times New Roman"/>
                <w:b/>
                <w:i w:val="false"/>
                <w:color w:val="000000"/>
                <w:sz w:val="20"/>
              </w:rPr>
              <w:t>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Электрондық пошта мекенжайы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сәйкестендіру номер / бизнес сәйкестендіру номер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Материалдарды (бейнематериалдар, мақалалар қиындылары және тағы басқалар) ұсына отырып, бұқаралық ақрпарат құралдарымен байланыс туралы мәлімет.</w:t>
      </w:r>
    </w:p>
    <w:p>
      <w:pPr>
        <w:spacing w:after="0"/>
        <w:ind w:left="0"/>
        <w:jc w:val="both"/>
      </w:pPr>
      <w:r>
        <w:rPr>
          <w:rFonts w:ascii="Times New Roman"/>
          <w:b w:val="false"/>
          <w:i w:val="false"/>
          <w:color w:val="000000"/>
          <w:sz w:val="28"/>
        </w:rPr>
        <w:t>
      12. Бақылау-инспекциялық қызмет туралы мәлімет.</w:t>
      </w:r>
    </w:p>
    <w:p>
      <w:pPr>
        <w:spacing w:after="0"/>
        <w:ind w:left="0"/>
        <w:jc w:val="both"/>
      </w:pPr>
      <w:r>
        <w:rPr>
          <w:rFonts w:ascii="Times New Roman"/>
          <w:b w:val="false"/>
          <w:i w:val="false"/>
          <w:color w:val="000000"/>
          <w:sz w:val="28"/>
        </w:rPr>
        <w:t>
      13. Өрескел заң бұзушылық туралы мәлімет.</w:t>
      </w:r>
    </w:p>
    <w:p>
      <w:pPr>
        <w:spacing w:after="0"/>
        <w:ind w:left="0"/>
        <w:jc w:val="both"/>
      </w:pPr>
      <w:r>
        <w:rPr>
          <w:rFonts w:ascii="Times New Roman"/>
          <w:b w:val="false"/>
          <w:i w:val="false"/>
          <w:color w:val="000000"/>
          <w:sz w:val="28"/>
        </w:rPr>
        <w:t>
      14. Аңшылық шаруашылығы субъектісіне жүргізілген тексерулер туралы мәлімет</w:t>
      </w:r>
    </w:p>
    <w:p>
      <w:pPr>
        <w:spacing w:after="0"/>
        <w:ind w:left="0"/>
        <w:jc w:val="both"/>
      </w:pPr>
      <w:r>
        <w:rPr>
          <w:rFonts w:ascii="Times New Roman"/>
          <w:b w:val="false"/>
          <w:i w:val="false"/>
          <w:color w:val="000000"/>
          <w:sz w:val="28"/>
        </w:rPr>
        <w:t>
      "____" _____________ 20__жыл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Орындаушының тегі, аты, әкесінің аты (бар болса), қолы, байланыс телефоны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Басшының немесе оның міндетін атқарушысының тегі, аты, әкесінің аты (бар болса), қолы, байланыс телефоны</w:t>
      </w:r>
    </w:p>
    <w:p>
      <w:pPr>
        <w:spacing w:after="0"/>
        <w:ind w:left="0"/>
        <w:jc w:val="both"/>
      </w:pPr>
      <w:r>
        <w:rPr>
          <w:rFonts w:ascii="Times New Roman"/>
          <w:b w:val="false"/>
          <w:i w:val="false"/>
          <w:color w:val="000000"/>
          <w:sz w:val="28"/>
        </w:rPr>
        <w:t>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Жануарлар дүниесі және аңшылық шаруашылығы қызметі жөніндегі мәліметтер 1-тарау. Жалпы ережелер</w:t>
      </w:r>
    </w:p>
    <w:p>
      <w:pPr>
        <w:spacing w:after="0"/>
        <w:ind w:left="0"/>
        <w:jc w:val="both"/>
      </w:pPr>
      <w:r>
        <w:rPr>
          <w:rFonts w:ascii="Times New Roman"/>
          <w:b w:val="false"/>
          <w:i w:val="false"/>
          <w:color w:val="000000"/>
          <w:sz w:val="28"/>
        </w:rPr>
        <w:t>
      1. Нысанды жүргізудің негізгі міндеті жануарлар дүниесі мен аңшылық шаруашылығының қызметіне мониторинг жүргізу үшін мәліметтер беру болып табылады.</w:t>
      </w:r>
    </w:p>
    <w:p>
      <w:pPr>
        <w:spacing w:after="0"/>
        <w:ind w:left="0"/>
        <w:jc w:val="both"/>
      </w:pPr>
      <w:r>
        <w:rPr>
          <w:rFonts w:ascii="Times New Roman"/>
          <w:b w:val="false"/>
          <w:i w:val="false"/>
          <w:color w:val="000000"/>
          <w:sz w:val="28"/>
        </w:rPr>
        <w:t>
      2. Нысанды жануарлар дүниесін пайдаланушылар Қазақстан Республикасы Экология және табиғи ресурстар министрлігінің Орман шаруашылығы және жануарлар дүниесі комитетінің аумақтық бөлімшелеріне аумақтық бөлімшелердің Қазақстан Республикасы Экология және табиғи ресурстар министрлігінің Орман шаруашылығы және жануарлар дүниесі комитетіне одан әрі ұсынуы үшін толтырады және ұсынады.</w:t>
      </w:r>
    </w:p>
    <w:p>
      <w:pPr>
        <w:spacing w:after="0"/>
        <w:ind w:left="0"/>
        <w:jc w:val="both"/>
      </w:pPr>
      <w:r>
        <w:rPr>
          <w:rFonts w:ascii="Times New Roman"/>
          <w:b w:val="false"/>
          <w:i w:val="false"/>
          <w:color w:val="000000"/>
          <w:sz w:val="28"/>
        </w:rPr>
        <w:t>
      Ұсыну мерзімі: Жануарлар дүниесін пайдаланушылар нысанды толтырады және Қазақстан Республикасы Экология және табиғи ресурстар министрлігі Орман шаруашылығы және жануарлар дүниесі комитетінің аумақтық бөлімшелеріне есепті кезеңнен кейінгі жылдың 10 қаңтарынан кешіктірмей ұсынады. Қазақстан Республикасы Экология және табиғи ресурстар министрлігі Орман шаруашылығы және жануарлар дүниесі комитетінің аумақтық бөлімшелері есепті кезеңнен кейінгі жылдың 30 қаңтарынан кешіктірмей тапсырады.</w:t>
      </w:r>
    </w:p>
    <w:p>
      <w:pPr>
        <w:spacing w:after="0"/>
        <w:ind w:left="0"/>
        <w:jc w:val="both"/>
      </w:pPr>
      <w:r>
        <w:rPr>
          <w:rFonts w:ascii="Times New Roman"/>
          <w:b w:val="false"/>
          <w:i w:val="false"/>
          <w:color w:val="000000"/>
          <w:sz w:val="28"/>
        </w:rPr>
        <w:t>
      3. Нысанды толтырған кезде, жануарлар дүниесі пайдаланушының, Қазақстан Республикасы Экология және табиғи ресурстар министрлігі Орман шаруашылығы және жануарлар дүниесі комитетінің аумақтық бөлімшелерінің жауапты қызметкерлері мен басшысы, ал ол болмаған жағдайда оның міндетін атқарушы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4. Нысанның 1-кестесінің 1-бағанында аңшылық шаруашылығы субъектісінің атауы немесе тегі, аты, әкесінің аты (болған жағдайда) көрсетіледі немесе резервтік қордағы аңшылық шаруашылығы болған жағдайда, резервтік қор белгісі қойылады.</w:t>
      </w:r>
    </w:p>
    <w:p>
      <w:pPr>
        <w:spacing w:after="0"/>
        <w:ind w:left="0"/>
        <w:jc w:val="both"/>
      </w:pPr>
      <w:r>
        <w:rPr>
          <w:rFonts w:ascii="Times New Roman"/>
          <w:b w:val="false"/>
          <w:i w:val="false"/>
          <w:color w:val="000000"/>
          <w:sz w:val="28"/>
        </w:rPr>
        <w:t>
      5. Нысанның 1-кестесінің 2-бағанында аңшылық шаруашылығы субъектісінің атауы немесе тегі, аты, әкесінің аты (болған жағдайда) көрсетіледі.</w:t>
      </w:r>
    </w:p>
    <w:p>
      <w:pPr>
        <w:spacing w:after="0"/>
        <w:ind w:left="0"/>
        <w:jc w:val="both"/>
      </w:pPr>
      <w:r>
        <w:rPr>
          <w:rFonts w:ascii="Times New Roman"/>
          <w:b w:val="false"/>
          <w:i w:val="false"/>
          <w:color w:val="000000"/>
          <w:sz w:val="28"/>
        </w:rPr>
        <w:t>
      6. Нысанның 1-кестесінің 3-бағанында облысты, ауданды (аудандарды), жақын елді мекендерді көрсете отырып, аңшылық шаруашылығының орналасқан жері көрсетіледі.</w:t>
      </w:r>
    </w:p>
    <w:p>
      <w:pPr>
        <w:spacing w:after="0"/>
        <w:ind w:left="0"/>
        <w:jc w:val="both"/>
      </w:pPr>
      <w:r>
        <w:rPr>
          <w:rFonts w:ascii="Times New Roman"/>
          <w:b w:val="false"/>
          <w:i w:val="false"/>
          <w:color w:val="000000"/>
          <w:sz w:val="28"/>
        </w:rPr>
        <w:t>
      7. Нысанның 1-кестесінің 4-бағанында мың гектарда аңшылық шаруашылығының ауданы көрсетіледі.</w:t>
      </w:r>
    </w:p>
    <w:p>
      <w:pPr>
        <w:spacing w:after="0"/>
        <w:ind w:left="0"/>
        <w:jc w:val="both"/>
      </w:pPr>
      <w:r>
        <w:rPr>
          <w:rFonts w:ascii="Times New Roman"/>
          <w:b w:val="false"/>
          <w:i w:val="false"/>
          <w:color w:val="000000"/>
          <w:sz w:val="28"/>
        </w:rPr>
        <w:t>
      8. Нысанның 1-кестесінің 5-бағанында аңшылық шаруашылығының санаты көрсетіледі.</w:t>
      </w:r>
    </w:p>
    <w:p>
      <w:pPr>
        <w:spacing w:after="0"/>
        <w:ind w:left="0"/>
        <w:jc w:val="both"/>
      </w:pPr>
      <w:r>
        <w:rPr>
          <w:rFonts w:ascii="Times New Roman"/>
          <w:b w:val="false"/>
          <w:i w:val="false"/>
          <w:color w:val="000000"/>
          <w:sz w:val="28"/>
        </w:rPr>
        <w:t>
      9. Нысанның 1-кестесінің 6-бағанында облыс әкімдігінің аңшылық шаруашылығын бекіту жөніндегі шешім көрсетіледі.</w:t>
      </w:r>
    </w:p>
    <w:p>
      <w:pPr>
        <w:spacing w:after="0"/>
        <w:ind w:left="0"/>
        <w:jc w:val="both"/>
      </w:pPr>
      <w:r>
        <w:rPr>
          <w:rFonts w:ascii="Times New Roman"/>
          <w:b w:val="false"/>
          <w:i w:val="false"/>
          <w:color w:val="000000"/>
          <w:sz w:val="28"/>
        </w:rPr>
        <w:t>
      10. Нысанның 1-кестесінің 7-бағанында аңшылық шаруашылығын жүргізуге арналған шарт жасалған күн көрсетіледі.</w:t>
      </w:r>
    </w:p>
    <w:p>
      <w:pPr>
        <w:spacing w:after="0"/>
        <w:ind w:left="0"/>
        <w:jc w:val="both"/>
      </w:pPr>
      <w:r>
        <w:rPr>
          <w:rFonts w:ascii="Times New Roman"/>
          <w:b w:val="false"/>
          <w:i w:val="false"/>
          <w:color w:val="000000"/>
          <w:sz w:val="28"/>
        </w:rPr>
        <w:t>
      11. Нысанның 1-кестесінің 8-бағанында аңшылық шаруашылығын бекіту мерзімі көрсетіледі.</w:t>
      </w:r>
    </w:p>
    <w:p>
      <w:pPr>
        <w:spacing w:after="0"/>
        <w:ind w:left="0"/>
        <w:jc w:val="both"/>
      </w:pPr>
      <w:r>
        <w:rPr>
          <w:rFonts w:ascii="Times New Roman"/>
          <w:b w:val="false"/>
          <w:i w:val="false"/>
          <w:color w:val="000000"/>
          <w:sz w:val="28"/>
        </w:rPr>
        <w:t>
      12. Нысанның 2-кестесінің 1-бағанында аңшылық шаруашылығы субъектісінің атауы немесе тегі, аты, әкесінің аты (болған жағдайда) көрсетіледі.</w:t>
      </w:r>
    </w:p>
    <w:p>
      <w:pPr>
        <w:spacing w:after="0"/>
        <w:ind w:left="0"/>
        <w:jc w:val="both"/>
      </w:pPr>
      <w:r>
        <w:rPr>
          <w:rFonts w:ascii="Times New Roman"/>
          <w:b w:val="false"/>
          <w:i w:val="false"/>
          <w:color w:val="000000"/>
          <w:sz w:val="28"/>
        </w:rPr>
        <w:t>
      13. Нысанның 2-кестесінің 2-бағанында аңшылық шаруашылығының атауы көрсетіледі.</w:t>
      </w:r>
    </w:p>
    <w:p>
      <w:pPr>
        <w:spacing w:after="0"/>
        <w:ind w:left="0"/>
        <w:jc w:val="both"/>
      </w:pPr>
      <w:r>
        <w:rPr>
          <w:rFonts w:ascii="Times New Roman"/>
          <w:b w:val="false"/>
          <w:i w:val="false"/>
          <w:color w:val="000000"/>
          <w:sz w:val="28"/>
        </w:rPr>
        <w:t>
      14. Нысанның 2-кестесінің 3-бағанында аңшылық шаруашылығында жұмыс жасайиын адамдардың жалпы саны көрсетіледі, ол 4, 5, 6, 8, 9 және 10-бағандардың сомасына сәйкес келуі тиіс.</w:t>
      </w:r>
    </w:p>
    <w:p>
      <w:pPr>
        <w:spacing w:after="0"/>
        <w:ind w:left="0"/>
        <w:jc w:val="both"/>
      </w:pPr>
      <w:r>
        <w:rPr>
          <w:rFonts w:ascii="Times New Roman"/>
          <w:b w:val="false"/>
          <w:i w:val="false"/>
          <w:color w:val="000000"/>
          <w:sz w:val="28"/>
        </w:rPr>
        <w:t>
      15. Нысанның 2-кестесінің 4-бағанында Директор (Бар болса) көрсетіледі.</w:t>
      </w:r>
    </w:p>
    <w:p>
      <w:pPr>
        <w:spacing w:after="0"/>
        <w:ind w:left="0"/>
        <w:jc w:val="both"/>
      </w:pPr>
      <w:r>
        <w:rPr>
          <w:rFonts w:ascii="Times New Roman"/>
          <w:b w:val="false"/>
          <w:i w:val="false"/>
          <w:color w:val="000000"/>
          <w:sz w:val="28"/>
        </w:rPr>
        <w:t>
      16. Нысанның 2-кестесінің 5-бағанында аға аңшылық жүргізуші лауазымында жұмыс істейтін адамдардың саны (бар болса) көрсетіледі.</w:t>
      </w:r>
    </w:p>
    <w:p>
      <w:pPr>
        <w:spacing w:after="0"/>
        <w:ind w:left="0"/>
        <w:jc w:val="both"/>
      </w:pPr>
      <w:r>
        <w:rPr>
          <w:rFonts w:ascii="Times New Roman"/>
          <w:b w:val="false"/>
          <w:i w:val="false"/>
          <w:color w:val="000000"/>
          <w:sz w:val="28"/>
        </w:rPr>
        <w:t>
      17. Нысанның 2-кестесінің 6-бағанында аңшылық жүргізуші лауазымында жұмыс істейтін адамдардың саны көрсетіледі.</w:t>
      </w:r>
    </w:p>
    <w:p>
      <w:pPr>
        <w:spacing w:after="0"/>
        <w:ind w:left="0"/>
        <w:jc w:val="both"/>
      </w:pPr>
      <w:r>
        <w:rPr>
          <w:rFonts w:ascii="Times New Roman"/>
          <w:b w:val="false"/>
          <w:i w:val="false"/>
          <w:color w:val="000000"/>
          <w:sz w:val="28"/>
        </w:rPr>
        <w:t>
      18. Нысанның 2-кестесінің 7-бағанында 5 және 6-бағандарда көрсетілген аға аңшылық жүргізуші және (немесе) аңшылық жүргізуші лауазымында жұмыс істейтін аңшылық білімі бар адамдардың саны көрсетіледі.</w:t>
      </w:r>
    </w:p>
    <w:p>
      <w:pPr>
        <w:spacing w:after="0"/>
        <w:ind w:left="0"/>
        <w:jc w:val="both"/>
      </w:pPr>
      <w:r>
        <w:rPr>
          <w:rFonts w:ascii="Times New Roman"/>
          <w:b w:val="false"/>
          <w:i w:val="false"/>
          <w:color w:val="000000"/>
          <w:sz w:val="28"/>
        </w:rPr>
        <w:t>
      19. Нысанның 2-кестесінің 8-бағанында аға қорықшы лауазымында жұмыс істейтін адамдардың саны (бар болса) көрсетіледі.</w:t>
      </w:r>
    </w:p>
    <w:p>
      <w:pPr>
        <w:spacing w:after="0"/>
        <w:ind w:left="0"/>
        <w:jc w:val="both"/>
      </w:pPr>
      <w:r>
        <w:rPr>
          <w:rFonts w:ascii="Times New Roman"/>
          <w:b w:val="false"/>
          <w:i w:val="false"/>
          <w:color w:val="000000"/>
          <w:sz w:val="28"/>
        </w:rPr>
        <w:t>
      20. Нысанның 2-кестесінің 9-бағанында қорықшы лауазымында жұмыс істейтін адамдардың саны көрсетіледі.</w:t>
      </w:r>
    </w:p>
    <w:p>
      <w:pPr>
        <w:spacing w:after="0"/>
        <w:ind w:left="0"/>
        <w:jc w:val="both"/>
      </w:pPr>
      <w:r>
        <w:rPr>
          <w:rFonts w:ascii="Times New Roman"/>
          <w:b w:val="false"/>
          <w:i w:val="false"/>
          <w:color w:val="000000"/>
          <w:sz w:val="28"/>
        </w:rPr>
        <w:t>
      21. Нысанның 2-кестесінің 10-бағанында аңшылық шаруашылығындағы өзге де қызметкерлердің саны (жүргізуші, күзетші, аспаз және тағы басқалар) көрсетіледі.</w:t>
      </w:r>
    </w:p>
    <w:p>
      <w:pPr>
        <w:spacing w:after="0"/>
        <w:ind w:left="0"/>
        <w:jc w:val="both"/>
      </w:pPr>
      <w:r>
        <w:rPr>
          <w:rFonts w:ascii="Times New Roman"/>
          <w:b w:val="false"/>
          <w:i w:val="false"/>
          <w:color w:val="000000"/>
          <w:sz w:val="28"/>
        </w:rPr>
        <w:t>
      22. Нысанның 2-кестесінің 11-бағанында есепті кезеңде табиғат қорғау заңнамасын бұзғаны үшін толтырылған хаттамалардың (актілердің) саны көрсетіледі.</w:t>
      </w:r>
    </w:p>
    <w:p>
      <w:pPr>
        <w:spacing w:after="0"/>
        <w:ind w:left="0"/>
        <w:jc w:val="both"/>
      </w:pPr>
      <w:r>
        <w:rPr>
          <w:rFonts w:ascii="Times New Roman"/>
          <w:b w:val="false"/>
          <w:i w:val="false"/>
          <w:color w:val="000000"/>
          <w:sz w:val="28"/>
        </w:rPr>
        <w:t>
      23. Нысанның 3-кестесінің 1-бағанында аңшылық шаруашылығы субъектісінің атауы немесе тегі, аты, әкесінің аты (болған жағдайда) көрсетіледі.</w:t>
      </w:r>
    </w:p>
    <w:p>
      <w:pPr>
        <w:spacing w:after="0"/>
        <w:ind w:left="0"/>
        <w:jc w:val="both"/>
      </w:pPr>
      <w:r>
        <w:rPr>
          <w:rFonts w:ascii="Times New Roman"/>
          <w:b w:val="false"/>
          <w:i w:val="false"/>
          <w:color w:val="000000"/>
          <w:sz w:val="28"/>
        </w:rPr>
        <w:t>
      24. Нысанның 3-кестесінің 2-бағанында аңшылық шаруашылығының атауы көрсетіледі.</w:t>
      </w:r>
    </w:p>
    <w:p>
      <w:pPr>
        <w:spacing w:after="0"/>
        <w:ind w:left="0"/>
        <w:jc w:val="both"/>
      </w:pPr>
      <w:r>
        <w:rPr>
          <w:rFonts w:ascii="Times New Roman"/>
          <w:b w:val="false"/>
          <w:i w:val="false"/>
          <w:color w:val="000000"/>
          <w:sz w:val="28"/>
        </w:rPr>
        <w:t>
      25. Нысанның 3-кестесінің 3-бағанында аңшылық шаруашылығын жүргізу үшін пайдаланылатын көлік құралдарының жалпы саны көрсетіледі, ол 4, 5, 6 және 7-бағандардың сомасына сәйкес келуі тиіс.</w:t>
      </w:r>
    </w:p>
    <w:p>
      <w:pPr>
        <w:spacing w:after="0"/>
        <w:ind w:left="0"/>
        <w:jc w:val="both"/>
      </w:pPr>
      <w:r>
        <w:rPr>
          <w:rFonts w:ascii="Times New Roman"/>
          <w:b w:val="false"/>
          <w:i w:val="false"/>
          <w:color w:val="000000"/>
          <w:sz w:val="28"/>
        </w:rPr>
        <w:t>
      26. Нысанның 3-кестесінің 4, 5, 6 және 7-бағандарында аңшылық шаруашылығын жүргізу үшін пайдаланылатын көліктің маркасы көрсетіледі.</w:t>
      </w:r>
    </w:p>
    <w:p>
      <w:pPr>
        <w:spacing w:after="0"/>
        <w:ind w:left="0"/>
        <w:jc w:val="both"/>
      </w:pPr>
      <w:r>
        <w:rPr>
          <w:rFonts w:ascii="Times New Roman"/>
          <w:b w:val="false"/>
          <w:i w:val="false"/>
          <w:color w:val="000000"/>
          <w:sz w:val="28"/>
        </w:rPr>
        <w:t>
      27. Нысанның 3-кестесінің 8-бағанында аңшылық шаруашылығын жүргізу үшін пайдаланылатын жылқылардың саны көрсетіледі.</w:t>
      </w:r>
    </w:p>
    <w:p>
      <w:pPr>
        <w:spacing w:after="0"/>
        <w:ind w:left="0"/>
        <w:jc w:val="both"/>
      </w:pPr>
      <w:r>
        <w:rPr>
          <w:rFonts w:ascii="Times New Roman"/>
          <w:b w:val="false"/>
          <w:i w:val="false"/>
          <w:color w:val="000000"/>
          <w:sz w:val="28"/>
        </w:rPr>
        <w:t>
      28. Нысанның 3-кестесінің 9-бағанында аңшылық шаруашылығын жүргізу үшін пайдаланылатын басқа да өздігінен жүретін көліктердің саны көрсетіледі.</w:t>
      </w:r>
    </w:p>
    <w:p>
      <w:pPr>
        <w:spacing w:after="0"/>
        <w:ind w:left="0"/>
        <w:jc w:val="both"/>
      </w:pPr>
      <w:r>
        <w:rPr>
          <w:rFonts w:ascii="Times New Roman"/>
          <w:b w:val="false"/>
          <w:i w:val="false"/>
          <w:color w:val="000000"/>
          <w:sz w:val="28"/>
        </w:rPr>
        <w:t>
      29. Нысанның 3-кестесінің 3, 4, 5, 6, 7, 8 және 9 бағандарының соңында қалың қаріппен әрбір бағанда көліктің, жылқылардың және өзге де өздігінен жүретін көліктердің қорытынды саны көрсетіледі.</w:t>
      </w:r>
    </w:p>
    <w:p>
      <w:pPr>
        <w:spacing w:after="0"/>
        <w:ind w:left="0"/>
        <w:jc w:val="both"/>
      </w:pPr>
      <w:r>
        <w:rPr>
          <w:rFonts w:ascii="Times New Roman"/>
          <w:b w:val="false"/>
          <w:i w:val="false"/>
          <w:color w:val="000000"/>
          <w:sz w:val="28"/>
        </w:rPr>
        <w:t>
      30. Нысанның 4-кестесінің 1-бағанында аңшылық шаруашылығы субъектісінің атауы немесе тегі, аты, әкесінің аты (болған жағдайда) көрсетіледі.</w:t>
      </w:r>
    </w:p>
    <w:p>
      <w:pPr>
        <w:spacing w:after="0"/>
        <w:ind w:left="0"/>
        <w:jc w:val="both"/>
      </w:pPr>
      <w:r>
        <w:rPr>
          <w:rFonts w:ascii="Times New Roman"/>
          <w:b w:val="false"/>
          <w:i w:val="false"/>
          <w:color w:val="000000"/>
          <w:sz w:val="28"/>
        </w:rPr>
        <w:t>
      31. Нысанның 4-кестесінің 2-бағанында аңшылық шаруашылығының атауы көрсетіледі.</w:t>
      </w:r>
    </w:p>
    <w:p>
      <w:pPr>
        <w:spacing w:after="0"/>
        <w:ind w:left="0"/>
        <w:jc w:val="both"/>
      </w:pPr>
      <w:r>
        <w:rPr>
          <w:rFonts w:ascii="Times New Roman"/>
          <w:b w:val="false"/>
          <w:i w:val="false"/>
          <w:color w:val="000000"/>
          <w:sz w:val="28"/>
        </w:rPr>
        <w:t>
      32. Нысанның 4-кестесінің 3, 4, 5, 6, 7 және 8-бағандарында қорықшылық қызметтің жарақтандырылуы көрсетіледі, оның ішінде 3-бағанда қорықшылық қызметтің қызметтік куәліктерінің саны (директор, аға қорықшы, қорықшы) көрсетіледі, 4-бағанда заңдарға сәйкес аңшылық шаруашылығы субъектісіне тіркелген қызметтік қарудың үлгісі көрсетіледі, ал 5-бағанда қызметтік қарудың саны, 6-бағанда қорықшылық қызметке берілген арнайы киім жиынтықтары көрсетіледі, 7-бағанда қорықшылық қызмет пайдаланатын байланыстың түрі, 8-бағанда осы байланыстың пайдаланылатын аппараттарының саны көрсетіледі.</w:t>
      </w:r>
    </w:p>
    <w:p>
      <w:pPr>
        <w:spacing w:after="0"/>
        <w:ind w:left="0"/>
        <w:jc w:val="both"/>
      </w:pPr>
      <w:r>
        <w:rPr>
          <w:rFonts w:ascii="Times New Roman"/>
          <w:b w:val="false"/>
          <w:i w:val="false"/>
          <w:color w:val="000000"/>
          <w:sz w:val="28"/>
        </w:rPr>
        <w:t>
      33. Нысанның 5-кестесінің 1-бағанында аңшылық шаруашылығы субъектісінің атауы немесе тегі, аты, әкесінің аты (болған жағдайда) көрсетіледі.</w:t>
      </w:r>
    </w:p>
    <w:p>
      <w:pPr>
        <w:spacing w:after="0"/>
        <w:ind w:left="0"/>
        <w:jc w:val="both"/>
      </w:pPr>
      <w:r>
        <w:rPr>
          <w:rFonts w:ascii="Times New Roman"/>
          <w:b w:val="false"/>
          <w:i w:val="false"/>
          <w:color w:val="000000"/>
          <w:sz w:val="28"/>
        </w:rPr>
        <w:t>
      34. Нысанның 5-кестесінің 2-бағанында аңшылық шаруашылығының атауы көрсетіледі.</w:t>
      </w:r>
    </w:p>
    <w:p>
      <w:pPr>
        <w:spacing w:after="0"/>
        <w:ind w:left="0"/>
        <w:jc w:val="both"/>
      </w:pPr>
      <w:r>
        <w:rPr>
          <w:rFonts w:ascii="Times New Roman"/>
          <w:b w:val="false"/>
          <w:i w:val="false"/>
          <w:color w:val="000000"/>
          <w:sz w:val="28"/>
        </w:rPr>
        <w:t>
      35. Нысанның 5-кестесінің 3-бағанында дайындалған шөп мөлшері тоннамен көрсетіледі.</w:t>
      </w:r>
    </w:p>
    <w:p>
      <w:pPr>
        <w:spacing w:after="0"/>
        <w:ind w:left="0"/>
        <w:jc w:val="both"/>
      </w:pPr>
      <w:r>
        <w:rPr>
          <w:rFonts w:ascii="Times New Roman"/>
          <w:b w:val="false"/>
          <w:i w:val="false"/>
          <w:color w:val="000000"/>
          <w:sz w:val="28"/>
        </w:rPr>
        <w:t>
      36. Нысанның 5-кестесінің 4-бағанында дайындалған пішендеменің саны тоннамен көрсетіледі.</w:t>
      </w:r>
    </w:p>
    <w:p>
      <w:pPr>
        <w:spacing w:after="0"/>
        <w:ind w:left="0"/>
        <w:jc w:val="both"/>
      </w:pPr>
      <w:r>
        <w:rPr>
          <w:rFonts w:ascii="Times New Roman"/>
          <w:b w:val="false"/>
          <w:i w:val="false"/>
          <w:color w:val="000000"/>
          <w:sz w:val="28"/>
        </w:rPr>
        <w:t>
      37. Нысанның 5-кестесінің 5-бағанында дайындалған астық жемінің (құрама жем, астық қалдықтары, арпа, сұлы және тағы басқалар) саны тоннада көрсетіледі.</w:t>
      </w:r>
    </w:p>
    <w:p>
      <w:pPr>
        <w:spacing w:after="0"/>
        <w:ind w:left="0"/>
        <w:jc w:val="both"/>
      </w:pPr>
      <w:r>
        <w:rPr>
          <w:rFonts w:ascii="Times New Roman"/>
          <w:b w:val="false"/>
          <w:i w:val="false"/>
          <w:color w:val="000000"/>
          <w:sz w:val="28"/>
        </w:rPr>
        <w:t>
      38. Нысанның 5-кестесінің 6-бағанында дайындалған астық дақылдардың саны көрсетіледі.</w:t>
      </w:r>
    </w:p>
    <w:p>
      <w:pPr>
        <w:spacing w:after="0"/>
        <w:ind w:left="0"/>
        <w:jc w:val="both"/>
      </w:pPr>
      <w:r>
        <w:rPr>
          <w:rFonts w:ascii="Times New Roman"/>
          <w:b w:val="false"/>
          <w:i w:val="false"/>
          <w:color w:val="000000"/>
          <w:sz w:val="28"/>
        </w:rPr>
        <w:t>
      39. Нысанның 5-кестесінің 7-бағанында дайындалған шырынды жемнің (түйнек-тамыр дақылдарының) саны тоннамен көрсетіледі.</w:t>
      </w:r>
    </w:p>
    <w:p>
      <w:pPr>
        <w:spacing w:after="0"/>
        <w:ind w:left="0"/>
        <w:jc w:val="both"/>
      </w:pPr>
      <w:r>
        <w:rPr>
          <w:rFonts w:ascii="Times New Roman"/>
          <w:b w:val="false"/>
          <w:i w:val="false"/>
          <w:color w:val="000000"/>
          <w:sz w:val="28"/>
        </w:rPr>
        <w:t>
      40. Нысанның 5-кестесінің 8-бағанында дайындалған тұздың мөлшері тоннада көрсетіледі.</w:t>
      </w:r>
    </w:p>
    <w:p>
      <w:pPr>
        <w:spacing w:after="0"/>
        <w:ind w:left="0"/>
        <w:jc w:val="both"/>
      </w:pPr>
      <w:r>
        <w:rPr>
          <w:rFonts w:ascii="Times New Roman"/>
          <w:b w:val="false"/>
          <w:i w:val="false"/>
          <w:color w:val="000000"/>
          <w:sz w:val="28"/>
        </w:rPr>
        <w:t>
      41. Нысанның 5-кестесінің 9-бағанында дайындалған басқа азықтардың атауы көрсетіледі.</w:t>
      </w:r>
    </w:p>
    <w:p>
      <w:pPr>
        <w:spacing w:after="0"/>
        <w:ind w:left="0"/>
        <w:jc w:val="both"/>
      </w:pPr>
      <w:r>
        <w:rPr>
          <w:rFonts w:ascii="Times New Roman"/>
          <w:b w:val="false"/>
          <w:i w:val="false"/>
          <w:color w:val="000000"/>
          <w:sz w:val="28"/>
        </w:rPr>
        <w:t>
      42. Нысанның 5-кестесінің 10-бағанында дайындалған басқа да азықтардың саны көрсетіледі.</w:t>
      </w:r>
    </w:p>
    <w:p>
      <w:pPr>
        <w:spacing w:after="0"/>
        <w:ind w:left="0"/>
        <w:jc w:val="both"/>
      </w:pPr>
      <w:r>
        <w:rPr>
          <w:rFonts w:ascii="Times New Roman"/>
          <w:b w:val="false"/>
          <w:i w:val="false"/>
          <w:color w:val="000000"/>
          <w:sz w:val="28"/>
        </w:rPr>
        <w:t>
      43. Нысанның 5-кестесінің 11-бағанында салынған шөп мөлшері тоннамен көрсетіледі.</w:t>
      </w:r>
    </w:p>
    <w:p>
      <w:pPr>
        <w:spacing w:after="0"/>
        <w:ind w:left="0"/>
        <w:jc w:val="both"/>
      </w:pPr>
      <w:r>
        <w:rPr>
          <w:rFonts w:ascii="Times New Roman"/>
          <w:b w:val="false"/>
          <w:i w:val="false"/>
          <w:color w:val="000000"/>
          <w:sz w:val="28"/>
        </w:rPr>
        <w:t>
      44. Нысанның 5-кестесінің 12-бағанында салынған пішендеменің саны тоннамен көрсетіледі.</w:t>
      </w:r>
    </w:p>
    <w:p>
      <w:pPr>
        <w:spacing w:after="0"/>
        <w:ind w:left="0"/>
        <w:jc w:val="both"/>
      </w:pPr>
      <w:r>
        <w:rPr>
          <w:rFonts w:ascii="Times New Roman"/>
          <w:b w:val="false"/>
          <w:i w:val="false"/>
          <w:color w:val="000000"/>
          <w:sz w:val="28"/>
        </w:rPr>
        <w:t>
      45. Нысанның 5-кестесінің 13-бағанында салынған астық жемдерінің (құрама жем, астық қалдықтары, арпа, сұлы және тағы басқалар) саны тоннамен көрсетіледі.</w:t>
      </w:r>
    </w:p>
    <w:p>
      <w:pPr>
        <w:spacing w:after="0"/>
        <w:ind w:left="0"/>
        <w:jc w:val="both"/>
      </w:pPr>
      <w:r>
        <w:rPr>
          <w:rFonts w:ascii="Times New Roman"/>
          <w:b w:val="false"/>
          <w:i w:val="false"/>
          <w:color w:val="000000"/>
          <w:sz w:val="28"/>
        </w:rPr>
        <w:t>
      46. Нысанның 5-кестесінің 14-бағанында орналастырылған астық қалдықтарының саны көрсетіледі.</w:t>
      </w:r>
    </w:p>
    <w:p>
      <w:pPr>
        <w:spacing w:after="0"/>
        <w:ind w:left="0"/>
        <w:jc w:val="both"/>
      </w:pPr>
      <w:r>
        <w:rPr>
          <w:rFonts w:ascii="Times New Roman"/>
          <w:b w:val="false"/>
          <w:i w:val="false"/>
          <w:color w:val="000000"/>
          <w:sz w:val="28"/>
        </w:rPr>
        <w:t>
      47. Нысанның 5-кестесінің 15-бағанында салынған шырынды жемшөптердің (түйнек-тамыр дақылдарының) саны тоннамен көрсетіледі.</w:t>
      </w:r>
    </w:p>
    <w:p>
      <w:pPr>
        <w:spacing w:after="0"/>
        <w:ind w:left="0"/>
        <w:jc w:val="both"/>
      </w:pPr>
      <w:r>
        <w:rPr>
          <w:rFonts w:ascii="Times New Roman"/>
          <w:b w:val="false"/>
          <w:i w:val="false"/>
          <w:color w:val="000000"/>
          <w:sz w:val="28"/>
        </w:rPr>
        <w:t>
      48. Нысанның 5-кестесінің 16-бағанында салынған тұздың мөлшері тоннамен көрсетіледі.</w:t>
      </w:r>
    </w:p>
    <w:p>
      <w:pPr>
        <w:spacing w:after="0"/>
        <w:ind w:left="0"/>
        <w:jc w:val="both"/>
      </w:pPr>
      <w:r>
        <w:rPr>
          <w:rFonts w:ascii="Times New Roman"/>
          <w:b w:val="false"/>
          <w:i w:val="false"/>
          <w:color w:val="000000"/>
          <w:sz w:val="28"/>
        </w:rPr>
        <w:t>
      49. Нысанның 5-кестесінің 17-бағанында салынған басқа азықтардың атауы көрсетіледі.</w:t>
      </w:r>
    </w:p>
    <w:p>
      <w:pPr>
        <w:spacing w:after="0"/>
        <w:ind w:left="0"/>
        <w:jc w:val="both"/>
      </w:pPr>
      <w:r>
        <w:rPr>
          <w:rFonts w:ascii="Times New Roman"/>
          <w:b w:val="false"/>
          <w:i w:val="false"/>
          <w:color w:val="000000"/>
          <w:sz w:val="28"/>
        </w:rPr>
        <w:t>
      50. Нысанның 5-кестесінің 18-бағанында салынған басқа да азықтардың мөлшері тоннамен немесе саны көрсетіледі.</w:t>
      </w:r>
    </w:p>
    <w:p>
      <w:pPr>
        <w:spacing w:after="0"/>
        <w:ind w:left="0"/>
        <w:jc w:val="both"/>
      </w:pPr>
      <w:r>
        <w:rPr>
          <w:rFonts w:ascii="Times New Roman"/>
          <w:b w:val="false"/>
          <w:i w:val="false"/>
          <w:color w:val="000000"/>
          <w:sz w:val="28"/>
        </w:rPr>
        <w:t>
      51. Нысанның 5-кестесінің 19-бағанында жер учаскесі болған жағдайда егілген жем-шөп алқаптарының саны көрсетіледі.</w:t>
      </w:r>
    </w:p>
    <w:p>
      <w:pPr>
        <w:spacing w:after="0"/>
        <w:ind w:left="0"/>
        <w:jc w:val="both"/>
      </w:pPr>
      <w:r>
        <w:rPr>
          <w:rFonts w:ascii="Times New Roman"/>
          <w:b w:val="false"/>
          <w:i w:val="false"/>
          <w:color w:val="000000"/>
          <w:sz w:val="28"/>
        </w:rPr>
        <w:t>
      52. Нысанның 5-кестесінің 20-бағанында жер учаскесі болған жағдайда егілген ремиздердің саны гектармен көрсетіледі.</w:t>
      </w:r>
    </w:p>
    <w:p>
      <w:pPr>
        <w:spacing w:after="0"/>
        <w:ind w:left="0"/>
        <w:jc w:val="both"/>
      </w:pPr>
      <w:r>
        <w:rPr>
          <w:rFonts w:ascii="Times New Roman"/>
          <w:b w:val="false"/>
          <w:i w:val="false"/>
          <w:color w:val="000000"/>
          <w:sz w:val="28"/>
        </w:rPr>
        <w:t>
      53. Нысанның 6-кестесінің 1-бағанында аңшылық шаруашылығы субъектісінің атауы немесе тегі, аты, әкесінің аты (болған жағдайда) көрсетіледі.</w:t>
      </w:r>
    </w:p>
    <w:p>
      <w:pPr>
        <w:spacing w:after="0"/>
        <w:ind w:left="0"/>
        <w:jc w:val="both"/>
      </w:pPr>
      <w:r>
        <w:rPr>
          <w:rFonts w:ascii="Times New Roman"/>
          <w:b w:val="false"/>
          <w:i w:val="false"/>
          <w:color w:val="000000"/>
          <w:sz w:val="28"/>
        </w:rPr>
        <w:t>
      54. Нысанның 6-кестесінің 2-бағанында аңшылық шаруашылығының атауы көрсетіледі.</w:t>
      </w:r>
    </w:p>
    <w:p>
      <w:pPr>
        <w:spacing w:after="0"/>
        <w:ind w:left="0"/>
        <w:jc w:val="both"/>
      </w:pPr>
      <w:r>
        <w:rPr>
          <w:rFonts w:ascii="Times New Roman"/>
          <w:b w:val="false"/>
          <w:i w:val="false"/>
          <w:color w:val="000000"/>
          <w:sz w:val="28"/>
        </w:rPr>
        <w:t>
      55. Нысанның 6-кестесінің 3-бағанында жабайы жануарлардың жемін сақтауға арналған орындардың саны көрсетіледі.</w:t>
      </w:r>
    </w:p>
    <w:p>
      <w:pPr>
        <w:spacing w:after="0"/>
        <w:ind w:left="0"/>
        <w:jc w:val="both"/>
      </w:pPr>
      <w:r>
        <w:rPr>
          <w:rFonts w:ascii="Times New Roman"/>
          <w:b w:val="false"/>
          <w:i w:val="false"/>
          <w:color w:val="000000"/>
          <w:sz w:val="28"/>
        </w:rPr>
        <w:t>
      56. Нысанның 6-кестесінің 4-бағанында жабайы жануарларға арналған орнатылған қоректендіру астаулар саны көрсетіледі.</w:t>
      </w:r>
    </w:p>
    <w:p>
      <w:pPr>
        <w:spacing w:after="0"/>
        <w:ind w:left="0"/>
        <w:jc w:val="both"/>
      </w:pPr>
      <w:r>
        <w:rPr>
          <w:rFonts w:ascii="Times New Roman"/>
          <w:b w:val="false"/>
          <w:i w:val="false"/>
          <w:color w:val="000000"/>
          <w:sz w:val="28"/>
        </w:rPr>
        <w:t>
      57. Нысанның 6-кестесінің 5-бағанында жабайы жануарларға арналған ұйымдастырылған азықтандыру алаңдарының саны көрсетіледі.</w:t>
      </w:r>
    </w:p>
    <w:p>
      <w:pPr>
        <w:spacing w:after="0"/>
        <w:ind w:left="0"/>
        <w:jc w:val="both"/>
      </w:pPr>
      <w:r>
        <w:rPr>
          <w:rFonts w:ascii="Times New Roman"/>
          <w:b w:val="false"/>
          <w:i w:val="false"/>
          <w:color w:val="000000"/>
          <w:sz w:val="28"/>
        </w:rPr>
        <w:t>
      58. Нысанның 6-кестесінің 6-бағанында жабайы жануарларға арналған тұз жалау орындарының саны көрсетіледі.</w:t>
      </w:r>
    </w:p>
    <w:p>
      <w:pPr>
        <w:spacing w:after="0"/>
        <w:ind w:left="0"/>
        <w:jc w:val="both"/>
      </w:pPr>
      <w:r>
        <w:rPr>
          <w:rFonts w:ascii="Times New Roman"/>
          <w:b w:val="false"/>
          <w:i w:val="false"/>
          <w:color w:val="000000"/>
          <w:sz w:val="28"/>
        </w:rPr>
        <w:t>
      59. Нысанның 6-кестесінің 7-бағанында құстарға арналған малтатастардың саны көрсетіледі.</w:t>
      </w:r>
    </w:p>
    <w:p>
      <w:pPr>
        <w:spacing w:after="0"/>
        <w:ind w:left="0"/>
        <w:jc w:val="both"/>
      </w:pPr>
      <w:r>
        <w:rPr>
          <w:rFonts w:ascii="Times New Roman"/>
          <w:b w:val="false"/>
          <w:i w:val="false"/>
          <w:color w:val="000000"/>
          <w:sz w:val="28"/>
        </w:rPr>
        <w:t>
      60. Нысанның 6-кестесінің 8-бағанында құстарға арналған жасанды ұялардың саны көрсетіледі.</w:t>
      </w:r>
    </w:p>
    <w:p>
      <w:pPr>
        <w:spacing w:after="0"/>
        <w:ind w:left="0"/>
        <w:jc w:val="both"/>
      </w:pPr>
      <w:r>
        <w:rPr>
          <w:rFonts w:ascii="Times New Roman"/>
          <w:b w:val="false"/>
          <w:i w:val="false"/>
          <w:color w:val="000000"/>
          <w:sz w:val="28"/>
        </w:rPr>
        <w:t>
      61. Нысанның 6-кестесінің 9-бағанында басқа биотехникалық құрылыстардың атауы көрсетіледі.</w:t>
      </w:r>
    </w:p>
    <w:p>
      <w:pPr>
        <w:spacing w:after="0"/>
        <w:ind w:left="0"/>
        <w:jc w:val="both"/>
      </w:pPr>
      <w:r>
        <w:rPr>
          <w:rFonts w:ascii="Times New Roman"/>
          <w:b w:val="false"/>
          <w:i w:val="false"/>
          <w:color w:val="000000"/>
          <w:sz w:val="28"/>
        </w:rPr>
        <w:t>
      62. Нысанның 6-кестесінің 10-бағанында басқа биотехникалық құрылыстардың саны көрсетіледі.</w:t>
      </w:r>
    </w:p>
    <w:p>
      <w:pPr>
        <w:spacing w:after="0"/>
        <w:ind w:left="0"/>
        <w:jc w:val="both"/>
      </w:pPr>
      <w:r>
        <w:rPr>
          <w:rFonts w:ascii="Times New Roman"/>
          <w:b w:val="false"/>
          <w:i w:val="false"/>
          <w:color w:val="000000"/>
          <w:sz w:val="28"/>
        </w:rPr>
        <w:t>
      63. Нысанның 6-кестесінің 11-бағанында орналастырылған аншлагтардың және аңшылық шаруашылығы аумағындағы басқа да құрылыстар саны көрсетіледі.</w:t>
      </w:r>
    </w:p>
    <w:p>
      <w:pPr>
        <w:spacing w:after="0"/>
        <w:ind w:left="0"/>
        <w:jc w:val="both"/>
      </w:pPr>
      <w:r>
        <w:rPr>
          <w:rFonts w:ascii="Times New Roman"/>
          <w:b w:val="false"/>
          <w:i w:val="false"/>
          <w:color w:val="000000"/>
          <w:sz w:val="28"/>
        </w:rPr>
        <w:t>
      64. Нысанның 7-кестесінің 1-бағанында аңшылық шаруашылығы субъектісінің атауы немесе тегі, аты, әкесінің аты (болған жағдайда) көрсетіледі.</w:t>
      </w:r>
    </w:p>
    <w:p>
      <w:pPr>
        <w:spacing w:after="0"/>
        <w:ind w:left="0"/>
        <w:jc w:val="both"/>
      </w:pPr>
      <w:r>
        <w:rPr>
          <w:rFonts w:ascii="Times New Roman"/>
          <w:b w:val="false"/>
          <w:i w:val="false"/>
          <w:color w:val="000000"/>
          <w:sz w:val="28"/>
        </w:rPr>
        <w:t>
      65. Нысанның 7-кестесінің 2-бағанында аңшылық шаруашылығының атауы көрсетіледі.</w:t>
      </w:r>
    </w:p>
    <w:p>
      <w:pPr>
        <w:spacing w:after="0"/>
        <w:ind w:left="0"/>
        <w:jc w:val="both"/>
      </w:pPr>
      <w:r>
        <w:rPr>
          <w:rFonts w:ascii="Times New Roman"/>
          <w:b w:val="false"/>
          <w:i w:val="false"/>
          <w:color w:val="000000"/>
          <w:sz w:val="28"/>
        </w:rPr>
        <w:t>
      66. Нысанның 7-кестесінің 3-бағанында ауланған қасқырдың жыныстық-жас құрамы көрсетіледі.</w:t>
      </w:r>
    </w:p>
    <w:p>
      <w:pPr>
        <w:spacing w:after="0"/>
        <w:ind w:left="0"/>
        <w:jc w:val="both"/>
      </w:pPr>
      <w:r>
        <w:rPr>
          <w:rFonts w:ascii="Times New Roman"/>
          <w:b w:val="false"/>
          <w:i w:val="false"/>
          <w:color w:val="000000"/>
          <w:sz w:val="28"/>
        </w:rPr>
        <w:t>
      67. Нысанның 7-кестесінің 4-бағанында ауланған қасқырдың саны көрсетіледі.</w:t>
      </w:r>
    </w:p>
    <w:p>
      <w:pPr>
        <w:spacing w:after="0"/>
        <w:ind w:left="0"/>
        <w:jc w:val="both"/>
      </w:pPr>
      <w:r>
        <w:rPr>
          <w:rFonts w:ascii="Times New Roman"/>
          <w:b w:val="false"/>
          <w:i w:val="false"/>
          <w:color w:val="000000"/>
          <w:sz w:val="28"/>
        </w:rPr>
        <w:t>
      68. Нысанның 7-кестесінің 5-бағанында ауланған шибөрінің жыныстық-жас құрамы көрсетіледі.</w:t>
      </w:r>
    </w:p>
    <w:p>
      <w:pPr>
        <w:spacing w:after="0"/>
        <w:ind w:left="0"/>
        <w:jc w:val="both"/>
      </w:pPr>
      <w:r>
        <w:rPr>
          <w:rFonts w:ascii="Times New Roman"/>
          <w:b w:val="false"/>
          <w:i w:val="false"/>
          <w:color w:val="000000"/>
          <w:sz w:val="28"/>
        </w:rPr>
        <w:t>
      69. Нысанның 7-кестесінің 6-бағанында ауланған шибөрінің саны көрсетіледі.</w:t>
      </w:r>
    </w:p>
    <w:p>
      <w:pPr>
        <w:spacing w:after="0"/>
        <w:ind w:left="0"/>
        <w:jc w:val="both"/>
      </w:pPr>
      <w:r>
        <w:rPr>
          <w:rFonts w:ascii="Times New Roman"/>
          <w:b w:val="false"/>
          <w:i w:val="false"/>
          <w:color w:val="000000"/>
          <w:sz w:val="28"/>
        </w:rPr>
        <w:t>
      70. Нысанның 8-кестесінің 1-бағанында субъектінің аңшылық шаруашылығының атауы немесе тегі, аты, әкесінің аты (болған жағдайда) көрсетіледі.</w:t>
      </w:r>
    </w:p>
    <w:p>
      <w:pPr>
        <w:spacing w:after="0"/>
        <w:ind w:left="0"/>
        <w:jc w:val="both"/>
      </w:pPr>
      <w:r>
        <w:rPr>
          <w:rFonts w:ascii="Times New Roman"/>
          <w:b w:val="false"/>
          <w:i w:val="false"/>
          <w:color w:val="000000"/>
          <w:sz w:val="28"/>
        </w:rPr>
        <w:t>
      71. Нысанның 8-кестесінің 2-бағанында аңшылық шаруашылығының атауы көрсетіледі.</w:t>
      </w:r>
    </w:p>
    <w:p>
      <w:pPr>
        <w:spacing w:after="0"/>
        <w:ind w:left="0"/>
        <w:jc w:val="both"/>
      </w:pPr>
      <w:r>
        <w:rPr>
          <w:rFonts w:ascii="Times New Roman"/>
          <w:b w:val="false"/>
          <w:i w:val="false"/>
          <w:color w:val="000000"/>
          <w:sz w:val="28"/>
        </w:rPr>
        <w:t>
      72. Нысанның 8-кестесінің 3-бағанында жер учаскесі болған жағдайда стационарлық қорықшы кордоны (жануарлар дүниесі объектілерін қадағалау, сондай-ақ оларды заңсыз пайдаланудан қорғау мақсатында белгіленетін аңшылық шаруашылықтарының қорықшы қызметі үшін тұрғын және шаруашылық құрылыс) көрсетіледі.</w:t>
      </w:r>
    </w:p>
    <w:p>
      <w:pPr>
        <w:spacing w:after="0"/>
        <w:ind w:left="0"/>
        <w:jc w:val="both"/>
      </w:pPr>
      <w:r>
        <w:rPr>
          <w:rFonts w:ascii="Times New Roman"/>
          <w:b w:val="false"/>
          <w:i w:val="false"/>
          <w:color w:val="000000"/>
          <w:sz w:val="28"/>
        </w:rPr>
        <w:t>
      73. Нысанның 8-кестесінің 4-бағанында жылжымалы қорықша кордоны көрсетіледі.</w:t>
      </w:r>
    </w:p>
    <w:p>
      <w:pPr>
        <w:spacing w:after="0"/>
        <w:ind w:left="0"/>
        <w:jc w:val="both"/>
      </w:pPr>
      <w:r>
        <w:rPr>
          <w:rFonts w:ascii="Times New Roman"/>
          <w:b w:val="false"/>
          <w:i w:val="false"/>
          <w:color w:val="000000"/>
          <w:sz w:val="28"/>
        </w:rPr>
        <w:t>
      74. Нысанның 8-кестесінің 5-бағанында жер учаскесі болған жағдайда аңшылық шаруашылығына баратын аңшылардың тұруы үшін аңшылық шаруашылығында бар қонақ үйлердің саны көрсетіледі.</w:t>
      </w:r>
    </w:p>
    <w:p>
      <w:pPr>
        <w:spacing w:after="0"/>
        <w:ind w:left="0"/>
        <w:jc w:val="both"/>
      </w:pPr>
      <w:r>
        <w:rPr>
          <w:rFonts w:ascii="Times New Roman"/>
          <w:b w:val="false"/>
          <w:i w:val="false"/>
          <w:color w:val="000000"/>
          <w:sz w:val="28"/>
        </w:rPr>
        <w:t>
      75. Нысанның 8-кестесінің 6-бағанында жер учаскесі болған жағдайда аңшылық шаруашылығына баратын аңшылардың тұруы үшін қонақүйдегі орындардың саны көрсетіледі.</w:t>
      </w:r>
    </w:p>
    <w:p>
      <w:pPr>
        <w:spacing w:after="0"/>
        <w:ind w:left="0"/>
        <w:jc w:val="both"/>
      </w:pPr>
      <w:r>
        <w:rPr>
          <w:rFonts w:ascii="Times New Roman"/>
          <w:b w:val="false"/>
          <w:i w:val="false"/>
          <w:color w:val="000000"/>
          <w:sz w:val="28"/>
        </w:rPr>
        <w:t>
      76. Нысанның 8-кестесінің 7-бағанында жер учаскесі болған жағдайда аңшылық шаруашылығындағы өзге де (кордондар мен қонақ үйлерден басқа) құрылыстардың атауы көрсетіледі.</w:t>
      </w:r>
    </w:p>
    <w:p>
      <w:pPr>
        <w:spacing w:after="0"/>
        <w:ind w:left="0"/>
        <w:jc w:val="both"/>
      </w:pPr>
      <w:r>
        <w:rPr>
          <w:rFonts w:ascii="Times New Roman"/>
          <w:b w:val="false"/>
          <w:i w:val="false"/>
          <w:color w:val="000000"/>
          <w:sz w:val="28"/>
        </w:rPr>
        <w:t>
      77. Нысанның 8-кестесінің 8-бағанында жер учаскесі болған жағдайда аңшылық шаруашылығындағы басқа құрылыстардың саны көрсетіледі.</w:t>
      </w:r>
    </w:p>
    <w:p>
      <w:pPr>
        <w:spacing w:after="0"/>
        <w:ind w:left="0"/>
        <w:jc w:val="both"/>
      </w:pPr>
      <w:r>
        <w:rPr>
          <w:rFonts w:ascii="Times New Roman"/>
          <w:b w:val="false"/>
          <w:i w:val="false"/>
          <w:color w:val="000000"/>
          <w:sz w:val="28"/>
        </w:rPr>
        <w:t>
      78. Нысанның 9-кестесінің 1-бағанында аңшылық шаруашылығы субъектісінің атауы немесе тегі, аты, әкесінің аты (болған жағдайда) көрсетіледі.</w:t>
      </w:r>
    </w:p>
    <w:p>
      <w:pPr>
        <w:spacing w:after="0"/>
        <w:ind w:left="0"/>
        <w:jc w:val="both"/>
      </w:pPr>
      <w:r>
        <w:rPr>
          <w:rFonts w:ascii="Times New Roman"/>
          <w:b w:val="false"/>
          <w:i w:val="false"/>
          <w:color w:val="000000"/>
          <w:sz w:val="28"/>
        </w:rPr>
        <w:t>
      79. Нысанның 9-кестесінің 2-бағанында аңшылық шаруашылығының атауы көрсетіледі.</w:t>
      </w:r>
    </w:p>
    <w:p>
      <w:pPr>
        <w:spacing w:after="0"/>
        <w:ind w:left="0"/>
        <w:jc w:val="both"/>
      </w:pPr>
      <w:r>
        <w:rPr>
          <w:rFonts w:ascii="Times New Roman"/>
          <w:b w:val="false"/>
          <w:i w:val="false"/>
          <w:color w:val="000000"/>
          <w:sz w:val="28"/>
        </w:rPr>
        <w:t>
      80. Нысанның 9-кестесінің 3-бағанында қорықшылық қызмет қызметкерлерінің тегі, аты және әкесінің аты (бар болса) көрсетіледі.</w:t>
      </w:r>
    </w:p>
    <w:p>
      <w:pPr>
        <w:spacing w:after="0"/>
        <w:ind w:left="0"/>
        <w:jc w:val="both"/>
      </w:pPr>
      <w:r>
        <w:rPr>
          <w:rFonts w:ascii="Times New Roman"/>
          <w:b w:val="false"/>
          <w:i w:val="false"/>
          <w:color w:val="000000"/>
          <w:sz w:val="28"/>
        </w:rPr>
        <w:t>
      81. Нысанның 9-кестесінің 4-бағанында қорықшылық қызмет қызметкерінің лауазымы көрсетіледі.</w:t>
      </w:r>
    </w:p>
    <w:p>
      <w:pPr>
        <w:spacing w:after="0"/>
        <w:ind w:left="0"/>
        <w:jc w:val="both"/>
      </w:pPr>
      <w:r>
        <w:rPr>
          <w:rFonts w:ascii="Times New Roman"/>
          <w:b w:val="false"/>
          <w:i w:val="false"/>
          <w:color w:val="000000"/>
          <w:sz w:val="28"/>
        </w:rPr>
        <w:t>
      82. Нысанның 9-кестесінің 5-бағанында қызметтік куәліктің нөмірі көрсетіледі.</w:t>
      </w:r>
    </w:p>
    <w:p>
      <w:pPr>
        <w:spacing w:after="0"/>
        <w:ind w:left="0"/>
        <w:jc w:val="both"/>
      </w:pPr>
      <w:r>
        <w:rPr>
          <w:rFonts w:ascii="Times New Roman"/>
          <w:b w:val="false"/>
          <w:i w:val="false"/>
          <w:color w:val="000000"/>
          <w:sz w:val="28"/>
        </w:rPr>
        <w:t>
      83. Нысанның 9-кестесінің 6-бағанында төсбелгінің нөмірі көрсетіледі.</w:t>
      </w:r>
    </w:p>
    <w:p>
      <w:pPr>
        <w:spacing w:after="0"/>
        <w:ind w:left="0"/>
        <w:jc w:val="both"/>
      </w:pPr>
      <w:r>
        <w:rPr>
          <w:rFonts w:ascii="Times New Roman"/>
          <w:b w:val="false"/>
          <w:i w:val="false"/>
          <w:color w:val="000000"/>
          <w:sz w:val="28"/>
        </w:rPr>
        <w:t>
      84. Нысанның 9-кестесінің 7-бағанында қорықшылық қызмет қызметкерінің байланыс нөмірі көрсетіледі.</w:t>
      </w:r>
    </w:p>
    <w:p>
      <w:pPr>
        <w:spacing w:after="0"/>
        <w:ind w:left="0"/>
        <w:jc w:val="both"/>
      </w:pPr>
      <w:r>
        <w:rPr>
          <w:rFonts w:ascii="Times New Roman"/>
          <w:b w:val="false"/>
          <w:i w:val="false"/>
          <w:color w:val="000000"/>
          <w:sz w:val="28"/>
        </w:rPr>
        <w:t>
      85. Нысанның 10-кестесінің 1-бағанында аңшылық шаруашылығы субъектісінің атауы немесе тегі, аты, әкесінің аты (болған жағдайда) көрсетіледі.</w:t>
      </w:r>
    </w:p>
    <w:p>
      <w:pPr>
        <w:spacing w:after="0"/>
        <w:ind w:left="0"/>
        <w:jc w:val="both"/>
      </w:pPr>
      <w:r>
        <w:rPr>
          <w:rFonts w:ascii="Times New Roman"/>
          <w:b w:val="false"/>
          <w:i w:val="false"/>
          <w:color w:val="000000"/>
          <w:sz w:val="28"/>
        </w:rPr>
        <w:t>
      86. Нысанның 10-кестесінің 2-бағанында аңшылық шаруашылығының атауы көрсетіледі.</w:t>
      </w:r>
    </w:p>
    <w:p>
      <w:pPr>
        <w:spacing w:after="0"/>
        <w:ind w:left="0"/>
        <w:jc w:val="both"/>
      </w:pPr>
      <w:r>
        <w:rPr>
          <w:rFonts w:ascii="Times New Roman"/>
          <w:b w:val="false"/>
          <w:i w:val="false"/>
          <w:color w:val="000000"/>
          <w:sz w:val="28"/>
        </w:rPr>
        <w:t>
      87. Нысанның 10-кестесінің 3-бағанында аңшылық шаруашылығы субъектісінің бірінші басшысының тегі, аты және әкесінің аты (бар болса) көрсетіледі.</w:t>
      </w:r>
    </w:p>
    <w:p>
      <w:pPr>
        <w:spacing w:after="0"/>
        <w:ind w:left="0"/>
        <w:jc w:val="both"/>
      </w:pPr>
      <w:r>
        <w:rPr>
          <w:rFonts w:ascii="Times New Roman"/>
          <w:b w:val="false"/>
          <w:i w:val="false"/>
          <w:color w:val="000000"/>
          <w:sz w:val="28"/>
        </w:rPr>
        <w:t>
      88. Нысанның 10-кестесінің 4-бағанында аңшылық шаруашылығы субъектісінің заңды мекенжайы көрсетіледі.</w:t>
      </w:r>
    </w:p>
    <w:p>
      <w:pPr>
        <w:spacing w:after="0"/>
        <w:ind w:left="0"/>
        <w:jc w:val="both"/>
      </w:pPr>
      <w:r>
        <w:rPr>
          <w:rFonts w:ascii="Times New Roman"/>
          <w:b w:val="false"/>
          <w:i w:val="false"/>
          <w:color w:val="000000"/>
          <w:sz w:val="28"/>
        </w:rPr>
        <w:t>
      89. Нысанның 10-кестесінің 5-бағанында аңшылық шаруашылығы субъектісінің нақты мекенжайы көрсетіледі.</w:t>
      </w:r>
    </w:p>
    <w:p>
      <w:pPr>
        <w:spacing w:after="0"/>
        <w:ind w:left="0"/>
        <w:jc w:val="both"/>
      </w:pPr>
      <w:r>
        <w:rPr>
          <w:rFonts w:ascii="Times New Roman"/>
          <w:b w:val="false"/>
          <w:i w:val="false"/>
          <w:color w:val="000000"/>
          <w:sz w:val="28"/>
        </w:rPr>
        <w:t>
      90. Нысанның 10-кестесінің 6-бағанында аңшылық шаруашылығы субъектісінің қызметтік байланыс телефоны көрсетіледі.</w:t>
      </w:r>
    </w:p>
    <w:p>
      <w:pPr>
        <w:spacing w:after="0"/>
        <w:ind w:left="0"/>
        <w:jc w:val="both"/>
      </w:pPr>
      <w:r>
        <w:rPr>
          <w:rFonts w:ascii="Times New Roman"/>
          <w:b w:val="false"/>
          <w:i w:val="false"/>
          <w:color w:val="000000"/>
          <w:sz w:val="28"/>
        </w:rPr>
        <w:t>
      91. Нысанның 10-кестесінің 7-бағанында аңшылық шаруашылығы субъектісінің электрондық пошта мекенжайы (бар болса) көрсетіледі.</w:t>
      </w:r>
    </w:p>
    <w:p>
      <w:pPr>
        <w:spacing w:after="0"/>
        <w:ind w:left="0"/>
        <w:jc w:val="both"/>
      </w:pPr>
      <w:r>
        <w:rPr>
          <w:rFonts w:ascii="Times New Roman"/>
          <w:b w:val="false"/>
          <w:i w:val="false"/>
          <w:color w:val="000000"/>
          <w:sz w:val="28"/>
        </w:rPr>
        <w:t>
      92. Нысанның 10-кестесінің 8-бағанында аңшылық шаруашылығы субъектісінің жеке сәйкестендіру номері немесе бизнес сәйкестендіру номері көрсетіледі.</w:t>
      </w:r>
    </w:p>
    <w:p>
      <w:pPr>
        <w:spacing w:after="0"/>
        <w:ind w:left="0"/>
        <w:jc w:val="both"/>
      </w:pPr>
      <w:r>
        <w:rPr>
          <w:rFonts w:ascii="Times New Roman"/>
          <w:b w:val="false"/>
          <w:i w:val="false"/>
          <w:color w:val="000000"/>
          <w:sz w:val="28"/>
        </w:rPr>
        <w:t>
      93. Нысанның 11-тармағында бұқаралық ақпарат құралдарында жарияланған мақалалар, оның ішінде газеттердегі, журналдардағы мақалалардың, мақалалардың, бейнематериалдардың және басқалардың көшірмелері қоса берілген радио мен теледидардағы сөйлеген сөздерінің саны көрсетіледі.</w:t>
      </w:r>
    </w:p>
    <w:p>
      <w:pPr>
        <w:spacing w:after="0"/>
        <w:ind w:left="0"/>
        <w:jc w:val="both"/>
      </w:pPr>
      <w:r>
        <w:rPr>
          <w:rFonts w:ascii="Times New Roman"/>
          <w:b w:val="false"/>
          <w:i w:val="false"/>
          <w:color w:val="000000"/>
          <w:sz w:val="28"/>
        </w:rPr>
        <w:t>
      94. Нысанның 12-тармағында бақылау-инспекциялық қызметі туралы мәліметтер көрсетіледі.</w:t>
      </w:r>
    </w:p>
    <w:p>
      <w:pPr>
        <w:spacing w:after="0"/>
        <w:ind w:left="0"/>
        <w:jc w:val="both"/>
      </w:pPr>
      <w:r>
        <w:rPr>
          <w:rFonts w:ascii="Times New Roman"/>
          <w:b w:val="false"/>
          <w:i w:val="false"/>
          <w:color w:val="000000"/>
          <w:sz w:val="28"/>
        </w:rPr>
        <w:t>
      95. Нысанның 13-тармағында өрескел заң бұзушылық туралы мәліметтер көрсетіледі.</w:t>
      </w:r>
    </w:p>
    <w:p>
      <w:pPr>
        <w:spacing w:after="0"/>
        <w:ind w:left="0"/>
        <w:jc w:val="both"/>
      </w:pPr>
      <w:r>
        <w:rPr>
          <w:rFonts w:ascii="Times New Roman"/>
          <w:b w:val="false"/>
          <w:i w:val="false"/>
          <w:color w:val="000000"/>
          <w:sz w:val="28"/>
        </w:rPr>
        <w:t>
      96. Нысанның 14-тармағында аңшылық шаруашылығы субъектілеріне жүргізілетін тексерулер туралы мәліметтер көрсетіледі.</w:t>
      </w:r>
    </w:p>
    <w:p>
      <w:pPr>
        <w:spacing w:after="0"/>
        <w:ind w:left="0"/>
        <w:jc w:val="both"/>
      </w:pPr>
      <w:r>
        <w:rPr>
          <w:rFonts w:ascii="Times New Roman"/>
          <w:b w:val="false"/>
          <w:i w:val="false"/>
          <w:color w:val="000000"/>
          <w:sz w:val="28"/>
        </w:rPr>
        <w:t>
      97. Есептіліктің соңында оның толтырылған күні, аңшылық шаруашылығы субъектісінің немесе орман шаруашылығы және жануарлар дүниесі комитетінің аумақтық бөлімшесінің орындаушысы мен басшының тегі, аты және әкесінің аты (бар болса) көрсетіледі және қолдары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 су</w:t>
            </w:r>
            <w:r>
              <w:br/>
            </w:r>
            <w:r>
              <w:rPr>
                <w:rFonts w:ascii="Times New Roman"/>
                <w:b w:val="false"/>
                <w:i w:val="false"/>
                <w:color w:val="000000"/>
                <w:sz w:val="20"/>
              </w:rPr>
              <w:t>ресурстары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Әкімшілік деректерді жинауға арналған нысан аңшылық шаруашылығының (аңшылық шаруашылығы атауы) жануарлар дүниесін аулау жөніндегі мәліметтері (аңшылық шаруашылығы субъектісінің атауы) Есепті кезең 20 _ _ жыл</w:t>
      </w:r>
    </w:p>
    <w:p>
      <w:pPr>
        <w:spacing w:after="0"/>
        <w:ind w:left="0"/>
        <w:jc w:val="both"/>
      </w:pPr>
      <w:r>
        <w:rPr>
          <w:rFonts w:ascii="Times New Roman"/>
          <w:b w:val="false"/>
          <w:i w:val="false"/>
          <w:color w:val="ff0000"/>
          <w:sz w:val="28"/>
        </w:rPr>
        <w:t xml:space="preserve">
      Ескерту. 15-қосымшамен толықтырылды – ҚР Экология және табиғи ресурстар министрінің м.а. 01.12.2023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Индекс: 15-аш</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жануарлар дүниесін пайдаланушылар және Қазақстан Республикасы Экология және табиғи ресурстар министрлігі Орман шаруашылығы және жануарлар дүниесі комитетінің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Экология және табиғи ресурстар министрлігі Орман шаруашылығы және жануарлар дүниесі комитетіне одан әрі ұсынуы үшін Қазақстан Республикасы Экология және табиғи ресурстар министрлігі Орман шаруашылығы және жануарлар дүниесі комитетінің аумақтық бөлімшелеріне.</w:t>
      </w:r>
    </w:p>
    <w:p>
      <w:pPr>
        <w:spacing w:after="0"/>
        <w:ind w:left="0"/>
        <w:jc w:val="both"/>
      </w:pPr>
      <w:r>
        <w:rPr>
          <w:rFonts w:ascii="Times New Roman"/>
          <w:b w:val="false"/>
          <w:i w:val="false"/>
          <w:color w:val="000000"/>
          <w:sz w:val="28"/>
        </w:rPr>
        <w:t>
      Ұсыну мерзімі: жануарлар дүниесін пайдаланушылар үшін Қазақстан Республикасы Экология және табиғи ресурстар министрлігі Орман шаруашылығы және жануарлар дүниесі комитетінің аумақтық бөлімшелеріне есепті кезеңнен кейінгі тоқсанның 5 күнінен кешіктірмей;</w:t>
      </w:r>
    </w:p>
    <w:p>
      <w:pPr>
        <w:spacing w:after="0"/>
        <w:ind w:left="0"/>
        <w:jc w:val="both"/>
      </w:pPr>
      <w:r>
        <w:rPr>
          <w:rFonts w:ascii="Times New Roman"/>
          <w:b w:val="false"/>
          <w:i w:val="false"/>
          <w:color w:val="000000"/>
          <w:sz w:val="28"/>
        </w:rPr>
        <w:t>
      аумақтық бөлімшелер үшін Қазақстан Республикасы Экология және табиғи ресурстар министрлігі Орман шаруашылығы және жануарлар дүниесі комитетіне есепті кезеңнен кейінгі жылдың 30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 Жабайы жануарларды аулау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Аңшылық шаруашылығы субъектісінің атауы немесе тегі, аты, әкесінің аты (болған жағдайда), жеке сәйкестендіру номері /бизнес сәйкестендіру номері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Аңшылық шаруашылығы атауы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Жануардың түрі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Бекітілген квота</w:t>
            </w:r>
          </w:p>
          <w:p>
            <w:pPr>
              <w:spacing w:after="20"/>
              <w:ind w:left="20"/>
              <w:jc w:val="both"/>
            </w:pPr>
          </w:p>
          <w:p>
            <w:pPr>
              <w:spacing w:after="20"/>
              <w:ind w:left="20"/>
              <w:jc w:val="both"/>
            </w:pPr>
            <w:r>
              <w:rPr>
                <w:rFonts w:ascii="Times New Roman"/>
                <w:b/>
                <w:i w:val="false"/>
                <w:color w:val="000000"/>
                <w:sz w:val="20"/>
              </w:rPr>
              <w:t>
(дарақ)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Сатып алынған квота (дана)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тұяқты жануарларды жыныстық-жас құрамы бойынша сатып алынған квота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Бюджетке төленгені (мың теңге)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Ауланған жануарлар (дарақ)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Аңшылар қатысты (адам)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аңшылығынан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Аңшылық шаруашылығында жолдамаларды пайдалану және көрсетілген қызметтер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Аңшылық шаруашылығы субъектісінің атауы немесе тегі, аты, әкесінің аты (болған жағдайда), жеке сәйкестендіру номері /бизнес сәйкестендіру номері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Аңшылық шаруашылығы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Жолдама берілді, барлығы (дана)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жылы берілген жолдамалардың саны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тұяқты-</w:t>
            </w:r>
          </w:p>
          <w:p>
            <w:pPr>
              <w:spacing w:after="20"/>
              <w:ind w:left="20"/>
              <w:jc w:val="both"/>
            </w:pPr>
            <w:r>
              <w:rPr>
                <w:rFonts w:ascii="Times New Roman"/>
                <w:b w:val="false"/>
                <w:i w:val="false"/>
                <w:color w:val="000000"/>
                <w:sz w:val="20"/>
              </w:rPr>
              <w:t>
жүнді -</w:t>
            </w:r>
          </w:p>
          <w:p>
            <w:pPr>
              <w:spacing w:after="20"/>
              <w:ind w:left="20"/>
              <w:jc w:val="both"/>
            </w:pPr>
            <w:r>
              <w:rPr>
                <w:rFonts w:ascii="Times New Roman"/>
                <w:b w:val="false"/>
                <w:i w:val="false"/>
                <w:color w:val="000000"/>
                <w:sz w:val="20"/>
              </w:rPr>
              <w:t>
құстар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тұяқты-</w:t>
            </w:r>
          </w:p>
          <w:p>
            <w:pPr>
              <w:spacing w:after="20"/>
              <w:ind w:left="20"/>
              <w:jc w:val="both"/>
            </w:pPr>
            <w:r>
              <w:rPr>
                <w:rFonts w:ascii="Times New Roman"/>
                <w:b w:val="false"/>
                <w:i w:val="false"/>
                <w:color w:val="000000"/>
                <w:sz w:val="20"/>
              </w:rPr>
              <w:t>
жүнді -</w:t>
            </w:r>
          </w:p>
          <w:p>
            <w:pPr>
              <w:spacing w:after="20"/>
              <w:ind w:left="20"/>
              <w:jc w:val="both"/>
            </w:pPr>
            <w:r>
              <w:rPr>
                <w:rFonts w:ascii="Times New Roman"/>
                <w:b w:val="false"/>
                <w:i w:val="false"/>
                <w:color w:val="000000"/>
                <w:sz w:val="20"/>
              </w:rPr>
              <w:t>
құстар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 _____________ 20__жыл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Орындаушының тегі, аты, әкесінің аты (бар болса), қолы, байланыс телефоны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Басшының немесе оның міндетін атқарушысының тегі, аты, әкесінің аты (бар болса), қолы, байланыс телефоны</w:t>
      </w:r>
    </w:p>
    <w:p>
      <w:pPr>
        <w:spacing w:after="0"/>
        <w:ind w:left="0"/>
        <w:jc w:val="both"/>
      </w:pPr>
      <w:r>
        <w:rPr>
          <w:rFonts w:ascii="Times New Roman"/>
          <w:b w:val="false"/>
          <w:i w:val="false"/>
          <w:color w:val="000000"/>
          <w:sz w:val="28"/>
        </w:rPr>
        <w:t>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Жануарлар дүниесін аулау жөніндегі мәліметтері 1-тарау. Жалпы ережелер</w:t>
      </w:r>
    </w:p>
    <w:p>
      <w:pPr>
        <w:spacing w:after="0"/>
        <w:ind w:left="0"/>
        <w:jc w:val="both"/>
      </w:pPr>
      <w:r>
        <w:rPr>
          <w:rFonts w:ascii="Times New Roman"/>
          <w:b w:val="false"/>
          <w:i w:val="false"/>
          <w:color w:val="000000"/>
          <w:sz w:val="28"/>
        </w:rPr>
        <w:t>
      1. Нысанды жүргізудің негізгі міндеті жануарлар дүниесін аулау бойынша мониторинг жүргізу болып табылады.</w:t>
      </w:r>
    </w:p>
    <w:p>
      <w:pPr>
        <w:spacing w:after="0"/>
        <w:ind w:left="0"/>
        <w:jc w:val="both"/>
      </w:pPr>
      <w:r>
        <w:rPr>
          <w:rFonts w:ascii="Times New Roman"/>
          <w:b w:val="false"/>
          <w:i w:val="false"/>
          <w:color w:val="000000"/>
          <w:sz w:val="28"/>
        </w:rPr>
        <w:t>
      Нысанды жануарлар дүниесін пайдаланушылар және Қазақстан Республикасы Экология және табиғи ресурстар министрлігі Орман шаруашылығы және жануарлар дүниесі комитетінің аумақтық бөлімшелері толтырады.</w:t>
      </w:r>
    </w:p>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 Орман шаруашылығы және жануарлар дүниесі комитетіне одан әрі ұсынуы үшін Қазақстан Республикасы Экология және табиғи ресурстар министрлігі Орман шаруашылығы және жануарлар дүниесі комитетінің аумақтық бөлімшелеріне</w:t>
      </w:r>
    </w:p>
    <w:p>
      <w:pPr>
        <w:spacing w:after="0"/>
        <w:ind w:left="0"/>
        <w:jc w:val="both"/>
      </w:pPr>
      <w:r>
        <w:rPr>
          <w:rFonts w:ascii="Times New Roman"/>
          <w:b w:val="false"/>
          <w:i w:val="false"/>
          <w:color w:val="000000"/>
          <w:sz w:val="28"/>
        </w:rPr>
        <w:t>
      Бұдан әрі аумақтық бөлімшелердің Қазақстан Республикасы Экология және табиғи ресурстар министрлігінің Орман шаруашылығы және жануарлар дүниесі комитетіне одан әрі ұсынуы үшін жануарлар дүниесін пайдаланушылар Қазақстан Республикасы Экология және табиғи ресурстар министрлігінің Орман шаруашылығы және жануарлар дүниесі комитетінің аумақтық бөлімшелеріне ұсынады.</w:t>
      </w:r>
    </w:p>
    <w:p>
      <w:pPr>
        <w:spacing w:after="0"/>
        <w:ind w:left="0"/>
        <w:jc w:val="both"/>
      </w:pPr>
      <w:r>
        <w:rPr>
          <w:rFonts w:ascii="Times New Roman"/>
          <w:b w:val="false"/>
          <w:i w:val="false"/>
          <w:color w:val="000000"/>
          <w:sz w:val="28"/>
        </w:rPr>
        <w:t>
      Есепті беру мерзімі: Жануарлар дүниесін пайдаланушылар үшін Қазақстан Республикасы Экология және табиғи ресурстар министрлігі Орман шаруашылығы және жануарлар дүниесі комитетінің аумақтық бөлімшелеріне есепті кезеңнен кейінгі тоқсанның 5-күнінен кешіктірмей, аумақтық бөлімшелер үшін Қазақстан Республикасы Экология және табиғи ресурстар министрлігінің Орман шаруашылығы және жануарлар дүниесі комитетіне жылына бір рет, есепті кезеңнен кейінгі жылдың 30 қаңтарынан кешіктірмей.</w:t>
      </w:r>
    </w:p>
    <w:p>
      <w:pPr>
        <w:spacing w:after="0"/>
        <w:ind w:left="0"/>
        <w:jc w:val="both"/>
      </w:pPr>
      <w:r>
        <w:rPr>
          <w:rFonts w:ascii="Times New Roman"/>
          <w:b w:val="false"/>
          <w:i w:val="false"/>
          <w:color w:val="000000"/>
          <w:sz w:val="28"/>
        </w:rPr>
        <w:t>
      2. Нысанды толтырған кезде, жануарлар дүниесі пайдаланушының, Қазақстан Республикасы Экология және табиғи ресурстар министрлігі Орман шаруашылығы және жануарлар дүниесі комитетінің аумақтық бөлімшелерінің жауапты қызметкерлері мен басшысы, ал ол болмаған жағдайда оның міндетін атқарушы қол қояды.</w:t>
      </w:r>
    </w:p>
    <w:p>
      <w:pPr>
        <w:spacing w:after="0"/>
        <w:ind w:left="0"/>
        <w:jc w:val="left"/>
      </w:pPr>
      <w:r>
        <w:rPr>
          <w:rFonts w:ascii="Times New Roman"/>
          <w:b/>
          <w:i w:val="false"/>
          <w:color w:val="000000"/>
        </w:rPr>
        <w:t xml:space="preserve"> 2-тарау. Нысанды толтыру бойынша түсініктеме</w:t>
      </w:r>
    </w:p>
    <w:p>
      <w:pPr>
        <w:spacing w:after="0"/>
        <w:ind w:left="0"/>
        <w:jc w:val="both"/>
      </w:pPr>
      <w:r>
        <w:rPr>
          <w:rFonts w:ascii="Times New Roman"/>
          <w:b w:val="false"/>
          <w:i w:val="false"/>
          <w:color w:val="000000"/>
          <w:sz w:val="28"/>
        </w:rPr>
        <w:t>
      3. Нысанның 1-кестесінің 1-бағанында аңшылық шаруашылығы субъектісінің атауы немесе тегі, аты, әкесінің аты (болған жағдайда), сондай-ақ жеке сәйкестендіру номері немесе бизнес сәйкестендіру номері көрсетіледі.</w:t>
      </w:r>
    </w:p>
    <w:p>
      <w:pPr>
        <w:spacing w:after="0"/>
        <w:ind w:left="0"/>
        <w:jc w:val="both"/>
      </w:pPr>
      <w:r>
        <w:rPr>
          <w:rFonts w:ascii="Times New Roman"/>
          <w:b w:val="false"/>
          <w:i w:val="false"/>
          <w:color w:val="000000"/>
          <w:sz w:val="28"/>
        </w:rPr>
        <w:t>
      4. Нысанның 1-кестесінің 2-бағанында аңшылық шаруашылығының атауы көрсетіледі.</w:t>
      </w:r>
    </w:p>
    <w:p>
      <w:pPr>
        <w:spacing w:after="0"/>
        <w:ind w:left="0"/>
        <w:jc w:val="both"/>
      </w:pPr>
      <w:r>
        <w:rPr>
          <w:rFonts w:ascii="Times New Roman"/>
          <w:b w:val="false"/>
          <w:i w:val="false"/>
          <w:color w:val="000000"/>
          <w:sz w:val="28"/>
        </w:rPr>
        <w:t>
      5. Нысанның 1-кестесінің 3-бағанында жануардың түрі көрсетіледі.</w:t>
      </w:r>
    </w:p>
    <w:p>
      <w:pPr>
        <w:spacing w:after="0"/>
        <w:ind w:left="0"/>
        <w:jc w:val="both"/>
      </w:pPr>
      <w:r>
        <w:rPr>
          <w:rFonts w:ascii="Times New Roman"/>
          <w:b w:val="false"/>
          <w:i w:val="false"/>
          <w:color w:val="000000"/>
          <w:sz w:val="28"/>
        </w:rPr>
        <w:t>
      6. Нысанның 1-кестесінің 4-бағанында жануарлар дүниесі объектілерін алып қоюға бекітілген квота көрсетіледі.</w:t>
      </w:r>
    </w:p>
    <w:p>
      <w:pPr>
        <w:spacing w:after="0"/>
        <w:ind w:left="0"/>
        <w:jc w:val="both"/>
      </w:pPr>
      <w:r>
        <w:rPr>
          <w:rFonts w:ascii="Times New Roman"/>
          <w:b w:val="false"/>
          <w:i w:val="false"/>
          <w:color w:val="000000"/>
          <w:sz w:val="28"/>
        </w:rPr>
        <w:t>
      7. Нысанның 1-кестесінің 5-бағанында жануарлар дүниесі объектілерін алып қоюға сатып алынған квота көрсетіледі.</w:t>
      </w:r>
    </w:p>
    <w:p>
      <w:pPr>
        <w:spacing w:after="0"/>
        <w:ind w:left="0"/>
        <w:jc w:val="both"/>
      </w:pPr>
      <w:r>
        <w:rPr>
          <w:rFonts w:ascii="Times New Roman"/>
          <w:b w:val="false"/>
          <w:i w:val="false"/>
          <w:color w:val="000000"/>
          <w:sz w:val="28"/>
        </w:rPr>
        <w:t>
      8. Нысанның 1-кестесінің 6, 7, 8-бағандарында тұяқты жануарлар үшін сатып алынған квота, оның ішінде 6-бағанда сатып алынған текесінің саны, 7-бағанда сатып алынған ұрғашылардың саны, 8-бағанда сатып алынған төлдердің саны көрсетіледі.</w:t>
      </w:r>
    </w:p>
    <w:p>
      <w:pPr>
        <w:spacing w:after="0"/>
        <w:ind w:left="0"/>
        <w:jc w:val="both"/>
      </w:pPr>
      <w:r>
        <w:rPr>
          <w:rFonts w:ascii="Times New Roman"/>
          <w:b w:val="false"/>
          <w:i w:val="false"/>
          <w:color w:val="000000"/>
          <w:sz w:val="28"/>
        </w:rPr>
        <w:t>
      9. Нысанның 1-кестесінің 9-бағанында аңшылық пайдаланушының мемлекеттік бюджетке жіберген жануарлар дүниесін пайдаланғаны үшін төлемдер сомасы (жолдама құнынсыз) мың теңгемен көрсетіледі.</w:t>
      </w:r>
    </w:p>
    <w:p>
      <w:pPr>
        <w:spacing w:after="0"/>
        <w:ind w:left="0"/>
        <w:jc w:val="both"/>
      </w:pPr>
      <w:r>
        <w:rPr>
          <w:rFonts w:ascii="Times New Roman"/>
          <w:b w:val="false"/>
          <w:i w:val="false"/>
          <w:color w:val="000000"/>
          <w:sz w:val="28"/>
        </w:rPr>
        <w:t>
      10. Нысанның 1-кестесінің 10-бағанында ауланған жабайы жануарлардың жалпы саны көрсетіледі, 11, 12 және 13-бағандарда тұяқты жануарлар үшін жыныстық-жас құрамы бойынша көзделген, 14-бағанда шетелдік аңшылармен ауланған жабайы жануарлардың саны көрсетіледі.</w:t>
      </w:r>
    </w:p>
    <w:p>
      <w:pPr>
        <w:spacing w:after="0"/>
        <w:ind w:left="0"/>
        <w:jc w:val="both"/>
      </w:pPr>
      <w:r>
        <w:rPr>
          <w:rFonts w:ascii="Times New Roman"/>
          <w:b w:val="false"/>
          <w:i w:val="false"/>
          <w:color w:val="000000"/>
          <w:sz w:val="28"/>
        </w:rPr>
        <w:t>
      11. Нысанның 1-кестесінің 15-бағанында аң аулауға қатысатын Қазақстан Республикасының азаматтары болып табылатын аңшылардың саны көрсетіледі.</w:t>
      </w:r>
    </w:p>
    <w:p>
      <w:pPr>
        <w:spacing w:after="0"/>
        <w:ind w:left="0"/>
        <w:jc w:val="both"/>
      </w:pPr>
      <w:r>
        <w:rPr>
          <w:rFonts w:ascii="Times New Roman"/>
          <w:b w:val="false"/>
          <w:i w:val="false"/>
          <w:color w:val="000000"/>
          <w:sz w:val="28"/>
        </w:rPr>
        <w:t>
      12. Нысанның 1-кестесінің 16-бағанында аң аулауға қатысатын шетелдік елдердің азаматтары болып табылатын аңшылардың саны көрсетіледі.</w:t>
      </w:r>
    </w:p>
    <w:p>
      <w:pPr>
        <w:spacing w:after="0"/>
        <w:ind w:left="0"/>
        <w:jc w:val="both"/>
      </w:pPr>
      <w:r>
        <w:rPr>
          <w:rFonts w:ascii="Times New Roman"/>
          <w:b w:val="false"/>
          <w:i w:val="false"/>
          <w:color w:val="000000"/>
          <w:sz w:val="28"/>
        </w:rPr>
        <w:t>
      13. Нысанның 2-кестесінің 1-бағанында аңшылық шаруашылығы субъектісінің атауы немесе тегі, аты, әкесінің аты (болған жағдайда), сондай-ақ жеке сәйкестендіру номері немесе бизнес сәйкестендіру номері көрсетіледі.</w:t>
      </w:r>
    </w:p>
    <w:p>
      <w:pPr>
        <w:spacing w:after="0"/>
        <w:ind w:left="0"/>
        <w:jc w:val="both"/>
      </w:pPr>
      <w:r>
        <w:rPr>
          <w:rFonts w:ascii="Times New Roman"/>
          <w:b w:val="false"/>
          <w:i w:val="false"/>
          <w:color w:val="000000"/>
          <w:sz w:val="28"/>
        </w:rPr>
        <w:t>
      14. Нысанның 2-кестесінің 2-бағанында аңшылық шаруашылығының атауы көрсетіледі.</w:t>
      </w:r>
    </w:p>
    <w:p>
      <w:pPr>
        <w:spacing w:after="0"/>
        <w:ind w:left="0"/>
        <w:jc w:val="both"/>
      </w:pPr>
      <w:r>
        <w:rPr>
          <w:rFonts w:ascii="Times New Roman"/>
          <w:b w:val="false"/>
          <w:i w:val="false"/>
          <w:color w:val="000000"/>
          <w:sz w:val="28"/>
        </w:rPr>
        <w:t>
      15. Нысанның 2-кестесінің 3, 4 және 5-бағандарында аң аулау мақсатында жеке тұлғалардың аңшылық алқаптарына бару үшін аңшылық шаруашылығы субъектілері әрбір жануар түріне берген жолдамалардың саны, оның ішінде маусымдық 4-бағанда, бір жолғы 5-бағанда көрсетіледі.</w:t>
      </w:r>
    </w:p>
    <w:p>
      <w:pPr>
        <w:spacing w:after="0"/>
        <w:ind w:left="0"/>
        <w:jc w:val="both"/>
      </w:pPr>
      <w:r>
        <w:rPr>
          <w:rFonts w:ascii="Times New Roman"/>
          <w:b w:val="false"/>
          <w:i w:val="false"/>
          <w:color w:val="000000"/>
          <w:sz w:val="28"/>
        </w:rPr>
        <w:t>
      16. Нысанның 2-кестесінің 6-бағанында өткен жылы берілген жолдамалардың саны көрсетіледі.</w:t>
      </w:r>
    </w:p>
    <w:p>
      <w:pPr>
        <w:spacing w:after="0"/>
        <w:ind w:left="0"/>
        <w:jc w:val="both"/>
      </w:pPr>
      <w:r>
        <w:rPr>
          <w:rFonts w:ascii="Times New Roman"/>
          <w:b w:val="false"/>
          <w:i w:val="false"/>
          <w:color w:val="000000"/>
          <w:sz w:val="28"/>
        </w:rPr>
        <w:t>
      17. Есептің соңында оның толтырылған күні, аңшылық шаруашылығы субъектісінің немесе орман шаруашылығы және жануарлар дүниесі комитетінің аумақтық бөлімшесінің орындаушысы мен басшының тегі, аты және әкесінің аты (бар болса) көрсетіледі және қолдары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 су</w:t>
            </w:r>
            <w:r>
              <w:br/>
            </w:r>
            <w:r>
              <w:rPr>
                <w:rFonts w:ascii="Times New Roman"/>
                <w:b w:val="false"/>
                <w:i w:val="false"/>
                <w:color w:val="000000"/>
                <w:sz w:val="20"/>
              </w:rPr>
              <w:t>ресурстары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Әкімшілік деректерді жинауға арналған нысан аңшылық шаруашылығының (аңшылық шаруашылығы атауы) жануарлар дүниесін есепке алу жөніндегі мәліметтері</w:t>
      </w:r>
    </w:p>
    <w:p>
      <w:pPr>
        <w:spacing w:after="0"/>
        <w:ind w:left="0"/>
        <w:jc w:val="both"/>
      </w:pPr>
      <w:r>
        <w:rPr>
          <w:rFonts w:ascii="Times New Roman"/>
          <w:b w:val="false"/>
          <w:i w:val="false"/>
          <w:color w:val="ff0000"/>
          <w:sz w:val="28"/>
        </w:rPr>
        <w:t xml:space="preserve">
      Ескерту. 16-қосымшамен толықтырылды – ҚР Экология және табиғи ресурстар министрінің м.а. 01.12.2023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(аңшылық шаруашылығы субъектісінің атауы) Есепті кезең 20 _ 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Индекс: 16-аш</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жануарлар дүниесін пайдаланушылар, ерекше қорғалатын табиғи аумақтар және Қазақстан Республикасы Экология және табиғи ресурстар министрлігінің Орман шаруашылығы және жануарлар дүниесі комитетінің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Экология және табиғи ресурстар министрлігі Орман шаруашылығы және жануарлар дүниесі комитетіне одан әрі ұсынуы үшін Қазақстан Республикасы Экология және табиғи ресурстар министрлігі Орман шаруашылығы және жануарлар дүниесі комитетінің аумақтық бөлімшелеріне.</w:t>
      </w:r>
    </w:p>
    <w:p>
      <w:pPr>
        <w:spacing w:after="0"/>
        <w:ind w:left="0"/>
        <w:jc w:val="both"/>
      </w:pPr>
      <w:r>
        <w:rPr>
          <w:rFonts w:ascii="Times New Roman"/>
          <w:b w:val="false"/>
          <w:i w:val="false"/>
          <w:color w:val="000000"/>
          <w:sz w:val="28"/>
        </w:rPr>
        <w:t>
      Ұсыну мерзімі: жануарлар дүниесін пайдаланушылар, ерекше қорғалатын табиғи аумақтар үшін Қазақстан Республикасы Экология және табиғи ресурстар министрлігі Орман шаруашылығы және жануарлар дүниесі комитетінің аумақтық бөлімшелеріне есепті кезеңнен кейінгі тоқсанның 5 күнінен кешіктірмей;</w:t>
      </w:r>
    </w:p>
    <w:p>
      <w:pPr>
        <w:spacing w:after="0"/>
        <w:ind w:left="0"/>
        <w:jc w:val="both"/>
      </w:pPr>
      <w:r>
        <w:rPr>
          <w:rFonts w:ascii="Times New Roman"/>
          <w:b w:val="false"/>
          <w:i w:val="false"/>
          <w:color w:val="000000"/>
          <w:sz w:val="28"/>
        </w:rPr>
        <w:t>
      аумақтық бөлімшелер үшін Қазақстан Республикасы Экология және табиғи ресурстар министрлігі Орман шаруашылығы және жануарлар дүниесі комитетіне есепті кезеңнен кейінгі жылдың 30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 Жануарлардың және құстардың аңшылық түрлерін есепке алу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Аңшылық шаруашылығы субъектісінің атауы немесе тегі, аты, әкесінің аты (болған жағдайда), резервтік қор, ерекше қорғалатын табиғи аумақтардың атауы, жеке сәйкестендіру номері немесе бизнес сәйкестендіру номері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Аңшылық шаруашылығының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Жануарлар түрі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Алаң алқабы барлығы (мың гектар)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Түрдің таралу аймағы</w:t>
            </w:r>
          </w:p>
          <w:p>
            <w:pPr>
              <w:spacing w:after="20"/>
              <w:ind w:left="20"/>
              <w:jc w:val="both"/>
            </w:pPr>
          </w:p>
          <w:p>
            <w:pPr>
              <w:spacing w:after="20"/>
              <w:ind w:left="20"/>
              <w:jc w:val="both"/>
            </w:pPr>
            <w:r>
              <w:rPr>
                <w:rFonts w:ascii="Times New Roman"/>
                <w:b/>
                <w:i w:val="false"/>
                <w:color w:val="000000"/>
                <w:sz w:val="20"/>
              </w:rPr>
              <w:t>
(мың гектар)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Таралу аймағы алаңынан есепке алу ауданы (мың гектар)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Таралу аймағы алаңынан есепке алу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Есепке алу көрсеткіштері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(дарақ)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(дарақ)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Төлі (дарақ)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Экстропаляция көрсеткіштері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1000 гектар тығыздыққа (дарақ)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(дарақ)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(дарақ)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Төлі (дарақ)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тұяқты жануарларды жыныстық-жас құрамы бойынша көрсетілу қажет</w:t>
      </w:r>
    </w:p>
    <w:p>
      <w:pPr>
        <w:spacing w:after="0"/>
        <w:ind w:left="0"/>
        <w:jc w:val="both"/>
      </w:pPr>
      <w:r>
        <w:rPr>
          <w:rFonts w:ascii="Times New Roman"/>
          <w:b w:val="false"/>
          <w:i w:val="false"/>
          <w:color w:val="000000"/>
          <w:sz w:val="28"/>
        </w:rPr>
        <w:t>
      2. Су қоймаларындағы суда жүзетін құстардың санын есепке алу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Аңшылық шаруашылығы субъектісінің атауы немесе тегі, аты, әкесінің аты (болған жағдайда), резервтік қор, ерекше қорғалатын табиғи аумақтардың атауы, жеке сәйкестендіру номері немесе бизнес сәйкестендіру номері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Аңшылық шаруашылығының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Барылдауық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Шүрегейлер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Сүңгуірлер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өзен үйректері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Барлық үйрек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Қасқалдақ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Шалшықшылар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Сирек кездесетін және жойылып кету қаупі бар жануарлар түрлерін есепке алу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Аңшылық шаруашылығы субъектісінің атауы немесе тегі, аты, әкесінің аты (болған жағдайда), резервтік қор, ерекше қорғалатын табиғи аумақтардың атауы, жеке сәйкестендіру номері немесе бизнес сәйкестендіру номері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Аңшылық шаруашылығының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Жануар түрі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Жануар түрі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Жануар түрі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Жануар түрі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Құстардың аңшылық түрлерінің қоныс аудару ерекшеліктері</w:t>
      </w:r>
    </w:p>
    <w:p>
      <w:pPr>
        <w:spacing w:after="0"/>
        <w:ind w:left="0"/>
        <w:jc w:val="both"/>
      </w:pPr>
      <w:r>
        <w:rPr>
          <w:rFonts w:ascii="Times New Roman"/>
          <w:b w:val="false"/>
          <w:i w:val="false"/>
          <w:color w:val="000000"/>
          <w:sz w:val="28"/>
        </w:rPr>
        <w:t>
      а) Көктемгі ұшу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Аңшылық шаруашылығы субъектісінің атауы немесе тегі, аты, әкесінің аты (болған жағдайда), резервтік қор, ерекше қорғалатын табиғи аумақтардың атауы, жеке сәйкестендіру номері немесе бизнес сәйкестендіру номері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Аңшылық шаруашылығының атауы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Құстардың түрлері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Ұшып өту кезінде пайда болған күні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Жаппай ұшу күні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Ұшып өтудің аяқталу күні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Тұрақты бақылау пункттеріндегі есептік саны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 Күзгі ұшу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Аңшылық шаруашылығы субъектісінің атауы немесе тегі, аты, әкесінің аты (болған жағдайда), резервтік қор, ерекше қорғалатын табиғи аумақтардың атауы, жеке сәйкестендіру номері немесе бизнес сәйкестендіру номері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Аңшылық шаруашылығының атауы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Құстардың түрлері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Ұшып өту кезінде пайда болған күні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Жаппай ұшу күні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Ұшып өтудің аяқталу күні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Тұрақты бақылау пункттеріндегі есептік саны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 _____________ 20__жыл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Орындаушының тегі, аты, әкесінің аты (бар болса), қолы, байланыс телефоны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Басшының немесе оның міндетін атқарушысының тегі, аты, әкесінің аты (бар болса), қолы, байланыс телефоны</w:t>
      </w:r>
    </w:p>
    <w:p>
      <w:pPr>
        <w:spacing w:after="0"/>
        <w:ind w:left="0"/>
        <w:jc w:val="both"/>
      </w:pPr>
      <w:r>
        <w:rPr>
          <w:rFonts w:ascii="Times New Roman"/>
          <w:b w:val="false"/>
          <w:i w:val="false"/>
          <w:color w:val="000000"/>
          <w:sz w:val="28"/>
        </w:rPr>
        <w:t>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жануарлар дүниесін есепке алу жөніндегі мәліметтері 1-тарау. Жалпы ережелер</w:t>
      </w:r>
    </w:p>
    <w:p>
      <w:pPr>
        <w:spacing w:after="0"/>
        <w:ind w:left="0"/>
        <w:jc w:val="both"/>
      </w:pPr>
      <w:r>
        <w:rPr>
          <w:rFonts w:ascii="Times New Roman"/>
          <w:b w:val="false"/>
          <w:i w:val="false"/>
          <w:color w:val="000000"/>
          <w:sz w:val="28"/>
        </w:rPr>
        <w:t>
      1. Нысанды жүргізудің негізгі міндеті жануарлар дүниесін есепке алу бойынша мониторинг жүргізу болып табылады.</w:t>
      </w:r>
    </w:p>
    <w:p>
      <w:pPr>
        <w:spacing w:after="0"/>
        <w:ind w:left="0"/>
        <w:jc w:val="both"/>
      </w:pPr>
      <w:r>
        <w:rPr>
          <w:rFonts w:ascii="Times New Roman"/>
          <w:b w:val="false"/>
          <w:i w:val="false"/>
          <w:color w:val="000000"/>
          <w:sz w:val="28"/>
        </w:rPr>
        <w:t>
      Нысанды жануарлар дүниесін пайдаланушылар, ерекше қорғалатын табиғи аумақтар және Қазақстан Республикасы Экология және табиғи ресурстар министрлігі Орман шаруашылығы және жануарлар дүниесі комитетінің аумақтық бөлімшелері толтырады.</w:t>
      </w:r>
    </w:p>
    <w:p>
      <w:pPr>
        <w:spacing w:after="0"/>
        <w:ind w:left="0"/>
        <w:jc w:val="both"/>
      </w:pPr>
      <w:r>
        <w:rPr>
          <w:rFonts w:ascii="Times New Roman"/>
          <w:b w:val="false"/>
          <w:i w:val="false"/>
          <w:color w:val="000000"/>
          <w:sz w:val="28"/>
        </w:rPr>
        <w:t>
      Бұдан әрі аумақтық бөлімшелердің Қазақстан Республикасы Экология және табиғи ресурстар министрлігінің Орман шаруашылығы және жануарлар дүниесі комитетіне одан әрі ұсынуы үшін жануарлар дүниесін пайдаланушылар, ерекше қорғалатын табиғи аумақтар Қазақстан Республикасы Экология және табиғи ресурстар министрлігінің Орман шаруашылығы және жануарлар дүниесі комитетінің аумақтық бөлімшелеріне ұсынады.</w:t>
      </w:r>
    </w:p>
    <w:p>
      <w:pPr>
        <w:spacing w:after="0"/>
        <w:ind w:left="0"/>
        <w:jc w:val="both"/>
      </w:pPr>
      <w:r>
        <w:rPr>
          <w:rFonts w:ascii="Times New Roman"/>
          <w:b w:val="false"/>
          <w:i w:val="false"/>
          <w:color w:val="000000"/>
          <w:sz w:val="28"/>
        </w:rPr>
        <w:t>
      Есепті беру мерзімі: Жануарлар дүниесін пайдаланушылар және ерекше қорғалатын табиғи аумақтар үшін Қазақстан Республикасы Экология және табиғи ресурстар министрлігі Орман шаруашылығы және жануарлар дүниесі комитетінің аумақтық бөлімшелеріне есепті кезеңнен кейінгі тоқсанның 5-күнінен кешіктірмей, аумақтық бөлімшелер үшін Қазақстан Республикасы Экология және табиғи ресурстар министрлігінің Орман шаруашылығы және жануарлар дүниесі комитетіне жылына бір рет, есепті кезеңнен кейінгі жылдың 30 қаңтарынан кешіктірмей.</w:t>
      </w:r>
    </w:p>
    <w:p>
      <w:pPr>
        <w:spacing w:after="0"/>
        <w:ind w:left="0"/>
        <w:jc w:val="both"/>
      </w:pPr>
      <w:r>
        <w:rPr>
          <w:rFonts w:ascii="Times New Roman"/>
          <w:b w:val="false"/>
          <w:i w:val="false"/>
          <w:color w:val="000000"/>
          <w:sz w:val="28"/>
        </w:rPr>
        <w:t>
      2. Нысанды толтырған кезде, жануарлар дүниесі пайдаланушының, ерекше қорғалатын табиғи аумақтардың Қазақстан Республикасы Экология және табиғи ресурстар министрлігі Орман шаруашылығы және жануарлар дүниесі комитетінің аумақтық бөлімшелерінің жауапты қызметкерлері мен басшысы, ал ол болмаған жағдайда оның міндетін атқарушы қол қояды.</w:t>
      </w:r>
    </w:p>
    <w:p>
      <w:pPr>
        <w:spacing w:after="0"/>
        <w:ind w:left="0"/>
        <w:jc w:val="left"/>
      </w:pPr>
      <w:r>
        <w:rPr>
          <w:rFonts w:ascii="Times New Roman"/>
          <w:b/>
          <w:i w:val="false"/>
          <w:color w:val="000000"/>
        </w:rPr>
        <w:t xml:space="preserve"> 2-тарау. Нысанды толтыру бойынша түсініктеме</w:t>
      </w:r>
    </w:p>
    <w:p>
      <w:pPr>
        <w:spacing w:after="0"/>
        <w:ind w:left="0"/>
        <w:jc w:val="both"/>
      </w:pPr>
      <w:r>
        <w:rPr>
          <w:rFonts w:ascii="Times New Roman"/>
          <w:b w:val="false"/>
          <w:i w:val="false"/>
          <w:color w:val="000000"/>
          <w:sz w:val="28"/>
        </w:rPr>
        <w:t>
      3. Нысанның 1-кестесінің 1-бағанында аңшылық шаруашылығы субъектісінің атауы немесе тегі, аты, әкесінің аты (болған жағдайда), ерекше қорғалатын табиғи аумақтар атауы, сондай-ақ жеке сәйкестендіру номері немесе бизнес сәйкестендіру номері көрсетіледі, аңшылық шаруашылығы резервтік қорда орналасқан жағдайда, "Резервтік қор" деген жазу қойылады.</w:t>
      </w:r>
    </w:p>
    <w:p>
      <w:pPr>
        <w:spacing w:after="0"/>
        <w:ind w:left="0"/>
        <w:jc w:val="both"/>
      </w:pPr>
      <w:r>
        <w:rPr>
          <w:rFonts w:ascii="Times New Roman"/>
          <w:b w:val="false"/>
          <w:i w:val="false"/>
          <w:color w:val="000000"/>
          <w:sz w:val="28"/>
        </w:rPr>
        <w:t>
      4. Нысанның 1-кестесінің 2-бағанында аңшылық шаруашылығының атауы көрсетіледі.</w:t>
      </w:r>
    </w:p>
    <w:p>
      <w:pPr>
        <w:spacing w:after="0"/>
        <w:ind w:left="0"/>
        <w:jc w:val="both"/>
      </w:pPr>
      <w:r>
        <w:rPr>
          <w:rFonts w:ascii="Times New Roman"/>
          <w:b w:val="false"/>
          <w:i w:val="false"/>
          <w:color w:val="000000"/>
          <w:sz w:val="28"/>
        </w:rPr>
        <w:t>
      5. Нысанның 1-кестесінің 3-бағанында жануардың түрі көрсетіледі.</w:t>
      </w:r>
    </w:p>
    <w:p>
      <w:pPr>
        <w:spacing w:after="0"/>
        <w:ind w:left="0"/>
        <w:jc w:val="both"/>
      </w:pPr>
      <w:r>
        <w:rPr>
          <w:rFonts w:ascii="Times New Roman"/>
          <w:b w:val="false"/>
          <w:i w:val="false"/>
          <w:color w:val="000000"/>
          <w:sz w:val="28"/>
        </w:rPr>
        <w:t>
      6. Нысанның 1-кестесінің 4-бағанында алқаптардың жалпы ауданы (аңшылық шаруашылығы, ерекше қорғалатын табиғи аумақ) мың гектарда көрсетіледі.</w:t>
      </w:r>
    </w:p>
    <w:p>
      <w:pPr>
        <w:spacing w:after="0"/>
        <w:ind w:left="0"/>
        <w:jc w:val="both"/>
      </w:pPr>
      <w:r>
        <w:rPr>
          <w:rFonts w:ascii="Times New Roman"/>
          <w:b w:val="false"/>
          <w:i w:val="false"/>
          <w:color w:val="000000"/>
          <w:sz w:val="28"/>
        </w:rPr>
        <w:t>
      7. Нысанның 1-кестесінің 5-бағанында есепке алынатын жабайы жануардың таралу аймағы (тіршілік ету үшін жарамды) мың гектарда көрсетіледі.</w:t>
      </w:r>
    </w:p>
    <w:p>
      <w:pPr>
        <w:spacing w:after="0"/>
        <w:ind w:left="0"/>
        <w:jc w:val="both"/>
      </w:pPr>
      <w:r>
        <w:rPr>
          <w:rFonts w:ascii="Times New Roman"/>
          <w:b w:val="false"/>
          <w:i w:val="false"/>
          <w:color w:val="000000"/>
          <w:sz w:val="28"/>
        </w:rPr>
        <w:t>
      8. Нысанның 1-кестесінің 6-бағанында жабайы жануарлар санын есепке алудың қолданылатын әдісіне қарай мың гектар есебімен қамтылған алаң көрсетіледі.</w:t>
      </w:r>
    </w:p>
    <w:p>
      <w:pPr>
        <w:spacing w:after="0"/>
        <w:ind w:left="0"/>
        <w:jc w:val="both"/>
      </w:pPr>
      <w:r>
        <w:rPr>
          <w:rFonts w:ascii="Times New Roman"/>
          <w:b w:val="false"/>
          <w:i w:val="false"/>
          <w:color w:val="000000"/>
          <w:sz w:val="28"/>
        </w:rPr>
        <w:t>
      9. Нысанның 1-кестесінің 7-бағанында мекендеу ортасының жалпы ауданынан (тіршілік етуге жарамды) есепке алу жүргізілген пайызбен аудан көрсетіледі.</w:t>
      </w:r>
    </w:p>
    <w:p>
      <w:pPr>
        <w:spacing w:after="0"/>
        <w:ind w:left="0"/>
        <w:jc w:val="both"/>
      </w:pPr>
      <w:r>
        <w:rPr>
          <w:rFonts w:ascii="Times New Roman"/>
          <w:b w:val="false"/>
          <w:i w:val="false"/>
          <w:color w:val="000000"/>
          <w:sz w:val="28"/>
        </w:rPr>
        <w:t>
      10. Нысанның 1-кестесінің 8-бағанында қолданылатын есепке алу әдісіне байланысты есепке алынған жабайы жануарлардың жалпы саны немесе есепке алу алаңындағы есепке алу көрсеткіші (ЕК) көрсетіледі.</w:t>
      </w:r>
    </w:p>
    <w:p>
      <w:pPr>
        <w:spacing w:after="0"/>
        <w:ind w:left="0"/>
        <w:jc w:val="both"/>
      </w:pPr>
      <w:r>
        <w:rPr>
          <w:rFonts w:ascii="Times New Roman"/>
          <w:b w:val="false"/>
          <w:i w:val="false"/>
          <w:color w:val="000000"/>
          <w:sz w:val="28"/>
        </w:rPr>
        <w:t>
      11. Нысанның 1-кестесінің 9, 10 және 11-бағандарында айқындау мүмкіндігіне қарай 8-бағанда көрсетілген жануардың жалпы санынан немесе ЕК көрсетіледі, жабайы тұяқты жануарлардың саны немесе ЕК дарақтардағы жынысы мен жасы бойынша көрсетіледі, бұл бағандар тұяқты жануарлар түрлері үшін толтырылады.</w:t>
      </w:r>
    </w:p>
    <w:p>
      <w:pPr>
        <w:spacing w:after="0"/>
        <w:ind w:left="0"/>
        <w:jc w:val="both"/>
      </w:pPr>
      <w:r>
        <w:rPr>
          <w:rFonts w:ascii="Times New Roman"/>
          <w:b w:val="false"/>
          <w:i w:val="false"/>
          <w:color w:val="000000"/>
          <w:sz w:val="28"/>
        </w:rPr>
        <w:t>
      12. Нысанның 1-кестесінің 12-бағанында есепке алынатын жабайы жануардың мекендеу үшін жарамды алаңға (ареалға) экстраполяциядан кейін дарақтардағы жабайы жануарлардың жалпы саны көрсетіледі.</w:t>
      </w:r>
    </w:p>
    <w:p>
      <w:pPr>
        <w:spacing w:after="0"/>
        <w:ind w:left="0"/>
        <w:jc w:val="both"/>
      </w:pPr>
      <w:r>
        <w:rPr>
          <w:rFonts w:ascii="Times New Roman"/>
          <w:b w:val="false"/>
          <w:i w:val="false"/>
          <w:color w:val="000000"/>
          <w:sz w:val="28"/>
        </w:rPr>
        <w:t>
      13. Нысанның 1-кестесінің 13, 14 және 15-бағандарында 12-бағанда көрсетілген жабайы тұяқты жануардың жалпы санынан анықтау мүмкіндігіне қарай тұяқты жануарлардың жынысы мен жасы бойынша саны көрсетіледі.</w:t>
      </w:r>
    </w:p>
    <w:p>
      <w:pPr>
        <w:spacing w:after="0"/>
        <w:ind w:left="0"/>
        <w:jc w:val="both"/>
      </w:pPr>
      <w:r>
        <w:rPr>
          <w:rFonts w:ascii="Times New Roman"/>
          <w:b w:val="false"/>
          <w:i w:val="false"/>
          <w:color w:val="000000"/>
          <w:sz w:val="28"/>
        </w:rPr>
        <w:t>
      14. Нысанның 1-кестесінің 16-бағанында популяцияның 1000 гектарға тығыздығы көрсетіледі.</w:t>
      </w:r>
    </w:p>
    <w:p>
      <w:pPr>
        <w:spacing w:after="0"/>
        <w:ind w:left="0"/>
        <w:jc w:val="both"/>
      </w:pPr>
      <w:r>
        <w:rPr>
          <w:rFonts w:ascii="Times New Roman"/>
          <w:b w:val="false"/>
          <w:i w:val="false"/>
          <w:color w:val="000000"/>
          <w:sz w:val="28"/>
        </w:rPr>
        <w:t>
      15. Нысанның 2-кестесінің 1-бағанында аңшылық шаруашылығы субъектісінің атауы немесе тегі, аты, әкесінің аты (болған жағдайда), ерекше қорғалатын табиғи аумақтар атауы, сондай-ақ жеке сәйкестендіру номері немесе бизнес сәйкестендіру номері көрсетіледі, аңшылық шаруашылығы резервтік қорда орналасқан жағдайда, "Резервтік қор" деген жазу қойылады.</w:t>
      </w:r>
    </w:p>
    <w:p>
      <w:pPr>
        <w:spacing w:after="0"/>
        <w:ind w:left="0"/>
        <w:jc w:val="both"/>
      </w:pPr>
      <w:r>
        <w:rPr>
          <w:rFonts w:ascii="Times New Roman"/>
          <w:b w:val="false"/>
          <w:i w:val="false"/>
          <w:color w:val="000000"/>
          <w:sz w:val="28"/>
        </w:rPr>
        <w:t>
      16. Нысанның 2-кестесінің 2-бағанында аңшылық шаруашылығының атауы көрсетіледі.</w:t>
      </w:r>
    </w:p>
    <w:p>
      <w:pPr>
        <w:spacing w:after="0"/>
        <w:ind w:left="0"/>
        <w:jc w:val="both"/>
      </w:pPr>
      <w:r>
        <w:rPr>
          <w:rFonts w:ascii="Times New Roman"/>
          <w:b w:val="false"/>
          <w:i w:val="false"/>
          <w:color w:val="000000"/>
          <w:sz w:val="28"/>
        </w:rPr>
        <w:t>
      17. Нысанның 2-кестесінің 3-бағанында барылдауық үйректерінің саны (экстраполяциядан кейінгі жалпы саны) көрсетіледі.</w:t>
      </w:r>
    </w:p>
    <w:p>
      <w:pPr>
        <w:spacing w:after="0"/>
        <w:ind w:left="0"/>
        <w:jc w:val="both"/>
      </w:pPr>
      <w:r>
        <w:rPr>
          <w:rFonts w:ascii="Times New Roman"/>
          <w:b w:val="false"/>
          <w:i w:val="false"/>
          <w:color w:val="000000"/>
          <w:sz w:val="28"/>
        </w:rPr>
        <w:t>
      18. Нысанның 2-кестесінің 4-бағанында шүрегейлердің саны (экстраполяциядан кейінгі жалпы саны) көрсетіледі.</w:t>
      </w:r>
    </w:p>
    <w:p>
      <w:pPr>
        <w:spacing w:after="0"/>
        <w:ind w:left="0"/>
        <w:jc w:val="both"/>
      </w:pPr>
      <w:r>
        <w:rPr>
          <w:rFonts w:ascii="Times New Roman"/>
          <w:b w:val="false"/>
          <w:i w:val="false"/>
          <w:color w:val="000000"/>
          <w:sz w:val="28"/>
        </w:rPr>
        <w:t>
      19. Нысанның 2-кестесінің 5-бағанында сүңгуір үйректер саны (экстраполяциядан кейінгі жалпы саны) көрсетіледі.</w:t>
      </w:r>
    </w:p>
    <w:p>
      <w:pPr>
        <w:spacing w:after="0"/>
        <w:ind w:left="0"/>
        <w:jc w:val="both"/>
      </w:pPr>
      <w:r>
        <w:rPr>
          <w:rFonts w:ascii="Times New Roman"/>
          <w:b w:val="false"/>
          <w:i w:val="false"/>
          <w:color w:val="000000"/>
          <w:sz w:val="28"/>
        </w:rPr>
        <w:t>
      20. Нысанның 2-кестесінің 6-бағанында басқа да өзен үйректерінің (экстраполяциядан кейінгі жалпы саны) саны көрсетіледі.</w:t>
      </w:r>
    </w:p>
    <w:p>
      <w:pPr>
        <w:spacing w:after="0"/>
        <w:ind w:left="0"/>
        <w:jc w:val="both"/>
      </w:pPr>
      <w:r>
        <w:rPr>
          <w:rFonts w:ascii="Times New Roman"/>
          <w:b w:val="false"/>
          <w:i w:val="false"/>
          <w:color w:val="000000"/>
          <w:sz w:val="28"/>
        </w:rPr>
        <w:t>
      21. Нысанның 2-кестесінің 7-бағанында 3, 4, 5 және 6-бағандардың қосындысына тең есепке алынған үйректердің жалпы саны көрсетіледі.</w:t>
      </w:r>
    </w:p>
    <w:p>
      <w:pPr>
        <w:spacing w:after="0"/>
        <w:ind w:left="0"/>
        <w:jc w:val="both"/>
      </w:pPr>
      <w:r>
        <w:rPr>
          <w:rFonts w:ascii="Times New Roman"/>
          <w:b w:val="false"/>
          <w:i w:val="false"/>
          <w:color w:val="000000"/>
          <w:sz w:val="28"/>
        </w:rPr>
        <w:t>
      22. Нысанның 2-кестесінің 8-бағанында қасқалдақ саны (экстраполяциядан кейінгі жалпы саны) көрсетіледі.</w:t>
      </w:r>
    </w:p>
    <w:p>
      <w:pPr>
        <w:spacing w:after="0"/>
        <w:ind w:left="0"/>
        <w:jc w:val="both"/>
      </w:pPr>
      <w:r>
        <w:rPr>
          <w:rFonts w:ascii="Times New Roman"/>
          <w:b w:val="false"/>
          <w:i w:val="false"/>
          <w:color w:val="000000"/>
          <w:sz w:val="28"/>
        </w:rPr>
        <w:t>
      23. Нысанның 2-кестесінің 9-бағанында есепке алынған қаздардың саны (экстраполяциядан кейінгі жалпы саны) көрсетіледі.</w:t>
      </w:r>
    </w:p>
    <w:p>
      <w:pPr>
        <w:spacing w:after="0"/>
        <w:ind w:left="0"/>
        <w:jc w:val="both"/>
      </w:pPr>
      <w:r>
        <w:rPr>
          <w:rFonts w:ascii="Times New Roman"/>
          <w:b w:val="false"/>
          <w:i w:val="false"/>
          <w:color w:val="000000"/>
          <w:sz w:val="28"/>
        </w:rPr>
        <w:t>
      24. Нысанның 2-кестесінің 10-бағанында шалшықшылардың саны (экстраполяциядан кейінгі жалпы саны) көрсетіледі.</w:t>
      </w:r>
    </w:p>
    <w:p>
      <w:pPr>
        <w:spacing w:after="0"/>
        <w:ind w:left="0"/>
        <w:jc w:val="both"/>
      </w:pPr>
      <w:r>
        <w:rPr>
          <w:rFonts w:ascii="Times New Roman"/>
          <w:b w:val="false"/>
          <w:i w:val="false"/>
          <w:color w:val="000000"/>
          <w:sz w:val="28"/>
        </w:rPr>
        <w:t>
      25. Нысанның 3-кестесінің 1-бағанында аңшылық шаруашылығы субъектісінің атауы немесе тегі, аты, әкесінің аты (болған жағдайда), ерекше қорғалатын табиғи аумақтар атауы, сондай-ақ жеке сәйкестендіру номері немесе бизнес сәйкестендіру номері көрсетіледі, аңшылық шаруашылығы резервтік қорда орналасқан жағдайда, "Резерв" деген жазу қойылады.</w:t>
      </w:r>
    </w:p>
    <w:p>
      <w:pPr>
        <w:spacing w:after="0"/>
        <w:ind w:left="0"/>
        <w:jc w:val="both"/>
      </w:pPr>
      <w:r>
        <w:rPr>
          <w:rFonts w:ascii="Times New Roman"/>
          <w:b w:val="false"/>
          <w:i w:val="false"/>
          <w:color w:val="000000"/>
          <w:sz w:val="28"/>
        </w:rPr>
        <w:t>
      26. Нысанның 3-кестесінің 2-бағанында аңшылық шаруашылығының атауы көрсетіледі.</w:t>
      </w:r>
    </w:p>
    <w:p>
      <w:pPr>
        <w:spacing w:after="0"/>
        <w:ind w:left="0"/>
        <w:jc w:val="both"/>
      </w:pPr>
      <w:r>
        <w:rPr>
          <w:rFonts w:ascii="Times New Roman"/>
          <w:b w:val="false"/>
          <w:i w:val="false"/>
          <w:color w:val="000000"/>
          <w:sz w:val="28"/>
        </w:rPr>
        <w:t>
      27. Нысанның 3-кестесінің 3, 4, 5, 6 және басқа да кейінгі бағандарында сирек кездесетін және құрып кету қаупі төнген жануарлар түрлерінің тізбесіне енгізілген жануарлар түрлерінің атауы мен есепке алынған түрлерінің саны көрсетіледі.</w:t>
      </w:r>
    </w:p>
    <w:p>
      <w:pPr>
        <w:spacing w:after="0"/>
        <w:ind w:left="0"/>
        <w:jc w:val="both"/>
      </w:pPr>
      <w:r>
        <w:rPr>
          <w:rFonts w:ascii="Times New Roman"/>
          <w:b w:val="false"/>
          <w:i w:val="false"/>
          <w:color w:val="000000"/>
          <w:sz w:val="28"/>
        </w:rPr>
        <w:t>
      28. Нысанның 4 а) кестесінің 1-бағанында аңшылық шаруашылығы субъектісінің атауы немесе тегі, аты, әкесінің аты (болған жағдайда), ерекше қорғалатын табиғи аумақтар атауы, сондай-ақ жеке сәйкестендіру номері немесе бизнес сәйкестендіру номері көрсетіледі, аңшылық шаруашылығы резервтік қорда орналасқан жағдайда, "Резервтік қор" деген жазу қойылады.</w:t>
      </w:r>
    </w:p>
    <w:p>
      <w:pPr>
        <w:spacing w:after="0"/>
        <w:ind w:left="0"/>
        <w:jc w:val="both"/>
      </w:pPr>
      <w:r>
        <w:rPr>
          <w:rFonts w:ascii="Times New Roman"/>
          <w:b w:val="false"/>
          <w:i w:val="false"/>
          <w:color w:val="000000"/>
          <w:sz w:val="28"/>
        </w:rPr>
        <w:t>
      29. Нысанның 4 а) кестесінің 2-бағанында аңшылық шаруашылығының атауы көрсетіледі.</w:t>
      </w:r>
    </w:p>
    <w:p>
      <w:pPr>
        <w:spacing w:after="0"/>
        <w:ind w:left="0"/>
        <w:jc w:val="both"/>
      </w:pPr>
      <w:r>
        <w:rPr>
          <w:rFonts w:ascii="Times New Roman"/>
          <w:b w:val="false"/>
          <w:i w:val="false"/>
          <w:color w:val="000000"/>
          <w:sz w:val="28"/>
        </w:rPr>
        <w:t>
      30. Нысанның 4 а) кестесінің 3-бағанында көктемгі аралықта қоныс аудару кезеңінде есепке алынған құстардың түрі көрсетіледі.</w:t>
      </w:r>
    </w:p>
    <w:p>
      <w:pPr>
        <w:spacing w:after="0"/>
        <w:ind w:left="0"/>
        <w:jc w:val="both"/>
      </w:pPr>
      <w:r>
        <w:rPr>
          <w:rFonts w:ascii="Times New Roman"/>
          <w:b w:val="false"/>
          <w:i w:val="false"/>
          <w:color w:val="000000"/>
          <w:sz w:val="28"/>
        </w:rPr>
        <w:t>
      31. Нысанның 4 а) кестесінің 4-бағанында көктемгі аралықта қоныс аудару кезеңінде есепке алынатын құстардың алғашқы пайда болған күні көрсетіледі.</w:t>
      </w:r>
    </w:p>
    <w:p>
      <w:pPr>
        <w:spacing w:after="0"/>
        <w:ind w:left="0"/>
        <w:jc w:val="both"/>
      </w:pPr>
      <w:r>
        <w:rPr>
          <w:rFonts w:ascii="Times New Roman"/>
          <w:b w:val="false"/>
          <w:i w:val="false"/>
          <w:color w:val="000000"/>
          <w:sz w:val="28"/>
        </w:rPr>
        <w:t>
      32. Нысанның 4 а) кестесінің 5-бағанында көктемгі аралықта қоныс аудару кезеңінде есепке алынатын құстардың жаппай ұшып өту күні көрсетіледі.</w:t>
      </w:r>
    </w:p>
    <w:p>
      <w:pPr>
        <w:spacing w:after="0"/>
        <w:ind w:left="0"/>
        <w:jc w:val="both"/>
      </w:pPr>
      <w:r>
        <w:rPr>
          <w:rFonts w:ascii="Times New Roman"/>
          <w:b w:val="false"/>
          <w:i w:val="false"/>
          <w:color w:val="000000"/>
          <w:sz w:val="28"/>
        </w:rPr>
        <w:t>
      33. Нысанның 4 а) кестесінің 6-бағанында көктемгі аралықта қоныс аудару кезеңінде есепке алынатын құстардың ұшып өтуінің аяқталу күні көрсетіледі.</w:t>
      </w:r>
    </w:p>
    <w:p>
      <w:pPr>
        <w:spacing w:after="0"/>
        <w:ind w:left="0"/>
        <w:jc w:val="both"/>
      </w:pPr>
      <w:r>
        <w:rPr>
          <w:rFonts w:ascii="Times New Roman"/>
          <w:b w:val="false"/>
          <w:i w:val="false"/>
          <w:color w:val="000000"/>
          <w:sz w:val="28"/>
        </w:rPr>
        <w:t>
      34. Нысанның 4 а) кестесінің 7-бағанында тұрақты бақылау пункттерінен таңертеңгі уақытта көктемгі ұшудағы құстардың есепке алынған саны көрсетіледі.</w:t>
      </w:r>
    </w:p>
    <w:p>
      <w:pPr>
        <w:spacing w:after="0"/>
        <w:ind w:left="0"/>
        <w:jc w:val="both"/>
      </w:pPr>
      <w:r>
        <w:rPr>
          <w:rFonts w:ascii="Times New Roman"/>
          <w:b w:val="false"/>
          <w:i w:val="false"/>
          <w:color w:val="000000"/>
          <w:sz w:val="28"/>
        </w:rPr>
        <w:t>
      35. Нысанның 4 а) кестесінің 8-бағанында тұрақты бақылау пункттерінен кешкі уақытта көктемгі ұшуда құстардың есепке алынған саны көрсетіледі.</w:t>
      </w:r>
    </w:p>
    <w:p>
      <w:pPr>
        <w:spacing w:after="0"/>
        <w:ind w:left="0"/>
        <w:jc w:val="both"/>
      </w:pPr>
      <w:r>
        <w:rPr>
          <w:rFonts w:ascii="Times New Roman"/>
          <w:b w:val="false"/>
          <w:i w:val="false"/>
          <w:color w:val="000000"/>
          <w:sz w:val="28"/>
        </w:rPr>
        <w:t>
      36. Нысанның 4 а) кестесінің 9-бағанында көктемгі аралықтағы құстардың жалпы саны 5 және 6-бағандарда көрсетілген құстар санының сомасына тең көрсетіледі.</w:t>
      </w:r>
    </w:p>
    <w:p>
      <w:pPr>
        <w:spacing w:after="0"/>
        <w:ind w:left="0"/>
        <w:jc w:val="both"/>
      </w:pPr>
      <w:r>
        <w:rPr>
          <w:rFonts w:ascii="Times New Roman"/>
          <w:b w:val="false"/>
          <w:i w:val="false"/>
          <w:color w:val="000000"/>
          <w:sz w:val="28"/>
        </w:rPr>
        <w:t>
      37. Нысанның 4 б) кестесінің 1-бағанында аңшылық шаруашылығы субъектісінің атауы немесе тегі, аты, әкесінің аты (болған жағдайда), ерекше қорғалатын табиғи аумақтар атауы, сондай-ақ жеке сәйкестендіру номері немесе бизнес сәйкестендіру номері көрсетіледі, аңшылық шаруашылығы резервтік қорда орналасқан жағдайд, "Резервтік қор" деген жазу қойылады.</w:t>
      </w:r>
    </w:p>
    <w:p>
      <w:pPr>
        <w:spacing w:after="0"/>
        <w:ind w:left="0"/>
        <w:jc w:val="both"/>
      </w:pPr>
      <w:r>
        <w:rPr>
          <w:rFonts w:ascii="Times New Roman"/>
          <w:b w:val="false"/>
          <w:i w:val="false"/>
          <w:color w:val="000000"/>
          <w:sz w:val="28"/>
        </w:rPr>
        <w:t>
      38. Нысанның 4 б) кестесінің 2-бағанында аңшылық шаруашылығының атауы көрсетіледі.</w:t>
      </w:r>
    </w:p>
    <w:p>
      <w:pPr>
        <w:spacing w:after="0"/>
        <w:ind w:left="0"/>
        <w:jc w:val="both"/>
      </w:pPr>
      <w:r>
        <w:rPr>
          <w:rFonts w:ascii="Times New Roman"/>
          <w:b w:val="false"/>
          <w:i w:val="false"/>
          <w:color w:val="000000"/>
          <w:sz w:val="28"/>
        </w:rPr>
        <w:t>
      39. Нысанның 4 б) кестесінің 3-бағанында күзгі аралықта қоныс аудару кезеңінде есепке алынған құстардың түрі көрсетіледі.</w:t>
      </w:r>
    </w:p>
    <w:p>
      <w:pPr>
        <w:spacing w:after="0"/>
        <w:ind w:left="0"/>
        <w:jc w:val="both"/>
      </w:pPr>
      <w:r>
        <w:rPr>
          <w:rFonts w:ascii="Times New Roman"/>
          <w:b w:val="false"/>
          <w:i w:val="false"/>
          <w:color w:val="000000"/>
          <w:sz w:val="28"/>
        </w:rPr>
        <w:t>
      40. Нысанның 4 б) кестесінің 4-бағанында күзгі аралықта қоныс аудару кезеңінде есепке алынатын құстардың алғашқы пайда болған күні көрсетіледі.</w:t>
      </w:r>
    </w:p>
    <w:p>
      <w:pPr>
        <w:spacing w:after="0"/>
        <w:ind w:left="0"/>
        <w:jc w:val="both"/>
      </w:pPr>
      <w:r>
        <w:rPr>
          <w:rFonts w:ascii="Times New Roman"/>
          <w:b w:val="false"/>
          <w:i w:val="false"/>
          <w:color w:val="000000"/>
          <w:sz w:val="28"/>
        </w:rPr>
        <w:t>
      41. Нысанның 4 б) кестесінің 5-бағанында күзгі аралықта қоныс аудару кезеңінде есепке алынатын құстардың жаппай ұшып өту күні көрсетіледі.</w:t>
      </w:r>
    </w:p>
    <w:p>
      <w:pPr>
        <w:spacing w:after="0"/>
        <w:ind w:left="0"/>
        <w:jc w:val="both"/>
      </w:pPr>
      <w:r>
        <w:rPr>
          <w:rFonts w:ascii="Times New Roman"/>
          <w:b w:val="false"/>
          <w:i w:val="false"/>
          <w:color w:val="000000"/>
          <w:sz w:val="28"/>
        </w:rPr>
        <w:t>
      42. Нысанның 4 б) кестесінің 6-бағанында күзгі аралықта қоныс аудару кезеңінде есепке алынатын құстардың ұшып өтуінің аяқталу күні көрсетіледі.</w:t>
      </w:r>
    </w:p>
    <w:p>
      <w:pPr>
        <w:spacing w:after="0"/>
        <w:ind w:left="0"/>
        <w:jc w:val="both"/>
      </w:pPr>
      <w:r>
        <w:rPr>
          <w:rFonts w:ascii="Times New Roman"/>
          <w:b w:val="false"/>
          <w:i w:val="false"/>
          <w:color w:val="000000"/>
          <w:sz w:val="28"/>
        </w:rPr>
        <w:t>
      43. Нысанның 4 б) кестесінің 7-бағанында тұрақты бақылау пункттерінен таңертеңгі уақытта күзгі ұшудағы құстардың есепке алынған саны көрсетіледі.</w:t>
      </w:r>
    </w:p>
    <w:p>
      <w:pPr>
        <w:spacing w:after="0"/>
        <w:ind w:left="0"/>
        <w:jc w:val="both"/>
      </w:pPr>
      <w:r>
        <w:rPr>
          <w:rFonts w:ascii="Times New Roman"/>
          <w:b w:val="false"/>
          <w:i w:val="false"/>
          <w:color w:val="000000"/>
          <w:sz w:val="28"/>
        </w:rPr>
        <w:t>
      44. Нысанның 4 б) кестесінің 8-бағанында тұрақты бақылау пункттерінен кешкі уақытта күзгі ұшуда құстардың есепке алынған саны көрсетіледі.</w:t>
      </w:r>
    </w:p>
    <w:p>
      <w:pPr>
        <w:spacing w:after="0"/>
        <w:ind w:left="0"/>
        <w:jc w:val="both"/>
      </w:pPr>
      <w:r>
        <w:rPr>
          <w:rFonts w:ascii="Times New Roman"/>
          <w:b w:val="false"/>
          <w:i w:val="false"/>
          <w:color w:val="000000"/>
          <w:sz w:val="28"/>
        </w:rPr>
        <w:t>
      45. Нысанның 4 б) кестесінің 9-бағанында күзгі аралықтағы құстардың жалпы саны 5 және 6-бағандарда көрсетілген құстар санының сомасына тең көрсетіледі.</w:t>
      </w:r>
    </w:p>
    <w:p>
      <w:pPr>
        <w:spacing w:after="0"/>
        <w:ind w:left="0"/>
        <w:jc w:val="both"/>
      </w:pPr>
      <w:r>
        <w:rPr>
          <w:rFonts w:ascii="Times New Roman"/>
          <w:b w:val="false"/>
          <w:i w:val="false"/>
          <w:color w:val="000000"/>
          <w:sz w:val="28"/>
        </w:rPr>
        <w:t>
      46. Есептің соңында оның толтырылған күні, аңшылық шаруашылығы субъектісінің, ерекше қорғалатын табиғи аумақтың немесе орман шаруашылығы және жануарлар дүниесі комитетінің аумақтық бөлімшесінің орындаушы мен басшының тегі, аты және әкесінің аты (бар болса) көрсетіледі және қолдары қойылады.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