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603c" w14:textId="5616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"Екінші деңгейдегі банктердің динамикалық резервті қалыптастыру қағидаларын бекіту және динамикалық резервтің ең аз мөлшерін, күтілетін шығындардың мөлшерін белгілеу туралы" 2013 жылғы 27 мамырдағы № 137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2013 жылғы 25 желтоқсандағы № 293 қаулысы. Қазақстан Республикасының Әділет министрлігінде 2014 жылы 5 мамырда № 9386 тіркелді. Күші жойылды - Қазақстан Республикасы Ұлттық Банкі Басқармасының 2018 жылғы 26 ақпандағы № 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Банкі Басқармасының 26.02.2018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нормативтік құқықтық актілерін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"Екінші деңгейдегі банктердің динамикалық резервті қалыптастыру қағидаларын бекіту және динамикалық резервтің ең аз мөлшерін, күтілетін шығындардың мөлшерін белгілеу туралы" 2013 жылғы 27 мамырдағы № 137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8591 тіркелген, 2013 жылы 6 қыркүйекте "Заң газеті" газетінде № 134 (2509) жарияланған)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Екінші деңгейдегі банктердің динамикалық резервті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Қағидалардың мақсаттары үшін қарыз деп банктің банктік қарыз, лизинг, факторинг, форфейтинг операцияларын жүзеге асыруы (банкаралық қарыздарды, банк операцияларының жекелеген түрлерін, кері РЕПО операцияларын жүзеге асыратын ұйымдарға берілетін қарыздарды қоспағанда), сондай-ақ вексельді есепке алуы түсініледі.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Банкаралық қарыздар деп шарттық негізде басқа банктерге және банк операцияларының жекелеген түрлерін жүзеге асыратын ұйымдарға берілген банктердің қарыздары түсініледі.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Қағидалардың 2-1-тармағында өзгесі белгіленбесе, есепті тоқсан соңындағы динамикалық резервтің мөлшері мынадай формула бойынша есептеледі: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497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мұнда,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есепті тоқсанның соңындағы динамикалық резерв;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</w:t>
      </w:r>
      <w:r>
        <w:rPr>
          <w:rFonts w:ascii="Times New Roman"/>
          <w:b w:val="false"/>
          <w:i w:val="false"/>
          <w:color w:val="000000"/>
          <w:vertAlign w:val="subscript"/>
        </w:rPr>
        <w:t>с-1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алдыңғы есепті тоқсанның соңындағы динамикалық резерв.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1 қаңтардағы жағдай бойынша динамикалық резерв нөлге тең;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КШ – есепті тоқсандағы күтілетін шығындар;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АПШ – "Салық және бюджетке төленетін басқа да міндетті төлемдер туралы (Салық кодексі)" Қазақстан Республикасының Кодексі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шегерімге жатқызылған, резервтерді қалпына келтіруден түскен кірістерді шегергендегі есепті тоқсандағы резервтерге ассигнациялау.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Резервтерге ассигнациялау – халықаралық қаржылық есептілік стандарттарына сәйкес қарыздарға резервтер құруға арналған шығыстар.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Резервтерді қалпына келтіруден түскен кірістер – резервтердің азаюы қарызды баланстан есептен шығару нәтижесінде болатын жағдайда қоспағанда, қарыздарға бұрын құрылған резервтер сомасының азаюы нәтижесінде туындаған кіріс.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салу мақсаттары үшін динамикалық резервтің мөлшері есепті салық кезеңінің соңында айқындалған динамикалық резервтің мөлшері мен алдыңғы салық кезеңінің соңында айқындалған динамикалық резервтің мөлшері арасындағы оң айырма ретінде анықталады.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Динамикалық резервтің ең аз мөлшері нөлден кем емес болады.";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Динамикалық резервтің мөлшері былайша айқындалады: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2014 жылғы бірінші, екінші, үшінші, төртінші тоқсан соңындағы динамикалық резерв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формула бойынша есептелген 2013 жылғы төртінші тоқсанның соңындағы динамикалық резерв мөлшерінде айқындалады.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төртінші тоқсанның соңындағы динамикалық резервті есептеу мақсаттары үшін Қағидалардың 2-тармағына сәйкес айқындалған АПШ көрсеткішінің мәні 2013 жылғы бірінші, екінші, үшінші, төртінші тоқсан соңындағы динамикалық резервті есептеу кезінде егер АПШ-тың мәні теріс болған жағдайда нөлге тең болып танылады;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2015 жылғы бірінші, екінші, үшінші, төртінші тоқсан соңындағы динамикалық резерв осы тармақтың 1) тармақшасына сәйкес есептелген 2014 жылғы төртінші тоқсанның соңындағы динамикалық резерв мөлшерінде айқындалады.";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Тоқсан сайын жасалатын қағаз тасымалдағыштағы есепке бірінші басшы немесе оның орнындағы адам, бас бухгалтер қол қойып, ол мөрмен расталады. Есептің көшірмесі банкте сақталады.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Есепке өзгерістер және (немесе) толықтырулар енгізу қажет болған жағдайда, банк Қазақстан Республикасының Ұлттық Банкіне Есепке өзгерістер және (немесе) толықтырулар енгізу қажеттілігінің себептерін көрсете отырып, пысықталған Есепті және жазбаша түсіндірмені ұсынады.".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2013 жылғы 1 қаңтардан бастап туындаған қатынастарға қолданылатын осы қаулының 1-тармағының төртінші және бесінші абзацтарын қоспағанда, 2014 жылғы 1 қаңтардан бастап туындаған қатынастарға қолданылады.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1-тармағының он жетінші – жиырма бірінші абзацтары 2016 жылғы 1 қаңтарға дейін қолданылады.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Келімбетов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_______________Б.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9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(қолы, күні, елтаңбасы бар мөр)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